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E31E" w14:textId="29D6BA30" w:rsidR="003A465F" w:rsidRDefault="00524ECF">
      <w:r>
        <w:rPr>
          <w:noProof/>
        </w:rPr>
        <w:drawing>
          <wp:anchor distT="0" distB="0" distL="114300" distR="114300" simplePos="0" relativeHeight="251658240" behindDoc="0" locked="0" layoutInCell="1" allowOverlap="1" wp14:anchorId="09D8B4B7" wp14:editId="5DCBFDF7">
            <wp:simplePos x="0" y="0"/>
            <wp:positionH relativeFrom="column">
              <wp:posOffset>4191000</wp:posOffset>
            </wp:positionH>
            <wp:positionV relativeFrom="paragraph">
              <wp:posOffset>-647700</wp:posOffset>
            </wp:positionV>
            <wp:extent cx="2419350" cy="1466850"/>
            <wp:effectExtent l="0" t="0" r="0" b="0"/>
            <wp:wrapNone/>
            <wp:docPr id="864088390" name="Grafik 2" descr="Ein Bild, das Text, Logo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88390" name="Grafik 2" descr="Ein Bild, das Text, Logo, Grafiken, Design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rPr>
          <w:b/>
          <w:sz w:val="40"/>
        </w:rPr>
        <w:t>Bestellformular</w:t>
      </w:r>
      <w:proofErr w:type="spellEnd"/>
      <w:r w:rsidR="00F2315E">
        <w:rPr>
          <w:b/>
          <w:sz w:val="40"/>
        </w:rPr>
        <w:t>: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</w:p>
    <w:p w14:paraId="5285C88B" w14:textId="77777777" w:rsidR="003A465F" w:rsidRDefault="00000000">
      <w:r>
        <w:rPr>
          <w:b/>
          <w:sz w:val="28"/>
        </w:rPr>
        <w:t>Schnabelbedarf.de</w:t>
      </w:r>
    </w:p>
    <w:p w14:paraId="716B63BF" w14:textId="77777777" w:rsidR="003A465F" w:rsidRDefault="00000000">
      <w:r>
        <w:t>Dieses Formular kann digital ausgefuellt oder ausgedruckt und handschriftlich ausgefuellt werden.</w:t>
      </w:r>
    </w:p>
    <w:p w14:paraId="3FDE7BC4" w14:textId="29B0949C" w:rsidR="003A465F" w:rsidRDefault="00000000">
      <w:r>
        <w:t xml:space="preserve">Bitte sende das ausgefuellte Formular per E-Mail </w:t>
      </w:r>
      <w:proofErr w:type="spellStart"/>
      <w:r>
        <w:t>an</w:t>
      </w:r>
      <w:proofErr w:type="spellEnd"/>
      <w:r>
        <w:t xml:space="preserve">: </w:t>
      </w:r>
      <w:r w:rsidR="00524ECF">
        <w:t>info</w:t>
      </w:r>
      <w:r>
        <w:t>@schnabelbedarf.de</w:t>
      </w:r>
    </w:p>
    <w:p w14:paraId="553EDEE6" w14:textId="77777777" w:rsidR="003A465F" w:rsidRDefault="003A465F"/>
    <w:p w14:paraId="67FA0F72" w14:textId="77777777" w:rsidR="003A465F" w:rsidRDefault="00000000">
      <w:r>
        <w:rPr>
          <w:b/>
          <w:sz w:val="24"/>
        </w:rPr>
        <w:t>1) Kundendaten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3A465F" w14:paraId="6E4589CF" w14:textId="77777777">
        <w:tc>
          <w:tcPr>
            <w:tcW w:w="5100" w:type="dxa"/>
          </w:tcPr>
          <w:p w14:paraId="7F2F65D9" w14:textId="77777777" w:rsidR="003A465F" w:rsidRDefault="00000000">
            <w:r>
              <w:rPr>
                <w:b/>
              </w:rPr>
              <w:t>Vorname, Nachname</w:t>
            </w:r>
          </w:p>
        </w:tc>
        <w:tc>
          <w:tcPr>
            <w:tcW w:w="5100" w:type="dxa"/>
          </w:tcPr>
          <w:p w14:paraId="58632314" w14:textId="77777777" w:rsidR="003A465F" w:rsidRDefault="00000000">
            <w:r>
              <w:t xml:space="preserve"> </w:t>
            </w:r>
          </w:p>
        </w:tc>
      </w:tr>
      <w:tr w:rsidR="003A465F" w14:paraId="4B5A92E9" w14:textId="77777777">
        <w:tc>
          <w:tcPr>
            <w:tcW w:w="5100" w:type="dxa"/>
          </w:tcPr>
          <w:p w14:paraId="7CC4B857" w14:textId="77777777" w:rsidR="003A465F" w:rsidRDefault="00000000">
            <w:r>
              <w:rPr>
                <w:b/>
              </w:rPr>
              <w:t>E-Mail</w:t>
            </w:r>
          </w:p>
        </w:tc>
        <w:tc>
          <w:tcPr>
            <w:tcW w:w="5100" w:type="dxa"/>
          </w:tcPr>
          <w:p w14:paraId="21E0E269" w14:textId="77777777" w:rsidR="003A465F" w:rsidRDefault="00000000">
            <w:r>
              <w:t xml:space="preserve"> </w:t>
            </w:r>
          </w:p>
        </w:tc>
      </w:tr>
      <w:tr w:rsidR="003A465F" w14:paraId="0579FCED" w14:textId="77777777">
        <w:tc>
          <w:tcPr>
            <w:tcW w:w="5100" w:type="dxa"/>
          </w:tcPr>
          <w:p w14:paraId="6CC2DA65" w14:textId="77777777" w:rsidR="003A465F" w:rsidRDefault="00000000">
            <w:r>
              <w:rPr>
                <w:b/>
              </w:rPr>
              <w:t>Telefon (optional)</w:t>
            </w:r>
          </w:p>
        </w:tc>
        <w:tc>
          <w:tcPr>
            <w:tcW w:w="5100" w:type="dxa"/>
          </w:tcPr>
          <w:p w14:paraId="0A414829" w14:textId="77777777" w:rsidR="003A465F" w:rsidRDefault="00000000">
            <w:r>
              <w:t xml:space="preserve"> </w:t>
            </w:r>
          </w:p>
        </w:tc>
      </w:tr>
      <w:tr w:rsidR="003A465F" w14:paraId="6C700C20" w14:textId="77777777">
        <w:tc>
          <w:tcPr>
            <w:tcW w:w="5100" w:type="dxa"/>
          </w:tcPr>
          <w:p w14:paraId="33E8D422" w14:textId="77777777" w:rsidR="003A465F" w:rsidRDefault="00000000">
            <w:r>
              <w:rPr>
                <w:b/>
              </w:rPr>
              <w:t>Kundennummer (falls bekannt)</w:t>
            </w:r>
          </w:p>
        </w:tc>
        <w:tc>
          <w:tcPr>
            <w:tcW w:w="5100" w:type="dxa"/>
          </w:tcPr>
          <w:p w14:paraId="061EF37F" w14:textId="77777777" w:rsidR="003A465F" w:rsidRDefault="00000000">
            <w:r>
              <w:t xml:space="preserve"> </w:t>
            </w:r>
          </w:p>
        </w:tc>
      </w:tr>
    </w:tbl>
    <w:p w14:paraId="218E2249" w14:textId="77777777" w:rsidR="003A465F" w:rsidRDefault="003A465F"/>
    <w:p w14:paraId="64C60B55" w14:textId="77777777" w:rsidR="003A465F" w:rsidRDefault="00000000">
      <w:r>
        <w:rPr>
          <w:b/>
          <w:sz w:val="24"/>
        </w:rPr>
        <w:t>2) Rechnungsadresse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3A465F" w14:paraId="14B72DAD" w14:textId="77777777">
        <w:tc>
          <w:tcPr>
            <w:tcW w:w="5100" w:type="dxa"/>
          </w:tcPr>
          <w:p w14:paraId="1CAD9A4B" w14:textId="77777777" w:rsidR="003A465F" w:rsidRDefault="00000000">
            <w:r>
              <w:rPr>
                <w:b/>
              </w:rPr>
              <w:t>Strasse, Hausnummer</w:t>
            </w:r>
          </w:p>
        </w:tc>
        <w:tc>
          <w:tcPr>
            <w:tcW w:w="5100" w:type="dxa"/>
          </w:tcPr>
          <w:p w14:paraId="4B04DDA0" w14:textId="77777777" w:rsidR="003A465F" w:rsidRDefault="00000000">
            <w:r>
              <w:t xml:space="preserve"> </w:t>
            </w:r>
          </w:p>
        </w:tc>
      </w:tr>
      <w:tr w:rsidR="003A465F" w14:paraId="1F70A1A5" w14:textId="77777777">
        <w:tc>
          <w:tcPr>
            <w:tcW w:w="5100" w:type="dxa"/>
          </w:tcPr>
          <w:p w14:paraId="52600490" w14:textId="77777777" w:rsidR="003A465F" w:rsidRDefault="00000000">
            <w:r>
              <w:rPr>
                <w:b/>
              </w:rPr>
              <w:t>PLZ, Ort</w:t>
            </w:r>
          </w:p>
        </w:tc>
        <w:tc>
          <w:tcPr>
            <w:tcW w:w="5100" w:type="dxa"/>
          </w:tcPr>
          <w:p w14:paraId="489BE36D" w14:textId="77777777" w:rsidR="003A465F" w:rsidRDefault="00000000">
            <w:r>
              <w:t xml:space="preserve"> </w:t>
            </w:r>
          </w:p>
        </w:tc>
      </w:tr>
      <w:tr w:rsidR="003A465F" w14:paraId="10A3EED0" w14:textId="77777777">
        <w:tc>
          <w:tcPr>
            <w:tcW w:w="5100" w:type="dxa"/>
          </w:tcPr>
          <w:p w14:paraId="3EF5F0A3" w14:textId="77777777" w:rsidR="003A465F" w:rsidRDefault="00000000">
            <w:r>
              <w:rPr>
                <w:b/>
              </w:rPr>
              <w:t>Land</w:t>
            </w:r>
          </w:p>
        </w:tc>
        <w:tc>
          <w:tcPr>
            <w:tcW w:w="5100" w:type="dxa"/>
          </w:tcPr>
          <w:p w14:paraId="7C1D71CE" w14:textId="77777777" w:rsidR="003A465F" w:rsidRDefault="00000000">
            <w:r>
              <w:t xml:space="preserve"> </w:t>
            </w:r>
          </w:p>
        </w:tc>
      </w:tr>
    </w:tbl>
    <w:p w14:paraId="7C0D6884" w14:textId="77777777" w:rsidR="003A465F" w:rsidRDefault="003A465F"/>
    <w:p w14:paraId="296F90AF" w14:textId="77777777" w:rsidR="003A465F" w:rsidRDefault="00000000">
      <w:r>
        <w:rPr>
          <w:b/>
          <w:sz w:val="24"/>
        </w:rPr>
        <w:t>3) Lieferadresse (falls abweichend)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3A465F" w14:paraId="72955194" w14:textId="77777777">
        <w:tc>
          <w:tcPr>
            <w:tcW w:w="5100" w:type="dxa"/>
          </w:tcPr>
          <w:p w14:paraId="380E3F73" w14:textId="77777777" w:rsidR="003A465F" w:rsidRDefault="00000000">
            <w:r>
              <w:rPr>
                <w:b/>
              </w:rPr>
              <w:t>Empfaenger (Name)</w:t>
            </w:r>
          </w:p>
        </w:tc>
        <w:tc>
          <w:tcPr>
            <w:tcW w:w="5100" w:type="dxa"/>
          </w:tcPr>
          <w:p w14:paraId="15A4E942" w14:textId="77777777" w:rsidR="003A465F" w:rsidRDefault="00000000">
            <w:r>
              <w:t xml:space="preserve"> </w:t>
            </w:r>
          </w:p>
        </w:tc>
      </w:tr>
      <w:tr w:rsidR="003A465F" w14:paraId="0FFE630D" w14:textId="77777777">
        <w:tc>
          <w:tcPr>
            <w:tcW w:w="5100" w:type="dxa"/>
          </w:tcPr>
          <w:p w14:paraId="65679B57" w14:textId="77777777" w:rsidR="003A465F" w:rsidRDefault="00000000">
            <w:r>
              <w:rPr>
                <w:b/>
              </w:rPr>
              <w:t>Strasse, Hausnummer</w:t>
            </w:r>
          </w:p>
        </w:tc>
        <w:tc>
          <w:tcPr>
            <w:tcW w:w="5100" w:type="dxa"/>
          </w:tcPr>
          <w:p w14:paraId="52BF4D1E" w14:textId="77777777" w:rsidR="003A465F" w:rsidRDefault="00000000">
            <w:r>
              <w:t xml:space="preserve"> </w:t>
            </w:r>
          </w:p>
        </w:tc>
      </w:tr>
      <w:tr w:rsidR="003A465F" w14:paraId="0AA3DB22" w14:textId="77777777">
        <w:tc>
          <w:tcPr>
            <w:tcW w:w="5100" w:type="dxa"/>
          </w:tcPr>
          <w:p w14:paraId="2D2A9376" w14:textId="77777777" w:rsidR="003A465F" w:rsidRDefault="00000000">
            <w:r>
              <w:rPr>
                <w:b/>
              </w:rPr>
              <w:t>PLZ, Ort</w:t>
            </w:r>
          </w:p>
        </w:tc>
        <w:tc>
          <w:tcPr>
            <w:tcW w:w="5100" w:type="dxa"/>
          </w:tcPr>
          <w:p w14:paraId="5567D003" w14:textId="77777777" w:rsidR="003A465F" w:rsidRDefault="00000000">
            <w:r>
              <w:t xml:space="preserve"> </w:t>
            </w:r>
          </w:p>
        </w:tc>
      </w:tr>
      <w:tr w:rsidR="003A465F" w14:paraId="00FCF763" w14:textId="77777777">
        <w:tc>
          <w:tcPr>
            <w:tcW w:w="5100" w:type="dxa"/>
          </w:tcPr>
          <w:p w14:paraId="4B1A6B3C" w14:textId="77777777" w:rsidR="003A465F" w:rsidRDefault="00000000">
            <w:r>
              <w:rPr>
                <w:b/>
              </w:rPr>
              <w:t>Land</w:t>
            </w:r>
          </w:p>
        </w:tc>
        <w:tc>
          <w:tcPr>
            <w:tcW w:w="5100" w:type="dxa"/>
          </w:tcPr>
          <w:p w14:paraId="4F90CC5D" w14:textId="77777777" w:rsidR="003A465F" w:rsidRDefault="00000000">
            <w:r>
              <w:t xml:space="preserve"> </w:t>
            </w:r>
          </w:p>
        </w:tc>
      </w:tr>
    </w:tbl>
    <w:p w14:paraId="03AB3E27" w14:textId="77777777" w:rsidR="003A465F" w:rsidRDefault="003A465F"/>
    <w:p w14:paraId="5B7BFF96" w14:textId="77777777" w:rsidR="003A465F" w:rsidRDefault="00000000">
      <w:r>
        <w:rPr>
          <w:b/>
          <w:sz w:val="24"/>
        </w:rPr>
        <w:t>4) Bestellung</w:t>
      </w:r>
    </w:p>
    <w:p w14:paraId="3F090347" w14:textId="77777777" w:rsidR="003A465F" w:rsidRDefault="00000000">
      <w:r>
        <w:t>Bitte trage die Artikel ein. Falls du nur den Produktnamen kennst, reicht das.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09"/>
        <w:gridCol w:w="1709"/>
        <w:gridCol w:w="1709"/>
      </w:tblGrid>
      <w:tr w:rsidR="003A465F" w14:paraId="0DCFDAC0" w14:textId="77777777" w:rsidTr="00524ECF">
        <w:trPr>
          <w:trHeight w:val="730"/>
        </w:trPr>
        <w:tc>
          <w:tcPr>
            <w:tcW w:w="1709" w:type="dxa"/>
          </w:tcPr>
          <w:p w14:paraId="57CF96F4" w14:textId="77777777" w:rsidR="003A465F" w:rsidRDefault="00000000">
            <w:r>
              <w:t>Pos.</w:t>
            </w:r>
          </w:p>
        </w:tc>
        <w:tc>
          <w:tcPr>
            <w:tcW w:w="1709" w:type="dxa"/>
          </w:tcPr>
          <w:p w14:paraId="51DEF883" w14:textId="77777777" w:rsidR="003A465F" w:rsidRDefault="00000000">
            <w:r>
              <w:t>Artikelnummer (optional)</w:t>
            </w:r>
          </w:p>
        </w:tc>
        <w:tc>
          <w:tcPr>
            <w:tcW w:w="1709" w:type="dxa"/>
          </w:tcPr>
          <w:p w14:paraId="71F0ACAD" w14:textId="77777777" w:rsidR="003A465F" w:rsidRDefault="00000000">
            <w:r>
              <w:t>Artikel / Bezeichnung</w:t>
            </w:r>
          </w:p>
        </w:tc>
        <w:tc>
          <w:tcPr>
            <w:tcW w:w="1709" w:type="dxa"/>
          </w:tcPr>
          <w:p w14:paraId="391D690D" w14:textId="77777777" w:rsidR="003A465F" w:rsidRDefault="00000000">
            <w:r>
              <w:t>Menge</w:t>
            </w:r>
          </w:p>
        </w:tc>
        <w:tc>
          <w:tcPr>
            <w:tcW w:w="1709" w:type="dxa"/>
          </w:tcPr>
          <w:p w14:paraId="3853E978" w14:textId="77777777" w:rsidR="003A465F" w:rsidRDefault="00000000">
            <w:r>
              <w:t>Einzelpreis (EUR)</w:t>
            </w:r>
          </w:p>
        </w:tc>
        <w:tc>
          <w:tcPr>
            <w:tcW w:w="1709" w:type="dxa"/>
          </w:tcPr>
          <w:p w14:paraId="063080F5" w14:textId="77777777" w:rsidR="003A465F" w:rsidRDefault="00000000">
            <w:r>
              <w:t>Gesamt (EUR)</w:t>
            </w:r>
          </w:p>
        </w:tc>
      </w:tr>
      <w:tr w:rsidR="003A465F" w14:paraId="099F5C04" w14:textId="77777777" w:rsidTr="00524ECF">
        <w:trPr>
          <w:trHeight w:val="375"/>
        </w:trPr>
        <w:tc>
          <w:tcPr>
            <w:tcW w:w="1709" w:type="dxa"/>
          </w:tcPr>
          <w:p w14:paraId="7A079D83" w14:textId="77777777" w:rsidR="003A465F" w:rsidRDefault="00000000">
            <w:r>
              <w:t>1</w:t>
            </w:r>
          </w:p>
        </w:tc>
        <w:tc>
          <w:tcPr>
            <w:tcW w:w="1709" w:type="dxa"/>
          </w:tcPr>
          <w:p w14:paraId="11329969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5D341D7F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335C6E80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7C07E469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55D28E06" w14:textId="77777777" w:rsidR="003A465F" w:rsidRDefault="00000000">
            <w:r>
              <w:t xml:space="preserve"> </w:t>
            </w:r>
          </w:p>
        </w:tc>
      </w:tr>
      <w:tr w:rsidR="003A465F" w14:paraId="13F3D0AB" w14:textId="77777777" w:rsidTr="00524ECF">
        <w:trPr>
          <w:trHeight w:val="375"/>
        </w:trPr>
        <w:tc>
          <w:tcPr>
            <w:tcW w:w="1709" w:type="dxa"/>
          </w:tcPr>
          <w:p w14:paraId="4199C524" w14:textId="77777777" w:rsidR="003A465F" w:rsidRDefault="00000000">
            <w:r>
              <w:t>2</w:t>
            </w:r>
          </w:p>
        </w:tc>
        <w:tc>
          <w:tcPr>
            <w:tcW w:w="1709" w:type="dxa"/>
          </w:tcPr>
          <w:p w14:paraId="432CDF0E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2B75E1EC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6468D94C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25652C27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355B8B17" w14:textId="77777777" w:rsidR="003A465F" w:rsidRDefault="00000000">
            <w:r>
              <w:t xml:space="preserve"> </w:t>
            </w:r>
          </w:p>
        </w:tc>
      </w:tr>
      <w:tr w:rsidR="003A465F" w14:paraId="3B1C95E5" w14:textId="77777777" w:rsidTr="00524ECF">
        <w:trPr>
          <w:trHeight w:val="354"/>
        </w:trPr>
        <w:tc>
          <w:tcPr>
            <w:tcW w:w="1709" w:type="dxa"/>
          </w:tcPr>
          <w:p w14:paraId="0B98E566" w14:textId="77777777" w:rsidR="003A465F" w:rsidRDefault="00000000">
            <w:r>
              <w:t>3</w:t>
            </w:r>
          </w:p>
        </w:tc>
        <w:tc>
          <w:tcPr>
            <w:tcW w:w="1709" w:type="dxa"/>
          </w:tcPr>
          <w:p w14:paraId="03A53327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73A82260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143BBA75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526CDE77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359F4B68" w14:textId="77777777" w:rsidR="003A465F" w:rsidRDefault="00000000">
            <w:r>
              <w:t xml:space="preserve"> </w:t>
            </w:r>
          </w:p>
        </w:tc>
      </w:tr>
      <w:tr w:rsidR="003A465F" w14:paraId="1178A8D4" w14:textId="77777777" w:rsidTr="00524ECF">
        <w:trPr>
          <w:trHeight w:val="375"/>
        </w:trPr>
        <w:tc>
          <w:tcPr>
            <w:tcW w:w="1709" w:type="dxa"/>
          </w:tcPr>
          <w:p w14:paraId="52AF461C" w14:textId="77777777" w:rsidR="003A465F" w:rsidRDefault="00000000">
            <w:r>
              <w:t>4</w:t>
            </w:r>
          </w:p>
        </w:tc>
        <w:tc>
          <w:tcPr>
            <w:tcW w:w="1709" w:type="dxa"/>
          </w:tcPr>
          <w:p w14:paraId="29218ACC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06D679CC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6D0B37BC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62662314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035C92CE" w14:textId="77777777" w:rsidR="003A465F" w:rsidRDefault="00000000">
            <w:r>
              <w:t xml:space="preserve"> </w:t>
            </w:r>
          </w:p>
        </w:tc>
      </w:tr>
      <w:tr w:rsidR="003A465F" w14:paraId="704E5DFF" w14:textId="77777777" w:rsidTr="00524ECF">
        <w:trPr>
          <w:trHeight w:val="354"/>
        </w:trPr>
        <w:tc>
          <w:tcPr>
            <w:tcW w:w="1709" w:type="dxa"/>
          </w:tcPr>
          <w:p w14:paraId="5CF18523" w14:textId="77777777" w:rsidR="003A465F" w:rsidRDefault="00000000">
            <w:r>
              <w:t>5</w:t>
            </w:r>
          </w:p>
        </w:tc>
        <w:tc>
          <w:tcPr>
            <w:tcW w:w="1709" w:type="dxa"/>
          </w:tcPr>
          <w:p w14:paraId="388D6B6E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245F1B07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6F9C9AA1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65E51071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1FB4A5EE" w14:textId="77777777" w:rsidR="003A465F" w:rsidRDefault="00000000">
            <w:r>
              <w:t xml:space="preserve"> </w:t>
            </w:r>
          </w:p>
        </w:tc>
      </w:tr>
      <w:tr w:rsidR="003A465F" w14:paraId="61065FF3" w14:textId="77777777" w:rsidTr="00524ECF">
        <w:trPr>
          <w:trHeight w:val="375"/>
        </w:trPr>
        <w:tc>
          <w:tcPr>
            <w:tcW w:w="1709" w:type="dxa"/>
          </w:tcPr>
          <w:p w14:paraId="0978E4DE" w14:textId="77777777" w:rsidR="003A465F" w:rsidRDefault="00000000">
            <w:r>
              <w:t>6</w:t>
            </w:r>
          </w:p>
        </w:tc>
        <w:tc>
          <w:tcPr>
            <w:tcW w:w="1709" w:type="dxa"/>
          </w:tcPr>
          <w:p w14:paraId="7DF0DB68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1C1E1EEB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4A94D3D8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4A8FE155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0CC447E2" w14:textId="77777777" w:rsidR="003A465F" w:rsidRDefault="00000000">
            <w:r>
              <w:t xml:space="preserve"> </w:t>
            </w:r>
          </w:p>
        </w:tc>
      </w:tr>
      <w:tr w:rsidR="003A465F" w14:paraId="75C8D715" w14:textId="77777777" w:rsidTr="00524ECF">
        <w:trPr>
          <w:trHeight w:val="354"/>
        </w:trPr>
        <w:tc>
          <w:tcPr>
            <w:tcW w:w="1709" w:type="dxa"/>
          </w:tcPr>
          <w:p w14:paraId="4C9BC59E" w14:textId="54971D6C" w:rsidR="00524ECF" w:rsidRDefault="00000000">
            <w:r>
              <w:t>7</w:t>
            </w:r>
          </w:p>
        </w:tc>
        <w:tc>
          <w:tcPr>
            <w:tcW w:w="1709" w:type="dxa"/>
          </w:tcPr>
          <w:p w14:paraId="0EF91E29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0606C39E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4C8B4B21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16CE1CD0" w14:textId="77777777" w:rsidR="003A465F" w:rsidRDefault="00000000">
            <w:r>
              <w:t xml:space="preserve"> </w:t>
            </w:r>
          </w:p>
        </w:tc>
        <w:tc>
          <w:tcPr>
            <w:tcW w:w="1709" w:type="dxa"/>
          </w:tcPr>
          <w:p w14:paraId="7C3419A5" w14:textId="77777777" w:rsidR="003A465F" w:rsidRDefault="00000000">
            <w:r>
              <w:t xml:space="preserve"> </w:t>
            </w:r>
          </w:p>
        </w:tc>
      </w:tr>
      <w:tr w:rsidR="00524ECF" w14:paraId="7C4A98BB" w14:textId="77777777" w:rsidTr="00524ECF">
        <w:trPr>
          <w:trHeight w:val="354"/>
        </w:trPr>
        <w:tc>
          <w:tcPr>
            <w:tcW w:w="1709" w:type="dxa"/>
          </w:tcPr>
          <w:p w14:paraId="16BB8E40" w14:textId="73F28EFD" w:rsidR="00524ECF" w:rsidRDefault="00524ECF">
            <w:r>
              <w:lastRenderedPageBreak/>
              <w:t>8</w:t>
            </w:r>
          </w:p>
        </w:tc>
        <w:tc>
          <w:tcPr>
            <w:tcW w:w="1709" w:type="dxa"/>
          </w:tcPr>
          <w:p w14:paraId="344CEDEA" w14:textId="77777777" w:rsidR="00524ECF" w:rsidRDefault="00524ECF"/>
        </w:tc>
        <w:tc>
          <w:tcPr>
            <w:tcW w:w="1709" w:type="dxa"/>
          </w:tcPr>
          <w:p w14:paraId="064FFA7C" w14:textId="77777777" w:rsidR="00524ECF" w:rsidRDefault="00524ECF"/>
        </w:tc>
        <w:tc>
          <w:tcPr>
            <w:tcW w:w="1709" w:type="dxa"/>
          </w:tcPr>
          <w:p w14:paraId="45491DAB" w14:textId="77777777" w:rsidR="00524ECF" w:rsidRDefault="00524ECF"/>
        </w:tc>
        <w:tc>
          <w:tcPr>
            <w:tcW w:w="1709" w:type="dxa"/>
          </w:tcPr>
          <w:p w14:paraId="210412EC" w14:textId="77777777" w:rsidR="00524ECF" w:rsidRDefault="00524ECF"/>
        </w:tc>
        <w:tc>
          <w:tcPr>
            <w:tcW w:w="1709" w:type="dxa"/>
          </w:tcPr>
          <w:p w14:paraId="3456AD7E" w14:textId="77777777" w:rsidR="00524ECF" w:rsidRDefault="00524ECF"/>
        </w:tc>
      </w:tr>
      <w:tr w:rsidR="00524ECF" w14:paraId="01D3154F" w14:textId="77777777" w:rsidTr="00524ECF">
        <w:trPr>
          <w:trHeight w:val="354"/>
        </w:trPr>
        <w:tc>
          <w:tcPr>
            <w:tcW w:w="1709" w:type="dxa"/>
          </w:tcPr>
          <w:p w14:paraId="6C2F3AF6" w14:textId="3B646FDB" w:rsidR="00524ECF" w:rsidRDefault="00524ECF">
            <w:r>
              <w:t>9</w:t>
            </w:r>
          </w:p>
        </w:tc>
        <w:tc>
          <w:tcPr>
            <w:tcW w:w="1709" w:type="dxa"/>
          </w:tcPr>
          <w:p w14:paraId="6AF5D232" w14:textId="77777777" w:rsidR="00524ECF" w:rsidRDefault="00524ECF"/>
        </w:tc>
        <w:tc>
          <w:tcPr>
            <w:tcW w:w="1709" w:type="dxa"/>
          </w:tcPr>
          <w:p w14:paraId="738DB87B" w14:textId="77777777" w:rsidR="00524ECF" w:rsidRDefault="00524ECF"/>
        </w:tc>
        <w:tc>
          <w:tcPr>
            <w:tcW w:w="1709" w:type="dxa"/>
          </w:tcPr>
          <w:p w14:paraId="1EEB2B51" w14:textId="77777777" w:rsidR="00524ECF" w:rsidRDefault="00524ECF"/>
        </w:tc>
        <w:tc>
          <w:tcPr>
            <w:tcW w:w="1709" w:type="dxa"/>
          </w:tcPr>
          <w:p w14:paraId="3EE973CE" w14:textId="77777777" w:rsidR="00524ECF" w:rsidRDefault="00524ECF"/>
        </w:tc>
        <w:tc>
          <w:tcPr>
            <w:tcW w:w="1709" w:type="dxa"/>
          </w:tcPr>
          <w:p w14:paraId="1D0C7437" w14:textId="77777777" w:rsidR="00524ECF" w:rsidRDefault="00524ECF"/>
        </w:tc>
      </w:tr>
      <w:tr w:rsidR="00524ECF" w14:paraId="67CE6481" w14:textId="77777777" w:rsidTr="00524ECF">
        <w:trPr>
          <w:trHeight w:val="354"/>
        </w:trPr>
        <w:tc>
          <w:tcPr>
            <w:tcW w:w="1709" w:type="dxa"/>
          </w:tcPr>
          <w:p w14:paraId="7822F770" w14:textId="574B8A1C" w:rsidR="00524ECF" w:rsidRDefault="00524ECF">
            <w:r>
              <w:t>10</w:t>
            </w:r>
          </w:p>
        </w:tc>
        <w:tc>
          <w:tcPr>
            <w:tcW w:w="1709" w:type="dxa"/>
          </w:tcPr>
          <w:p w14:paraId="707B6BAF" w14:textId="77777777" w:rsidR="00524ECF" w:rsidRDefault="00524ECF"/>
        </w:tc>
        <w:tc>
          <w:tcPr>
            <w:tcW w:w="1709" w:type="dxa"/>
          </w:tcPr>
          <w:p w14:paraId="49DF1D46" w14:textId="77777777" w:rsidR="00524ECF" w:rsidRDefault="00524ECF"/>
        </w:tc>
        <w:tc>
          <w:tcPr>
            <w:tcW w:w="1709" w:type="dxa"/>
          </w:tcPr>
          <w:p w14:paraId="0F72D449" w14:textId="77777777" w:rsidR="00524ECF" w:rsidRDefault="00524ECF"/>
        </w:tc>
        <w:tc>
          <w:tcPr>
            <w:tcW w:w="1709" w:type="dxa"/>
          </w:tcPr>
          <w:p w14:paraId="43469D6E" w14:textId="77777777" w:rsidR="00524ECF" w:rsidRDefault="00524ECF"/>
        </w:tc>
        <w:tc>
          <w:tcPr>
            <w:tcW w:w="1709" w:type="dxa"/>
          </w:tcPr>
          <w:p w14:paraId="0712658C" w14:textId="77777777" w:rsidR="00524ECF" w:rsidRDefault="00524ECF"/>
        </w:tc>
      </w:tr>
    </w:tbl>
    <w:p w14:paraId="34F0427B" w14:textId="77777777" w:rsidR="003A465F" w:rsidRDefault="003A465F"/>
    <w:p w14:paraId="583EADC4" w14:textId="77777777" w:rsidR="00524ECF" w:rsidRDefault="00524ECF">
      <w:pPr>
        <w:rPr>
          <w:b/>
          <w:sz w:val="24"/>
        </w:rPr>
      </w:pPr>
    </w:p>
    <w:p w14:paraId="00333A49" w14:textId="7641E016" w:rsidR="003A465F" w:rsidRDefault="00000000">
      <w:r>
        <w:rPr>
          <w:b/>
          <w:sz w:val="24"/>
        </w:rPr>
        <w:t xml:space="preserve">5) </w:t>
      </w:r>
      <w:proofErr w:type="spellStart"/>
      <w:r>
        <w:rPr>
          <w:b/>
          <w:sz w:val="24"/>
        </w:rPr>
        <w:t>Zahlungsart</w:t>
      </w:r>
      <w:proofErr w:type="spellEnd"/>
    </w:p>
    <w:p w14:paraId="484FAE94" w14:textId="77777777" w:rsidR="003A465F" w:rsidRDefault="00000000">
      <w:r>
        <w:t>Bitte ankreuzen (X):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3A465F" w14:paraId="36BCE4AD" w14:textId="77777777">
        <w:tc>
          <w:tcPr>
            <w:tcW w:w="5100" w:type="dxa"/>
          </w:tcPr>
          <w:p w14:paraId="33E9361D" w14:textId="77777777" w:rsidR="003A465F" w:rsidRDefault="00000000">
            <w:r>
              <w:t>[  ] Vorkasse (Ueberweisung)</w:t>
            </w:r>
          </w:p>
        </w:tc>
        <w:tc>
          <w:tcPr>
            <w:tcW w:w="5100" w:type="dxa"/>
          </w:tcPr>
          <w:p w14:paraId="14CDD04D" w14:textId="77777777" w:rsidR="003A465F" w:rsidRDefault="00000000">
            <w:r>
              <w:t xml:space="preserve"> </w:t>
            </w:r>
          </w:p>
        </w:tc>
      </w:tr>
      <w:tr w:rsidR="003A465F" w14:paraId="209135B5" w14:textId="77777777">
        <w:tc>
          <w:tcPr>
            <w:tcW w:w="5100" w:type="dxa"/>
          </w:tcPr>
          <w:p w14:paraId="079D9E5D" w14:textId="3BE6CA7C" w:rsidR="003A465F" w:rsidRDefault="00000000">
            <w:proofErr w:type="gramStart"/>
            <w:r>
              <w:t>[  ]</w:t>
            </w:r>
            <w:proofErr w:type="gramEnd"/>
            <w:r>
              <w:t xml:space="preserve"> PayPal (Zahlungslink / </w:t>
            </w:r>
            <w:proofErr w:type="spellStart"/>
            <w:r>
              <w:t>Rechnung</w:t>
            </w:r>
            <w:proofErr w:type="spellEnd"/>
            <w:r w:rsidR="00524ECF">
              <w:t xml:space="preserve"> und </w:t>
            </w:r>
            <w:proofErr w:type="spellStart"/>
            <w:r w:rsidR="00524ECF">
              <w:t>Prüfung</w:t>
            </w:r>
            <w:proofErr w:type="spellEnd"/>
            <w:r w:rsidR="00524ECF">
              <w:t>)</w:t>
            </w:r>
          </w:p>
        </w:tc>
        <w:tc>
          <w:tcPr>
            <w:tcW w:w="5100" w:type="dxa"/>
          </w:tcPr>
          <w:p w14:paraId="44D0FD46" w14:textId="77777777" w:rsidR="003A465F" w:rsidRDefault="00000000">
            <w:r>
              <w:t xml:space="preserve"> </w:t>
            </w:r>
          </w:p>
        </w:tc>
      </w:tr>
      <w:tr w:rsidR="003A465F" w14:paraId="5710385B" w14:textId="77777777">
        <w:tc>
          <w:tcPr>
            <w:tcW w:w="5100" w:type="dxa"/>
          </w:tcPr>
          <w:p w14:paraId="7DC61AF8" w14:textId="77777777" w:rsidR="003A465F" w:rsidRDefault="00000000">
            <w:r>
              <w:t>[  ] Kreditkarte (Zahlungslink)</w:t>
            </w:r>
          </w:p>
        </w:tc>
        <w:tc>
          <w:tcPr>
            <w:tcW w:w="5100" w:type="dxa"/>
          </w:tcPr>
          <w:p w14:paraId="3405A178" w14:textId="77777777" w:rsidR="003A465F" w:rsidRDefault="00000000">
            <w:r>
              <w:t xml:space="preserve"> </w:t>
            </w:r>
          </w:p>
        </w:tc>
      </w:tr>
      <w:tr w:rsidR="003A465F" w14:paraId="73A58934" w14:textId="77777777">
        <w:tc>
          <w:tcPr>
            <w:tcW w:w="5100" w:type="dxa"/>
          </w:tcPr>
          <w:p w14:paraId="244EEB01" w14:textId="3CD925BF" w:rsidR="003A465F" w:rsidRDefault="00000000">
            <w:proofErr w:type="gramStart"/>
            <w:r>
              <w:t>[  ]</w:t>
            </w:r>
            <w:proofErr w:type="gramEnd"/>
            <w:r>
              <w:t xml:space="preserve"> Rechnung (nur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Absprache</w:t>
            </w:r>
            <w:proofErr w:type="spellEnd"/>
            <w:r w:rsidR="00524ECF">
              <w:t xml:space="preserve"> und </w:t>
            </w:r>
            <w:proofErr w:type="spellStart"/>
            <w:r w:rsidR="00524ECF">
              <w:t>Prüfung</w:t>
            </w:r>
            <w:proofErr w:type="spellEnd"/>
            <w:r w:rsidR="00524ECF">
              <w:t>)</w:t>
            </w:r>
          </w:p>
        </w:tc>
        <w:tc>
          <w:tcPr>
            <w:tcW w:w="5100" w:type="dxa"/>
          </w:tcPr>
          <w:p w14:paraId="029A4714" w14:textId="77777777" w:rsidR="003A465F" w:rsidRDefault="00000000">
            <w:r>
              <w:t xml:space="preserve"> </w:t>
            </w:r>
          </w:p>
        </w:tc>
      </w:tr>
      <w:tr w:rsidR="003A465F" w14:paraId="6A4D87A1" w14:textId="77777777">
        <w:tc>
          <w:tcPr>
            <w:tcW w:w="5100" w:type="dxa"/>
          </w:tcPr>
          <w:p w14:paraId="308D7FE9" w14:textId="77777777" w:rsidR="003A465F" w:rsidRDefault="00000000">
            <w:r>
              <w:t>[  ] SEPA-Lastschrift (nur nach Absprache)</w:t>
            </w:r>
          </w:p>
        </w:tc>
        <w:tc>
          <w:tcPr>
            <w:tcW w:w="5100" w:type="dxa"/>
          </w:tcPr>
          <w:p w14:paraId="3F70ED54" w14:textId="77777777" w:rsidR="003A465F" w:rsidRDefault="00000000">
            <w:r>
              <w:t xml:space="preserve"> </w:t>
            </w:r>
          </w:p>
        </w:tc>
      </w:tr>
    </w:tbl>
    <w:p w14:paraId="3B591CB5" w14:textId="77777777" w:rsidR="003A465F" w:rsidRDefault="00000000">
      <w:r>
        <w:t>Hinweis: Zahlungsdetails bzw. ein Zahlungslink werden dir nach Eingang des Formulars per E-Mail zugesendet.</w:t>
      </w:r>
    </w:p>
    <w:p w14:paraId="64AF10D6" w14:textId="77777777" w:rsidR="003A465F" w:rsidRDefault="003A465F"/>
    <w:p w14:paraId="2B25CDB7" w14:textId="77777777" w:rsidR="003A465F" w:rsidRDefault="00000000">
      <w:r>
        <w:rPr>
          <w:b/>
          <w:sz w:val="24"/>
        </w:rPr>
        <w:t>6) Versand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3A465F" w14:paraId="5E691E94" w14:textId="77777777">
        <w:tc>
          <w:tcPr>
            <w:tcW w:w="5100" w:type="dxa"/>
          </w:tcPr>
          <w:p w14:paraId="6451B581" w14:textId="47703E04" w:rsidR="003A465F" w:rsidRDefault="00000000">
            <w:proofErr w:type="gramStart"/>
            <w:r>
              <w:t>[  ]</w:t>
            </w:r>
            <w:proofErr w:type="gramEnd"/>
            <w:r>
              <w:t xml:space="preserve"> </w:t>
            </w:r>
            <w:proofErr w:type="spellStart"/>
            <w:r>
              <w:t>Standardversand</w:t>
            </w:r>
            <w:proofErr w:type="spellEnd"/>
            <w:r w:rsidR="00524ECF">
              <w:t xml:space="preserve"> </w:t>
            </w:r>
            <w:proofErr w:type="spellStart"/>
            <w:r w:rsidR="00524ECF">
              <w:t>versichert</w:t>
            </w:r>
            <w:proofErr w:type="spellEnd"/>
            <w:r w:rsidR="00524ECF">
              <w:t xml:space="preserve"> </w:t>
            </w:r>
          </w:p>
        </w:tc>
        <w:tc>
          <w:tcPr>
            <w:tcW w:w="5100" w:type="dxa"/>
          </w:tcPr>
          <w:p w14:paraId="2DACEF67" w14:textId="09914CCA" w:rsidR="003A465F" w:rsidRDefault="00000000">
            <w:r>
              <w:t xml:space="preserve"> </w:t>
            </w:r>
            <w:r w:rsidR="00524ECF">
              <w:t>7,69€</w:t>
            </w:r>
          </w:p>
        </w:tc>
      </w:tr>
      <w:tr w:rsidR="003A465F" w14:paraId="14F20F2E" w14:textId="77777777">
        <w:tc>
          <w:tcPr>
            <w:tcW w:w="5100" w:type="dxa"/>
          </w:tcPr>
          <w:p w14:paraId="01C6FDA5" w14:textId="3CDCC9AB" w:rsidR="003A465F" w:rsidRDefault="00000000">
            <w:proofErr w:type="gramStart"/>
            <w:r>
              <w:t>[  ]</w:t>
            </w:r>
            <w:proofErr w:type="gramEnd"/>
            <w:r w:rsidR="00524ECF">
              <w:t xml:space="preserve"> </w:t>
            </w:r>
            <w:proofErr w:type="spellStart"/>
            <w:r w:rsidR="00524ECF">
              <w:t>Unversicherter</w:t>
            </w:r>
            <w:proofErr w:type="spellEnd"/>
            <w:r w:rsidR="00524ECF">
              <w:t xml:space="preserve"> </w:t>
            </w:r>
            <w:proofErr w:type="spellStart"/>
            <w:r w:rsidR="00524ECF">
              <w:t>Versand</w:t>
            </w:r>
            <w:proofErr w:type="spellEnd"/>
          </w:p>
        </w:tc>
        <w:tc>
          <w:tcPr>
            <w:tcW w:w="5100" w:type="dxa"/>
          </w:tcPr>
          <w:p w14:paraId="49FD494E" w14:textId="23DBF942" w:rsidR="003A465F" w:rsidRDefault="00524ECF">
            <w:r>
              <w:t xml:space="preserve"> 5,19€</w:t>
            </w:r>
          </w:p>
        </w:tc>
      </w:tr>
    </w:tbl>
    <w:p w14:paraId="253D1A06" w14:textId="77777777" w:rsidR="003A465F" w:rsidRDefault="003A465F"/>
    <w:p w14:paraId="341C2881" w14:textId="77777777" w:rsidR="003A465F" w:rsidRDefault="00000000">
      <w:r>
        <w:rPr>
          <w:b/>
          <w:sz w:val="24"/>
        </w:rPr>
        <w:t>7) Hinweise / Sonderwuensche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3A465F" w14:paraId="46B1FBAF" w14:textId="77777777">
        <w:tc>
          <w:tcPr>
            <w:tcW w:w="10200" w:type="dxa"/>
          </w:tcPr>
          <w:p w14:paraId="374AABEA" w14:textId="77777777" w:rsidR="003A465F" w:rsidRDefault="00000000">
            <w:r>
              <w:t xml:space="preserve"> </w:t>
            </w:r>
          </w:p>
        </w:tc>
      </w:tr>
      <w:tr w:rsidR="003A465F" w14:paraId="74CE4FEA" w14:textId="77777777">
        <w:tc>
          <w:tcPr>
            <w:tcW w:w="10200" w:type="dxa"/>
          </w:tcPr>
          <w:p w14:paraId="351153F3" w14:textId="77777777" w:rsidR="003A465F" w:rsidRDefault="00000000">
            <w:r>
              <w:t xml:space="preserve"> </w:t>
            </w:r>
          </w:p>
        </w:tc>
      </w:tr>
      <w:tr w:rsidR="003A465F" w14:paraId="1485A732" w14:textId="77777777">
        <w:tc>
          <w:tcPr>
            <w:tcW w:w="10200" w:type="dxa"/>
          </w:tcPr>
          <w:p w14:paraId="29DCBE84" w14:textId="77777777" w:rsidR="003A465F" w:rsidRDefault="00000000">
            <w:r>
              <w:t xml:space="preserve"> </w:t>
            </w:r>
          </w:p>
        </w:tc>
      </w:tr>
    </w:tbl>
    <w:p w14:paraId="666BE973" w14:textId="77777777" w:rsidR="003A465F" w:rsidRDefault="003A465F"/>
    <w:p w14:paraId="54E7DB22" w14:textId="77777777" w:rsidR="003A465F" w:rsidRDefault="00000000">
      <w:r>
        <w:rPr>
          <w:b/>
          <w:sz w:val="24"/>
        </w:rPr>
        <w:t>8) Bestaetigung</w:t>
      </w:r>
    </w:p>
    <w:p w14:paraId="5DCE98F1" w14:textId="77777777" w:rsidR="003A465F" w:rsidRDefault="00000000">
      <w:r>
        <w:t>[  ] Ich bestaetige, dass meine Angaben korrekt sind und dass ich mit der Bearbeitung meiner Bestellung einverstanden bin.</w:t>
      </w:r>
    </w:p>
    <w:p w14:paraId="581948B0" w14:textId="4DA6FF67" w:rsidR="003A465F" w:rsidRDefault="00000000">
      <w:r>
        <w:t>[  ] Ich habe die Widerrufsbelehrung sowie die Datenschutzhinweise zur Kenntnis genommen. (Verlinkung im Shop)</w:t>
      </w:r>
    </w:p>
    <w:p w14:paraId="5D0659D5" w14:textId="77777777" w:rsidR="003A465F" w:rsidRDefault="00000000">
      <w:r>
        <w:rPr>
          <w:b/>
          <w:sz w:val="24"/>
        </w:rPr>
        <w:t>9) 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3A465F" w14:paraId="311C66FF" w14:textId="77777777">
        <w:tc>
          <w:tcPr>
            <w:tcW w:w="5100" w:type="dxa"/>
          </w:tcPr>
          <w:p w14:paraId="57B12EAC" w14:textId="77777777" w:rsidR="003A465F" w:rsidRDefault="00000000">
            <w:r>
              <w:rPr>
                <w:b/>
              </w:rPr>
              <w:t>Ort, Datum</w:t>
            </w:r>
          </w:p>
        </w:tc>
        <w:tc>
          <w:tcPr>
            <w:tcW w:w="5100" w:type="dxa"/>
          </w:tcPr>
          <w:p w14:paraId="435864B6" w14:textId="48F60F4D" w:rsidR="003A465F" w:rsidRDefault="00000000">
            <w:r>
              <w:t xml:space="preserve"> </w:t>
            </w:r>
            <w:r w:rsidR="00524ECF">
              <w:br/>
            </w:r>
          </w:p>
        </w:tc>
      </w:tr>
      <w:tr w:rsidR="003A465F" w14:paraId="5AAFB44E" w14:textId="77777777">
        <w:tc>
          <w:tcPr>
            <w:tcW w:w="5100" w:type="dxa"/>
          </w:tcPr>
          <w:p w14:paraId="29A8060D" w14:textId="77777777" w:rsidR="003A465F" w:rsidRDefault="00000000">
            <w:r>
              <w:rPr>
                <w:b/>
              </w:rPr>
              <w:t>Unterschrift (bei Ausdruck) / Name (digital)</w:t>
            </w:r>
          </w:p>
        </w:tc>
        <w:tc>
          <w:tcPr>
            <w:tcW w:w="5100" w:type="dxa"/>
          </w:tcPr>
          <w:p w14:paraId="2DFCEA27" w14:textId="22B5CAE6" w:rsidR="003A465F" w:rsidRDefault="00000000">
            <w:r>
              <w:t xml:space="preserve"> </w:t>
            </w:r>
            <w:r w:rsidR="00524ECF">
              <w:br/>
            </w:r>
          </w:p>
        </w:tc>
      </w:tr>
    </w:tbl>
    <w:p w14:paraId="63149073" w14:textId="1AA0E750" w:rsidR="003A465F" w:rsidRDefault="00000000">
      <w:r>
        <w:t>Tipp: Wenn du das Formular am PC ausfuellst, kannst du deinen Namen in das Feld '</w:t>
      </w:r>
      <w:proofErr w:type="spellStart"/>
      <w:r>
        <w:t>Unterschrift</w:t>
      </w:r>
      <w:proofErr w:type="spellEnd"/>
      <w:r>
        <w:t xml:space="preserve">' </w:t>
      </w:r>
      <w:proofErr w:type="spellStart"/>
      <w:r>
        <w:t>eintragen</w:t>
      </w:r>
      <w:proofErr w:type="spellEnd"/>
      <w:r>
        <w:t>.</w:t>
      </w:r>
      <w:r w:rsidR="00F2315E">
        <w:br/>
      </w:r>
      <w:r>
        <w:t>Stand: 02.02.2026</w:t>
      </w:r>
    </w:p>
    <w:sectPr w:rsidR="003A465F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09607">
    <w:abstractNumId w:val="8"/>
  </w:num>
  <w:num w:numId="2" w16cid:durableId="457577752">
    <w:abstractNumId w:val="6"/>
  </w:num>
  <w:num w:numId="3" w16cid:durableId="1522547719">
    <w:abstractNumId w:val="5"/>
  </w:num>
  <w:num w:numId="4" w16cid:durableId="348339763">
    <w:abstractNumId w:val="4"/>
  </w:num>
  <w:num w:numId="5" w16cid:durableId="1477260889">
    <w:abstractNumId w:val="7"/>
  </w:num>
  <w:num w:numId="6" w16cid:durableId="162551450">
    <w:abstractNumId w:val="3"/>
  </w:num>
  <w:num w:numId="7" w16cid:durableId="1139221914">
    <w:abstractNumId w:val="2"/>
  </w:num>
  <w:num w:numId="8" w16cid:durableId="96366442">
    <w:abstractNumId w:val="1"/>
  </w:num>
  <w:num w:numId="9" w16cid:durableId="117580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65F"/>
    <w:rsid w:val="00524ECF"/>
    <w:rsid w:val="009325B0"/>
    <w:rsid w:val="00AA1D8D"/>
    <w:rsid w:val="00B47730"/>
    <w:rsid w:val="00CB0664"/>
    <w:rsid w:val="00F23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54344"/>
  <w14:defaultImageDpi w14:val="300"/>
  <w15:docId w15:val="{CBD7118C-EB3A-42D1-ADAA-62FB55B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 ziegler</cp:lastModifiedBy>
  <cp:revision>2</cp:revision>
  <dcterms:created xsi:type="dcterms:W3CDTF">2013-12-23T23:15:00Z</dcterms:created>
  <dcterms:modified xsi:type="dcterms:W3CDTF">2026-02-02T17:14:00Z</dcterms:modified>
  <cp:category/>
</cp:coreProperties>
</file>