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val="0"/>
        <w:spacing w:after="80" w:before="0"/>
        <w:jc w:val="center"/>
      </w:pPr>
      <w:r>
        <w:rPr>
          <w:rFonts w:ascii="Georgia" w:hAnsi="Georgia"/>
          <w:b w:val="0"/>
          <w:i w:val="0"/>
          <w:color w:val="75172B"/>
          <w:sz w:val="18"/>
        </w:rPr>
        <w:t>Let's Get Kingdom Minded Global Ministry</w:t>
      </w:r>
    </w:p>
    <w:tbl>
      <w:tblPr>
        <w:tblW w:type="auto" w:w="0"/>
        <w:jc w:val="center"/>
        <w:tblLook w:firstColumn="1" w:firstRow="1" w:lastColumn="0" w:lastRow="0" w:noHBand="0" w:noVBand="1" w:val="04A0"/>
      </w:tblPr>
      <w:tblGrid>
        <w:gridCol w:w="10368"/>
      </w:tblGrid>
      <w:tr>
        <w:tc>
          <w:tcPr>
            <w:tcW w:type="dxa" w:w="10368"/>
            <w:shd w:fill="75172B"/>
            <w:tcBorders>
              <w:top w:val="single" w:sz="16" w:color="D4AF37"/>
              <w:left w:val="single" w:sz="16" w:color="D4AF37"/>
              <w:bottom w:val="single" w:sz="16" w:color="D4AF37"/>
              <w:right w:val="single" w:sz="16" w:color="D4AF37"/>
            </w:tcBorders>
          </w:tcPr>
          <w:p/>
          <w:p>
            <w:pPr>
              <w:keepNext w:val="0"/>
              <w:spacing w:after="80" w:before="0"/>
            </w:pPr>
          </w:p>
          <w:p>
            <w:pPr>
              <w:keepNext w:val="0"/>
              <w:spacing w:after="80" w:before="0"/>
            </w:pPr>
          </w:p>
          <w:p>
            <w:pPr>
              <w:keepNext w:val="0"/>
              <w:spacing w:after="200" w:before="280"/>
              <w:jc w:val="center"/>
            </w:pPr>
            <w:r>
              <w:rPr>
                <w:rFonts w:ascii="Georgia" w:hAnsi="Georgia"/>
                <w:b/>
                <w:i w:val="0"/>
                <w:color w:val="FFFFFF"/>
                <w:sz w:val="56"/>
              </w:rPr>
              <w:t>FOUNDATIONS IN CHRIST</w:t>
            </w:r>
          </w:p>
          <w:p>
            <w:pPr>
              <w:keepNext w:val="0"/>
              <w:spacing w:after="200" w:before="0"/>
              <w:jc w:val="center"/>
            </w:pPr>
            <w:r>
              <w:rPr>
                <w:rFonts w:ascii="Georgia" w:hAnsi="Georgia"/>
                <w:b/>
                <w:i w:val="0"/>
                <w:color w:val="FFFFFF"/>
                <w:sz w:val="30"/>
              </w:rPr>
              <w:t>A 12-Week Comprehensive Discipleship Bible Study</w:t>
            </w:r>
          </w:p>
          <w:p>
            <w:pPr>
              <w:keepNext w:val="0"/>
              <w:spacing w:after="320" w:before="0"/>
              <w:jc w:val="center"/>
            </w:pPr>
            <w:r>
              <w:rPr>
                <w:rFonts w:ascii="Georgia" w:hAnsi="Georgia"/>
                <w:b/>
                <w:i w:val="0"/>
                <w:color w:val="F2D889"/>
                <w:sz w:val="20"/>
              </w:rPr>
              <w:t>Student Workbook Edition | Read-Along Companion</w:t>
            </w:r>
          </w:p>
          <w:p>
            <w:pPr>
              <w:keepNext w:val="0"/>
              <w:spacing w:after="80" w:before="0"/>
            </w:pPr>
          </w:p>
        </w:tc>
      </w:tr>
    </w:tbl>
    <w:p>
      <w:pPr>
        <w:spacing w:after="360"/>
      </w:pPr>
    </w:p>
    <w:p>
      <w:pPr>
        <w:keepNext w:val="0"/>
        <w:spacing w:after="160" w:before="0"/>
        <w:jc w:val="center"/>
      </w:pPr>
      <w:r>
        <w:rPr>
          <w:rFonts w:ascii="Georgia" w:hAnsi="Georgia"/>
          <w:b/>
          <w:i w:val="0"/>
          <w:color w:val="75172B"/>
          <w:sz w:val="24"/>
        </w:rPr>
        <w:t>Prepared for Apostle Sarah Ingram and Let's Get Kingdom Minded Global Ministry</w:t>
      </w:r>
    </w:p>
    <w:p>
      <w:pPr>
        <w:keepNext w:val="0"/>
        <w:spacing w:after="360" w:before="0"/>
        <w:jc w:val="center"/>
      </w:pPr>
      <w:r>
        <w:rPr>
          <w:rFonts w:ascii="Georgia" w:hAnsi="Georgia"/>
          <w:b w:val="0"/>
          <w:i/>
          <w:color w:val="2E2A2A"/>
          <w:sz w:val="22"/>
        </w:rPr>
        <w:t>Use with one-on-one discipleship, small group study, mentoring, or leader development.</w:t>
      </w:r>
    </w:p>
    <w:tbl>
      <w:tblPr>
        <w:tblW w:type="auto" w:w="0"/>
        <w:jc w:val="center"/>
        <w:tblLook w:firstColumn="1" w:firstRow="1" w:lastColumn="0" w:lastRow="0" w:noHBand="0" w:noVBand="1" w:val="04A0"/>
      </w:tblPr>
      <w:tblGrid>
        <w:gridCol w:w="5184"/>
        <w:gridCol w:w="5184"/>
      </w:tblGrid>
      <w:tr>
        <w:tc>
          <w:tcPr>
            <w:tcW w:type="dxa" w:w="5184"/>
            <w:shd w:fill="FBE9ED"/>
            <w:tcBorders>
              <w:top w:val="single" w:sz="4" w:color="E0C56E"/>
              <w:left w:val="single" w:sz="4" w:color="E0C56E"/>
              <w:bottom w:val="single" w:sz="4" w:color="E0C56E"/>
              <w:right w:val="single" w:sz="4" w:color="E0C56E"/>
            </w:tcBorders>
          </w:tcPr>
          <w:p>
            <w:r>
              <w:rPr>
                <w:rFonts w:ascii="Georgia" w:hAnsi="Georgia"/>
                <w:b/>
                <w:color w:val="75172B"/>
                <w:sz w:val="18"/>
              </w:rPr>
              <w:t>Student Name</w:t>
            </w:r>
          </w:p>
        </w:tc>
        <w:tc>
          <w:tcPr>
            <w:tcW w:type="dxa" w:w="5184"/>
            <w:tcBorders>
              <w:top w:val="single" w:sz="4" w:color="E0C56E"/>
              <w:left w:val="single" w:sz="4" w:color="E0C56E"/>
              <w:bottom w:val="single" w:sz="4" w:color="E0C56E"/>
              <w:right w:val="single" w:sz="4" w:color="E0C56E"/>
            </w:tcBorders>
          </w:tcPr>
          <w:p>
            <w:r>
              <w:rPr>
                <w:rFonts w:ascii="Georgia" w:hAnsi="Georgia"/>
                <w:color w:val="777777"/>
                <w:sz w:val="18"/>
              </w:rPr>
              <w:t>________________________________________________</w:t>
            </w:r>
          </w:p>
        </w:tc>
      </w:tr>
      <w:tr>
        <w:tc>
          <w:tcPr>
            <w:tcW w:type="dxa" w:w="5184"/>
            <w:shd w:fill="FBE9ED"/>
            <w:tcBorders>
              <w:top w:val="single" w:sz="4" w:color="E0C56E"/>
              <w:left w:val="single" w:sz="4" w:color="E0C56E"/>
              <w:bottom w:val="single" w:sz="4" w:color="E0C56E"/>
              <w:right w:val="single" w:sz="4" w:color="E0C56E"/>
            </w:tcBorders>
          </w:tcPr>
          <w:p>
            <w:r>
              <w:rPr>
                <w:rFonts w:ascii="Georgia" w:hAnsi="Georgia"/>
                <w:b/>
                <w:color w:val="75172B"/>
                <w:sz w:val="18"/>
              </w:rPr>
              <w:t>Teacher</w:t>
            </w:r>
          </w:p>
        </w:tc>
        <w:tc>
          <w:tcPr>
            <w:tcW w:type="dxa" w:w="5184"/>
            <w:tcBorders>
              <w:top w:val="single" w:sz="4" w:color="E0C56E"/>
              <w:left w:val="single" w:sz="4" w:color="E0C56E"/>
              <w:bottom w:val="single" w:sz="4" w:color="E0C56E"/>
              <w:right w:val="single" w:sz="4" w:color="E0C56E"/>
            </w:tcBorders>
          </w:tcPr>
          <w:p>
            <w:r>
              <w:rPr>
                <w:rFonts w:ascii="Georgia" w:hAnsi="Georgia"/>
                <w:color w:val="777777"/>
                <w:sz w:val="18"/>
              </w:rPr>
              <w:t>________________________________________________</w:t>
            </w:r>
          </w:p>
        </w:tc>
      </w:tr>
      <w:tr>
        <w:tc>
          <w:tcPr>
            <w:tcW w:type="dxa" w:w="5184"/>
            <w:shd w:fill="FBE9ED"/>
            <w:tcBorders>
              <w:top w:val="single" w:sz="4" w:color="E0C56E"/>
              <w:left w:val="single" w:sz="4" w:color="E0C56E"/>
              <w:bottom w:val="single" w:sz="4" w:color="E0C56E"/>
              <w:right w:val="single" w:sz="4" w:color="E0C56E"/>
            </w:tcBorders>
          </w:tcPr>
          <w:p>
            <w:r>
              <w:rPr>
                <w:rFonts w:ascii="Georgia" w:hAnsi="Georgia"/>
                <w:b/>
                <w:color w:val="75172B"/>
                <w:sz w:val="18"/>
              </w:rPr>
              <w:t>Program Dates</w:t>
            </w:r>
          </w:p>
        </w:tc>
        <w:tc>
          <w:tcPr>
            <w:tcW w:type="dxa" w:w="5184"/>
            <w:tcBorders>
              <w:top w:val="single" w:sz="4" w:color="E0C56E"/>
              <w:left w:val="single" w:sz="4" w:color="E0C56E"/>
              <w:bottom w:val="single" w:sz="4" w:color="E0C56E"/>
              <w:right w:val="single" w:sz="4" w:color="E0C56E"/>
            </w:tcBorders>
          </w:tcPr>
          <w:p>
            <w:r>
              <w:rPr>
                <w:rFonts w:ascii="Georgia" w:hAnsi="Georgia"/>
                <w:color w:val="777777"/>
                <w:sz w:val="18"/>
              </w:rPr>
              <w:t>________________________________________________</w:t>
            </w:r>
          </w:p>
        </w:tc>
      </w:tr>
      <w:tr>
        <w:tc>
          <w:tcPr>
            <w:tcW w:type="dxa" w:w="5184"/>
            <w:shd w:fill="FBE9ED"/>
            <w:tcBorders>
              <w:top w:val="single" w:sz="4" w:color="E0C56E"/>
              <w:left w:val="single" w:sz="4" w:color="E0C56E"/>
              <w:bottom w:val="single" w:sz="4" w:color="E0C56E"/>
              <w:right w:val="single" w:sz="4" w:color="E0C56E"/>
            </w:tcBorders>
          </w:tcPr>
          <w:p>
            <w:r>
              <w:rPr>
                <w:rFonts w:ascii="Georgia" w:hAnsi="Georgia"/>
                <w:b/>
                <w:color w:val="75172B"/>
                <w:sz w:val="18"/>
              </w:rPr>
              <w:t>Meeting Day / Time</w:t>
            </w:r>
          </w:p>
        </w:tc>
        <w:tc>
          <w:tcPr>
            <w:tcW w:type="dxa" w:w="5184"/>
            <w:tcBorders>
              <w:top w:val="single" w:sz="4" w:color="E0C56E"/>
              <w:left w:val="single" w:sz="4" w:color="E0C56E"/>
              <w:bottom w:val="single" w:sz="4" w:color="E0C56E"/>
              <w:right w:val="single" w:sz="4" w:color="E0C56E"/>
            </w:tcBorders>
          </w:tcPr>
          <w:p>
            <w:r>
              <w:rPr>
                <w:rFonts w:ascii="Georgia" w:hAnsi="Georgia"/>
                <w:color w:val="777777"/>
                <w:sz w:val="18"/>
              </w:rPr>
              <w:t>________________________________________________</w:t>
            </w:r>
          </w:p>
        </w:tc>
      </w:tr>
      <w:tr>
        <w:tc>
          <w:tcPr>
            <w:tcW w:type="dxa" w:w="5184"/>
            <w:shd w:fill="FBE9ED"/>
            <w:tcBorders>
              <w:top w:val="single" w:sz="4" w:color="E0C56E"/>
              <w:left w:val="single" w:sz="4" w:color="E0C56E"/>
              <w:bottom w:val="single" w:sz="4" w:color="E0C56E"/>
              <w:right w:val="single" w:sz="4" w:color="E0C56E"/>
            </w:tcBorders>
          </w:tcPr>
          <w:p>
            <w:r>
              <w:rPr>
                <w:rFonts w:ascii="Georgia" w:hAnsi="Georgia"/>
                <w:b/>
                <w:color w:val="75172B"/>
                <w:sz w:val="18"/>
              </w:rPr>
              <w:t>Graduation / Completion Date</w:t>
            </w:r>
          </w:p>
        </w:tc>
        <w:tc>
          <w:tcPr>
            <w:tcW w:type="dxa" w:w="5184"/>
            <w:tcBorders>
              <w:top w:val="single" w:sz="4" w:color="E0C56E"/>
              <w:left w:val="single" w:sz="4" w:color="E0C56E"/>
              <w:bottom w:val="single" w:sz="4" w:color="E0C56E"/>
              <w:right w:val="single" w:sz="4" w:color="E0C56E"/>
            </w:tcBorders>
          </w:tcPr>
          <w:p>
            <w:r>
              <w:rPr>
                <w:rFonts w:ascii="Georgia" w:hAnsi="Georgia"/>
                <w:color w:val="777777"/>
                <w:sz w:val="18"/>
              </w:rPr>
              <w:t>________________________________________________</w:t>
            </w:r>
          </w:p>
        </w:tc>
      </w:tr>
    </w:tbl>
    <w:p>
      <w:r>
        <w:br w:type="page"/>
      </w:r>
    </w:p>
    <w:p>
      <w:pPr>
        <w:pStyle w:val="Heading1"/>
        <w:spacing w:before="200" w:after="120"/>
      </w:pPr>
      <w:r>
        <w:rPr>
          <w:rFonts w:ascii="Georgia" w:hAnsi="Georgia"/>
          <w:b/>
          <w:color w:val="75172B"/>
          <w:sz w:val="36"/>
        </w:rPr>
        <w:t>How to Use This Student Workbook</w:t>
      </w:r>
    </w:p>
    <w:p>
      <w:pPr>
        <w:keepNext w:val="0"/>
        <w:spacing w:after="80" w:before="0"/>
      </w:pPr>
      <w:r>
        <w:rPr>
          <w:rFonts w:ascii="Georgia" w:hAnsi="Georgia"/>
          <w:b w:val="0"/>
          <w:i w:val="0"/>
          <w:sz w:val="19"/>
        </w:rPr>
        <w:t>This workbook follows the rhythm of the teacher guide in a student-friendly format. Each week includes the weekly theme, main Scriptures, simplified teaching notes, word studies, reflection questions, prayer, declaration, homework, and space to write what God is revealing.</w:t>
      </w: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Student Weekly Rhythm</w:t>
            </w:r>
          </w:p>
          <w:p>
            <w:pPr>
              <w:keepNext w:val="0"/>
              <w:spacing w:after="40" w:before="0"/>
            </w:pPr>
            <w:r>
              <w:rPr>
                <w:rFonts w:ascii="Georgia" w:hAnsi="Georgia"/>
                <w:b w:val="0"/>
                <w:i w:val="0"/>
                <w:color w:val="2E2A2A"/>
                <w:sz w:val="18"/>
              </w:rPr>
              <w:t>1. Come prepared with your Bible, workbook, and journal.</w:t>
            </w:r>
          </w:p>
          <w:p>
            <w:pPr>
              <w:keepNext w:val="0"/>
              <w:spacing w:after="40" w:before="0"/>
            </w:pPr>
            <w:r>
              <w:rPr>
                <w:rFonts w:ascii="Georgia" w:hAnsi="Georgia"/>
                <w:b w:val="0"/>
                <w:i w:val="0"/>
                <w:color w:val="2E2A2A"/>
                <w:sz w:val="18"/>
              </w:rPr>
              <w:t>2. Complete the weekly homework before the next session.</w:t>
            </w:r>
          </w:p>
          <w:p>
            <w:pPr>
              <w:keepNext w:val="0"/>
              <w:spacing w:after="40" w:before="0"/>
            </w:pPr>
            <w:r>
              <w:rPr>
                <w:rFonts w:ascii="Georgia" w:hAnsi="Georgia"/>
                <w:b w:val="0"/>
                <w:i w:val="0"/>
                <w:color w:val="2E2A2A"/>
                <w:sz w:val="18"/>
              </w:rPr>
              <w:t>3. Be honest during reflection, but do not rush beyond what the Holy Spirit is doing.</w:t>
            </w:r>
          </w:p>
          <w:p>
            <w:pPr>
              <w:keepNext w:val="0"/>
              <w:spacing w:after="40" w:before="0"/>
            </w:pPr>
            <w:r>
              <w:rPr>
                <w:rFonts w:ascii="Georgia" w:hAnsi="Georgia"/>
                <w:b w:val="0"/>
                <w:i w:val="0"/>
                <w:color w:val="2E2A2A"/>
                <w:sz w:val="18"/>
              </w:rPr>
              <w:t>4. Receive correction, encouragement, prayer, and accountability with a teachable heart.</w:t>
            </w:r>
          </w:p>
          <w:p>
            <w:pPr>
              <w:keepNext w:val="0"/>
              <w:spacing w:after="40" w:before="0"/>
            </w:pPr>
            <w:r>
              <w:rPr>
                <w:rFonts w:ascii="Georgia" w:hAnsi="Georgia"/>
                <w:b w:val="0"/>
                <w:i w:val="0"/>
                <w:color w:val="2E2A2A"/>
                <w:sz w:val="18"/>
              </w:rPr>
              <w:t>5. Practice the weekly declaration and memory verse throughout the week.</w:t>
            </w:r>
          </w:p>
        </w:tc>
      </w:tr>
    </w:tbl>
    <w:p>
      <w:pPr>
        <w:spacing w:after="40"/>
      </w:pPr>
    </w:p>
    <w:tbl>
      <w:tblPr>
        <w:tblW w:type="auto" w:w="0"/>
        <w:jc w:val="center"/>
        <w:tblLayout w:type="autofit"/>
        <w:tblLook w:firstColumn="1" w:firstRow="1" w:lastColumn="0" w:lastRow="0" w:noHBand="0" w:noVBand="1" w:val="04A0"/>
      </w:tblPr>
      <w:tblGrid>
        <w:gridCol w:w="10368"/>
      </w:tblGrid>
      <w:tr>
        <w:tc>
          <w:tcPr>
            <w:tcW w:type="dxa" w:w="10368"/>
            <w:vAlign w:val="top"/>
            <w:shd w:fill="FFF9F2"/>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Pastoral Care Note</w:t>
            </w:r>
          </w:p>
          <w:p>
            <w:pPr>
              <w:keepNext w:val="0"/>
              <w:spacing w:after="40" w:before="0"/>
            </w:pPr>
            <w:r>
              <w:rPr>
                <w:rFonts w:ascii="Georgia" w:hAnsi="Georgia"/>
                <w:b w:val="0"/>
                <w:i w:val="0"/>
                <w:color w:val="2E2A2A"/>
                <w:sz w:val="18"/>
              </w:rPr>
              <w:t>This workbook supports discipleship, prayer, biblical counsel, and spiritual growth. It does not replace appropriate medical, mental health, legal, or crisis support when those kinds of care are needed. Spiritual care and wise professional support can work together.</w:t>
            </w:r>
          </w:p>
        </w:tc>
      </w:tr>
    </w:tbl>
    <w:p>
      <w:pPr>
        <w:spacing w:after="40"/>
      </w:pPr>
    </w:p>
    <w:p>
      <w:pPr>
        <w:pStyle w:val="Heading1"/>
        <w:spacing w:before="200" w:after="120"/>
      </w:pPr>
      <w:r>
        <w:rPr>
          <w:rFonts w:ascii="Georgia" w:hAnsi="Georgia"/>
          <w:b/>
          <w:color w:val="75172B"/>
          <w:sz w:val="36"/>
        </w:rPr>
        <w:t>Discipleship Covenant</w:t>
      </w:r>
    </w:p>
    <w:p>
      <w:pPr>
        <w:keepNext w:val="0"/>
        <w:spacing w:after="80" w:before="0"/>
      </w:pPr>
      <w:r>
        <w:rPr>
          <w:rFonts w:ascii="Georgia" w:hAnsi="Georgia"/>
          <w:b w:val="0"/>
          <w:i w:val="0"/>
          <w:sz w:val="19"/>
        </w:rPr>
        <w:t>I commit to participate in this discipleship journey with humility, honesty, prayer, teachability, and obedience. I will not pursue information only; I will allow truth to become formation. I will seek first the Kingdom of God and practice what I am learning.</w:t>
      </w:r>
    </w:p>
    <w:p>
      <w:pPr>
        <w:keepNext w:val="0"/>
        <w:spacing w:after="20" w:before="0"/>
      </w:pPr>
      <w:r>
        <w:rPr>
          <w:rFonts w:ascii="Georgia" w:hAnsi="Georgia"/>
          <w:b/>
          <w:i w:val="0"/>
          <w:color w:val="75172B"/>
          <w:sz w:val="18"/>
        </w:rPr>
        <w:t>Student Signature:</w:t>
      </w:r>
    </w:p>
    <w:p>
      <w:pPr>
        <w:spacing w:after="40"/>
      </w:pPr>
      <w:r>
        <w:rPr>
          <w:rFonts w:ascii="Georgia" w:hAnsi="Georgia"/>
          <w:color w:val="777777"/>
          <w:sz w:val="17"/>
        </w:rPr>
        <w:t>______________________________________________________________________________________</w:t>
      </w:r>
    </w:p>
    <w:p>
      <w:pPr>
        <w:spacing w:after="4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Date:</w:t>
      </w:r>
    </w:p>
    <w:p>
      <w:pPr>
        <w:spacing w:after="40"/>
      </w:pPr>
      <w:r>
        <w:rPr>
          <w:rFonts w:ascii="Georgia" w:hAnsi="Georgia"/>
          <w:color w:val="777777"/>
          <w:sz w:val="17"/>
        </w:rPr>
        <w:t>______________________________________________________________________________________</w:t>
      </w:r>
    </w:p>
    <w:p>
      <w:pPr>
        <w:spacing w:after="40"/>
      </w:pPr>
      <w:r>
        <w:rPr>
          <w:rFonts w:ascii="Georgia" w:hAnsi="Georgia"/>
          <w:color w:val="777777"/>
          <w:sz w:val="17"/>
        </w:rPr>
        <w:t>______________________________________________________________________________________</w:t>
      </w:r>
    </w:p>
    <w:p>
      <w:r>
        <w:br w:type="page"/>
      </w:r>
    </w:p>
    <w:p>
      <w:pPr>
        <w:pStyle w:val="Heading1"/>
        <w:spacing w:before="200" w:after="120"/>
      </w:pPr>
      <w:r>
        <w:rPr>
          <w:rFonts w:ascii="Georgia" w:hAnsi="Georgia"/>
          <w:b/>
          <w:color w:val="75172B"/>
          <w:sz w:val="36"/>
        </w:rPr>
        <w:t>Table of Contents</w:t>
      </w:r>
    </w:p>
    <w:tbl>
      <w:tblPr>
        <w:tblStyle w:val="TableGrid"/>
        <w:tblW w:type="auto" w:w="0"/>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9"/>
              </w:rPr>
              <w:t>Section</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9"/>
              </w:rPr>
              <w:t>Focus</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Student Information</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Beginning pages</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How to Use This Workbook</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Before Week 1</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Discipleship Covenant</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Before Week 1</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Week 1: Foundation in Christ</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Establishing sonship/daughtership and rejecting shame.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Week 2: Drawing Near to God</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Building intimacy, prayer, and consistent connection with God.</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Week 3: Learning to Hear God’s Voice</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Spiritual sensitivity, discernment, and obedience.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Week 4: Renewing the Mind</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Transformation through truth and surrender.</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Week 5: Building Spiritual Discipline</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Consistency, commitment, and spiritual training.</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Week 6: Overcoming Anxiety Through Trust</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Peace, surrender, and casting cares on God.</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Week 7: Confidence in Christ</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Identity restoration and holy confidence.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Week 8: Learning to Study the Bible</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Becoming rooted in Scripture.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Week 9: Accountability and Obedience</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Teachable spirit, correction in love, and faithful follow-through.</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Week 10: Spiritual Warfare Basics</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Standing strong in Christ and recognizing the battle.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Week 11: Deliverance and Freedom</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Freedom through truth, repentance, surrender, and Christ’s authority.</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Week 12: Purpose, Transformation, and Next Steps</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Continuing spiritual growth and walking in God’s purpose.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Appendix A: Spiritual Growth Tracker</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Beginning, midpoint, and final review</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Appendix B: Weekly Accountability Template</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For every session</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Appendix C: Prayer Journal Pages</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Ongoing</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Appendix D: 30-Day and 90-Day Growth Plans</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After Week 12</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Final Program Commitment</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Closing page</w:t>
            </w:r>
          </w:p>
        </w:tc>
      </w:tr>
    </w:tbl>
    <w:p>
      <w:r>
        <w:br w:type="page"/>
      </w:r>
    </w:p>
    <w:p>
      <w:pPr>
        <w:keepNext w:val="0"/>
        <w:spacing w:after="20" w:before="0"/>
        <w:jc w:val="center"/>
      </w:pPr>
      <w:r>
        <w:rPr>
          <w:rFonts w:ascii="Georgia" w:hAnsi="Georgia"/>
          <w:b/>
          <w:i w:val="0"/>
          <w:color w:val="D4AF37"/>
          <w:sz w:val="20"/>
        </w:rPr>
        <w:t>WEEK 1</w:t>
      </w:r>
    </w:p>
    <w:p>
      <w:pPr>
        <w:keepNext w:val="0"/>
        <w:spacing w:after="80" w:before="0"/>
        <w:jc w:val="center"/>
      </w:pPr>
      <w:r>
        <w:rPr>
          <w:rFonts w:ascii="Georgia" w:hAnsi="Georgia"/>
          <w:b/>
          <w:i w:val="0"/>
          <w:color w:val="75172B"/>
          <w:sz w:val="40"/>
        </w:rPr>
        <w:t>FOUNDATION IN CHRIST</w:t>
      </w:r>
    </w:p>
    <w:p>
      <w:pPr>
        <w:keepNext w:val="0"/>
        <w:spacing w:after="120" w:before="0"/>
        <w:jc w:val="center"/>
      </w:pPr>
      <w:r>
        <w:rPr>
          <w:rFonts w:ascii="Georgia" w:hAnsi="Georgia"/>
          <w:b w:val="0"/>
          <w:i/>
          <w:color w:val="2E2A2A"/>
          <w:sz w:val="20"/>
        </w:rPr>
        <w:t>Theme: Establishing sonship/daughtership and rejecting shame.</w:t>
      </w: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Student Focus</w:t>
            </w:r>
          </w:p>
          <w:p>
            <w:pPr>
              <w:keepNext w:val="0"/>
              <w:spacing w:after="40" w:before="0"/>
            </w:pPr>
            <w:r>
              <w:rPr>
                <w:rFonts w:ascii="Georgia" w:hAnsi="Georgia"/>
                <w:b w:val="0"/>
                <w:i w:val="0"/>
                <w:color w:val="2E2A2A"/>
                <w:sz w:val="18"/>
              </w:rPr>
              <w:t>This week establishes your identity in Christ. You are learning to stop building your life on pain, performance, rejection, shame, or old labels and begin building on what the Father has spoken over you through Jesus Christ.</w:t>
            </w:r>
          </w:p>
        </w:tc>
      </w:tr>
    </w:tbl>
    <w:p>
      <w:pPr>
        <w:spacing w:after="40"/>
      </w:pPr>
    </w:p>
    <w:tbl>
      <w:tblPr>
        <w:tblStyle w:val="TableGrid"/>
        <w:tblW w:type="auto" w:w="0"/>
        <w:jc w:val="center"/>
        <w:tblLook w:firstColumn="1" w:firstRow="1" w:lastColumn="0" w:lastRow="0" w:noHBand="0" w:noVBand="1" w:val="04A0"/>
      </w:tblPr>
      <w:tblGrid>
        <w:gridCol w:w="5184"/>
        <w:gridCol w:w="5184"/>
      </w:tblGrid>
      <w:tr>
        <w:tc>
          <w:tcPr>
            <w:tcW w:type="dxa" w:w="5184"/>
            <w:shd w:fill="FFF9F2"/>
            <w:tcBorders>
              <w:top w:val="single" w:sz="4" w:color="E0C56E"/>
              <w:left w:val="single" w:sz="4" w:color="E0C56E"/>
              <w:bottom w:val="single" w:sz="4" w:color="E0C56E"/>
              <w:right w:val="single" w:sz="4" w:color="E0C56E"/>
            </w:tcBorders>
          </w:tcPr>
          <w:p>
            <w:r>
              <w:rPr>
                <w:rFonts w:ascii="Georgia" w:hAnsi="Georgia"/>
                <w:b/>
                <w:color w:val="75172B"/>
                <w:sz w:val="20"/>
              </w:rPr>
              <w:t>Learning Goals</w:t>
            </w:r>
          </w:p>
          <w:p>
            <w:pPr>
              <w:pStyle w:val="ListBullet"/>
              <w:spacing w:after="40"/>
            </w:pPr>
            <w:r>
              <w:rPr>
                <w:rFonts w:ascii="Georgia" w:hAnsi="Georgia"/>
                <w:color w:val="2E2A2A"/>
                <w:sz w:val="18"/>
              </w:rPr>
              <w:t>Understand Christian identity as something received from Christ, not earned by works.</w:t>
            </w:r>
          </w:p>
          <w:p>
            <w:pPr>
              <w:pStyle w:val="ListBullet"/>
              <w:spacing w:after="40"/>
            </w:pPr>
            <w:r>
              <w:rPr>
                <w:rFonts w:ascii="Georgia" w:hAnsi="Georgia"/>
                <w:color w:val="2E2A2A"/>
                <w:sz w:val="18"/>
              </w:rPr>
              <w:t>Recognize sonship/daughtership as covenant belonging, inheritance, access, and responsibility.</w:t>
            </w:r>
          </w:p>
          <w:p>
            <w:pPr>
              <w:pStyle w:val="ListBullet"/>
              <w:spacing w:after="40"/>
            </w:pPr>
            <w:r>
              <w:rPr>
                <w:rFonts w:ascii="Georgia" w:hAnsi="Georgia"/>
                <w:color w:val="2E2A2A"/>
                <w:sz w:val="18"/>
              </w:rPr>
              <w:t>Identify shame as a false covering and receive Christ as your true covering of righteousness.</w:t>
            </w:r>
          </w:p>
          <w:p>
            <w:pPr>
              <w:pStyle w:val="ListBullet"/>
              <w:spacing w:after="40"/>
            </w:pPr>
            <w:r>
              <w:rPr>
                <w:rFonts w:ascii="Georgia" w:hAnsi="Georgia"/>
                <w:color w:val="2E2A2A"/>
                <w:sz w:val="18"/>
              </w:rPr>
              <w:t>Practice replacing old labels with biblical truth.</w:t>
            </w:r>
          </w:p>
        </w:tc>
        <w:tc>
          <w:tcPr>
            <w:tcW w:type="dxa" w:w="5184"/>
            <w:shd w:fill="FFF9F2"/>
            <w:tcBorders>
              <w:top w:val="single" w:sz="4" w:color="E0C56E"/>
              <w:left w:val="single" w:sz="4" w:color="E0C56E"/>
              <w:bottom w:val="single" w:sz="4" w:color="E0C56E"/>
              <w:right w:val="single" w:sz="4" w:color="E0C56E"/>
            </w:tcBorders>
          </w:tcPr>
          <w:p>
            <w:r>
              <w:rPr>
                <w:rFonts w:ascii="Georgia" w:hAnsi="Georgia"/>
                <w:b/>
                <w:color w:val="75172B"/>
                <w:sz w:val="20"/>
              </w:rPr>
              <w:t>Main Scriptures</w:t>
            </w:r>
          </w:p>
          <w:p>
            <w:pPr>
              <w:pStyle w:val="ListBullet"/>
              <w:spacing w:after="40"/>
            </w:pPr>
            <w:r>
              <w:rPr>
                <w:rFonts w:ascii="Georgia" w:hAnsi="Georgia"/>
                <w:color w:val="2E2A2A"/>
                <w:sz w:val="18"/>
              </w:rPr>
              <w:t>John 1:12-13</w:t>
            </w:r>
          </w:p>
          <w:p>
            <w:pPr>
              <w:pStyle w:val="ListBullet"/>
              <w:spacing w:after="40"/>
            </w:pPr>
            <w:r>
              <w:rPr>
                <w:rFonts w:ascii="Georgia" w:hAnsi="Georgia"/>
                <w:color w:val="2E2A2A"/>
                <w:sz w:val="18"/>
              </w:rPr>
              <w:t>Romans 8:14-17</w:t>
            </w:r>
          </w:p>
          <w:p>
            <w:pPr>
              <w:pStyle w:val="ListBullet"/>
              <w:spacing w:after="40"/>
            </w:pPr>
            <w:r>
              <w:rPr>
                <w:rFonts w:ascii="Georgia" w:hAnsi="Georgia"/>
                <w:color w:val="2E2A2A"/>
                <w:sz w:val="18"/>
              </w:rPr>
              <w:t>Ephesians 1:3-7</w:t>
            </w:r>
          </w:p>
          <w:p>
            <w:pPr>
              <w:pStyle w:val="ListBullet"/>
              <w:spacing w:after="40"/>
            </w:pPr>
            <w:r>
              <w:rPr>
                <w:rFonts w:ascii="Georgia" w:hAnsi="Georgia"/>
                <w:color w:val="2E2A2A"/>
                <w:sz w:val="18"/>
              </w:rPr>
              <w:t>2 Corinthians 5:17</w:t>
            </w:r>
          </w:p>
          <w:p>
            <w:r>
              <w:rPr>
                <w:rFonts w:ascii="Georgia" w:hAnsi="Georgia"/>
                <w:b/>
                <w:color w:val="75172B"/>
                <w:sz w:val="18"/>
              </w:rPr>
              <w:t>Memory Verse: John 1:12</w:t>
            </w:r>
          </w:p>
        </w:tc>
      </w:tr>
    </w:tbl>
    <w:tbl>
      <w:tblPr>
        <w:tblW w:type="auto" w:w="0"/>
        <w:jc w:val="center"/>
        <w:tblLayout w:type="autofit"/>
        <w:tblLook w:firstColumn="1" w:firstRow="1" w:lastColumn="0" w:lastRow="0" w:noHBand="0" w:noVBand="1" w:val="04A0"/>
      </w:tblPr>
      <w:tblGrid>
        <w:gridCol w:w="10368"/>
      </w:tblGrid>
      <w:tr>
        <w:tc>
          <w:tcPr>
            <w:tcW w:type="dxa" w:w="10368"/>
            <w:vAlign w:val="top"/>
            <w:shd w:fill="75172B"/>
            <w:tcBorders>
              <w:top w:val="single" w:sz="10" w:color="D4AF37"/>
              <w:left w:val="single" w:sz="10" w:color="D4AF37"/>
              <w:bottom w:val="single" w:sz="10" w:color="D4AF37"/>
              <w:right w:val="single" w:sz="10" w:color="D4AF37"/>
            </w:tcBorders>
          </w:tcPr>
          <w:p>
            <w:pPr>
              <w:spacing w:after="60"/>
            </w:pPr>
            <w:r>
              <w:rPr>
                <w:rFonts w:ascii="Georgia" w:hAnsi="Georgia"/>
                <w:b/>
                <w:color w:val="F2D889"/>
                <w:sz w:val="21"/>
              </w:rPr>
              <w:t>Key Truth</w:t>
            </w:r>
          </w:p>
          <w:p>
            <w:pPr>
              <w:keepNext w:val="0"/>
              <w:spacing w:after="40" w:before="0"/>
            </w:pPr>
            <w:r>
              <w:rPr>
                <w:rFonts w:ascii="Georgia" w:hAnsi="Georgia"/>
                <w:b w:val="0"/>
                <w:i w:val="0"/>
                <w:color w:val="2E2A2A"/>
                <w:sz w:val="18"/>
              </w:rPr>
              <w:t>I am in Christ. I am a child of God. My past does not have authority over my new identity.</w:t>
            </w:r>
          </w:p>
        </w:tc>
      </w:tr>
    </w:tbl>
    <w:p>
      <w:pPr>
        <w:spacing w:after="40"/>
      </w:pPr>
    </w:p>
    <w:p>
      <w:pPr>
        <w:pStyle w:val="Heading2"/>
        <w:spacing w:before="200" w:after="120"/>
      </w:pPr>
      <w:r>
        <w:rPr>
          <w:rFonts w:ascii="Georgia" w:hAnsi="Georgia"/>
          <w:b/>
          <w:color w:val="75172B"/>
          <w:sz w:val="26"/>
        </w:rPr>
        <w:t>Historical and Biblical Context</w:t>
      </w:r>
    </w:p>
    <w:p>
      <w:pPr>
        <w:keepNext w:val="0"/>
        <w:spacing w:after="80" w:before="0"/>
      </w:pPr>
      <w:r>
        <w:rPr>
          <w:rFonts w:ascii="Georgia" w:hAnsi="Georgia"/>
          <w:b w:val="0"/>
          <w:i w:val="0"/>
          <w:sz w:val="18"/>
        </w:rPr>
        <w:t>The New Testament world understood family identity, inheritance, household authority, and public honor and shame. When Scripture calls believers children of God, it is not just encouragement; it is covenant belonging. In Christ, identity is transferred from Adam to Christ, from darkness to light, and from shame to adoption.</w:t>
      </w:r>
    </w:p>
    <w:p>
      <w:pPr>
        <w:pStyle w:val="Heading2"/>
        <w:spacing w:before="200" w:after="120"/>
      </w:pPr>
      <w:r>
        <w:rPr>
          <w:rFonts w:ascii="Georgia" w:hAnsi="Georgia"/>
          <w:b/>
          <w:color w:val="75172B"/>
          <w:sz w:val="26"/>
        </w:rPr>
        <w:t>Word Study</w:t>
      </w:r>
    </w:p>
    <w:tbl>
      <w:tblPr>
        <w:tblStyle w:val="TableGrid"/>
        <w:tblW w:type="auto" w:w="0"/>
        <w:jc w:val="center"/>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Word</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Meaning and Student Application</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huiothesia</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adoption/placement as a son with inheritance rights; every believer receives covenant belonging.</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exousia</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right, authority, or legal permission; John 1:12 teaches that God gives the right to become His children.</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kainos</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new in quality; 2 Corinthians 5:17 points to new creation, not merely a repaired old life.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kavod</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glory, weight, honor; the Father restores honor where shame attacked worth.</w:t>
            </w:r>
          </w:p>
        </w:tc>
      </w:tr>
    </w:tbl>
    <w:p>
      <w:pPr>
        <w:pStyle w:val="Heading2"/>
        <w:spacing w:before="200" w:after="120"/>
      </w:pPr>
      <w:r>
        <w:rPr>
          <w:rFonts w:ascii="Georgia" w:hAnsi="Georgia"/>
          <w:b/>
          <w:color w:val="75172B"/>
          <w:sz w:val="26"/>
        </w:rPr>
        <w:t>Simple Teaching Notes</w:t>
      </w:r>
    </w:p>
    <w:p>
      <w:pPr>
        <w:pStyle w:val="ListBullet"/>
        <w:spacing w:after="40"/>
      </w:pPr>
      <w:r>
        <w:rPr>
          <w:rFonts w:ascii="Georgia" w:hAnsi="Georgia"/>
          <w:color w:val="2E2A2A"/>
          <w:sz w:val="18"/>
        </w:rPr>
        <w:t>Christ is the only safe foundation for identity. Feelings, survival stories, ministry gifts, and people’s approval cannot carry your identity.</w:t>
      </w:r>
    </w:p>
    <w:p>
      <w:pPr>
        <w:pStyle w:val="ListBullet"/>
        <w:spacing w:after="40"/>
      </w:pPr>
      <w:r>
        <w:rPr>
          <w:rFonts w:ascii="Georgia" w:hAnsi="Georgia"/>
          <w:color w:val="2E2A2A"/>
          <w:sz w:val="18"/>
        </w:rPr>
        <w:t>Sonship and daughtership are inheritance words. In Christ, you are not an outsider begging for crumbs; you have been brought near to the Father.</w:t>
      </w:r>
    </w:p>
    <w:p>
      <w:pPr>
        <w:pStyle w:val="ListBullet"/>
        <w:spacing w:after="40"/>
      </w:pPr>
      <w:r>
        <w:rPr>
          <w:rFonts w:ascii="Georgia" w:hAnsi="Georgia"/>
          <w:color w:val="2E2A2A"/>
          <w:sz w:val="18"/>
        </w:rPr>
        <w:t>Shame says, ‘I am what happened to me.’ Christ says, ‘You are Mine, covered, redeemed, and made new.’ Healthy conviction leads to repentance; shame leads to hiding.</w:t>
      </w:r>
    </w:p>
    <w:p>
      <w:pPr>
        <w:pStyle w:val="ListBullet"/>
        <w:spacing w:after="40"/>
      </w:pPr>
      <w:r>
        <w:rPr>
          <w:rFonts w:ascii="Georgia" w:hAnsi="Georgia"/>
          <w:color w:val="2E2A2A"/>
          <w:sz w:val="18"/>
        </w:rPr>
        <w:t>New creation identity must be practiced daily through truth, prayer, confession, and obedience.</w:t>
      </w:r>
    </w:p>
    <w:p>
      <w:pPr>
        <w:pStyle w:val="Heading2"/>
        <w:spacing w:before="200" w:after="120"/>
      </w:pPr>
      <w:r>
        <w:rPr>
          <w:rFonts w:ascii="Georgia" w:hAnsi="Georgia"/>
          <w:b/>
          <w:color w:val="75172B"/>
          <w:sz w:val="26"/>
        </w:rPr>
        <w:t>Scripture Study Notes</w:t>
      </w:r>
    </w:p>
    <w:tbl>
      <w:tblPr>
        <w:tblStyle w:val="TableGrid"/>
        <w:tblW w:type="auto" w:w="0"/>
        <w:jc w:val="center"/>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Scripture</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Study Note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John 1:12-13</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Receiving Christ means personal trust and surrender. Your new birth comes from God, not bloodline, effort, or human approval.</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Romans 8:14-17</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The Spirit leads God’s children and bears witness that we belong to the Father. Adoption breaks slave fear and orphan thinking.</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Ephesians 1:3-7</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The believer is blessed, chosen, adopted, redeemed, and forgiven in Christ.</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2 Corinthians 5:17</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Being in Christ changes your spiritual location. Old labels lose the right to define you.</w:t>
            </w:r>
          </w:p>
        </w:tc>
      </w:tr>
    </w:tbl>
    <w:p>
      <w:pPr>
        <w:pStyle w:val="Heading2"/>
        <w:spacing w:before="200" w:after="120"/>
      </w:pPr>
      <w:r>
        <w:rPr>
          <w:rFonts w:ascii="Georgia" w:hAnsi="Georgia"/>
          <w:b/>
          <w:color w:val="75172B"/>
          <w:sz w:val="26"/>
        </w:rPr>
        <w:t>Practical Application</w:t>
      </w:r>
    </w:p>
    <w:p>
      <w:pPr>
        <w:pStyle w:val="ListBullet"/>
        <w:spacing w:after="40"/>
      </w:pPr>
      <w:r>
        <w:rPr>
          <w:rFonts w:ascii="Georgia" w:hAnsi="Georgia"/>
          <w:color w:val="2E2A2A"/>
          <w:sz w:val="18"/>
        </w:rPr>
        <w:t>Write three old labels and match each one with a Scripture truth.</w:t>
      </w:r>
    </w:p>
    <w:p>
      <w:pPr>
        <w:pStyle w:val="ListBullet"/>
        <w:spacing w:after="40"/>
      </w:pPr>
      <w:r>
        <w:rPr>
          <w:rFonts w:ascii="Georgia" w:hAnsi="Georgia"/>
          <w:color w:val="2E2A2A"/>
          <w:sz w:val="18"/>
        </w:rPr>
        <w:t>Practice praying, ‘Father, I belong to You because of Christ.’</w:t>
      </w:r>
    </w:p>
    <w:p>
      <w:pPr>
        <w:pStyle w:val="ListBullet"/>
        <w:spacing w:after="40"/>
      </w:pPr>
      <w:r>
        <w:rPr>
          <w:rFonts w:ascii="Georgia" w:hAnsi="Georgia"/>
          <w:color w:val="2E2A2A"/>
          <w:sz w:val="18"/>
        </w:rPr>
        <w:t>Reject identity statements that contradict Scripture, especially words like ‘I always,’ ‘I never,’ ‘I cannot,’ or ‘I am just…’</w:t>
      </w:r>
    </w:p>
    <w:p>
      <w:pPr>
        <w:pStyle w:val="Heading2"/>
        <w:spacing w:before="200" w:after="120"/>
      </w:pPr>
      <w:r>
        <w:rPr>
          <w:rFonts w:ascii="Georgia" w:hAnsi="Georgia"/>
          <w:b/>
          <w:color w:val="75172B"/>
          <w:sz w:val="26"/>
        </w:rPr>
        <w:t>Personal Reflection Questions</w:t>
      </w:r>
    </w:p>
    <w:p>
      <w:pPr>
        <w:keepNext w:val="0"/>
        <w:spacing w:after="20" w:before="0"/>
      </w:pPr>
      <w:r>
        <w:rPr>
          <w:rFonts w:ascii="Georgia" w:hAnsi="Georgia"/>
          <w:b/>
          <w:i w:val="0"/>
          <w:color w:val="75172B"/>
          <w:sz w:val="18"/>
        </w:rPr>
        <w:t>What false identity has been most difficult for me to release?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does it mean that God gives believers the authority to become His children?</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How is conviction different from shame?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How should sonship/daughtership change the way I pray?</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new creation truth will I practice this week?</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pStyle w:val="Heading2"/>
        <w:spacing w:before="200" w:after="120"/>
      </w:pPr>
      <w:r>
        <w:rPr>
          <w:rFonts w:ascii="Georgia" w:hAnsi="Georgia"/>
          <w:b/>
          <w:color w:val="75172B"/>
          <w:sz w:val="26"/>
        </w:rPr>
        <w:t>Old Labels / Truth in Christ Worksheet</w:t>
      </w:r>
    </w:p>
    <w:p>
      <w:pPr>
        <w:keepNext w:val="0"/>
        <w:spacing w:after="20" w:before="0"/>
      </w:pPr>
      <w:r>
        <w:rPr>
          <w:rFonts w:ascii="Georgia" w:hAnsi="Georgia"/>
          <w:b/>
          <w:i w:val="0"/>
          <w:color w:val="75172B"/>
          <w:sz w:val="18"/>
        </w:rPr>
        <w:t>Old label I have carried:</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Where this label came from:</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Scripture truth that answers it: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New identity statement I will practice: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pStyle w:val="Heading2"/>
        <w:spacing w:before="200" w:after="120"/>
      </w:pPr>
      <w:r>
        <w:rPr>
          <w:rFonts w:ascii="Georgia" w:hAnsi="Georgia"/>
          <w:b/>
          <w:color w:val="75172B"/>
          <w:sz w:val="26"/>
        </w:rPr>
        <w:t>Prayer, Declaration, and Homework</w:t>
      </w:r>
    </w:p>
    <w:tbl>
      <w:tblPr>
        <w:tblW w:type="auto" w:w="0"/>
        <w:jc w:val="center"/>
        <w:tblLayout w:type="autofit"/>
        <w:tblLook w:firstColumn="1" w:firstRow="1" w:lastColumn="0" w:lastRow="0" w:noHBand="0" w:noVBand="1" w:val="04A0"/>
      </w:tblPr>
      <w:tblGrid>
        <w:gridCol w:w="10368"/>
      </w:tblGrid>
      <w:tr>
        <w:tc>
          <w:tcPr>
            <w:tcW w:type="dxa" w:w="10368"/>
            <w:vAlign w:val="top"/>
            <w:shd w:fill="FFF9F2"/>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Prayer</w:t>
            </w:r>
          </w:p>
          <w:p>
            <w:pPr>
              <w:keepNext w:val="0"/>
              <w:spacing w:after="40" w:before="0"/>
            </w:pPr>
            <w:r>
              <w:rPr>
                <w:rFonts w:ascii="Georgia" w:hAnsi="Georgia"/>
                <w:b w:val="0"/>
                <w:i w:val="0"/>
                <w:color w:val="2E2A2A"/>
                <w:sz w:val="18"/>
              </w:rPr>
              <w:t>Father, in the name of Jesus, establish me in Christ. Remove every false label, every garment of shame, and every orphan mindset. Teach me to receive Your love, discipline, voice, and inheritance. I reject shame and receive my identity as Your child through Jesus Christ. Amen.</w:t>
            </w:r>
          </w:p>
        </w:tc>
      </w:tr>
    </w:tbl>
    <w:p>
      <w:pPr>
        <w:spacing w:after="40"/>
      </w:pP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Weekly Declaration</w:t>
            </w:r>
          </w:p>
          <w:p>
            <w:pPr>
              <w:keepNext w:val="0"/>
              <w:spacing w:after="40" w:before="0"/>
            </w:pPr>
            <w:r>
              <w:rPr>
                <w:rFonts w:ascii="Georgia" w:hAnsi="Georgia"/>
                <w:b w:val="0"/>
                <w:i w:val="0"/>
                <w:color w:val="2E2A2A"/>
                <w:sz w:val="18"/>
              </w:rPr>
              <w:t>I am in Christ. I am a child of God. I am not my shame, my past, my wound, or my failure. I have received the Spirit of adoption, and I belong to the Father.</w:t>
            </w:r>
          </w:p>
        </w:tc>
      </w:tr>
    </w:tbl>
    <w:p>
      <w:pPr>
        <w:spacing w:after="40"/>
      </w:pPr>
    </w:p>
    <w:p>
      <w:pPr>
        <w:keepNext w:val="0"/>
        <w:spacing w:after="40" w:before="80"/>
      </w:pPr>
      <w:r>
        <w:rPr>
          <w:rFonts w:ascii="Georgia" w:hAnsi="Georgia"/>
          <w:b/>
          <w:i w:val="0"/>
          <w:color w:val="75172B"/>
          <w:sz w:val="21"/>
        </w:rPr>
        <w:t>Homework and Next Step</w:t>
      </w:r>
    </w:p>
    <w:p>
      <w:pPr>
        <w:spacing w:after="20"/>
      </w:pPr>
      <w:r>
        <w:rPr>
          <w:rFonts w:ascii="Georgia" w:hAnsi="Georgia"/>
          <w:color w:val="2E2A2A"/>
          <w:sz w:val="18"/>
        </w:rPr>
        <w:t>☐ Read Romans 8 each day this week.</w:t>
      </w:r>
    </w:p>
    <w:p>
      <w:pPr>
        <w:spacing w:after="20"/>
      </w:pPr>
      <w:r>
        <w:rPr>
          <w:rFonts w:ascii="Georgia" w:hAnsi="Georgia"/>
          <w:color w:val="2E2A2A"/>
          <w:sz w:val="18"/>
        </w:rPr>
        <w:t>☐ Complete the Old Labels / Truth in Christ worksheet.</w:t>
      </w:r>
    </w:p>
    <w:p>
      <w:pPr>
        <w:spacing w:after="20"/>
      </w:pPr>
      <w:r>
        <w:rPr>
          <w:rFonts w:ascii="Georgia" w:hAnsi="Georgia"/>
          <w:color w:val="2E2A2A"/>
          <w:sz w:val="18"/>
        </w:rPr>
        <w:t>☐ Memorize John 1:12.</w:t>
      </w:r>
    </w:p>
    <w:p>
      <w:pPr>
        <w:spacing w:after="20"/>
      </w:pPr>
      <w:r>
        <w:rPr>
          <w:rFonts w:ascii="Georgia" w:hAnsi="Georgia"/>
          <w:color w:val="2E2A2A"/>
          <w:sz w:val="18"/>
        </w:rPr>
        <w:t>☐ Journal: What changes when I pray as a child of God?</w:t>
      </w:r>
    </w:p>
    <w:p>
      <w:pPr>
        <w:pStyle w:val="Heading2"/>
        <w:spacing w:before="200" w:after="120"/>
      </w:pPr>
      <w:r>
        <w:rPr>
          <w:rFonts w:ascii="Georgia" w:hAnsi="Georgia"/>
          <w:b/>
          <w:color w:val="75172B"/>
          <w:sz w:val="26"/>
        </w:rPr>
        <w:t>Weekly Growth Notes</w:t>
      </w:r>
    </w:p>
    <w:p>
      <w:pPr>
        <w:keepNext w:val="0"/>
        <w:spacing w:after="20" w:before="0"/>
      </w:pPr>
      <w:r>
        <w:rPr>
          <w:rFonts w:ascii="Georgia" w:hAnsi="Georgia"/>
          <w:b/>
          <w:i w:val="0"/>
          <w:color w:val="75172B"/>
          <w:sz w:val="18"/>
        </w:rPr>
        <w:t>What did God reveal to me this week?</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obedience step did I take?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do I need prayer or accountability for next?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r>
        <w:br w:type="page"/>
      </w:r>
    </w:p>
    <w:p>
      <w:pPr>
        <w:keepNext w:val="0"/>
        <w:spacing w:after="20" w:before="0"/>
        <w:jc w:val="center"/>
      </w:pPr>
      <w:r>
        <w:rPr>
          <w:rFonts w:ascii="Georgia" w:hAnsi="Georgia"/>
          <w:b/>
          <w:i w:val="0"/>
          <w:color w:val="D4AF37"/>
          <w:sz w:val="20"/>
        </w:rPr>
        <w:t>WEEK 2</w:t>
      </w:r>
    </w:p>
    <w:p>
      <w:pPr>
        <w:keepNext w:val="0"/>
        <w:spacing w:after="80" w:before="0"/>
        <w:jc w:val="center"/>
      </w:pPr>
      <w:r>
        <w:rPr>
          <w:rFonts w:ascii="Georgia" w:hAnsi="Georgia"/>
          <w:b/>
          <w:i w:val="0"/>
          <w:color w:val="75172B"/>
          <w:sz w:val="40"/>
        </w:rPr>
        <w:t>DRAWING NEAR TO GOD</w:t>
      </w:r>
    </w:p>
    <w:p>
      <w:pPr>
        <w:keepNext w:val="0"/>
        <w:spacing w:after="120" w:before="0"/>
        <w:jc w:val="center"/>
      </w:pPr>
      <w:r>
        <w:rPr>
          <w:rFonts w:ascii="Georgia" w:hAnsi="Georgia"/>
          <w:b w:val="0"/>
          <w:i/>
          <w:color w:val="2E2A2A"/>
          <w:sz w:val="20"/>
        </w:rPr>
        <w:t>Theme: Building intimacy, prayer, and consistent connection with God.</w:t>
      </w: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Student Focus</w:t>
            </w:r>
          </w:p>
          <w:p>
            <w:pPr>
              <w:keepNext w:val="0"/>
              <w:spacing w:after="40" w:before="0"/>
            </w:pPr>
            <w:r>
              <w:rPr>
                <w:rFonts w:ascii="Georgia" w:hAnsi="Georgia"/>
                <w:b w:val="0"/>
                <w:i w:val="0"/>
                <w:color w:val="2E2A2A"/>
                <w:sz w:val="18"/>
              </w:rPr>
              <w:t>This week trains your heart to see nearness to God as covenant access through Christ and a daily practice of surrender, prayer, worship, repentance, and abiding.</w:t>
            </w:r>
          </w:p>
        </w:tc>
      </w:tr>
    </w:tbl>
    <w:p>
      <w:pPr>
        <w:spacing w:after="40"/>
      </w:pPr>
    </w:p>
    <w:tbl>
      <w:tblPr>
        <w:tblStyle w:val="TableGrid"/>
        <w:tblW w:type="auto" w:w="0"/>
        <w:jc w:val="center"/>
        <w:tblLook w:firstColumn="1" w:firstRow="1" w:lastColumn="0" w:lastRow="0" w:noHBand="0" w:noVBand="1" w:val="04A0"/>
      </w:tblPr>
      <w:tblGrid>
        <w:gridCol w:w="5184"/>
        <w:gridCol w:w="5184"/>
      </w:tblGrid>
      <w:tr>
        <w:tc>
          <w:tcPr>
            <w:tcW w:type="dxa" w:w="5184"/>
            <w:shd w:fill="FFF9F2"/>
            <w:tcBorders>
              <w:top w:val="single" w:sz="4" w:color="E0C56E"/>
              <w:left w:val="single" w:sz="4" w:color="E0C56E"/>
              <w:bottom w:val="single" w:sz="4" w:color="E0C56E"/>
              <w:right w:val="single" w:sz="4" w:color="E0C56E"/>
            </w:tcBorders>
          </w:tcPr>
          <w:p>
            <w:r>
              <w:rPr>
                <w:rFonts w:ascii="Georgia" w:hAnsi="Georgia"/>
                <w:b/>
                <w:color w:val="75172B"/>
                <w:sz w:val="20"/>
              </w:rPr>
              <w:t>Learning Goals</w:t>
            </w:r>
          </w:p>
          <w:p>
            <w:pPr>
              <w:pStyle w:val="ListBullet"/>
              <w:spacing w:after="40"/>
            </w:pPr>
            <w:r>
              <w:rPr>
                <w:rFonts w:ascii="Georgia" w:hAnsi="Georgia"/>
                <w:color w:val="2E2A2A"/>
                <w:sz w:val="18"/>
              </w:rPr>
              <w:t>Define intimacy with God as reverent nearness, covenant fellowship, obedience, and abiding love.</w:t>
            </w:r>
          </w:p>
          <w:p>
            <w:pPr>
              <w:pStyle w:val="ListBullet"/>
              <w:spacing w:after="40"/>
            </w:pPr>
            <w:r>
              <w:rPr>
                <w:rFonts w:ascii="Georgia" w:hAnsi="Georgia"/>
                <w:color w:val="2E2A2A"/>
                <w:sz w:val="18"/>
              </w:rPr>
              <w:t>Understand prayer as communion before petition.</w:t>
            </w:r>
          </w:p>
          <w:p>
            <w:pPr>
              <w:pStyle w:val="ListBullet"/>
              <w:spacing w:after="40"/>
            </w:pPr>
            <w:r>
              <w:rPr>
                <w:rFonts w:ascii="Georgia" w:hAnsi="Georgia"/>
                <w:color w:val="2E2A2A"/>
                <w:sz w:val="18"/>
              </w:rPr>
              <w:t>Identify distractions, busyness, guilt, and inconsistency as barriers to nearness.</w:t>
            </w:r>
          </w:p>
          <w:p>
            <w:pPr>
              <w:pStyle w:val="ListBullet"/>
              <w:spacing w:after="40"/>
            </w:pPr>
            <w:r>
              <w:rPr>
                <w:rFonts w:ascii="Georgia" w:hAnsi="Georgia"/>
                <w:color w:val="2E2A2A"/>
                <w:sz w:val="18"/>
              </w:rPr>
              <w:t>Create a practical weekly rhythm of prayer, Scripture, listening, worship, and obedience.</w:t>
            </w:r>
          </w:p>
        </w:tc>
        <w:tc>
          <w:tcPr>
            <w:tcW w:type="dxa" w:w="5184"/>
            <w:shd w:fill="FFF9F2"/>
            <w:tcBorders>
              <w:top w:val="single" w:sz="4" w:color="E0C56E"/>
              <w:left w:val="single" w:sz="4" w:color="E0C56E"/>
              <w:bottom w:val="single" w:sz="4" w:color="E0C56E"/>
              <w:right w:val="single" w:sz="4" w:color="E0C56E"/>
            </w:tcBorders>
          </w:tcPr>
          <w:p>
            <w:r>
              <w:rPr>
                <w:rFonts w:ascii="Georgia" w:hAnsi="Georgia"/>
                <w:b/>
                <w:color w:val="75172B"/>
                <w:sz w:val="20"/>
              </w:rPr>
              <w:t>Main Scriptures</w:t>
            </w:r>
          </w:p>
          <w:p>
            <w:pPr>
              <w:pStyle w:val="ListBullet"/>
              <w:spacing w:after="40"/>
            </w:pPr>
            <w:r>
              <w:rPr>
                <w:rFonts w:ascii="Georgia" w:hAnsi="Georgia"/>
                <w:color w:val="2E2A2A"/>
                <w:sz w:val="18"/>
              </w:rPr>
              <w:t>James 4:8-10</w:t>
            </w:r>
          </w:p>
          <w:p>
            <w:pPr>
              <w:pStyle w:val="ListBullet"/>
              <w:spacing w:after="40"/>
            </w:pPr>
            <w:r>
              <w:rPr>
                <w:rFonts w:ascii="Georgia" w:hAnsi="Georgia"/>
                <w:color w:val="2E2A2A"/>
                <w:sz w:val="18"/>
              </w:rPr>
              <w:t>John 15:1-11</w:t>
            </w:r>
          </w:p>
          <w:p>
            <w:pPr>
              <w:pStyle w:val="ListBullet"/>
              <w:spacing w:after="40"/>
            </w:pPr>
            <w:r>
              <w:rPr>
                <w:rFonts w:ascii="Georgia" w:hAnsi="Georgia"/>
                <w:color w:val="2E2A2A"/>
                <w:sz w:val="18"/>
              </w:rPr>
              <w:t>Hebrews 4:14-16</w:t>
            </w:r>
          </w:p>
          <w:p>
            <w:pPr>
              <w:pStyle w:val="ListBullet"/>
              <w:spacing w:after="40"/>
            </w:pPr>
            <w:r>
              <w:rPr>
                <w:rFonts w:ascii="Georgia" w:hAnsi="Georgia"/>
                <w:color w:val="2E2A2A"/>
                <w:sz w:val="18"/>
              </w:rPr>
              <w:t>Luke 10:38-42</w:t>
            </w:r>
          </w:p>
          <w:p>
            <w:r>
              <w:rPr>
                <w:rFonts w:ascii="Georgia" w:hAnsi="Georgia"/>
                <w:b/>
                <w:color w:val="75172B"/>
                <w:sz w:val="18"/>
              </w:rPr>
              <w:t>Memory Verse: James 4:8</w:t>
            </w:r>
          </w:p>
        </w:tc>
      </w:tr>
    </w:tbl>
    <w:tbl>
      <w:tblPr>
        <w:tblW w:type="auto" w:w="0"/>
        <w:jc w:val="center"/>
        <w:tblLayout w:type="autofit"/>
        <w:tblLook w:firstColumn="1" w:firstRow="1" w:lastColumn="0" w:lastRow="0" w:noHBand="0" w:noVBand="1" w:val="04A0"/>
      </w:tblPr>
      <w:tblGrid>
        <w:gridCol w:w="10368"/>
      </w:tblGrid>
      <w:tr>
        <w:tc>
          <w:tcPr>
            <w:tcW w:type="dxa" w:w="10368"/>
            <w:vAlign w:val="top"/>
            <w:shd w:fill="75172B"/>
            <w:tcBorders>
              <w:top w:val="single" w:sz="10" w:color="D4AF37"/>
              <w:left w:val="single" w:sz="10" w:color="D4AF37"/>
              <w:bottom w:val="single" w:sz="10" w:color="D4AF37"/>
              <w:right w:val="single" w:sz="10" w:color="D4AF37"/>
            </w:tcBorders>
          </w:tcPr>
          <w:p>
            <w:pPr>
              <w:spacing w:after="60"/>
            </w:pPr>
            <w:r>
              <w:rPr>
                <w:rFonts w:ascii="Georgia" w:hAnsi="Georgia"/>
                <w:b/>
                <w:color w:val="F2D889"/>
                <w:sz w:val="21"/>
              </w:rPr>
              <w:t>Key Truth</w:t>
            </w:r>
          </w:p>
          <w:p>
            <w:pPr>
              <w:keepNext w:val="0"/>
              <w:spacing w:after="40" w:before="0"/>
            </w:pPr>
            <w:r>
              <w:rPr>
                <w:rFonts w:ascii="Georgia" w:hAnsi="Georgia"/>
                <w:b w:val="0"/>
                <w:i w:val="0"/>
                <w:color w:val="2E2A2A"/>
                <w:sz w:val="18"/>
              </w:rPr>
              <w:t>I draw near to God, and He draws near to me. I abide in Christ and return quickly when I drift.</w:t>
            </w:r>
          </w:p>
        </w:tc>
      </w:tr>
    </w:tbl>
    <w:p>
      <w:pPr>
        <w:spacing w:after="40"/>
      </w:pPr>
    </w:p>
    <w:p>
      <w:pPr>
        <w:pStyle w:val="Heading2"/>
        <w:spacing w:before="200" w:after="120"/>
      </w:pPr>
      <w:r>
        <w:rPr>
          <w:rFonts w:ascii="Georgia" w:hAnsi="Georgia"/>
          <w:b/>
          <w:color w:val="75172B"/>
          <w:sz w:val="26"/>
        </w:rPr>
        <w:t>Historical and Biblical Context</w:t>
      </w:r>
    </w:p>
    <w:p>
      <w:pPr>
        <w:keepNext w:val="0"/>
        <w:spacing w:after="80" w:before="0"/>
      </w:pPr>
      <w:r>
        <w:rPr>
          <w:rFonts w:ascii="Georgia" w:hAnsi="Georgia"/>
          <w:b w:val="0"/>
          <w:i w:val="0"/>
          <w:sz w:val="18"/>
        </w:rPr>
        <w:t>In the Old Testament, the tabernacle and temple taught Israel that access to God was holy, cleansing was necessary, and God desired to dwell among His people. In Christ, believers are brought near through His blood, but nearness still calls for humility, reverence, holiness, and surrender.</w:t>
      </w:r>
    </w:p>
    <w:p>
      <w:pPr>
        <w:pStyle w:val="Heading2"/>
        <w:spacing w:before="200" w:after="120"/>
      </w:pPr>
      <w:r>
        <w:rPr>
          <w:rFonts w:ascii="Georgia" w:hAnsi="Georgia"/>
          <w:b/>
          <w:color w:val="75172B"/>
          <w:sz w:val="26"/>
        </w:rPr>
        <w:t>Word Study</w:t>
      </w:r>
    </w:p>
    <w:tbl>
      <w:tblPr>
        <w:tblStyle w:val="TableGrid"/>
        <w:tblW w:type="auto" w:w="0"/>
        <w:jc w:val="center"/>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Word</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Meaning and Student Application</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engizo</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to draw near or approach; nearness is cultivated by intentional turning.</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meno</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to abide, remain, stay, continue; fruitfulness comes by staying connected to Christ.</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parrhesia</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boldness or freedom of speech; Christ gives honest access to God’s throne of grace.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qereb</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nearness, inward part, midst; God forms a people who carry His presence in daily life.</w:t>
            </w:r>
          </w:p>
        </w:tc>
      </w:tr>
    </w:tbl>
    <w:p>
      <w:pPr>
        <w:pStyle w:val="Heading2"/>
        <w:spacing w:before="200" w:after="120"/>
      </w:pPr>
      <w:r>
        <w:rPr>
          <w:rFonts w:ascii="Georgia" w:hAnsi="Georgia"/>
          <w:b/>
          <w:color w:val="75172B"/>
          <w:sz w:val="26"/>
        </w:rPr>
        <w:t>Simple Teaching Notes</w:t>
      </w:r>
    </w:p>
    <w:p>
      <w:pPr>
        <w:pStyle w:val="ListBullet"/>
        <w:spacing w:after="40"/>
      </w:pPr>
      <w:r>
        <w:rPr>
          <w:rFonts w:ascii="Georgia" w:hAnsi="Georgia"/>
          <w:color w:val="2E2A2A"/>
          <w:sz w:val="18"/>
        </w:rPr>
        <w:t>Drawing near begins with God making a way through Christ. You do not climb into acceptance; you receive covenant access by grace.</w:t>
      </w:r>
    </w:p>
    <w:p>
      <w:pPr>
        <w:pStyle w:val="ListBullet"/>
        <w:spacing w:after="40"/>
      </w:pPr>
      <w:r>
        <w:rPr>
          <w:rFonts w:ascii="Georgia" w:hAnsi="Georgia"/>
          <w:color w:val="2E2A2A"/>
          <w:sz w:val="18"/>
        </w:rPr>
        <w:t>Prayer is communion before assignment. Petition matters, but prayer begins with adoration, confession, thanksgiving, listening, and surrender.</w:t>
      </w:r>
    </w:p>
    <w:p>
      <w:pPr>
        <w:pStyle w:val="ListBullet"/>
        <w:spacing w:after="40"/>
      </w:pPr>
      <w:r>
        <w:rPr>
          <w:rFonts w:ascii="Georgia" w:hAnsi="Georgia"/>
          <w:color w:val="2E2A2A"/>
          <w:sz w:val="18"/>
        </w:rPr>
        <w:t>Abiding is the secret place of fruitfulness. Branches do not produce fruit by anxiety; they produce fruit by connection.</w:t>
      </w:r>
    </w:p>
    <w:p>
      <w:pPr>
        <w:pStyle w:val="ListBullet"/>
        <w:spacing w:after="40"/>
      </w:pPr>
      <w:r>
        <w:rPr>
          <w:rFonts w:ascii="Georgia" w:hAnsi="Georgia"/>
          <w:color w:val="2E2A2A"/>
          <w:sz w:val="18"/>
        </w:rPr>
        <w:t>Consistency grows by rhythm, not guilt. When you miss a day, return quickly without shame.</w:t>
      </w:r>
    </w:p>
    <w:p>
      <w:pPr>
        <w:pStyle w:val="Heading2"/>
        <w:spacing w:before="200" w:after="120"/>
      </w:pPr>
      <w:r>
        <w:rPr>
          <w:rFonts w:ascii="Georgia" w:hAnsi="Georgia"/>
          <w:b/>
          <w:color w:val="75172B"/>
          <w:sz w:val="26"/>
        </w:rPr>
        <w:t>Scripture Study Notes</w:t>
      </w:r>
    </w:p>
    <w:tbl>
      <w:tblPr>
        <w:tblStyle w:val="TableGrid"/>
        <w:tblW w:type="auto" w:w="0"/>
        <w:jc w:val="center"/>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Scripture</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Study Note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James 4:8-10</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God invites you to draw near while also cleansing hands, purifying motives, and humbling yourself before Him.</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John 15:1-11</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Jesus is the vine; believers are branches. Fruit grows from abiding, obedience, and love.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Hebrews 4:14-16</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Because Jesus is our High Priest, we can come boldly for mercy and grace in time of need.</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Luke 10:38-42</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Mary chose the good portion by sitting at Jesus’ feet. Busy service must not replace nearness.</w:t>
            </w:r>
          </w:p>
        </w:tc>
      </w:tr>
    </w:tbl>
    <w:p>
      <w:pPr>
        <w:pStyle w:val="Heading2"/>
        <w:spacing w:before="200" w:after="120"/>
      </w:pPr>
      <w:r>
        <w:rPr>
          <w:rFonts w:ascii="Georgia" w:hAnsi="Georgia"/>
          <w:b/>
          <w:color w:val="75172B"/>
          <w:sz w:val="26"/>
        </w:rPr>
        <w:t>Practical Application</w:t>
      </w:r>
    </w:p>
    <w:p>
      <w:pPr>
        <w:pStyle w:val="ListBullet"/>
        <w:spacing w:after="40"/>
      </w:pPr>
      <w:r>
        <w:rPr>
          <w:rFonts w:ascii="Georgia" w:hAnsi="Georgia"/>
          <w:color w:val="2E2A2A"/>
          <w:sz w:val="18"/>
        </w:rPr>
        <w:t>Choose a consistent time and place for prayer.</w:t>
      </w:r>
    </w:p>
    <w:p>
      <w:pPr>
        <w:pStyle w:val="ListBullet"/>
        <w:spacing w:after="40"/>
      </w:pPr>
      <w:r>
        <w:rPr>
          <w:rFonts w:ascii="Georgia" w:hAnsi="Georgia"/>
          <w:color w:val="2E2A2A"/>
          <w:sz w:val="18"/>
        </w:rPr>
        <w:t>Use this rhythm: worship, confession, Scripture, listening, petition, surrender.</w:t>
      </w:r>
    </w:p>
    <w:p>
      <w:pPr>
        <w:pStyle w:val="ListBullet"/>
        <w:spacing w:after="40"/>
      </w:pPr>
      <w:r>
        <w:rPr>
          <w:rFonts w:ascii="Georgia" w:hAnsi="Georgia"/>
          <w:color w:val="2E2A2A"/>
          <w:sz w:val="18"/>
        </w:rPr>
        <w:t>Identify one distraction that keeps interrupting prayer and make a plan to address it.</w:t>
      </w:r>
    </w:p>
    <w:p>
      <w:pPr>
        <w:pStyle w:val="Heading2"/>
        <w:spacing w:before="200" w:after="120"/>
      </w:pPr>
      <w:r>
        <w:rPr>
          <w:rFonts w:ascii="Georgia" w:hAnsi="Georgia"/>
          <w:b/>
          <w:color w:val="75172B"/>
          <w:sz w:val="26"/>
        </w:rPr>
        <w:t>Personal Reflection Questions</w:t>
      </w:r>
    </w:p>
    <w:p>
      <w:pPr>
        <w:keepNext w:val="0"/>
        <w:spacing w:after="20" w:before="0"/>
      </w:pPr>
      <w:r>
        <w:rPr>
          <w:rFonts w:ascii="Georgia" w:hAnsi="Georgia"/>
          <w:b/>
          <w:i w:val="0"/>
          <w:color w:val="75172B"/>
          <w:sz w:val="18"/>
        </w:rPr>
        <w:t>What usually keeps me from drawing near to God consistently?</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How does Hebrews 4 change the way I approach God with weakness?</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is the difference between abiding and striving?</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might the Father be pruning in this season?</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daily prayer rhythm can I commit to this week?</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pStyle w:val="Heading2"/>
        <w:spacing w:before="200" w:after="120"/>
      </w:pPr>
      <w:r>
        <w:rPr>
          <w:rFonts w:ascii="Georgia" w:hAnsi="Georgia"/>
          <w:b/>
          <w:color w:val="75172B"/>
          <w:sz w:val="26"/>
        </w:rPr>
        <w:t>Personal Abiding Plan</w:t>
      </w:r>
    </w:p>
    <w:p>
      <w:pPr>
        <w:keepNext w:val="0"/>
        <w:spacing w:after="20" w:before="0"/>
      </w:pPr>
      <w:r>
        <w:rPr>
          <w:rFonts w:ascii="Georgia" w:hAnsi="Georgia"/>
          <w:b/>
          <w:i w:val="0"/>
          <w:color w:val="75172B"/>
          <w:sz w:val="18"/>
        </w:rPr>
        <w:t>My daily prayer time: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My prayer place: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My Scripture plan:</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One distraction I will reduce: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One obedience step from this week’s lesson:</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pStyle w:val="Heading2"/>
        <w:spacing w:before="200" w:after="120"/>
      </w:pPr>
      <w:r>
        <w:rPr>
          <w:rFonts w:ascii="Georgia" w:hAnsi="Georgia"/>
          <w:b/>
          <w:color w:val="75172B"/>
          <w:sz w:val="26"/>
        </w:rPr>
        <w:t>Prayer, Declaration, and Homework</w:t>
      </w:r>
    </w:p>
    <w:tbl>
      <w:tblPr>
        <w:tblW w:type="auto" w:w="0"/>
        <w:jc w:val="center"/>
        <w:tblLayout w:type="autofit"/>
        <w:tblLook w:firstColumn="1" w:firstRow="1" w:lastColumn="0" w:lastRow="0" w:noHBand="0" w:noVBand="1" w:val="04A0"/>
      </w:tblPr>
      <w:tblGrid>
        <w:gridCol w:w="10368"/>
      </w:tblGrid>
      <w:tr>
        <w:tc>
          <w:tcPr>
            <w:tcW w:type="dxa" w:w="10368"/>
            <w:vAlign w:val="top"/>
            <w:shd w:fill="FFF9F2"/>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Prayer</w:t>
            </w:r>
          </w:p>
          <w:p>
            <w:pPr>
              <w:keepNext w:val="0"/>
              <w:spacing w:after="40" w:before="0"/>
            </w:pPr>
            <w:r>
              <w:rPr>
                <w:rFonts w:ascii="Georgia" w:hAnsi="Georgia"/>
                <w:b w:val="0"/>
                <w:i w:val="0"/>
                <w:color w:val="2E2A2A"/>
                <w:sz w:val="18"/>
              </w:rPr>
              <w:t>Father, draw my heart near to You. Teach me to abide in Christ and not strive in my own strength. Cleanse my hands, purify my heart, and restore consistent communion with You. Let prayer become my dwelling place, not only my emergency room. In Jesus’ name, amen.</w:t>
            </w:r>
          </w:p>
        </w:tc>
      </w:tr>
    </w:tbl>
    <w:p>
      <w:pPr>
        <w:spacing w:after="40"/>
      </w:pP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Weekly Declaration</w:t>
            </w:r>
          </w:p>
          <w:p>
            <w:pPr>
              <w:keepNext w:val="0"/>
              <w:spacing w:after="40" w:before="0"/>
            </w:pPr>
            <w:r>
              <w:rPr>
                <w:rFonts w:ascii="Georgia" w:hAnsi="Georgia"/>
                <w:b w:val="0"/>
                <w:i w:val="0"/>
                <w:color w:val="2E2A2A"/>
                <w:sz w:val="18"/>
              </w:rPr>
              <w:t>I draw near to God, and He draws near to me. I abide in Christ. My prayer life is becoming consistent, sincere, and fruitful.</w:t>
            </w:r>
          </w:p>
        </w:tc>
      </w:tr>
    </w:tbl>
    <w:p>
      <w:pPr>
        <w:spacing w:after="40"/>
      </w:pPr>
    </w:p>
    <w:p>
      <w:pPr>
        <w:keepNext w:val="0"/>
        <w:spacing w:after="40" w:before="80"/>
      </w:pPr>
      <w:r>
        <w:rPr>
          <w:rFonts w:ascii="Georgia" w:hAnsi="Georgia"/>
          <w:b/>
          <w:i w:val="0"/>
          <w:color w:val="75172B"/>
          <w:sz w:val="21"/>
        </w:rPr>
        <w:t>Homework and Next Step</w:t>
      </w:r>
    </w:p>
    <w:p>
      <w:pPr>
        <w:spacing w:after="20"/>
      </w:pPr>
      <w:r>
        <w:rPr>
          <w:rFonts w:ascii="Georgia" w:hAnsi="Georgia"/>
          <w:color w:val="2E2A2A"/>
          <w:sz w:val="18"/>
        </w:rPr>
        <w:t>☐ Read John 15 three times this week.</w:t>
      </w:r>
    </w:p>
    <w:p>
      <w:pPr>
        <w:spacing w:after="20"/>
      </w:pPr>
      <w:r>
        <w:rPr>
          <w:rFonts w:ascii="Georgia" w:hAnsi="Georgia"/>
          <w:color w:val="2E2A2A"/>
          <w:sz w:val="18"/>
        </w:rPr>
        <w:t>☐ Practice 15 minutes of daily prayer using the rhythm taught.</w:t>
      </w:r>
    </w:p>
    <w:p>
      <w:pPr>
        <w:spacing w:after="20"/>
      </w:pPr>
      <w:r>
        <w:rPr>
          <w:rFonts w:ascii="Georgia" w:hAnsi="Georgia"/>
          <w:color w:val="2E2A2A"/>
          <w:sz w:val="18"/>
        </w:rPr>
        <w:t>☐ Write down distractions and how you will address them.</w:t>
      </w:r>
    </w:p>
    <w:p>
      <w:pPr>
        <w:spacing w:after="20"/>
      </w:pPr>
      <w:r>
        <w:rPr>
          <w:rFonts w:ascii="Georgia" w:hAnsi="Georgia"/>
          <w:color w:val="2E2A2A"/>
          <w:sz w:val="18"/>
        </w:rPr>
        <w:t>☐ Memorize James 4:8.</w:t>
      </w:r>
    </w:p>
    <w:p>
      <w:pPr>
        <w:pStyle w:val="Heading2"/>
        <w:spacing w:before="200" w:after="120"/>
      </w:pPr>
      <w:r>
        <w:rPr>
          <w:rFonts w:ascii="Georgia" w:hAnsi="Georgia"/>
          <w:b/>
          <w:color w:val="75172B"/>
          <w:sz w:val="26"/>
        </w:rPr>
        <w:t>Weekly Growth Notes</w:t>
      </w:r>
    </w:p>
    <w:p>
      <w:pPr>
        <w:keepNext w:val="0"/>
        <w:spacing w:after="20" w:before="0"/>
      </w:pPr>
      <w:r>
        <w:rPr>
          <w:rFonts w:ascii="Georgia" w:hAnsi="Georgia"/>
          <w:b/>
          <w:i w:val="0"/>
          <w:color w:val="75172B"/>
          <w:sz w:val="18"/>
        </w:rPr>
        <w:t>What did God reveal to me this week?</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obedience step did I take?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do I need prayer or accountability for next?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r>
        <w:br w:type="page"/>
      </w:r>
    </w:p>
    <w:p>
      <w:pPr>
        <w:keepNext w:val="0"/>
        <w:spacing w:after="20" w:before="0"/>
        <w:jc w:val="center"/>
      </w:pPr>
      <w:r>
        <w:rPr>
          <w:rFonts w:ascii="Georgia" w:hAnsi="Georgia"/>
          <w:b/>
          <w:i w:val="0"/>
          <w:color w:val="D4AF37"/>
          <w:sz w:val="20"/>
        </w:rPr>
        <w:t>WEEK 3</w:t>
      </w:r>
    </w:p>
    <w:p>
      <w:pPr>
        <w:keepNext w:val="0"/>
        <w:spacing w:after="80" w:before="0"/>
        <w:jc w:val="center"/>
      </w:pPr>
      <w:r>
        <w:rPr>
          <w:rFonts w:ascii="Georgia" w:hAnsi="Georgia"/>
          <w:b/>
          <w:i w:val="0"/>
          <w:color w:val="75172B"/>
          <w:sz w:val="40"/>
        </w:rPr>
        <w:t>LEARNING TO HEAR GOD’S VOICE</w:t>
      </w:r>
    </w:p>
    <w:p>
      <w:pPr>
        <w:keepNext w:val="0"/>
        <w:spacing w:after="120" w:before="0"/>
        <w:jc w:val="center"/>
      </w:pPr>
      <w:r>
        <w:rPr>
          <w:rFonts w:ascii="Georgia" w:hAnsi="Georgia"/>
          <w:b w:val="0"/>
          <w:i/>
          <w:color w:val="2E2A2A"/>
          <w:sz w:val="20"/>
        </w:rPr>
        <w:t>Theme: Spiritual sensitivity, discernment, and obedience.</w:t>
      </w: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Student Focus</w:t>
            </w:r>
          </w:p>
          <w:p>
            <w:pPr>
              <w:keepNext w:val="0"/>
              <w:spacing w:after="40" w:before="0"/>
            </w:pPr>
            <w:r>
              <w:rPr>
                <w:rFonts w:ascii="Georgia" w:hAnsi="Georgia"/>
                <w:b w:val="0"/>
                <w:i w:val="0"/>
                <w:color w:val="2E2A2A"/>
                <w:sz w:val="18"/>
              </w:rPr>
              <w:t>This week teaches that God speaks in agreement with Scripture, by the Holy Spirit, through wisdom, conviction, counsel, and spiritual prompting. Hearing God matures through obedience.</w:t>
            </w:r>
          </w:p>
        </w:tc>
      </w:tr>
    </w:tbl>
    <w:p>
      <w:pPr>
        <w:spacing w:after="40"/>
      </w:pPr>
    </w:p>
    <w:tbl>
      <w:tblPr>
        <w:tblStyle w:val="TableGrid"/>
        <w:tblW w:type="auto" w:w="0"/>
        <w:jc w:val="center"/>
        <w:tblLook w:firstColumn="1" w:firstRow="1" w:lastColumn="0" w:lastRow="0" w:noHBand="0" w:noVBand="1" w:val="04A0"/>
      </w:tblPr>
      <w:tblGrid>
        <w:gridCol w:w="5184"/>
        <w:gridCol w:w="5184"/>
      </w:tblGrid>
      <w:tr>
        <w:tc>
          <w:tcPr>
            <w:tcW w:type="dxa" w:w="5184"/>
            <w:shd w:fill="FFF9F2"/>
            <w:tcBorders>
              <w:top w:val="single" w:sz="4" w:color="E0C56E"/>
              <w:left w:val="single" w:sz="4" w:color="E0C56E"/>
              <w:bottom w:val="single" w:sz="4" w:color="E0C56E"/>
              <w:right w:val="single" w:sz="4" w:color="E0C56E"/>
            </w:tcBorders>
          </w:tcPr>
          <w:p>
            <w:r>
              <w:rPr>
                <w:rFonts w:ascii="Georgia" w:hAnsi="Georgia"/>
                <w:b/>
                <w:color w:val="75172B"/>
                <w:sz w:val="20"/>
              </w:rPr>
              <w:t>Learning Goals</w:t>
            </w:r>
          </w:p>
          <w:p>
            <w:pPr>
              <w:pStyle w:val="ListBullet"/>
              <w:spacing w:after="40"/>
            </w:pPr>
            <w:r>
              <w:rPr>
                <w:rFonts w:ascii="Georgia" w:hAnsi="Georgia"/>
                <w:color w:val="2E2A2A"/>
                <w:sz w:val="18"/>
              </w:rPr>
              <w:t>Establish Scripture as the highest standard for discerning God’s voice.</w:t>
            </w:r>
          </w:p>
          <w:p>
            <w:pPr>
              <w:pStyle w:val="ListBullet"/>
              <w:spacing w:after="40"/>
            </w:pPr>
            <w:r>
              <w:rPr>
                <w:rFonts w:ascii="Georgia" w:hAnsi="Georgia"/>
                <w:color w:val="2E2A2A"/>
                <w:sz w:val="18"/>
              </w:rPr>
              <w:t>Learn the difference between God’s voice, fear, impulse, flesh, deception, and condemnation.</w:t>
            </w:r>
          </w:p>
          <w:p>
            <w:pPr>
              <w:pStyle w:val="ListBullet"/>
              <w:spacing w:after="40"/>
            </w:pPr>
            <w:r>
              <w:rPr>
                <w:rFonts w:ascii="Georgia" w:hAnsi="Georgia"/>
                <w:color w:val="2E2A2A"/>
                <w:sz w:val="18"/>
              </w:rPr>
              <w:t>Develop sensitivity through prayer, stillness, maturity, and obedience.</w:t>
            </w:r>
          </w:p>
          <w:p>
            <w:pPr>
              <w:pStyle w:val="ListBullet"/>
              <w:spacing w:after="40"/>
            </w:pPr>
            <w:r>
              <w:rPr>
                <w:rFonts w:ascii="Georgia" w:hAnsi="Georgia"/>
                <w:color w:val="2E2A2A"/>
                <w:sz w:val="18"/>
              </w:rPr>
              <w:t>Practice testing impressions before acting on them.</w:t>
            </w:r>
          </w:p>
        </w:tc>
        <w:tc>
          <w:tcPr>
            <w:tcW w:type="dxa" w:w="5184"/>
            <w:shd w:fill="FFF9F2"/>
            <w:tcBorders>
              <w:top w:val="single" w:sz="4" w:color="E0C56E"/>
              <w:left w:val="single" w:sz="4" w:color="E0C56E"/>
              <w:bottom w:val="single" w:sz="4" w:color="E0C56E"/>
              <w:right w:val="single" w:sz="4" w:color="E0C56E"/>
            </w:tcBorders>
          </w:tcPr>
          <w:p>
            <w:r>
              <w:rPr>
                <w:rFonts w:ascii="Georgia" w:hAnsi="Georgia"/>
                <w:b/>
                <w:color w:val="75172B"/>
                <w:sz w:val="20"/>
              </w:rPr>
              <w:t>Main Scriptures</w:t>
            </w:r>
          </w:p>
          <w:p>
            <w:pPr>
              <w:pStyle w:val="ListBullet"/>
              <w:spacing w:after="40"/>
            </w:pPr>
            <w:r>
              <w:rPr>
                <w:rFonts w:ascii="Georgia" w:hAnsi="Georgia"/>
                <w:color w:val="2E2A2A"/>
                <w:sz w:val="18"/>
              </w:rPr>
              <w:t>John 10:1-5, 27-28</w:t>
            </w:r>
          </w:p>
          <w:p>
            <w:pPr>
              <w:pStyle w:val="ListBullet"/>
              <w:spacing w:after="40"/>
            </w:pPr>
            <w:r>
              <w:rPr>
                <w:rFonts w:ascii="Georgia" w:hAnsi="Georgia"/>
                <w:color w:val="2E2A2A"/>
                <w:sz w:val="18"/>
              </w:rPr>
              <w:t>1 Kings 19:9-13</w:t>
            </w:r>
          </w:p>
          <w:p>
            <w:pPr>
              <w:pStyle w:val="ListBullet"/>
              <w:spacing w:after="40"/>
            </w:pPr>
            <w:r>
              <w:rPr>
                <w:rFonts w:ascii="Georgia" w:hAnsi="Georgia"/>
                <w:color w:val="2E2A2A"/>
                <w:sz w:val="18"/>
              </w:rPr>
              <w:t>Hebrews 5:14</w:t>
            </w:r>
          </w:p>
          <w:p>
            <w:pPr>
              <w:pStyle w:val="ListBullet"/>
              <w:spacing w:after="40"/>
            </w:pPr>
            <w:r>
              <w:rPr>
                <w:rFonts w:ascii="Georgia" w:hAnsi="Georgia"/>
                <w:color w:val="2E2A2A"/>
                <w:sz w:val="18"/>
              </w:rPr>
              <w:t>Acts 13:1-3</w:t>
            </w:r>
          </w:p>
          <w:p>
            <w:r>
              <w:rPr>
                <w:rFonts w:ascii="Georgia" w:hAnsi="Georgia"/>
                <w:b/>
                <w:color w:val="75172B"/>
                <w:sz w:val="18"/>
              </w:rPr>
              <w:t>Memory Verse: Hebrews 5:14</w:t>
            </w:r>
          </w:p>
        </w:tc>
      </w:tr>
    </w:tbl>
    <w:tbl>
      <w:tblPr>
        <w:tblW w:type="auto" w:w="0"/>
        <w:jc w:val="center"/>
        <w:tblLayout w:type="autofit"/>
        <w:tblLook w:firstColumn="1" w:firstRow="1" w:lastColumn="0" w:lastRow="0" w:noHBand="0" w:noVBand="1" w:val="04A0"/>
      </w:tblPr>
      <w:tblGrid>
        <w:gridCol w:w="10368"/>
      </w:tblGrid>
      <w:tr>
        <w:tc>
          <w:tcPr>
            <w:tcW w:type="dxa" w:w="10368"/>
            <w:vAlign w:val="top"/>
            <w:shd w:fill="75172B"/>
            <w:tcBorders>
              <w:top w:val="single" w:sz="10" w:color="D4AF37"/>
              <w:left w:val="single" w:sz="10" w:color="D4AF37"/>
              <w:bottom w:val="single" w:sz="10" w:color="D4AF37"/>
              <w:right w:val="single" w:sz="10" w:color="D4AF37"/>
            </w:tcBorders>
          </w:tcPr>
          <w:p>
            <w:pPr>
              <w:spacing w:after="60"/>
            </w:pPr>
            <w:r>
              <w:rPr>
                <w:rFonts w:ascii="Georgia" w:hAnsi="Georgia"/>
                <w:b/>
                <w:color w:val="F2D889"/>
                <w:sz w:val="21"/>
              </w:rPr>
              <w:t>Key Truth</w:t>
            </w:r>
          </w:p>
          <w:p>
            <w:pPr>
              <w:keepNext w:val="0"/>
              <w:spacing w:after="40" w:before="0"/>
            </w:pPr>
            <w:r>
              <w:rPr>
                <w:rFonts w:ascii="Georgia" w:hAnsi="Georgia"/>
                <w:b w:val="0"/>
                <w:i w:val="0"/>
                <w:color w:val="2E2A2A"/>
                <w:sz w:val="18"/>
              </w:rPr>
              <w:t>I know the Shepherd’s voice through His Word and by the Spirit. I test what I hear and obey what God confirms.</w:t>
            </w:r>
          </w:p>
        </w:tc>
      </w:tr>
    </w:tbl>
    <w:p>
      <w:pPr>
        <w:spacing w:after="40"/>
      </w:pPr>
    </w:p>
    <w:p>
      <w:pPr>
        <w:pStyle w:val="Heading2"/>
        <w:spacing w:before="200" w:after="120"/>
      </w:pPr>
      <w:r>
        <w:rPr>
          <w:rFonts w:ascii="Georgia" w:hAnsi="Georgia"/>
          <w:b/>
          <w:color w:val="75172B"/>
          <w:sz w:val="26"/>
        </w:rPr>
        <w:t>Historical and Biblical Context</w:t>
      </w:r>
    </w:p>
    <w:p>
      <w:pPr>
        <w:keepNext w:val="0"/>
        <w:spacing w:after="80" w:before="0"/>
      </w:pPr>
      <w:r>
        <w:rPr>
          <w:rFonts w:ascii="Georgia" w:hAnsi="Georgia"/>
          <w:b w:val="0"/>
          <w:i w:val="0"/>
          <w:sz w:val="18"/>
        </w:rPr>
        <w:t>Scripture shows God speaking in many ways, yet every true word agrees with His character and covenant truth. John 10 uses shepherd imagery; Elijah learned that God’s voice is not always loud; Acts 13 shows corporate discernment in worship, fasting, and obedience.</w:t>
      </w:r>
    </w:p>
    <w:p>
      <w:pPr>
        <w:pStyle w:val="Heading2"/>
        <w:spacing w:before="200" w:after="120"/>
      </w:pPr>
      <w:r>
        <w:rPr>
          <w:rFonts w:ascii="Georgia" w:hAnsi="Georgia"/>
          <w:b/>
          <w:color w:val="75172B"/>
          <w:sz w:val="26"/>
        </w:rPr>
        <w:t>Word Study</w:t>
      </w:r>
    </w:p>
    <w:tbl>
      <w:tblPr>
        <w:tblStyle w:val="TableGrid"/>
        <w:tblW w:type="auto" w:w="0"/>
        <w:jc w:val="center"/>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Word</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Meaning and Student Application</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phone</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voice, sound, utterance; sheep know the Shepherd through proximity.</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diakrisis</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discernment or distinguishing; disciples must separate truth from falsehood.</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aistheterion</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trained faculties of perception; discernment grows by practice.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qol</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Hebrew word for voice or sound; God speaks with power and personal instruction.</w:t>
            </w:r>
          </w:p>
        </w:tc>
      </w:tr>
    </w:tbl>
    <w:p>
      <w:pPr>
        <w:pStyle w:val="Heading2"/>
        <w:spacing w:before="200" w:after="120"/>
      </w:pPr>
      <w:r>
        <w:rPr>
          <w:rFonts w:ascii="Georgia" w:hAnsi="Georgia"/>
          <w:b/>
          <w:color w:val="75172B"/>
          <w:sz w:val="26"/>
        </w:rPr>
        <w:t>Simple Teaching Notes</w:t>
      </w:r>
    </w:p>
    <w:p>
      <w:pPr>
        <w:pStyle w:val="ListBullet"/>
        <w:spacing w:after="40"/>
      </w:pPr>
      <w:r>
        <w:rPr>
          <w:rFonts w:ascii="Georgia" w:hAnsi="Georgia"/>
          <w:color w:val="2E2A2A"/>
          <w:sz w:val="18"/>
        </w:rPr>
        <w:t>God speaks, but He will not contradict Himself. The Holy Spirit inspired Scripture and will not lead you against Scripture.</w:t>
      </w:r>
    </w:p>
    <w:p>
      <w:pPr>
        <w:pStyle w:val="ListBullet"/>
        <w:spacing w:after="40"/>
      </w:pPr>
      <w:r>
        <w:rPr>
          <w:rFonts w:ascii="Georgia" w:hAnsi="Georgia"/>
          <w:color w:val="2E2A2A"/>
          <w:sz w:val="18"/>
        </w:rPr>
        <w:t>Familiarity with the Shepherd creates recognition. You learn the sound of His leading through repeated fellowship, prayer, Scripture, and obedience.</w:t>
      </w:r>
    </w:p>
    <w:p>
      <w:pPr>
        <w:pStyle w:val="ListBullet"/>
        <w:spacing w:after="40"/>
      </w:pPr>
      <w:r>
        <w:rPr>
          <w:rFonts w:ascii="Georgia" w:hAnsi="Georgia"/>
          <w:color w:val="2E2A2A"/>
          <w:sz w:val="18"/>
        </w:rPr>
        <w:t>Sensitivity requires a surrendered heart. Fear, offense, bitterness, anxiety, and exhaustion can cloud perception.</w:t>
      </w:r>
    </w:p>
    <w:p>
      <w:pPr>
        <w:pStyle w:val="ListBullet"/>
        <w:spacing w:after="40"/>
      </w:pPr>
      <w:r>
        <w:rPr>
          <w:rFonts w:ascii="Georgia" w:hAnsi="Georgia"/>
          <w:color w:val="2E2A2A"/>
          <w:sz w:val="18"/>
        </w:rPr>
        <w:t>Obedience sharpens hearing. Ignoring clear instruction can dull sensitivity; obeying the last instruction prepares you for the next.</w:t>
      </w:r>
    </w:p>
    <w:p>
      <w:pPr>
        <w:pStyle w:val="Heading2"/>
        <w:spacing w:before="200" w:after="120"/>
      </w:pPr>
      <w:r>
        <w:rPr>
          <w:rFonts w:ascii="Georgia" w:hAnsi="Georgia"/>
          <w:b/>
          <w:color w:val="75172B"/>
          <w:sz w:val="26"/>
        </w:rPr>
        <w:t>Scripture Study Notes</w:t>
      </w:r>
    </w:p>
    <w:tbl>
      <w:tblPr>
        <w:tblStyle w:val="TableGrid"/>
        <w:tblW w:type="auto" w:w="0"/>
        <w:jc w:val="center"/>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Scripture</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Study Note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John 10:1-5, 27-28</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Jesus knows His sheep, calls them, and leads them. True hearing results in following.</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1 Kings 19:9-13</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God met Elijah in fear and exhaustion. The whisper reminds us not to confuse volume with authority.</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Hebrews 5:14</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Mature believers have senses trained by practice to distinguish good from evil.</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Acts 13:1-3</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The church discerned direction while ministering to the Lord, fasting, and praying together.</w:t>
            </w:r>
          </w:p>
        </w:tc>
      </w:tr>
    </w:tbl>
    <w:p>
      <w:pPr>
        <w:pStyle w:val="Heading2"/>
        <w:spacing w:before="200" w:after="120"/>
      </w:pPr>
      <w:r>
        <w:rPr>
          <w:rFonts w:ascii="Georgia" w:hAnsi="Georgia"/>
          <w:b/>
          <w:color w:val="75172B"/>
          <w:sz w:val="26"/>
        </w:rPr>
        <w:t>Practical Application</w:t>
      </w:r>
    </w:p>
    <w:p>
      <w:pPr>
        <w:pStyle w:val="ListBullet"/>
        <w:spacing w:after="40"/>
      </w:pPr>
      <w:r>
        <w:rPr>
          <w:rFonts w:ascii="Georgia" w:hAnsi="Georgia"/>
          <w:color w:val="2E2A2A"/>
          <w:sz w:val="18"/>
        </w:rPr>
        <w:t>Use the discernment filter: Does it agree with Scripture? Does it exalt Christ? Does it produce holiness, love, and wisdom? Is there wise counsel?</w:t>
      </w:r>
    </w:p>
    <w:p>
      <w:pPr>
        <w:pStyle w:val="ListBullet"/>
        <w:spacing w:after="40"/>
      </w:pPr>
      <w:r>
        <w:rPr>
          <w:rFonts w:ascii="Georgia" w:hAnsi="Georgia"/>
          <w:color w:val="2E2A2A"/>
          <w:sz w:val="18"/>
        </w:rPr>
        <w:t>Journal impressions without rushing to call everything ‘God said.’</w:t>
      </w:r>
    </w:p>
    <w:p>
      <w:pPr>
        <w:pStyle w:val="ListBullet"/>
        <w:spacing w:after="40"/>
      </w:pPr>
      <w:r>
        <w:rPr>
          <w:rFonts w:ascii="Georgia" w:hAnsi="Georgia"/>
          <w:color w:val="2E2A2A"/>
          <w:sz w:val="18"/>
        </w:rPr>
        <w:t>Seek accountability before major decisions based on an impression.</w:t>
      </w:r>
    </w:p>
    <w:p>
      <w:pPr>
        <w:pStyle w:val="Heading2"/>
        <w:spacing w:before="200" w:after="120"/>
      </w:pPr>
      <w:r>
        <w:rPr>
          <w:rFonts w:ascii="Georgia" w:hAnsi="Georgia"/>
          <w:b/>
          <w:color w:val="75172B"/>
          <w:sz w:val="26"/>
        </w:rPr>
        <w:t>Personal Reflection Questions</w:t>
      </w:r>
    </w:p>
    <w:p>
      <w:pPr>
        <w:keepNext w:val="0"/>
        <w:spacing w:after="20" w:before="0"/>
      </w:pPr>
      <w:r>
        <w:rPr>
          <w:rFonts w:ascii="Georgia" w:hAnsi="Georgia"/>
          <w:b/>
          <w:i w:val="0"/>
          <w:color w:val="75172B"/>
          <w:sz w:val="18"/>
        </w:rPr>
        <w:t>How have I expected God to speak in the past?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Why must Scripture be the highest standard for discernment?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voices compete with the voice of God in my life?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How does obedience affect spiritual sensitivity?</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is one impression or instruction I need to test carefully?</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pStyle w:val="Heading2"/>
        <w:spacing w:before="200" w:after="120"/>
      </w:pPr>
      <w:r>
        <w:rPr>
          <w:rFonts w:ascii="Georgia" w:hAnsi="Georgia"/>
          <w:b/>
          <w:color w:val="75172B"/>
          <w:sz w:val="26"/>
        </w:rPr>
        <w:t>Discernment Filter Worksheet</w:t>
      </w:r>
    </w:p>
    <w:p>
      <w:pPr>
        <w:keepNext w:val="0"/>
        <w:spacing w:after="20" w:before="0"/>
      </w:pPr>
      <w:r>
        <w:rPr>
          <w:rFonts w:ascii="Georgia" w:hAnsi="Georgia"/>
          <w:b/>
          <w:i w:val="0"/>
          <w:color w:val="75172B"/>
          <w:sz w:val="18"/>
        </w:rPr>
        <w:t>Impression or instruction I am testing:</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Scripture speaks to this?</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fruit would this produce?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wise counsel should I seek?</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obedience step is clear right now?</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pStyle w:val="Heading2"/>
        <w:spacing w:before="200" w:after="120"/>
      </w:pPr>
      <w:r>
        <w:rPr>
          <w:rFonts w:ascii="Georgia" w:hAnsi="Georgia"/>
          <w:b/>
          <w:color w:val="75172B"/>
          <w:sz w:val="26"/>
        </w:rPr>
        <w:t>Prayer, Declaration, and Homework</w:t>
      </w:r>
    </w:p>
    <w:tbl>
      <w:tblPr>
        <w:tblW w:type="auto" w:w="0"/>
        <w:jc w:val="center"/>
        <w:tblLayout w:type="autofit"/>
        <w:tblLook w:firstColumn="1" w:firstRow="1" w:lastColumn="0" w:lastRow="0" w:noHBand="0" w:noVBand="1" w:val="04A0"/>
      </w:tblPr>
      <w:tblGrid>
        <w:gridCol w:w="10368"/>
      </w:tblGrid>
      <w:tr>
        <w:tc>
          <w:tcPr>
            <w:tcW w:type="dxa" w:w="10368"/>
            <w:vAlign w:val="top"/>
            <w:shd w:fill="FFF9F2"/>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Prayer</w:t>
            </w:r>
          </w:p>
          <w:p>
            <w:pPr>
              <w:keepNext w:val="0"/>
              <w:spacing w:after="40" w:before="0"/>
            </w:pPr>
            <w:r>
              <w:rPr>
                <w:rFonts w:ascii="Georgia" w:hAnsi="Georgia"/>
                <w:b w:val="0"/>
                <w:i w:val="0"/>
                <w:color w:val="2E2A2A"/>
                <w:sz w:val="18"/>
              </w:rPr>
              <w:t>Lord Jesus, You are my Shepherd. Train my ears to know Your voice and my heart to obey Your Word. Deliver me from confusion, fear, impulse, deception, and condemnation. Make me sensitive to the Holy Spirit and grounded in Scripture. Amen.</w:t>
            </w:r>
          </w:p>
        </w:tc>
      </w:tr>
    </w:tbl>
    <w:p>
      <w:pPr>
        <w:spacing w:after="40"/>
      </w:pP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Weekly Declaration</w:t>
            </w:r>
          </w:p>
          <w:p>
            <w:pPr>
              <w:keepNext w:val="0"/>
              <w:spacing w:after="40" w:before="0"/>
            </w:pPr>
            <w:r>
              <w:rPr>
                <w:rFonts w:ascii="Georgia" w:hAnsi="Georgia"/>
                <w:b w:val="0"/>
                <w:i w:val="0"/>
                <w:color w:val="2E2A2A"/>
                <w:sz w:val="18"/>
              </w:rPr>
              <w:t>I hear the voice of the Shepherd through the Word and by the Spirit. I will test what I hear, obey what God confirms, and reject every strange voice.</w:t>
            </w:r>
          </w:p>
        </w:tc>
      </w:tr>
    </w:tbl>
    <w:p>
      <w:pPr>
        <w:spacing w:after="40"/>
      </w:pPr>
    </w:p>
    <w:p>
      <w:pPr>
        <w:keepNext w:val="0"/>
        <w:spacing w:after="40" w:before="80"/>
      </w:pPr>
      <w:r>
        <w:rPr>
          <w:rFonts w:ascii="Georgia" w:hAnsi="Georgia"/>
          <w:b/>
          <w:i w:val="0"/>
          <w:color w:val="75172B"/>
          <w:sz w:val="21"/>
        </w:rPr>
        <w:t>Homework and Next Step</w:t>
      </w:r>
    </w:p>
    <w:p>
      <w:pPr>
        <w:spacing w:after="20"/>
      </w:pPr>
      <w:r>
        <w:rPr>
          <w:rFonts w:ascii="Georgia" w:hAnsi="Georgia"/>
          <w:color w:val="2E2A2A"/>
          <w:sz w:val="18"/>
        </w:rPr>
        <w:t>☐ Read John 10 and write the marks of the true Shepherd.</w:t>
      </w:r>
    </w:p>
    <w:p>
      <w:pPr>
        <w:spacing w:after="20"/>
      </w:pPr>
      <w:r>
        <w:rPr>
          <w:rFonts w:ascii="Georgia" w:hAnsi="Georgia"/>
          <w:color w:val="2E2A2A"/>
          <w:sz w:val="18"/>
        </w:rPr>
        <w:t>☐ Journal prayer impressions this week and test them with Scripture.</w:t>
      </w:r>
    </w:p>
    <w:p>
      <w:pPr>
        <w:spacing w:after="20"/>
      </w:pPr>
      <w:r>
        <w:rPr>
          <w:rFonts w:ascii="Georgia" w:hAnsi="Georgia"/>
          <w:color w:val="2E2A2A"/>
          <w:sz w:val="18"/>
        </w:rPr>
        <w:t>☐ Memorize Hebrews 5:14.</w:t>
      </w:r>
    </w:p>
    <w:p>
      <w:pPr>
        <w:spacing w:after="20"/>
      </w:pPr>
      <w:r>
        <w:rPr>
          <w:rFonts w:ascii="Georgia" w:hAnsi="Georgia"/>
          <w:color w:val="2E2A2A"/>
          <w:sz w:val="18"/>
        </w:rPr>
        <w:t>☐ Complete one act of obedience you have delayed.</w:t>
      </w:r>
    </w:p>
    <w:p>
      <w:pPr>
        <w:pStyle w:val="Heading2"/>
        <w:spacing w:before="200" w:after="120"/>
      </w:pPr>
      <w:r>
        <w:rPr>
          <w:rFonts w:ascii="Georgia" w:hAnsi="Georgia"/>
          <w:b/>
          <w:color w:val="75172B"/>
          <w:sz w:val="26"/>
        </w:rPr>
        <w:t>Weekly Growth Notes</w:t>
      </w:r>
    </w:p>
    <w:p>
      <w:pPr>
        <w:keepNext w:val="0"/>
        <w:spacing w:after="20" w:before="0"/>
      </w:pPr>
      <w:r>
        <w:rPr>
          <w:rFonts w:ascii="Georgia" w:hAnsi="Georgia"/>
          <w:b/>
          <w:i w:val="0"/>
          <w:color w:val="75172B"/>
          <w:sz w:val="18"/>
        </w:rPr>
        <w:t>What did God reveal to me this week?</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obedience step did I take?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do I need prayer or accountability for next?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r>
        <w:br w:type="page"/>
      </w:r>
    </w:p>
    <w:p>
      <w:pPr>
        <w:keepNext w:val="0"/>
        <w:spacing w:after="20" w:before="0"/>
        <w:jc w:val="center"/>
      </w:pPr>
      <w:r>
        <w:rPr>
          <w:rFonts w:ascii="Georgia" w:hAnsi="Georgia"/>
          <w:b/>
          <w:i w:val="0"/>
          <w:color w:val="D4AF37"/>
          <w:sz w:val="20"/>
        </w:rPr>
        <w:t>WEEK 4</w:t>
      </w:r>
    </w:p>
    <w:p>
      <w:pPr>
        <w:keepNext w:val="0"/>
        <w:spacing w:after="80" w:before="0"/>
        <w:jc w:val="center"/>
      </w:pPr>
      <w:r>
        <w:rPr>
          <w:rFonts w:ascii="Georgia" w:hAnsi="Georgia"/>
          <w:b/>
          <w:i w:val="0"/>
          <w:color w:val="75172B"/>
          <w:sz w:val="40"/>
        </w:rPr>
        <w:t>RENEWING THE MIND</w:t>
      </w:r>
    </w:p>
    <w:p>
      <w:pPr>
        <w:keepNext w:val="0"/>
        <w:spacing w:after="120" w:before="0"/>
        <w:jc w:val="center"/>
      </w:pPr>
      <w:r>
        <w:rPr>
          <w:rFonts w:ascii="Georgia" w:hAnsi="Georgia"/>
          <w:b w:val="0"/>
          <w:i/>
          <w:color w:val="2E2A2A"/>
          <w:sz w:val="20"/>
        </w:rPr>
        <w:t>Theme: Transformation through truth and surrender.</w:t>
      </w: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Student Focus</w:t>
            </w:r>
          </w:p>
          <w:p>
            <w:pPr>
              <w:keepNext w:val="0"/>
              <w:spacing w:after="40" w:before="0"/>
            </w:pPr>
            <w:r>
              <w:rPr>
                <w:rFonts w:ascii="Georgia" w:hAnsi="Georgia"/>
                <w:b w:val="0"/>
                <w:i w:val="0"/>
                <w:color w:val="2E2A2A"/>
                <w:sz w:val="18"/>
              </w:rPr>
              <w:t>This week teaches mental transformation by surrendering patterns, identifying strongholds, rejecting lies, and learning to think according to the truth of God.</w:t>
            </w:r>
          </w:p>
        </w:tc>
      </w:tr>
    </w:tbl>
    <w:p>
      <w:pPr>
        <w:spacing w:after="40"/>
      </w:pPr>
    </w:p>
    <w:tbl>
      <w:tblPr>
        <w:tblStyle w:val="TableGrid"/>
        <w:tblW w:type="auto" w:w="0"/>
        <w:jc w:val="center"/>
        <w:tblLook w:firstColumn="1" w:firstRow="1" w:lastColumn="0" w:lastRow="0" w:noHBand="0" w:noVBand="1" w:val="04A0"/>
      </w:tblPr>
      <w:tblGrid>
        <w:gridCol w:w="5184"/>
        <w:gridCol w:w="5184"/>
      </w:tblGrid>
      <w:tr>
        <w:tc>
          <w:tcPr>
            <w:tcW w:type="dxa" w:w="5184"/>
            <w:shd w:fill="FFF9F2"/>
            <w:tcBorders>
              <w:top w:val="single" w:sz="4" w:color="E0C56E"/>
              <w:left w:val="single" w:sz="4" w:color="E0C56E"/>
              <w:bottom w:val="single" w:sz="4" w:color="E0C56E"/>
              <w:right w:val="single" w:sz="4" w:color="E0C56E"/>
            </w:tcBorders>
          </w:tcPr>
          <w:p>
            <w:r>
              <w:rPr>
                <w:rFonts w:ascii="Georgia" w:hAnsi="Georgia"/>
                <w:b/>
                <w:color w:val="75172B"/>
                <w:sz w:val="20"/>
              </w:rPr>
              <w:t>Learning Goals</w:t>
            </w:r>
          </w:p>
          <w:p>
            <w:pPr>
              <w:pStyle w:val="ListBullet"/>
              <w:spacing w:after="40"/>
            </w:pPr>
            <w:r>
              <w:rPr>
                <w:rFonts w:ascii="Georgia" w:hAnsi="Georgia"/>
                <w:color w:val="2E2A2A"/>
                <w:sz w:val="18"/>
              </w:rPr>
              <w:t>Define mind renewal as Spirit-led transformation of thoughts, desires, interpretations, and decisions.</w:t>
            </w:r>
          </w:p>
          <w:p>
            <w:pPr>
              <w:pStyle w:val="ListBullet"/>
              <w:spacing w:after="40"/>
            </w:pPr>
            <w:r>
              <w:rPr>
                <w:rFonts w:ascii="Georgia" w:hAnsi="Georgia"/>
                <w:color w:val="2E2A2A"/>
                <w:sz w:val="18"/>
              </w:rPr>
              <w:t>Learn the difference between a thought, a lie, a stronghold, and a renewed pattern.</w:t>
            </w:r>
          </w:p>
          <w:p>
            <w:pPr>
              <w:pStyle w:val="ListBullet"/>
              <w:spacing w:after="40"/>
            </w:pPr>
            <w:r>
              <w:rPr>
                <w:rFonts w:ascii="Georgia" w:hAnsi="Georgia"/>
                <w:color w:val="2E2A2A"/>
                <w:sz w:val="18"/>
              </w:rPr>
              <w:t>Practice taking thoughts captive and replacing them with Scripture.</w:t>
            </w:r>
          </w:p>
          <w:p>
            <w:pPr>
              <w:pStyle w:val="ListBullet"/>
              <w:spacing w:after="40"/>
            </w:pPr>
            <w:r>
              <w:rPr>
                <w:rFonts w:ascii="Georgia" w:hAnsi="Georgia"/>
                <w:color w:val="2E2A2A"/>
                <w:sz w:val="18"/>
              </w:rPr>
              <w:t>Connect surrender of the body and transformation of the mind as worship.</w:t>
            </w:r>
          </w:p>
        </w:tc>
        <w:tc>
          <w:tcPr>
            <w:tcW w:type="dxa" w:w="5184"/>
            <w:shd w:fill="FFF9F2"/>
            <w:tcBorders>
              <w:top w:val="single" w:sz="4" w:color="E0C56E"/>
              <w:left w:val="single" w:sz="4" w:color="E0C56E"/>
              <w:bottom w:val="single" w:sz="4" w:color="E0C56E"/>
              <w:right w:val="single" w:sz="4" w:color="E0C56E"/>
            </w:tcBorders>
          </w:tcPr>
          <w:p>
            <w:r>
              <w:rPr>
                <w:rFonts w:ascii="Georgia" w:hAnsi="Georgia"/>
                <w:b/>
                <w:color w:val="75172B"/>
                <w:sz w:val="20"/>
              </w:rPr>
              <w:t>Main Scriptures</w:t>
            </w:r>
          </w:p>
          <w:p>
            <w:pPr>
              <w:pStyle w:val="ListBullet"/>
              <w:spacing w:after="40"/>
            </w:pPr>
            <w:r>
              <w:rPr>
                <w:rFonts w:ascii="Georgia" w:hAnsi="Georgia"/>
                <w:color w:val="2E2A2A"/>
                <w:sz w:val="18"/>
              </w:rPr>
              <w:t>Romans 12:1-2</w:t>
            </w:r>
          </w:p>
          <w:p>
            <w:pPr>
              <w:pStyle w:val="ListBullet"/>
              <w:spacing w:after="40"/>
            </w:pPr>
            <w:r>
              <w:rPr>
                <w:rFonts w:ascii="Georgia" w:hAnsi="Georgia"/>
                <w:color w:val="2E2A2A"/>
                <w:sz w:val="18"/>
              </w:rPr>
              <w:t>2 Corinthians 10:3-5</w:t>
            </w:r>
          </w:p>
          <w:p>
            <w:pPr>
              <w:pStyle w:val="ListBullet"/>
              <w:spacing w:after="40"/>
            </w:pPr>
            <w:r>
              <w:rPr>
                <w:rFonts w:ascii="Georgia" w:hAnsi="Georgia"/>
                <w:color w:val="2E2A2A"/>
                <w:sz w:val="18"/>
              </w:rPr>
              <w:t>Ephesians 4:22-24</w:t>
            </w:r>
          </w:p>
          <w:p>
            <w:pPr>
              <w:pStyle w:val="ListBullet"/>
              <w:spacing w:after="40"/>
            </w:pPr>
            <w:r>
              <w:rPr>
                <w:rFonts w:ascii="Georgia" w:hAnsi="Georgia"/>
                <w:color w:val="2E2A2A"/>
                <w:sz w:val="18"/>
              </w:rPr>
              <w:t>Philippians 4:8</w:t>
            </w:r>
          </w:p>
          <w:p>
            <w:r>
              <w:rPr>
                <w:rFonts w:ascii="Georgia" w:hAnsi="Georgia"/>
                <w:b/>
                <w:color w:val="75172B"/>
                <w:sz w:val="18"/>
              </w:rPr>
              <w:t>Memory Verse: 2 Corinthians 10:5</w:t>
            </w:r>
          </w:p>
        </w:tc>
      </w:tr>
    </w:tbl>
    <w:tbl>
      <w:tblPr>
        <w:tblW w:type="auto" w:w="0"/>
        <w:jc w:val="center"/>
        <w:tblLayout w:type="autofit"/>
        <w:tblLook w:firstColumn="1" w:firstRow="1" w:lastColumn="0" w:lastRow="0" w:noHBand="0" w:noVBand="1" w:val="04A0"/>
      </w:tblPr>
      <w:tblGrid>
        <w:gridCol w:w="10368"/>
      </w:tblGrid>
      <w:tr>
        <w:tc>
          <w:tcPr>
            <w:tcW w:type="dxa" w:w="10368"/>
            <w:vAlign w:val="top"/>
            <w:shd w:fill="75172B"/>
            <w:tcBorders>
              <w:top w:val="single" w:sz="10" w:color="D4AF37"/>
              <w:left w:val="single" w:sz="10" w:color="D4AF37"/>
              <w:bottom w:val="single" w:sz="10" w:color="D4AF37"/>
              <w:right w:val="single" w:sz="10" w:color="D4AF37"/>
            </w:tcBorders>
          </w:tcPr>
          <w:p>
            <w:pPr>
              <w:spacing w:after="60"/>
            </w:pPr>
            <w:r>
              <w:rPr>
                <w:rFonts w:ascii="Georgia" w:hAnsi="Georgia"/>
                <w:b/>
                <w:color w:val="F2D889"/>
                <w:sz w:val="21"/>
              </w:rPr>
              <w:t>Key Truth</w:t>
            </w:r>
          </w:p>
          <w:p>
            <w:pPr>
              <w:keepNext w:val="0"/>
              <w:spacing w:after="40" w:before="0"/>
            </w:pPr>
            <w:r>
              <w:rPr>
                <w:rFonts w:ascii="Georgia" w:hAnsi="Georgia"/>
                <w:b w:val="0"/>
                <w:i w:val="0"/>
                <w:color w:val="2E2A2A"/>
                <w:sz w:val="18"/>
              </w:rPr>
              <w:t>My mind is being renewed. My thoughts will obey Christ. Truth is replacing every lie.</w:t>
            </w:r>
          </w:p>
        </w:tc>
      </w:tr>
    </w:tbl>
    <w:p>
      <w:pPr>
        <w:spacing w:after="40"/>
      </w:pPr>
    </w:p>
    <w:p>
      <w:pPr>
        <w:pStyle w:val="Heading2"/>
        <w:spacing w:before="200" w:after="120"/>
      </w:pPr>
      <w:r>
        <w:rPr>
          <w:rFonts w:ascii="Georgia" w:hAnsi="Georgia"/>
          <w:b/>
          <w:color w:val="75172B"/>
          <w:sz w:val="26"/>
        </w:rPr>
        <w:t>Historical and Biblical Context</w:t>
      </w:r>
    </w:p>
    <w:p>
      <w:pPr>
        <w:keepNext w:val="0"/>
        <w:spacing w:after="80" w:before="0"/>
      </w:pPr>
      <w:r>
        <w:rPr>
          <w:rFonts w:ascii="Georgia" w:hAnsi="Georgia"/>
          <w:b w:val="0"/>
          <w:i w:val="0"/>
          <w:sz w:val="18"/>
        </w:rPr>
        <w:t>Romans moves from doctrine to practice. After explaining mercy and grace, Paul calls believers to present their bodies to God and be transformed by the renewing of the mind. In Corinth, Paul teaches that warfare includes tearing down arguments that oppose the knowledge of God.</w:t>
      </w:r>
    </w:p>
    <w:p>
      <w:pPr>
        <w:pStyle w:val="Heading2"/>
        <w:spacing w:before="200" w:after="120"/>
      </w:pPr>
      <w:r>
        <w:rPr>
          <w:rFonts w:ascii="Georgia" w:hAnsi="Georgia"/>
          <w:b/>
          <w:color w:val="75172B"/>
          <w:sz w:val="26"/>
        </w:rPr>
        <w:t>Word Study</w:t>
      </w:r>
    </w:p>
    <w:tbl>
      <w:tblPr>
        <w:tblStyle w:val="TableGrid"/>
        <w:tblW w:type="auto" w:w="0"/>
        <w:jc w:val="center"/>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Word</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Meaning and Student Application</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metamorphoo</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to be transformed or changed in form; God changes believers from the inside out.</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anakainosis</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renewal or renovation; the mind must be renovated by truth.</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noema</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thought, mind, design, or scheme; spiritual warfare includes thought patterns.</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yetser</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Hebrew: frame, imagination, inclination; what the mind is fixed upon shapes peace and direction.</w:t>
            </w:r>
          </w:p>
        </w:tc>
      </w:tr>
    </w:tbl>
    <w:p>
      <w:pPr>
        <w:pStyle w:val="Heading2"/>
        <w:spacing w:before="200" w:after="120"/>
      </w:pPr>
      <w:r>
        <w:rPr>
          <w:rFonts w:ascii="Georgia" w:hAnsi="Georgia"/>
          <w:b/>
          <w:color w:val="75172B"/>
          <w:sz w:val="26"/>
        </w:rPr>
        <w:t>Simple Teaching Notes</w:t>
      </w:r>
    </w:p>
    <w:p>
      <w:pPr>
        <w:pStyle w:val="ListBullet"/>
        <w:spacing w:after="40"/>
      </w:pPr>
      <w:r>
        <w:rPr>
          <w:rFonts w:ascii="Georgia" w:hAnsi="Georgia"/>
          <w:color w:val="2E2A2A"/>
          <w:sz w:val="18"/>
        </w:rPr>
        <w:t>The mind is both a battlefield and a building site. It receives information, forms interpretations, stores memories, rehearses fears, and produces decisions.</w:t>
      </w:r>
    </w:p>
    <w:p>
      <w:pPr>
        <w:pStyle w:val="ListBullet"/>
        <w:spacing w:after="40"/>
      </w:pPr>
      <w:r>
        <w:rPr>
          <w:rFonts w:ascii="Georgia" w:hAnsi="Georgia"/>
          <w:color w:val="2E2A2A"/>
          <w:sz w:val="18"/>
        </w:rPr>
        <w:t>A stronghold is an entrenched belief or pattern that resists truth. Strongholds are pulled down by spiritual weapons, Scripture, repentance, and obedience.</w:t>
      </w:r>
    </w:p>
    <w:p>
      <w:pPr>
        <w:pStyle w:val="ListBullet"/>
        <w:spacing w:after="40"/>
      </w:pPr>
      <w:r>
        <w:rPr>
          <w:rFonts w:ascii="Georgia" w:hAnsi="Georgia"/>
          <w:color w:val="2E2A2A"/>
          <w:sz w:val="18"/>
        </w:rPr>
        <w:t>Mind renewal is not positive thinking alone. It is surrendering thoughts to Jesus and learning to interpret life through God’s truth.</w:t>
      </w:r>
    </w:p>
    <w:p>
      <w:pPr>
        <w:pStyle w:val="ListBullet"/>
        <w:spacing w:after="40"/>
      </w:pPr>
      <w:r>
        <w:rPr>
          <w:rFonts w:ascii="Georgia" w:hAnsi="Georgia"/>
          <w:color w:val="2E2A2A"/>
          <w:sz w:val="18"/>
        </w:rPr>
        <w:t>Transformation requires new inputs. What you repeatedly watch, hear, rehearse, and agree with shapes your inner life.</w:t>
      </w:r>
    </w:p>
    <w:p>
      <w:pPr>
        <w:pStyle w:val="Heading2"/>
        <w:spacing w:before="200" w:after="120"/>
      </w:pPr>
      <w:r>
        <w:rPr>
          <w:rFonts w:ascii="Georgia" w:hAnsi="Georgia"/>
          <w:b/>
          <w:color w:val="75172B"/>
          <w:sz w:val="26"/>
        </w:rPr>
        <w:t>Scripture Study Notes</w:t>
      </w:r>
    </w:p>
    <w:tbl>
      <w:tblPr>
        <w:tblStyle w:val="TableGrid"/>
        <w:tblW w:type="auto" w:w="0"/>
        <w:jc w:val="center"/>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Scripture</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Study Note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Romans 12:1-2</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Surrender comes before transformation. The renewed mind learns God’s will and refuses worldly patterns.</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2 Corinthians 10:3-5</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Spiritual weapons pull down arguments and bring thoughts captive to obey Christ.</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Ephesians 4:22-24</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The old self must be put off, and the new self must be put on through renewed thinking.</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Philippians 4:8</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The mind must practice dwelling on what is true, honorable, just, pure, lovely, commendable, excellent, and praiseworthy.</w:t>
            </w:r>
          </w:p>
        </w:tc>
      </w:tr>
    </w:tbl>
    <w:p>
      <w:pPr>
        <w:pStyle w:val="Heading2"/>
        <w:spacing w:before="200" w:after="120"/>
      </w:pPr>
      <w:r>
        <w:rPr>
          <w:rFonts w:ascii="Georgia" w:hAnsi="Georgia"/>
          <w:b/>
          <w:color w:val="75172B"/>
          <w:sz w:val="26"/>
        </w:rPr>
        <w:t>Practical Application</w:t>
      </w:r>
    </w:p>
    <w:p>
      <w:pPr>
        <w:pStyle w:val="ListBullet"/>
        <w:spacing w:after="40"/>
      </w:pPr>
      <w:r>
        <w:rPr>
          <w:rFonts w:ascii="Georgia" w:hAnsi="Georgia"/>
          <w:color w:val="2E2A2A"/>
          <w:sz w:val="18"/>
        </w:rPr>
        <w:t>Identify one recurring lie and one Scripture that directly confronts it.</w:t>
      </w:r>
    </w:p>
    <w:p>
      <w:pPr>
        <w:pStyle w:val="ListBullet"/>
        <w:spacing w:after="40"/>
      </w:pPr>
      <w:r>
        <w:rPr>
          <w:rFonts w:ascii="Georgia" w:hAnsi="Georgia"/>
          <w:color w:val="2E2A2A"/>
          <w:sz w:val="18"/>
        </w:rPr>
        <w:t>Notice inputs that strengthen fear, offense, lust, comparison, or hopelessness.</w:t>
      </w:r>
    </w:p>
    <w:p>
      <w:pPr>
        <w:pStyle w:val="ListBullet"/>
        <w:spacing w:after="40"/>
      </w:pPr>
      <w:r>
        <w:rPr>
          <w:rFonts w:ascii="Georgia" w:hAnsi="Georgia"/>
          <w:color w:val="2E2A2A"/>
          <w:sz w:val="18"/>
        </w:rPr>
        <w:t>Practice a daily truth confession connected to Scripture.</w:t>
      </w:r>
    </w:p>
    <w:p>
      <w:pPr>
        <w:pStyle w:val="Heading2"/>
        <w:spacing w:before="200" w:after="120"/>
      </w:pPr>
      <w:r>
        <w:rPr>
          <w:rFonts w:ascii="Georgia" w:hAnsi="Georgia"/>
          <w:b/>
          <w:color w:val="75172B"/>
          <w:sz w:val="26"/>
        </w:rPr>
        <w:t>Personal Reflection Questions</w:t>
      </w:r>
    </w:p>
    <w:p>
      <w:pPr>
        <w:keepNext w:val="0"/>
        <w:spacing w:after="20" w:before="0"/>
      </w:pPr>
      <w:r>
        <w:rPr>
          <w:rFonts w:ascii="Georgia" w:hAnsi="Georgia"/>
          <w:b/>
          <w:i w:val="0"/>
          <w:color w:val="75172B"/>
          <w:sz w:val="18"/>
        </w:rPr>
        <w:t>What repeated thought pattern needs renewal?</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How does surrender help transformation?</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is one stronghold or argument that must bow to Christ?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Scripture directly confronts that lie?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practical input needs to change this week?</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pStyle w:val="Heading2"/>
        <w:spacing w:before="200" w:after="120"/>
      </w:pPr>
      <w:r>
        <w:rPr>
          <w:rFonts w:ascii="Georgia" w:hAnsi="Georgia"/>
          <w:b/>
          <w:color w:val="75172B"/>
          <w:sz w:val="26"/>
        </w:rPr>
        <w:t>Thought Replacement Worksheet</w:t>
      </w:r>
    </w:p>
    <w:p>
      <w:pPr>
        <w:keepNext w:val="0"/>
        <w:spacing w:after="20" w:before="0"/>
      </w:pPr>
      <w:r>
        <w:rPr>
          <w:rFonts w:ascii="Georgia" w:hAnsi="Georgia"/>
          <w:b/>
          <w:i w:val="0"/>
          <w:color w:val="75172B"/>
          <w:sz w:val="18"/>
        </w:rPr>
        <w:t>Thought or lie I have been rehearsing:</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Emotion or behavior connected to it: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Scripture truth that confronts it: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New statement I will speak:</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Input I will reduce and truth practice I will increase: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pStyle w:val="Heading2"/>
        <w:spacing w:before="200" w:after="120"/>
      </w:pPr>
      <w:r>
        <w:rPr>
          <w:rFonts w:ascii="Georgia" w:hAnsi="Georgia"/>
          <w:b/>
          <w:color w:val="75172B"/>
          <w:sz w:val="26"/>
        </w:rPr>
        <w:t>Prayer, Declaration, and Homework</w:t>
      </w:r>
    </w:p>
    <w:tbl>
      <w:tblPr>
        <w:tblW w:type="auto" w:w="0"/>
        <w:jc w:val="center"/>
        <w:tblLayout w:type="autofit"/>
        <w:tblLook w:firstColumn="1" w:firstRow="1" w:lastColumn="0" w:lastRow="0" w:noHBand="0" w:noVBand="1" w:val="04A0"/>
      </w:tblPr>
      <w:tblGrid>
        <w:gridCol w:w="10368"/>
      </w:tblGrid>
      <w:tr>
        <w:tc>
          <w:tcPr>
            <w:tcW w:type="dxa" w:w="10368"/>
            <w:vAlign w:val="top"/>
            <w:shd w:fill="FFF9F2"/>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Prayer</w:t>
            </w:r>
          </w:p>
          <w:p>
            <w:pPr>
              <w:keepNext w:val="0"/>
              <w:spacing w:after="40" w:before="0"/>
            </w:pPr>
            <w:r>
              <w:rPr>
                <w:rFonts w:ascii="Georgia" w:hAnsi="Georgia"/>
                <w:b w:val="0"/>
                <w:i w:val="0"/>
                <w:color w:val="2E2A2A"/>
                <w:sz w:val="18"/>
              </w:rPr>
              <w:t>Father, renew my mind by Your truth. I surrender my thoughts, imaginations, memories, fears, and desires to Jesus Christ. Every argument raised against the knowledge of God must come down. Teach me to think, speak, and respond from truth. Amen.</w:t>
            </w:r>
          </w:p>
        </w:tc>
      </w:tr>
    </w:tbl>
    <w:p>
      <w:pPr>
        <w:spacing w:after="40"/>
      </w:pP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Weekly Declaration</w:t>
            </w:r>
          </w:p>
          <w:p>
            <w:pPr>
              <w:keepNext w:val="0"/>
              <w:spacing w:after="40" w:before="0"/>
            </w:pPr>
            <w:r>
              <w:rPr>
                <w:rFonts w:ascii="Georgia" w:hAnsi="Georgia"/>
                <w:b w:val="0"/>
                <w:i w:val="0"/>
                <w:color w:val="2E2A2A"/>
                <w:sz w:val="18"/>
              </w:rPr>
              <w:t>My mind is being renewed. My thoughts will obey Christ. I reject every lie and receive the truth that transforms me.</w:t>
            </w:r>
          </w:p>
        </w:tc>
      </w:tr>
    </w:tbl>
    <w:p>
      <w:pPr>
        <w:spacing w:after="40"/>
      </w:pPr>
    </w:p>
    <w:p>
      <w:pPr>
        <w:keepNext w:val="0"/>
        <w:spacing w:after="40" w:before="80"/>
      </w:pPr>
      <w:r>
        <w:rPr>
          <w:rFonts w:ascii="Georgia" w:hAnsi="Georgia"/>
          <w:b/>
          <w:i w:val="0"/>
          <w:color w:val="75172B"/>
          <w:sz w:val="21"/>
        </w:rPr>
        <w:t>Homework and Next Step</w:t>
      </w:r>
    </w:p>
    <w:p>
      <w:pPr>
        <w:spacing w:after="20"/>
      </w:pPr>
      <w:r>
        <w:rPr>
          <w:rFonts w:ascii="Georgia" w:hAnsi="Georgia"/>
          <w:color w:val="2E2A2A"/>
          <w:sz w:val="18"/>
        </w:rPr>
        <w:t>☐ Read Romans 12:1-2 daily.</w:t>
      </w:r>
    </w:p>
    <w:p>
      <w:pPr>
        <w:spacing w:after="20"/>
      </w:pPr>
      <w:r>
        <w:rPr>
          <w:rFonts w:ascii="Georgia" w:hAnsi="Georgia"/>
          <w:color w:val="2E2A2A"/>
          <w:sz w:val="18"/>
        </w:rPr>
        <w:t>☐ Complete the Thought Replacement Worksheet in your journal.</w:t>
      </w:r>
    </w:p>
    <w:p>
      <w:pPr>
        <w:spacing w:after="20"/>
      </w:pPr>
      <w:r>
        <w:rPr>
          <w:rFonts w:ascii="Georgia" w:hAnsi="Georgia"/>
          <w:color w:val="2E2A2A"/>
          <w:sz w:val="18"/>
        </w:rPr>
        <w:t>☐ Memorize 2 Corinthians 10:5.</w:t>
      </w:r>
    </w:p>
    <w:p>
      <w:pPr>
        <w:spacing w:after="20"/>
      </w:pPr>
      <w:r>
        <w:rPr>
          <w:rFonts w:ascii="Georgia" w:hAnsi="Georgia"/>
          <w:color w:val="2E2A2A"/>
          <w:sz w:val="18"/>
        </w:rPr>
        <w:t>☐ Identify one input to reduce and one truth practice to increase.</w:t>
      </w:r>
    </w:p>
    <w:p>
      <w:pPr>
        <w:pStyle w:val="Heading2"/>
        <w:spacing w:before="200" w:after="120"/>
      </w:pPr>
      <w:r>
        <w:rPr>
          <w:rFonts w:ascii="Georgia" w:hAnsi="Georgia"/>
          <w:b/>
          <w:color w:val="75172B"/>
          <w:sz w:val="26"/>
        </w:rPr>
        <w:t>Weekly Growth Notes</w:t>
      </w:r>
    </w:p>
    <w:p>
      <w:pPr>
        <w:keepNext w:val="0"/>
        <w:spacing w:after="20" w:before="0"/>
      </w:pPr>
      <w:r>
        <w:rPr>
          <w:rFonts w:ascii="Georgia" w:hAnsi="Georgia"/>
          <w:b/>
          <w:i w:val="0"/>
          <w:color w:val="75172B"/>
          <w:sz w:val="18"/>
        </w:rPr>
        <w:t>What did God reveal to me this week?</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obedience step did I take?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do I need prayer or accountability for next?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r>
        <w:br w:type="page"/>
      </w:r>
    </w:p>
    <w:p>
      <w:pPr>
        <w:keepNext w:val="0"/>
        <w:spacing w:after="20" w:before="0"/>
        <w:jc w:val="center"/>
      </w:pPr>
      <w:r>
        <w:rPr>
          <w:rFonts w:ascii="Georgia" w:hAnsi="Georgia"/>
          <w:b/>
          <w:i w:val="0"/>
          <w:color w:val="D4AF37"/>
          <w:sz w:val="20"/>
        </w:rPr>
        <w:t>WEEK 5</w:t>
      </w:r>
    </w:p>
    <w:p>
      <w:pPr>
        <w:keepNext w:val="0"/>
        <w:spacing w:after="80" w:before="0"/>
        <w:jc w:val="center"/>
      </w:pPr>
      <w:r>
        <w:rPr>
          <w:rFonts w:ascii="Georgia" w:hAnsi="Georgia"/>
          <w:b/>
          <w:i w:val="0"/>
          <w:color w:val="75172B"/>
          <w:sz w:val="40"/>
        </w:rPr>
        <w:t>BUILDING SPIRITUAL DISCIPLINE</w:t>
      </w:r>
    </w:p>
    <w:p>
      <w:pPr>
        <w:keepNext w:val="0"/>
        <w:spacing w:after="120" w:before="0"/>
        <w:jc w:val="center"/>
      </w:pPr>
      <w:r>
        <w:rPr>
          <w:rFonts w:ascii="Georgia" w:hAnsi="Georgia"/>
          <w:b w:val="0"/>
          <w:i/>
          <w:color w:val="2E2A2A"/>
          <w:sz w:val="20"/>
        </w:rPr>
        <w:t>Theme: Consistency, commitment, and spiritual training.</w:t>
      </w: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Student Focus</w:t>
            </w:r>
          </w:p>
          <w:p>
            <w:pPr>
              <w:keepNext w:val="0"/>
              <w:spacing w:after="40" w:before="0"/>
            </w:pPr>
            <w:r>
              <w:rPr>
                <w:rFonts w:ascii="Georgia" w:hAnsi="Georgia"/>
                <w:b w:val="0"/>
                <w:i w:val="0"/>
                <w:color w:val="2E2A2A"/>
                <w:sz w:val="18"/>
              </w:rPr>
              <w:t>This week moves you from inconsistent desire to trained devotion by treating spiritual disciplines as grace-based practices that form maturity, stability, and obedience.</w:t>
            </w:r>
          </w:p>
        </w:tc>
      </w:tr>
    </w:tbl>
    <w:p>
      <w:pPr>
        <w:spacing w:after="40"/>
      </w:pPr>
    </w:p>
    <w:tbl>
      <w:tblPr>
        <w:tblStyle w:val="TableGrid"/>
        <w:tblW w:type="auto" w:w="0"/>
        <w:jc w:val="center"/>
        <w:tblLook w:firstColumn="1" w:firstRow="1" w:lastColumn="0" w:lastRow="0" w:noHBand="0" w:noVBand="1" w:val="04A0"/>
      </w:tblPr>
      <w:tblGrid>
        <w:gridCol w:w="5184"/>
        <w:gridCol w:w="5184"/>
      </w:tblGrid>
      <w:tr>
        <w:tc>
          <w:tcPr>
            <w:tcW w:type="dxa" w:w="5184"/>
            <w:shd w:fill="FFF9F2"/>
            <w:tcBorders>
              <w:top w:val="single" w:sz="4" w:color="E0C56E"/>
              <w:left w:val="single" w:sz="4" w:color="E0C56E"/>
              <w:bottom w:val="single" w:sz="4" w:color="E0C56E"/>
              <w:right w:val="single" w:sz="4" w:color="E0C56E"/>
            </w:tcBorders>
          </w:tcPr>
          <w:p>
            <w:r>
              <w:rPr>
                <w:rFonts w:ascii="Georgia" w:hAnsi="Georgia"/>
                <w:b/>
                <w:color w:val="75172B"/>
                <w:sz w:val="20"/>
              </w:rPr>
              <w:t>Learning Goals</w:t>
            </w:r>
          </w:p>
          <w:p>
            <w:pPr>
              <w:pStyle w:val="ListBullet"/>
              <w:spacing w:after="40"/>
            </w:pPr>
            <w:r>
              <w:rPr>
                <w:rFonts w:ascii="Georgia" w:hAnsi="Georgia"/>
                <w:color w:val="2E2A2A"/>
                <w:sz w:val="18"/>
              </w:rPr>
              <w:t>Define spiritual discipline as Spirit-dependent training, not legalistic performance.</w:t>
            </w:r>
          </w:p>
          <w:p>
            <w:pPr>
              <w:pStyle w:val="ListBullet"/>
              <w:spacing w:after="40"/>
            </w:pPr>
            <w:r>
              <w:rPr>
                <w:rFonts w:ascii="Georgia" w:hAnsi="Georgia"/>
                <w:color w:val="2E2A2A"/>
                <w:sz w:val="18"/>
              </w:rPr>
              <w:t>Understand consistency in prayer, Scripture, worship, fasting, service, rest, and stewardship.</w:t>
            </w:r>
          </w:p>
          <w:p>
            <w:pPr>
              <w:pStyle w:val="ListBullet"/>
              <w:spacing w:after="40"/>
            </w:pPr>
            <w:r>
              <w:rPr>
                <w:rFonts w:ascii="Georgia" w:hAnsi="Georgia"/>
                <w:color w:val="2E2A2A"/>
                <w:sz w:val="18"/>
              </w:rPr>
              <w:t>Identify barriers such as procrastination, emotional living, distraction, and lack of structure.</w:t>
            </w:r>
          </w:p>
          <w:p>
            <w:pPr>
              <w:pStyle w:val="ListBullet"/>
              <w:spacing w:after="40"/>
            </w:pPr>
            <w:r>
              <w:rPr>
                <w:rFonts w:ascii="Georgia" w:hAnsi="Georgia"/>
                <w:color w:val="2E2A2A"/>
                <w:sz w:val="18"/>
              </w:rPr>
              <w:t>Create a practical rule of life for this season.</w:t>
            </w:r>
          </w:p>
        </w:tc>
        <w:tc>
          <w:tcPr>
            <w:tcW w:type="dxa" w:w="5184"/>
            <w:shd w:fill="FFF9F2"/>
            <w:tcBorders>
              <w:top w:val="single" w:sz="4" w:color="E0C56E"/>
              <w:left w:val="single" w:sz="4" w:color="E0C56E"/>
              <w:bottom w:val="single" w:sz="4" w:color="E0C56E"/>
              <w:right w:val="single" w:sz="4" w:color="E0C56E"/>
            </w:tcBorders>
          </w:tcPr>
          <w:p>
            <w:r>
              <w:rPr>
                <w:rFonts w:ascii="Georgia" w:hAnsi="Georgia"/>
                <w:b/>
                <w:color w:val="75172B"/>
                <w:sz w:val="20"/>
              </w:rPr>
              <w:t>Main Scriptures</w:t>
            </w:r>
          </w:p>
          <w:p>
            <w:pPr>
              <w:pStyle w:val="ListBullet"/>
              <w:spacing w:after="40"/>
            </w:pPr>
            <w:r>
              <w:rPr>
                <w:rFonts w:ascii="Georgia" w:hAnsi="Georgia"/>
                <w:color w:val="2E2A2A"/>
                <w:sz w:val="18"/>
              </w:rPr>
              <w:t>1 Timothy 4:7-8</w:t>
            </w:r>
          </w:p>
          <w:p>
            <w:pPr>
              <w:pStyle w:val="ListBullet"/>
              <w:spacing w:after="40"/>
            </w:pPr>
            <w:r>
              <w:rPr>
                <w:rFonts w:ascii="Georgia" w:hAnsi="Georgia"/>
                <w:color w:val="2E2A2A"/>
                <w:sz w:val="18"/>
              </w:rPr>
              <w:t>Acts 2:42-47</w:t>
            </w:r>
          </w:p>
          <w:p>
            <w:pPr>
              <w:pStyle w:val="ListBullet"/>
              <w:spacing w:after="40"/>
            </w:pPr>
            <w:r>
              <w:rPr>
                <w:rFonts w:ascii="Georgia" w:hAnsi="Georgia"/>
                <w:color w:val="2E2A2A"/>
                <w:sz w:val="18"/>
              </w:rPr>
              <w:t>Daniel 6:10</w:t>
            </w:r>
          </w:p>
          <w:p>
            <w:pPr>
              <w:pStyle w:val="ListBullet"/>
              <w:spacing w:after="40"/>
            </w:pPr>
            <w:r>
              <w:rPr>
                <w:rFonts w:ascii="Georgia" w:hAnsi="Georgia"/>
                <w:color w:val="2E2A2A"/>
                <w:sz w:val="18"/>
              </w:rPr>
              <w:t>1 Corinthians 9:24-27</w:t>
            </w:r>
          </w:p>
          <w:p>
            <w:r>
              <w:rPr>
                <w:rFonts w:ascii="Georgia" w:hAnsi="Georgia"/>
                <w:b/>
                <w:color w:val="75172B"/>
                <w:sz w:val="18"/>
              </w:rPr>
              <w:t>Memory Verse: 1 Timothy 4:7</w:t>
            </w:r>
          </w:p>
        </w:tc>
      </w:tr>
    </w:tbl>
    <w:tbl>
      <w:tblPr>
        <w:tblW w:type="auto" w:w="0"/>
        <w:jc w:val="center"/>
        <w:tblLayout w:type="autofit"/>
        <w:tblLook w:firstColumn="1" w:firstRow="1" w:lastColumn="0" w:lastRow="0" w:noHBand="0" w:noVBand="1" w:val="04A0"/>
      </w:tblPr>
      <w:tblGrid>
        <w:gridCol w:w="10368"/>
      </w:tblGrid>
      <w:tr>
        <w:tc>
          <w:tcPr>
            <w:tcW w:type="dxa" w:w="10368"/>
            <w:vAlign w:val="top"/>
            <w:shd w:fill="75172B"/>
            <w:tcBorders>
              <w:top w:val="single" w:sz="10" w:color="D4AF37"/>
              <w:left w:val="single" w:sz="10" w:color="D4AF37"/>
              <w:bottom w:val="single" w:sz="10" w:color="D4AF37"/>
              <w:right w:val="single" w:sz="10" w:color="D4AF37"/>
            </w:tcBorders>
          </w:tcPr>
          <w:p>
            <w:pPr>
              <w:spacing w:after="60"/>
            </w:pPr>
            <w:r>
              <w:rPr>
                <w:rFonts w:ascii="Georgia" w:hAnsi="Georgia"/>
                <w:b/>
                <w:color w:val="F2D889"/>
                <w:sz w:val="21"/>
              </w:rPr>
              <w:t>Key Truth</w:t>
            </w:r>
          </w:p>
          <w:p>
            <w:pPr>
              <w:keepNext w:val="0"/>
              <w:spacing w:after="40" w:before="0"/>
            </w:pPr>
            <w:r>
              <w:rPr>
                <w:rFonts w:ascii="Georgia" w:hAnsi="Georgia"/>
                <w:b w:val="0"/>
                <w:i w:val="0"/>
                <w:color w:val="2E2A2A"/>
                <w:sz w:val="18"/>
              </w:rPr>
              <w:t>Discipline is training for godliness. By grace, I am growing in consistency and maturity.</w:t>
            </w:r>
          </w:p>
        </w:tc>
      </w:tr>
    </w:tbl>
    <w:p>
      <w:pPr>
        <w:spacing w:after="40"/>
      </w:pPr>
    </w:p>
    <w:p>
      <w:pPr>
        <w:pStyle w:val="Heading2"/>
        <w:spacing w:before="200" w:after="120"/>
      </w:pPr>
      <w:r>
        <w:rPr>
          <w:rFonts w:ascii="Georgia" w:hAnsi="Georgia"/>
          <w:b/>
          <w:color w:val="75172B"/>
          <w:sz w:val="26"/>
        </w:rPr>
        <w:t>Historical and Biblical Context</w:t>
      </w:r>
    </w:p>
    <w:p>
      <w:pPr>
        <w:keepNext w:val="0"/>
        <w:spacing w:after="80" w:before="0"/>
      </w:pPr>
      <w:r>
        <w:rPr>
          <w:rFonts w:ascii="Georgia" w:hAnsi="Georgia"/>
          <w:b w:val="0"/>
          <w:i w:val="0"/>
          <w:sz w:val="18"/>
        </w:rPr>
        <w:t>Paul instructed Timothy that growth in godliness requires training. Acts 2 shows the early church continuing steadfastly in teaching, fellowship, breaking bread, and prayers. Daniel remained disciplined in prayer while living in exile. Paul uses athletic imagery to describe intentional spiritual training.</w:t>
      </w:r>
    </w:p>
    <w:p>
      <w:pPr>
        <w:pStyle w:val="Heading2"/>
        <w:spacing w:before="200" w:after="120"/>
      </w:pPr>
      <w:r>
        <w:rPr>
          <w:rFonts w:ascii="Georgia" w:hAnsi="Georgia"/>
          <w:b/>
          <w:color w:val="75172B"/>
          <w:sz w:val="26"/>
        </w:rPr>
        <w:t>Word Study</w:t>
      </w:r>
    </w:p>
    <w:tbl>
      <w:tblPr>
        <w:tblStyle w:val="TableGrid"/>
        <w:tblW w:type="auto" w:w="0"/>
        <w:jc w:val="center"/>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Word</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Meaning and Student Application</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gymnazo</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to train, exercise, or discipline; godliness is cultivated through repeated practice.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eusebeia</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godliness, reverence, devotion; discipline forms a life that honors God.</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proskartereo</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to continue steadfastly; the early church was devoted, not casual.</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enkrateia</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self-control or mastery; Spirit-enabled restraint over desires and impulses.</w:t>
            </w:r>
          </w:p>
        </w:tc>
      </w:tr>
    </w:tbl>
    <w:p>
      <w:pPr>
        <w:pStyle w:val="Heading2"/>
        <w:spacing w:before="200" w:after="120"/>
      </w:pPr>
      <w:r>
        <w:rPr>
          <w:rFonts w:ascii="Georgia" w:hAnsi="Georgia"/>
          <w:b/>
          <w:color w:val="75172B"/>
          <w:sz w:val="26"/>
        </w:rPr>
        <w:t>Simple Teaching Notes</w:t>
      </w:r>
    </w:p>
    <w:p>
      <w:pPr>
        <w:pStyle w:val="ListBullet"/>
        <w:spacing w:after="40"/>
      </w:pPr>
      <w:r>
        <w:rPr>
          <w:rFonts w:ascii="Georgia" w:hAnsi="Georgia"/>
          <w:color w:val="2E2A2A"/>
          <w:sz w:val="18"/>
        </w:rPr>
        <w:t>Spiritual discipline is not punishment; it is formation. God trains those He loves and develops stability where moods once ruled.</w:t>
      </w:r>
    </w:p>
    <w:p>
      <w:pPr>
        <w:pStyle w:val="ListBullet"/>
        <w:spacing w:after="40"/>
      </w:pPr>
      <w:r>
        <w:rPr>
          <w:rFonts w:ascii="Georgia" w:hAnsi="Georgia"/>
          <w:color w:val="2E2A2A"/>
          <w:sz w:val="18"/>
        </w:rPr>
        <w:t>Discipline is grace-based. You do not earn God’s love by practicing disciplines; you respond to His love and make room for growth.</w:t>
      </w:r>
    </w:p>
    <w:p>
      <w:pPr>
        <w:pStyle w:val="ListBullet"/>
        <w:spacing w:after="40"/>
      </w:pPr>
      <w:r>
        <w:rPr>
          <w:rFonts w:ascii="Georgia" w:hAnsi="Georgia"/>
          <w:color w:val="2E2A2A"/>
          <w:sz w:val="18"/>
        </w:rPr>
        <w:t>Consistency needs structure. A desire without a plan often fades under pressure.</w:t>
      </w:r>
    </w:p>
    <w:p>
      <w:pPr>
        <w:pStyle w:val="ListBullet"/>
        <w:spacing w:after="40"/>
      </w:pPr>
      <w:r>
        <w:rPr>
          <w:rFonts w:ascii="Georgia" w:hAnsi="Georgia"/>
          <w:color w:val="2E2A2A"/>
          <w:sz w:val="18"/>
        </w:rPr>
        <w:t>Small faithful steps matter. Do not create a plan so heavy that shame becomes the result. Build a realistic rhythm.</w:t>
      </w:r>
    </w:p>
    <w:p>
      <w:pPr>
        <w:pStyle w:val="Heading2"/>
        <w:spacing w:before="200" w:after="120"/>
      </w:pPr>
      <w:r>
        <w:rPr>
          <w:rFonts w:ascii="Georgia" w:hAnsi="Georgia"/>
          <w:b/>
          <w:color w:val="75172B"/>
          <w:sz w:val="26"/>
        </w:rPr>
        <w:t>Scripture Study Notes</w:t>
      </w:r>
    </w:p>
    <w:tbl>
      <w:tblPr>
        <w:tblStyle w:val="TableGrid"/>
        <w:tblW w:type="auto" w:w="0"/>
        <w:jc w:val="center"/>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Scripture</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Study Note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1 Timothy 4:7-8</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Train yourself for godliness. Bodily training has value, but godliness has value for this life and the life to come.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Acts 2:42-47</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The early church continued steadfastly in teaching, fellowship, breaking bread, and prayers.</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Daniel 6:10</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Daniel’s prayer rhythm remained faithful even when pressure increased.</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1 Corinthians 9:24-27</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Paul disciplines his body like an athlete so his calling is not weakened by lack of self-control.</w:t>
            </w:r>
          </w:p>
        </w:tc>
      </w:tr>
    </w:tbl>
    <w:p>
      <w:pPr>
        <w:pStyle w:val="Heading2"/>
        <w:spacing w:before="200" w:after="120"/>
      </w:pPr>
      <w:r>
        <w:rPr>
          <w:rFonts w:ascii="Georgia" w:hAnsi="Georgia"/>
          <w:b/>
          <w:color w:val="75172B"/>
          <w:sz w:val="26"/>
        </w:rPr>
        <w:t>Practical Application</w:t>
      </w:r>
    </w:p>
    <w:p>
      <w:pPr>
        <w:pStyle w:val="ListBullet"/>
        <w:spacing w:after="40"/>
      </w:pPr>
      <w:r>
        <w:rPr>
          <w:rFonts w:ascii="Georgia" w:hAnsi="Georgia"/>
          <w:color w:val="2E2A2A"/>
          <w:sz w:val="18"/>
        </w:rPr>
        <w:t>Design a seven-day discipline plan with no more than three daily practices.</w:t>
      </w:r>
    </w:p>
    <w:p>
      <w:pPr>
        <w:pStyle w:val="ListBullet"/>
        <w:spacing w:after="40"/>
      </w:pPr>
      <w:r>
        <w:rPr>
          <w:rFonts w:ascii="Georgia" w:hAnsi="Georgia"/>
          <w:color w:val="2E2A2A"/>
          <w:sz w:val="18"/>
        </w:rPr>
        <w:t>Choose a daily time, place, and length for prayer or Bible reading.</w:t>
      </w:r>
    </w:p>
    <w:p>
      <w:pPr>
        <w:pStyle w:val="ListBullet"/>
        <w:spacing w:after="40"/>
      </w:pPr>
      <w:r>
        <w:rPr>
          <w:rFonts w:ascii="Georgia" w:hAnsi="Georgia"/>
          <w:color w:val="2E2A2A"/>
          <w:sz w:val="18"/>
        </w:rPr>
        <w:t>Invite one trustworthy person to ask about your follow-through.</w:t>
      </w:r>
    </w:p>
    <w:p>
      <w:pPr>
        <w:pStyle w:val="Heading2"/>
        <w:spacing w:before="200" w:after="120"/>
      </w:pPr>
      <w:r>
        <w:rPr>
          <w:rFonts w:ascii="Georgia" w:hAnsi="Georgia"/>
          <w:b/>
          <w:color w:val="75172B"/>
          <w:sz w:val="26"/>
        </w:rPr>
        <w:t>Personal Reflection Questions</w:t>
      </w:r>
    </w:p>
    <w:p>
      <w:pPr>
        <w:keepNext w:val="0"/>
        <w:spacing w:after="20" w:before="0"/>
      </w:pPr>
      <w:r>
        <w:rPr>
          <w:rFonts w:ascii="Georgia" w:hAnsi="Georgia"/>
          <w:b/>
          <w:i w:val="0"/>
          <w:color w:val="75172B"/>
          <w:sz w:val="18"/>
        </w:rPr>
        <w:t>Where do I most need spiritual discipline right now?</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usually interrupts my consistency?</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How is discipline different from legalism?</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Which discipline do I need most in this season?</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rule of life will I practice this week?</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pStyle w:val="Heading2"/>
        <w:spacing w:before="200" w:after="120"/>
      </w:pPr>
      <w:r>
        <w:rPr>
          <w:rFonts w:ascii="Georgia" w:hAnsi="Georgia"/>
          <w:b/>
          <w:color w:val="75172B"/>
          <w:sz w:val="26"/>
        </w:rPr>
        <w:t>Seven-Day Spiritual Discipline Plan</w:t>
      </w:r>
    </w:p>
    <w:p>
      <w:pPr>
        <w:keepNext w:val="0"/>
        <w:spacing w:after="20" w:before="0"/>
      </w:pPr>
      <w:r>
        <w:rPr>
          <w:rFonts w:ascii="Georgia" w:hAnsi="Georgia"/>
          <w:b/>
          <w:i w:val="0"/>
          <w:color w:val="75172B"/>
          <w:sz w:val="18"/>
        </w:rPr>
        <w:t>Daily prayer rhythm:</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Daily Scripture rhythm:</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One obedience step:</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One obstacle I expect: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My accountability check-in:</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pStyle w:val="Heading2"/>
        <w:spacing w:before="200" w:after="120"/>
      </w:pPr>
      <w:r>
        <w:rPr>
          <w:rFonts w:ascii="Georgia" w:hAnsi="Georgia"/>
          <w:b/>
          <w:color w:val="75172B"/>
          <w:sz w:val="26"/>
        </w:rPr>
        <w:t>Prayer, Declaration, and Homework</w:t>
      </w:r>
    </w:p>
    <w:tbl>
      <w:tblPr>
        <w:tblW w:type="auto" w:w="0"/>
        <w:jc w:val="center"/>
        <w:tblLayout w:type="autofit"/>
        <w:tblLook w:firstColumn="1" w:firstRow="1" w:lastColumn="0" w:lastRow="0" w:noHBand="0" w:noVBand="1" w:val="04A0"/>
      </w:tblPr>
      <w:tblGrid>
        <w:gridCol w:w="10368"/>
      </w:tblGrid>
      <w:tr>
        <w:tc>
          <w:tcPr>
            <w:tcW w:type="dxa" w:w="10368"/>
            <w:vAlign w:val="top"/>
            <w:shd w:fill="FFF9F2"/>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Prayer</w:t>
            </w:r>
          </w:p>
          <w:p>
            <w:pPr>
              <w:keepNext w:val="0"/>
              <w:spacing w:after="40" w:before="0"/>
            </w:pPr>
            <w:r>
              <w:rPr>
                <w:rFonts w:ascii="Georgia" w:hAnsi="Georgia"/>
                <w:b w:val="0"/>
                <w:i w:val="0"/>
                <w:color w:val="2E2A2A"/>
                <w:sz w:val="18"/>
              </w:rPr>
              <w:t>Father, train me in godliness. Deliver me from inconsistency, procrastination, excuses, and performance. Teach me holy rhythms that make room for Your presence, Your Word, and Your will. Strengthen me by the Holy Spirit to remain faithful. Amen.</w:t>
            </w:r>
          </w:p>
        </w:tc>
      </w:tr>
    </w:tbl>
    <w:p>
      <w:pPr>
        <w:spacing w:after="40"/>
      </w:pP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Weekly Declaration</w:t>
            </w:r>
          </w:p>
          <w:p>
            <w:pPr>
              <w:keepNext w:val="0"/>
              <w:spacing w:after="40" w:before="0"/>
            </w:pPr>
            <w:r>
              <w:rPr>
                <w:rFonts w:ascii="Georgia" w:hAnsi="Georgia"/>
                <w:b w:val="0"/>
                <w:i w:val="0"/>
                <w:color w:val="2E2A2A"/>
                <w:sz w:val="18"/>
              </w:rPr>
              <w:t>I am being trained in godliness. I will not live by moods only. By the grace of God, I will grow in consistency, commitment, and spiritual maturity.</w:t>
            </w:r>
          </w:p>
        </w:tc>
      </w:tr>
    </w:tbl>
    <w:p>
      <w:pPr>
        <w:spacing w:after="40"/>
      </w:pPr>
    </w:p>
    <w:p>
      <w:pPr>
        <w:keepNext w:val="0"/>
        <w:spacing w:after="40" w:before="80"/>
      </w:pPr>
      <w:r>
        <w:rPr>
          <w:rFonts w:ascii="Georgia" w:hAnsi="Georgia"/>
          <w:b/>
          <w:i w:val="0"/>
          <w:color w:val="75172B"/>
          <w:sz w:val="21"/>
        </w:rPr>
        <w:t>Homework and Next Step</w:t>
      </w:r>
    </w:p>
    <w:p>
      <w:pPr>
        <w:spacing w:after="20"/>
      </w:pPr>
      <w:r>
        <w:rPr>
          <w:rFonts w:ascii="Georgia" w:hAnsi="Georgia"/>
          <w:color w:val="2E2A2A"/>
          <w:sz w:val="18"/>
        </w:rPr>
        <w:t>☐ Follow the seven-day discipline plan.</w:t>
      </w:r>
    </w:p>
    <w:p>
      <w:pPr>
        <w:spacing w:after="20"/>
      </w:pPr>
      <w:r>
        <w:rPr>
          <w:rFonts w:ascii="Georgia" w:hAnsi="Georgia"/>
          <w:color w:val="2E2A2A"/>
          <w:sz w:val="18"/>
        </w:rPr>
        <w:t>☐ Read Acts 2:42-47 twice this week.</w:t>
      </w:r>
    </w:p>
    <w:p>
      <w:pPr>
        <w:spacing w:after="20"/>
      </w:pPr>
      <w:r>
        <w:rPr>
          <w:rFonts w:ascii="Georgia" w:hAnsi="Georgia"/>
          <w:color w:val="2E2A2A"/>
          <w:sz w:val="18"/>
        </w:rPr>
        <w:t>☐ Memorize 1 Timothy 4:7.</w:t>
      </w:r>
    </w:p>
    <w:p>
      <w:pPr>
        <w:spacing w:after="20"/>
      </w:pPr>
      <w:r>
        <w:rPr>
          <w:rFonts w:ascii="Georgia" w:hAnsi="Georgia"/>
          <w:color w:val="2E2A2A"/>
          <w:sz w:val="18"/>
        </w:rPr>
        <w:t>☐ Journal what changed when you practiced consistency.</w:t>
      </w:r>
    </w:p>
    <w:p>
      <w:pPr>
        <w:pStyle w:val="Heading2"/>
        <w:spacing w:before="200" w:after="120"/>
      </w:pPr>
      <w:r>
        <w:rPr>
          <w:rFonts w:ascii="Georgia" w:hAnsi="Georgia"/>
          <w:b/>
          <w:color w:val="75172B"/>
          <w:sz w:val="26"/>
        </w:rPr>
        <w:t>Weekly Growth Notes</w:t>
      </w:r>
    </w:p>
    <w:p>
      <w:pPr>
        <w:keepNext w:val="0"/>
        <w:spacing w:after="20" w:before="0"/>
      </w:pPr>
      <w:r>
        <w:rPr>
          <w:rFonts w:ascii="Georgia" w:hAnsi="Georgia"/>
          <w:b/>
          <w:i w:val="0"/>
          <w:color w:val="75172B"/>
          <w:sz w:val="18"/>
        </w:rPr>
        <w:t>What did God reveal to me this week?</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obedience step did I take?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do I need prayer or accountability for next?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r>
        <w:br w:type="page"/>
      </w:r>
    </w:p>
    <w:p>
      <w:pPr>
        <w:keepNext w:val="0"/>
        <w:spacing w:after="20" w:before="0"/>
        <w:jc w:val="center"/>
      </w:pPr>
      <w:r>
        <w:rPr>
          <w:rFonts w:ascii="Georgia" w:hAnsi="Georgia"/>
          <w:b/>
          <w:i w:val="0"/>
          <w:color w:val="D4AF37"/>
          <w:sz w:val="20"/>
        </w:rPr>
        <w:t>WEEK 6</w:t>
      </w:r>
    </w:p>
    <w:p>
      <w:pPr>
        <w:keepNext w:val="0"/>
        <w:spacing w:after="80" w:before="0"/>
        <w:jc w:val="center"/>
      </w:pPr>
      <w:r>
        <w:rPr>
          <w:rFonts w:ascii="Georgia" w:hAnsi="Georgia"/>
          <w:b/>
          <w:i w:val="0"/>
          <w:color w:val="75172B"/>
          <w:sz w:val="40"/>
        </w:rPr>
        <w:t>OVERCOMING ANXIETY THROUGH TRUST</w:t>
      </w:r>
    </w:p>
    <w:p>
      <w:pPr>
        <w:keepNext w:val="0"/>
        <w:spacing w:after="120" w:before="0"/>
        <w:jc w:val="center"/>
      </w:pPr>
      <w:r>
        <w:rPr>
          <w:rFonts w:ascii="Georgia" w:hAnsi="Georgia"/>
          <w:b w:val="0"/>
          <w:i/>
          <w:color w:val="2E2A2A"/>
          <w:sz w:val="20"/>
        </w:rPr>
        <w:t>Theme: Peace, surrender, and casting cares on God.</w:t>
      </w: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Student Focus</w:t>
            </w:r>
          </w:p>
          <w:p>
            <w:pPr>
              <w:keepNext w:val="0"/>
              <w:spacing w:after="40" w:before="0"/>
            </w:pPr>
            <w:r>
              <w:rPr>
                <w:rFonts w:ascii="Georgia" w:hAnsi="Georgia"/>
                <w:b w:val="0"/>
                <w:i w:val="0"/>
                <w:color w:val="2E2A2A"/>
                <w:sz w:val="18"/>
              </w:rPr>
              <w:t>This week helps you bring anxiety under the care of the Father through trust, prayer, surrender, renewed focus, and practical obedience.</w:t>
            </w:r>
          </w:p>
        </w:tc>
      </w:tr>
    </w:tbl>
    <w:p>
      <w:pPr>
        <w:spacing w:after="40"/>
      </w:pPr>
    </w:p>
    <w:tbl>
      <w:tblPr>
        <w:tblStyle w:val="TableGrid"/>
        <w:tblW w:type="auto" w:w="0"/>
        <w:jc w:val="center"/>
        <w:tblLook w:firstColumn="1" w:firstRow="1" w:lastColumn="0" w:lastRow="0" w:noHBand="0" w:noVBand="1" w:val="04A0"/>
      </w:tblPr>
      <w:tblGrid>
        <w:gridCol w:w="5184"/>
        <w:gridCol w:w="5184"/>
      </w:tblGrid>
      <w:tr>
        <w:tc>
          <w:tcPr>
            <w:tcW w:type="dxa" w:w="5184"/>
            <w:shd w:fill="FFF9F2"/>
            <w:tcBorders>
              <w:top w:val="single" w:sz="4" w:color="E0C56E"/>
              <w:left w:val="single" w:sz="4" w:color="E0C56E"/>
              <w:bottom w:val="single" w:sz="4" w:color="E0C56E"/>
              <w:right w:val="single" w:sz="4" w:color="E0C56E"/>
            </w:tcBorders>
          </w:tcPr>
          <w:p>
            <w:r>
              <w:rPr>
                <w:rFonts w:ascii="Georgia" w:hAnsi="Georgia"/>
                <w:b/>
                <w:color w:val="75172B"/>
                <w:sz w:val="20"/>
              </w:rPr>
              <w:t>Learning Goals</w:t>
            </w:r>
          </w:p>
          <w:p>
            <w:pPr>
              <w:pStyle w:val="ListBullet"/>
              <w:spacing w:after="40"/>
            </w:pPr>
            <w:r>
              <w:rPr>
                <w:rFonts w:ascii="Georgia" w:hAnsi="Georgia"/>
                <w:color w:val="2E2A2A"/>
                <w:sz w:val="18"/>
              </w:rPr>
              <w:t>Distinguish normal concern from anxiety that governs the heart and body.</w:t>
            </w:r>
          </w:p>
          <w:p>
            <w:pPr>
              <w:pStyle w:val="ListBullet"/>
              <w:spacing w:after="40"/>
            </w:pPr>
            <w:r>
              <w:rPr>
                <w:rFonts w:ascii="Georgia" w:hAnsi="Georgia"/>
                <w:color w:val="2E2A2A"/>
                <w:sz w:val="18"/>
              </w:rPr>
              <w:t>Learn how to cast cares on God instead of carrying them alone.</w:t>
            </w:r>
          </w:p>
          <w:p>
            <w:pPr>
              <w:pStyle w:val="ListBullet"/>
              <w:spacing w:after="40"/>
            </w:pPr>
            <w:r>
              <w:rPr>
                <w:rFonts w:ascii="Georgia" w:hAnsi="Georgia"/>
                <w:color w:val="2E2A2A"/>
                <w:sz w:val="18"/>
              </w:rPr>
              <w:t>Understand peace as God’s guarding work, not denial of reality.</w:t>
            </w:r>
          </w:p>
          <w:p>
            <w:pPr>
              <w:pStyle w:val="ListBullet"/>
              <w:spacing w:after="40"/>
            </w:pPr>
            <w:r>
              <w:rPr>
                <w:rFonts w:ascii="Georgia" w:hAnsi="Georgia"/>
                <w:color w:val="2E2A2A"/>
                <w:sz w:val="18"/>
              </w:rPr>
              <w:t>Practice trust habits: prayer, thanksgiving, surrender, wise action, and Scripture meditation.</w:t>
            </w:r>
          </w:p>
        </w:tc>
        <w:tc>
          <w:tcPr>
            <w:tcW w:type="dxa" w:w="5184"/>
            <w:shd w:fill="FFF9F2"/>
            <w:tcBorders>
              <w:top w:val="single" w:sz="4" w:color="E0C56E"/>
              <w:left w:val="single" w:sz="4" w:color="E0C56E"/>
              <w:bottom w:val="single" w:sz="4" w:color="E0C56E"/>
              <w:right w:val="single" w:sz="4" w:color="E0C56E"/>
            </w:tcBorders>
          </w:tcPr>
          <w:p>
            <w:r>
              <w:rPr>
                <w:rFonts w:ascii="Georgia" w:hAnsi="Georgia"/>
                <w:b/>
                <w:color w:val="75172B"/>
                <w:sz w:val="20"/>
              </w:rPr>
              <w:t>Main Scriptures</w:t>
            </w:r>
          </w:p>
          <w:p>
            <w:pPr>
              <w:pStyle w:val="ListBullet"/>
              <w:spacing w:after="40"/>
            </w:pPr>
            <w:r>
              <w:rPr>
                <w:rFonts w:ascii="Georgia" w:hAnsi="Georgia"/>
                <w:color w:val="2E2A2A"/>
                <w:sz w:val="18"/>
              </w:rPr>
              <w:t>1 Peter 5:6-7</w:t>
            </w:r>
          </w:p>
          <w:p>
            <w:pPr>
              <w:pStyle w:val="ListBullet"/>
              <w:spacing w:after="40"/>
            </w:pPr>
            <w:r>
              <w:rPr>
                <w:rFonts w:ascii="Georgia" w:hAnsi="Georgia"/>
                <w:color w:val="2E2A2A"/>
                <w:sz w:val="18"/>
              </w:rPr>
              <w:t>Philippians 4:4-9</w:t>
            </w:r>
          </w:p>
          <w:p>
            <w:pPr>
              <w:pStyle w:val="ListBullet"/>
              <w:spacing w:after="40"/>
            </w:pPr>
            <w:r>
              <w:rPr>
                <w:rFonts w:ascii="Georgia" w:hAnsi="Georgia"/>
                <w:color w:val="2E2A2A"/>
                <w:sz w:val="18"/>
              </w:rPr>
              <w:t>Matthew 6:25-34</w:t>
            </w:r>
          </w:p>
          <w:p>
            <w:pPr>
              <w:pStyle w:val="ListBullet"/>
              <w:spacing w:after="40"/>
            </w:pPr>
            <w:r>
              <w:rPr>
                <w:rFonts w:ascii="Georgia" w:hAnsi="Georgia"/>
                <w:color w:val="2E2A2A"/>
                <w:sz w:val="18"/>
              </w:rPr>
              <w:t>Isaiah 26:3</w:t>
            </w:r>
          </w:p>
          <w:p>
            <w:r>
              <w:rPr>
                <w:rFonts w:ascii="Georgia" w:hAnsi="Georgia"/>
                <w:b/>
                <w:color w:val="75172B"/>
                <w:sz w:val="18"/>
              </w:rPr>
              <w:t>Memory Verse: 1 Peter 5:7</w:t>
            </w:r>
          </w:p>
        </w:tc>
      </w:tr>
    </w:tbl>
    <w:tbl>
      <w:tblPr>
        <w:tblW w:type="auto" w:w="0"/>
        <w:jc w:val="center"/>
        <w:tblLayout w:type="autofit"/>
        <w:tblLook w:firstColumn="1" w:firstRow="1" w:lastColumn="0" w:lastRow="0" w:noHBand="0" w:noVBand="1" w:val="04A0"/>
      </w:tblPr>
      <w:tblGrid>
        <w:gridCol w:w="10368"/>
      </w:tblGrid>
      <w:tr>
        <w:tc>
          <w:tcPr>
            <w:tcW w:type="dxa" w:w="10368"/>
            <w:vAlign w:val="top"/>
            <w:shd w:fill="75172B"/>
            <w:tcBorders>
              <w:top w:val="single" w:sz="10" w:color="D4AF37"/>
              <w:left w:val="single" w:sz="10" w:color="D4AF37"/>
              <w:bottom w:val="single" w:sz="10" w:color="D4AF37"/>
              <w:right w:val="single" w:sz="10" w:color="D4AF37"/>
            </w:tcBorders>
          </w:tcPr>
          <w:p>
            <w:pPr>
              <w:spacing w:after="60"/>
            </w:pPr>
            <w:r>
              <w:rPr>
                <w:rFonts w:ascii="Georgia" w:hAnsi="Georgia"/>
                <w:b/>
                <w:color w:val="F2D889"/>
                <w:sz w:val="21"/>
              </w:rPr>
              <w:t>Key Truth</w:t>
            </w:r>
          </w:p>
          <w:p>
            <w:pPr>
              <w:keepNext w:val="0"/>
              <w:spacing w:after="40" w:before="0"/>
            </w:pPr>
            <w:r>
              <w:rPr>
                <w:rFonts w:ascii="Georgia" w:hAnsi="Georgia"/>
                <w:b w:val="0"/>
                <w:i w:val="0"/>
                <w:color w:val="2E2A2A"/>
                <w:sz w:val="18"/>
              </w:rPr>
              <w:t>The Father cares for me. I cast my cares on Him and receive His guarding peace.</w:t>
            </w:r>
          </w:p>
        </w:tc>
      </w:tr>
    </w:tbl>
    <w:p>
      <w:pPr>
        <w:spacing w:after="40"/>
      </w:pPr>
    </w:p>
    <w:p>
      <w:pPr>
        <w:pStyle w:val="Heading2"/>
        <w:spacing w:before="200" w:after="120"/>
      </w:pPr>
      <w:r>
        <w:rPr>
          <w:rFonts w:ascii="Georgia" w:hAnsi="Georgia"/>
          <w:b/>
          <w:color w:val="75172B"/>
          <w:sz w:val="26"/>
        </w:rPr>
        <w:t>Historical and Biblical Context</w:t>
      </w:r>
    </w:p>
    <w:p>
      <w:pPr>
        <w:keepNext w:val="0"/>
        <w:spacing w:after="80" w:before="0"/>
      </w:pPr>
      <w:r>
        <w:rPr>
          <w:rFonts w:ascii="Georgia" w:hAnsi="Georgia"/>
          <w:b w:val="0"/>
          <w:i w:val="0"/>
          <w:sz w:val="18"/>
        </w:rPr>
        <w:t>Peter wrote to pressured believers and told them to cast anxiety on God because He cares. Paul wrote Philippians from imprisonment and still taught rejoicing, prayer, thanksgiving, and disciplined thought. Jesus taught kingdom trust under the Father’s care in the Sermon on the Mount.</w:t>
      </w:r>
    </w:p>
    <w:p>
      <w:pPr>
        <w:pStyle w:val="Heading2"/>
        <w:spacing w:before="200" w:after="120"/>
      </w:pPr>
      <w:r>
        <w:rPr>
          <w:rFonts w:ascii="Georgia" w:hAnsi="Georgia"/>
          <w:b/>
          <w:color w:val="75172B"/>
          <w:sz w:val="26"/>
        </w:rPr>
        <w:t>Word Study</w:t>
      </w:r>
    </w:p>
    <w:tbl>
      <w:tblPr>
        <w:tblStyle w:val="TableGrid"/>
        <w:tblW w:type="auto" w:w="0"/>
        <w:jc w:val="center"/>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Word</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Meaning and Student Application</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merimna</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care, anxiety, divided concern; anxiety can pull the heart in many directions.</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epirrhipto</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to cast or throw upon; believers intentionally place cares on God.</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eirene</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peace, wholeness, harmony; God’s peace guards the heart and mind.</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shalom</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peace, completeness, welfare; biblical peace is deeper than calm feelings.</w:t>
            </w:r>
          </w:p>
        </w:tc>
      </w:tr>
    </w:tbl>
    <w:p>
      <w:pPr>
        <w:pStyle w:val="Heading2"/>
        <w:spacing w:before="200" w:after="120"/>
      </w:pPr>
      <w:r>
        <w:rPr>
          <w:rFonts w:ascii="Georgia" w:hAnsi="Georgia"/>
          <w:b/>
          <w:color w:val="75172B"/>
          <w:sz w:val="26"/>
        </w:rPr>
        <w:t>Simple Teaching Notes</w:t>
      </w:r>
    </w:p>
    <w:p>
      <w:pPr>
        <w:pStyle w:val="ListBullet"/>
        <w:spacing w:after="40"/>
      </w:pPr>
      <w:r>
        <w:rPr>
          <w:rFonts w:ascii="Georgia" w:hAnsi="Georgia"/>
          <w:color w:val="2E2A2A"/>
          <w:sz w:val="18"/>
        </w:rPr>
        <w:t>The Bible does not pretend life has no burdens. It teaches where burdens belong.</w:t>
      </w:r>
    </w:p>
    <w:p>
      <w:pPr>
        <w:pStyle w:val="ListBullet"/>
        <w:spacing w:after="40"/>
      </w:pPr>
      <w:r>
        <w:rPr>
          <w:rFonts w:ascii="Georgia" w:hAnsi="Georgia"/>
          <w:color w:val="2E2A2A"/>
          <w:sz w:val="18"/>
        </w:rPr>
        <w:t>Casting cares is an act of humility. Pride says, ‘I must control this.’ Humility says, ‘Father, I need You.’</w:t>
      </w:r>
    </w:p>
    <w:p>
      <w:pPr>
        <w:pStyle w:val="ListBullet"/>
        <w:spacing w:after="40"/>
      </w:pPr>
      <w:r>
        <w:rPr>
          <w:rFonts w:ascii="Georgia" w:hAnsi="Georgia"/>
          <w:color w:val="2E2A2A"/>
          <w:sz w:val="18"/>
        </w:rPr>
        <w:t>Peace guards the heart and mind. It does not deny facts; it places facts under God’s care.</w:t>
      </w:r>
    </w:p>
    <w:p>
      <w:pPr>
        <w:pStyle w:val="ListBullet"/>
        <w:spacing w:after="40"/>
      </w:pPr>
      <w:r>
        <w:rPr>
          <w:rFonts w:ascii="Georgia" w:hAnsi="Georgia"/>
          <w:color w:val="2E2A2A"/>
          <w:sz w:val="18"/>
        </w:rPr>
        <w:t>Trust includes practical obedience. Pray, give thanks, seek first the Kingdom, act wisely, and get support when needed.</w:t>
      </w:r>
    </w:p>
    <w:p>
      <w:pPr>
        <w:pStyle w:val="Heading2"/>
        <w:spacing w:before="200" w:after="120"/>
      </w:pPr>
      <w:r>
        <w:rPr>
          <w:rFonts w:ascii="Georgia" w:hAnsi="Georgia"/>
          <w:b/>
          <w:color w:val="75172B"/>
          <w:sz w:val="26"/>
        </w:rPr>
        <w:t>Scripture Study Notes</w:t>
      </w:r>
    </w:p>
    <w:tbl>
      <w:tblPr>
        <w:tblStyle w:val="TableGrid"/>
        <w:tblW w:type="auto" w:w="0"/>
        <w:jc w:val="center"/>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Scripture</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Study Note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1 Peter 5:6-7</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Humbling yourself under God’s hand and casting cares on Him go together. He cares for you.</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Philippians 4:4-9</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Prayer, thanksgiving, and disciplined thinking invite God’s peace to guard the heart and mind.</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Matthew 6:25-34</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Jesus points to the Father’s care and commands believers to seek first the Kingdom.</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Isaiah 26:3</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God keeps in perfect peace the one whose mind is stayed on Him because they trust in Him.</w:t>
            </w:r>
          </w:p>
        </w:tc>
      </w:tr>
    </w:tbl>
    <w:p>
      <w:pPr>
        <w:pStyle w:val="Heading2"/>
        <w:spacing w:before="200" w:after="120"/>
      </w:pPr>
      <w:r>
        <w:rPr>
          <w:rFonts w:ascii="Georgia" w:hAnsi="Georgia"/>
          <w:b/>
          <w:color w:val="75172B"/>
          <w:sz w:val="26"/>
        </w:rPr>
        <w:t>Practical Application</w:t>
      </w:r>
    </w:p>
    <w:p>
      <w:pPr>
        <w:pStyle w:val="ListBullet"/>
        <w:spacing w:after="40"/>
      </w:pPr>
      <w:r>
        <w:rPr>
          <w:rFonts w:ascii="Georgia" w:hAnsi="Georgia"/>
          <w:color w:val="2E2A2A"/>
          <w:sz w:val="18"/>
        </w:rPr>
        <w:t>Make a care list and mark what is your responsibility, what needs counsel, and what must be cast on God.</w:t>
      </w:r>
    </w:p>
    <w:p>
      <w:pPr>
        <w:pStyle w:val="ListBullet"/>
        <w:spacing w:after="40"/>
      </w:pPr>
      <w:r>
        <w:rPr>
          <w:rFonts w:ascii="Georgia" w:hAnsi="Georgia"/>
          <w:color w:val="2E2A2A"/>
          <w:sz w:val="18"/>
        </w:rPr>
        <w:t>Use a breath prayer: Father, I cast this care on You because You care for me.</w:t>
      </w:r>
    </w:p>
    <w:p>
      <w:pPr>
        <w:pStyle w:val="ListBullet"/>
        <w:spacing w:after="40"/>
      </w:pPr>
      <w:r>
        <w:rPr>
          <w:rFonts w:ascii="Georgia" w:hAnsi="Georgia"/>
          <w:color w:val="2E2A2A"/>
          <w:sz w:val="18"/>
        </w:rPr>
        <w:t>Practice thanksgiving before petition each day.</w:t>
      </w:r>
    </w:p>
    <w:p>
      <w:pPr>
        <w:pStyle w:val="Heading2"/>
        <w:spacing w:before="200" w:after="120"/>
      </w:pPr>
      <w:r>
        <w:rPr>
          <w:rFonts w:ascii="Georgia" w:hAnsi="Georgia"/>
          <w:b/>
          <w:color w:val="75172B"/>
          <w:sz w:val="26"/>
        </w:rPr>
        <w:t>Personal Reflection Questions</w:t>
      </w:r>
    </w:p>
    <w:p>
      <w:pPr>
        <w:keepNext w:val="0"/>
        <w:spacing w:after="20" w:before="0"/>
      </w:pPr>
      <w:r>
        <w:rPr>
          <w:rFonts w:ascii="Georgia" w:hAnsi="Georgia"/>
          <w:b/>
          <w:i w:val="0"/>
          <w:color w:val="75172B"/>
          <w:sz w:val="18"/>
        </w:rPr>
        <w:t>What care have I been carrying as if God were absent?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How does humility help anxiety?</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does it mean to cast a care instead of rehearse it?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thought from Philippians 4:8 do I need to practice?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is one kingdom-first action I can take this week?</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pStyle w:val="Heading2"/>
        <w:spacing w:before="200" w:after="120"/>
      </w:pPr>
      <w:r>
        <w:rPr>
          <w:rFonts w:ascii="Georgia" w:hAnsi="Georgia"/>
          <w:b/>
          <w:color w:val="75172B"/>
          <w:sz w:val="26"/>
        </w:rPr>
        <w:t>Cast Your Care Exercise</w:t>
      </w:r>
    </w:p>
    <w:p>
      <w:pPr>
        <w:keepNext w:val="0"/>
        <w:spacing w:after="20" w:before="0"/>
      </w:pPr>
      <w:r>
        <w:rPr>
          <w:rFonts w:ascii="Georgia" w:hAnsi="Georgia"/>
          <w:b/>
          <w:i w:val="0"/>
          <w:color w:val="75172B"/>
          <w:sz w:val="18"/>
        </w:rPr>
        <w:t>Care I am carrying:</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this care makes me fear:</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God says in Scripture: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Prayer of surrender:</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One wise action I can take: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pStyle w:val="Heading2"/>
        <w:spacing w:before="200" w:after="120"/>
      </w:pPr>
      <w:r>
        <w:rPr>
          <w:rFonts w:ascii="Georgia" w:hAnsi="Georgia"/>
          <w:b/>
          <w:color w:val="75172B"/>
          <w:sz w:val="26"/>
        </w:rPr>
        <w:t>Prayer, Declaration, and Homework</w:t>
      </w:r>
    </w:p>
    <w:tbl>
      <w:tblPr>
        <w:tblW w:type="auto" w:w="0"/>
        <w:jc w:val="center"/>
        <w:tblLayout w:type="autofit"/>
        <w:tblLook w:firstColumn="1" w:firstRow="1" w:lastColumn="0" w:lastRow="0" w:noHBand="0" w:noVBand="1" w:val="04A0"/>
      </w:tblPr>
      <w:tblGrid>
        <w:gridCol w:w="10368"/>
      </w:tblGrid>
      <w:tr>
        <w:tc>
          <w:tcPr>
            <w:tcW w:type="dxa" w:w="10368"/>
            <w:vAlign w:val="top"/>
            <w:shd w:fill="FFF9F2"/>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Prayer</w:t>
            </w:r>
          </w:p>
          <w:p>
            <w:pPr>
              <w:keepNext w:val="0"/>
              <w:spacing w:after="40" w:before="0"/>
            </w:pPr>
            <w:r>
              <w:rPr>
                <w:rFonts w:ascii="Georgia" w:hAnsi="Georgia"/>
                <w:b w:val="0"/>
                <w:i w:val="0"/>
                <w:color w:val="2E2A2A"/>
                <w:sz w:val="18"/>
              </w:rPr>
              <w:t>Father, I humble myself under Your mighty hand. I cast every care, fear, burden, and anxious thought upon You because You care for me. Guard my heart and mind with Your peace in Christ Jesus. Teach me to trust You one day at a time. Amen.</w:t>
            </w:r>
          </w:p>
        </w:tc>
      </w:tr>
    </w:tbl>
    <w:p>
      <w:pPr>
        <w:spacing w:after="40"/>
      </w:pP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Weekly Declaration</w:t>
            </w:r>
          </w:p>
          <w:p>
            <w:pPr>
              <w:keepNext w:val="0"/>
              <w:spacing w:after="40" w:before="0"/>
            </w:pPr>
            <w:r>
              <w:rPr>
                <w:rFonts w:ascii="Georgia" w:hAnsi="Georgia"/>
                <w:b w:val="0"/>
                <w:i w:val="0"/>
                <w:color w:val="2E2A2A"/>
                <w:sz w:val="18"/>
              </w:rPr>
              <w:t>I will not be ruled by anxiety. The Father cares for me. I cast my cares on God, seek first His Kingdom, and receive His guarding peace.</w:t>
            </w:r>
          </w:p>
        </w:tc>
      </w:tr>
    </w:tbl>
    <w:p>
      <w:pPr>
        <w:spacing w:after="40"/>
      </w:pPr>
    </w:p>
    <w:p>
      <w:pPr>
        <w:keepNext w:val="0"/>
        <w:spacing w:after="40" w:before="80"/>
      </w:pPr>
      <w:r>
        <w:rPr>
          <w:rFonts w:ascii="Georgia" w:hAnsi="Georgia"/>
          <w:b/>
          <w:i w:val="0"/>
          <w:color w:val="75172B"/>
          <w:sz w:val="21"/>
        </w:rPr>
        <w:t>Homework and Next Step</w:t>
      </w:r>
    </w:p>
    <w:p>
      <w:pPr>
        <w:spacing w:after="20"/>
      </w:pPr>
      <w:r>
        <w:rPr>
          <w:rFonts w:ascii="Georgia" w:hAnsi="Georgia"/>
          <w:color w:val="2E2A2A"/>
          <w:sz w:val="18"/>
        </w:rPr>
        <w:t>☐ Create a care list and pray through it daily.</w:t>
      </w:r>
    </w:p>
    <w:p>
      <w:pPr>
        <w:spacing w:after="20"/>
      </w:pPr>
      <w:r>
        <w:rPr>
          <w:rFonts w:ascii="Georgia" w:hAnsi="Georgia"/>
          <w:color w:val="2E2A2A"/>
          <w:sz w:val="18"/>
        </w:rPr>
        <w:t>☐ Read Matthew 6:25-34 twice this week.</w:t>
      </w:r>
    </w:p>
    <w:p>
      <w:pPr>
        <w:spacing w:after="20"/>
      </w:pPr>
      <w:r>
        <w:rPr>
          <w:rFonts w:ascii="Georgia" w:hAnsi="Georgia"/>
          <w:color w:val="2E2A2A"/>
          <w:sz w:val="18"/>
        </w:rPr>
        <w:t>☐ Memorize 1 Peter 5:7.</w:t>
      </w:r>
    </w:p>
    <w:p>
      <w:pPr>
        <w:spacing w:after="20"/>
      </w:pPr>
      <w:r>
        <w:rPr>
          <w:rFonts w:ascii="Georgia" w:hAnsi="Georgia"/>
          <w:color w:val="2E2A2A"/>
          <w:sz w:val="18"/>
        </w:rPr>
        <w:t>☐ Practice thanksgiving before petition each day.</w:t>
      </w:r>
    </w:p>
    <w:p>
      <w:pPr>
        <w:pStyle w:val="Heading2"/>
        <w:spacing w:before="200" w:after="120"/>
      </w:pPr>
      <w:r>
        <w:rPr>
          <w:rFonts w:ascii="Georgia" w:hAnsi="Georgia"/>
          <w:b/>
          <w:color w:val="75172B"/>
          <w:sz w:val="26"/>
        </w:rPr>
        <w:t>Weekly Growth Notes</w:t>
      </w:r>
    </w:p>
    <w:p>
      <w:pPr>
        <w:keepNext w:val="0"/>
        <w:spacing w:after="20" w:before="0"/>
      </w:pPr>
      <w:r>
        <w:rPr>
          <w:rFonts w:ascii="Georgia" w:hAnsi="Georgia"/>
          <w:b/>
          <w:i w:val="0"/>
          <w:color w:val="75172B"/>
          <w:sz w:val="18"/>
        </w:rPr>
        <w:t>What did God reveal to me this week?</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obedience step did I take?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do I need prayer or accountability for next?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r>
        <w:br w:type="page"/>
      </w:r>
    </w:p>
    <w:p>
      <w:pPr>
        <w:keepNext w:val="0"/>
        <w:spacing w:after="20" w:before="0"/>
        <w:jc w:val="center"/>
      </w:pPr>
      <w:r>
        <w:rPr>
          <w:rFonts w:ascii="Georgia" w:hAnsi="Georgia"/>
          <w:b/>
          <w:i w:val="0"/>
          <w:color w:val="D4AF37"/>
          <w:sz w:val="20"/>
        </w:rPr>
        <w:t>WEEK 7</w:t>
      </w:r>
    </w:p>
    <w:p>
      <w:pPr>
        <w:keepNext w:val="0"/>
        <w:spacing w:after="80" w:before="0"/>
        <w:jc w:val="center"/>
      </w:pPr>
      <w:r>
        <w:rPr>
          <w:rFonts w:ascii="Georgia" w:hAnsi="Georgia"/>
          <w:b/>
          <w:i w:val="0"/>
          <w:color w:val="75172B"/>
          <w:sz w:val="40"/>
        </w:rPr>
        <w:t>CONFIDENCE IN CHRIST</w:t>
      </w:r>
    </w:p>
    <w:p>
      <w:pPr>
        <w:keepNext w:val="0"/>
        <w:spacing w:after="120" w:before="0"/>
        <w:jc w:val="center"/>
      </w:pPr>
      <w:r>
        <w:rPr>
          <w:rFonts w:ascii="Georgia" w:hAnsi="Georgia"/>
          <w:b w:val="0"/>
          <w:i/>
          <w:color w:val="2E2A2A"/>
          <w:sz w:val="20"/>
        </w:rPr>
        <w:t>Theme: Identity restoration and holy confidence.</w:t>
      </w: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Student Focus</w:t>
            </w:r>
          </w:p>
          <w:p>
            <w:pPr>
              <w:keepNext w:val="0"/>
              <w:spacing w:after="40" w:before="0"/>
            </w:pPr>
            <w:r>
              <w:rPr>
                <w:rFonts w:ascii="Georgia" w:hAnsi="Georgia"/>
                <w:b w:val="0"/>
                <w:i w:val="0"/>
                <w:color w:val="2E2A2A"/>
                <w:sz w:val="18"/>
              </w:rPr>
              <w:t>This week restores holy confidence rooted in Christ, not pride, comparison, gifting, human approval, or self-rejection.</w:t>
            </w:r>
          </w:p>
        </w:tc>
      </w:tr>
    </w:tbl>
    <w:p>
      <w:pPr>
        <w:spacing w:after="40"/>
      </w:pPr>
    </w:p>
    <w:tbl>
      <w:tblPr>
        <w:tblStyle w:val="TableGrid"/>
        <w:tblW w:type="auto" w:w="0"/>
        <w:jc w:val="center"/>
        <w:tblLook w:firstColumn="1" w:firstRow="1" w:lastColumn="0" w:lastRow="0" w:noHBand="0" w:noVBand="1" w:val="04A0"/>
      </w:tblPr>
      <w:tblGrid>
        <w:gridCol w:w="5184"/>
        <w:gridCol w:w="5184"/>
      </w:tblGrid>
      <w:tr>
        <w:tc>
          <w:tcPr>
            <w:tcW w:type="dxa" w:w="5184"/>
            <w:shd w:fill="FFF9F2"/>
            <w:tcBorders>
              <w:top w:val="single" w:sz="4" w:color="E0C56E"/>
              <w:left w:val="single" w:sz="4" w:color="E0C56E"/>
              <w:bottom w:val="single" w:sz="4" w:color="E0C56E"/>
              <w:right w:val="single" w:sz="4" w:color="E0C56E"/>
            </w:tcBorders>
          </w:tcPr>
          <w:p>
            <w:r>
              <w:rPr>
                <w:rFonts w:ascii="Georgia" w:hAnsi="Georgia"/>
                <w:b/>
                <w:color w:val="75172B"/>
                <w:sz w:val="20"/>
              </w:rPr>
              <w:t>Learning Goals</w:t>
            </w:r>
          </w:p>
          <w:p>
            <w:pPr>
              <w:pStyle w:val="ListBullet"/>
              <w:spacing w:after="40"/>
            </w:pPr>
            <w:r>
              <w:rPr>
                <w:rFonts w:ascii="Georgia" w:hAnsi="Georgia"/>
                <w:color w:val="2E2A2A"/>
                <w:sz w:val="18"/>
              </w:rPr>
              <w:t>Define holy confidence as bold trust in Christ and assurance before God.</w:t>
            </w:r>
          </w:p>
          <w:p>
            <w:pPr>
              <w:pStyle w:val="ListBullet"/>
              <w:spacing w:after="40"/>
            </w:pPr>
            <w:r>
              <w:rPr>
                <w:rFonts w:ascii="Georgia" w:hAnsi="Georgia"/>
                <w:color w:val="2E2A2A"/>
                <w:sz w:val="18"/>
              </w:rPr>
              <w:t>Distinguish confidence from arrogance, pride, self-promotion, and fleshly independence.</w:t>
            </w:r>
          </w:p>
          <w:p>
            <w:pPr>
              <w:pStyle w:val="ListBullet"/>
              <w:spacing w:after="40"/>
            </w:pPr>
            <w:r>
              <w:rPr>
                <w:rFonts w:ascii="Georgia" w:hAnsi="Georgia"/>
                <w:color w:val="2E2A2A"/>
                <w:sz w:val="18"/>
              </w:rPr>
              <w:t>Practice standing in identity, access, and spiritual courage.</w:t>
            </w:r>
          </w:p>
          <w:p>
            <w:pPr>
              <w:pStyle w:val="ListBullet"/>
              <w:spacing w:after="40"/>
            </w:pPr>
            <w:r>
              <w:rPr>
                <w:rFonts w:ascii="Georgia" w:hAnsi="Georgia"/>
                <w:color w:val="2E2A2A"/>
                <w:sz w:val="18"/>
              </w:rPr>
              <w:t>Take one humble obedience step that requires courage.</w:t>
            </w:r>
          </w:p>
        </w:tc>
        <w:tc>
          <w:tcPr>
            <w:tcW w:type="dxa" w:w="5184"/>
            <w:shd w:fill="FFF9F2"/>
            <w:tcBorders>
              <w:top w:val="single" w:sz="4" w:color="E0C56E"/>
              <w:left w:val="single" w:sz="4" w:color="E0C56E"/>
              <w:bottom w:val="single" w:sz="4" w:color="E0C56E"/>
              <w:right w:val="single" w:sz="4" w:color="E0C56E"/>
            </w:tcBorders>
          </w:tcPr>
          <w:p>
            <w:r>
              <w:rPr>
                <w:rFonts w:ascii="Georgia" w:hAnsi="Georgia"/>
                <w:b/>
                <w:color w:val="75172B"/>
                <w:sz w:val="20"/>
              </w:rPr>
              <w:t>Main Scriptures</w:t>
            </w:r>
          </w:p>
          <w:p>
            <w:pPr>
              <w:pStyle w:val="ListBullet"/>
              <w:spacing w:after="40"/>
            </w:pPr>
            <w:r>
              <w:rPr>
                <w:rFonts w:ascii="Georgia" w:hAnsi="Georgia"/>
                <w:color w:val="2E2A2A"/>
                <w:sz w:val="18"/>
              </w:rPr>
              <w:t>Hebrews 10:19-23</w:t>
            </w:r>
          </w:p>
          <w:p>
            <w:pPr>
              <w:pStyle w:val="ListBullet"/>
              <w:spacing w:after="40"/>
            </w:pPr>
            <w:r>
              <w:rPr>
                <w:rFonts w:ascii="Georgia" w:hAnsi="Georgia"/>
                <w:color w:val="2E2A2A"/>
                <w:sz w:val="18"/>
              </w:rPr>
              <w:t>Ephesians 3:12</w:t>
            </w:r>
          </w:p>
          <w:p>
            <w:pPr>
              <w:pStyle w:val="ListBullet"/>
              <w:spacing w:after="40"/>
            </w:pPr>
            <w:r>
              <w:rPr>
                <w:rFonts w:ascii="Georgia" w:hAnsi="Georgia"/>
                <w:color w:val="2E2A2A"/>
                <w:sz w:val="18"/>
              </w:rPr>
              <w:t>2 Timothy 1:7</w:t>
            </w:r>
          </w:p>
          <w:p>
            <w:pPr>
              <w:pStyle w:val="ListBullet"/>
              <w:spacing w:after="40"/>
            </w:pPr>
            <w:r>
              <w:rPr>
                <w:rFonts w:ascii="Georgia" w:hAnsi="Georgia"/>
                <w:color w:val="2E2A2A"/>
                <w:sz w:val="18"/>
              </w:rPr>
              <w:t>1 John 3:1-3</w:t>
            </w:r>
          </w:p>
          <w:p>
            <w:r>
              <w:rPr>
                <w:rFonts w:ascii="Georgia" w:hAnsi="Georgia"/>
                <w:b/>
                <w:color w:val="75172B"/>
                <w:sz w:val="18"/>
              </w:rPr>
              <w:t>Memory Verse: 2 Timothy 1:7</w:t>
            </w:r>
          </w:p>
        </w:tc>
      </w:tr>
    </w:tbl>
    <w:tbl>
      <w:tblPr>
        <w:tblW w:type="auto" w:w="0"/>
        <w:jc w:val="center"/>
        <w:tblLayout w:type="autofit"/>
        <w:tblLook w:firstColumn="1" w:firstRow="1" w:lastColumn="0" w:lastRow="0" w:noHBand="0" w:noVBand="1" w:val="04A0"/>
      </w:tblPr>
      <w:tblGrid>
        <w:gridCol w:w="10368"/>
      </w:tblGrid>
      <w:tr>
        <w:tc>
          <w:tcPr>
            <w:tcW w:type="dxa" w:w="10368"/>
            <w:vAlign w:val="top"/>
            <w:shd w:fill="75172B"/>
            <w:tcBorders>
              <w:top w:val="single" w:sz="10" w:color="D4AF37"/>
              <w:left w:val="single" w:sz="10" w:color="D4AF37"/>
              <w:bottom w:val="single" w:sz="10" w:color="D4AF37"/>
              <w:right w:val="single" w:sz="10" w:color="D4AF37"/>
            </w:tcBorders>
          </w:tcPr>
          <w:p>
            <w:pPr>
              <w:spacing w:after="60"/>
            </w:pPr>
            <w:r>
              <w:rPr>
                <w:rFonts w:ascii="Georgia" w:hAnsi="Georgia"/>
                <w:b/>
                <w:color w:val="F2D889"/>
                <w:sz w:val="21"/>
              </w:rPr>
              <w:t>Key Truth</w:t>
            </w:r>
          </w:p>
          <w:p>
            <w:pPr>
              <w:keepNext w:val="0"/>
              <w:spacing w:after="40" w:before="0"/>
            </w:pPr>
            <w:r>
              <w:rPr>
                <w:rFonts w:ascii="Georgia" w:hAnsi="Georgia"/>
                <w:b w:val="0"/>
                <w:i w:val="0"/>
                <w:color w:val="2E2A2A"/>
                <w:sz w:val="18"/>
              </w:rPr>
              <w:t>My confidence is in Christ. I will not shrink back in shame or rise up in pride.</w:t>
            </w:r>
          </w:p>
        </w:tc>
      </w:tr>
    </w:tbl>
    <w:p>
      <w:pPr>
        <w:spacing w:after="40"/>
      </w:pPr>
    </w:p>
    <w:p>
      <w:pPr>
        <w:pStyle w:val="Heading2"/>
        <w:spacing w:before="200" w:after="120"/>
      </w:pPr>
      <w:r>
        <w:rPr>
          <w:rFonts w:ascii="Georgia" w:hAnsi="Georgia"/>
          <w:b/>
          <w:color w:val="75172B"/>
          <w:sz w:val="26"/>
        </w:rPr>
        <w:t>Historical and Biblical Context</w:t>
      </w:r>
    </w:p>
    <w:p>
      <w:pPr>
        <w:keepNext w:val="0"/>
        <w:spacing w:after="80" w:before="0"/>
      </w:pPr>
      <w:r>
        <w:rPr>
          <w:rFonts w:ascii="Georgia" w:hAnsi="Georgia"/>
          <w:b w:val="0"/>
          <w:i w:val="0"/>
          <w:sz w:val="18"/>
        </w:rPr>
        <w:t>Hebrews was written to believers tempted to shrink back under pressure. The author points to the blood of Jesus, the new and living way, and the faithful High Priest as grounds for confidence. Ephesians declares bold access through faith, and Paul encourages Timothy to reject fear and walk in power, love, and a sound mind.</w:t>
      </w:r>
    </w:p>
    <w:p>
      <w:pPr>
        <w:pStyle w:val="Heading2"/>
        <w:spacing w:before="200" w:after="120"/>
      </w:pPr>
      <w:r>
        <w:rPr>
          <w:rFonts w:ascii="Georgia" w:hAnsi="Georgia"/>
          <w:b/>
          <w:color w:val="75172B"/>
          <w:sz w:val="26"/>
        </w:rPr>
        <w:t>Word Study</w:t>
      </w:r>
    </w:p>
    <w:tbl>
      <w:tblPr>
        <w:tblStyle w:val="TableGrid"/>
        <w:tblW w:type="auto" w:w="0"/>
        <w:jc w:val="center"/>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Word</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Meaning and Student Application</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parrhesia</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boldness, openness, confidence, freedom of speech; access is through Christ.</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tharseo</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take courage, be of good cheer; holy courage strengthens obedience.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deilia</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cowardice or timidity rooted in fear; God has not given this spirit.</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batach</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Hebrew: to trust, rely on, feel secure; confidence is safest when placed in God.</w:t>
            </w:r>
          </w:p>
        </w:tc>
      </w:tr>
    </w:tbl>
    <w:p>
      <w:pPr>
        <w:pStyle w:val="Heading2"/>
        <w:spacing w:before="200" w:after="120"/>
      </w:pPr>
      <w:r>
        <w:rPr>
          <w:rFonts w:ascii="Georgia" w:hAnsi="Georgia"/>
          <w:b/>
          <w:color w:val="75172B"/>
          <w:sz w:val="26"/>
        </w:rPr>
        <w:t>Simple Teaching Notes</w:t>
      </w:r>
    </w:p>
    <w:p>
      <w:pPr>
        <w:pStyle w:val="ListBullet"/>
        <w:spacing w:after="40"/>
      </w:pPr>
      <w:r>
        <w:rPr>
          <w:rFonts w:ascii="Georgia" w:hAnsi="Georgia"/>
          <w:color w:val="2E2A2A"/>
          <w:sz w:val="18"/>
        </w:rPr>
        <w:t>Holy confidence is not boasting in self; it is agreeing with God’s truth.</w:t>
      </w:r>
    </w:p>
    <w:p>
      <w:pPr>
        <w:pStyle w:val="ListBullet"/>
        <w:spacing w:after="40"/>
      </w:pPr>
      <w:r>
        <w:rPr>
          <w:rFonts w:ascii="Georgia" w:hAnsi="Georgia"/>
          <w:color w:val="2E2A2A"/>
          <w:sz w:val="18"/>
        </w:rPr>
        <w:t>Insecurity can sound humble, but when it contradicts Scripture, it becomes agreement with lies.</w:t>
      </w:r>
    </w:p>
    <w:p>
      <w:pPr>
        <w:pStyle w:val="ListBullet"/>
        <w:spacing w:after="40"/>
      </w:pPr>
      <w:r>
        <w:rPr>
          <w:rFonts w:ascii="Georgia" w:hAnsi="Georgia"/>
          <w:color w:val="2E2A2A"/>
          <w:sz w:val="18"/>
        </w:rPr>
        <w:t>The blood of Jesus gives confidence to draw near to God. Access is not based on mood or performance.</w:t>
      </w:r>
    </w:p>
    <w:p>
      <w:pPr>
        <w:pStyle w:val="ListBullet"/>
        <w:spacing w:after="40"/>
      </w:pPr>
      <w:r>
        <w:rPr>
          <w:rFonts w:ascii="Georgia" w:hAnsi="Georgia"/>
          <w:color w:val="2E2A2A"/>
          <w:sz w:val="18"/>
        </w:rPr>
        <w:t>Confidence must remain teachable. Pride refuses correction; holy confidence receives truth and obeys.</w:t>
      </w:r>
    </w:p>
    <w:p>
      <w:pPr>
        <w:pStyle w:val="Heading2"/>
        <w:spacing w:before="200" w:after="120"/>
      </w:pPr>
      <w:r>
        <w:rPr>
          <w:rFonts w:ascii="Georgia" w:hAnsi="Georgia"/>
          <w:b/>
          <w:color w:val="75172B"/>
          <w:sz w:val="26"/>
        </w:rPr>
        <w:t>Scripture Study Notes</w:t>
      </w:r>
    </w:p>
    <w:tbl>
      <w:tblPr>
        <w:tblStyle w:val="TableGrid"/>
        <w:tblW w:type="auto" w:w="0"/>
        <w:jc w:val="center"/>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Scripture</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Study Note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Hebrews 10:19-23</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Because of Jesus’ blood, believers can draw near with a true heart and hold fast confession.</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Ephesians 3:12</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In Christ we have boldness and access with confidence through faith in Him.</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2 Timothy 1:7</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God has not given a spirit of fear, but power, love, and a sound mind.</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1 John 3:1-3</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The Father’s love names believers as children of God and calls them into purity and hope.</w:t>
            </w:r>
          </w:p>
        </w:tc>
      </w:tr>
    </w:tbl>
    <w:p>
      <w:pPr>
        <w:pStyle w:val="Heading2"/>
        <w:spacing w:before="200" w:after="120"/>
      </w:pPr>
      <w:r>
        <w:rPr>
          <w:rFonts w:ascii="Georgia" w:hAnsi="Georgia"/>
          <w:b/>
          <w:color w:val="75172B"/>
          <w:sz w:val="26"/>
        </w:rPr>
        <w:t>Practical Application</w:t>
      </w:r>
    </w:p>
    <w:p>
      <w:pPr>
        <w:pStyle w:val="ListBullet"/>
        <w:spacing w:after="40"/>
      </w:pPr>
      <w:r>
        <w:rPr>
          <w:rFonts w:ascii="Georgia" w:hAnsi="Georgia"/>
          <w:color w:val="2E2A2A"/>
          <w:sz w:val="18"/>
        </w:rPr>
        <w:t>Speak identity declarations without arrogance.</w:t>
      </w:r>
    </w:p>
    <w:p>
      <w:pPr>
        <w:pStyle w:val="ListBullet"/>
        <w:spacing w:after="40"/>
      </w:pPr>
      <w:r>
        <w:rPr>
          <w:rFonts w:ascii="Georgia" w:hAnsi="Georgia"/>
          <w:color w:val="2E2A2A"/>
          <w:sz w:val="18"/>
        </w:rPr>
        <w:t>Name three places where you shrink back and attach Scripture to each.</w:t>
      </w:r>
    </w:p>
    <w:p>
      <w:pPr>
        <w:pStyle w:val="ListBullet"/>
        <w:spacing w:after="40"/>
      </w:pPr>
      <w:r>
        <w:rPr>
          <w:rFonts w:ascii="Georgia" w:hAnsi="Georgia"/>
          <w:color w:val="2E2A2A"/>
          <w:sz w:val="18"/>
        </w:rPr>
        <w:t>Take one small bold obedience step submitted to wisdom.</w:t>
      </w:r>
    </w:p>
    <w:p>
      <w:pPr>
        <w:pStyle w:val="Heading2"/>
        <w:spacing w:before="200" w:after="120"/>
      </w:pPr>
      <w:r>
        <w:rPr>
          <w:rFonts w:ascii="Georgia" w:hAnsi="Georgia"/>
          <w:b/>
          <w:color w:val="75172B"/>
          <w:sz w:val="26"/>
        </w:rPr>
        <w:t>Personal Reflection Questions</w:t>
      </w:r>
    </w:p>
    <w:p>
      <w:pPr>
        <w:keepNext w:val="0"/>
        <w:spacing w:after="20" w:before="0"/>
      </w:pPr>
      <w:r>
        <w:rPr>
          <w:rFonts w:ascii="Georgia" w:hAnsi="Georgia"/>
          <w:b/>
          <w:i w:val="0"/>
          <w:color w:val="75172B"/>
          <w:sz w:val="18"/>
        </w:rPr>
        <w:t>Where do I confuse humility with insecurity?</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does the blood of Jesus give me confidence to do?</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How is holy confidence different from pride?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fear has been sitting on top of my obedience?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is one bold but humble step I will take this week?</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pStyle w:val="Heading2"/>
        <w:spacing w:before="200" w:after="120"/>
      </w:pPr>
      <w:r>
        <w:rPr>
          <w:rFonts w:ascii="Georgia" w:hAnsi="Georgia"/>
          <w:b/>
          <w:color w:val="75172B"/>
          <w:sz w:val="26"/>
        </w:rPr>
        <w:t>Holy Confidence Builder</w:t>
      </w:r>
    </w:p>
    <w:p>
      <w:pPr>
        <w:keepNext w:val="0"/>
        <w:spacing w:after="20" w:before="0"/>
      </w:pPr>
      <w:r>
        <w:rPr>
          <w:rFonts w:ascii="Georgia" w:hAnsi="Georgia"/>
          <w:b/>
          <w:i w:val="0"/>
          <w:color w:val="75172B"/>
          <w:sz w:val="18"/>
        </w:rPr>
        <w:t>Area where I shrink back:</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Fear connected to this area:</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Scripture that answers the fear:</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Bold but humble obedience step:</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Who can pray with me or hold me accountable?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pStyle w:val="Heading2"/>
        <w:spacing w:before="200" w:after="120"/>
      </w:pPr>
      <w:r>
        <w:rPr>
          <w:rFonts w:ascii="Georgia" w:hAnsi="Georgia"/>
          <w:b/>
          <w:color w:val="75172B"/>
          <w:sz w:val="26"/>
        </w:rPr>
        <w:t>Prayer, Declaration, and Homework</w:t>
      </w:r>
    </w:p>
    <w:tbl>
      <w:tblPr>
        <w:tblW w:type="auto" w:w="0"/>
        <w:jc w:val="center"/>
        <w:tblLayout w:type="autofit"/>
        <w:tblLook w:firstColumn="1" w:firstRow="1" w:lastColumn="0" w:lastRow="0" w:noHBand="0" w:noVBand="1" w:val="04A0"/>
      </w:tblPr>
      <w:tblGrid>
        <w:gridCol w:w="10368"/>
      </w:tblGrid>
      <w:tr>
        <w:tc>
          <w:tcPr>
            <w:tcW w:type="dxa" w:w="10368"/>
            <w:vAlign w:val="top"/>
            <w:shd w:fill="FFF9F2"/>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Prayer</w:t>
            </w:r>
          </w:p>
          <w:p>
            <w:pPr>
              <w:keepNext w:val="0"/>
              <w:spacing w:after="40" w:before="0"/>
            </w:pPr>
            <w:r>
              <w:rPr>
                <w:rFonts w:ascii="Georgia" w:hAnsi="Georgia"/>
                <w:b w:val="0"/>
                <w:i w:val="0"/>
                <w:color w:val="2E2A2A"/>
                <w:sz w:val="18"/>
              </w:rPr>
              <w:t>Father, restore holy confidence in me through Jesus Christ. I reject fear, insecurity, false humility, and pride. Teach me to draw near with assurance and obey with boldness, love, and a sound mind. Amen.</w:t>
            </w:r>
          </w:p>
        </w:tc>
      </w:tr>
    </w:tbl>
    <w:p>
      <w:pPr>
        <w:spacing w:after="40"/>
      </w:pP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Weekly Declaration</w:t>
            </w:r>
          </w:p>
          <w:p>
            <w:pPr>
              <w:keepNext w:val="0"/>
              <w:spacing w:after="40" w:before="0"/>
            </w:pPr>
            <w:r>
              <w:rPr>
                <w:rFonts w:ascii="Georgia" w:hAnsi="Georgia"/>
                <w:b w:val="0"/>
                <w:i w:val="0"/>
                <w:color w:val="2E2A2A"/>
                <w:sz w:val="18"/>
              </w:rPr>
              <w:t>My confidence is in Christ. I will not shrink back in shame or rise up in pride. I have bold access through Jesus and courage by the Holy Spirit.</w:t>
            </w:r>
          </w:p>
        </w:tc>
      </w:tr>
    </w:tbl>
    <w:p>
      <w:pPr>
        <w:spacing w:after="40"/>
      </w:pPr>
    </w:p>
    <w:p>
      <w:pPr>
        <w:keepNext w:val="0"/>
        <w:spacing w:after="40" w:before="80"/>
      </w:pPr>
      <w:r>
        <w:rPr>
          <w:rFonts w:ascii="Georgia" w:hAnsi="Georgia"/>
          <w:b/>
          <w:i w:val="0"/>
          <w:color w:val="75172B"/>
          <w:sz w:val="21"/>
        </w:rPr>
        <w:t>Homework and Next Step</w:t>
      </w:r>
    </w:p>
    <w:p>
      <w:pPr>
        <w:spacing w:after="20"/>
      </w:pPr>
      <w:r>
        <w:rPr>
          <w:rFonts w:ascii="Georgia" w:hAnsi="Georgia"/>
          <w:color w:val="2E2A2A"/>
          <w:sz w:val="18"/>
        </w:rPr>
        <w:t>☐ Read Hebrews 10:19-23 daily.</w:t>
      </w:r>
    </w:p>
    <w:p>
      <w:pPr>
        <w:spacing w:after="20"/>
      </w:pPr>
      <w:r>
        <w:rPr>
          <w:rFonts w:ascii="Georgia" w:hAnsi="Georgia"/>
          <w:color w:val="2E2A2A"/>
          <w:sz w:val="18"/>
        </w:rPr>
        <w:t>☐ Write three places where you shrink back and attach Scripture to each.</w:t>
      </w:r>
    </w:p>
    <w:p>
      <w:pPr>
        <w:spacing w:after="20"/>
      </w:pPr>
      <w:r>
        <w:rPr>
          <w:rFonts w:ascii="Georgia" w:hAnsi="Georgia"/>
          <w:color w:val="2E2A2A"/>
          <w:sz w:val="18"/>
        </w:rPr>
        <w:t>☐ Memorize 2 Timothy 1:7.</w:t>
      </w:r>
    </w:p>
    <w:p>
      <w:pPr>
        <w:spacing w:after="20"/>
      </w:pPr>
      <w:r>
        <w:rPr>
          <w:rFonts w:ascii="Georgia" w:hAnsi="Georgia"/>
          <w:color w:val="2E2A2A"/>
          <w:sz w:val="18"/>
        </w:rPr>
        <w:t>☐ Take one bold obedience step and journal the outcome.</w:t>
      </w:r>
    </w:p>
    <w:p>
      <w:pPr>
        <w:pStyle w:val="Heading2"/>
        <w:spacing w:before="200" w:after="120"/>
      </w:pPr>
      <w:r>
        <w:rPr>
          <w:rFonts w:ascii="Georgia" w:hAnsi="Georgia"/>
          <w:b/>
          <w:color w:val="75172B"/>
          <w:sz w:val="26"/>
        </w:rPr>
        <w:t>Weekly Growth Notes</w:t>
      </w:r>
    </w:p>
    <w:p>
      <w:pPr>
        <w:keepNext w:val="0"/>
        <w:spacing w:after="20" w:before="0"/>
      </w:pPr>
      <w:r>
        <w:rPr>
          <w:rFonts w:ascii="Georgia" w:hAnsi="Georgia"/>
          <w:b/>
          <w:i w:val="0"/>
          <w:color w:val="75172B"/>
          <w:sz w:val="18"/>
        </w:rPr>
        <w:t>What did God reveal to me this week?</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obedience step did I take?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do I need prayer or accountability for next?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r>
        <w:br w:type="page"/>
      </w:r>
    </w:p>
    <w:p>
      <w:pPr>
        <w:keepNext w:val="0"/>
        <w:spacing w:after="20" w:before="0"/>
        <w:jc w:val="center"/>
      </w:pPr>
      <w:r>
        <w:rPr>
          <w:rFonts w:ascii="Georgia" w:hAnsi="Georgia"/>
          <w:b/>
          <w:i w:val="0"/>
          <w:color w:val="D4AF37"/>
          <w:sz w:val="20"/>
        </w:rPr>
        <w:t>WEEK 8</w:t>
      </w:r>
    </w:p>
    <w:p>
      <w:pPr>
        <w:keepNext w:val="0"/>
        <w:spacing w:after="80" w:before="0"/>
        <w:jc w:val="center"/>
      </w:pPr>
      <w:r>
        <w:rPr>
          <w:rFonts w:ascii="Georgia" w:hAnsi="Georgia"/>
          <w:b/>
          <w:i w:val="0"/>
          <w:color w:val="75172B"/>
          <w:sz w:val="40"/>
        </w:rPr>
        <w:t>LEARNING TO STUDY THE BIBLE</w:t>
      </w:r>
    </w:p>
    <w:p>
      <w:pPr>
        <w:keepNext w:val="0"/>
        <w:spacing w:after="120" w:before="0"/>
        <w:jc w:val="center"/>
      </w:pPr>
      <w:r>
        <w:rPr>
          <w:rFonts w:ascii="Georgia" w:hAnsi="Georgia"/>
          <w:b w:val="0"/>
          <w:i/>
          <w:color w:val="2E2A2A"/>
          <w:sz w:val="20"/>
        </w:rPr>
        <w:t>Theme: Becoming rooted in Scripture.</w:t>
      </w: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Student Focus</w:t>
            </w:r>
          </w:p>
          <w:p>
            <w:pPr>
              <w:keepNext w:val="0"/>
              <w:spacing w:after="40" w:before="0"/>
            </w:pPr>
            <w:r>
              <w:rPr>
                <w:rFonts w:ascii="Georgia" w:hAnsi="Georgia"/>
                <w:b w:val="0"/>
                <w:i w:val="0"/>
                <w:color w:val="2E2A2A"/>
                <w:sz w:val="18"/>
              </w:rPr>
              <w:t>This week teaches you how to approach Scripture reverently, interpret responsibly, apply faithfully, and become rooted in the Word of God.</w:t>
            </w:r>
          </w:p>
        </w:tc>
      </w:tr>
    </w:tbl>
    <w:p>
      <w:pPr>
        <w:spacing w:after="40"/>
      </w:pPr>
    </w:p>
    <w:tbl>
      <w:tblPr>
        <w:tblStyle w:val="TableGrid"/>
        <w:tblW w:type="auto" w:w="0"/>
        <w:jc w:val="center"/>
        <w:tblLook w:firstColumn="1" w:firstRow="1" w:lastColumn="0" w:lastRow="0" w:noHBand="0" w:noVBand="1" w:val="04A0"/>
      </w:tblPr>
      <w:tblGrid>
        <w:gridCol w:w="5184"/>
        <w:gridCol w:w="5184"/>
      </w:tblGrid>
      <w:tr>
        <w:tc>
          <w:tcPr>
            <w:tcW w:type="dxa" w:w="5184"/>
            <w:shd w:fill="FFF9F2"/>
            <w:tcBorders>
              <w:top w:val="single" w:sz="4" w:color="E0C56E"/>
              <w:left w:val="single" w:sz="4" w:color="E0C56E"/>
              <w:bottom w:val="single" w:sz="4" w:color="E0C56E"/>
              <w:right w:val="single" w:sz="4" w:color="E0C56E"/>
            </w:tcBorders>
          </w:tcPr>
          <w:p>
            <w:r>
              <w:rPr>
                <w:rFonts w:ascii="Georgia" w:hAnsi="Georgia"/>
                <w:b/>
                <w:color w:val="75172B"/>
                <w:sz w:val="20"/>
              </w:rPr>
              <w:t>Learning Goals</w:t>
            </w:r>
          </w:p>
          <w:p>
            <w:pPr>
              <w:pStyle w:val="ListBullet"/>
              <w:spacing w:after="40"/>
            </w:pPr>
            <w:r>
              <w:rPr>
                <w:rFonts w:ascii="Georgia" w:hAnsi="Georgia"/>
                <w:color w:val="2E2A2A"/>
                <w:sz w:val="18"/>
              </w:rPr>
              <w:t>Understand why Scripture is authoritative, inspired, useful, and necessary for maturity.</w:t>
            </w:r>
          </w:p>
          <w:p>
            <w:pPr>
              <w:pStyle w:val="ListBullet"/>
              <w:spacing w:after="40"/>
            </w:pPr>
            <w:r>
              <w:rPr>
                <w:rFonts w:ascii="Georgia" w:hAnsi="Georgia"/>
                <w:color w:val="2E2A2A"/>
                <w:sz w:val="18"/>
              </w:rPr>
              <w:t>Practice observation, interpretation, application, context, cross-reference, and prayer.</w:t>
            </w:r>
          </w:p>
          <w:p>
            <w:pPr>
              <w:pStyle w:val="ListBullet"/>
              <w:spacing w:after="40"/>
            </w:pPr>
            <w:r>
              <w:rPr>
                <w:rFonts w:ascii="Georgia" w:hAnsi="Georgia"/>
                <w:color w:val="2E2A2A"/>
                <w:sz w:val="18"/>
              </w:rPr>
              <w:t>Avoid misuse of Scripture through isolation, proof-texting, and self-centered interpretation.</w:t>
            </w:r>
          </w:p>
          <w:p>
            <w:pPr>
              <w:pStyle w:val="ListBullet"/>
              <w:spacing w:after="40"/>
            </w:pPr>
            <w:r>
              <w:rPr>
                <w:rFonts w:ascii="Georgia" w:hAnsi="Georgia"/>
                <w:color w:val="2E2A2A"/>
                <w:sz w:val="18"/>
              </w:rPr>
              <w:t>Develop a simple Bible study plan.</w:t>
            </w:r>
          </w:p>
        </w:tc>
        <w:tc>
          <w:tcPr>
            <w:tcW w:type="dxa" w:w="5184"/>
            <w:shd w:fill="FFF9F2"/>
            <w:tcBorders>
              <w:top w:val="single" w:sz="4" w:color="E0C56E"/>
              <w:left w:val="single" w:sz="4" w:color="E0C56E"/>
              <w:bottom w:val="single" w:sz="4" w:color="E0C56E"/>
              <w:right w:val="single" w:sz="4" w:color="E0C56E"/>
            </w:tcBorders>
          </w:tcPr>
          <w:p>
            <w:r>
              <w:rPr>
                <w:rFonts w:ascii="Georgia" w:hAnsi="Georgia"/>
                <w:b/>
                <w:color w:val="75172B"/>
                <w:sz w:val="20"/>
              </w:rPr>
              <w:t>Main Scriptures</w:t>
            </w:r>
          </w:p>
          <w:p>
            <w:pPr>
              <w:pStyle w:val="ListBullet"/>
              <w:spacing w:after="40"/>
            </w:pPr>
            <w:r>
              <w:rPr>
                <w:rFonts w:ascii="Georgia" w:hAnsi="Georgia"/>
                <w:color w:val="2E2A2A"/>
                <w:sz w:val="18"/>
              </w:rPr>
              <w:t>2 Timothy 3:14-17</w:t>
            </w:r>
          </w:p>
          <w:p>
            <w:pPr>
              <w:pStyle w:val="ListBullet"/>
              <w:spacing w:after="40"/>
            </w:pPr>
            <w:r>
              <w:rPr>
                <w:rFonts w:ascii="Georgia" w:hAnsi="Georgia"/>
                <w:color w:val="2E2A2A"/>
                <w:sz w:val="18"/>
              </w:rPr>
              <w:t>Psalm 119:9-16</w:t>
            </w:r>
          </w:p>
          <w:p>
            <w:pPr>
              <w:pStyle w:val="ListBullet"/>
              <w:spacing w:after="40"/>
            </w:pPr>
            <w:r>
              <w:rPr>
                <w:rFonts w:ascii="Georgia" w:hAnsi="Georgia"/>
                <w:color w:val="2E2A2A"/>
                <w:sz w:val="18"/>
              </w:rPr>
              <w:t>Nehemiah 8:1-12</w:t>
            </w:r>
          </w:p>
          <w:p>
            <w:pPr>
              <w:pStyle w:val="ListBullet"/>
              <w:spacing w:after="40"/>
            </w:pPr>
            <w:r>
              <w:rPr>
                <w:rFonts w:ascii="Georgia" w:hAnsi="Georgia"/>
                <w:color w:val="2E2A2A"/>
                <w:sz w:val="18"/>
              </w:rPr>
              <w:t>Acts 17:10-12</w:t>
            </w:r>
          </w:p>
          <w:p>
            <w:r>
              <w:rPr>
                <w:rFonts w:ascii="Georgia" w:hAnsi="Georgia"/>
                <w:b/>
                <w:color w:val="75172B"/>
                <w:sz w:val="18"/>
              </w:rPr>
              <w:t>Memory Verse: 2 Timothy 3:16</w:t>
            </w:r>
          </w:p>
        </w:tc>
      </w:tr>
    </w:tbl>
    <w:tbl>
      <w:tblPr>
        <w:tblW w:type="auto" w:w="0"/>
        <w:jc w:val="center"/>
        <w:tblLayout w:type="autofit"/>
        <w:tblLook w:firstColumn="1" w:firstRow="1" w:lastColumn="0" w:lastRow="0" w:noHBand="0" w:noVBand="1" w:val="04A0"/>
      </w:tblPr>
      <w:tblGrid>
        <w:gridCol w:w="10368"/>
      </w:tblGrid>
      <w:tr>
        <w:tc>
          <w:tcPr>
            <w:tcW w:type="dxa" w:w="10368"/>
            <w:vAlign w:val="top"/>
            <w:shd w:fill="75172B"/>
            <w:tcBorders>
              <w:top w:val="single" w:sz="10" w:color="D4AF37"/>
              <w:left w:val="single" w:sz="10" w:color="D4AF37"/>
              <w:bottom w:val="single" w:sz="10" w:color="D4AF37"/>
              <w:right w:val="single" w:sz="10" w:color="D4AF37"/>
            </w:tcBorders>
          </w:tcPr>
          <w:p>
            <w:pPr>
              <w:spacing w:after="60"/>
            </w:pPr>
            <w:r>
              <w:rPr>
                <w:rFonts w:ascii="Georgia" w:hAnsi="Georgia"/>
                <w:b/>
                <w:color w:val="F2D889"/>
                <w:sz w:val="21"/>
              </w:rPr>
              <w:t>Key Truth</w:t>
            </w:r>
          </w:p>
          <w:p>
            <w:pPr>
              <w:keepNext w:val="0"/>
              <w:spacing w:after="40" w:before="0"/>
            </w:pPr>
            <w:r>
              <w:rPr>
                <w:rFonts w:ascii="Georgia" w:hAnsi="Georgia"/>
                <w:b w:val="0"/>
                <w:i w:val="0"/>
                <w:color w:val="2E2A2A"/>
                <w:sz w:val="18"/>
              </w:rPr>
              <w:t>The Word of God is shaping my mind, correcting my path, and equipping my purpose.</w:t>
            </w:r>
          </w:p>
        </w:tc>
      </w:tr>
    </w:tbl>
    <w:p>
      <w:pPr>
        <w:spacing w:after="40"/>
      </w:pPr>
    </w:p>
    <w:p>
      <w:pPr>
        <w:pStyle w:val="Heading2"/>
        <w:spacing w:before="200" w:after="120"/>
      </w:pPr>
      <w:r>
        <w:rPr>
          <w:rFonts w:ascii="Georgia" w:hAnsi="Georgia"/>
          <w:b/>
          <w:color w:val="75172B"/>
          <w:sz w:val="26"/>
        </w:rPr>
        <w:t>Historical and Biblical Context</w:t>
      </w:r>
    </w:p>
    <w:p>
      <w:pPr>
        <w:keepNext w:val="0"/>
        <w:spacing w:after="80" w:before="0"/>
      </w:pPr>
      <w:r>
        <w:rPr>
          <w:rFonts w:ascii="Georgia" w:hAnsi="Georgia"/>
          <w:b w:val="0"/>
          <w:i w:val="0"/>
          <w:sz w:val="18"/>
        </w:rPr>
        <w:t>Paul told Timothy to continue in what he learned and emphasized that Scripture is God-breathed. Psalm 119 celebrates God’s Word as cleansing, delight, treasure, and guidance. Nehemiah 8 shows the Law being read and explained to a restored community. Acts 17 commends the Bereans for examining Scripture daily.</w:t>
      </w:r>
    </w:p>
    <w:p>
      <w:pPr>
        <w:pStyle w:val="Heading2"/>
        <w:spacing w:before="200" w:after="120"/>
      </w:pPr>
      <w:r>
        <w:rPr>
          <w:rFonts w:ascii="Georgia" w:hAnsi="Georgia"/>
          <w:b/>
          <w:color w:val="75172B"/>
          <w:sz w:val="26"/>
        </w:rPr>
        <w:t>Word Study</w:t>
      </w:r>
    </w:p>
    <w:tbl>
      <w:tblPr>
        <w:tblStyle w:val="TableGrid"/>
        <w:tblW w:type="auto" w:w="0"/>
        <w:jc w:val="center"/>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Word</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Meaning and Student Application</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theopneustos</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God-breathed; Scripture carries divine authority.</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graphe</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writing or Scripture; the written Word is central to formation.</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orthotomeo</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to handle rightly or cut straight; Scripture should be interpreted carefully.</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torah</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instruction, teaching, law; God’s Word instructs the whole life.</w:t>
            </w:r>
          </w:p>
        </w:tc>
      </w:tr>
    </w:tbl>
    <w:p>
      <w:pPr>
        <w:pStyle w:val="Heading2"/>
        <w:spacing w:before="200" w:after="120"/>
      </w:pPr>
      <w:r>
        <w:rPr>
          <w:rFonts w:ascii="Georgia" w:hAnsi="Georgia"/>
          <w:b/>
          <w:color w:val="75172B"/>
          <w:sz w:val="26"/>
        </w:rPr>
        <w:t>Simple Teaching Notes</w:t>
      </w:r>
    </w:p>
    <w:p>
      <w:pPr>
        <w:pStyle w:val="ListBullet"/>
        <w:spacing w:after="40"/>
      </w:pPr>
      <w:r>
        <w:rPr>
          <w:rFonts w:ascii="Georgia" w:hAnsi="Georgia"/>
          <w:color w:val="2E2A2A"/>
          <w:sz w:val="18"/>
        </w:rPr>
        <w:t>The Bible is not a motivational quote collection. It is God’s inspired Word revealing His character, will, gospel, commands, promises, and wisdom.</w:t>
      </w:r>
    </w:p>
    <w:p>
      <w:pPr>
        <w:pStyle w:val="ListBullet"/>
        <w:spacing w:after="40"/>
      </w:pPr>
      <w:r>
        <w:rPr>
          <w:rFonts w:ascii="Georgia" w:hAnsi="Georgia"/>
          <w:color w:val="2E2A2A"/>
          <w:sz w:val="18"/>
        </w:rPr>
        <w:t>Context protects meaning. A verse should be read inside the sentence, paragraph, book, covenant setting, and whole witness of Scripture.</w:t>
      </w:r>
    </w:p>
    <w:p>
      <w:pPr>
        <w:pStyle w:val="ListBullet"/>
        <w:spacing w:after="40"/>
      </w:pPr>
      <w:r>
        <w:rPr>
          <w:rFonts w:ascii="Georgia" w:hAnsi="Georgia"/>
          <w:color w:val="2E2A2A"/>
          <w:sz w:val="18"/>
        </w:rPr>
        <w:t>Interpretation asks, ‘What does this text mean?’ Application asks, ‘How must I respond?’ Do not jump to application before understanding.</w:t>
      </w:r>
    </w:p>
    <w:p>
      <w:pPr>
        <w:pStyle w:val="ListBullet"/>
        <w:spacing w:after="40"/>
      </w:pPr>
      <w:r>
        <w:rPr>
          <w:rFonts w:ascii="Georgia" w:hAnsi="Georgia"/>
          <w:color w:val="2E2A2A"/>
          <w:sz w:val="18"/>
        </w:rPr>
        <w:t>The Word should be read prayerfully. Study is not only information; it is formation and obedience.</w:t>
      </w:r>
    </w:p>
    <w:p>
      <w:pPr>
        <w:pStyle w:val="Heading2"/>
        <w:spacing w:before="200" w:after="120"/>
      </w:pPr>
      <w:r>
        <w:rPr>
          <w:rFonts w:ascii="Georgia" w:hAnsi="Georgia"/>
          <w:b/>
          <w:color w:val="75172B"/>
          <w:sz w:val="26"/>
        </w:rPr>
        <w:t>Scripture Study Notes</w:t>
      </w:r>
    </w:p>
    <w:tbl>
      <w:tblPr>
        <w:tblStyle w:val="TableGrid"/>
        <w:tblW w:type="auto" w:w="0"/>
        <w:jc w:val="center"/>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Scripture</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Study Note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2 Timothy 3:14-17</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Scripture is God-breathed and useful for teaching, reproof, correction, and training in righteousness.</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Psalm 119:9-16</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The Word cleanses the way, is stored in the heart, and becomes delight and meditation.</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Nehemiah 8:1-12</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The people listened to the Law, received explanation, and responded with understanding and worship.</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Acts 17:10-12</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The Bereans received teaching eagerly and examined Scripture daily to test what they heard.</w:t>
            </w:r>
          </w:p>
        </w:tc>
      </w:tr>
    </w:tbl>
    <w:p>
      <w:pPr>
        <w:pStyle w:val="Heading2"/>
        <w:spacing w:before="200" w:after="120"/>
      </w:pPr>
      <w:r>
        <w:rPr>
          <w:rFonts w:ascii="Georgia" w:hAnsi="Georgia"/>
          <w:b/>
          <w:color w:val="75172B"/>
          <w:sz w:val="26"/>
        </w:rPr>
        <w:t>Practical Application</w:t>
      </w:r>
    </w:p>
    <w:p>
      <w:pPr>
        <w:pStyle w:val="ListBullet"/>
        <w:spacing w:after="40"/>
      </w:pPr>
      <w:r>
        <w:rPr>
          <w:rFonts w:ascii="Georgia" w:hAnsi="Georgia"/>
          <w:color w:val="2E2A2A"/>
          <w:sz w:val="18"/>
        </w:rPr>
        <w:t>Practice O.I.A.: Observation, Interpretation, Application.</w:t>
      </w:r>
    </w:p>
    <w:p>
      <w:pPr>
        <w:pStyle w:val="ListBullet"/>
        <w:spacing w:after="40"/>
      </w:pPr>
      <w:r>
        <w:rPr>
          <w:rFonts w:ascii="Georgia" w:hAnsi="Georgia"/>
          <w:color w:val="2E2A2A"/>
          <w:sz w:val="18"/>
        </w:rPr>
        <w:t>Read whole chapters instead of isolated verses only.</w:t>
      </w:r>
    </w:p>
    <w:p>
      <w:pPr>
        <w:pStyle w:val="ListBullet"/>
        <w:spacing w:after="40"/>
      </w:pPr>
      <w:r>
        <w:rPr>
          <w:rFonts w:ascii="Georgia" w:hAnsi="Georgia"/>
          <w:color w:val="2E2A2A"/>
          <w:sz w:val="18"/>
        </w:rPr>
        <w:t>Use a notebook to record repeated words, questions, commands, promises, and personal response.</w:t>
      </w:r>
    </w:p>
    <w:p>
      <w:pPr>
        <w:pStyle w:val="Heading2"/>
        <w:spacing w:before="200" w:after="120"/>
      </w:pPr>
      <w:r>
        <w:rPr>
          <w:rFonts w:ascii="Georgia" w:hAnsi="Georgia"/>
          <w:b/>
          <w:color w:val="75172B"/>
          <w:sz w:val="26"/>
        </w:rPr>
        <w:t>Personal Reflection Questions</w:t>
      </w:r>
    </w:p>
    <w:p>
      <w:pPr>
        <w:keepNext w:val="0"/>
        <w:spacing w:after="20" w:before="0"/>
      </w:pPr>
      <w:r>
        <w:rPr>
          <w:rFonts w:ascii="Georgia" w:hAnsi="Georgia"/>
          <w:b/>
          <w:i w:val="0"/>
          <w:color w:val="75172B"/>
          <w:sz w:val="18"/>
        </w:rPr>
        <w:t>How have I studied the Bible before now?</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Why is context important?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does God-breathed mean for my obedience?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is the difference between interpretation and application?</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Bible study plan will I practice this week?</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pStyle w:val="Heading2"/>
        <w:spacing w:before="200" w:after="120"/>
      </w:pPr>
      <w:r>
        <w:rPr>
          <w:rFonts w:ascii="Georgia" w:hAnsi="Georgia"/>
          <w:b/>
          <w:color w:val="75172B"/>
          <w:sz w:val="26"/>
        </w:rPr>
        <w:t>O.I.A. Bible Study Worksheet</w:t>
      </w:r>
    </w:p>
    <w:p>
      <w:pPr>
        <w:keepNext w:val="0"/>
        <w:spacing w:after="20" w:before="0"/>
      </w:pPr>
      <w:r>
        <w:rPr>
          <w:rFonts w:ascii="Georgia" w:hAnsi="Georgia"/>
          <w:b/>
          <w:i w:val="0"/>
          <w:color w:val="75172B"/>
          <w:sz w:val="18"/>
        </w:rPr>
        <w:t>Passage I am studying:</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Observation: What do I see in the text?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Interpretation: What does the text mean?</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Application: How should I obey or respond?</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Prayer: What am I asking God to form in me?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pStyle w:val="Heading2"/>
        <w:spacing w:before="200" w:after="120"/>
      </w:pPr>
      <w:r>
        <w:rPr>
          <w:rFonts w:ascii="Georgia" w:hAnsi="Georgia"/>
          <w:b/>
          <w:color w:val="75172B"/>
          <w:sz w:val="26"/>
        </w:rPr>
        <w:t>Prayer, Declaration, and Homework</w:t>
      </w:r>
    </w:p>
    <w:tbl>
      <w:tblPr>
        <w:tblW w:type="auto" w:w="0"/>
        <w:jc w:val="center"/>
        <w:tblLayout w:type="autofit"/>
        <w:tblLook w:firstColumn="1" w:firstRow="1" w:lastColumn="0" w:lastRow="0" w:noHBand="0" w:noVBand="1" w:val="04A0"/>
      </w:tblPr>
      <w:tblGrid>
        <w:gridCol w:w="10368"/>
      </w:tblGrid>
      <w:tr>
        <w:tc>
          <w:tcPr>
            <w:tcW w:type="dxa" w:w="10368"/>
            <w:vAlign w:val="top"/>
            <w:shd w:fill="FFF9F2"/>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Prayer</w:t>
            </w:r>
          </w:p>
          <w:p>
            <w:pPr>
              <w:keepNext w:val="0"/>
              <w:spacing w:after="40" w:before="0"/>
            </w:pPr>
            <w:r>
              <w:rPr>
                <w:rFonts w:ascii="Georgia" w:hAnsi="Georgia"/>
                <w:b w:val="0"/>
                <w:i w:val="0"/>
                <w:color w:val="2E2A2A"/>
                <w:sz w:val="18"/>
              </w:rPr>
              <w:t>Father, give me hunger for Your Word. Teach me to rightly handle Scripture with humility, reverence, and obedience. Let Your Word correct me, train me, heal me, and equip me for every good work. Amen.</w:t>
            </w:r>
          </w:p>
        </w:tc>
      </w:tr>
    </w:tbl>
    <w:p>
      <w:pPr>
        <w:spacing w:after="40"/>
      </w:pP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Weekly Declaration</w:t>
            </w:r>
          </w:p>
          <w:p>
            <w:pPr>
              <w:keepNext w:val="0"/>
              <w:spacing w:after="40" w:before="0"/>
            </w:pPr>
            <w:r>
              <w:rPr>
                <w:rFonts w:ascii="Georgia" w:hAnsi="Georgia"/>
                <w:b w:val="0"/>
                <w:i w:val="0"/>
                <w:color w:val="2E2A2A"/>
                <w:sz w:val="18"/>
              </w:rPr>
              <w:t>I am becoming rooted in Scripture. The Word of God is shaping my mind, correcting my path, and equipping my purpose.</w:t>
            </w:r>
          </w:p>
        </w:tc>
      </w:tr>
    </w:tbl>
    <w:p>
      <w:pPr>
        <w:spacing w:after="40"/>
      </w:pPr>
    </w:p>
    <w:p>
      <w:pPr>
        <w:keepNext w:val="0"/>
        <w:spacing w:after="40" w:before="80"/>
      </w:pPr>
      <w:r>
        <w:rPr>
          <w:rFonts w:ascii="Georgia" w:hAnsi="Georgia"/>
          <w:b/>
          <w:i w:val="0"/>
          <w:color w:val="75172B"/>
          <w:sz w:val="21"/>
        </w:rPr>
        <w:t>Homework and Next Step</w:t>
      </w:r>
    </w:p>
    <w:p>
      <w:pPr>
        <w:spacing w:after="20"/>
      </w:pPr>
      <w:r>
        <w:rPr>
          <w:rFonts w:ascii="Georgia" w:hAnsi="Georgia"/>
          <w:color w:val="2E2A2A"/>
          <w:sz w:val="18"/>
        </w:rPr>
        <w:t>☐ Study 2 Timothy 3:14-17 using the OIA method.</w:t>
      </w:r>
    </w:p>
    <w:p>
      <w:pPr>
        <w:spacing w:after="20"/>
      </w:pPr>
      <w:r>
        <w:rPr>
          <w:rFonts w:ascii="Georgia" w:hAnsi="Georgia"/>
          <w:color w:val="2E2A2A"/>
          <w:sz w:val="18"/>
        </w:rPr>
        <w:t>☐ Read one chapter each day and write one observation.</w:t>
      </w:r>
    </w:p>
    <w:p>
      <w:pPr>
        <w:spacing w:after="20"/>
      </w:pPr>
      <w:r>
        <w:rPr>
          <w:rFonts w:ascii="Georgia" w:hAnsi="Georgia"/>
          <w:color w:val="2E2A2A"/>
          <w:sz w:val="18"/>
        </w:rPr>
        <w:t>☐ Memorize 2 Timothy 3:16.</w:t>
      </w:r>
    </w:p>
    <w:p>
      <w:pPr>
        <w:spacing w:after="20"/>
      </w:pPr>
      <w:r>
        <w:rPr>
          <w:rFonts w:ascii="Georgia" w:hAnsi="Georgia"/>
          <w:color w:val="2E2A2A"/>
          <w:sz w:val="18"/>
        </w:rPr>
        <w:t>☐ Bring one question from your study to the next session.</w:t>
      </w:r>
    </w:p>
    <w:p>
      <w:pPr>
        <w:pStyle w:val="Heading2"/>
        <w:spacing w:before="200" w:after="120"/>
      </w:pPr>
      <w:r>
        <w:rPr>
          <w:rFonts w:ascii="Georgia" w:hAnsi="Georgia"/>
          <w:b/>
          <w:color w:val="75172B"/>
          <w:sz w:val="26"/>
        </w:rPr>
        <w:t>Weekly Growth Notes</w:t>
      </w:r>
    </w:p>
    <w:p>
      <w:pPr>
        <w:keepNext w:val="0"/>
        <w:spacing w:after="20" w:before="0"/>
      </w:pPr>
      <w:r>
        <w:rPr>
          <w:rFonts w:ascii="Georgia" w:hAnsi="Georgia"/>
          <w:b/>
          <w:i w:val="0"/>
          <w:color w:val="75172B"/>
          <w:sz w:val="18"/>
        </w:rPr>
        <w:t>What did God reveal to me this week?</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obedience step did I take?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do I need prayer or accountability for next?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r>
        <w:br w:type="page"/>
      </w:r>
    </w:p>
    <w:p>
      <w:pPr>
        <w:keepNext w:val="0"/>
        <w:spacing w:after="20" w:before="0"/>
        <w:jc w:val="center"/>
      </w:pPr>
      <w:r>
        <w:rPr>
          <w:rFonts w:ascii="Georgia" w:hAnsi="Georgia"/>
          <w:b/>
          <w:i w:val="0"/>
          <w:color w:val="D4AF37"/>
          <w:sz w:val="20"/>
        </w:rPr>
        <w:t>WEEK 9</w:t>
      </w:r>
    </w:p>
    <w:p>
      <w:pPr>
        <w:keepNext w:val="0"/>
        <w:spacing w:after="80" w:before="0"/>
        <w:jc w:val="center"/>
      </w:pPr>
      <w:r>
        <w:rPr>
          <w:rFonts w:ascii="Georgia" w:hAnsi="Georgia"/>
          <w:b/>
          <w:i w:val="0"/>
          <w:color w:val="75172B"/>
          <w:sz w:val="40"/>
        </w:rPr>
        <w:t>ACCOUNTABILITY AND OBEDIENCE</w:t>
      </w:r>
    </w:p>
    <w:p>
      <w:pPr>
        <w:keepNext w:val="0"/>
        <w:spacing w:after="120" w:before="0"/>
        <w:jc w:val="center"/>
      </w:pPr>
      <w:r>
        <w:rPr>
          <w:rFonts w:ascii="Georgia" w:hAnsi="Georgia"/>
          <w:b w:val="0"/>
          <w:i/>
          <w:color w:val="2E2A2A"/>
          <w:sz w:val="20"/>
        </w:rPr>
        <w:t>Theme: Teachable spirit, correction in love, and faithful follow-through.</w:t>
      </w: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Student Focus</w:t>
            </w:r>
          </w:p>
          <w:p>
            <w:pPr>
              <w:keepNext w:val="0"/>
              <w:spacing w:after="40" w:before="0"/>
            </w:pPr>
            <w:r>
              <w:rPr>
                <w:rFonts w:ascii="Georgia" w:hAnsi="Georgia"/>
                <w:b w:val="0"/>
                <w:i w:val="0"/>
                <w:color w:val="2E2A2A"/>
                <w:sz w:val="18"/>
              </w:rPr>
              <w:t>This week helps you embrace loving correction, accountable relationships, and obedience as necessary pathways for maturity, safety, and fruitfulness.</w:t>
            </w:r>
          </w:p>
        </w:tc>
      </w:tr>
    </w:tbl>
    <w:p>
      <w:pPr>
        <w:spacing w:after="40"/>
      </w:pPr>
    </w:p>
    <w:tbl>
      <w:tblPr>
        <w:tblStyle w:val="TableGrid"/>
        <w:tblW w:type="auto" w:w="0"/>
        <w:jc w:val="center"/>
        <w:tblLook w:firstColumn="1" w:firstRow="1" w:lastColumn="0" w:lastRow="0" w:noHBand="0" w:noVBand="1" w:val="04A0"/>
      </w:tblPr>
      <w:tblGrid>
        <w:gridCol w:w="5184"/>
        <w:gridCol w:w="5184"/>
      </w:tblGrid>
      <w:tr>
        <w:tc>
          <w:tcPr>
            <w:tcW w:type="dxa" w:w="5184"/>
            <w:shd w:fill="FFF9F2"/>
            <w:tcBorders>
              <w:top w:val="single" w:sz="4" w:color="E0C56E"/>
              <w:left w:val="single" w:sz="4" w:color="E0C56E"/>
              <w:bottom w:val="single" w:sz="4" w:color="E0C56E"/>
              <w:right w:val="single" w:sz="4" w:color="E0C56E"/>
            </w:tcBorders>
          </w:tcPr>
          <w:p>
            <w:r>
              <w:rPr>
                <w:rFonts w:ascii="Georgia" w:hAnsi="Georgia"/>
                <w:b/>
                <w:color w:val="75172B"/>
                <w:sz w:val="20"/>
              </w:rPr>
              <w:t>Learning Goals</w:t>
            </w:r>
          </w:p>
          <w:p>
            <w:pPr>
              <w:pStyle w:val="ListBullet"/>
              <w:spacing w:after="40"/>
            </w:pPr>
            <w:r>
              <w:rPr>
                <w:rFonts w:ascii="Georgia" w:hAnsi="Georgia"/>
                <w:color w:val="2E2A2A"/>
                <w:sz w:val="18"/>
              </w:rPr>
              <w:t>Define accountability as loving support for obedience, not control or shame.</w:t>
            </w:r>
          </w:p>
          <w:p>
            <w:pPr>
              <w:pStyle w:val="ListBullet"/>
              <w:spacing w:after="40"/>
            </w:pPr>
            <w:r>
              <w:rPr>
                <w:rFonts w:ascii="Georgia" w:hAnsi="Georgia"/>
                <w:color w:val="2E2A2A"/>
                <w:sz w:val="18"/>
              </w:rPr>
              <w:t>Learn to receive correction with humility and discernment.</w:t>
            </w:r>
          </w:p>
          <w:p>
            <w:pPr>
              <w:pStyle w:val="ListBullet"/>
              <w:spacing w:after="40"/>
            </w:pPr>
            <w:r>
              <w:rPr>
                <w:rFonts w:ascii="Georgia" w:hAnsi="Georgia"/>
                <w:color w:val="2E2A2A"/>
                <w:sz w:val="18"/>
              </w:rPr>
              <w:t>Expose resistance patterns such as defensiveness, blame, secrecy, delay, and partial obedience.</w:t>
            </w:r>
          </w:p>
          <w:p>
            <w:pPr>
              <w:pStyle w:val="ListBullet"/>
              <w:spacing w:after="40"/>
            </w:pPr>
            <w:r>
              <w:rPr>
                <w:rFonts w:ascii="Georgia" w:hAnsi="Georgia"/>
                <w:color w:val="2E2A2A"/>
                <w:sz w:val="18"/>
              </w:rPr>
              <w:t>Create an accountability plan for faithful follow-through.</w:t>
            </w:r>
          </w:p>
        </w:tc>
        <w:tc>
          <w:tcPr>
            <w:tcW w:type="dxa" w:w="5184"/>
            <w:shd w:fill="FFF9F2"/>
            <w:tcBorders>
              <w:top w:val="single" w:sz="4" w:color="E0C56E"/>
              <w:left w:val="single" w:sz="4" w:color="E0C56E"/>
              <w:bottom w:val="single" w:sz="4" w:color="E0C56E"/>
              <w:right w:val="single" w:sz="4" w:color="E0C56E"/>
            </w:tcBorders>
          </w:tcPr>
          <w:p>
            <w:r>
              <w:rPr>
                <w:rFonts w:ascii="Georgia" w:hAnsi="Georgia"/>
                <w:b/>
                <w:color w:val="75172B"/>
                <w:sz w:val="20"/>
              </w:rPr>
              <w:t>Main Scriptures</w:t>
            </w:r>
          </w:p>
          <w:p>
            <w:pPr>
              <w:pStyle w:val="ListBullet"/>
              <w:spacing w:after="40"/>
            </w:pPr>
            <w:r>
              <w:rPr>
                <w:rFonts w:ascii="Georgia" w:hAnsi="Georgia"/>
                <w:color w:val="2E2A2A"/>
                <w:sz w:val="18"/>
              </w:rPr>
              <w:t>Proverbs 12:1</w:t>
            </w:r>
          </w:p>
          <w:p>
            <w:pPr>
              <w:pStyle w:val="ListBullet"/>
              <w:spacing w:after="40"/>
            </w:pPr>
            <w:r>
              <w:rPr>
                <w:rFonts w:ascii="Georgia" w:hAnsi="Georgia"/>
                <w:color w:val="2E2A2A"/>
                <w:sz w:val="18"/>
              </w:rPr>
              <w:t>Hebrews 12:5-11</w:t>
            </w:r>
          </w:p>
          <w:p>
            <w:pPr>
              <w:pStyle w:val="ListBullet"/>
              <w:spacing w:after="40"/>
            </w:pPr>
            <w:r>
              <w:rPr>
                <w:rFonts w:ascii="Georgia" w:hAnsi="Georgia"/>
                <w:color w:val="2E2A2A"/>
                <w:sz w:val="18"/>
              </w:rPr>
              <w:t>James 1:22-25</w:t>
            </w:r>
          </w:p>
          <w:p>
            <w:pPr>
              <w:pStyle w:val="ListBullet"/>
              <w:spacing w:after="40"/>
            </w:pPr>
            <w:r>
              <w:rPr>
                <w:rFonts w:ascii="Georgia" w:hAnsi="Georgia"/>
                <w:color w:val="2E2A2A"/>
                <w:sz w:val="18"/>
              </w:rPr>
              <w:t>Luke 6:46-49</w:t>
            </w:r>
          </w:p>
          <w:p>
            <w:r>
              <w:rPr>
                <w:rFonts w:ascii="Georgia" w:hAnsi="Georgia"/>
                <w:b/>
                <w:color w:val="75172B"/>
                <w:sz w:val="18"/>
              </w:rPr>
              <w:t>Memory Verse: Luke 6:46</w:t>
            </w:r>
          </w:p>
        </w:tc>
      </w:tr>
    </w:tbl>
    <w:tbl>
      <w:tblPr>
        <w:tblW w:type="auto" w:w="0"/>
        <w:jc w:val="center"/>
        <w:tblLayout w:type="autofit"/>
        <w:tblLook w:firstColumn="1" w:firstRow="1" w:lastColumn="0" w:lastRow="0" w:noHBand="0" w:noVBand="1" w:val="04A0"/>
      </w:tblPr>
      <w:tblGrid>
        <w:gridCol w:w="10368"/>
      </w:tblGrid>
      <w:tr>
        <w:tc>
          <w:tcPr>
            <w:tcW w:type="dxa" w:w="10368"/>
            <w:vAlign w:val="top"/>
            <w:shd w:fill="75172B"/>
            <w:tcBorders>
              <w:top w:val="single" w:sz="10" w:color="D4AF37"/>
              <w:left w:val="single" w:sz="10" w:color="D4AF37"/>
              <w:bottom w:val="single" w:sz="10" w:color="D4AF37"/>
              <w:right w:val="single" w:sz="10" w:color="D4AF37"/>
            </w:tcBorders>
          </w:tcPr>
          <w:p>
            <w:pPr>
              <w:spacing w:after="60"/>
            </w:pPr>
            <w:r>
              <w:rPr>
                <w:rFonts w:ascii="Georgia" w:hAnsi="Georgia"/>
                <w:b/>
                <w:color w:val="F2D889"/>
                <w:sz w:val="21"/>
              </w:rPr>
              <w:t>Key Truth</w:t>
            </w:r>
          </w:p>
          <w:p>
            <w:pPr>
              <w:keepNext w:val="0"/>
              <w:spacing w:after="40" w:before="0"/>
            </w:pPr>
            <w:r>
              <w:rPr>
                <w:rFonts w:ascii="Georgia" w:hAnsi="Georgia"/>
                <w:b w:val="0"/>
                <w:i w:val="0"/>
                <w:color w:val="2E2A2A"/>
                <w:sz w:val="18"/>
              </w:rPr>
              <w:t>I am teachable, accountable, and obedient. I will hear the Word and do it.</w:t>
            </w:r>
          </w:p>
        </w:tc>
      </w:tr>
    </w:tbl>
    <w:p>
      <w:pPr>
        <w:spacing w:after="40"/>
      </w:pPr>
    </w:p>
    <w:p>
      <w:pPr>
        <w:pStyle w:val="Heading2"/>
        <w:spacing w:before="200" w:after="120"/>
      </w:pPr>
      <w:r>
        <w:rPr>
          <w:rFonts w:ascii="Georgia" w:hAnsi="Georgia"/>
          <w:b/>
          <w:color w:val="75172B"/>
          <w:sz w:val="26"/>
        </w:rPr>
        <w:t>Historical and Biblical Context</w:t>
      </w:r>
    </w:p>
    <w:p>
      <w:pPr>
        <w:keepNext w:val="0"/>
        <w:spacing w:after="80" w:before="0"/>
      </w:pPr>
      <w:r>
        <w:rPr>
          <w:rFonts w:ascii="Georgia" w:hAnsi="Georgia"/>
          <w:b w:val="0"/>
          <w:i w:val="0"/>
          <w:sz w:val="18"/>
        </w:rPr>
        <w:t>Wisdom literature contrasts the wise person who receives correction with the fool who despises it. Hebrews 12 teaches the Father’s discipline as love. James warns that hearing without doing creates self-deception. Jesus ends His teaching by contrasting the obedient foundation with the unstable one.</w:t>
      </w:r>
    </w:p>
    <w:p>
      <w:pPr>
        <w:pStyle w:val="Heading2"/>
        <w:spacing w:before="200" w:after="120"/>
      </w:pPr>
      <w:r>
        <w:rPr>
          <w:rFonts w:ascii="Georgia" w:hAnsi="Georgia"/>
          <w:b/>
          <w:color w:val="75172B"/>
          <w:sz w:val="26"/>
        </w:rPr>
        <w:t>Word Study</w:t>
      </w:r>
    </w:p>
    <w:tbl>
      <w:tblPr>
        <w:tblStyle w:val="TableGrid"/>
        <w:tblW w:type="auto" w:w="0"/>
        <w:jc w:val="center"/>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Word</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Meaning and Student Application</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poietes</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doer, one who acts; discipleship must move from hearing to obedience.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akroates</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hearer or listener; hearing without action can deceive the heart.</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hypakoe</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obedience, attentive listening that submits and acts.</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paideia</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training, instruction, correction, and formation toward maturity.</w:t>
            </w:r>
          </w:p>
        </w:tc>
      </w:tr>
    </w:tbl>
    <w:p>
      <w:pPr>
        <w:pStyle w:val="Heading2"/>
        <w:spacing w:before="200" w:after="120"/>
      </w:pPr>
      <w:r>
        <w:rPr>
          <w:rFonts w:ascii="Georgia" w:hAnsi="Georgia"/>
          <w:b/>
          <w:color w:val="75172B"/>
          <w:sz w:val="26"/>
        </w:rPr>
        <w:t>Simple Teaching Notes</w:t>
      </w:r>
    </w:p>
    <w:p>
      <w:pPr>
        <w:pStyle w:val="ListBullet"/>
        <w:spacing w:after="40"/>
      </w:pPr>
      <w:r>
        <w:rPr>
          <w:rFonts w:ascii="Georgia" w:hAnsi="Georgia"/>
          <w:color w:val="2E2A2A"/>
          <w:sz w:val="18"/>
        </w:rPr>
        <w:t>Accountability is not control. It is loving support that helps a disciple obey what God is teaching.</w:t>
      </w:r>
    </w:p>
    <w:p>
      <w:pPr>
        <w:pStyle w:val="ListBullet"/>
        <w:spacing w:after="40"/>
      </w:pPr>
      <w:r>
        <w:rPr>
          <w:rFonts w:ascii="Georgia" w:hAnsi="Georgia"/>
          <w:color w:val="2E2A2A"/>
          <w:sz w:val="18"/>
        </w:rPr>
        <w:t>Correction is not rejection. When given in love and truth, correction trains and protects.</w:t>
      </w:r>
    </w:p>
    <w:p>
      <w:pPr>
        <w:pStyle w:val="ListBullet"/>
        <w:spacing w:after="40"/>
      </w:pPr>
      <w:r>
        <w:rPr>
          <w:rFonts w:ascii="Georgia" w:hAnsi="Georgia"/>
          <w:color w:val="2E2A2A"/>
          <w:sz w:val="18"/>
        </w:rPr>
        <w:t>Resistance can hide in delay, excuses, secrecy, defensiveness, blame, or partial obedience.</w:t>
      </w:r>
    </w:p>
    <w:p>
      <w:pPr>
        <w:pStyle w:val="ListBullet"/>
        <w:spacing w:after="40"/>
      </w:pPr>
      <w:r>
        <w:rPr>
          <w:rFonts w:ascii="Georgia" w:hAnsi="Georgia"/>
          <w:color w:val="2E2A2A"/>
          <w:sz w:val="18"/>
        </w:rPr>
        <w:t>Obedience turns truth into formation. Each lesson should lead to a faithful next step.</w:t>
      </w:r>
    </w:p>
    <w:p>
      <w:pPr>
        <w:pStyle w:val="Heading2"/>
        <w:spacing w:before="200" w:after="120"/>
      </w:pPr>
      <w:r>
        <w:rPr>
          <w:rFonts w:ascii="Georgia" w:hAnsi="Georgia"/>
          <w:b/>
          <w:color w:val="75172B"/>
          <w:sz w:val="26"/>
        </w:rPr>
        <w:t>Scripture Study Notes</w:t>
      </w:r>
    </w:p>
    <w:tbl>
      <w:tblPr>
        <w:tblStyle w:val="TableGrid"/>
        <w:tblW w:type="auto" w:w="0"/>
        <w:jc w:val="center"/>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Scripture</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Study Note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Proverbs 12:1</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Those who love instruction love knowledge; rejecting correction leads to foolishness.</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Hebrews 12:5-11</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The Father’s discipline is evidence of love and produces the peaceable fruit of righteousness.</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James 1:22-25</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Do not only hear the Word; do it. Hearing without obeying deceives the heart.</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Luke 6:46-49</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Calling Jesus Lord must be joined to doing what He says. Obedience builds a stable foundation.</w:t>
            </w:r>
          </w:p>
        </w:tc>
      </w:tr>
    </w:tbl>
    <w:p>
      <w:pPr>
        <w:pStyle w:val="Heading2"/>
        <w:spacing w:before="200" w:after="120"/>
      </w:pPr>
      <w:r>
        <w:rPr>
          <w:rFonts w:ascii="Georgia" w:hAnsi="Georgia"/>
          <w:b/>
          <w:color w:val="75172B"/>
          <w:sz w:val="26"/>
        </w:rPr>
        <w:t>Practical Application</w:t>
      </w:r>
    </w:p>
    <w:p>
      <w:pPr>
        <w:pStyle w:val="ListBullet"/>
        <w:spacing w:after="40"/>
      </w:pPr>
      <w:r>
        <w:rPr>
          <w:rFonts w:ascii="Georgia" w:hAnsi="Georgia"/>
          <w:color w:val="2E2A2A"/>
          <w:sz w:val="18"/>
        </w:rPr>
        <w:t>Create an accountability agreement with clear goals, confidentiality, and check-in questions.</w:t>
      </w:r>
    </w:p>
    <w:p>
      <w:pPr>
        <w:pStyle w:val="ListBullet"/>
        <w:spacing w:after="40"/>
      </w:pPr>
      <w:r>
        <w:rPr>
          <w:rFonts w:ascii="Georgia" w:hAnsi="Georgia"/>
          <w:color w:val="2E2A2A"/>
          <w:sz w:val="18"/>
        </w:rPr>
        <w:t>Respond to correction with: I will pray, examine, and obey what is true.</w:t>
      </w:r>
    </w:p>
    <w:p>
      <w:pPr>
        <w:pStyle w:val="ListBullet"/>
        <w:spacing w:after="40"/>
      </w:pPr>
      <w:r>
        <w:rPr>
          <w:rFonts w:ascii="Georgia" w:hAnsi="Georgia"/>
          <w:color w:val="2E2A2A"/>
          <w:sz w:val="18"/>
        </w:rPr>
        <w:t>Celebrate follow-through, not only intention.</w:t>
      </w:r>
    </w:p>
    <w:p>
      <w:pPr>
        <w:pStyle w:val="Heading2"/>
        <w:spacing w:before="200" w:after="120"/>
      </w:pPr>
      <w:r>
        <w:rPr>
          <w:rFonts w:ascii="Georgia" w:hAnsi="Georgia"/>
          <w:b/>
          <w:color w:val="75172B"/>
          <w:sz w:val="26"/>
        </w:rPr>
        <w:t>Personal Reflection Questions</w:t>
      </w:r>
    </w:p>
    <w:p>
      <w:pPr>
        <w:keepNext w:val="0"/>
        <w:spacing w:after="20" w:before="0"/>
      </w:pPr>
      <w:r>
        <w:rPr>
          <w:rFonts w:ascii="Georgia" w:hAnsi="Georgia"/>
          <w:b/>
          <w:i w:val="0"/>
          <w:color w:val="75172B"/>
          <w:sz w:val="18"/>
        </w:rPr>
        <w:t>How do I usually respond to correction?</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is the difference between accountability and control?</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Where have I been hearing but not doing?</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instruction has God already made clear?</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Who can help me follow through in love?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pStyle w:val="Heading2"/>
        <w:spacing w:before="200" w:after="120"/>
      </w:pPr>
      <w:r>
        <w:rPr>
          <w:rFonts w:ascii="Georgia" w:hAnsi="Georgia"/>
          <w:b/>
          <w:color w:val="75172B"/>
          <w:sz w:val="26"/>
        </w:rPr>
        <w:t>Weekly Accountability Agreement</w:t>
      </w:r>
    </w:p>
    <w:p>
      <w:pPr>
        <w:keepNext w:val="0"/>
        <w:spacing w:after="20" w:before="0"/>
      </w:pPr>
      <w:r>
        <w:rPr>
          <w:rFonts w:ascii="Georgia" w:hAnsi="Georgia"/>
          <w:b/>
          <w:i w:val="0"/>
          <w:color w:val="75172B"/>
          <w:sz w:val="18"/>
        </w:rPr>
        <w:t>One area where I need accountability:</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One clear obedience step:</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Person who can check in with me: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How often we will check in:</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How I will respond if correction is needed:</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pStyle w:val="Heading2"/>
        <w:spacing w:before="200" w:after="120"/>
      </w:pPr>
      <w:r>
        <w:rPr>
          <w:rFonts w:ascii="Georgia" w:hAnsi="Georgia"/>
          <w:b/>
          <w:color w:val="75172B"/>
          <w:sz w:val="26"/>
        </w:rPr>
        <w:t>Prayer, Declaration, and Homework</w:t>
      </w:r>
    </w:p>
    <w:tbl>
      <w:tblPr>
        <w:tblW w:type="auto" w:w="0"/>
        <w:jc w:val="center"/>
        <w:tblLayout w:type="autofit"/>
        <w:tblLook w:firstColumn="1" w:firstRow="1" w:lastColumn="0" w:lastRow="0" w:noHBand="0" w:noVBand="1" w:val="04A0"/>
      </w:tblPr>
      <w:tblGrid>
        <w:gridCol w:w="10368"/>
      </w:tblGrid>
      <w:tr>
        <w:tc>
          <w:tcPr>
            <w:tcW w:type="dxa" w:w="10368"/>
            <w:vAlign w:val="top"/>
            <w:shd w:fill="FFF9F2"/>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Prayer</w:t>
            </w:r>
          </w:p>
          <w:p>
            <w:pPr>
              <w:keepNext w:val="0"/>
              <w:spacing w:after="40" w:before="0"/>
            </w:pPr>
            <w:r>
              <w:rPr>
                <w:rFonts w:ascii="Georgia" w:hAnsi="Georgia"/>
                <w:b w:val="0"/>
                <w:i w:val="0"/>
                <w:color w:val="2E2A2A"/>
                <w:sz w:val="18"/>
              </w:rPr>
              <w:t>Father, give me a teachable spirit. Heal places where correction has felt like rejection. Deliver me from pride, defensiveness, secrecy, and delayed obedience. Teach me to hear Your Word and do it faithfully. Amen.</w:t>
            </w:r>
          </w:p>
        </w:tc>
      </w:tr>
    </w:tbl>
    <w:p>
      <w:pPr>
        <w:spacing w:after="40"/>
      </w:pP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Weekly Declaration</w:t>
            </w:r>
          </w:p>
          <w:p>
            <w:pPr>
              <w:keepNext w:val="0"/>
              <w:spacing w:after="40" w:before="0"/>
            </w:pPr>
            <w:r>
              <w:rPr>
                <w:rFonts w:ascii="Georgia" w:hAnsi="Georgia"/>
                <w:b w:val="0"/>
                <w:i w:val="0"/>
                <w:color w:val="2E2A2A"/>
                <w:sz w:val="18"/>
              </w:rPr>
              <w:t>I am teachable, accountable, and obedient. Correction in love will not destroy me; it will mature me. I will hear the Word and do it.</w:t>
            </w:r>
          </w:p>
        </w:tc>
      </w:tr>
    </w:tbl>
    <w:p>
      <w:pPr>
        <w:spacing w:after="40"/>
      </w:pPr>
    </w:p>
    <w:p>
      <w:pPr>
        <w:keepNext w:val="0"/>
        <w:spacing w:after="40" w:before="80"/>
      </w:pPr>
      <w:r>
        <w:rPr>
          <w:rFonts w:ascii="Georgia" w:hAnsi="Georgia"/>
          <w:b/>
          <w:i w:val="0"/>
          <w:color w:val="75172B"/>
          <w:sz w:val="21"/>
        </w:rPr>
        <w:t>Homework and Next Step</w:t>
      </w:r>
    </w:p>
    <w:p>
      <w:pPr>
        <w:spacing w:after="20"/>
      </w:pPr>
      <w:r>
        <w:rPr>
          <w:rFonts w:ascii="Georgia" w:hAnsi="Georgia"/>
          <w:color w:val="2E2A2A"/>
          <w:sz w:val="18"/>
        </w:rPr>
        <w:t>☐ Read James 1:22-25 daily.</w:t>
      </w:r>
    </w:p>
    <w:p>
      <w:pPr>
        <w:spacing w:after="20"/>
      </w:pPr>
      <w:r>
        <w:rPr>
          <w:rFonts w:ascii="Georgia" w:hAnsi="Georgia"/>
          <w:color w:val="2E2A2A"/>
          <w:sz w:val="18"/>
        </w:rPr>
        <w:t>☐ Complete one obedience step before the next session.</w:t>
      </w:r>
    </w:p>
    <w:p>
      <w:pPr>
        <w:spacing w:after="20"/>
      </w:pPr>
      <w:r>
        <w:rPr>
          <w:rFonts w:ascii="Georgia" w:hAnsi="Georgia"/>
          <w:color w:val="2E2A2A"/>
          <w:sz w:val="18"/>
        </w:rPr>
        <w:t>☐ Ask one trusted person to check in with you.</w:t>
      </w:r>
    </w:p>
    <w:p>
      <w:pPr>
        <w:spacing w:after="20"/>
      </w:pPr>
      <w:r>
        <w:rPr>
          <w:rFonts w:ascii="Georgia" w:hAnsi="Georgia"/>
          <w:color w:val="2E2A2A"/>
          <w:sz w:val="18"/>
        </w:rPr>
        <w:t>☐ Memorize Luke 6:46.</w:t>
      </w:r>
    </w:p>
    <w:p>
      <w:pPr>
        <w:pStyle w:val="Heading2"/>
        <w:spacing w:before="200" w:after="120"/>
      </w:pPr>
      <w:r>
        <w:rPr>
          <w:rFonts w:ascii="Georgia" w:hAnsi="Georgia"/>
          <w:b/>
          <w:color w:val="75172B"/>
          <w:sz w:val="26"/>
        </w:rPr>
        <w:t>Weekly Growth Notes</w:t>
      </w:r>
    </w:p>
    <w:p>
      <w:pPr>
        <w:keepNext w:val="0"/>
        <w:spacing w:after="20" w:before="0"/>
      </w:pPr>
      <w:r>
        <w:rPr>
          <w:rFonts w:ascii="Georgia" w:hAnsi="Georgia"/>
          <w:b/>
          <w:i w:val="0"/>
          <w:color w:val="75172B"/>
          <w:sz w:val="18"/>
        </w:rPr>
        <w:t>What did God reveal to me this week?</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obedience step did I take?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do I need prayer or accountability for next?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r>
        <w:br w:type="page"/>
      </w:r>
    </w:p>
    <w:p>
      <w:pPr>
        <w:keepNext w:val="0"/>
        <w:spacing w:after="20" w:before="0"/>
        <w:jc w:val="center"/>
      </w:pPr>
      <w:r>
        <w:rPr>
          <w:rFonts w:ascii="Georgia" w:hAnsi="Georgia"/>
          <w:b/>
          <w:i w:val="0"/>
          <w:color w:val="D4AF37"/>
          <w:sz w:val="20"/>
        </w:rPr>
        <w:t>WEEK 10</w:t>
      </w:r>
    </w:p>
    <w:p>
      <w:pPr>
        <w:keepNext w:val="0"/>
        <w:spacing w:after="80" w:before="0"/>
        <w:jc w:val="center"/>
      </w:pPr>
      <w:r>
        <w:rPr>
          <w:rFonts w:ascii="Georgia" w:hAnsi="Georgia"/>
          <w:b/>
          <w:i w:val="0"/>
          <w:color w:val="75172B"/>
          <w:sz w:val="40"/>
        </w:rPr>
        <w:t>SPIRITUAL WARFARE BASICS</w:t>
      </w:r>
    </w:p>
    <w:p>
      <w:pPr>
        <w:keepNext w:val="0"/>
        <w:spacing w:after="120" w:before="0"/>
        <w:jc w:val="center"/>
      </w:pPr>
      <w:r>
        <w:rPr>
          <w:rFonts w:ascii="Georgia" w:hAnsi="Georgia"/>
          <w:b w:val="0"/>
          <w:i/>
          <w:color w:val="2E2A2A"/>
          <w:sz w:val="20"/>
        </w:rPr>
        <w:t>Theme: Standing strong in Christ and recognizing the battle.</w:t>
      </w: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Student Focus</w:t>
            </w:r>
          </w:p>
          <w:p>
            <w:pPr>
              <w:keepNext w:val="0"/>
              <w:spacing w:after="40" w:before="0"/>
            </w:pPr>
            <w:r>
              <w:rPr>
                <w:rFonts w:ascii="Georgia" w:hAnsi="Georgia"/>
                <w:b w:val="0"/>
                <w:i w:val="0"/>
                <w:color w:val="2E2A2A"/>
                <w:sz w:val="18"/>
              </w:rPr>
              <w:t>This week gives a biblically balanced foundation for spiritual warfare: standing in Christ, resisting the devil, using spiritual weapons, and avoiding fear, obsession, or ignorance.</w:t>
            </w:r>
          </w:p>
        </w:tc>
      </w:tr>
    </w:tbl>
    <w:p>
      <w:pPr>
        <w:spacing w:after="40"/>
      </w:pPr>
    </w:p>
    <w:tbl>
      <w:tblPr>
        <w:tblStyle w:val="TableGrid"/>
        <w:tblW w:type="auto" w:w="0"/>
        <w:jc w:val="center"/>
        <w:tblLook w:firstColumn="1" w:firstRow="1" w:lastColumn="0" w:lastRow="0" w:noHBand="0" w:noVBand="1" w:val="04A0"/>
      </w:tblPr>
      <w:tblGrid>
        <w:gridCol w:w="5184"/>
        <w:gridCol w:w="5184"/>
      </w:tblGrid>
      <w:tr>
        <w:tc>
          <w:tcPr>
            <w:tcW w:type="dxa" w:w="5184"/>
            <w:shd w:fill="FFF9F2"/>
            <w:tcBorders>
              <w:top w:val="single" w:sz="4" w:color="E0C56E"/>
              <w:left w:val="single" w:sz="4" w:color="E0C56E"/>
              <w:bottom w:val="single" w:sz="4" w:color="E0C56E"/>
              <w:right w:val="single" w:sz="4" w:color="E0C56E"/>
            </w:tcBorders>
          </w:tcPr>
          <w:p>
            <w:r>
              <w:rPr>
                <w:rFonts w:ascii="Georgia" w:hAnsi="Georgia"/>
                <w:b/>
                <w:color w:val="75172B"/>
                <w:sz w:val="20"/>
              </w:rPr>
              <w:t>Learning Goals</w:t>
            </w:r>
          </w:p>
          <w:p>
            <w:pPr>
              <w:pStyle w:val="ListBullet"/>
              <w:spacing w:after="40"/>
            </w:pPr>
            <w:r>
              <w:rPr>
                <w:rFonts w:ascii="Georgia" w:hAnsi="Georgia"/>
                <w:color w:val="2E2A2A"/>
                <w:sz w:val="18"/>
              </w:rPr>
              <w:t>Understand that victory is grounded in Christ’s authority and finished work.</w:t>
            </w:r>
          </w:p>
          <w:p>
            <w:pPr>
              <w:pStyle w:val="ListBullet"/>
              <w:spacing w:after="40"/>
            </w:pPr>
            <w:r>
              <w:rPr>
                <w:rFonts w:ascii="Georgia" w:hAnsi="Georgia"/>
                <w:color w:val="2E2A2A"/>
                <w:sz w:val="18"/>
              </w:rPr>
              <w:t>Identify the world, flesh, and devil as enemies of spiritual maturity.</w:t>
            </w:r>
          </w:p>
          <w:p>
            <w:pPr>
              <w:pStyle w:val="ListBullet"/>
              <w:spacing w:after="40"/>
            </w:pPr>
            <w:r>
              <w:rPr>
                <w:rFonts w:ascii="Georgia" w:hAnsi="Georgia"/>
                <w:color w:val="2E2A2A"/>
                <w:sz w:val="18"/>
              </w:rPr>
              <w:t>Understand the armor of God as Christ-centered formation, not superstition.</w:t>
            </w:r>
          </w:p>
          <w:p>
            <w:pPr>
              <w:pStyle w:val="ListBullet"/>
              <w:spacing w:after="40"/>
            </w:pPr>
            <w:r>
              <w:rPr>
                <w:rFonts w:ascii="Georgia" w:hAnsi="Georgia"/>
                <w:color w:val="2E2A2A"/>
                <w:sz w:val="18"/>
              </w:rPr>
              <w:t>Practice standing, resisting, praying, and remaining sober-minded.</w:t>
            </w:r>
          </w:p>
        </w:tc>
        <w:tc>
          <w:tcPr>
            <w:tcW w:type="dxa" w:w="5184"/>
            <w:shd w:fill="FFF9F2"/>
            <w:tcBorders>
              <w:top w:val="single" w:sz="4" w:color="E0C56E"/>
              <w:left w:val="single" w:sz="4" w:color="E0C56E"/>
              <w:bottom w:val="single" w:sz="4" w:color="E0C56E"/>
              <w:right w:val="single" w:sz="4" w:color="E0C56E"/>
            </w:tcBorders>
          </w:tcPr>
          <w:p>
            <w:r>
              <w:rPr>
                <w:rFonts w:ascii="Georgia" w:hAnsi="Georgia"/>
                <w:b/>
                <w:color w:val="75172B"/>
                <w:sz w:val="20"/>
              </w:rPr>
              <w:t>Main Scriptures</w:t>
            </w:r>
          </w:p>
          <w:p>
            <w:pPr>
              <w:pStyle w:val="ListBullet"/>
              <w:spacing w:after="40"/>
            </w:pPr>
            <w:r>
              <w:rPr>
                <w:rFonts w:ascii="Georgia" w:hAnsi="Georgia"/>
                <w:color w:val="2E2A2A"/>
                <w:sz w:val="18"/>
              </w:rPr>
              <w:t>Ephesians 6:10-18</w:t>
            </w:r>
          </w:p>
          <w:p>
            <w:pPr>
              <w:pStyle w:val="ListBullet"/>
              <w:spacing w:after="40"/>
            </w:pPr>
            <w:r>
              <w:rPr>
                <w:rFonts w:ascii="Georgia" w:hAnsi="Georgia"/>
                <w:color w:val="2E2A2A"/>
                <w:sz w:val="18"/>
              </w:rPr>
              <w:t>2 Corinthians 10:3-5</w:t>
            </w:r>
          </w:p>
          <w:p>
            <w:pPr>
              <w:pStyle w:val="ListBullet"/>
              <w:spacing w:after="40"/>
            </w:pPr>
            <w:r>
              <w:rPr>
                <w:rFonts w:ascii="Georgia" w:hAnsi="Georgia"/>
                <w:color w:val="2E2A2A"/>
                <w:sz w:val="18"/>
              </w:rPr>
              <w:t>James 4:7-8</w:t>
            </w:r>
          </w:p>
          <w:p>
            <w:pPr>
              <w:pStyle w:val="ListBullet"/>
              <w:spacing w:after="40"/>
            </w:pPr>
            <w:r>
              <w:rPr>
                <w:rFonts w:ascii="Georgia" w:hAnsi="Georgia"/>
                <w:color w:val="2E2A2A"/>
                <w:sz w:val="18"/>
              </w:rPr>
              <w:t>1 Peter 5:8-9</w:t>
            </w:r>
          </w:p>
          <w:p>
            <w:r>
              <w:rPr>
                <w:rFonts w:ascii="Georgia" w:hAnsi="Georgia"/>
                <w:b/>
                <w:color w:val="75172B"/>
                <w:sz w:val="18"/>
              </w:rPr>
              <w:t>Memory Verse: James 4:7</w:t>
            </w:r>
          </w:p>
        </w:tc>
      </w:tr>
    </w:tbl>
    <w:tbl>
      <w:tblPr>
        <w:tblW w:type="auto" w:w="0"/>
        <w:jc w:val="center"/>
        <w:tblLayout w:type="autofit"/>
        <w:tblLook w:firstColumn="1" w:firstRow="1" w:lastColumn="0" w:lastRow="0" w:noHBand="0" w:noVBand="1" w:val="04A0"/>
      </w:tblPr>
      <w:tblGrid>
        <w:gridCol w:w="10368"/>
      </w:tblGrid>
      <w:tr>
        <w:tc>
          <w:tcPr>
            <w:tcW w:type="dxa" w:w="10368"/>
            <w:vAlign w:val="top"/>
            <w:shd w:fill="75172B"/>
            <w:tcBorders>
              <w:top w:val="single" w:sz="10" w:color="D4AF37"/>
              <w:left w:val="single" w:sz="10" w:color="D4AF37"/>
              <w:bottom w:val="single" w:sz="10" w:color="D4AF37"/>
              <w:right w:val="single" w:sz="10" w:color="D4AF37"/>
            </w:tcBorders>
          </w:tcPr>
          <w:p>
            <w:pPr>
              <w:spacing w:after="60"/>
            </w:pPr>
            <w:r>
              <w:rPr>
                <w:rFonts w:ascii="Georgia" w:hAnsi="Georgia"/>
                <w:b/>
                <w:color w:val="F2D889"/>
                <w:sz w:val="21"/>
              </w:rPr>
              <w:t>Key Truth</w:t>
            </w:r>
          </w:p>
          <w:p>
            <w:pPr>
              <w:keepNext w:val="0"/>
              <w:spacing w:after="40" w:before="0"/>
            </w:pPr>
            <w:r>
              <w:rPr>
                <w:rFonts w:ascii="Georgia" w:hAnsi="Georgia"/>
                <w:b w:val="0"/>
                <w:i w:val="0"/>
                <w:color w:val="2E2A2A"/>
                <w:sz w:val="18"/>
              </w:rPr>
              <w:t>I do not fight from fear. I stand strong in Christ and resist the enemy by submitting to God.</w:t>
            </w:r>
          </w:p>
        </w:tc>
      </w:tr>
    </w:tbl>
    <w:p>
      <w:pPr>
        <w:spacing w:after="40"/>
      </w:pPr>
    </w:p>
    <w:p>
      <w:pPr>
        <w:pStyle w:val="Heading2"/>
        <w:spacing w:before="200" w:after="120"/>
      </w:pPr>
      <w:r>
        <w:rPr>
          <w:rFonts w:ascii="Georgia" w:hAnsi="Georgia"/>
          <w:b/>
          <w:color w:val="75172B"/>
          <w:sz w:val="26"/>
        </w:rPr>
        <w:t>Historical and Biblical Context</w:t>
      </w:r>
    </w:p>
    <w:p>
      <w:pPr>
        <w:keepNext w:val="0"/>
        <w:spacing w:after="80" w:before="0"/>
      </w:pPr>
      <w:r>
        <w:rPr>
          <w:rFonts w:ascii="Georgia" w:hAnsi="Georgia"/>
          <w:b w:val="0"/>
          <w:i w:val="0"/>
          <w:sz w:val="18"/>
        </w:rPr>
        <w:t>Ephesus was known for idolatry and magical practices. Paul wrote Ephesians from prison and taught believers to stand in the Lord’s strength. The armor imagery draws from military equipment but is filled with gospel meaning: truth, righteousness, peace, faith, salvation, the Word, and prayer.</w:t>
      </w:r>
    </w:p>
    <w:p>
      <w:pPr>
        <w:pStyle w:val="Heading2"/>
        <w:spacing w:before="200" w:after="120"/>
      </w:pPr>
      <w:r>
        <w:rPr>
          <w:rFonts w:ascii="Georgia" w:hAnsi="Georgia"/>
          <w:b/>
          <w:color w:val="75172B"/>
          <w:sz w:val="26"/>
        </w:rPr>
        <w:t>Word Study</w:t>
      </w:r>
    </w:p>
    <w:tbl>
      <w:tblPr>
        <w:tblStyle w:val="TableGrid"/>
        <w:tblW w:type="auto" w:w="0"/>
        <w:jc w:val="center"/>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Word</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Meaning and Student Application</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methodeia</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schemes or crafty methods; the enemy often works through patterns.</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pale</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wrestling or close conflict; spiritual conflict is real but fought from Christ’s strength.</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anthistemi</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to resist or stand against; resistance requires submission to God.</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tsaba</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army, host, warfare, service; the believer fights under the Lord’s authority.</w:t>
            </w:r>
          </w:p>
        </w:tc>
      </w:tr>
    </w:tbl>
    <w:p>
      <w:pPr>
        <w:pStyle w:val="Heading2"/>
        <w:spacing w:before="200" w:after="120"/>
      </w:pPr>
      <w:r>
        <w:rPr>
          <w:rFonts w:ascii="Georgia" w:hAnsi="Georgia"/>
          <w:b/>
          <w:color w:val="75172B"/>
          <w:sz w:val="26"/>
        </w:rPr>
        <w:t>Simple Teaching Notes</w:t>
      </w:r>
    </w:p>
    <w:p>
      <w:pPr>
        <w:pStyle w:val="ListBullet"/>
        <w:spacing w:after="40"/>
      </w:pPr>
      <w:r>
        <w:rPr>
          <w:rFonts w:ascii="Georgia" w:hAnsi="Georgia"/>
          <w:color w:val="2E2A2A"/>
          <w:sz w:val="18"/>
        </w:rPr>
        <w:t>Warfare begins with strength in the Lord, not personality, emotion, knowledge, or past victories.</w:t>
      </w:r>
    </w:p>
    <w:p>
      <w:pPr>
        <w:pStyle w:val="ListBullet"/>
        <w:spacing w:after="40"/>
      </w:pPr>
      <w:r>
        <w:rPr>
          <w:rFonts w:ascii="Georgia" w:hAnsi="Georgia"/>
          <w:color w:val="2E2A2A"/>
          <w:sz w:val="18"/>
        </w:rPr>
        <w:t>Spiritual warfare is neither denial nor obsession. Do not imagine demons behind every inconvenience, but do not be ignorant of spiritual opposition.</w:t>
      </w:r>
    </w:p>
    <w:p>
      <w:pPr>
        <w:pStyle w:val="ListBullet"/>
        <w:spacing w:after="40"/>
      </w:pPr>
      <w:r>
        <w:rPr>
          <w:rFonts w:ascii="Georgia" w:hAnsi="Georgia"/>
          <w:color w:val="2E2A2A"/>
          <w:sz w:val="18"/>
        </w:rPr>
        <w:t>The armor of God is practical discipleship: truth, righteousness, gospel peace, faith, salvation, the Word, and prayer.</w:t>
      </w:r>
    </w:p>
    <w:p>
      <w:pPr>
        <w:pStyle w:val="ListBullet"/>
        <w:spacing w:after="40"/>
      </w:pPr>
      <w:r>
        <w:rPr>
          <w:rFonts w:ascii="Georgia" w:hAnsi="Georgia"/>
          <w:color w:val="2E2A2A"/>
          <w:sz w:val="18"/>
        </w:rPr>
        <w:t>Resistance begins with submission. You resist the devil by aligning with God, repenting, forgiving, obeying, praying, and standing in truth.</w:t>
      </w:r>
    </w:p>
    <w:p>
      <w:pPr>
        <w:pStyle w:val="Heading2"/>
        <w:spacing w:before="200" w:after="120"/>
      </w:pPr>
      <w:r>
        <w:rPr>
          <w:rFonts w:ascii="Georgia" w:hAnsi="Georgia"/>
          <w:b/>
          <w:color w:val="75172B"/>
          <w:sz w:val="26"/>
        </w:rPr>
        <w:t>Scripture Study Notes</w:t>
      </w:r>
    </w:p>
    <w:tbl>
      <w:tblPr>
        <w:tblStyle w:val="TableGrid"/>
        <w:tblW w:type="auto" w:w="0"/>
        <w:jc w:val="center"/>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Scripture</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Study Note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Ephesians 6:10-18</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Be strong in the Lord and put on the whole armor of God so you can stand.</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2 Corinthians 10:3-5</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Spiritual weapons pull down arguments and bring thoughts captive to Christ.</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James 4:7-8</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Submit to God, resist the devil, and draw near to God.</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1 Peter 5:8-9</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Be sober and watchful. Resist the enemy firm in the faith.</w:t>
            </w:r>
          </w:p>
        </w:tc>
      </w:tr>
    </w:tbl>
    <w:p>
      <w:pPr>
        <w:pStyle w:val="Heading2"/>
        <w:spacing w:before="200" w:after="120"/>
      </w:pPr>
      <w:r>
        <w:rPr>
          <w:rFonts w:ascii="Georgia" w:hAnsi="Georgia"/>
          <w:b/>
          <w:color w:val="75172B"/>
          <w:sz w:val="26"/>
        </w:rPr>
        <w:t>Practical Application</w:t>
      </w:r>
    </w:p>
    <w:p>
      <w:pPr>
        <w:pStyle w:val="ListBullet"/>
        <w:spacing w:after="40"/>
      </w:pPr>
      <w:r>
        <w:rPr>
          <w:rFonts w:ascii="Georgia" w:hAnsi="Georgia"/>
          <w:color w:val="2E2A2A"/>
          <w:sz w:val="18"/>
        </w:rPr>
        <w:t>Identify warfare patterns without becoming fearful or obsessed.</w:t>
      </w:r>
    </w:p>
    <w:p>
      <w:pPr>
        <w:pStyle w:val="ListBullet"/>
        <w:spacing w:after="40"/>
      </w:pPr>
      <w:r>
        <w:rPr>
          <w:rFonts w:ascii="Georgia" w:hAnsi="Georgia"/>
          <w:color w:val="2E2A2A"/>
          <w:sz w:val="18"/>
        </w:rPr>
        <w:t>Use Scripture aloud when resisting lies and temptation.</w:t>
      </w:r>
    </w:p>
    <w:p>
      <w:pPr>
        <w:pStyle w:val="ListBullet"/>
        <w:spacing w:after="40"/>
      </w:pPr>
      <w:r>
        <w:rPr>
          <w:rFonts w:ascii="Georgia" w:hAnsi="Georgia"/>
          <w:color w:val="2E2A2A"/>
          <w:sz w:val="18"/>
        </w:rPr>
        <w:t>Close open doors where sin has been tolerated and ask for accountability.</w:t>
      </w:r>
    </w:p>
    <w:p>
      <w:pPr>
        <w:pStyle w:val="Heading2"/>
        <w:spacing w:before="200" w:after="120"/>
      </w:pPr>
      <w:r>
        <w:rPr>
          <w:rFonts w:ascii="Georgia" w:hAnsi="Georgia"/>
          <w:b/>
          <w:color w:val="75172B"/>
          <w:sz w:val="26"/>
        </w:rPr>
        <w:t>Personal Reflection Questions</w:t>
      </w:r>
    </w:p>
    <w:p>
      <w:pPr>
        <w:keepNext w:val="0"/>
        <w:spacing w:after="20" w:before="0"/>
      </w:pPr>
      <w:r>
        <w:rPr>
          <w:rFonts w:ascii="Georgia" w:hAnsi="Georgia"/>
          <w:b/>
          <w:i w:val="0"/>
          <w:color w:val="75172B"/>
          <w:sz w:val="18"/>
        </w:rPr>
        <w:t>What warfare pattern have I noticed in my life?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Why must strength come from the Lord?</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Which piece of armor do I most need to understand and practice?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does submission to God look like in my current battle?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How will I resist the enemy this week?</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pStyle w:val="Heading2"/>
        <w:spacing w:before="200" w:after="120"/>
      </w:pPr>
      <w:r>
        <w:rPr>
          <w:rFonts w:ascii="Georgia" w:hAnsi="Georgia"/>
          <w:b/>
          <w:color w:val="75172B"/>
          <w:sz w:val="26"/>
        </w:rPr>
        <w:t>Stand Firm Plan</w:t>
      </w:r>
    </w:p>
    <w:p>
      <w:pPr>
        <w:keepNext w:val="0"/>
        <w:spacing w:after="20" w:before="0"/>
      </w:pPr>
      <w:r>
        <w:rPr>
          <w:rFonts w:ascii="Georgia" w:hAnsi="Georgia"/>
          <w:b/>
          <w:i w:val="0"/>
          <w:color w:val="75172B"/>
          <w:sz w:val="18"/>
        </w:rPr>
        <w:t>Area where I feel spiritual resistance: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Lie, temptation, or scheme connected to it: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Scripture truth I will stand on:</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Submission step I will take: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Resistance plan: prayer, boundary, and accountability:</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pStyle w:val="Heading2"/>
        <w:spacing w:before="200" w:after="120"/>
      </w:pPr>
      <w:r>
        <w:rPr>
          <w:rFonts w:ascii="Georgia" w:hAnsi="Georgia"/>
          <w:b/>
          <w:color w:val="75172B"/>
          <w:sz w:val="26"/>
        </w:rPr>
        <w:t>Prayer, Declaration, and Homework</w:t>
      </w:r>
    </w:p>
    <w:tbl>
      <w:tblPr>
        <w:tblW w:type="auto" w:w="0"/>
        <w:jc w:val="center"/>
        <w:tblLayout w:type="autofit"/>
        <w:tblLook w:firstColumn="1" w:firstRow="1" w:lastColumn="0" w:lastRow="0" w:noHBand="0" w:noVBand="1" w:val="04A0"/>
      </w:tblPr>
      <w:tblGrid>
        <w:gridCol w:w="10368"/>
      </w:tblGrid>
      <w:tr>
        <w:tc>
          <w:tcPr>
            <w:tcW w:type="dxa" w:w="10368"/>
            <w:vAlign w:val="top"/>
            <w:shd w:fill="FFF9F2"/>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Prayer</w:t>
            </w:r>
          </w:p>
          <w:p>
            <w:pPr>
              <w:keepNext w:val="0"/>
              <w:spacing w:after="40" w:before="0"/>
            </w:pPr>
            <w:r>
              <w:rPr>
                <w:rFonts w:ascii="Georgia" w:hAnsi="Georgia"/>
                <w:b w:val="0"/>
                <w:i w:val="0"/>
                <w:color w:val="2E2A2A"/>
                <w:sz w:val="18"/>
              </w:rPr>
              <w:t>Lord Jesus, strengthen me in Your might. I put on the whole armor of God and stand in truth, righteousness, peace, faith, salvation, the Word, and prayer. I submit to God, resist the devil, and refuse every scheme assigned against my growth. Amen.</w:t>
            </w:r>
          </w:p>
        </w:tc>
      </w:tr>
    </w:tbl>
    <w:p>
      <w:pPr>
        <w:spacing w:after="40"/>
      </w:pP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Weekly Declaration</w:t>
            </w:r>
          </w:p>
          <w:p>
            <w:pPr>
              <w:keepNext w:val="0"/>
              <w:spacing w:after="40" w:before="0"/>
            </w:pPr>
            <w:r>
              <w:rPr>
                <w:rFonts w:ascii="Georgia" w:hAnsi="Georgia"/>
                <w:b w:val="0"/>
                <w:i w:val="0"/>
                <w:color w:val="2E2A2A"/>
                <w:sz w:val="18"/>
              </w:rPr>
              <w:t>I stand strong in Christ. I am not ignorant of the battle, and I am not afraid. I resist the enemy by submitting to God and standing in truth.</w:t>
            </w:r>
          </w:p>
        </w:tc>
      </w:tr>
    </w:tbl>
    <w:p>
      <w:pPr>
        <w:spacing w:after="40"/>
      </w:pPr>
    </w:p>
    <w:p>
      <w:pPr>
        <w:keepNext w:val="0"/>
        <w:spacing w:after="40" w:before="80"/>
      </w:pPr>
      <w:r>
        <w:rPr>
          <w:rFonts w:ascii="Georgia" w:hAnsi="Georgia"/>
          <w:b/>
          <w:i w:val="0"/>
          <w:color w:val="75172B"/>
          <w:sz w:val="21"/>
        </w:rPr>
        <w:t>Homework and Next Step</w:t>
      </w:r>
    </w:p>
    <w:p>
      <w:pPr>
        <w:spacing w:after="20"/>
      </w:pPr>
      <w:r>
        <w:rPr>
          <w:rFonts w:ascii="Georgia" w:hAnsi="Georgia"/>
          <w:color w:val="2E2A2A"/>
          <w:sz w:val="18"/>
        </w:rPr>
        <w:t>☐ Read Ephesians 6:10-18 daily.</w:t>
      </w:r>
    </w:p>
    <w:p>
      <w:pPr>
        <w:spacing w:after="20"/>
      </w:pPr>
      <w:r>
        <w:rPr>
          <w:rFonts w:ascii="Georgia" w:hAnsi="Georgia"/>
          <w:color w:val="2E2A2A"/>
          <w:sz w:val="18"/>
        </w:rPr>
        <w:t>☐ Write one warfare pattern and one Scripture response.</w:t>
      </w:r>
    </w:p>
    <w:p>
      <w:pPr>
        <w:spacing w:after="20"/>
      </w:pPr>
      <w:r>
        <w:rPr>
          <w:rFonts w:ascii="Georgia" w:hAnsi="Georgia"/>
          <w:color w:val="2E2A2A"/>
          <w:sz w:val="18"/>
        </w:rPr>
        <w:t>☐ Memorize James 4:7.</w:t>
      </w:r>
    </w:p>
    <w:p>
      <w:pPr>
        <w:spacing w:after="20"/>
      </w:pPr>
      <w:r>
        <w:rPr>
          <w:rFonts w:ascii="Georgia" w:hAnsi="Georgia"/>
          <w:color w:val="2E2A2A"/>
          <w:sz w:val="18"/>
        </w:rPr>
        <w:t>☐ Practice praying the armor with understanding, not superstition.</w:t>
      </w:r>
    </w:p>
    <w:p>
      <w:pPr>
        <w:pStyle w:val="Heading2"/>
        <w:spacing w:before="200" w:after="120"/>
      </w:pPr>
      <w:r>
        <w:rPr>
          <w:rFonts w:ascii="Georgia" w:hAnsi="Georgia"/>
          <w:b/>
          <w:color w:val="75172B"/>
          <w:sz w:val="26"/>
        </w:rPr>
        <w:t>Weekly Growth Notes</w:t>
      </w:r>
    </w:p>
    <w:p>
      <w:pPr>
        <w:keepNext w:val="0"/>
        <w:spacing w:after="20" w:before="0"/>
      </w:pPr>
      <w:r>
        <w:rPr>
          <w:rFonts w:ascii="Georgia" w:hAnsi="Georgia"/>
          <w:b/>
          <w:i w:val="0"/>
          <w:color w:val="75172B"/>
          <w:sz w:val="18"/>
        </w:rPr>
        <w:t>What did God reveal to me this week?</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obedience step did I take?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do I need prayer or accountability for next?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r>
        <w:br w:type="page"/>
      </w:r>
    </w:p>
    <w:p>
      <w:pPr>
        <w:keepNext w:val="0"/>
        <w:spacing w:after="20" w:before="0"/>
        <w:jc w:val="center"/>
      </w:pPr>
      <w:r>
        <w:rPr>
          <w:rFonts w:ascii="Georgia" w:hAnsi="Georgia"/>
          <w:b/>
          <w:i w:val="0"/>
          <w:color w:val="D4AF37"/>
          <w:sz w:val="20"/>
        </w:rPr>
        <w:t>WEEK 11</w:t>
      </w:r>
    </w:p>
    <w:p>
      <w:pPr>
        <w:keepNext w:val="0"/>
        <w:spacing w:after="80" w:before="0"/>
        <w:jc w:val="center"/>
      </w:pPr>
      <w:r>
        <w:rPr>
          <w:rFonts w:ascii="Georgia" w:hAnsi="Georgia"/>
          <w:b/>
          <w:i w:val="0"/>
          <w:color w:val="75172B"/>
          <w:sz w:val="40"/>
        </w:rPr>
        <w:t>DELIVERANCE AND FREEDOM</w:t>
      </w:r>
    </w:p>
    <w:p>
      <w:pPr>
        <w:keepNext w:val="0"/>
        <w:spacing w:after="120" w:before="0"/>
        <w:jc w:val="center"/>
      </w:pPr>
      <w:r>
        <w:rPr>
          <w:rFonts w:ascii="Georgia" w:hAnsi="Georgia"/>
          <w:b w:val="0"/>
          <w:i/>
          <w:color w:val="2E2A2A"/>
          <w:sz w:val="20"/>
        </w:rPr>
        <w:t>Theme: Freedom through truth, repentance, surrender, and Christ’s authority.</w:t>
      </w: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Student Focus</w:t>
            </w:r>
          </w:p>
          <w:p>
            <w:pPr>
              <w:keepNext w:val="0"/>
              <w:spacing w:after="40" w:before="0"/>
            </w:pPr>
            <w:r>
              <w:rPr>
                <w:rFonts w:ascii="Georgia" w:hAnsi="Georgia"/>
                <w:b w:val="0"/>
                <w:i w:val="0"/>
                <w:color w:val="2E2A2A"/>
                <w:sz w:val="18"/>
              </w:rPr>
              <w:t>This week teaches deliverance as a Christ-centered process of truth, repentance, renunciation, surrender, authority, and continued discipleship that leads to freedom and maturity.</w:t>
            </w:r>
          </w:p>
        </w:tc>
      </w:tr>
    </w:tbl>
    <w:p>
      <w:pPr>
        <w:spacing w:after="40"/>
      </w:pPr>
    </w:p>
    <w:tbl>
      <w:tblPr>
        <w:tblStyle w:val="TableGrid"/>
        <w:tblW w:type="auto" w:w="0"/>
        <w:jc w:val="center"/>
        <w:tblLook w:firstColumn="1" w:firstRow="1" w:lastColumn="0" w:lastRow="0" w:noHBand="0" w:noVBand="1" w:val="04A0"/>
      </w:tblPr>
      <w:tblGrid>
        <w:gridCol w:w="5184"/>
        <w:gridCol w:w="5184"/>
      </w:tblGrid>
      <w:tr>
        <w:tc>
          <w:tcPr>
            <w:tcW w:type="dxa" w:w="5184"/>
            <w:shd w:fill="FFF9F2"/>
            <w:tcBorders>
              <w:top w:val="single" w:sz="4" w:color="E0C56E"/>
              <w:left w:val="single" w:sz="4" w:color="E0C56E"/>
              <w:bottom w:val="single" w:sz="4" w:color="E0C56E"/>
              <w:right w:val="single" w:sz="4" w:color="E0C56E"/>
            </w:tcBorders>
          </w:tcPr>
          <w:p>
            <w:r>
              <w:rPr>
                <w:rFonts w:ascii="Georgia" w:hAnsi="Georgia"/>
                <w:b/>
                <w:color w:val="75172B"/>
                <w:sz w:val="20"/>
              </w:rPr>
              <w:t>Learning Goals</w:t>
            </w:r>
          </w:p>
          <w:p>
            <w:pPr>
              <w:pStyle w:val="ListBullet"/>
              <w:spacing w:after="40"/>
            </w:pPr>
            <w:r>
              <w:rPr>
                <w:rFonts w:ascii="Georgia" w:hAnsi="Georgia"/>
                <w:color w:val="2E2A2A"/>
                <w:sz w:val="18"/>
              </w:rPr>
              <w:t>Define biblical deliverance as freedom from bondage through the authority of Jesus Christ.</w:t>
            </w:r>
          </w:p>
          <w:p>
            <w:pPr>
              <w:pStyle w:val="ListBullet"/>
              <w:spacing w:after="40"/>
            </w:pPr>
            <w:r>
              <w:rPr>
                <w:rFonts w:ascii="Georgia" w:hAnsi="Georgia"/>
                <w:color w:val="2E2A2A"/>
                <w:sz w:val="18"/>
              </w:rPr>
              <w:t>Understand the role of truth, repentance, confession, renunciation, forgiveness, and obedience in freedom.</w:t>
            </w:r>
          </w:p>
          <w:p>
            <w:pPr>
              <w:pStyle w:val="ListBullet"/>
              <w:spacing w:after="40"/>
            </w:pPr>
            <w:r>
              <w:rPr>
                <w:rFonts w:ascii="Georgia" w:hAnsi="Georgia"/>
                <w:color w:val="2E2A2A"/>
                <w:sz w:val="18"/>
              </w:rPr>
              <w:t>Avoid sensationalism, fear, and deliverance without discipleship.</w:t>
            </w:r>
          </w:p>
          <w:p>
            <w:pPr>
              <w:pStyle w:val="ListBullet"/>
              <w:spacing w:after="40"/>
            </w:pPr>
            <w:r>
              <w:rPr>
                <w:rFonts w:ascii="Georgia" w:hAnsi="Georgia"/>
                <w:color w:val="2E2A2A"/>
                <w:sz w:val="18"/>
              </w:rPr>
              <w:t>Practice a safe, Scripture-grounded freedom prayer process.</w:t>
            </w:r>
          </w:p>
        </w:tc>
        <w:tc>
          <w:tcPr>
            <w:tcW w:type="dxa" w:w="5184"/>
            <w:shd w:fill="FFF9F2"/>
            <w:tcBorders>
              <w:top w:val="single" w:sz="4" w:color="E0C56E"/>
              <w:left w:val="single" w:sz="4" w:color="E0C56E"/>
              <w:bottom w:val="single" w:sz="4" w:color="E0C56E"/>
              <w:right w:val="single" w:sz="4" w:color="E0C56E"/>
            </w:tcBorders>
          </w:tcPr>
          <w:p>
            <w:r>
              <w:rPr>
                <w:rFonts w:ascii="Georgia" w:hAnsi="Georgia"/>
                <w:b/>
                <w:color w:val="75172B"/>
                <w:sz w:val="20"/>
              </w:rPr>
              <w:t>Main Scriptures</w:t>
            </w:r>
          </w:p>
          <w:p>
            <w:pPr>
              <w:pStyle w:val="ListBullet"/>
              <w:spacing w:after="40"/>
            </w:pPr>
            <w:r>
              <w:rPr>
                <w:rFonts w:ascii="Georgia" w:hAnsi="Georgia"/>
                <w:color w:val="2E2A2A"/>
                <w:sz w:val="18"/>
              </w:rPr>
              <w:t>John 8:31-36</w:t>
            </w:r>
          </w:p>
          <w:p>
            <w:pPr>
              <w:pStyle w:val="ListBullet"/>
              <w:spacing w:after="40"/>
            </w:pPr>
            <w:r>
              <w:rPr>
                <w:rFonts w:ascii="Georgia" w:hAnsi="Georgia"/>
                <w:color w:val="2E2A2A"/>
                <w:sz w:val="18"/>
              </w:rPr>
              <w:t>Colossians 2:13-15</w:t>
            </w:r>
          </w:p>
          <w:p>
            <w:pPr>
              <w:pStyle w:val="ListBullet"/>
              <w:spacing w:after="40"/>
            </w:pPr>
            <w:r>
              <w:rPr>
                <w:rFonts w:ascii="Georgia" w:hAnsi="Georgia"/>
                <w:color w:val="2E2A2A"/>
                <w:sz w:val="18"/>
              </w:rPr>
              <w:t>Acts 19:18-20</w:t>
            </w:r>
          </w:p>
          <w:p>
            <w:pPr>
              <w:pStyle w:val="ListBullet"/>
              <w:spacing w:after="40"/>
            </w:pPr>
            <w:r>
              <w:rPr>
                <w:rFonts w:ascii="Georgia" w:hAnsi="Georgia"/>
                <w:color w:val="2E2A2A"/>
                <w:sz w:val="18"/>
              </w:rPr>
              <w:t>Luke 10:17-20</w:t>
            </w:r>
          </w:p>
          <w:p>
            <w:r>
              <w:rPr>
                <w:rFonts w:ascii="Georgia" w:hAnsi="Georgia"/>
                <w:b/>
                <w:color w:val="75172B"/>
                <w:sz w:val="18"/>
              </w:rPr>
              <w:t>Memory Verse: John 8:36</w:t>
            </w:r>
          </w:p>
        </w:tc>
      </w:tr>
    </w:tbl>
    <w:tbl>
      <w:tblPr>
        <w:tblW w:type="auto" w:w="0"/>
        <w:jc w:val="center"/>
        <w:tblLayout w:type="autofit"/>
        <w:tblLook w:firstColumn="1" w:firstRow="1" w:lastColumn="0" w:lastRow="0" w:noHBand="0" w:noVBand="1" w:val="04A0"/>
      </w:tblPr>
      <w:tblGrid>
        <w:gridCol w:w="10368"/>
      </w:tblGrid>
      <w:tr>
        <w:tc>
          <w:tcPr>
            <w:tcW w:type="dxa" w:w="10368"/>
            <w:vAlign w:val="top"/>
            <w:shd w:fill="75172B"/>
            <w:tcBorders>
              <w:top w:val="single" w:sz="10" w:color="D4AF37"/>
              <w:left w:val="single" w:sz="10" w:color="D4AF37"/>
              <w:bottom w:val="single" w:sz="10" w:color="D4AF37"/>
              <w:right w:val="single" w:sz="10" w:color="D4AF37"/>
            </w:tcBorders>
          </w:tcPr>
          <w:p>
            <w:pPr>
              <w:spacing w:after="60"/>
            </w:pPr>
            <w:r>
              <w:rPr>
                <w:rFonts w:ascii="Georgia" w:hAnsi="Georgia"/>
                <w:b/>
                <w:color w:val="F2D889"/>
                <w:sz w:val="21"/>
              </w:rPr>
              <w:t>Key Truth</w:t>
            </w:r>
          </w:p>
          <w:p>
            <w:pPr>
              <w:keepNext w:val="0"/>
              <w:spacing w:after="40" w:before="0"/>
            </w:pPr>
            <w:r>
              <w:rPr>
                <w:rFonts w:ascii="Georgia" w:hAnsi="Georgia"/>
                <w:b w:val="0"/>
                <w:i w:val="0"/>
                <w:color w:val="2E2A2A"/>
                <w:sz w:val="18"/>
              </w:rPr>
              <w:t>Whom the Son sets free is free indeed. I continue in His Word and walk in freedom.</w:t>
            </w:r>
          </w:p>
        </w:tc>
      </w:tr>
    </w:tbl>
    <w:p>
      <w:pPr>
        <w:spacing w:after="40"/>
      </w:pPr>
    </w:p>
    <w:p>
      <w:pPr>
        <w:pStyle w:val="Heading2"/>
        <w:spacing w:before="200" w:after="120"/>
      </w:pPr>
      <w:r>
        <w:rPr>
          <w:rFonts w:ascii="Georgia" w:hAnsi="Georgia"/>
          <w:b/>
          <w:color w:val="75172B"/>
          <w:sz w:val="26"/>
        </w:rPr>
        <w:t>Historical and Biblical Context</w:t>
      </w:r>
    </w:p>
    <w:p>
      <w:pPr>
        <w:keepNext w:val="0"/>
        <w:spacing w:after="80" w:before="0"/>
      </w:pPr>
      <w:r>
        <w:rPr>
          <w:rFonts w:ascii="Georgia" w:hAnsi="Georgia"/>
          <w:b w:val="0"/>
          <w:i w:val="0"/>
          <w:sz w:val="18"/>
        </w:rPr>
        <w:t>Jesus’ ministry included teaching, healing, forgiveness, confrontation of evil spirits, and proclamation of the Kingdom. Acts 19 shows believers in Ephesus confessing, renouncing, and destroying former occult materials. Colossians proclaims Christ’s triumph over rulers and authorities through the cross.</w:t>
      </w:r>
    </w:p>
    <w:p>
      <w:pPr>
        <w:pStyle w:val="Heading2"/>
        <w:spacing w:before="200" w:after="120"/>
      </w:pPr>
      <w:r>
        <w:rPr>
          <w:rFonts w:ascii="Georgia" w:hAnsi="Georgia"/>
          <w:b/>
          <w:color w:val="75172B"/>
          <w:sz w:val="26"/>
        </w:rPr>
        <w:t>Word Study</w:t>
      </w:r>
    </w:p>
    <w:tbl>
      <w:tblPr>
        <w:tblStyle w:val="TableGrid"/>
        <w:tblW w:type="auto" w:w="0"/>
        <w:jc w:val="center"/>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Word</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Meaning and Student Application</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eleutheroo</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to set free or liberate; freedom is liberation into obedience to Christ.</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exomologeo</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to confess openly or acknowledge; hidden agreements lose power in truthful confession.</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apotasso</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to renounce, say farewell, or give up allegiance; former agreements must be refused.</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yasha</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Hebrew: to save, deliver, rescue; the Lord is Savior and Deliverer.</w:t>
            </w:r>
          </w:p>
        </w:tc>
      </w:tr>
    </w:tbl>
    <w:p>
      <w:pPr>
        <w:pStyle w:val="Heading2"/>
        <w:spacing w:before="200" w:after="120"/>
      </w:pPr>
      <w:r>
        <w:rPr>
          <w:rFonts w:ascii="Georgia" w:hAnsi="Georgia"/>
          <w:b/>
          <w:color w:val="75172B"/>
          <w:sz w:val="26"/>
        </w:rPr>
        <w:t>Simple Teaching Notes</w:t>
      </w:r>
    </w:p>
    <w:p>
      <w:pPr>
        <w:pStyle w:val="ListBullet"/>
        <w:spacing w:after="40"/>
      </w:pPr>
      <w:r>
        <w:rPr>
          <w:rFonts w:ascii="Georgia" w:hAnsi="Georgia"/>
          <w:color w:val="2E2A2A"/>
          <w:sz w:val="18"/>
        </w:rPr>
        <w:t>Freedom begins with continuing in the Word. Deliverance detached from discipleship can become repeated crisis instead of sustained freedom.</w:t>
      </w:r>
    </w:p>
    <w:p>
      <w:pPr>
        <w:pStyle w:val="ListBullet"/>
        <w:spacing w:after="40"/>
      </w:pPr>
      <w:r>
        <w:rPr>
          <w:rFonts w:ascii="Georgia" w:hAnsi="Georgia"/>
          <w:color w:val="2E2A2A"/>
          <w:sz w:val="18"/>
        </w:rPr>
        <w:t>Bondage often involves agreement. Lies, sin, unforgiveness, occult practices, fear, shame, or unhealed wounds may create patterns that must be brought into truth.</w:t>
      </w:r>
    </w:p>
    <w:p>
      <w:pPr>
        <w:pStyle w:val="ListBullet"/>
        <w:spacing w:after="40"/>
      </w:pPr>
      <w:r>
        <w:rPr>
          <w:rFonts w:ascii="Georgia" w:hAnsi="Georgia"/>
          <w:color w:val="2E2A2A"/>
          <w:sz w:val="18"/>
        </w:rPr>
        <w:t>Renunciation means breaking agreement and allegiance with what opposes Christ.</w:t>
      </w:r>
    </w:p>
    <w:p>
      <w:pPr>
        <w:pStyle w:val="ListBullet"/>
        <w:spacing w:after="40"/>
      </w:pPr>
      <w:r>
        <w:rPr>
          <w:rFonts w:ascii="Georgia" w:hAnsi="Georgia"/>
          <w:color w:val="2E2A2A"/>
          <w:sz w:val="18"/>
        </w:rPr>
        <w:t>Freedom must be maintained. After prayer, fill the surrendered places with Scripture, obedience, worship, accountability, and the Holy Spirit.</w:t>
      </w:r>
    </w:p>
    <w:p>
      <w:pPr>
        <w:pStyle w:val="Heading2"/>
        <w:spacing w:before="200" w:after="120"/>
      </w:pPr>
      <w:r>
        <w:rPr>
          <w:rFonts w:ascii="Georgia" w:hAnsi="Georgia"/>
          <w:b/>
          <w:color w:val="75172B"/>
          <w:sz w:val="26"/>
        </w:rPr>
        <w:t>Scripture Study Notes</w:t>
      </w:r>
    </w:p>
    <w:tbl>
      <w:tblPr>
        <w:tblStyle w:val="TableGrid"/>
        <w:tblW w:type="auto" w:w="0"/>
        <w:jc w:val="center"/>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Scripture</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Study Note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John 8:31-36</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Continuing in Jesus’ Word leads to truth, and the truth makes disciples free.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Colossians 2:13-15</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Christ forgave, canceled the record of debt, and triumphed over rulers and authorities through the cross.</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Acts 19:18-20</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Believers confessed former practices and broke agreement with occult works as the Word grew mightily.</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Luke 10:17-20</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Authority belongs under Christ, and joy must remain rooted in belonging to God.</w:t>
            </w:r>
          </w:p>
        </w:tc>
      </w:tr>
    </w:tbl>
    <w:p>
      <w:pPr>
        <w:pStyle w:val="Heading2"/>
        <w:spacing w:before="200" w:after="120"/>
      </w:pPr>
      <w:r>
        <w:rPr>
          <w:rFonts w:ascii="Georgia" w:hAnsi="Georgia"/>
          <w:b/>
          <w:color w:val="75172B"/>
          <w:sz w:val="26"/>
        </w:rPr>
        <w:t>Practical Application</w:t>
      </w:r>
    </w:p>
    <w:p>
      <w:pPr>
        <w:pStyle w:val="ListBullet"/>
        <w:spacing w:after="40"/>
      </w:pPr>
      <w:r>
        <w:rPr>
          <w:rFonts w:ascii="Georgia" w:hAnsi="Georgia"/>
          <w:color w:val="2E2A2A"/>
          <w:sz w:val="18"/>
        </w:rPr>
        <w:t>Identify one agreement that needs repentance or renunciation.</w:t>
      </w:r>
    </w:p>
    <w:p>
      <w:pPr>
        <w:pStyle w:val="ListBullet"/>
        <w:spacing w:after="40"/>
      </w:pPr>
      <w:r>
        <w:rPr>
          <w:rFonts w:ascii="Georgia" w:hAnsi="Georgia"/>
          <w:color w:val="2E2A2A"/>
          <w:sz w:val="18"/>
        </w:rPr>
        <w:t>Replace the agreement with a clear Scripture truth.</w:t>
      </w:r>
    </w:p>
    <w:p>
      <w:pPr>
        <w:pStyle w:val="ListBullet"/>
        <w:spacing w:after="40"/>
      </w:pPr>
      <w:r>
        <w:rPr>
          <w:rFonts w:ascii="Georgia" w:hAnsi="Georgia"/>
          <w:color w:val="2E2A2A"/>
          <w:sz w:val="18"/>
        </w:rPr>
        <w:t>Create a freedom maintenance plan with prayer, Word, boundaries, accountability, and obedience.</w:t>
      </w:r>
    </w:p>
    <w:p>
      <w:pPr>
        <w:pStyle w:val="Heading2"/>
        <w:spacing w:before="200" w:after="120"/>
      </w:pPr>
      <w:r>
        <w:rPr>
          <w:rFonts w:ascii="Georgia" w:hAnsi="Georgia"/>
          <w:b/>
          <w:color w:val="75172B"/>
          <w:sz w:val="26"/>
        </w:rPr>
        <w:t>Personal Reflection Questions</w:t>
      </w:r>
    </w:p>
    <w:p>
      <w:pPr>
        <w:keepNext w:val="0"/>
        <w:spacing w:after="20" w:before="0"/>
      </w:pPr>
      <w:r>
        <w:rPr>
          <w:rFonts w:ascii="Georgia" w:hAnsi="Georgia"/>
          <w:b/>
          <w:i w:val="0"/>
          <w:color w:val="75172B"/>
          <w:sz w:val="18"/>
        </w:rPr>
        <w:t>What does Jesus promise concerning freedom in John 8:31-36?</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Why is continuing in God’s Word important after deliverance?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agreement do I need to renounce?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truth from Scripture must replace that agreement?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obedience step will help me maintain freedom?</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pStyle w:val="Heading2"/>
        <w:spacing w:before="200" w:after="120"/>
      </w:pPr>
      <w:r>
        <w:rPr>
          <w:rFonts w:ascii="Georgia" w:hAnsi="Georgia"/>
          <w:b/>
          <w:color w:val="75172B"/>
          <w:sz w:val="26"/>
        </w:rPr>
        <w:t>Renunciation and Freedom Worksheet</w:t>
      </w:r>
    </w:p>
    <w:p>
      <w:pPr>
        <w:keepNext w:val="0"/>
        <w:spacing w:after="20" w:before="0"/>
      </w:pPr>
      <w:r>
        <w:rPr>
          <w:rFonts w:ascii="Georgia" w:hAnsi="Georgia"/>
          <w:b/>
          <w:i w:val="0"/>
          <w:color w:val="75172B"/>
          <w:sz w:val="18"/>
        </w:rPr>
        <w:t>Agreement or bondage I am surrendering:</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Sin, lie, fear, wound, or practice connected to it: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Prayer of repentance and renunciation:</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Truth from Scripture that replaces it: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Freedom maintenance step:</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pStyle w:val="Heading2"/>
        <w:spacing w:before="200" w:after="120"/>
      </w:pPr>
      <w:r>
        <w:rPr>
          <w:rFonts w:ascii="Georgia" w:hAnsi="Georgia"/>
          <w:b/>
          <w:color w:val="75172B"/>
          <w:sz w:val="26"/>
        </w:rPr>
        <w:t>Prayer, Declaration, and Homework</w:t>
      </w:r>
    </w:p>
    <w:tbl>
      <w:tblPr>
        <w:tblW w:type="auto" w:w="0"/>
        <w:jc w:val="center"/>
        <w:tblLayout w:type="autofit"/>
        <w:tblLook w:firstColumn="1" w:firstRow="1" w:lastColumn="0" w:lastRow="0" w:noHBand="0" w:noVBand="1" w:val="04A0"/>
      </w:tblPr>
      <w:tblGrid>
        <w:gridCol w:w="10368"/>
      </w:tblGrid>
      <w:tr>
        <w:tc>
          <w:tcPr>
            <w:tcW w:type="dxa" w:w="10368"/>
            <w:vAlign w:val="top"/>
            <w:shd w:fill="FFF9F2"/>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Prayer</w:t>
            </w:r>
          </w:p>
          <w:p>
            <w:pPr>
              <w:keepNext w:val="0"/>
              <w:spacing w:after="40" w:before="0"/>
            </w:pPr>
            <w:r>
              <w:rPr>
                <w:rFonts w:ascii="Georgia" w:hAnsi="Georgia"/>
                <w:b w:val="0"/>
                <w:i w:val="0"/>
                <w:color w:val="2E2A2A"/>
                <w:sz w:val="18"/>
              </w:rPr>
              <w:t>Lord Jesus, You are my Deliverer. I confess every sin, agreement, and bondage that has resisted Your truth. I repent, renounce every false lordship, forgive as You command, and receive freedom through Your cross and authority. Fill every area of my life with Your Spirit and Your Word. Amen.</w:t>
            </w:r>
          </w:p>
        </w:tc>
      </w:tr>
    </w:tbl>
    <w:p>
      <w:pPr>
        <w:spacing w:after="40"/>
      </w:pP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Weekly Declaration</w:t>
            </w:r>
          </w:p>
          <w:p>
            <w:pPr>
              <w:keepNext w:val="0"/>
              <w:spacing w:after="40" w:before="0"/>
            </w:pPr>
            <w:r>
              <w:rPr>
                <w:rFonts w:ascii="Georgia" w:hAnsi="Georgia"/>
                <w:b w:val="0"/>
                <w:i w:val="0"/>
                <w:color w:val="2E2A2A"/>
                <w:sz w:val="18"/>
              </w:rPr>
              <w:t>Whom the Son sets free is free indeed. I renounce bondage, receive truth, and walk in the authority and freedom of Jesus Christ.</w:t>
            </w:r>
          </w:p>
        </w:tc>
      </w:tr>
    </w:tbl>
    <w:p>
      <w:pPr>
        <w:spacing w:after="40"/>
      </w:pPr>
    </w:p>
    <w:p>
      <w:pPr>
        <w:keepNext w:val="0"/>
        <w:spacing w:after="40" w:before="80"/>
      </w:pPr>
      <w:r>
        <w:rPr>
          <w:rFonts w:ascii="Georgia" w:hAnsi="Georgia"/>
          <w:b/>
          <w:i w:val="0"/>
          <w:color w:val="75172B"/>
          <w:sz w:val="21"/>
        </w:rPr>
        <w:t>Homework and Next Step</w:t>
      </w:r>
    </w:p>
    <w:p>
      <w:pPr>
        <w:spacing w:after="20"/>
      </w:pPr>
      <w:r>
        <w:rPr>
          <w:rFonts w:ascii="Georgia" w:hAnsi="Georgia"/>
          <w:color w:val="2E2A2A"/>
          <w:sz w:val="18"/>
        </w:rPr>
        <w:t>☐ Read John 8:31-36 daily.</w:t>
      </w:r>
    </w:p>
    <w:p>
      <w:pPr>
        <w:spacing w:after="20"/>
      </w:pPr>
      <w:r>
        <w:rPr>
          <w:rFonts w:ascii="Georgia" w:hAnsi="Georgia"/>
          <w:color w:val="2E2A2A"/>
          <w:sz w:val="18"/>
        </w:rPr>
        <w:t>☐ Write a freedom maintenance plan.</w:t>
      </w:r>
    </w:p>
    <w:p>
      <w:pPr>
        <w:spacing w:after="20"/>
      </w:pPr>
      <w:r>
        <w:rPr>
          <w:rFonts w:ascii="Georgia" w:hAnsi="Georgia"/>
          <w:color w:val="2E2A2A"/>
          <w:sz w:val="18"/>
        </w:rPr>
        <w:t>☐ Memorize John 8:36.</w:t>
      </w:r>
    </w:p>
    <w:p>
      <w:pPr>
        <w:spacing w:after="20"/>
      </w:pPr>
      <w:r>
        <w:rPr>
          <w:rFonts w:ascii="Georgia" w:hAnsi="Georgia"/>
          <w:color w:val="2E2A2A"/>
          <w:sz w:val="18"/>
        </w:rPr>
        <w:t>☐ Remove or renounce any object, practice, or pattern the Holy Spirit has clearly identified.</w:t>
      </w:r>
    </w:p>
    <w:p>
      <w:pPr>
        <w:pStyle w:val="Heading2"/>
        <w:spacing w:before="200" w:after="120"/>
      </w:pPr>
      <w:r>
        <w:rPr>
          <w:rFonts w:ascii="Georgia" w:hAnsi="Georgia"/>
          <w:b/>
          <w:color w:val="75172B"/>
          <w:sz w:val="26"/>
        </w:rPr>
        <w:t>Weekly Growth Notes</w:t>
      </w:r>
    </w:p>
    <w:p>
      <w:pPr>
        <w:keepNext w:val="0"/>
        <w:spacing w:after="20" w:before="0"/>
      </w:pPr>
      <w:r>
        <w:rPr>
          <w:rFonts w:ascii="Georgia" w:hAnsi="Georgia"/>
          <w:b/>
          <w:i w:val="0"/>
          <w:color w:val="75172B"/>
          <w:sz w:val="18"/>
        </w:rPr>
        <w:t>What did God reveal to me this week?</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obedience step did I take?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do I need prayer or accountability for next?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r>
        <w:br w:type="page"/>
      </w:r>
    </w:p>
    <w:p>
      <w:pPr>
        <w:keepNext w:val="0"/>
        <w:spacing w:after="20" w:before="0"/>
        <w:jc w:val="center"/>
      </w:pPr>
      <w:r>
        <w:rPr>
          <w:rFonts w:ascii="Georgia" w:hAnsi="Georgia"/>
          <w:b/>
          <w:i w:val="0"/>
          <w:color w:val="D4AF37"/>
          <w:sz w:val="20"/>
        </w:rPr>
        <w:t>WEEK 12</w:t>
      </w:r>
    </w:p>
    <w:p>
      <w:pPr>
        <w:keepNext w:val="0"/>
        <w:spacing w:after="80" w:before="0"/>
        <w:jc w:val="center"/>
      </w:pPr>
      <w:r>
        <w:rPr>
          <w:rFonts w:ascii="Georgia" w:hAnsi="Georgia"/>
          <w:b/>
          <w:i w:val="0"/>
          <w:color w:val="75172B"/>
          <w:sz w:val="40"/>
        </w:rPr>
        <w:t>PURPOSE, TRANSFORMATION, AND NEXT STEPS</w:t>
      </w:r>
    </w:p>
    <w:p>
      <w:pPr>
        <w:keepNext w:val="0"/>
        <w:spacing w:after="120" w:before="0"/>
        <w:jc w:val="center"/>
      </w:pPr>
      <w:r>
        <w:rPr>
          <w:rFonts w:ascii="Georgia" w:hAnsi="Georgia"/>
          <w:b w:val="0"/>
          <w:i/>
          <w:color w:val="2E2A2A"/>
          <w:sz w:val="20"/>
        </w:rPr>
        <w:t>Theme: Continuing spiritual growth and walking in God’s purpose.</w:t>
      </w: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Student Focus</w:t>
            </w:r>
          </w:p>
          <w:p>
            <w:pPr>
              <w:keepNext w:val="0"/>
              <w:spacing w:after="40" w:before="0"/>
            </w:pPr>
            <w:r>
              <w:rPr>
                <w:rFonts w:ascii="Georgia" w:hAnsi="Georgia"/>
                <w:b w:val="0"/>
                <w:i w:val="0"/>
                <w:color w:val="2E2A2A"/>
                <w:sz w:val="18"/>
              </w:rPr>
              <w:t>This final week helps you review your transformation, affirm purpose in Christ, and establish ongoing growth, service, accountability, and obedience.</w:t>
            </w:r>
          </w:p>
        </w:tc>
      </w:tr>
    </w:tbl>
    <w:p>
      <w:pPr>
        <w:spacing w:after="40"/>
      </w:pPr>
    </w:p>
    <w:tbl>
      <w:tblPr>
        <w:tblStyle w:val="TableGrid"/>
        <w:tblW w:type="auto" w:w="0"/>
        <w:jc w:val="center"/>
        <w:tblLook w:firstColumn="1" w:firstRow="1" w:lastColumn="0" w:lastRow="0" w:noHBand="0" w:noVBand="1" w:val="04A0"/>
      </w:tblPr>
      <w:tblGrid>
        <w:gridCol w:w="5184"/>
        <w:gridCol w:w="5184"/>
      </w:tblGrid>
      <w:tr>
        <w:tc>
          <w:tcPr>
            <w:tcW w:type="dxa" w:w="5184"/>
            <w:shd w:fill="FFF9F2"/>
            <w:tcBorders>
              <w:top w:val="single" w:sz="4" w:color="E0C56E"/>
              <w:left w:val="single" w:sz="4" w:color="E0C56E"/>
              <w:bottom w:val="single" w:sz="4" w:color="E0C56E"/>
              <w:right w:val="single" w:sz="4" w:color="E0C56E"/>
            </w:tcBorders>
          </w:tcPr>
          <w:p>
            <w:r>
              <w:rPr>
                <w:rFonts w:ascii="Georgia" w:hAnsi="Georgia"/>
                <w:b/>
                <w:color w:val="75172B"/>
                <w:sz w:val="20"/>
              </w:rPr>
              <w:t>Learning Goals</w:t>
            </w:r>
          </w:p>
          <w:p>
            <w:pPr>
              <w:pStyle w:val="ListBullet"/>
              <w:spacing w:after="40"/>
            </w:pPr>
            <w:r>
              <w:rPr>
                <w:rFonts w:ascii="Georgia" w:hAnsi="Georgia"/>
                <w:color w:val="2E2A2A"/>
                <w:sz w:val="18"/>
              </w:rPr>
              <w:t>Review your spiritual growth journey from identity to purpose.</w:t>
            </w:r>
          </w:p>
          <w:p>
            <w:pPr>
              <w:pStyle w:val="ListBullet"/>
              <w:spacing w:after="40"/>
            </w:pPr>
            <w:r>
              <w:rPr>
                <w:rFonts w:ascii="Georgia" w:hAnsi="Georgia"/>
                <w:color w:val="2E2A2A"/>
                <w:sz w:val="18"/>
              </w:rPr>
              <w:t>Understand purpose as God’s workmanship and calling, not self-made ambition.</w:t>
            </w:r>
          </w:p>
          <w:p>
            <w:pPr>
              <w:pStyle w:val="ListBullet"/>
              <w:spacing w:after="40"/>
            </w:pPr>
            <w:r>
              <w:rPr>
                <w:rFonts w:ascii="Georgia" w:hAnsi="Georgia"/>
                <w:color w:val="2E2A2A"/>
                <w:sz w:val="18"/>
              </w:rPr>
              <w:t>Identify gifts, burdens, growth areas, and next steps.</w:t>
            </w:r>
          </w:p>
          <w:p>
            <w:pPr>
              <w:pStyle w:val="ListBullet"/>
              <w:spacing w:after="40"/>
            </w:pPr>
            <w:r>
              <w:rPr>
                <w:rFonts w:ascii="Georgia" w:hAnsi="Georgia"/>
                <w:color w:val="2E2A2A"/>
                <w:sz w:val="18"/>
              </w:rPr>
              <w:t>Create a 90-day spiritual growth and service plan.</w:t>
            </w:r>
          </w:p>
        </w:tc>
        <w:tc>
          <w:tcPr>
            <w:tcW w:type="dxa" w:w="5184"/>
            <w:shd w:fill="FFF9F2"/>
            <w:tcBorders>
              <w:top w:val="single" w:sz="4" w:color="E0C56E"/>
              <w:left w:val="single" w:sz="4" w:color="E0C56E"/>
              <w:bottom w:val="single" w:sz="4" w:color="E0C56E"/>
              <w:right w:val="single" w:sz="4" w:color="E0C56E"/>
            </w:tcBorders>
          </w:tcPr>
          <w:p>
            <w:r>
              <w:rPr>
                <w:rFonts w:ascii="Georgia" w:hAnsi="Georgia"/>
                <w:b/>
                <w:color w:val="75172B"/>
                <w:sz w:val="20"/>
              </w:rPr>
              <w:t>Main Scriptures</w:t>
            </w:r>
          </w:p>
          <w:p>
            <w:pPr>
              <w:pStyle w:val="ListBullet"/>
              <w:spacing w:after="40"/>
            </w:pPr>
            <w:r>
              <w:rPr>
                <w:rFonts w:ascii="Georgia" w:hAnsi="Georgia"/>
                <w:color w:val="2E2A2A"/>
                <w:sz w:val="18"/>
              </w:rPr>
              <w:t>Romans 8:28-30</w:t>
            </w:r>
          </w:p>
          <w:p>
            <w:pPr>
              <w:pStyle w:val="ListBullet"/>
              <w:spacing w:after="40"/>
            </w:pPr>
            <w:r>
              <w:rPr>
                <w:rFonts w:ascii="Georgia" w:hAnsi="Georgia"/>
                <w:color w:val="2E2A2A"/>
                <w:sz w:val="18"/>
              </w:rPr>
              <w:t>Ephesians 2:10</w:t>
            </w:r>
          </w:p>
          <w:p>
            <w:pPr>
              <w:pStyle w:val="ListBullet"/>
              <w:spacing w:after="40"/>
            </w:pPr>
            <w:r>
              <w:rPr>
                <w:rFonts w:ascii="Georgia" w:hAnsi="Georgia"/>
                <w:color w:val="2E2A2A"/>
                <w:sz w:val="18"/>
              </w:rPr>
              <w:t>Philippians 1:6</w:t>
            </w:r>
          </w:p>
          <w:p>
            <w:pPr>
              <w:pStyle w:val="ListBullet"/>
              <w:spacing w:after="40"/>
            </w:pPr>
            <w:r>
              <w:rPr>
                <w:rFonts w:ascii="Georgia" w:hAnsi="Georgia"/>
                <w:color w:val="2E2A2A"/>
                <w:sz w:val="18"/>
              </w:rPr>
              <w:t>2 Peter 1:3-8</w:t>
            </w:r>
          </w:p>
          <w:p>
            <w:r>
              <w:rPr>
                <w:rFonts w:ascii="Georgia" w:hAnsi="Georgia"/>
                <w:b/>
                <w:color w:val="75172B"/>
                <w:sz w:val="18"/>
              </w:rPr>
              <w:t>Memory Verse: Philippians 1:6</w:t>
            </w:r>
          </w:p>
        </w:tc>
      </w:tr>
    </w:tbl>
    <w:tbl>
      <w:tblPr>
        <w:tblW w:type="auto" w:w="0"/>
        <w:jc w:val="center"/>
        <w:tblLayout w:type="autofit"/>
        <w:tblLook w:firstColumn="1" w:firstRow="1" w:lastColumn="0" w:lastRow="0" w:noHBand="0" w:noVBand="1" w:val="04A0"/>
      </w:tblPr>
      <w:tblGrid>
        <w:gridCol w:w="10368"/>
      </w:tblGrid>
      <w:tr>
        <w:tc>
          <w:tcPr>
            <w:tcW w:type="dxa" w:w="10368"/>
            <w:vAlign w:val="top"/>
            <w:shd w:fill="75172B"/>
            <w:tcBorders>
              <w:top w:val="single" w:sz="10" w:color="D4AF37"/>
              <w:left w:val="single" w:sz="10" w:color="D4AF37"/>
              <w:bottom w:val="single" w:sz="10" w:color="D4AF37"/>
              <w:right w:val="single" w:sz="10" w:color="D4AF37"/>
            </w:tcBorders>
          </w:tcPr>
          <w:p>
            <w:pPr>
              <w:spacing w:after="60"/>
            </w:pPr>
            <w:r>
              <w:rPr>
                <w:rFonts w:ascii="Georgia" w:hAnsi="Georgia"/>
                <w:b/>
                <w:color w:val="F2D889"/>
                <w:sz w:val="21"/>
              </w:rPr>
              <w:t>Key Truth</w:t>
            </w:r>
          </w:p>
          <w:p>
            <w:pPr>
              <w:keepNext w:val="0"/>
              <w:spacing w:after="40" w:before="0"/>
            </w:pPr>
            <w:r>
              <w:rPr>
                <w:rFonts w:ascii="Georgia" w:hAnsi="Georgia"/>
                <w:b w:val="0"/>
                <w:i w:val="0"/>
                <w:color w:val="2E2A2A"/>
                <w:sz w:val="18"/>
              </w:rPr>
              <w:t>God began a good work in me, and He will complete it. I will keep walking in purpose and growth.</w:t>
            </w:r>
          </w:p>
        </w:tc>
      </w:tr>
    </w:tbl>
    <w:p>
      <w:pPr>
        <w:spacing w:after="40"/>
      </w:pPr>
    </w:p>
    <w:p>
      <w:pPr>
        <w:pStyle w:val="Heading2"/>
        <w:spacing w:before="200" w:after="120"/>
      </w:pPr>
      <w:r>
        <w:rPr>
          <w:rFonts w:ascii="Georgia" w:hAnsi="Georgia"/>
          <w:b/>
          <w:color w:val="75172B"/>
          <w:sz w:val="26"/>
        </w:rPr>
        <w:t>Historical and Biblical Context</w:t>
      </w:r>
    </w:p>
    <w:p>
      <w:pPr>
        <w:keepNext w:val="0"/>
        <w:spacing w:after="80" w:before="0"/>
      </w:pPr>
      <w:r>
        <w:rPr>
          <w:rFonts w:ascii="Georgia" w:hAnsi="Georgia"/>
          <w:b w:val="0"/>
          <w:i w:val="0"/>
          <w:sz w:val="18"/>
        </w:rPr>
        <w:t>Romans 8 places purpose inside God’s redemptive plan: called, justified, conformed to Christ, and glorified. Ephesians 2 teaches that salvation is by grace through faith, yet believers are created in Christ for good works prepared by God. Philippians assures believers that God completes what He begins.</w:t>
      </w:r>
    </w:p>
    <w:p>
      <w:pPr>
        <w:pStyle w:val="Heading2"/>
        <w:spacing w:before="200" w:after="120"/>
      </w:pPr>
      <w:r>
        <w:rPr>
          <w:rFonts w:ascii="Georgia" w:hAnsi="Georgia"/>
          <w:b/>
          <w:color w:val="75172B"/>
          <w:sz w:val="26"/>
        </w:rPr>
        <w:t>Word Study</w:t>
      </w:r>
    </w:p>
    <w:tbl>
      <w:tblPr>
        <w:tblStyle w:val="TableGrid"/>
        <w:tblW w:type="auto" w:w="0"/>
        <w:jc w:val="center"/>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Word</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Meaning and Student Application</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poiema</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workmanship or masterpiece; you are God’s crafted work.</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proetoimazo</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prepared beforehand; good works are discovered and walked in, not invented for self-glory.</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epiteleo</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to complete or bring to full end; God continues what He started.</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derek</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Hebrew: way, path, road, manner of life; purpose is walked out on a path of obedience.</w:t>
            </w:r>
          </w:p>
        </w:tc>
      </w:tr>
    </w:tbl>
    <w:p>
      <w:pPr>
        <w:pStyle w:val="Heading2"/>
        <w:spacing w:before="200" w:after="120"/>
      </w:pPr>
      <w:r>
        <w:rPr>
          <w:rFonts w:ascii="Georgia" w:hAnsi="Georgia"/>
          <w:b/>
          <w:color w:val="75172B"/>
          <w:sz w:val="26"/>
        </w:rPr>
        <w:t>Simple Teaching Notes</w:t>
      </w:r>
    </w:p>
    <w:p>
      <w:pPr>
        <w:pStyle w:val="ListBullet"/>
        <w:spacing w:after="40"/>
      </w:pPr>
      <w:r>
        <w:rPr>
          <w:rFonts w:ascii="Georgia" w:hAnsi="Georgia"/>
          <w:color w:val="2E2A2A"/>
          <w:sz w:val="18"/>
        </w:rPr>
        <w:t>Purpose must follow formation. Assignment without identity, intimacy, discipline, accountability, and freedom can become ambition without maturity.</w:t>
      </w:r>
    </w:p>
    <w:p>
      <w:pPr>
        <w:pStyle w:val="ListBullet"/>
        <w:spacing w:after="40"/>
      </w:pPr>
      <w:r>
        <w:rPr>
          <w:rFonts w:ascii="Georgia" w:hAnsi="Georgia"/>
          <w:color w:val="2E2A2A"/>
          <w:sz w:val="18"/>
        </w:rPr>
        <w:t>You are God’s workmanship. Purpose is not self-manufactured; it is discovered in Christ and walked out through obedience.</w:t>
      </w:r>
    </w:p>
    <w:p>
      <w:pPr>
        <w:pStyle w:val="ListBullet"/>
        <w:spacing w:after="40"/>
      </w:pPr>
      <w:r>
        <w:rPr>
          <w:rFonts w:ascii="Georgia" w:hAnsi="Georgia"/>
          <w:color w:val="2E2A2A"/>
          <w:sz w:val="18"/>
        </w:rPr>
        <w:t>God completes what He begins. Transformation is not over after twelve weeks; this program launches continued growth.</w:t>
      </w:r>
    </w:p>
    <w:p>
      <w:pPr>
        <w:pStyle w:val="ListBullet"/>
        <w:spacing w:after="40"/>
      </w:pPr>
      <w:r>
        <w:rPr>
          <w:rFonts w:ascii="Georgia" w:hAnsi="Georgia"/>
          <w:color w:val="2E2A2A"/>
          <w:sz w:val="18"/>
        </w:rPr>
        <w:t>Next steps should be specific: prayer rhythm, Bible study rhythm, accountability, service, freedom maintenance, and obedience.</w:t>
      </w:r>
    </w:p>
    <w:p>
      <w:pPr>
        <w:pStyle w:val="Heading2"/>
        <w:spacing w:before="200" w:after="120"/>
      </w:pPr>
      <w:r>
        <w:rPr>
          <w:rFonts w:ascii="Georgia" w:hAnsi="Georgia"/>
          <w:b/>
          <w:color w:val="75172B"/>
          <w:sz w:val="26"/>
        </w:rPr>
        <w:t>Scripture Study Notes</w:t>
      </w:r>
    </w:p>
    <w:tbl>
      <w:tblPr>
        <w:tblStyle w:val="TableGrid"/>
        <w:tblW w:type="auto" w:w="0"/>
        <w:jc w:val="center"/>
        <w:tblLook w:firstColumn="1" w:firstRow="1" w:lastColumn="0" w:lastRow="0" w:noHBand="0" w:noVBand="1" w:val="04A0"/>
      </w:tblPr>
      <w:tblGrid>
        <w:gridCol w:w="5184"/>
        <w:gridCol w:w="5184"/>
      </w:tblGrid>
      <w:tr>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Scripture</w:t>
            </w:r>
          </w:p>
        </w:tc>
        <w:tc>
          <w:tcPr>
            <w:tcW w:type="dxa" w:w="5184"/>
            <w:shd w:fill="75172B"/>
            <w:tcBorders>
              <w:top w:val="single" w:sz="4" w:color="E0C56E"/>
              <w:left w:val="single" w:sz="4" w:color="E0C56E"/>
              <w:bottom w:val="single" w:sz="4" w:color="E0C56E"/>
              <w:right w:val="single" w:sz="4" w:color="E0C56E"/>
            </w:tcBorders>
          </w:tcPr>
          <w:p>
            <w:r>
              <w:rPr>
                <w:rFonts w:ascii="Georgia" w:hAnsi="Georgia"/>
                <w:b/>
                <w:color w:val="FFFFFF"/>
                <w:sz w:val="18"/>
              </w:rPr>
              <w:t>Study Note</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Romans 8:28-30</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God works for good and conforms believers to the image of His Son.</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Ephesians 2:10</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You are created in Christ Jesus for good works God prepared beforehand.</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Philippians 1:6</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God will complete the good work He began.</w:t>
            </w:r>
          </w:p>
        </w:tc>
      </w:tr>
      <w:tr>
        <w:tc>
          <w:tcPr>
            <w:tcW w:type="dxa" w:w="5184"/>
            <w:tcBorders>
              <w:top w:val="single" w:sz="4" w:color="E0C56E"/>
              <w:left w:val="single" w:sz="4" w:color="E0C56E"/>
              <w:bottom w:val="single" w:sz="4" w:color="E0C56E"/>
              <w:right w:val="single" w:sz="4" w:color="E0C56E"/>
            </w:tcBorders>
          </w:tcPr>
          <w:p>
            <w:r/>
            <w:r>
              <w:rPr>
                <w:rFonts w:ascii="Georgia" w:hAnsi="Georgia"/>
                <w:b/>
                <w:color w:val="75172B"/>
                <w:sz w:val="17"/>
              </w:rPr>
              <w:t>2 Peter 1:3-8</w:t>
            </w:r>
          </w:p>
        </w:tc>
        <w:tc>
          <w:tcPr>
            <w:tcW w:type="dxa" w:w="5184"/>
            <w:tcBorders>
              <w:top w:val="single" w:sz="4" w:color="E0C56E"/>
              <w:left w:val="single" w:sz="4" w:color="E0C56E"/>
              <w:bottom w:val="single" w:sz="4" w:color="E0C56E"/>
              <w:right w:val="single" w:sz="4" w:color="E0C56E"/>
            </w:tcBorders>
          </w:tcPr>
          <w:p>
            <w:r/>
            <w:r>
              <w:rPr>
                <w:rFonts w:ascii="Georgia" w:hAnsi="Georgia"/>
                <w:color w:val="2E2A2A"/>
                <w:sz w:val="17"/>
              </w:rPr>
              <w:t>Believers add virtue, knowledge, self-control, endurance, godliness, affection, and love to their faith.</w:t>
            </w:r>
          </w:p>
        </w:tc>
      </w:tr>
    </w:tbl>
    <w:p>
      <w:pPr>
        <w:pStyle w:val="Heading2"/>
        <w:spacing w:before="200" w:after="120"/>
      </w:pPr>
      <w:r>
        <w:rPr>
          <w:rFonts w:ascii="Georgia" w:hAnsi="Georgia"/>
          <w:b/>
          <w:color w:val="75172B"/>
          <w:sz w:val="26"/>
        </w:rPr>
        <w:t>Practical Application</w:t>
      </w:r>
    </w:p>
    <w:p>
      <w:pPr>
        <w:pStyle w:val="ListBullet"/>
        <w:spacing w:after="40"/>
      </w:pPr>
      <w:r>
        <w:rPr>
          <w:rFonts w:ascii="Georgia" w:hAnsi="Georgia"/>
          <w:color w:val="2E2A2A"/>
          <w:sz w:val="18"/>
        </w:rPr>
        <w:t>Review each week and write one major truth God established in you.</w:t>
      </w:r>
    </w:p>
    <w:p>
      <w:pPr>
        <w:pStyle w:val="ListBullet"/>
        <w:spacing w:after="40"/>
      </w:pPr>
      <w:r>
        <w:rPr>
          <w:rFonts w:ascii="Georgia" w:hAnsi="Georgia"/>
          <w:color w:val="2E2A2A"/>
          <w:sz w:val="18"/>
        </w:rPr>
        <w:t>Identify gifts, burdens, and areas that still need growth.</w:t>
      </w:r>
    </w:p>
    <w:p>
      <w:pPr>
        <w:pStyle w:val="ListBullet"/>
        <w:spacing w:after="40"/>
      </w:pPr>
      <w:r>
        <w:rPr>
          <w:rFonts w:ascii="Georgia" w:hAnsi="Georgia"/>
          <w:color w:val="2E2A2A"/>
          <w:sz w:val="18"/>
        </w:rPr>
        <w:t>Create a 30-day and 90-day plan for prayer, Scripture, obedience, service, accountability, and freedom.</w:t>
      </w:r>
    </w:p>
    <w:p>
      <w:pPr>
        <w:pStyle w:val="Heading2"/>
        <w:spacing w:before="200" w:after="120"/>
      </w:pPr>
      <w:r>
        <w:rPr>
          <w:rFonts w:ascii="Georgia" w:hAnsi="Georgia"/>
          <w:b/>
          <w:color w:val="75172B"/>
          <w:sz w:val="26"/>
        </w:rPr>
        <w:t>Personal Reflection Questions</w:t>
      </w:r>
    </w:p>
    <w:p>
      <w:pPr>
        <w:keepNext w:val="0"/>
        <w:spacing w:after="20" w:before="0"/>
      </w:pPr>
      <w:r>
        <w:rPr>
          <w:rFonts w:ascii="Georgia" w:hAnsi="Georgia"/>
          <w:b/>
          <w:i w:val="0"/>
          <w:color w:val="75172B"/>
          <w:sz w:val="18"/>
        </w:rPr>
        <w:t>Where have I grown the most during these twelve weeks?</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truth must I continue practicing?</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How is purpose different from ambition?</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good work or service step may God be preparing me for?</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is my 90-day growth plan?</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pStyle w:val="Heading2"/>
        <w:spacing w:before="200" w:after="120"/>
      </w:pPr>
      <w:r>
        <w:rPr>
          <w:rFonts w:ascii="Georgia" w:hAnsi="Georgia"/>
          <w:b/>
          <w:color w:val="75172B"/>
          <w:sz w:val="26"/>
        </w:rPr>
        <w:t>Next Steps and Purpose Plan</w:t>
      </w:r>
    </w:p>
    <w:p>
      <w:pPr>
        <w:keepNext w:val="0"/>
        <w:spacing w:after="20" w:before="0"/>
      </w:pPr>
      <w:r>
        <w:rPr>
          <w:rFonts w:ascii="Georgia" w:hAnsi="Georgia"/>
          <w:b/>
          <w:i w:val="0"/>
          <w:color w:val="75172B"/>
          <w:sz w:val="18"/>
        </w:rPr>
        <w:t>One truth God established in me: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One area still needing growth:</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Gift, burden, or service area I sense: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30-day next step:</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90-day accountability plan:</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pStyle w:val="Heading2"/>
        <w:spacing w:before="200" w:after="120"/>
      </w:pPr>
      <w:r>
        <w:rPr>
          <w:rFonts w:ascii="Georgia" w:hAnsi="Georgia"/>
          <w:b/>
          <w:color w:val="75172B"/>
          <w:sz w:val="26"/>
        </w:rPr>
        <w:t>Prayer, Declaration, and Homework</w:t>
      </w:r>
    </w:p>
    <w:tbl>
      <w:tblPr>
        <w:tblW w:type="auto" w:w="0"/>
        <w:jc w:val="center"/>
        <w:tblLayout w:type="autofit"/>
        <w:tblLook w:firstColumn="1" w:firstRow="1" w:lastColumn="0" w:lastRow="0" w:noHBand="0" w:noVBand="1" w:val="04A0"/>
      </w:tblPr>
      <w:tblGrid>
        <w:gridCol w:w="10368"/>
      </w:tblGrid>
      <w:tr>
        <w:tc>
          <w:tcPr>
            <w:tcW w:type="dxa" w:w="10368"/>
            <w:vAlign w:val="top"/>
            <w:shd w:fill="FFF9F2"/>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Prayer</w:t>
            </w:r>
          </w:p>
          <w:p>
            <w:pPr>
              <w:keepNext w:val="0"/>
              <w:spacing w:after="40" w:before="0"/>
            </w:pPr>
            <w:r>
              <w:rPr>
                <w:rFonts w:ascii="Georgia" w:hAnsi="Georgia"/>
                <w:b w:val="0"/>
                <w:i w:val="0"/>
                <w:color w:val="2E2A2A"/>
                <w:sz w:val="18"/>
              </w:rPr>
              <w:t>Father, thank You for the work You have begun in me. Continue transforming me into the image of Christ. Keep me rooted in identity, intimacy, truth, discipline, peace, confidence, accountability, warfare, freedom, and purpose. Order my steps and help me walk in the good works You prepared for me. Amen.</w:t>
            </w:r>
          </w:p>
        </w:tc>
      </w:tr>
    </w:tbl>
    <w:p>
      <w:pPr>
        <w:spacing w:after="40"/>
      </w:pPr>
    </w:p>
    <w:tbl>
      <w:tblPr>
        <w:tblW w:type="auto" w:w="0"/>
        <w:jc w:val="center"/>
        <w:tblLayout w:type="autofit"/>
        <w:tblLook w:firstColumn="1" w:firstRow="1" w:lastColumn="0" w:lastRow="0" w:noHBand="0" w:noVBand="1" w:val="04A0"/>
      </w:tblPr>
      <w:tblGrid>
        <w:gridCol w:w="10368"/>
      </w:tblGrid>
      <w:tr>
        <w:tc>
          <w:tcPr>
            <w:tcW w:type="dxa" w:w="10368"/>
            <w:vAlign w:val="top"/>
            <w:shd w:fill="FBE9ED"/>
            <w:tcBorders>
              <w:top w:val="single" w:sz="10" w:color="D4AF37"/>
              <w:left w:val="single" w:sz="10" w:color="D4AF37"/>
              <w:bottom w:val="single" w:sz="10" w:color="D4AF37"/>
              <w:right w:val="single" w:sz="10" w:color="D4AF37"/>
            </w:tcBorders>
          </w:tcPr>
          <w:p>
            <w:pPr>
              <w:spacing w:after="60"/>
            </w:pPr>
            <w:r>
              <w:rPr>
                <w:rFonts w:ascii="Georgia" w:hAnsi="Georgia"/>
                <w:b/>
                <w:color w:val="75172B"/>
                <w:sz w:val="21"/>
              </w:rPr>
              <w:t>Weekly Declaration</w:t>
            </w:r>
          </w:p>
          <w:p>
            <w:pPr>
              <w:keepNext w:val="0"/>
              <w:spacing w:after="40" w:before="0"/>
            </w:pPr>
            <w:r>
              <w:rPr>
                <w:rFonts w:ascii="Georgia" w:hAnsi="Georgia"/>
                <w:b w:val="0"/>
                <w:i w:val="0"/>
                <w:color w:val="2E2A2A"/>
                <w:sz w:val="18"/>
              </w:rPr>
              <w:t>God began a good work in me, and He will complete it. I will continue to seek first the Kingdom. I will walk in intimacy, truth, discipline, peace, confidence, accountability, warfare, freedom, and purpose in Jesus Christ.</w:t>
            </w:r>
          </w:p>
        </w:tc>
      </w:tr>
    </w:tbl>
    <w:p>
      <w:pPr>
        <w:spacing w:after="40"/>
      </w:pPr>
    </w:p>
    <w:p>
      <w:pPr>
        <w:keepNext w:val="0"/>
        <w:spacing w:after="40" w:before="80"/>
      </w:pPr>
      <w:r>
        <w:rPr>
          <w:rFonts w:ascii="Georgia" w:hAnsi="Georgia"/>
          <w:b/>
          <w:i w:val="0"/>
          <w:color w:val="75172B"/>
          <w:sz w:val="21"/>
        </w:rPr>
        <w:t>Homework and Next Step</w:t>
      </w:r>
    </w:p>
    <w:p>
      <w:pPr>
        <w:spacing w:after="20"/>
      </w:pPr>
      <w:r>
        <w:rPr>
          <w:rFonts w:ascii="Georgia" w:hAnsi="Georgia"/>
          <w:color w:val="2E2A2A"/>
          <w:sz w:val="18"/>
        </w:rPr>
        <w:t>☐ Write a final reflection: What God has done in me through discipleship.</w:t>
      </w:r>
    </w:p>
    <w:p>
      <w:pPr>
        <w:spacing w:after="20"/>
      </w:pPr>
      <w:r>
        <w:rPr>
          <w:rFonts w:ascii="Georgia" w:hAnsi="Georgia"/>
          <w:color w:val="2E2A2A"/>
          <w:sz w:val="18"/>
        </w:rPr>
        <w:t>☐ Complete the 30-day and 90-day growth plans.</w:t>
      </w:r>
    </w:p>
    <w:p>
      <w:pPr>
        <w:spacing w:after="20"/>
      </w:pPr>
      <w:r>
        <w:rPr>
          <w:rFonts w:ascii="Georgia" w:hAnsi="Georgia"/>
          <w:color w:val="2E2A2A"/>
          <w:sz w:val="18"/>
        </w:rPr>
        <w:t>☐ Choose three anchor Scriptures for the next season.</w:t>
      </w:r>
    </w:p>
    <w:p>
      <w:pPr>
        <w:spacing w:after="20"/>
      </w:pPr>
      <w:r>
        <w:rPr>
          <w:rFonts w:ascii="Georgia" w:hAnsi="Georgia"/>
          <w:color w:val="2E2A2A"/>
          <w:sz w:val="18"/>
        </w:rPr>
        <w:t>☐ Schedule a 30-day follow-up review.</w:t>
      </w:r>
    </w:p>
    <w:p>
      <w:pPr>
        <w:pStyle w:val="Heading2"/>
        <w:spacing w:before="200" w:after="120"/>
      </w:pPr>
      <w:r>
        <w:rPr>
          <w:rFonts w:ascii="Georgia" w:hAnsi="Georgia"/>
          <w:b/>
          <w:color w:val="75172B"/>
          <w:sz w:val="26"/>
        </w:rPr>
        <w:t>Weekly Growth Notes</w:t>
      </w:r>
    </w:p>
    <w:p>
      <w:pPr>
        <w:keepNext w:val="0"/>
        <w:spacing w:after="20" w:before="0"/>
      </w:pPr>
      <w:r>
        <w:rPr>
          <w:rFonts w:ascii="Georgia" w:hAnsi="Georgia"/>
          <w:b/>
          <w:i w:val="0"/>
          <w:color w:val="75172B"/>
          <w:sz w:val="18"/>
        </w:rPr>
        <w:t>What did God reveal to me this week?</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obedience step did I take?</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do I need prayer or accountability for next?</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r>
        <w:br w:type="page"/>
      </w:r>
    </w:p>
    <w:p>
      <w:pPr>
        <w:pStyle w:val="Heading1"/>
        <w:spacing w:before="200" w:after="120"/>
      </w:pPr>
      <w:r>
        <w:rPr>
          <w:rFonts w:ascii="Georgia" w:hAnsi="Georgia"/>
          <w:b/>
          <w:color w:val="75172B"/>
          <w:sz w:val="36"/>
        </w:rPr>
        <w:t>Appendix A: Spiritual Growth Tracker</w:t>
      </w:r>
    </w:p>
    <w:p>
      <w:pPr>
        <w:keepNext w:val="0"/>
        <w:spacing w:after="80" w:before="0"/>
      </w:pPr>
      <w:r>
        <w:rPr>
          <w:rFonts w:ascii="Georgia" w:hAnsi="Georgia"/>
          <w:b w:val="0"/>
          <w:i w:val="0"/>
          <w:sz w:val="18"/>
        </w:rPr>
        <w:t>Use this tracker at the beginning, midpoint, and end of the program. Rate each area from 1 to 5, then write a brief note.</w:t>
      </w:r>
    </w:p>
    <w:tbl>
      <w:tblPr>
        <w:tblStyle w:val="TableGrid"/>
        <w:tblW w:type="auto" w:w="0"/>
        <w:tblLook w:firstColumn="1" w:firstRow="1" w:lastColumn="0" w:lastRow="0" w:noHBand="0" w:noVBand="1" w:val="04A0"/>
      </w:tblPr>
      <w:tblGrid>
        <w:gridCol w:w="2074"/>
        <w:gridCol w:w="2074"/>
        <w:gridCol w:w="2074"/>
        <w:gridCol w:w="2074"/>
        <w:gridCol w:w="2074"/>
      </w:tblGrid>
      <w:tr>
        <w:tc>
          <w:tcPr>
            <w:tcW w:type="dxa" w:w="2074"/>
            <w:shd w:fill="75172B"/>
            <w:tcBorders>
              <w:top w:val="single" w:sz="3" w:color="E0C56E"/>
              <w:left w:val="single" w:sz="3" w:color="E0C56E"/>
              <w:bottom w:val="single" w:sz="3" w:color="E0C56E"/>
              <w:right w:val="single" w:sz="3" w:color="E0C56E"/>
            </w:tcBorders>
          </w:tcPr>
          <w:p>
            <w:r>
              <w:rPr>
                <w:rFonts w:ascii="Georgia" w:hAnsi="Georgia"/>
                <w:b/>
                <w:color w:val="FFFFFF"/>
                <w:sz w:val="16"/>
              </w:rPr>
              <w:t>Growth Area</w:t>
            </w:r>
          </w:p>
        </w:tc>
        <w:tc>
          <w:tcPr>
            <w:tcW w:type="dxa" w:w="2074"/>
            <w:shd w:fill="75172B"/>
            <w:tcBorders>
              <w:top w:val="single" w:sz="3" w:color="E0C56E"/>
              <w:left w:val="single" w:sz="3" w:color="E0C56E"/>
              <w:bottom w:val="single" w:sz="3" w:color="E0C56E"/>
              <w:right w:val="single" w:sz="3" w:color="E0C56E"/>
            </w:tcBorders>
          </w:tcPr>
          <w:p>
            <w:r>
              <w:rPr>
                <w:rFonts w:ascii="Georgia" w:hAnsi="Georgia"/>
                <w:b/>
                <w:color w:val="FFFFFF"/>
                <w:sz w:val="16"/>
              </w:rPr>
              <w:t>Beginning 1-5</w:t>
            </w:r>
          </w:p>
        </w:tc>
        <w:tc>
          <w:tcPr>
            <w:tcW w:type="dxa" w:w="2074"/>
            <w:shd w:fill="75172B"/>
            <w:tcBorders>
              <w:top w:val="single" w:sz="3" w:color="E0C56E"/>
              <w:left w:val="single" w:sz="3" w:color="E0C56E"/>
              <w:bottom w:val="single" w:sz="3" w:color="E0C56E"/>
              <w:right w:val="single" w:sz="3" w:color="E0C56E"/>
            </w:tcBorders>
          </w:tcPr>
          <w:p>
            <w:r>
              <w:rPr>
                <w:rFonts w:ascii="Georgia" w:hAnsi="Georgia"/>
                <w:b/>
                <w:color w:val="FFFFFF"/>
                <w:sz w:val="16"/>
              </w:rPr>
              <w:t>Midpoint 1-5</w:t>
            </w:r>
          </w:p>
        </w:tc>
        <w:tc>
          <w:tcPr>
            <w:tcW w:type="dxa" w:w="2074"/>
            <w:shd w:fill="75172B"/>
            <w:tcBorders>
              <w:top w:val="single" w:sz="3" w:color="E0C56E"/>
              <w:left w:val="single" w:sz="3" w:color="E0C56E"/>
              <w:bottom w:val="single" w:sz="3" w:color="E0C56E"/>
              <w:right w:val="single" w:sz="3" w:color="E0C56E"/>
            </w:tcBorders>
          </w:tcPr>
          <w:p>
            <w:r>
              <w:rPr>
                <w:rFonts w:ascii="Georgia" w:hAnsi="Georgia"/>
                <w:b/>
                <w:color w:val="FFFFFF"/>
                <w:sz w:val="16"/>
              </w:rPr>
              <w:t>Final 1-5</w:t>
            </w:r>
          </w:p>
        </w:tc>
        <w:tc>
          <w:tcPr>
            <w:tcW w:type="dxa" w:w="2074"/>
            <w:shd w:fill="75172B"/>
            <w:tcBorders>
              <w:top w:val="single" w:sz="3" w:color="E0C56E"/>
              <w:left w:val="single" w:sz="3" w:color="E0C56E"/>
              <w:bottom w:val="single" w:sz="3" w:color="E0C56E"/>
              <w:right w:val="single" w:sz="3" w:color="E0C56E"/>
            </w:tcBorders>
          </w:tcPr>
          <w:p>
            <w:r>
              <w:rPr>
                <w:rFonts w:ascii="Georgia" w:hAnsi="Georgia"/>
                <w:b/>
                <w:color w:val="FFFFFF"/>
                <w:sz w:val="16"/>
              </w:rPr>
              <w:t>Notes</w:t>
            </w:r>
          </w:p>
        </w:tc>
      </w:tr>
      <w:tr>
        <w:tc>
          <w:tcPr>
            <w:tcW w:type="dxa" w:w="2074"/>
            <w:tcBorders>
              <w:top w:val="single" w:sz="3" w:color="E0C56E"/>
              <w:left w:val="single" w:sz="3" w:color="E0C56E"/>
              <w:bottom w:val="single" w:sz="3" w:color="E0C56E"/>
              <w:right w:val="single" w:sz="3" w:color="E0C56E"/>
            </w:tcBorders>
          </w:tcPr>
          <w:p>
            <w:r>
              <w:rPr>
                <w:rFonts w:ascii="Georgia" w:hAnsi="Georgia"/>
                <w:b/>
                <w:color w:val="2E2A2A"/>
                <w:sz w:val="16"/>
              </w:rPr>
              <w:t>Identity in Christ</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r>
      <w:tr>
        <w:tc>
          <w:tcPr>
            <w:tcW w:type="dxa" w:w="2074"/>
            <w:tcBorders>
              <w:top w:val="single" w:sz="3" w:color="E0C56E"/>
              <w:left w:val="single" w:sz="3" w:color="E0C56E"/>
              <w:bottom w:val="single" w:sz="3" w:color="E0C56E"/>
              <w:right w:val="single" w:sz="3" w:color="E0C56E"/>
            </w:tcBorders>
          </w:tcPr>
          <w:p>
            <w:r>
              <w:rPr>
                <w:rFonts w:ascii="Georgia" w:hAnsi="Georgia"/>
                <w:b/>
                <w:color w:val="2E2A2A"/>
                <w:sz w:val="16"/>
              </w:rPr>
              <w:t>Prayer Life</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r>
      <w:tr>
        <w:tc>
          <w:tcPr>
            <w:tcW w:type="dxa" w:w="2074"/>
            <w:tcBorders>
              <w:top w:val="single" w:sz="3" w:color="E0C56E"/>
              <w:left w:val="single" w:sz="3" w:color="E0C56E"/>
              <w:bottom w:val="single" w:sz="3" w:color="E0C56E"/>
              <w:right w:val="single" w:sz="3" w:color="E0C56E"/>
            </w:tcBorders>
          </w:tcPr>
          <w:p>
            <w:r>
              <w:rPr>
                <w:rFonts w:ascii="Georgia" w:hAnsi="Georgia"/>
                <w:b/>
                <w:color w:val="2E2A2A"/>
                <w:sz w:val="16"/>
              </w:rPr>
              <w:t>Bible Reading</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r>
      <w:tr>
        <w:tc>
          <w:tcPr>
            <w:tcW w:type="dxa" w:w="2074"/>
            <w:tcBorders>
              <w:top w:val="single" w:sz="3" w:color="E0C56E"/>
              <w:left w:val="single" w:sz="3" w:color="E0C56E"/>
              <w:bottom w:val="single" w:sz="3" w:color="E0C56E"/>
              <w:right w:val="single" w:sz="3" w:color="E0C56E"/>
            </w:tcBorders>
          </w:tcPr>
          <w:p>
            <w:r>
              <w:rPr>
                <w:rFonts w:ascii="Georgia" w:hAnsi="Georgia"/>
                <w:b/>
                <w:color w:val="2E2A2A"/>
                <w:sz w:val="16"/>
              </w:rPr>
              <w:t>Bible Understanding</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r>
      <w:tr>
        <w:tc>
          <w:tcPr>
            <w:tcW w:type="dxa" w:w="2074"/>
            <w:tcBorders>
              <w:top w:val="single" w:sz="3" w:color="E0C56E"/>
              <w:left w:val="single" w:sz="3" w:color="E0C56E"/>
              <w:bottom w:val="single" w:sz="3" w:color="E0C56E"/>
              <w:right w:val="single" w:sz="3" w:color="E0C56E"/>
            </w:tcBorders>
          </w:tcPr>
          <w:p>
            <w:r>
              <w:rPr>
                <w:rFonts w:ascii="Georgia" w:hAnsi="Georgia"/>
                <w:b/>
                <w:color w:val="2E2A2A"/>
                <w:sz w:val="16"/>
              </w:rPr>
              <w:t>Mind Renewal</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r>
      <w:tr>
        <w:tc>
          <w:tcPr>
            <w:tcW w:type="dxa" w:w="2074"/>
            <w:tcBorders>
              <w:top w:val="single" w:sz="3" w:color="E0C56E"/>
              <w:left w:val="single" w:sz="3" w:color="E0C56E"/>
              <w:bottom w:val="single" w:sz="3" w:color="E0C56E"/>
              <w:right w:val="single" w:sz="3" w:color="E0C56E"/>
            </w:tcBorders>
          </w:tcPr>
          <w:p>
            <w:r>
              <w:rPr>
                <w:rFonts w:ascii="Georgia" w:hAnsi="Georgia"/>
                <w:b/>
                <w:color w:val="2E2A2A"/>
                <w:sz w:val="16"/>
              </w:rPr>
              <w:t>Emotional Stability</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r>
      <w:tr>
        <w:tc>
          <w:tcPr>
            <w:tcW w:type="dxa" w:w="2074"/>
            <w:tcBorders>
              <w:top w:val="single" w:sz="3" w:color="E0C56E"/>
              <w:left w:val="single" w:sz="3" w:color="E0C56E"/>
              <w:bottom w:val="single" w:sz="3" w:color="E0C56E"/>
              <w:right w:val="single" w:sz="3" w:color="E0C56E"/>
            </w:tcBorders>
          </w:tcPr>
          <w:p>
            <w:r>
              <w:rPr>
                <w:rFonts w:ascii="Georgia" w:hAnsi="Georgia"/>
                <w:b/>
                <w:color w:val="2E2A2A"/>
                <w:sz w:val="16"/>
              </w:rPr>
              <w:t>Deliverance/Freedom</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r>
      <w:tr>
        <w:tc>
          <w:tcPr>
            <w:tcW w:type="dxa" w:w="2074"/>
            <w:tcBorders>
              <w:top w:val="single" w:sz="3" w:color="E0C56E"/>
              <w:left w:val="single" w:sz="3" w:color="E0C56E"/>
              <w:bottom w:val="single" w:sz="3" w:color="E0C56E"/>
              <w:right w:val="single" w:sz="3" w:color="E0C56E"/>
            </w:tcBorders>
          </w:tcPr>
          <w:p>
            <w:r>
              <w:rPr>
                <w:rFonts w:ascii="Georgia" w:hAnsi="Georgia"/>
                <w:b/>
                <w:color w:val="2E2A2A"/>
                <w:sz w:val="16"/>
              </w:rPr>
              <w:t>Faith &amp; Trust in God</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r>
      <w:tr>
        <w:tc>
          <w:tcPr>
            <w:tcW w:type="dxa" w:w="2074"/>
            <w:tcBorders>
              <w:top w:val="single" w:sz="3" w:color="E0C56E"/>
              <w:left w:val="single" w:sz="3" w:color="E0C56E"/>
              <w:bottom w:val="single" w:sz="3" w:color="E0C56E"/>
              <w:right w:val="single" w:sz="3" w:color="E0C56E"/>
            </w:tcBorders>
          </w:tcPr>
          <w:p>
            <w:r>
              <w:rPr>
                <w:rFonts w:ascii="Georgia" w:hAnsi="Georgia"/>
                <w:b/>
                <w:color w:val="2E2A2A"/>
                <w:sz w:val="16"/>
              </w:rPr>
              <w:t>Discipline &amp; Consistency</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r>
      <w:tr>
        <w:tc>
          <w:tcPr>
            <w:tcW w:type="dxa" w:w="2074"/>
            <w:tcBorders>
              <w:top w:val="single" w:sz="3" w:color="E0C56E"/>
              <w:left w:val="single" w:sz="3" w:color="E0C56E"/>
              <w:bottom w:val="single" w:sz="3" w:color="E0C56E"/>
              <w:right w:val="single" w:sz="3" w:color="E0C56E"/>
            </w:tcBorders>
          </w:tcPr>
          <w:p>
            <w:r>
              <w:rPr>
                <w:rFonts w:ascii="Georgia" w:hAnsi="Georgia"/>
                <w:b/>
                <w:color w:val="2E2A2A"/>
                <w:sz w:val="16"/>
              </w:rPr>
              <w:t>Hearing/Following God</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r>
      <w:tr>
        <w:tc>
          <w:tcPr>
            <w:tcW w:type="dxa" w:w="2074"/>
            <w:tcBorders>
              <w:top w:val="single" w:sz="3" w:color="E0C56E"/>
              <w:left w:val="single" w:sz="3" w:color="E0C56E"/>
              <w:bottom w:val="single" w:sz="3" w:color="E0C56E"/>
              <w:right w:val="single" w:sz="3" w:color="E0C56E"/>
            </w:tcBorders>
          </w:tcPr>
          <w:p>
            <w:r>
              <w:rPr>
                <w:rFonts w:ascii="Georgia" w:hAnsi="Georgia"/>
                <w:b/>
                <w:color w:val="2E2A2A"/>
                <w:sz w:val="16"/>
              </w:rPr>
              <w:t>Spiritual Warfare Understanding</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r>
      <w:tr>
        <w:tc>
          <w:tcPr>
            <w:tcW w:type="dxa" w:w="2074"/>
            <w:tcBorders>
              <w:top w:val="single" w:sz="3" w:color="E0C56E"/>
              <w:left w:val="single" w:sz="3" w:color="E0C56E"/>
              <w:bottom w:val="single" w:sz="3" w:color="E0C56E"/>
              <w:right w:val="single" w:sz="3" w:color="E0C56E"/>
            </w:tcBorders>
          </w:tcPr>
          <w:p>
            <w:r>
              <w:rPr>
                <w:rFonts w:ascii="Georgia" w:hAnsi="Georgia"/>
                <w:b/>
                <w:color w:val="2E2A2A"/>
                <w:sz w:val="16"/>
              </w:rPr>
              <w:t>Calling &amp; Purpose</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r>
      <w:tr>
        <w:tc>
          <w:tcPr>
            <w:tcW w:type="dxa" w:w="2074"/>
            <w:tcBorders>
              <w:top w:val="single" w:sz="3" w:color="E0C56E"/>
              <w:left w:val="single" w:sz="3" w:color="E0C56E"/>
              <w:bottom w:val="single" w:sz="3" w:color="E0C56E"/>
              <w:right w:val="single" w:sz="3" w:color="E0C56E"/>
            </w:tcBorders>
          </w:tcPr>
          <w:p>
            <w:r>
              <w:rPr>
                <w:rFonts w:ascii="Georgia" w:hAnsi="Georgia"/>
                <w:b/>
                <w:color w:val="2E2A2A"/>
                <w:sz w:val="16"/>
              </w:rPr>
              <w:t>Leadership Readiness</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c>
          <w:tcPr>
            <w:tcW w:type="dxa" w:w="2074"/>
            <w:tcBorders>
              <w:top w:val="single" w:sz="3" w:color="E0C56E"/>
              <w:left w:val="single" w:sz="3" w:color="E0C56E"/>
              <w:bottom w:val="single" w:sz="3" w:color="E0C56E"/>
              <w:right w:val="single" w:sz="3" w:color="E0C56E"/>
            </w:tcBorders>
          </w:tcPr>
          <w:p>
            <w:r>
              <w:rPr>
                <w:rFonts w:ascii="Georgia" w:hAnsi="Georgia"/>
                <w:b w:val="0"/>
                <w:color w:val="2E2A2A"/>
                <w:sz w:val="16"/>
              </w:rPr>
              <w:t>________</w:t>
            </w:r>
          </w:p>
        </w:tc>
      </w:tr>
    </w:tbl>
    <w:p>
      <w:pPr>
        <w:keepNext w:val="0"/>
        <w:spacing w:after="20" w:before="0"/>
      </w:pPr>
      <w:r>
        <w:rPr>
          <w:rFonts w:ascii="Georgia" w:hAnsi="Georgia"/>
          <w:b/>
          <w:i w:val="0"/>
          <w:color w:val="75172B"/>
          <w:sz w:val="18"/>
        </w:rPr>
        <w:t>Where have I grown the most?</w:t>
      </w:r>
    </w:p>
    <w:p>
      <w:pPr>
        <w:spacing w:after="40"/>
      </w:pPr>
      <w:r>
        <w:rPr>
          <w:rFonts w:ascii="Georgia" w:hAnsi="Georgia"/>
          <w:color w:val="777777"/>
          <w:sz w:val="17"/>
        </w:rPr>
        <w:t>______________________________________________________________________________________</w:t>
      </w:r>
    </w:p>
    <w:p>
      <w:pPr>
        <w:spacing w:after="4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Where do I still need support?</w:t>
      </w:r>
    </w:p>
    <w:p>
      <w:pPr>
        <w:spacing w:after="40"/>
      </w:pPr>
      <w:r>
        <w:rPr>
          <w:rFonts w:ascii="Georgia" w:hAnsi="Georgia"/>
          <w:color w:val="777777"/>
          <w:sz w:val="17"/>
        </w:rPr>
        <w:t>______________________________________________________________________________________</w:t>
      </w:r>
    </w:p>
    <w:p>
      <w:pPr>
        <w:spacing w:after="40"/>
      </w:pPr>
      <w:r>
        <w:rPr>
          <w:rFonts w:ascii="Georgia" w:hAnsi="Georgia"/>
          <w:color w:val="777777"/>
          <w:sz w:val="17"/>
        </w:rPr>
        <w:t>______________________________________________________________________________________</w:t>
      </w:r>
    </w:p>
    <w:p>
      <w:r>
        <w:br w:type="page"/>
      </w:r>
    </w:p>
    <w:p>
      <w:pPr>
        <w:pStyle w:val="Heading1"/>
        <w:spacing w:before="200" w:after="120"/>
      </w:pPr>
      <w:r>
        <w:rPr>
          <w:rFonts w:ascii="Georgia" w:hAnsi="Georgia"/>
          <w:b/>
          <w:color w:val="75172B"/>
          <w:sz w:val="36"/>
        </w:rPr>
        <w:t>Appendix B: Weekly Accountability Template</w:t>
      </w:r>
    </w:p>
    <w:p>
      <w:pPr>
        <w:keepNext w:val="0"/>
        <w:spacing w:after="80" w:before="0"/>
      </w:pPr>
      <w:r>
        <w:rPr>
          <w:rFonts w:ascii="Georgia" w:hAnsi="Georgia"/>
          <w:b w:val="0"/>
          <w:i w:val="0"/>
          <w:sz w:val="18"/>
        </w:rPr>
        <w:t>Complete this after each session or use it for weekly check-ins.</w:t>
      </w:r>
    </w:p>
    <w:p>
      <w:pPr>
        <w:keepNext w:val="0"/>
        <w:spacing w:after="20" w:before="0"/>
      </w:pPr>
      <w:r>
        <w:rPr>
          <w:rFonts w:ascii="Georgia" w:hAnsi="Georgia"/>
          <w:b w:val="0"/>
          <w:i w:val="0"/>
          <w:color w:val="2E2A2A"/>
          <w:sz w:val="18"/>
        </w:rPr>
        <w:t>☐ Yes   ☐ No   Attended session</w:t>
      </w:r>
    </w:p>
    <w:p>
      <w:pPr>
        <w:keepNext w:val="0"/>
        <w:spacing w:after="20" w:before="0"/>
      </w:pPr>
      <w:r>
        <w:rPr>
          <w:rFonts w:ascii="Georgia" w:hAnsi="Georgia"/>
          <w:b w:val="0"/>
          <w:i w:val="0"/>
          <w:color w:val="2E2A2A"/>
          <w:sz w:val="18"/>
        </w:rPr>
        <w:t>☐ Yes   ☐ No   Completed homework</w:t>
      </w:r>
    </w:p>
    <w:p>
      <w:pPr>
        <w:keepNext w:val="0"/>
        <w:spacing w:after="20" w:before="0"/>
      </w:pPr>
      <w:r>
        <w:rPr>
          <w:rFonts w:ascii="Georgia" w:hAnsi="Georgia"/>
          <w:b w:val="0"/>
          <w:i w:val="0"/>
          <w:color w:val="2E2A2A"/>
          <w:sz w:val="18"/>
        </w:rPr>
        <w:t>☐ Yes   ☐ No   Prayed consistently</w:t>
      </w:r>
    </w:p>
    <w:p>
      <w:pPr>
        <w:keepNext w:val="0"/>
        <w:spacing w:after="20" w:before="0"/>
      </w:pPr>
      <w:r>
        <w:rPr>
          <w:rFonts w:ascii="Georgia" w:hAnsi="Georgia"/>
          <w:b w:val="0"/>
          <w:i w:val="0"/>
          <w:color w:val="2E2A2A"/>
          <w:sz w:val="18"/>
        </w:rPr>
        <w:t>☐ Yes   ☐ No   Read Scripture</w:t>
      </w:r>
    </w:p>
    <w:p>
      <w:pPr>
        <w:keepNext w:val="0"/>
        <w:spacing w:after="20" w:before="0"/>
      </w:pPr>
      <w:r>
        <w:rPr>
          <w:rFonts w:ascii="Georgia" w:hAnsi="Georgia"/>
          <w:b w:val="0"/>
          <w:i w:val="0"/>
          <w:color w:val="2E2A2A"/>
          <w:sz w:val="18"/>
        </w:rPr>
        <w:t>☐ Yes   ☐ No   Journaled or reflected</w:t>
      </w:r>
    </w:p>
    <w:p>
      <w:pPr>
        <w:keepNext w:val="0"/>
        <w:spacing w:after="20" w:before="0"/>
      </w:pPr>
      <w:r>
        <w:rPr>
          <w:rFonts w:ascii="Georgia" w:hAnsi="Georgia"/>
          <w:b w:val="0"/>
          <w:i w:val="0"/>
          <w:color w:val="2E2A2A"/>
          <w:sz w:val="18"/>
        </w:rPr>
        <w:t>☐ Yes   ☐ No   Practiced memory verse</w:t>
      </w:r>
    </w:p>
    <w:p>
      <w:pPr>
        <w:keepNext w:val="0"/>
        <w:spacing w:after="20" w:before="0"/>
      </w:pPr>
      <w:r>
        <w:rPr>
          <w:rFonts w:ascii="Georgia" w:hAnsi="Georgia"/>
          <w:b w:val="0"/>
          <w:i w:val="0"/>
          <w:color w:val="2E2A2A"/>
          <w:sz w:val="18"/>
        </w:rPr>
        <w:t>☐ Yes   ☐ No   Identified emotional triggers</w:t>
      </w:r>
    </w:p>
    <w:p>
      <w:pPr>
        <w:keepNext w:val="0"/>
        <w:spacing w:after="20" w:before="0"/>
      </w:pPr>
      <w:r>
        <w:rPr>
          <w:rFonts w:ascii="Georgia" w:hAnsi="Georgia"/>
          <w:b w:val="0"/>
          <w:i w:val="0"/>
          <w:color w:val="2E2A2A"/>
          <w:sz w:val="18"/>
        </w:rPr>
        <w:t>☐ Yes   ☐ No   Resisted old patterns</w:t>
      </w:r>
    </w:p>
    <w:p>
      <w:pPr>
        <w:keepNext w:val="0"/>
        <w:spacing w:after="20" w:before="0"/>
      </w:pPr>
      <w:r>
        <w:rPr>
          <w:rFonts w:ascii="Georgia" w:hAnsi="Georgia"/>
          <w:b w:val="0"/>
          <w:i w:val="0"/>
          <w:color w:val="2E2A2A"/>
          <w:sz w:val="18"/>
        </w:rPr>
        <w:t>☐ Yes   ☐ No   Completed obedience step</w:t>
      </w:r>
    </w:p>
    <w:p>
      <w:pPr>
        <w:keepNext w:val="0"/>
        <w:spacing w:after="20" w:before="0"/>
      </w:pPr>
      <w:r>
        <w:rPr>
          <w:rFonts w:ascii="Georgia" w:hAnsi="Georgia"/>
          <w:b w:val="0"/>
          <w:i w:val="0"/>
          <w:color w:val="2E2A2A"/>
          <w:sz w:val="18"/>
        </w:rPr>
        <w:t>☐ Yes   ☐ No   Needs extra prayer/support</w:t>
      </w:r>
    </w:p>
    <w:p>
      <w:pPr>
        <w:keepNext w:val="0"/>
        <w:spacing w:after="20" w:before="0"/>
      </w:pPr>
      <w:r>
        <w:rPr>
          <w:rFonts w:ascii="Georgia" w:hAnsi="Georgia"/>
          <w:b/>
          <w:i w:val="0"/>
          <w:color w:val="75172B"/>
          <w:sz w:val="18"/>
        </w:rPr>
        <w:t>Notes:</w:t>
      </w:r>
    </w:p>
    <w:p>
      <w:pPr>
        <w:spacing w:after="40"/>
      </w:pPr>
      <w:r>
        <w:rPr>
          <w:rFonts w:ascii="Georgia" w:hAnsi="Georgia"/>
          <w:color w:val="777777"/>
          <w:sz w:val="17"/>
        </w:rPr>
        <w:t>______________________________________________________________________________________</w:t>
      </w:r>
    </w:p>
    <w:p>
      <w:pPr>
        <w:spacing w:after="4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Next accountability step:</w:t>
      </w:r>
    </w:p>
    <w:p>
      <w:pPr>
        <w:spacing w:after="40"/>
      </w:pPr>
      <w:r>
        <w:rPr>
          <w:rFonts w:ascii="Georgia" w:hAnsi="Georgia"/>
          <w:color w:val="777777"/>
          <w:sz w:val="17"/>
        </w:rPr>
        <w:t>______________________________________________________________________________________</w:t>
      </w:r>
    </w:p>
    <w:p>
      <w:pPr>
        <w:spacing w:after="40"/>
      </w:pPr>
      <w:r>
        <w:rPr>
          <w:rFonts w:ascii="Georgia" w:hAnsi="Georgia"/>
          <w:color w:val="777777"/>
          <w:sz w:val="17"/>
        </w:rPr>
        <w:t>______________________________________________________________________________________</w:t>
      </w:r>
    </w:p>
    <w:p>
      <w:r>
        <w:br w:type="page"/>
      </w:r>
    </w:p>
    <w:p>
      <w:pPr>
        <w:pStyle w:val="Heading1"/>
        <w:spacing w:before="200" w:after="120"/>
      </w:pPr>
      <w:r>
        <w:rPr>
          <w:rFonts w:ascii="Georgia" w:hAnsi="Georgia"/>
          <w:b/>
          <w:color w:val="75172B"/>
          <w:sz w:val="36"/>
        </w:rPr>
        <w:t>Appendix C: Prayer Journal Pages</w:t>
      </w:r>
    </w:p>
    <w:p>
      <w:pPr>
        <w:keepNext w:val="0"/>
        <w:spacing w:after="40" w:before="0"/>
      </w:pPr>
      <w:r>
        <w:rPr>
          <w:rFonts w:ascii="Georgia" w:hAnsi="Georgia"/>
          <w:b/>
          <w:i w:val="0"/>
          <w:color w:val="75172B"/>
          <w:sz w:val="24"/>
        </w:rPr>
        <w:t>Prayer Journal Entry 1</w:t>
      </w:r>
    </w:p>
    <w:p>
      <w:pPr>
        <w:keepNext w:val="0"/>
        <w:spacing w:after="20" w:before="0"/>
      </w:pPr>
      <w:r>
        <w:rPr>
          <w:rFonts w:ascii="Georgia" w:hAnsi="Georgia"/>
          <w:b/>
          <w:i w:val="0"/>
          <w:color w:val="75172B"/>
          <w:sz w:val="18"/>
        </w:rPr>
        <w:t>Date:</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I am bringing before the Lord:</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Scripture I am praying:</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I sense God revealing:</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Obedience step:</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40" w:before="0"/>
      </w:pPr>
      <w:r>
        <w:rPr>
          <w:rFonts w:ascii="Georgia" w:hAnsi="Georgia"/>
          <w:b/>
          <w:i w:val="0"/>
          <w:color w:val="75172B"/>
          <w:sz w:val="24"/>
        </w:rPr>
        <w:t>Prayer Journal Entry 2</w:t>
      </w:r>
    </w:p>
    <w:p>
      <w:pPr>
        <w:keepNext w:val="0"/>
        <w:spacing w:after="20" w:before="0"/>
      </w:pPr>
      <w:r>
        <w:rPr>
          <w:rFonts w:ascii="Georgia" w:hAnsi="Georgia"/>
          <w:b/>
          <w:i w:val="0"/>
          <w:color w:val="75172B"/>
          <w:sz w:val="18"/>
        </w:rPr>
        <w:t>Date:</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I am bringing before the Lord:</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Scripture I am praying:</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I sense God revealing:</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Obedience step:</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40" w:before="0"/>
      </w:pPr>
      <w:r>
        <w:rPr>
          <w:rFonts w:ascii="Georgia" w:hAnsi="Georgia"/>
          <w:b/>
          <w:i w:val="0"/>
          <w:color w:val="75172B"/>
          <w:sz w:val="24"/>
        </w:rPr>
        <w:t>Prayer Journal Entry 3</w:t>
      </w:r>
    </w:p>
    <w:p>
      <w:pPr>
        <w:keepNext w:val="0"/>
        <w:spacing w:after="20" w:before="0"/>
      </w:pPr>
      <w:r>
        <w:rPr>
          <w:rFonts w:ascii="Georgia" w:hAnsi="Georgia"/>
          <w:b/>
          <w:i w:val="0"/>
          <w:color w:val="75172B"/>
          <w:sz w:val="18"/>
        </w:rPr>
        <w:t>Date:</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I am bringing before the Lord:</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Scripture I am praying:</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What I sense God revealing:</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Obedience step:</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r>
        <w:br w:type="page"/>
      </w:r>
    </w:p>
    <w:p>
      <w:pPr>
        <w:pStyle w:val="Heading1"/>
        <w:spacing w:before="200" w:after="120"/>
      </w:pPr>
      <w:r>
        <w:rPr>
          <w:rFonts w:ascii="Georgia" w:hAnsi="Georgia"/>
          <w:b/>
          <w:color w:val="75172B"/>
          <w:sz w:val="36"/>
        </w:rPr>
        <w:t>Appendix D: 30-Day Next-Step Growth Plan</w:t>
      </w:r>
    </w:p>
    <w:p>
      <w:pPr>
        <w:keepNext w:val="0"/>
        <w:spacing w:after="20" w:before="0"/>
      </w:pPr>
      <w:r>
        <w:rPr>
          <w:rFonts w:ascii="Georgia" w:hAnsi="Georgia"/>
          <w:b/>
          <w:i w:val="0"/>
          <w:color w:val="75172B"/>
          <w:sz w:val="18"/>
        </w:rPr>
        <w:t>Daily prayer rhythm:</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Bible reading/study rhythm:</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Weekly worship/fellowship rhythm:</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One discipline area to strengthen:</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One freedom area to guard:</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One accountability person/rhythm:</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One obedience step:</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One Scripture anchor:</w:t>
      </w:r>
    </w:p>
    <w:p>
      <w:pPr>
        <w:spacing w:after="0"/>
      </w:pPr>
      <w:r>
        <w:rPr>
          <w:rFonts w:ascii="Georgia" w:hAnsi="Georgia"/>
          <w:color w:val="777777"/>
          <w:sz w:val="17"/>
        </w:rPr>
        <w:t>______________________________________________________________________________________</w:t>
      </w:r>
    </w:p>
    <w:p>
      <w:pPr>
        <w:spacing w:after="0"/>
      </w:pPr>
      <w:r>
        <w:rPr>
          <w:rFonts w:ascii="Georgia" w:hAnsi="Georgia"/>
          <w:color w:val="777777"/>
          <w:sz w:val="17"/>
        </w:rPr>
        <w:t>______________________________________________________________________________________</w:t>
      </w:r>
    </w:p>
    <w:p>
      <w:r>
        <w:br w:type="page"/>
      </w:r>
    </w:p>
    <w:p>
      <w:pPr>
        <w:pStyle w:val="Heading1"/>
        <w:spacing w:before="200" w:after="120"/>
      </w:pPr>
      <w:r>
        <w:rPr>
          <w:rFonts w:ascii="Georgia" w:hAnsi="Georgia"/>
          <w:b/>
          <w:color w:val="75172B"/>
          <w:sz w:val="36"/>
        </w:rPr>
        <w:t>Appendix E: 90-Day Continued Discipleship Plan</w:t>
      </w:r>
    </w:p>
    <w:tbl>
      <w:tblPr>
        <w:tblStyle w:val="TableGrid"/>
        <w:tblW w:type="auto" w:w="0"/>
        <w:tblLook w:firstColumn="1" w:firstRow="1" w:lastColumn="0" w:lastRow="0" w:noHBand="0" w:noVBand="1" w:val="04A0"/>
      </w:tblPr>
      <w:tblGrid>
        <w:gridCol w:w="2592"/>
        <w:gridCol w:w="2592"/>
        <w:gridCol w:w="2592"/>
        <w:gridCol w:w="2592"/>
      </w:tblGrid>
      <w:tr>
        <w:tc>
          <w:tcPr>
            <w:tcW w:type="dxa" w:w="2592"/>
            <w:shd w:fill="75172B"/>
            <w:tcBorders>
              <w:top w:val="single" w:sz="4" w:color="E0C56E"/>
              <w:left w:val="single" w:sz="4" w:color="E0C56E"/>
              <w:bottom w:val="single" w:sz="4" w:color="E0C56E"/>
              <w:right w:val="single" w:sz="4" w:color="E0C56E"/>
            </w:tcBorders>
          </w:tcPr>
          <w:p>
            <w:r>
              <w:rPr>
                <w:rFonts w:ascii="Georgia" w:hAnsi="Georgia"/>
                <w:b/>
                <w:color w:val="FFFFFF"/>
                <w:sz w:val="17"/>
              </w:rPr>
              <w:t>Month</w:t>
            </w:r>
          </w:p>
        </w:tc>
        <w:tc>
          <w:tcPr>
            <w:tcW w:type="dxa" w:w="2592"/>
            <w:shd w:fill="75172B"/>
            <w:tcBorders>
              <w:top w:val="single" w:sz="4" w:color="E0C56E"/>
              <w:left w:val="single" w:sz="4" w:color="E0C56E"/>
              <w:bottom w:val="single" w:sz="4" w:color="E0C56E"/>
              <w:right w:val="single" w:sz="4" w:color="E0C56E"/>
            </w:tcBorders>
          </w:tcPr>
          <w:p>
            <w:r>
              <w:rPr>
                <w:rFonts w:ascii="Georgia" w:hAnsi="Georgia"/>
                <w:b/>
                <w:color w:val="FFFFFF"/>
                <w:sz w:val="17"/>
              </w:rPr>
              <w:t>Growth Focus</w:t>
            </w:r>
          </w:p>
        </w:tc>
        <w:tc>
          <w:tcPr>
            <w:tcW w:type="dxa" w:w="2592"/>
            <w:shd w:fill="75172B"/>
            <w:tcBorders>
              <w:top w:val="single" w:sz="4" w:color="E0C56E"/>
              <w:left w:val="single" w:sz="4" w:color="E0C56E"/>
              <w:bottom w:val="single" w:sz="4" w:color="E0C56E"/>
              <w:right w:val="single" w:sz="4" w:color="E0C56E"/>
            </w:tcBorders>
          </w:tcPr>
          <w:p>
            <w:r>
              <w:rPr>
                <w:rFonts w:ascii="Georgia" w:hAnsi="Georgia"/>
                <w:b/>
                <w:color w:val="FFFFFF"/>
                <w:sz w:val="17"/>
              </w:rPr>
              <w:t>Practical Steps</w:t>
            </w:r>
          </w:p>
        </w:tc>
        <w:tc>
          <w:tcPr>
            <w:tcW w:type="dxa" w:w="2592"/>
            <w:shd w:fill="75172B"/>
            <w:tcBorders>
              <w:top w:val="single" w:sz="4" w:color="E0C56E"/>
              <w:left w:val="single" w:sz="4" w:color="E0C56E"/>
              <w:bottom w:val="single" w:sz="4" w:color="E0C56E"/>
              <w:right w:val="single" w:sz="4" w:color="E0C56E"/>
            </w:tcBorders>
          </w:tcPr>
          <w:p>
            <w:r>
              <w:rPr>
                <w:rFonts w:ascii="Georgia" w:hAnsi="Georgia"/>
                <w:b/>
                <w:color w:val="FFFFFF"/>
                <w:sz w:val="17"/>
              </w:rPr>
              <w:t>Accountability Review</w:t>
            </w:r>
          </w:p>
        </w:tc>
      </w:tr>
      <w:tr>
        <w:tc>
          <w:tcPr>
            <w:tcW w:type="dxa" w:w="2592"/>
            <w:tcBorders>
              <w:top w:val="single" w:sz="4" w:color="E0C56E"/>
              <w:left w:val="single" w:sz="4" w:color="E0C56E"/>
              <w:bottom w:val="single" w:sz="4" w:color="E0C56E"/>
              <w:right w:val="single" w:sz="4" w:color="E0C56E"/>
            </w:tcBorders>
          </w:tcPr>
          <w:p>
            <w:r>
              <w:rPr>
                <w:rFonts w:ascii="Georgia" w:hAnsi="Georgia"/>
                <w:b/>
                <w:color w:val="2E2A2A"/>
                <w:sz w:val="17"/>
              </w:rPr>
              <w:t>Month 1</w:t>
            </w:r>
          </w:p>
        </w:tc>
        <w:tc>
          <w:tcPr>
            <w:tcW w:type="dxa" w:w="2592"/>
            <w:tcBorders>
              <w:top w:val="single" w:sz="4" w:color="E0C56E"/>
              <w:left w:val="single" w:sz="4" w:color="E0C56E"/>
              <w:bottom w:val="single" w:sz="4" w:color="E0C56E"/>
              <w:right w:val="single" w:sz="4" w:color="E0C56E"/>
            </w:tcBorders>
          </w:tcPr>
          <w:p>
            <w:r>
              <w:rPr>
                <w:rFonts w:ascii="Georgia" w:hAnsi="Georgia"/>
                <w:b w:val="0"/>
                <w:color w:val="2E2A2A"/>
                <w:sz w:val="17"/>
              </w:rPr>
              <w:br/>
              <w:br/>
              <w:br/>
            </w:r>
          </w:p>
        </w:tc>
        <w:tc>
          <w:tcPr>
            <w:tcW w:type="dxa" w:w="2592"/>
            <w:tcBorders>
              <w:top w:val="single" w:sz="4" w:color="E0C56E"/>
              <w:left w:val="single" w:sz="4" w:color="E0C56E"/>
              <w:bottom w:val="single" w:sz="4" w:color="E0C56E"/>
              <w:right w:val="single" w:sz="4" w:color="E0C56E"/>
            </w:tcBorders>
          </w:tcPr>
          <w:p>
            <w:r>
              <w:rPr>
                <w:rFonts w:ascii="Georgia" w:hAnsi="Georgia"/>
                <w:b w:val="0"/>
                <w:color w:val="2E2A2A"/>
                <w:sz w:val="17"/>
              </w:rPr>
              <w:br/>
              <w:br/>
              <w:br/>
            </w:r>
          </w:p>
        </w:tc>
        <w:tc>
          <w:tcPr>
            <w:tcW w:type="dxa" w:w="2592"/>
            <w:tcBorders>
              <w:top w:val="single" w:sz="4" w:color="E0C56E"/>
              <w:left w:val="single" w:sz="4" w:color="E0C56E"/>
              <w:bottom w:val="single" w:sz="4" w:color="E0C56E"/>
              <w:right w:val="single" w:sz="4" w:color="E0C56E"/>
            </w:tcBorders>
          </w:tcPr>
          <w:p>
            <w:r>
              <w:rPr>
                <w:rFonts w:ascii="Georgia" w:hAnsi="Georgia"/>
                <w:b w:val="0"/>
                <w:color w:val="2E2A2A"/>
                <w:sz w:val="17"/>
              </w:rPr>
              <w:br/>
              <w:br/>
              <w:br/>
            </w:r>
          </w:p>
        </w:tc>
      </w:tr>
      <w:tr>
        <w:tc>
          <w:tcPr>
            <w:tcW w:type="dxa" w:w="2592"/>
            <w:tcBorders>
              <w:top w:val="single" w:sz="4" w:color="E0C56E"/>
              <w:left w:val="single" w:sz="4" w:color="E0C56E"/>
              <w:bottom w:val="single" w:sz="4" w:color="E0C56E"/>
              <w:right w:val="single" w:sz="4" w:color="E0C56E"/>
            </w:tcBorders>
          </w:tcPr>
          <w:p>
            <w:r>
              <w:rPr>
                <w:rFonts w:ascii="Georgia" w:hAnsi="Georgia"/>
                <w:b/>
                <w:color w:val="2E2A2A"/>
                <w:sz w:val="17"/>
              </w:rPr>
              <w:t>Month 2</w:t>
            </w:r>
          </w:p>
        </w:tc>
        <w:tc>
          <w:tcPr>
            <w:tcW w:type="dxa" w:w="2592"/>
            <w:tcBorders>
              <w:top w:val="single" w:sz="4" w:color="E0C56E"/>
              <w:left w:val="single" w:sz="4" w:color="E0C56E"/>
              <w:bottom w:val="single" w:sz="4" w:color="E0C56E"/>
              <w:right w:val="single" w:sz="4" w:color="E0C56E"/>
            </w:tcBorders>
          </w:tcPr>
          <w:p>
            <w:r>
              <w:rPr>
                <w:rFonts w:ascii="Georgia" w:hAnsi="Georgia"/>
                <w:b w:val="0"/>
                <w:color w:val="2E2A2A"/>
                <w:sz w:val="17"/>
              </w:rPr>
              <w:br/>
              <w:br/>
              <w:br/>
            </w:r>
          </w:p>
        </w:tc>
        <w:tc>
          <w:tcPr>
            <w:tcW w:type="dxa" w:w="2592"/>
            <w:tcBorders>
              <w:top w:val="single" w:sz="4" w:color="E0C56E"/>
              <w:left w:val="single" w:sz="4" w:color="E0C56E"/>
              <w:bottom w:val="single" w:sz="4" w:color="E0C56E"/>
              <w:right w:val="single" w:sz="4" w:color="E0C56E"/>
            </w:tcBorders>
          </w:tcPr>
          <w:p>
            <w:r>
              <w:rPr>
                <w:rFonts w:ascii="Georgia" w:hAnsi="Georgia"/>
                <w:b w:val="0"/>
                <w:color w:val="2E2A2A"/>
                <w:sz w:val="17"/>
              </w:rPr>
              <w:br/>
              <w:br/>
              <w:br/>
            </w:r>
          </w:p>
        </w:tc>
        <w:tc>
          <w:tcPr>
            <w:tcW w:type="dxa" w:w="2592"/>
            <w:tcBorders>
              <w:top w:val="single" w:sz="4" w:color="E0C56E"/>
              <w:left w:val="single" w:sz="4" w:color="E0C56E"/>
              <w:bottom w:val="single" w:sz="4" w:color="E0C56E"/>
              <w:right w:val="single" w:sz="4" w:color="E0C56E"/>
            </w:tcBorders>
          </w:tcPr>
          <w:p>
            <w:r>
              <w:rPr>
                <w:rFonts w:ascii="Georgia" w:hAnsi="Georgia"/>
                <w:b w:val="0"/>
                <w:color w:val="2E2A2A"/>
                <w:sz w:val="17"/>
              </w:rPr>
              <w:br/>
              <w:br/>
              <w:br/>
            </w:r>
          </w:p>
        </w:tc>
      </w:tr>
      <w:tr>
        <w:tc>
          <w:tcPr>
            <w:tcW w:type="dxa" w:w="2592"/>
            <w:tcBorders>
              <w:top w:val="single" w:sz="4" w:color="E0C56E"/>
              <w:left w:val="single" w:sz="4" w:color="E0C56E"/>
              <w:bottom w:val="single" w:sz="4" w:color="E0C56E"/>
              <w:right w:val="single" w:sz="4" w:color="E0C56E"/>
            </w:tcBorders>
          </w:tcPr>
          <w:p>
            <w:r>
              <w:rPr>
                <w:rFonts w:ascii="Georgia" w:hAnsi="Georgia"/>
                <w:b/>
                <w:color w:val="2E2A2A"/>
                <w:sz w:val="17"/>
              </w:rPr>
              <w:t>Month 3</w:t>
            </w:r>
          </w:p>
        </w:tc>
        <w:tc>
          <w:tcPr>
            <w:tcW w:type="dxa" w:w="2592"/>
            <w:tcBorders>
              <w:top w:val="single" w:sz="4" w:color="E0C56E"/>
              <w:left w:val="single" w:sz="4" w:color="E0C56E"/>
              <w:bottom w:val="single" w:sz="4" w:color="E0C56E"/>
              <w:right w:val="single" w:sz="4" w:color="E0C56E"/>
            </w:tcBorders>
          </w:tcPr>
          <w:p>
            <w:r>
              <w:rPr>
                <w:rFonts w:ascii="Georgia" w:hAnsi="Georgia"/>
                <w:b w:val="0"/>
                <w:color w:val="2E2A2A"/>
                <w:sz w:val="17"/>
              </w:rPr>
              <w:br/>
              <w:br/>
              <w:br/>
            </w:r>
          </w:p>
        </w:tc>
        <w:tc>
          <w:tcPr>
            <w:tcW w:type="dxa" w:w="2592"/>
            <w:tcBorders>
              <w:top w:val="single" w:sz="4" w:color="E0C56E"/>
              <w:left w:val="single" w:sz="4" w:color="E0C56E"/>
              <w:bottom w:val="single" w:sz="4" w:color="E0C56E"/>
              <w:right w:val="single" w:sz="4" w:color="E0C56E"/>
            </w:tcBorders>
          </w:tcPr>
          <w:p>
            <w:r>
              <w:rPr>
                <w:rFonts w:ascii="Georgia" w:hAnsi="Georgia"/>
                <w:b w:val="0"/>
                <w:color w:val="2E2A2A"/>
                <w:sz w:val="17"/>
              </w:rPr>
              <w:br/>
              <w:br/>
              <w:br/>
            </w:r>
          </w:p>
        </w:tc>
        <w:tc>
          <w:tcPr>
            <w:tcW w:type="dxa" w:w="2592"/>
            <w:tcBorders>
              <w:top w:val="single" w:sz="4" w:color="E0C56E"/>
              <w:left w:val="single" w:sz="4" w:color="E0C56E"/>
              <w:bottom w:val="single" w:sz="4" w:color="E0C56E"/>
              <w:right w:val="single" w:sz="4" w:color="E0C56E"/>
            </w:tcBorders>
          </w:tcPr>
          <w:p>
            <w:r>
              <w:rPr>
                <w:rFonts w:ascii="Georgia" w:hAnsi="Georgia"/>
                <w:b w:val="0"/>
                <w:color w:val="2E2A2A"/>
                <w:sz w:val="17"/>
              </w:rPr>
              <w:br/>
              <w:br/>
              <w:br/>
            </w:r>
          </w:p>
        </w:tc>
      </w:tr>
    </w:tbl>
    <w:p>
      <w:r>
        <w:br w:type="page"/>
      </w:r>
    </w:p>
    <w:p>
      <w:pPr>
        <w:pStyle w:val="Heading1"/>
        <w:spacing w:before="200" w:after="120"/>
      </w:pPr>
      <w:r>
        <w:rPr>
          <w:rFonts w:ascii="Georgia" w:hAnsi="Georgia"/>
          <w:b/>
          <w:color w:val="75172B"/>
          <w:sz w:val="36"/>
        </w:rPr>
        <w:t>Final Program Commitment</w:t>
      </w:r>
    </w:p>
    <w:tbl>
      <w:tblPr>
        <w:tblW w:type="auto" w:w="0"/>
        <w:jc w:val="center"/>
        <w:tblLayout w:type="autofit"/>
        <w:tblLook w:firstColumn="1" w:firstRow="1" w:lastColumn="0" w:lastRow="0" w:noHBand="0" w:noVBand="1" w:val="04A0"/>
      </w:tblPr>
      <w:tblGrid>
        <w:gridCol w:w="10368"/>
      </w:tblGrid>
      <w:tr>
        <w:tc>
          <w:tcPr>
            <w:tcW w:type="dxa" w:w="10368"/>
            <w:vAlign w:val="top"/>
            <w:shd w:fill="75172B"/>
            <w:tcBorders>
              <w:top w:val="single" w:sz="10" w:color="D4AF37"/>
              <w:left w:val="single" w:sz="10" w:color="D4AF37"/>
              <w:bottom w:val="single" w:sz="10" w:color="D4AF37"/>
              <w:right w:val="single" w:sz="10" w:color="D4AF37"/>
            </w:tcBorders>
          </w:tcPr>
          <w:p>
            <w:pPr>
              <w:spacing w:after="60"/>
            </w:pPr>
            <w:r>
              <w:rPr>
                <w:rFonts w:ascii="Georgia" w:hAnsi="Georgia"/>
                <w:b/>
                <w:color w:val="F2D889"/>
                <w:sz w:val="21"/>
              </w:rPr>
              <w:t>Final Declaration</w:t>
            </w:r>
          </w:p>
          <w:p>
            <w:pPr>
              <w:keepNext w:val="0"/>
              <w:spacing w:after="40" w:before="0"/>
            </w:pPr>
            <w:r>
              <w:rPr>
                <w:rFonts w:ascii="Georgia" w:hAnsi="Georgia"/>
                <w:b w:val="0"/>
                <w:i w:val="0"/>
                <w:color w:val="2E2A2A"/>
                <w:sz w:val="18"/>
              </w:rPr>
              <w:t>I seek first the Kingdom of God. I belong to Jesus Christ. I am rooted in His Word. I am growing in prayer, discipline, and obedience. My mind is being renewed by the truth of God. I am learning to hear the voice of the Lord. I will not be ruled by anxiety, fear, or insecurity. I receive accountability, correction, and encouragement in love. I stand strong in spiritual warfare through Jesus Christ. I walk in deliverance, freedom, and kingdom identity. God is transforming me from the inside out. In Jesus’ name, amen.</w:t>
            </w:r>
          </w:p>
        </w:tc>
      </w:tr>
    </w:tbl>
    <w:p>
      <w:pPr>
        <w:spacing w:after="40"/>
      </w:pPr>
    </w:p>
    <w:p>
      <w:pPr>
        <w:keepNext w:val="0"/>
        <w:spacing w:after="20" w:before="0"/>
      </w:pPr>
      <w:r>
        <w:rPr>
          <w:rFonts w:ascii="Georgia" w:hAnsi="Georgia"/>
          <w:b/>
          <w:i w:val="0"/>
          <w:color w:val="75172B"/>
          <w:sz w:val="18"/>
        </w:rPr>
        <w:t>My final reflection: What God has done in me through discipleship:</w:t>
      </w:r>
    </w:p>
    <w:p>
      <w:pPr>
        <w:spacing w:after="40"/>
      </w:pPr>
      <w:r>
        <w:rPr>
          <w:rFonts w:ascii="Georgia" w:hAnsi="Georgia"/>
          <w:color w:val="777777"/>
          <w:sz w:val="17"/>
        </w:rPr>
        <w:t>______________________________________________________________________________________</w:t>
      </w:r>
    </w:p>
    <w:p>
      <w:pPr>
        <w:spacing w:after="40"/>
      </w:pPr>
      <w:r>
        <w:rPr>
          <w:rFonts w:ascii="Georgia" w:hAnsi="Georgia"/>
          <w:color w:val="777777"/>
          <w:sz w:val="17"/>
        </w:rPr>
        <w:t>______________________________________________________________________________________</w:t>
      </w:r>
    </w:p>
    <w:p>
      <w:pPr>
        <w:spacing w:after="4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Student Signature:</w:t>
      </w:r>
    </w:p>
    <w:p>
      <w:pPr>
        <w:spacing w:after="40"/>
      </w:pPr>
      <w:r>
        <w:rPr>
          <w:rFonts w:ascii="Georgia" w:hAnsi="Georgia"/>
          <w:color w:val="777777"/>
          <w:sz w:val="17"/>
        </w:rPr>
        <w:t>______________________________________________________________________________________</w:t>
      </w:r>
    </w:p>
    <w:p>
      <w:pPr>
        <w:spacing w:after="4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Teacher Signature:</w:t>
      </w:r>
    </w:p>
    <w:p>
      <w:pPr>
        <w:spacing w:after="40"/>
      </w:pPr>
      <w:r>
        <w:rPr>
          <w:rFonts w:ascii="Georgia" w:hAnsi="Georgia"/>
          <w:color w:val="777777"/>
          <w:sz w:val="17"/>
        </w:rPr>
        <w:t>______________________________________________________________________________________</w:t>
      </w:r>
    </w:p>
    <w:p>
      <w:pPr>
        <w:spacing w:after="40"/>
      </w:pPr>
      <w:r>
        <w:rPr>
          <w:rFonts w:ascii="Georgia" w:hAnsi="Georgia"/>
          <w:color w:val="777777"/>
          <w:sz w:val="17"/>
        </w:rPr>
        <w:t>______________________________________________________________________________________</w:t>
      </w:r>
    </w:p>
    <w:p>
      <w:pPr>
        <w:keepNext w:val="0"/>
        <w:spacing w:after="20" w:before="0"/>
      </w:pPr>
      <w:r>
        <w:rPr>
          <w:rFonts w:ascii="Georgia" w:hAnsi="Georgia"/>
          <w:b/>
          <w:i w:val="0"/>
          <w:color w:val="75172B"/>
          <w:sz w:val="18"/>
        </w:rPr>
        <w:t>Date:</w:t>
      </w:r>
    </w:p>
    <w:p>
      <w:pPr>
        <w:spacing w:after="40"/>
      </w:pPr>
      <w:r>
        <w:rPr>
          <w:rFonts w:ascii="Georgia" w:hAnsi="Georgia"/>
          <w:color w:val="777777"/>
          <w:sz w:val="17"/>
        </w:rPr>
        <w:t>______________________________________________________________________________________</w:t>
      </w:r>
    </w:p>
    <w:p>
      <w:pPr>
        <w:spacing w:after="40"/>
      </w:pPr>
      <w:r>
        <w:rPr>
          <w:rFonts w:ascii="Georgia" w:hAnsi="Georgia"/>
          <w:color w:val="777777"/>
          <w:sz w:val="17"/>
        </w:rPr>
        <w:t>______________________________________________________________________________________</w:t>
      </w:r>
    </w:p>
    <w:sectPr w:rsidR="00FC693F" w:rsidRPr="0006063C" w:rsidSect="00034616">
      <w:headerReference w:type="default" r:id="rId9"/>
      <w:footerReference w:type="default" r:id="rId10"/>
      <w:pgSz w:w="12240" w:h="15840"/>
      <w:pgMar w:top="936"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Georgia" w:hAnsi="Georgia"/>
        <w:color w:val="75172B"/>
        <w:sz w:val="15"/>
      </w:rPr>
      <w:t>Matthew 6:33 | Student Workbook</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Georgia" w:hAnsi="Georgia"/>
        <w:color w:val="75172B"/>
        <w:sz w:val="15"/>
      </w:rPr>
      <w:t>Let's Get Kingdom Minded Global Ministry | Foundations in Christ Student Workbook</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color w:val="2E2A2A"/>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75172B"/>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b/>
      <w:bCs/>
      <w:color w:val="75172B"/>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b/>
      <w:bCs/>
      <w:color w:val="5A0F22"/>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Foundations in Christ Student Workbook</dc:title>
  <dc:subject>12-Week Discipleship Student Workbook</dc:subject>
  <dc:creator>Let's Get Kingdom Minded Global Ministry</dc:creator>
  <cp:keywords/>
  <dc:description>generated by python-docx</dc:description>
  <cp:lastModifiedBy/>
  <cp:revision>1</cp:revision>
  <dcterms:created xsi:type="dcterms:W3CDTF">2013-12-23T23:15:00Z</dcterms:created>
  <dcterms:modified xsi:type="dcterms:W3CDTF">2013-12-23T23:15:00Z</dcterms:modified>
  <cp:category/>
</cp:coreProperties>
</file>