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080"/>
      </w:tblGrid>
      <w:tr>
        <w:tc>
          <w:tcPr>
            <w:tcW w:type="dxa" w:w="10080"/>
            <w:shd w:fill="6F1D2E"/>
            <w:tcBorders>
              <w:top w:sz="18" w:val="single" w:color="C9A227"/>
              <w:left w:sz="18" w:val="single" w:color="C9A227"/>
              <w:bottom w:sz="18" w:val="single" w:color="C9A227"/>
              <w:right w:sz="18" w:val="single" w:color="C9A227"/>
            </w:tcBorders>
          </w:tcPr>
          <w:p>
            <w:pPr>
              <w:jc w:val="center"/>
            </w:pPr>
            <w:r>
              <w:rPr>
                <w:b/>
                <w:color w:val="FFFFFF"/>
                <w:sz w:val="60"/>
              </w:rPr>
              <w:t>FOUNDATIONS IN CHRIST</w:t>
            </w:r>
          </w:p>
          <w:p/>
          <w:p/>
          <w:p>
            <w:pPr>
              <w:jc w:val="center"/>
            </w:pPr>
            <w:r>
              <w:rPr>
                <w:b/>
                <w:color w:val="FFF8F0"/>
                <w:sz w:val="32"/>
              </w:rPr>
              <w:t>A 12-Week Comprehensive Discipleship Bible Study</w:t>
            </w:r>
          </w:p>
          <w:p>
            <w:pPr>
              <w:jc w:val="center"/>
            </w:pPr>
            <w:r>
              <w:rPr>
                <w:color w:val="FFF8F0"/>
                <w:sz w:val="21"/>
              </w:rPr>
              <w:t>Teacher Guide | Verse-by-Verse Exegesis | Homiletics | Word Studies | Theology | Practical Application</w:t>
            </w:r>
          </w:p>
          <w:p/>
          <w:p/>
        </w:tc>
      </w:tr>
    </w:tbl>
    <w:p>
      <w:pPr>
        <w:spacing w:after="120" w:line="252" w:lineRule="auto"/>
      </w:pPr>
    </w:p>
    <w:p>
      <w:pPr>
        <w:spacing w:after="120" w:line="252" w:lineRule="auto"/>
        <w:jc w:val="center"/>
      </w:pPr>
      <w:r>
        <w:rPr>
          <w:b/>
          <w:color w:val="6F1D2E"/>
        </w:rPr>
        <w:t>Prepared for Apostle Sarah Ingram and Let's Get Kingdom Minded Global Ministry</w:t>
      </w:r>
    </w:p>
    <w:p>
      <w:pPr>
        <w:spacing w:after="120" w:line="252" w:lineRule="auto"/>
        <w:jc w:val="center"/>
      </w:pPr>
      <w:r>
        <w:rPr>
          <w:i/>
        </w:rPr>
        <w:t>Use with one-on-one discipleship, small group mentoring, or leader development.</w:t>
      </w:r>
    </w:p>
    <w:p>
      <w:pPr>
        <w:spacing w:after="120" w:line="252" w:lineRule="auto"/>
      </w:pPr>
      <w:r>
        <w:br w:type="page"/>
      </w:r>
    </w:p>
    <w:p>
      <w:pPr>
        <w:pStyle w:val="Heading1"/>
        <w:spacing w:before="160" w:after="80"/>
      </w:pPr>
      <w:r>
        <w:t>Program Overview</w:t>
      </w:r>
    </w:p>
    <w:p>
      <w:pPr>
        <w:spacing w:after="120" w:line="252" w:lineRule="auto"/>
      </w:pPr>
      <w:r>
        <w:t>This 12-week discipleship study is designed to establish believers in Christ, strengthen intimacy with God, teach spiritual sensitivity, renew the mind, build discipline, address anxiety, restore confidence, root disciples in Scripture, cultivate accountability, introduce spiritual warfare, lead into deliverance and freedom, and prepare the disciple for purpose and continued growth.</w:t>
      </w:r>
    </w:p>
    <w:p>
      <w:pPr>
        <w:spacing w:after="120" w:line="252" w:lineRule="auto"/>
      </w:pPr>
      <w:r>
        <w:t>The rhythm of each week follows a teacher-guide model: title, theme, aim, objectives, primary Scriptures, historical and biblical context, Greek and Hebrew word studies, comprehensive teaching notes, verse-by-verse exegesis with homiletic flow, theology and doctrine, practical ministry points, discussion questions, answer key, prayer activation, closing prayer, declaration, and homework.</w:t>
      </w: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Recommended Weekly Session Flow</w:t>
            </w:r>
          </w:p>
          <w:p>
            <w:r>
              <w:t>1. Welcome and check-in - 10 minutes</w:t>
            </w:r>
          </w:p>
          <w:p>
            <w:r>
              <w:t>2. Review homework and spiritual growth - 15 minutes</w:t>
            </w:r>
          </w:p>
          <w:p>
            <w:r>
              <w:t>3. Teach the lesson and discuss Scripture - 45 to 60 minutes</w:t>
            </w:r>
          </w:p>
          <w:p>
            <w:r>
              <w:t>4. Reflection questions and mentor notes - 20 minutes</w:t>
            </w:r>
          </w:p>
          <w:p>
            <w:r>
              <w:t>5. Prayer ministry activation - 15 minutes</w:t>
            </w:r>
          </w:p>
          <w:p>
            <w:r>
              <w:t>6. Assign homework and next step - 5 minutes</w:t>
            </w:r>
          </w:p>
        </w:tc>
      </w:tr>
    </w:tbl>
    <w:p>
      <w:pPr>
        <w:spacing w:after="120" w:line="252" w:lineRule="auto"/>
      </w:pPr>
    </w:p>
    <w:p>
      <w:pPr>
        <w:pStyle w:val="Heading1"/>
        <w:spacing w:before="160" w:after="80"/>
      </w:pPr>
      <w:r>
        <w:t>Table of Contents</w:t>
      </w:r>
    </w:p>
    <w:p>
      <w:pPr>
        <w:spacing w:after="120" w:line="252" w:lineRule="auto"/>
        <w:ind w:left="360" w:hanging="360"/>
      </w:pPr>
      <w:r>
        <w:rPr>
          <w:b/>
        </w:rPr>
        <w:t xml:space="preserve">1. </w:t>
      </w:r>
      <w:r>
        <w:t>Week 1: Foundation in Christ - Establishing sonship/daughtership and rejecting shame.</w:t>
      </w:r>
    </w:p>
    <w:p>
      <w:pPr>
        <w:spacing w:after="120" w:line="252" w:lineRule="auto"/>
        <w:ind w:left="360" w:hanging="360"/>
      </w:pPr>
      <w:r>
        <w:rPr>
          <w:b/>
        </w:rPr>
        <w:t xml:space="preserve">2. </w:t>
      </w:r>
      <w:r>
        <w:t>Week 2: Drawing Near to God - Building intimacy, prayer, and consistent connection with God.</w:t>
      </w:r>
    </w:p>
    <w:p>
      <w:pPr>
        <w:spacing w:after="120" w:line="252" w:lineRule="auto"/>
        <w:ind w:left="360" w:hanging="360"/>
      </w:pPr>
      <w:r>
        <w:rPr>
          <w:b/>
        </w:rPr>
        <w:t xml:space="preserve">3. </w:t>
      </w:r>
      <w:r>
        <w:t>Week 3: Learning to Hear God's Voice - Spiritual sensitivity, discernment, and obedience.</w:t>
      </w:r>
    </w:p>
    <w:p>
      <w:pPr>
        <w:spacing w:after="120" w:line="252" w:lineRule="auto"/>
        <w:ind w:left="360" w:hanging="360"/>
      </w:pPr>
      <w:r>
        <w:rPr>
          <w:b/>
        </w:rPr>
        <w:t xml:space="preserve">4. </w:t>
      </w:r>
      <w:r>
        <w:t>Week 4: Renewing the Mind - Transformation through truth and surrender.</w:t>
      </w:r>
    </w:p>
    <w:p>
      <w:pPr>
        <w:spacing w:after="120" w:line="252" w:lineRule="auto"/>
        <w:ind w:left="360" w:hanging="360"/>
      </w:pPr>
      <w:r>
        <w:rPr>
          <w:b/>
        </w:rPr>
        <w:t xml:space="preserve">5. </w:t>
      </w:r>
      <w:r>
        <w:t>Week 5: Building Spiritual Discipline - Consistency, commitment, and spiritual training.</w:t>
      </w:r>
    </w:p>
    <w:p>
      <w:pPr>
        <w:spacing w:after="120" w:line="252" w:lineRule="auto"/>
        <w:ind w:left="360" w:hanging="360"/>
      </w:pPr>
      <w:r>
        <w:rPr>
          <w:b/>
        </w:rPr>
        <w:t xml:space="preserve">6. </w:t>
      </w:r>
      <w:r>
        <w:t>Week 6: Overcoming Anxiety Through Trust - Peace, surrender, and casting cares on God.</w:t>
      </w:r>
    </w:p>
    <w:p>
      <w:pPr>
        <w:spacing w:after="120" w:line="252" w:lineRule="auto"/>
        <w:ind w:left="360" w:hanging="360"/>
      </w:pPr>
      <w:r>
        <w:rPr>
          <w:b/>
        </w:rPr>
        <w:t xml:space="preserve">7. </w:t>
      </w:r>
      <w:r>
        <w:t>Week 7: Confidence in Christ - Identity restoration and holy confidence.</w:t>
      </w:r>
    </w:p>
    <w:p>
      <w:pPr>
        <w:spacing w:after="120" w:line="252" w:lineRule="auto"/>
        <w:ind w:left="360" w:hanging="360"/>
      </w:pPr>
      <w:r>
        <w:rPr>
          <w:b/>
        </w:rPr>
        <w:t xml:space="preserve">8. </w:t>
      </w:r>
      <w:r>
        <w:t>Week 8: Learning to Study the Bible - Becoming rooted in Scripture.</w:t>
      </w:r>
    </w:p>
    <w:p>
      <w:pPr>
        <w:spacing w:after="120" w:line="252" w:lineRule="auto"/>
        <w:ind w:left="360" w:hanging="360"/>
      </w:pPr>
      <w:r>
        <w:rPr>
          <w:b/>
        </w:rPr>
        <w:t xml:space="preserve">9. </w:t>
      </w:r>
      <w:r>
        <w:t>Week 9: Accountability and Obedience - Teachable spirit, correction in love, and faithful follow-through.</w:t>
      </w:r>
    </w:p>
    <w:p>
      <w:pPr>
        <w:spacing w:after="120" w:line="252" w:lineRule="auto"/>
        <w:ind w:left="360" w:hanging="360"/>
      </w:pPr>
      <w:r>
        <w:rPr>
          <w:b/>
        </w:rPr>
        <w:t xml:space="preserve">10. </w:t>
      </w:r>
      <w:r>
        <w:t>Week 10: Spiritual Warfare Basics - Standing strong in Christ and recognizing the battle.</w:t>
      </w:r>
    </w:p>
    <w:p>
      <w:pPr>
        <w:spacing w:after="120" w:line="252" w:lineRule="auto"/>
        <w:ind w:left="360" w:hanging="360"/>
      </w:pPr>
      <w:r>
        <w:rPr>
          <w:b/>
        </w:rPr>
        <w:t xml:space="preserve">11. </w:t>
      </w:r>
      <w:r>
        <w:t>Week 11: Deliverance and Freedom - Freedom through truth, repentance, surrender, and Christ's authority.</w:t>
      </w:r>
    </w:p>
    <w:p>
      <w:pPr>
        <w:spacing w:after="120" w:line="252" w:lineRule="auto"/>
        <w:ind w:left="360" w:hanging="360"/>
      </w:pPr>
      <w:r>
        <w:rPr>
          <w:b/>
        </w:rPr>
        <w:t xml:space="preserve">12. </w:t>
      </w:r>
      <w:r>
        <w:t>Week 12: Purpose, Transformation, and Next Steps - Continuing spiritual growth and walking in God's purpose.</w:t>
      </w:r>
    </w:p>
    <w:p>
      <w:pPr>
        <w:pStyle w:val="Heading1"/>
        <w:spacing w:before="160" w:after="80"/>
      </w:pPr>
      <w:r>
        <w:t>Teacher Preparation Notes</w:t>
      </w:r>
    </w:p>
    <w:p>
      <w:pPr>
        <w:pStyle w:val="ListBullet"/>
      </w:pPr>
      <w:r>
        <w:rPr>
          <w:b/>
        </w:rPr>
        <w:t xml:space="preserve">Pray before teaching. </w:t>
      </w:r>
      <w:r>
        <w:t>Ask the Holy Spirit to reveal the disciple's needs, resistance points, growth areas, and next step of obedience.</w:t>
      </w:r>
    </w:p>
    <w:p>
      <w:pPr>
        <w:pStyle w:val="ListBullet"/>
      </w:pPr>
      <w:r>
        <w:rPr>
          <w:b/>
        </w:rPr>
        <w:t xml:space="preserve">Do not rush the process. </w:t>
      </w:r>
      <w:r>
        <w:t>Depth matters more than speed. Give room for questions, repentance, tears, conviction, and encouragement.</w:t>
      </w:r>
    </w:p>
    <w:p>
      <w:pPr>
        <w:pStyle w:val="ListBullet"/>
      </w:pPr>
      <w:r>
        <w:rPr>
          <w:b/>
        </w:rPr>
        <w:t xml:space="preserve">Keep Scripture central. </w:t>
      </w:r>
      <w:r>
        <w:t>Experiences, dreams, impressions, and testimonies must be submitted to the word of God.</w:t>
      </w:r>
    </w:p>
    <w:p>
      <w:pPr>
        <w:pStyle w:val="ListBullet"/>
      </w:pPr>
      <w:r>
        <w:rPr>
          <w:b/>
        </w:rPr>
        <w:t xml:space="preserve">Teach with tenderness and authority. </w:t>
      </w:r>
      <w:r>
        <w:t>Disciples need both compassion and clarity.</w:t>
      </w:r>
    </w:p>
    <w:p>
      <w:pPr>
        <w:pStyle w:val="ListBullet"/>
      </w:pPr>
      <w:r>
        <w:rPr>
          <w:b/>
        </w:rPr>
        <w:t xml:space="preserve">Document growth. </w:t>
      </w:r>
      <w:r>
        <w:t>Track themes, breakthroughs, prayer needs, homework completion, and repeated resistance patterns.</w:t>
      </w:r>
    </w:p>
    <w:p>
      <w:pPr>
        <w:pStyle w:val="ListBullet"/>
      </w:pPr>
      <w:r>
        <w:rPr>
          <w:b/>
        </w:rPr>
        <w:t xml:space="preserve">Refer when needed. </w:t>
      </w:r>
      <w:r>
        <w:t>Spiritual care can work alongside professional support when a disciple faces severe trauma, medical issues, persistent anxiety, self-harm risk, or abuse situations.</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1: Foundation in Christ</w:t>
            </w:r>
          </w:p>
          <w:p>
            <w:pPr>
              <w:jc w:val="center"/>
            </w:pPr>
            <w:r>
              <w:rPr>
                <w:i/>
                <w:color w:val="FFF8F0"/>
                <w:sz w:val="24"/>
              </w:rPr>
              <w:t>Theme: Establishing sonship/daughtership and rejecting shame.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Help the disciple stop building identity on pain, performance, rejection, history, or shame, and begin building identity on union with Christ, adoption by the Father, and new creation reality.</w:t>
            </w:r>
          </w:p>
        </w:tc>
      </w:tr>
    </w:tbl>
    <w:p>
      <w:pPr>
        <w:spacing w:after="120" w:line="252" w:lineRule="auto"/>
      </w:pPr>
    </w:p>
    <w:p>
      <w:pPr>
        <w:pStyle w:val="Heading2"/>
        <w:spacing w:before="160" w:after="80"/>
      </w:pPr>
      <w:r>
        <w:t>Teaching Objectives</w:t>
      </w:r>
    </w:p>
    <w:p>
      <w:pPr>
        <w:pStyle w:val="ListBullet"/>
      </w:pPr>
      <w:r>
        <w:t>Define Christian identity as received from Christ, not earned by works or proven by religious performance.</w:t>
      </w:r>
    </w:p>
    <w:p>
      <w:pPr>
        <w:pStyle w:val="ListBullet"/>
      </w:pPr>
      <w:r>
        <w:t>Explain sonship and daughtership as covenant belonging, inheritance, discipline, and access to the Father.</w:t>
      </w:r>
    </w:p>
    <w:p>
      <w:pPr>
        <w:pStyle w:val="ListBullet"/>
      </w:pPr>
      <w:r>
        <w:t>Expose shame as a false covering that hides people from God, while Christ becomes the true covering of righteousness.</w:t>
      </w:r>
    </w:p>
    <w:p>
      <w:pPr>
        <w:pStyle w:val="ListBullet"/>
      </w:pPr>
      <w:r>
        <w:t>Teach the disciple how to renounce old labels and agree with what God has spoken over them in Christ.</w:t>
      </w:r>
    </w:p>
    <w:p>
      <w:pPr>
        <w:pStyle w:val="Heading2"/>
        <w:spacing w:before="160" w:after="80"/>
      </w:pPr>
      <w:r>
        <w:t>Primary Scriptures for Exegesis</w:t>
      </w:r>
    </w:p>
    <w:p>
      <w:pPr>
        <w:pStyle w:val="ListBullet"/>
      </w:pPr>
      <w:r>
        <w:t>John 1:12-13</w:t>
      </w:r>
    </w:p>
    <w:p>
      <w:pPr>
        <w:pStyle w:val="ListBullet"/>
      </w:pPr>
      <w:r>
        <w:t>Romans 8:14-17</w:t>
      </w:r>
    </w:p>
    <w:p>
      <w:pPr>
        <w:pStyle w:val="ListBullet"/>
      </w:pPr>
      <w:r>
        <w:t>Ephesians 1:3-7</w:t>
      </w:r>
    </w:p>
    <w:p>
      <w:pPr>
        <w:pStyle w:val="ListBullet"/>
      </w:pPr>
      <w:r>
        <w:t>2 Corinthians 5:17</w:t>
      </w:r>
    </w:p>
    <w:p>
      <w:pPr>
        <w:pStyle w:val="Heading2"/>
        <w:spacing w:before="160" w:after="80"/>
      </w:pPr>
      <w:r>
        <w:t>Historical and Biblical Context</w:t>
      </w:r>
    </w:p>
    <w:p>
      <w:pPr>
        <w:spacing w:after="120" w:line="252" w:lineRule="auto"/>
      </w:pPr>
      <w:r>
        <w:t>The New Testament was written into a world shaped by family systems, inheritance lines, household authority, slavery, patronage, and public honor or shame. To be called a child of God was not a small emotional encouragement. It was a legal, covenantal, and spiritual declaration that the believer now belongs to a new household under a new Father and a new Lord.</w:t>
      </w:r>
    </w:p>
    <w:p>
      <w:pPr>
        <w:spacing w:after="120" w:line="252" w:lineRule="auto"/>
      </w:pPr>
      <w:r>
        <w:t>In the gospel, identity is not merely improved; it is transferred. The believer moves from Adam into Christ, from darkness into light, from orphan thinking into family belonging, and from shame-based hiding into Spirit-led confidence. This is why discipleship must begin with foundation. If the foundation is weak, every later lesson becomes behavior management instead of transformation.</w:t>
      </w:r>
    </w:p>
    <w:p>
      <w:pPr>
        <w:pStyle w:val="Heading2"/>
        <w:spacing w:before="160" w:after="80"/>
      </w:pPr>
      <w:r>
        <w:t>Greek and Hebrew Word Studies</w:t>
      </w:r>
    </w:p>
    <w:p>
      <w:pPr>
        <w:pStyle w:val="ListBullet"/>
      </w:pPr>
      <w:r>
        <w:rPr>
          <w:b/>
        </w:rPr>
        <w:t xml:space="preserve">Greek huiothesia: </w:t>
      </w:r>
      <w:r>
        <w:t xml:space="preserve">Often translated adoption or adoption as sons. It carries the idea of being placed as a mature son with recognized inheritance rights. </w:t>
      </w:r>
      <w:r>
        <w:rPr>
          <w:b/>
        </w:rPr>
        <w:t xml:space="preserve">Discipleship application: </w:t>
      </w:r>
      <w:r>
        <w:t>The believer must learn that sonship/daughtership is not based on feelings but on the Father placing them in Christ with covenant rights and responsibilities.</w:t>
      </w:r>
    </w:p>
    <w:p>
      <w:pPr>
        <w:pStyle w:val="ListBullet"/>
      </w:pPr>
      <w:r>
        <w:rPr>
          <w:b/>
        </w:rPr>
        <w:t xml:space="preserve">Greek exousia: </w:t>
      </w:r>
      <w:r>
        <w:t xml:space="preserve">Authority, right, delegated power, or legal permission. John 1:12 says believers receive the right or authority to become children of God. </w:t>
      </w:r>
      <w:r>
        <w:rPr>
          <w:b/>
        </w:rPr>
        <w:t xml:space="preserve">Discipleship application: </w:t>
      </w:r>
      <w:r>
        <w:t>Identity carries spiritual authorization. A child of God can reject shame because heaven has authorized belonging.</w:t>
      </w:r>
    </w:p>
    <w:p>
      <w:pPr>
        <w:pStyle w:val="ListBullet"/>
      </w:pPr>
      <w:r>
        <w:rPr>
          <w:b/>
        </w:rPr>
        <w:t xml:space="preserve">Greek kainos: </w:t>
      </w:r>
      <w:r>
        <w:t xml:space="preserve">New in quality, fresh, unprecedented. In 2 Corinthians 5:17, the believer is a new creation, not merely a repaired version of the old life. </w:t>
      </w:r>
      <w:r>
        <w:rPr>
          <w:b/>
        </w:rPr>
        <w:t xml:space="preserve">Discipleship application: </w:t>
      </w:r>
      <w:r>
        <w:t>Discipleship is not asking the old person to try harder; it is teaching the new creation to live from Christ.</w:t>
      </w:r>
    </w:p>
    <w:p>
      <w:pPr>
        <w:pStyle w:val="ListBullet"/>
      </w:pPr>
      <w:r>
        <w:rPr>
          <w:b/>
        </w:rPr>
        <w:t xml:space="preserve">Hebrew kavod: </w:t>
      </w:r>
      <w:r>
        <w:t xml:space="preserve">Glory, weight, honor, significance. Shame attacks the sense of God-given weight and worth. </w:t>
      </w:r>
      <w:r>
        <w:rPr>
          <w:b/>
        </w:rPr>
        <w:t xml:space="preserve">Discipleship application: </w:t>
      </w:r>
      <w:r>
        <w:t>Where shame says, You are nothing, the Father restores honor through Christ.</w:t>
      </w:r>
    </w:p>
    <w:p>
      <w:pPr>
        <w:pStyle w:val="Heading2"/>
        <w:spacing w:before="160" w:after="80"/>
      </w:pPr>
      <w:r>
        <w:t>Comprehensive Teaching Notes</w:t>
      </w:r>
    </w:p>
    <w:p>
      <w:pPr>
        <w:pStyle w:val="Heading3"/>
        <w:spacing w:before="160" w:after="80"/>
      </w:pPr>
      <w:r>
        <w:t>1. Christ is the only safe foundation for identity.</w:t>
      </w:r>
    </w:p>
    <w:p>
      <w:pPr>
        <w:spacing w:after="120" w:line="252" w:lineRule="auto"/>
      </w:pPr>
      <w:r>
        <w:t>Many believers try to build spiritual life on sincere but unstable foundations: emotion, church attendance, gifting, comparison, ministry activity, approval from leaders, or the memory of what they survived. Those things may be part of the journey, but they cannot carry identity. The foundation must be Christ Himself - His finished work, His blood, His resurrection, His Lordship, and His word over the believer.</w:t>
      </w:r>
    </w:p>
    <w:p>
      <w:pPr>
        <w:spacing w:after="120" w:line="252" w:lineRule="auto"/>
      </w:pPr>
      <w:r>
        <w:t>When Christ becomes the foundation, the disciple no longer asks, Who am I according to my wound? They ask, Who am I according to the Father in Christ? This is the first turning point of discipleship. Shame loses power when the disciple stops using the past as a mirror and starts using Christ as the mirror.</w:t>
      </w:r>
    </w:p>
    <w:p>
      <w:pPr>
        <w:pStyle w:val="Heading3"/>
        <w:spacing w:before="160" w:after="80"/>
      </w:pPr>
      <w:r>
        <w:t>2. Sonship and daughtership are not gender limitations; they are inheritance language.</w:t>
      </w:r>
    </w:p>
    <w:p>
      <w:pPr>
        <w:spacing w:after="120" w:line="252" w:lineRule="auto"/>
      </w:pPr>
      <w:r>
        <w:t>In the biblical world, sonship language was connected to inheritance, representation, family name, and legal standing. In Christ, both men and women receive full covenant belonging and inheritance. Therefore, when Scripture uses adoption or sonship language, the emphasis is not the exclusion of daughters but the inclusion of every believer into the full inheritance of Christ.</w:t>
      </w:r>
    </w:p>
    <w:p>
      <w:pPr>
        <w:spacing w:after="120" w:line="252" w:lineRule="auto"/>
      </w:pPr>
      <w:r>
        <w:t>This means the disciple is not a spiritual outsider begging for crumbs. The believer is brought near by grace, given the Spirit of adoption, and invited to cry, Abba, Father. A disciple must learn to pray from belonging, obey from belonging, repent from belonging, and serve from belonging.</w:t>
      </w:r>
    </w:p>
    <w:p>
      <w:pPr>
        <w:pStyle w:val="Heading3"/>
        <w:spacing w:before="160" w:after="80"/>
      </w:pPr>
      <w:r>
        <w:t>3. Shame is a false identity garment.</w:t>
      </w:r>
    </w:p>
    <w:p>
      <w:pPr>
        <w:spacing w:after="120" w:line="252" w:lineRule="auto"/>
      </w:pPr>
      <w:r>
        <w:t>Shame says, I am what happened to me. Condemnation says, I am what I did. Rejection says, I am what others refused to love. Fear says, I am only safe when I hide. Christ answers all of these lies by clothing the believer in righteousness, receiving the believer into the Father, and giving the believer a new name and a new family.</w:t>
      </w:r>
    </w:p>
    <w:p>
      <w:pPr>
        <w:spacing w:after="120" w:line="252" w:lineRule="auto"/>
      </w:pPr>
      <w:r>
        <w:t>Healthy conviction points to repentance and restoration. Shame points to hiding and self-hatred. The teacher must help the disciple distinguish between the voice of the Holy Spirit, who draws us to Christ, and the accusation of the enemy, which drives us into hiding.</w:t>
      </w:r>
    </w:p>
    <w:p>
      <w:pPr>
        <w:pStyle w:val="Heading3"/>
        <w:spacing w:before="160" w:after="80"/>
      </w:pPr>
      <w:r>
        <w:t>4. New creation identity must be practiced daily.</w:t>
      </w:r>
    </w:p>
    <w:p>
      <w:pPr>
        <w:spacing w:after="120" w:line="252" w:lineRule="auto"/>
      </w:pPr>
      <w:r>
        <w:t>The disciple may believe the doctrine mentally while still reacting emotionally from old labels. This is why identity must be confessed, practiced, and obeyed. Every week the disciple should confront at least one false label and replace it with biblical truth.</w:t>
      </w:r>
    </w:p>
    <w:p>
      <w:pPr>
        <w:spacing w:after="120" w:line="252" w:lineRule="auto"/>
      </w:pPr>
      <w:r>
        <w:t>Identity is not only a statement; it becomes a pattern. A child of God learns to think, speak, choose, forgive, repent, and hope from the new creation reality.</w:t>
      </w:r>
    </w:p>
    <w:p>
      <w:pPr>
        <w:pStyle w:val="Heading2"/>
        <w:spacing w:before="160" w:after="80"/>
      </w:pPr>
      <w:r>
        <w:t>Verse-by-Verse Exegesis and Homiletic Flow</w:t>
      </w:r>
    </w:p>
    <w:p>
      <w:pPr>
        <w:pStyle w:val="Heading3"/>
        <w:spacing w:before="160" w:after="80"/>
      </w:pPr>
      <w:r>
        <w:t>John 1:12-13</w:t>
      </w:r>
    </w:p>
    <w:p>
      <w:pPr>
        <w:spacing w:after="120" w:line="252" w:lineRule="auto"/>
      </w:pPr>
      <w:r>
        <w:t>John presents Jesus as the eternal Word who came into the world. The tragedy is rejection; the miracle is reception. Those who receive Christ receive authority to become children of God.</w:t>
      </w:r>
    </w:p>
    <w:p>
      <w:pPr>
        <w:pStyle w:val="ListBullet"/>
      </w:pPr>
      <w:r>
        <w:rPr>
          <w:b/>
        </w:rPr>
        <w:t xml:space="preserve">John 1:12 - </w:t>
      </w:r>
      <w:r>
        <w:t>Receiving Christ is not passive agreement but personal trust and surrender. The word right/authority reveals that becoming a child of God is granted by heaven, not earned by human approval.</w:t>
      </w:r>
      <w:r>
        <w:t xml:space="preserve"> </w:t>
      </w:r>
      <w:r>
        <w:rPr>
          <w:b/>
        </w:rPr>
        <w:t xml:space="preserve">Homiletic point: </w:t>
      </w:r>
      <w:r>
        <w:t>Move the hearer from rejection to reception.</w:t>
      </w:r>
    </w:p>
    <w:p>
      <w:pPr>
        <w:pStyle w:val="ListBullet"/>
      </w:pPr>
      <w:r>
        <w:rPr>
          <w:b/>
        </w:rPr>
        <w:t xml:space="preserve">John 1:13 - </w:t>
      </w:r>
      <w:r>
        <w:t>The new birth does not originate in bloodline, human desire, or natural effort. God Himself births the believer into His family.</w:t>
      </w:r>
      <w:r>
        <w:t xml:space="preserve"> </w:t>
      </w:r>
      <w:r>
        <w:rPr>
          <w:b/>
        </w:rPr>
        <w:t xml:space="preserve">Homiletic point: </w:t>
      </w:r>
      <w:r>
        <w:t>Move the hearer from natural identity to spiritual birth.</w:t>
      </w:r>
    </w:p>
    <w:p>
      <w:pPr>
        <w:pStyle w:val="Heading3"/>
        <w:spacing w:before="160" w:after="80"/>
      </w:pPr>
      <w:r>
        <w:t>Romans 8:14-17</w:t>
      </w:r>
    </w:p>
    <w:p>
      <w:pPr>
        <w:spacing w:after="120" w:line="252" w:lineRule="auto"/>
      </w:pPr>
      <w:r>
        <w:t>Romans 8 contrasts life in the flesh with life in the Spirit. The Spirit does not merely inspire behavior; He confirms family identity.</w:t>
      </w:r>
    </w:p>
    <w:p>
      <w:pPr>
        <w:pStyle w:val="ListBullet"/>
      </w:pPr>
      <w:r>
        <w:rPr>
          <w:b/>
        </w:rPr>
        <w:t xml:space="preserve">Romans 8:14 - </w:t>
      </w:r>
      <w:r>
        <w:t>Those led by the Spirit are sons of God. Spirit-led living is a family mark, not religious performance.</w:t>
      </w:r>
      <w:r>
        <w:t xml:space="preserve"> </w:t>
      </w:r>
      <w:r>
        <w:rPr>
          <w:b/>
        </w:rPr>
        <w:t xml:space="preserve">Homiletic point: </w:t>
      </w:r>
      <w:r>
        <w:t>Sonship is proven by yielded direction.</w:t>
      </w:r>
    </w:p>
    <w:p>
      <w:pPr>
        <w:pStyle w:val="ListBullet"/>
      </w:pPr>
      <w:r>
        <w:rPr>
          <w:b/>
        </w:rPr>
        <w:t xml:space="preserve">Romans 8:15 - </w:t>
      </w:r>
      <w:r>
        <w:t>The believer has not received a spirit of slavery leading back to fear. The Spirit of adoption causes intimate access to the Father.</w:t>
      </w:r>
      <w:r>
        <w:t xml:space="preserve"> </w:t>
      </w:r>
      <w:r>
        <w:rPr>
          <w:b/>
        </w:rPr>
        <w:t xml:space="preserve">Homiletic point: </w:t>
      </w:r>
      <w:r>
        <w:t>Break orphan fear with Abba intimacy.</w:t>
      </w:r>
    </w:p>
    <w:p>
      <w:pPr>
        <w:pStyle w:val="ListBullet"/>
      </w:pPr>
      <w:r>
        <w:rPr>
          <w:b/>
        </w:rPr>
        <w:t xml:space="preserve">Romans 8:16 - </w:t>
      </w:r>
      <w:r>
        <w:t>The Spirit bears witness with our spirit. Assurance is inward testimony grounded in God, not emotional hype.</w:t>
      </w:r>
      <w:r>
        <w:t xml:space="preserve"> </w:t>
      </w:r>
      <w:r>
        <w:rPr>
          <w:b/>
        </w:rPr>
        <w:t xml:space="preserve">Homiletic point: </w:t>
      </w:r>
      <w:r>
        <w:t>Teach the disciple to receive the witness of the Spirit.</w:t>
      </w:r>
    </w:p>
    <w:p>
      <w:pPr>
        <w:pStyle w:val="ListBullet"/>
      </w:pPr>
      <w:r>
        <w:rPr>
          <w:b/>
        </w:rPr>
        <w:t xml:space="preserve">Romans 8:17 - </w:t>
      </w:r>
      <w:r>
        <w:t>Children are heirs. Inheritance includes glory, formation, and even suffering with Christ.</w:t>
      </w:r>
      <w:r>
        <w:t xml:space="preserve"> </w:t>
      </w:r>
      <w:r>
        <w:rPr>
          <w:b/>
        </w:rPr>
        <w:t xml:space="preserve">Homiletic point: </w:t>
      </w:r>
      <w:r>
        <w:t>Maturity means receiving both inheritance and formation.</w:t>
      </w:r>
    </w:p>
    <w:p>
      <w:pPr>
        <w:pStyle w:val="Heading3"/>
        <w:spacing w:before="160" w:after="80"/>
      </w:pPr>
      <w:r>
        <w:t>2 Corinthians 5:17</w:t>
      </w:r>
    </w:p>
    <w:p>
      <w:pPr>
        <w:spacing w:after="120" w:line="252" w:lineRule="auto"/>
      </w:pPr>
      <w:r>
        <w:t>Paul teaches that union with Christ creates a new reality. Salvation is not cosmetic improvement but creation language.</w:t>
      </w:r>
    </w:p>
    <w:p>
      <w:pPr>
        <w:pStyle w:val="ListBullet"/>
      </w:pPr>
      <w:r>
        <w:rPr>
          <w:b/>
        </w:rPr>
        <w:t xml:space="preserve">2 Corinthians 5:17a - </w:t>
      </w:r>
      <w:r>
        <w:t>If anyone is in Christ, location has changed. The believer now exists in union, covering, and covenant connection with Christ.</w:t>
      </w:r>
      <w:r>
        <w:t xml:space="preserve"> </w:t>
      </w:r>
      <w:r>
        <w:rPr>
          <w:b/>
        </w:rPr>
        <w:t xml:space="preserve">Homiletic point: </w:t>
      </w:r>
      <w:r>
        <w:t>Before asking what changed, preach where the person now lives - in Christ.</w:t>
      </w:r>
    </w:p>
    <w:p>
      <w:pPr>
        <w:pStyle w:val="ListBullet"/>
      </w:pPr>
      <w:r>
        <w:rPr>
          <w:b/>
        </w:rPr>
        <w:t xml:space="preserve">2 Corinthians 5:17b - </w:t>
      </w:r>
      <w:r>
        <w:t>The new creation has come. Old defining systems lose the right to rule identity.</w:t>
      </w:r>
      <w:r>
        <w:t xml:space="preserve"> </w:t>
      </w:r>
      <w:r>
        <w:rPr>
          <w:b/>
        </w:rPr>
        <w:t xml:space="preserve">Homiletic point: </w:t>
      </w:r>
      <w:r>
        <w:t>Call the disciple out of old labels into new creation living.</w:t>
      </w:r>
    </w:p>
    <w:p>
      <w:pPr>
        <w:pStyle w:val="Heading2"/>
        <w:spacing w:before="160" w:after="80"/>
      </w:pPr>
      <w:r>
        <w:t>Theology and Doctrine</w:t>
      </w:r>
    </w:p>
    <w:p>
      <w:pPr>
        <w:pStyle w:val="ListBullet"/>
      </w:pPr>
      <w:r>
        <w:rPr>
          <w:b/>
        </w:rPr>
        <w:t xml:space="preserve">Union with Christ: </w:t>
      </w:r>
      <w:r>
        <w:t>The believer receives identity because they are joined to Christ by faith, not because they manufactured worthiness.</w:t>
      </w:r>
    </w:p>
    <w:p>
      <w:pPr>
        <w:pStyle w:val="ListBullet"/>
      </w:pPr>
      <w:r>
        <w:rPr>
          <w:b/>
        </w:rPr>
        <w:t xml:space="preserve">Adoption: </w:t>
      </w:r>
      <w:r>
        <w:t>The Father legally and relationally receives believers as His children with access, affection, discipline, and inheritance.</w:t>
      </w:r>
    </w:p>
    <w:p>
      <w:pPr>
        <w:pStyle w:val="ListBullet"/>
      </w:pPr>
      <w:r>
        <w:rPr>
          <w:b/>
        </w:rPr>
        <w:t xml:space="preserve">Justification and righteousness: </w:t>
      </w:r>
      <w:r>
        <w:t>Shame is broken because the believer is declared righteous in Christ and does not stand before God in self-made covering.</w:t>
      </w:r>
    </w:p>
    <w:p>
      <w:pPr>
        <w:pStyle w:val="ListBullet"/>
      </w:pPr>
      <w:r>
        <w:rPr>
          <w:b/>
        </w:rPr>
        <w:t xml:space="preserve">Sanctification: </w:t>
      </w:r>
      <w:r>
        <w:t>The child of God must now learn to live like the family they have been brought into.</w:t>
      </w:r>
    </w:p>
    <w:p>
      <w:pPr>
        <w:pStyle w:val="Heading2"/>
        <w:spacing w:before="160" w:after="80"/>
      </w:pPr>
      <w:r>
        <w:t>Practical Ministry Points</w:t>
      </w:r>
    </w:p>
    <w:p>
      <w:pPr>
        <w:pStyle w:val="ListBullet"/>
      </w:pPr>
      <w:r>
        <w:t>Ask the disciple to name three false labels they have believed and identify the source of each label.</w:t>
      </w:r>
    </w:p>
    <w:p>
      <w:pPr>
        <w:pStyle w:val="ListBullet"/>
      </w:pPr>
      <w:r>
        <w:t>Teach them to answer shame with Scripture, not argument, emotion, or self-defense.</w:t>
      </w:r>
    </w:p>
    <w:p>
      <w:pPr>
        <w:pStyle w:val="ListBullet"/>
      </w:pPr>
      <w:r>
        <w:t>Encourage daily prayer using Father language: Father, I belong to You because of Christ.</w:t>
      </w:r>
    </w:p>
    <w:p>
      <w:pPr>
        <w:pStyle w:val="ListBullet"/>
      </w:pPr>
      <w:r>
        <w:t>Correct identity statements that begin with I always, I never, I am just, or I cannot, when those statements contradict Scripture.</w:t>
      </w:r>
    </w:p>
    <w:p>
      <w:pPr>
        <w:pStyle w:val="Heading2"/>
        <w:spacing w:before="160" w:after="80"/>
      </w:pPr>
      <w:r>
        <w:t>Discussion and Reflection Questions</w:t>
      </w:r>
    </w:p>
    <w:p>
      <w:pPr>
        <w:spacing w:after="120" w:line="252" w:lineRule="auto"/>
        <w:ind w:left="360" w:hanging="360"/>
      </w:pPr>
      <w:r>
        <w:rPr>
          <w:b/>
        </w:rPr>
        <w:t xml:space="preserve">1. </w:t>
      </w:r>
      <w:r>
        <w:t>What false identity has been most difficult for you to release?</w:t>
      </w:r>
    </w:p>
    <w:p>
      <w:pPr>
        <w:spacing w:after="120" w:line="252" w:lineRule="auto"/>
        <w:ind w:left="360" w:hanging="360"/>
      </w:pPr>
      <w:r>
        <w:rPr>
          <w:b/>
        </w:rPr>
        <w:t xml:space="preserve">2. </w:t>
      </w:r>
      <w:r>
        <w:t>What does it mean that God gives believers the authority to become His children?</w:t>
      </w:r>
    </w:p>
    <w:p>
      <w:pPr>
        <w:spacing w:after="120" w:line="252" w:lineRule="auto"/>
        <w:ind w:left="360" w:hanging="360"/>
      </w:pPr>
      <w:r>
        <w:rPr>
          <w:b/>
        </w:rPr>
        <w:t xml:space="preserve">3. </w:t>
      </w:r>
      <w:r>
        <w:t>How is conviction different from shame?</w:t>
      </w:r>
    </w:p>
    <w:p>
      <w:pPr>
        <w:spacing w:after="120" w:line="252" w:lineRule="auto"/>
        <w:ind w:left="360" w:hanging="360"/>
      </w:pPr>
      <w:r>
        <w:rPr>
          <w:b/>
        </w:rPr>
        <w:t xml:space="preserve">4. </w:t>
      </w:r>
      <w:r>
        <w:t>How should sonship/daughtership change the way you pray?</w:t>
      </w:r>
    </w:p>
    <w:p>
      <w:pPr>
        <w:spacing w:after="120" w:line="252" w:lineRule="auto"/>
        <w:ind w:left="360" w:hanging="360"/>
      </w:pPr>
      <w:r>
        <w:rPr>
          <w:b/>
        </w:rPr>
        <w:t xml:space="preserve">5. </w:t>
      </w:r>
      <w:r>
        <w:t>What new creation truth will you practice this week?</w:t>
      </w:r>
    </w:p>
    <w:p>
      <w:pPr>
        <w:pStyle w:val="Heading2"/>
        <w:spacing w:before="160" w:after="80"/>
      </w:pPr>
      <w:r>
        <w:t>Answer Key / Mentor Notes</w:t>
      </w:r>
    </w:p>
    <w:p>
      <w:pPr>
        <w:spacing w:after="120" w:line="252" w:lineRule="auto"/>
        <w:ind w:left="360" w:hanging="360"/>
      </w:pPr>
      <w:r>
        <w:rPr>
          <w:b/>
        </w:rPr>
        <w:t xml:space="preserve">1. </w:t>
      </w:r>
      <w:r>
        <w:t>The answer will vary, but the mentor should listen for labels rooted in rejection, trauma, sin history, failure, comparison, or family patterns.</w:t>
      </w:r>
    </w:p>
    <w:p>
      <w:pPr>
        <w:spacing w:after="120" w:line="252" w:lineRule="auto"/>
        <w:ind w:left="360" w:hanging="360"/>
      </w:pPr>
      <w:r>
        <w:rPr>
          <w:b/>
        </w:rPr>
        <w:t xml:space="preserve">2. </w:t>
      </w:r>
      <w:r>
        <w:t>It means identity is granted by God through receiving Christ, not earned by bloodline, effort, popularity, ministry, or perfection.</w:t>
      </w:r>
    </w:p>
    <w:p>
      <w:pPr>
        <w:spacing w:after="120" w:line="252" w:lineRule="auto"/>
        <w:ind w:left="360" w:hanging="360"/>
      </w:pPr>
      <w:r>
        <w:rPr>
          <w:b/>
        </w:rPr>
        <w:t xml:space="preserve">3. </w:t>
      </w:r>
      <w:r>
        <w:t>Conviction draws a person toward repentance and restoration. Shame pushes a person toward hiding, despair, and self-hatred.</w:t>
      </w:r>
    </w:p>
    <w:p>
      <w:pPr>
        <w:spacing w:after="120" w:line="252" w:lineRule="auto"/>
        <w:ind w:left="360" w:hanging="360"/>
      </w:pPr>
      <w:r>
        <w:rPr>
          <w:b/>
        </w:rPr>
        <w:t xml:space="preserve">4. </w:t>
      </w:r>
      <w:r>
        <w:t>Prayer should move from begging as an outsider to approaching the Father with humility, reverence, confidence, and belonging.</w:t>
      </w:r>
    </w:p>
    <w:p>
      <w:pPr>
        <w:spacing w:after="120" w:line="252" w:lineRule="auto"/>
        <w:ind w:left="360" w:hanging="360"/>
      </w:pPr>
      <w:r>
        <w:rPr>
          <w:b/>
        </w:rPr>
        <w:t xml:space="preserve">5. </w:t>
      </w:r>
      <w:r>
        <w:t>The mentor should help the disciple choose one clear biblical truth, such as I am in Christ, I am received by the Father, or I am not my past.</w:t>
      </w:r>
    </w:p>
    <w:p>
      <w:pPr>
        <w:pStyle w:val="Heading2"/>
        <w:spacing w:before="160" w:after="80"/>
      </w:pPr>
      <w:r>
        <w:t>Prayer Ministry Activation</w:t>
      </w:r>
    </w:p>
    <w:p>
      <w:pPr>
        <w:pStyle w:val="ListBullet"/>
      </w:pPr>
      <w:r>
        <w:t>Lead the disciple in renouncing false labels out loud.</w:t>
      </w:r>
    </w:p>
    <w:p>
      <w:pPr>
        <w:pStyle w:val="ListBullet"/>
      </w:pPr>
      <w:r>
        <w:t>Ask them to confess John 1:12 and Romans 8:15 personally.</w:t>
      </w:r>
    </w:p>
    <w:p>
      <w:pPr>
        <w:pStyle w:val="ListBullet"/>
      </w:pPr>
      <w:r>
        <w:t>Pray against shame, orphan thinking, and fear of rejection.</w:t>
      </w:r>
    </w:p>
    <w:p>
      <w:pPr>
        <w:pStyle w:val="ListBullet"/>
      </w:pPr>
      <w:r>
        <w:t>Invite the disciple to write a new identity statement in Christ.</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in the name of Jesus, establish me in Christ. Remove every false label, every garment of shame, and every orphan mindset. Teach me to receive Your love, Your discipline, Your voice, and Your inheritance. I reject shame and receive my identity as Your child through Jesus Christ.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am in Christ. I am a child of God. I am not my shame, my past, my wound, or my failure. I have received the Spirit of adoption, and I belong to the Father.</w:t>
            </w:r>
          </w:p>
        </w:tc>
      </w:tr>
    </w:tbl>
    <w:p>
      <w:pPr>
        <w:spacing w:after="120" w:line="252" w:lineRule="auto"/>
      </w:pPr>
    </w:p>
    <w:p>
      <w:pPr>
        <w:pStyle w:val="Heading2"/>
        <w:spacing w:before="160" w:after="80"/>
      </w:pPr>
      <w:r>
        <w:t>Homework and Next Step</w:t>
      </w:r>
    </w:p>
    <w:p>
      <w:pPr>
        <w:pStyle w:val="ListBullet"/>
      </w:pPr>
      <w:r>
        <w:t>Read Romans 8 each day this week.</w:t>
      </w:r>
    </w:p>
    <w:p>
      <w:pPr>
        <w:pStyle w:val="ListBullet"/>
      </w:pPr>
      <w:r>
        <w:t>Write a two-column list: Old labels / Truth in Christ.</w:t>
      </w:r>
    </w:p>
    <w:p>
      <w:pPr>
        <w:pStyle w:val="ListBullet"/>
      </w:pPr>
      <w:r>
        <w:t>Memorize John 1:12.</w:t>
      </w:r>
    </w:p>
    <w:p>
      <w:pPr>
        <w:pStyle w:val="ListBullet"/>
      </w:pPr>
      <w:r>
        <w:t>Journal: What changes when I pray as a child of God?</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2: Drawing Near to God</w:t>
            </w:r>
          </w:p>
          <w:p>
            <w:pPr>
              <w:jc w:val="center"/>
            </w:pPr>
            <w:r>
              <w:rPr>
                <w:i/>
                <w:color w:val="FFF8F0"/>
                <w:sz w:val="24"/>
              </w:rPr>
              <w:t>Theme: Building intimacy, prayer, and consistent connection with God.</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Train the disciple to see nearness to God as covenant access through Christ and a daily practice of surrender, prayer, worship, repentance, and abiding.</w:t>
            </w:r>
          </w:p>
        </w:tc>
      </w:tr>
    </w:tbl>
    <w:p>
      <w:pPr>
        <w:spacing w:after="120" w:line="252" w:lineRule="auto"/>
      </w:pPr>
    </w:p>
    <w:p>
      <w:pPr>
        <w:pStyle w:val="Heading2"/>
        <w:spacing w:before="160" w:after="80"/>
      </w:pPr>
      <w:r>
        <w:t>Teaching Objectives</w:t>
      </w:r>
    </w:p>
    <w:p>
      <w:pPr>
        <w:pStyle w:val="ListBullet"/>
      </w:pPr>
      <w:r>
        <w:t>Define intimacy with God biblically as reverent nearness, covenant fellowship, obedience, and abiding love.</w:t>
      </w:r>
    </w:p>
    <w:p>
      <w:pPr>
        <w:pStyle w:val="ListBullet"/>
      </w:pPr>
      <w:r>
        <w:t>Teach prayer as communion before it is petition.</w:t>
      </w:r>
    </w:p>
    <w:p>
      <w:pPr>
        <w:pStyle w:val="ListBullet"/>
      </w:pPr>
      <w:r>
        <w:t>Identify distractions, busyness, guilt, and inconsistency as barriers to nearness.</w:t>
      </w:r>
    </w:p>
    <w:p>
      <w:pPr>
        <w:pStyle w:val="ListBullet"/>
      </w:pPr>
      <w:r>
        <w:t>Create a practical weekly rhythm of prayer, Scripture, silence, worship, and obedience.</w:t>
      </w:r>
    </w:p>
    <w:p>
      <w:pPr>
        <w:pStyle w:val="Heading2"/>
        <w:spacing w:before="160" w:after="80"/>
      </w:pPr>
      <w:r>
        <w:t>Primary Scriptures for Exegesis</w:t>
      </w:r>
    </w:p>
    <w:p>
      <w:pPr>
        <w:pStyle w:val="ListBullet"/>
      </w:pPr>
      <w:r>
        <w:t>James 4:8-10</w:t>
      </w:r>
    </w:p>
    <w:p>
      <w:pPr>
        <w:pStyle w:val="ListBullet"/>
      </w:pPr>
      <w:r>
        <w:t>John 15:1-11</w:t>
      </w:r>
    </w:p>
    <w:p>
      <w:pPr>
        <w:pStyle w:val="ListBullet"/>
      </w:pPr>
      <w:r>
        <w:t>Hebrews 4:14-16</w:t>
      </w:r>
    </w:p>
    <w:p>
      <w:pPr>
        <w:pStyle w:val="ListBullet"/>
      </w:pPr>
      <w:r>
        <w:t>Luke 10:38-42</w:t>
      </w:r>
    </w:p>
    <w:p>
      <w:pPr>
        <w:pStyle w:val="Heading2"/>
        <w:spacing w:before="160" w:after="80"/>
      </w:pPr>
      <w:r>
        <w:t>Historical and Biblical Context</w:t>
      </w:r>
    </w:p>
    <w:p>
      <w:pPr>
        <w:spacing w:after="120" w:line="252" w:lineRule="auto"/>
      </w:pPr>
      <w:r>
        <w:t>In the Old Testament, access to God was treated with holy seriousness. The tabernacle and temple taught Israel that God desired to dwell among His people, yet sin created distance that required sacrifice, priesthood, cleansing, and reverence. In Christ, believers are brought near through His blood, but nearness still calls for holiness, humility, and surrender.</w:t>
      </w:r>
    </w:p>
    <w:p>
      <w:pPr>
        <w:spacing w:after="120" w:line="252" w:lineRule="auto"/>
      </w:pPr>
      <w:r>
        <w:t>James writes to believers facing double-mindedness, conflict, and spiritual compromise. John 15 records Jesus speaking to His disciples before the cross, teaching them that fruitfulness flows from abiding. Hebrews encourages believers to approach God through the finished priestly work of Jesus. Together these passages show that intimacy is both access and abiding.</w:t>
      </w:r>
    </w:p>
    <w:p>
      <w:pPr>
        <w:pStyle w:val="Heading2"/>
        <w:spacing w:before="160" w:after="80"/>
      </w:pPr>
      <w:r>
        <w:t>Greek and Hebrew Word Studies</w:t>
      </w:r>
    </w:p>
    <w:p>
      <w:pPr>
        <w:pStyle w:val="ListBullet"/>
      </w:pPr>
      <w:r>
        <w:rPr>
          <w:b/>
        </w:rPr>
        <w:t xml:space="preserve">Greek engizo: </w:t>
      </w:r>
      <w:r>
        <w:t xml:space="preserve">To draw near, approach, come close. James 4:8 uses this word for a deliberate movement toward God. </w:t>
      </w:r>
      <w:r>
        <w:rPr>
          <w:b/>
        </w:rPr>
        <w:t xml:space="preserve">Discipleship application: </w:t>
      </w:r>
      <w:r>
        <w:t>The disciple must learn that nearness is cultivated by intentional turning, not accidental emotion.</w:t>
      </w:r>
    </w:p>
    <w:p>
      <w:pPr>
        <w:pStyle w:val="ListBullet"/>
      </w:pPr>
      <w:r>
        <w:rPr>
          <w:b/>
        </w:rPr>
        <w:t xml:space="preserve">Greek meno: </w:t>
      </w:r>
      <w:r>
        <w:t xml:space="preserve">To remain, abide, stay, continue. John 15 uses this word repeatedly. </w:t>
      </w:r>
      <w:r>
        <w:rPr>
          <w:b/>
        </w:rPr>
        <w:t xml:space="preserve">Discipleship application: </w:t>
      </w:r>
      <w:r>
        <w:t>A fruitful life comes from staying connected to Christ when feelings rise and fall.</w:t>
      </w:r>
    </w:p>
    <w:p>
      <w:pPr>
        <w:pStyle w:val="ListBullet"/>
      </w:pPr>
      <w:r>
        <w:rPr>
          <w:b/>
        </w:rPr>
        <w:t xml:space="preserve">Greek parrhesia: </w:t>
      </w:r>
      <w:r>
        <w:t xml:space="preserve">Boldness, confidence, freedom of speech. Hebrews 4 teaches believers to come boldly to the throne of grace. </w:t>
      </w:r>
      <w:r>
        <w:rPr>
          <w:b/>
        </w:rPr>
        <w:t xml:space="preserve">Discipleship application: </w:t>
      </w:r>
      <w:r>
        <w:t>Intimacy gives the disciple confidence to come to God honestly, not religiously pretending.</w:t>
      </w:r>
    </w:p>
    <w:p>
      <w:pPr>
        <w:pStyle w:val="ListBullet"/>
      </w:pPr>
      <w:r>
        <w:rPr>
          <w:b/>
        </w:rPr>
        <w:t xml:space="preserve">Hebrew qereb: </w:t>
      </w:r>
      <w:r>
        <w:t xml:space="preserve">Nearness, inward part, midst. The Old Testament often connects God dwelling in the midst of His people with covenant presence. </w:t>
      </w:r>
      <w:r>
        <w:rPr>
          <w:b/>
        </w:rPr>
        <w:t xml:space="preserve">Discipleship application: </w:t>
      </w:r>
      <w:r>
        <w:t>God wants more than visitation; He forms a people who carry His presence in the midst of life.</w:t>
      </w:r>
    </w:p>
    <w:p>
      <w:pPr>
        <w:pStyle w:val="Heading2"/>
        <w:spacing w:before="160" w:after="80"/>
      </w:pPr>
      <w:r>
        <w:t>Comprehensive Teaching Notes</w:t>
      </w:r>
    </w:p>
    <w:p>
      <w:pPr>
        <w:pStyle w:val="Heading3"/>
        <w:spacing w:before="160" w:after="80"/>
      </w:pPr>
      <w:r>
        <w:t>1. Drawing near begins with God making a way.</w:t>
      </w:r>
    </w:p>
    <w:p>
      <w:pPr>
        <w:spacing w:after="120" w:line="252" w:lineRule="auto"/>
      </w:pPr>
      <w:r>
        <w:t>The gospel does not begin with humans climbing upward to reach God. It begins with God coming near in Christ. Jesus is the true meeting place between God and humanity. Because of His blood, believers do not approach God through fear-based striving but through covenant access.</w:t>
      </w:r>
    </w:p>
    <w:p>
      <w:pPr>
        <w:spacing w:after="120" w:line="252" w:lineRule="auto"/>
      </w:pPr>
      <w:r>
        <w:t>This access must not become casual irreverence. Grace brings us near, and holiness teaches us how to remain near. The disciple must hold both truths: I am welcomed by the Father, and I come with reverence and surrender.</w:t>
      </w:r>
    </w:p>
    <w:p>
      <w:pPr>
        <w:pStyle w:val="Heading3"/>
        <w:spacing w:before="160" w:after="80"/>
      </w:pPr>
      <w:r>
        <w:t>2. Prayer is communion before assignment.</w:t>
      </w:r>
    </w:p>
    <w:p>
      <w:pPr>
        <w:spacing w:after="120" w:line="252" w:lineRule="auto"/>
      </w:pPr>
      <w:r>
        <w:t>Many believers only pray when there is crisis, pressure, or need. Biblical prayer includes petition, but it begins with communion. Communion is the heart turning toward God to behold Him, love Him, listen to Him, and surrender to Him.</w:t>
      </w:r>
    </w:p>
    <w:p>
      <w:pPr>
        <w:spacing w:after="120" w:line="252" w:lineRule="auto"/>
      </w:pPr>
      <w:r>
        <w:t>A disciple learning intimacy should be taught to sit with God without rushing into a list. Adoration softens the heart. Confession clears the conscience. Thanksgiving refocuses the mind. Petition becomes healthier when it flows from trust.</w:t>
      </w:r>
    </w:p>
    <w:p>
      <w:pPr>
        <w:pStyle w:val="Heading3"/>
        <w:spacing w:before="160" w:after="80"/>
      </w:pPr>
      <w:r>
        <w:t>3. Abiding is the secret place of fruitfulness.</w:t>
      </w:r>
    </w:p>
    <w:p>
      <w:pPr>
        <w:spacing w:after="120" w:line="252" w:lineRule="auto"/>
      </w:pPr>
      <w:r>
        <w:t>Jesus did not tell the branches to produce fruit by anxiety. He told them to abide. Fruit grows from connection. The disciple must learn that spiritual productivity without abiding becomes exhaustion, pride, or performance.</w:t>
      </w:r>
    </w:p>
    <w:p>
      <w:pPr>
        <w:spacing w:after="120" w:line="252" w:lineRule="auto"/>
      </w:pPr>
      <w:r>
        <w:t>Abiding includes staying in the word, obeying what Christ says, remaining in love, and letting the Father prune what blocks fruit. Pruning may feel like loss, but it is often preparation for greater fruitfulness.</w:t>
      </w:r>
    </w:p>
    <w:p>
      <w:pPr>
        <w:pStyle w:val="Heading3"/>
        <w:spacing w:before="160" w:after="80"/>
      </w:pPr>
      <w:r>
        <w:t>4. Consistency grows by rhythm, not guilt.</w:t>
      </w:r>
    </w:p>
    <w:p>
      <w:pPr>
        <w:spacing w:after="120" w:line="252" w:lineRule="auto"/>
      </w:pPr>
      <w:r>
        <w:t>Guilt may start a prayer habit, but love sustains it. The teacher should help the disciple build a realistic rhythm: a daily meeting time, a prayer list, a Scripture plan, space for silence, and a weekly review. The goal is not legalism; the goal is consistent connection.</w:t>
      </w:r>
    </w:p>
    <w:p>
      <w:pPr>
        <w:spacing w:after="120" w:line="252" w:lineRule="auto"/>
      </w:pPr>
      <w:r>
        <w:t>When the disciple misses a day, they should not spiral into shame. They should return quickly. Intimacy grows through returning.</w:t>
      </w:r>
    </w:p>
    <w:p>
      <w:pPr>
        <w:pStyle w:val="Heading2"/>
        <w:spacing w:before="160" w:after="80"/>
      </w:pPr>
      <w:r>
        <w:t>Verse-by-Verse Exegesis and Homiletic Flow</w:t>
      </w:r>
    </w:p>
    <w:p>
      <w:pPr>
        <w:pStyle w:val="Heading3"/>
        <w:spacing w:before="160" w:after="80"/>
      </w:pPr>
      <w:r>
        <w:t>James 4:8-10</w:t>
      </w:r>
    </w:p>
    <w:p>
      <w:pPr>
        <w:spacing w:after="120" w:line="252" w:lineRule="auto"/>
      </w:pPr>
      <w:r>
        <w:t>James calls compromised believers back to wholehearted devotion. Drawing near is connected to repentance, cleansing, humility, and God lifting the humbled person.</w:t>
      </w:r>
    </w:p>
    <w:p>
      <w:pPr>
        <w:pStyle w:val="ListBullet"/>
      </w:pPr>
      <w:r>
        <w:rPr>
          <w:b/>
        </w:rPr>
        <w:t xml:space="preserve">James 4:8a - </w:t>
      </w:r>
      <w:r>
        <w:t>Draw near to God, and He will draw near to you. The command is relational and covenantal; God responds to sincere turning.</w:t>
      </w:r>
      <w:r>
        <w:t xml:space="preserve"> </w:t>
      </w:r>
      <w:r>
        <w:rPr>
          <w:b/>
        </w:rPr>
        <w:t xml:space="preserve">Homiletic point: </w:t>
      </w:r>
      <w:r>
        <w:t>Preach the invitation before the correction.</w:t>
      </w:r>
    </w:p>
    <w:p>
      <w:pPr>
        <w:pStyle w:val="ListBullet"/>
      </w:pPr>
      <w:r>
        <w:rPr>
          <w:b/>
        </w:rPr>
        <w:t xml:space="preserve">James 4:8b - </w:t>
      </w:r>
      <w:r>
        <w:t>Cleanse your hands and purify your hearts. Hands point to actions; hearts point to motives.</w:t>
      </w:r>
      <w:r>
        <w:t xml:space="preserve"> </w:t>
      </w:r>
      <w:r>
        <w:rPr>
          <w:b/>
        </w:rPr>
        <w:t xml:space="preserve">Homiletic point: </w:t>
      </w:r>
      <w:r>
        <w:t>True intimacy deals with behavior and inner desire.</w:t>
      </w:r>
    </w:p>
    <w:p>
      <w:pPr>
        <w:pStyle w:val="ListBullet"/>
      </w:pPr>
      <w:r>
        <w:rPr>
          <w:b/>
        </w:rPr>
        <w:t xml:space="preserve">James 4:9 - </w:t>
      </w:r>
      <w:r>
        <w:t>Lament and mourning here refer to godly sorrow over sin, not religious sadness for show.</w:t>
      </w:r>
      <w:r>
        <w:t xml:space="preserve"> </w:t>
      </w:r>
      <w:r>
        <w:rPr>
          <w:b/>
        </w:rPr>
        <w:t xml:space="preserve">Homiletic point: </w:t>
      </w:r>
      <w:r>
        <w:t>Repentance is not condemnation; it is the doorway back to tenderness.</w:t>
      </w:r>
    </w:p>
    <w:p>
      <w:pPr>
        <w:pStyle w:val="ListBullet"/>
      </w:pPr>
      <w:r>
        <w:rPr>
          <w:b/>
        </w:rPr>
        <w:t xml:space="preserve">James 4:10 - </w:t>
      </w:r>
      <w:r>
        <w:t>Humbling oneself before the Lord leads to lifting by the Lord.</w:t>
      </w:r>
      <w:r>
        <w:t xml:space="preserve"> </w:t>
      </w:r>
      <w:r>
        <w:rPr>
          <w:b/>
        </w:rPr>
        <w:t xml:space="preserve">Homiletic point: </w:t>
      </w:r>
      <w:r>
        <w:t>God elevates what surrender makes ready.</w:t>
      </w:r>
    </w:p>
    <w:p>
      <w:pPr>
        <w:pStyle w:val="Heading3"/>
        <w:spacing w:before="160" w:after="80"/>
      </w:pPr>
      <w:r>
        <w:t>John 15:1-11</w:t>
      </w:r>
    </w:p>
    <w:p>
      <w:pPr>
        <w:spacing w:after="120" w:line="252" w:lineRule="auto"/>
      </w:pPr>
      <w:r>
        <w:t>Jesus uses the vine and branches to teach life-flow, pruning, fruit, and love. This is discipleship language, not merely devotional imagery.</w:t>
      </w:r>
    </w:p>
    <w:p>
      <w:pPr>
        <w:pStyle w:val="ListBullet"/>
      </w:pPr>
      <w:r>
        <w:rPr>
          <w:b/>
        </w:rPr>
        <w:t xml:space="preserve">John 15:1-2 - </w:t>
      </w:r>
      <w:r>
        <w:t>The Father is the vinedresser. He removes fruitless attachment and prunes fruitful branches for more fruit.</w:t>
      </w:r>
      <w:r>
        <w:t xml:space="preserve"> </w:t>
      </w:r>
      <w:r>
        <w:rPr>
          <w:b/>
        </w:rPr>
        <w:t xml:space="preserve">Homiletic point: </w:t>
      </w:r>
      <w:r>
        <w:t>The Father is not punishing fruit; He is preparing increase.</w:t>
      </w:r>
    </w:p>
    <w:p>
      <w:pPr>
        <w:pStyle w:val="ListBullet"/>
      </w:pPr>
      <w:r>
        <w:rPr>
          <w:b/>
        </w:rPr>
        <w:t xml:space="preserve">John 15:4 - </w:t>
      </w:r>
      <w:r>
        <w:t>The branch cannot bear fruit by itself. Independence is impossible in kingdom life.</w:t>
      </w:r>
      <w:r>
        <w:t xml:space="preserve"> </w:t>
      </w:r>
      <w:r>
        <w:rPr>
          <w:b/>
        </w:rPr>
        <w:t xml:space="preserve">Homiletic point: </w:t>
      </w:r>
      <w:r>
        <w:t>Fruit is evidence of connection, not self-sufficiency.</w:t>
      </w:r>
    </w:p>
    <w:p>
      <w:pPr>
        <w:pStyle w:val="ListBullet"/>
      </w:pPr>
      <w:r>
        <w:rPr>
          <w:b/>
        </w:rPr>
        <w:t xml:space="preserve">John 15:7 - </w:t>
      </w:r>
      <w:r>
        <w:t>Abiding shapes prayer so that desires become aligned with Christ and His words.</w:t>
      </w:r>
      <w:r>
        <w:t xml:space="preserve"> </w:t>
      </w:r>
      <w:r>
        <w:rPr>
          <w:b/>
        </w:rPr>
        <w:t xml:space="preserve">Homiletic point: </w:t>
      </w:r>
      <w:r>
        <w:t>Answered prayer grows in the soil of abiding word.</w:t>
      </w:r>
    </w:p>
    <w:p>
      <w:pPr>
        <w:pStyle w:val="ListBullet"/>
      </w:pPr>
      <w:r>
        <w:rPr>
          <w:b/>
        </w:rPr>
        <w:t xml:space="preserve">John 15:9-11 - </w:t>
      </w:r>
      <w:r>
        <w:t>Abiding in love and keeping commandments are connected. Joy is fulfilled in obedient fellowship.</w:t>
      </w:r>
      <w:r>
        <w:t xml:space="preserve"> </w:t>
      </w:r>
      <w:r>
        <w:rPr>
          <w:b/>
        </w:rPr>
        <w:t xml:space="preserve">Homiletic point: </w:t>
      </w:r>
      <w:r>
        <w:t>Intimacy is not lawlessness; intimacy produces joyful obedience.</w:t>
      </w:r>
    </w:p>
    <w:p>
      <w:pPr>
        <w:pStyle w:val="Heading3"/>
        <w:spacing w:before="160" w:after="80"/>
      </w:pPr>
      <w:r>
        <w:t>Hebrews 4:14-16</w:t>
      </w:r>
    </w:p>
    <w:p>
      <w:pPr>
        <w:spacing w:after="120" w:line="252" w:lineRule="auto"/>
      </w:pPr>
      <w:r>
        <w:t>Hebrews presents Jesus as the great High Priest. Because He sympathizes and has opened access, believers approach the throne of grace.</w:t>
      </w:r>
    </w:p>
    <w:p>
      <w:pPr>
        <w:pStyle w:val="ListBullet"/>
      </w:pPr>
      <w:r>
        <w:rPr>
          <w:b/>
        </w:rPr>
        <w:t xml:space="preserve">Hebrews 4:14 - </w:t>
      </w:r>
      <w:r>
        <w:t>Hold fast confession because Jesus has passed through the heavens as High Priest.</w:t>
      </w:r>
      <w:r>
        <w:t xml:space="preserve"> </w:t>
      </w:r>
      <w:r>
        <w:rPr>
          <w:b/>
        </w:rPr>
        <w:t xml:space="preserve">Homiletic point: </w:t>
      </w:r>
      <w:r>
        <w:t>Confidence rests on the priesthood of Christ.</w:t>
      </w:r>
    </w:p>
    <w:p>
      <w:pPr>
        <w:pStyle w:val="ListBullet"/>
      </w:pPr>
      <w:r>
        <w:rPr>
          <w:b/>
        </w:rPr>
        <w:t xml:space="preserve">Hebrews 4:15 - </w:t>
      </w:r>
      <w:r>
        <w:t>Jesus sympathizes with weakness without being stained by sin.</w:t>
      </w:r>
      <w:r>
        <w:t xml:space="preserve"> </w:t>
      </w:r>
      <w:r>
        <w:rPr>
          <w:b/>
        </w:rPr>
        <w:t xml:space="preserve">Homiletic point: </w:t>
      </w:r>
      <w:r>
        <w:t>God is not distant from weakness; Christ meets it with mercy and power.</w:t>
      </w:r>
    </w:p>
    <w:p>
      <w:pPr>
        <w:pStyle w:val="ListBullet"/>
      </w:pPr>
      <w:r>
        <w:rPr>
          <w:b/>
        </w:rPr>
        <w:t xml:space="preserve">Hebrews 4:16 - </w:t>
      </w:r>
      <w:r>
        <w:t>The believer comes boldly for mercy and grace in time of need.</w:t>
      </w:r>
      <w:r>
        <w:t xml:space="preserve"> </w:t>
      </w:r>
      <w:r>
        <w:rPr>
          <w:b/>
        </w:rPr>
        <w:t xml:space="preserve">Homiletic point: </w:t>
      </w:r>
      <w:r>
        <w:t>Bring the disciple from hiding to holy approach.</w:t>
      </w:r>
    </w:p>
    <w:p>
      <w:pPr>
        <w:pStyle w:val="Heading2"/>
        <w:spacing w:before="160" w:after="80"/>
      </w:pPr>
      <w:r>
        <w:t>Theology and Doctrine</w:t>
      </w:r>
    </w:p>
    <w:p>
      <w:pPr>
        <w:pStyle w:val="ListBullet"/>
      </w:pPr>
      <w:r>
        <w:rPr>
          <w:b/>
        </w:rPr>
        <w:t xml:space="preserve">Mediation of Christ: </w:t>
      </w:r>
      <w:r>
        <w:t>Believers draw near because Jesus is the High Priest and mediator, not because they feel spiritually impressive.</w:t>
      </w:r>
    </w:p>
    <w:p>
      <w:pPr>
        <w:pStyle w:val="ListBullet"/>
      </w:pPr>
      <w:r>
        <w:rPr>
          <w:b/>
        </w:rPr>
        <w:t xml:space="preserve">Sanctifying intimacy: </w:t>
      </w:r>
      <w:r>
        <w:t>True nearness to God cleanses motives and reshapes desires.</w:t>
      </w:r>
    </w:p>
    <w:p>
      <w:pPr>
        <w:pStyle w:val="ListBullet"/>
      </w:pPr>
      <w:r>
        <w:rPr>
          <w:b/>
        </w:rPr>
        <w:t xml:space="preserve">Abiding grace: </w:t>
      </w:r>
      <w:r>
        <w:t>Fruitfulness is the work of Christ-life flowing through yielded believers.</w:t>
      </w:r>
    </w:p>
    <w:p>
      <w:pPr>
        <w:pStyle w:val="ListBullet"/>
      </w:pPr>
      <w:r>
        <w:rPr>
          <w:b/>
        </w:rPr>
        <w:t xml:space="preserve">Repentance: </w:t>
      </w:r>
      <w:r>
        <w:t>Repentance is not rejection by God; it is the way the heart returns to fellowship.</w:t>
      </w:r>
    </w:p>
    <w:p>
      <w:pPr>
        <w:pStyle w:val="Heading2"/>
        <w:spacing w:before="160" w:after="80"/>
      </w:pPr>
      <w:r>
        <w:t>Practical Ministry Points</w:t>
      </w:r>
    </w:p>
    <w:p>
      <w:pPr>
        <w:pStyle w:val="ListBullet"/>
      </w:pPr>
      <w:r>
        <w:t>Have the disciple choose a consistent time and place for daily prayer.</w:t>
      </w:r>
    </w:p>
    <w:p>
      <w:pPr>
        <w:pStyle w:val="ListBullet"/>
      </w:pPr>
      <w:r>
        <w:t>Teach a simple rhythm: worship, confession, Scripture, listening, petition, surrender.</w:t>
      </w:r>
    </w:p>
    <w:p>
      <w:pPr>
        <w:pStyle w:val="ListBullet"/>
      </w:pPr>
      <w:r>
        <w:t>Ask the disciple to identify one distraction that repeatedly interrupts prayer.</w:t>
      </w:r>
    </w:p>
    <w:p>
      <w:pPr>
        <w:pStyle w:val="ListBullet"/>
      </w:pPr>
      <w:r>
        <w:t>Encourage short, honest prayers throughout the day to build continual awareness of God.</w:t>
      </w:r>
    </w:p>
    <w:p>
      <w:pPr>
        <w:pStyle w:val="Heading2"/>
        <w:spacing w:before="160" w:after="80"/>
      </w:pPr>
      <w:r>
        <w:t>Discussion and Reflection Questions</w:t>
      </w:r>
    </w:p>
    <w:p>
      <w:pPr>
        <w:spacing w:after="120" w:line="252" w:lineRule="auto"/>
        <w:ind w:left="360" w:hanging="360"/>
      </w:pPr>
      <w:r>
        <w:rPr>
          <w:b/>
        </w:rPr>
        <w:t xml:space="preserve">1. </w:t>
      </w:r>
      <w:r>
        <w:t>What usually keeps you from drawing near to God consistently?</w:t>
      </w:r>
    </w:p>
    <w:p>
      <w:pPr>
        <w:spacing w:after="120" w:line="252" w:lineRule="auto"/>
        <w:ind w:left="360" w:hanging="360"/>
      </w:pPr>
      <w:r>
        <w:rPr>
          <w:b/>
        </w:rPr>
        <w:t xml:space="preserve">2. </w:t>
      </w:r>
      <w:r>
        <w:t>How does Hebrews 4 change the way you approach God with weakness?</w:t>
      </w:r>
    </w:p>
    <w:p>
      <w:pPr>
        <w:spacing w:after="120" w:line="252" w:lineRule="auto"/>
        <w:ind w:left="360" w:hanging="360"/>
      </w:pPr>
      <w:r>
        <w:rPr>
          <w:b/>
        </w:rPr>
        <w:t xml:space="preserve">3. </w:t>
      </w:r>
      <w:r>
        <w:t>What is the difference between abiding and striving?</w:t>
      </w:r>
    </w:p>
    <w:p>
      <w:pPr>
        <w:spacing w:after="120" w:line="252" w:lineRule="auto"/>
        <w:ind w:left="360" w:hanging="360"/>
      </w:pPr>
      <w:r>
        <w:rPr>
          <w:b/>
        </w:rPr>
        <w:t xml:space="preserve">4. </w:t>
      </w:r>
      <w:r>
        <w:t>What might the Father be pruning in this season?</w:t>
      </w:r>
    </w:p>
    <w:p>
      <w:pPr>
        <w:spacing w:after="120" w:line="252" w:lineRule="auto"/>
        <w:ind w:left="360" w:hanging="360"/>
      </w:pPr>
      <w:r>
        <w:rPr>
          <w:b/>
        </w:rPr>
        <w:t xml:space="preserve">5. </w:t>
      </w:r>
      <w:r>
        <w:t>What daily prayer rhythm can you commit to this week?</w:t>
      </w:r>
    </w:p>
    <w:p>
      <w:pPr>
        <w:pStyle w:val="Heading2"/>
        <w:spacing w:before="160" w:after="80"/>
      </w:pPr>
      <w:r>
        <w:t>Answer Key / Mentor Notes</w:t>
      </w:r>
    </w:p>
    <w:p>
      <w:pPr>
        <w:spacing w:after="120" w:line="252" w:lineRule="auto"/>
        <w:ind w:left="360" w:hanging="360"/>
      </w:pPr>
      <w:r>
        <w:rPr>
          <w:b/>
        </w:rPr>
        <w:t xml:space="preserve">1. </w:t>
      </w:r>
      <w:r>
        <w:t>Common barriers include guilt, distraction, busyness, fear, unresolved sin, inconsistency, and misunderstanding God as harsh or distant.</w:t>
      </w:r>
    </w:p>
    <w:p>
      <w:pPr>
        <w:spacing w:after="120" w:line="252" w:lineRule="auto"/>
        <w:ind w:left="360" w:hanging="360"/>
      </w:pPr>
      <w:r>
        <w:rPr>
          <w:b/>
        </w:rPr>
        <w:t xml:space="preserve">2. </w:t>
      </w:r>
      <w:r>
        <w:t>It shows that Jesus understands weakness and invites believers to come boldly for mercy and grace instead of hiding.</w:t>
      </w:r>
    </w:p>
    <w:p>
      <w:pPr>
        <w:spacing w:after="120" w:line="252" w:lineRule="auto"/>
        <w:ind w:left="360" w:hanging="360"/>
      </w:pPr>
      <w:r>
        <w:rPr>
          <w:b/>
        </w:rPr>
        <w:t xml:space="preserve">3. </w:t>
      </w:r>
      <w:r>
        <w:t>Abiding flows from connection with Christ; striving tries to produce fruit apart from dependence on Christ.</w:t>
      </w:r>
    </w:p>
    <w:p>
      <w:pPr>
        <w:spacing w:after="120" w:line="252" w:lineRule="auto"/>
        <w:ind w:left="360" w:hanging="360"/>
      </w:pPr>
      <w:r>
        <w:rPr>
          <w:b/>
        </w:rPr>
        <w:t xml:space="preserve">4. </w:t>
      </w:r>
      <w:r>
        <w:t>The mentor should listen for attachments, habits, relationships, motives, or patterns that limit fruitfulness.</w:t>
      </w:r>
    </w:p>
    <w:p>
      <w:pPr>
        <w:spacing w:after="120" w:line="252" w:lineRule="auto"/>
        <w:ind w:left="360" w:hanging="360"/>
      </w:pPr>
      <w:r>
        <w:rPr>
          <w:b/>
        </w:rPr>
        <w:t xml:space="preserve">5. </w:t>
      </w:r>
      <w:r>
        <w:t>The answer should be specific, measurable, and realistic rather than vague.</w:t>
      </w:r>
    </w:p>
    <w:p>
      <w:pPr>
        <w:pStyle w:val="Heading2"/>
        <w:spacing w:before="160" w:after="80"/>
      </w:pPr>
      <w:r>
        <w:t>Prayer Ministry Activation</w:t>
      </w:r>
    </w:p>
    <w:p>
      <w:pPr>
        <w:pStyle w:val="ListBullet"/>
      </w:pPr>
      <w:r>
        <w:t>Lead a five-minute guided prayer: worship, surrender, cleansing, and listening.</w:t>
      </w:r>
    </w:p>
    <w:p>
      <w:pPr>
        <w:pStyle w:val="ListBullet"/>
      </w:pPr>
      <w:r>
        <w:t>Ask the disciple to pray honestly about one area where they feel far from God.</w:t>
      </w:r>
    </w:p>
    <w:p>
      <w:pPr>
        <w:pStyle w:val="ListBullet"/>
      </w:pPr>
      <w:r>
        <w:t>Pray for hunger, consistency, and freedom from religious performance.</w:t>
      </w:r>
    </w:p>
    <w:p>
      <w:pPr>
        <w:pStyle w:val="ListBullet"/>
      </w:pPr>
      <w:r>
        <w:t>Have the disciple write a personal abiding plan.</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draw my heart near to You. Teach me to abide in Christ and not strive in my own strength. Cleanse my hands, purify my heart, and restore consistent communion with You. Let prayer become my dwelling place, not only my emergency room. In Jesus name,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draw near to God, and He draws near to me. I abide in Christ. My prayer life is becoming consistent, sincere, and fruitful.</w:t>
            </w:r>
          </w:p>
        </w:tc>
      </w:tr>
    </w:tbl>
    <w:p>
      <w:pPr>
        <w:spacing w:after="120" w:line="252" w:lineRule="auto"/>
      </w:pPr>
    </w:p>
    <w:p>
      <w:pPr>
        <w:pStyle w:val="Heading2"/>
        <w:spacing w:before="160" w:after="80"/>
      </w:pPr>
      <w:r>
        <w:t>Homework and Next Step</w:t>
      </w:r>
    </w:p>
    <w:p>
      <w:pPr>
        <w:pStyle w:val="ListBullet"/>
      </w:pPr>
      <w:r>
        <w:t>Read John 15 three times this week.</w:t>
      </w:r>
    </w:p>
    <w:p>
      <w:pPr>
        <w:pStyle w:val="ListBullet"/>
      </w:pPr>
      <w:r>
        <w:t>Practice 15 minutes of daily prayer using the rhythm taught.</w:t>
      </w:r>
    </w:p>
    <w:p>
      <w:pPr>
        <w:pStyle w:val="ListBullet"/>
      </w:pPr>
      <w:r>
        <w:t>Write down distractions and how you will address them.</w:t>
      </w:r>
    </w:p>
    <w:p>
      <w:pPr>
        <w:pStyle w:val="ListBullet"/>
      </w:pPr>
      <w:r>
        <w:t>Memorize James 4:8.</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3: Learning to Hear God's Voice</w:t>
            </w:r>
          </w:p>
          <w:p>
            <w:pPr>
              <w:jc w:val="center"/>
            </w:pPr>
            <w:r>
              <w:rPr>
                <w:i/>
                <w:color w:val="FFF8F0"/>
                <w:sz w:val="24"/>
              </w:rPr>
              <w:t>Theme: Spiritual sensitivity, discernment, and obedience.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Teach the disciple that God speaks in agreement with Scripture, by the Holy Spirit, through wisdom, conviction, counsel, and spiritual prompting, and that hearing requires obedience.</w:t>
            </w:r>
          </w:p>
        </w:tc>
      </w:tr>
    </w:tbl>
    <w:p>
      <w:pPr>
        <w:spacing w:after="120" w:line="252" w:lineRule="auto"/>
      </w:pPr>
    </w:p>
    <w:p>
      <w:pPr>
        <w:pStyle w:val="Heading2"/>
        <w:spacing w:before="160" w:after="80"/>
      </w:pPr>
      <w:r>
        <w:t>Teaching Objectives</w:t>
      </w:r>
    </w:p>
    <w:p>
      <w:pPr>
        <w:pStyle w:val="ListBullet"/>
      </w:pPr>
      <w:r>
        <w:t>Establish Scripture as the highest and safest standard for discerning the voice of God.</w:t>
      </w:r>
    </w:p>
    <w:p>
      <w:pPr>
        <w:pStyle w:val="ListBullet"/>
      </w:pPr>
      <w:r>
        <w:t>Teach the difference between God's voice, the flesh, fear, impulse, deception, and condemnation.</w:t>
      </w:r>
    </w:p>
    <w:p>
      <w:pPr>
        <w:pStyle w:val="ListBullet"/>
      </w:pPr>
      <w:r>
        <w:t>Develop spiritual sensitivity through prayer, stillness, maturity, and obedience.</w:t>
      </w:r>
    </w:p>
    <w:p>
      <w:pPr>
        <w:pStyle w:val="ListBullet"/>
      </w:pPr>
      <w:r>
        <w:t>Help the disciple test impressions before acting on them.</w:t>
      </w:r>
    </w:p>
    <w:p>
      <w:pPr>
        <w:pStyle w:val="Heading2"/>
        <w:spacing w:before="160" w:after="80"/>
      </w:pPr>
      <w:r>
        <w:t>Primary Scriptures for Exegesis</w:t>
      </w:r>
    </w:p>
    <w:p>
      <w:pPr>
        <w:pStyle w:val="ListBullet"/>
      </w:pPr>
      <w:r>
        <w:t>John 10:1-5, 27-28</w:t>
      </w:r>
    </w:p>
    <w:p>
      <w:pPr>
        <w:pStyle w:val="ListBullet"/>
      </w:pPr>
      <w:r>
        <w:t>1 Kings 19:9-13</w:t>
      </w:r>
    </w:p>
    <w:p>
      <w:pPr>
        <w:pStyle w:val="ListBullet"/>
      </w:pPr>
      <w:r>
        <w:t>Hebrews 5:14</w:t>
      </w:r>
    </w:p>
    <w:p>
      <w:pPr>
        <w:pStyle w:val="ListBullet"/>
      </w:pPr>
      <w:r>
        <w:t>Acts 13:1-3</w:t>
      </w:r>
    </w:p>
    <w:p>
      <w:pPr>
        <w:pStyle w:val="Heading2"/>
        <w:spacing w:before="160" w:after="80"/>
      </w:pPr>
      <w:r>
        <w:t>Historical and Biblical Context</w:t>
      </w:r>
    </w:p>
    <w:p>
      <w:pPr>
        <w:spacing w:after="120" w:line="252" w:lineRule="auto"/>
      </w:pPr>
      <w:r>
        <w:t>In Scripture, God speaks in many ways: through His written word, prophetic revelation, dreams, wisdom, angels, creation, leaders, circumstances, and inward witness. Yet every true word from God agrees with His character and covenant truth. The safest disciple is not the one who chases voices, but the one who knows the Shepherd and loves the word.</w:t>
      </w:r>
    </w:p>
    <w:p>
      <w:pPr>
        <w:spacing w:after="120" w:line="252" w:lineRule="auto"/>
      </w:pPr>
      <w:r>
        <w:t>John 10 uses shepherd imagery familiar to Israel. Sheep learned the sound of their shepherd through proximity and repeated leading. Elijah in 1 Kings 19 had just confronted false prophets and then entered fear, exhaustion, and isolation. God met him not only in power but in a gentle, low whisper. Acts 13 shows corporate discernment in worship, fasting, and obedience.</w:t>
      </w:r>
    </w:p>
    <w:p>
      <w:pPr>
        <w:pStyle w:val="Heading2"/>
        <w:spacing w:before="160" w:after="80"/>
      </w:pPr>
      <w:r>
        <w:t>Greek and Hebrew Word Studies</w:t>
      </w:r>
    </w:p>
    <w:p>
      <w:pPr>
        <w:pStyle w:val="ListBullet"/>
      </w:pPr>
      <w:r>
        <w:rPr>
          <w:b/>
        </w:rPr>
        <w:t xml:space="preserve">Greek phone: </w:t>
      </w:r>
      <w:r>
        <w:t xml:space="preserve">Voice, sound, utterance. In John 10, the sheep know the voice of the shepherd. </w:t>
      </w:r>
      <w:r>
        <w:rPr>
          <w:b/>
        </w:rPr>
        <w:t xml:space="preserve">Discipleship application: </w:t>
      </w:r>
      <w:r>
        <w:t>Spiritual sensitivity grows through repeated fellowship with Christ, not through spiritual curiosity alone.</w:t>
      </w:r>
    </w:p>
    <w:p>
      <w:pPr>
        <w:pStyle w:val="ListBullet"/>
      </w:pPr>
      <w:r>
        <w:rPr>
          <w:b/>
        </w:rPr>
        <w:t xml:space="preserve">Greek diakrisis: </w:t>
      </w:r>
      <w:r>
        <w:t xml:space="preserve">Discernment, distinguishing, judging between things. Related to the ability to separate what is true from what is false. </w:t>
      </w:r>
      <w:r>
        <w:rPr>
          <w:b/>
        </w:rPr>
        <w:t xml:space="preserve">Discipleship application: </w:t>
      </w:r>
      <w:r>
        <w:t>Disciples must learn to test what they sense before they trust what they sense.</w:t>
      </w:r>
    </w:p>
    <w:p>
      <w:pPr>
        <w:pStyle w:val="ListBullet"/>
      </w:pPr>
      <w:r>
        <w:rPr>
          <w:b/>
        </w:rPr>
        <w:t xml:space="preserve">Greek aistheterion: </w:t>
      </w:r>
      <w:r>
        <w:t xml:space="preserve">Faculties or organs of perception. Hebrews 5:14 speaks of senses trained by practice. </w:t>
      </w:r>
      <w:r>
        <w:rPr>
          <w:b/>
        </w:rPr>
        <w:t xml:space="preserve">Discipleship application: </w:t>
      </w:r>
      <w:r>
        <w:t>Hearing God matures through exercise, correction, and obedience.</w:t>
      </w:r>
    </w:p>
    <w:p>
      <w:pPr>
        <w:pStyle w:val="ListBullet"/>
      </w:pPr>
      <w:r>
        <w:rPr>
          <w:b/>
        </w:rPr>
        <w:t xml:space="preserve">Hebrew qol: </w:t>
      </w:r>
      <w:r>
        <w:t xml:space="preserve">Voice, sound, thunder, proclamation. God's voice may come with power, but also with personal instruction. </w:t>
      </w:r>
      <w:r>
        <w:rPr>
          <w:b/>
        </w:rPr>
        <w:t xml:space="preserve">Discipleship application: </w:t>
      </w:r>
      <w:r>
        <w:t>Do not limit God to one manner of speaking; learn His character and His word.</w:t>
      </w:r>
    </w:p>
    <w:p>
      <w:pPr>
        <w:pStyle w:val="Heading2"/>
        <w:spacing w:before="160" w:after="80"/>
      </w:pPr>
      <w:r>
        <w:t>Comprehensive Teaching Notes</w:t>
      </w:r>
    </w:p>
    <w:p>
      <w:pPr>
        <w:pStyle w:val="Heading3"/>
        <w:spacing w:before="160" w:after="80"/>
      </w:pPr>
      <w:r>
        <w:t>1. God speaks, but He will not contradict Himself.</w:t>
      </w:r>
    </w:p>
    <w:p>
      <w:pPr>
        <w:spacing w:after="120" w:line="252" w:lineRule="auto"/>
      </w:pPr>
      <w:r>
        <w:t>The written word of God is the measuring rod for every impression, dream, prophetic word, inward prompting, or counsel. The Holy Spirit inspired Scripture and will not lead a disciple into rebellion against Scripture.</w:t>
      </w:r>
    </w:p>
    <w:p>
      <w:pPr>
        <w:spacing w:after="120" w:line="252" w:lineRule="auto"/>
      </w:pPr>
      <w:r>
        <w:t>One of the most dangerous phrases in immature spirituality is, God told me, when it is used to avoid correction, wisdom, patience, or accountability. The teacher must train the disciple to love both the voice of God and the boundaries of Scripture.</w:t>
      </w:r>
    </w:p>
    <w:p>
      <w:pPr>
        <w:pStyle w:val="Heading3"/>
        <w:spacing w:before="160" w:after="80"/>
      </w:pPr>
      <w:r>
        <w:t>2. Familiarity with the Shepherd creates recognition.</w:t>
      </w:r>
    </w:p>
    <w:p>
      <w:pPr>
        <w:spacing w:after="120" w:line="252" w:lineRule="auto"/>
      </w:pPr>
      <w:r>
        <w:t>Sheep recognize the shepherd because they have been led over time. In the same way, the disciple learns God's voice by walking with Him in Scripture, prayer, obedience, worship, correction, and community.</w:t>
      </w:r>
    </w:p>
    <w:p>
      <w:pPr>
        <w:spacing w:after="120" w:line="252" w:lineRule="auto"/>
      </w:pPr>
      <w:r>
        <w:t>God's voice will often carry His nature: truth, conviction, peace, holiness, wisdom, love, and alignment with Christ. The flesh often speaks with urgency, pride, self-protection, lust, fear, or resentment.</w:t>
      </w:r>
    </w:p>
    <w:p>
      <w:pPr>
        <w:pStyle w:val="Heading3"/>
        <w:spacing w:before="160" w:after="80"/>
      </w:pPr>
      <w:r>
        <w:t>3. Sensitivity requires a surrendered heart.</w:t>
      </w:r>
    </w:p>
    <w:p>
      <w:pPr>
        <w:spacing w:after="120" w:line="252" w:lineRule="auto"/>
      </w:pPr>
      <w:r>
        <w:t>A noisy soul struggles to discern clearly. Bitterness, anxiety, offense, sin patterns, and emotional exhaustion can cloud perception. This does not mean God cannot speak; it means the disciple must learn to bring the inner life under the care and rule of Christ.</w:t>
      </w:r>
    </w:p>
    <w:p>
      <w:pPr>
        <w:spacing w:after="120" w:line="252" w:lineRule="auto"/>
      </w:pPr>
      <w:r>
        <w:t>Elijah heard God after God addressed his fear, isolation, and assignment. Sometimes the issue is not that God is silent; it is that the disciple is overwhelmed and needs restoration.</w:t>
      </w:r>
    </w:p>
    <w:p>
      <w:pPr>
        <w:pStyle w:val="Heading3"/>
        <w:spacing w:before="160" w:after="80"/>
      </w:pPr>
      <w:r>
        <w:t>4. Obedience sharpens hearing.</w:t>
      </w:r>
    </w:p>
    <w:p>
      <w:pPr>
        <w:spacing w:after="120" w:line="252" w:lineRule="auto"/>
      </w:pPr>
      <w:r>
        <w:t>Hearing is not mainly for information; it is for transformation and obedience. If a disciple repeatedly ignores what God has already made clear, their sensitivity becomes dull. Obedience to the last instruction prepares the heart for the next instruction.</w:t>
      </w:r>
    </w:p>
    <w:p>
      <w:pPr>
        <w:spacing w:after="120" w:line="252" w:lineRule="auto"/>
      </w:pPr>
      <w:r>
        <w:t>Teach the disciple to practice small obediences: apologize, forgive, pray, stop, wait, study, serve, submit, or speak truth in love.</w:t>
      </w:r>
    </w:p>
    <w:p>
      <w:pPr>
        <w:pStyle w:val="Heading2"/>
        <w:spacing w:before="160" w:after="80"/>
      </w:pPr>
      <w:r>
        <w:t>Verse-by-Verse Exegesis and Homiletic Flow</w:t>
      </w:r>
    </w:p>
    <w:p>
      <w:pPr>
        <w:pStyle w:val="Heading3"/>
        <w:spacing w:before="160" w:after="80"/>
      </w:pPr>
      <w:r>
        <w:t>John 10:1-5, 27-28</w:t>
      </w:r>
    </w:p>
    <w:p>
      <w:pPr>
        <w:spacing w:after="120" w:line="252" w:lineRule="auto"/>
      </w:pPr>
      <w:r>
        <w:t>Jesus presents Himself as the true Shepherd in contrast to thieves, strangers, and false leaders.</w:t>
      </w:r>
    </w:p>
    <w:p>
      <w:pPr>
        <w:pStyle w:val="ListBullet"/>
      </w:pPr>
      <w:r>
        <w:rPr>
          <w:b/>
        </w:rPr>
        <w:t xml:space="preserve">John 10:3 - </w:t>
      </w:r>
      <w:r>
        <w:t>The sheep hear the shepherd's voice, and he calls them by name. God's leading is relational, not mechanical.</w:t>
      </w:r>
      <w:r>
        <w:t xml:space="preserve"> </w:t>
      </w:r>
      <w:r>
        <w:rPr>
          <w:b/>
        </w:rPr>
        <w:t xml:space="preserve">Homiletic point: </w:t>
      </w:r>
      <w:r>
        <w:t>The Shepherd knows the disciple personally.</w:t>
      </w:r>
    </w:p>
    <w:p>
      <w:pPr>
        <w:pStyle w:val="ListBullet"/>
      </w:pPr>
      <w:r>
        <w:rPr>
          <w:b/>
        </w:rPr>
        <w:t xml:space="preserve">John 10:4 - </w:t>
      </w:r>
      <w:r>
        <w:t>The sheep follow because they know his voice. Recognition produces movement.</w:t>
      </w:r>
      <w:r>
        <w:t xml:space="preserve"> </w:t>
      </w:r>
      <w:r>
        <w:rPr>
          <w:b/>
        </w:rPr>
        <w:t xml:space="preserve">Homiletic point: </w:t>
      </w:r>
      <w:r>
        <w:t>True hearing leads to following.</w:t>
      </w:r>
    </w:p>
    <w:p>
      <w:pPr>
        <w:pStyle w:val="ListBullet"/>
      </w:pPr>
      <w:r>
        <w:rPr>
          <w:b/>
        </w:rPr>
        <w:t xml:space="preserve">John 10:5 - </w:t>
      </w:r>
      <w:r>
        <w:t>The sheep will not follow a stranger. Discernment includes refusal, not only reception.</w:t>
      </w:r>
      <w:r>
        <w:t xml:space="preserve"> </w:t>
      </w:r>
      <w:r>
        <w:rPr>
          <w:b/>
        </w:rPr>
        <w:t xml:space="preserve">Homiletic point: </w:t>
      </w:r>
      <w:r>
        <w:t>Teach the disciple to reject strange voices.</w:t>
      </w:r>
    </w:p>
    <w:p>
      <w:pPr>
        <w:pStyle w:val="ListBullet"/>
      </w:pPr>
      <w:r>
        <w:rPr>
          <w:b/>
        </w:rPr>
        <w:t xml:space="preserve">John 10:27-28 - </w:t>
      </w:r>
      <w:r>
        <w:t>Jesus connects hearing, knowing, following, and eternal security.</w:t>
      </w:r>
      <w:r>
        <w:t xml:space="preserve"> </w:t>
      </w:r>
      <w:r>
        <w:rPr>
          <w:b/>
        </w:rPr>
        <w:t xml:space="preserve">Homiletic point: </w:t>
      </w:r>
      <w:r>
        <w:t>The voice of Christ leads into life, not bondage.</w:t>
      </w:r>
    </w:p>
    <w:p>
      <w:pPr>
        <w:pStyle w:val="Heading3"/>
        <w:spacing w:before="160" w:after="80"/>
      </w:pPr>
      <w:r>
        <w:t>1 Kings 19:9-13</w:t>
      </w:r>
    </w:p>
    <w:p>
      <w:pPr>
        <w:spacing w:after="120" w:line="252" w:lineRule="auto"/>
      </w:pPr>
      <w:r>
        <w:t>Elijah encounters God after victory, fear, flight, and exhaustion. God reveals that discernment is not the same as excitement.</w:t>
      </w:r>
    </w:p>
    <w:p>
      <w:pPr>
        <w:pStyle w:val="ListBullet"/>
      </w:pPr>
      <w:r>
        <w:rPr>
          <w:b/>
        </w:rPr>
        <w:t xml:space="preserve">1 Kings 19:9 - </w:t>
      </w:r>
      <w:r>
        <w:t>God asks, What are you doing here? God's voice exposes location and condition.</w:t>
      </w:r>
      <w:r>
        <w:t xml:space="preserve"> </w:t>
      </w:r>
      <w:r>
        <w:rPr>
          <w:b/>
        </w:rPr>
        <w:t xml:space="preserve">Homiletic point: </w:t>
      </w:r>
      <w:r>
        <w:t>Sometimes hearing begins with God questioning our hiding place.</w:t>
      </w:r>
    </w:p>
    <w:p>
      <w:pPr>
        <w:pStyle w:val="ListBullet"/>
      </w:pPr>
      <w:r>
        <w:rPr>
          <w:b/>
        </w:rPr>
        <w:t xml:space="preserve">1 Kings 19:11-12 - </w:t>
      </w:r>
      <w:r>
        <w:t>Wind, earthquake, and fire occur, but the Lord is revealed in a gentle whisper.</w:t>
      </w:r>
      <w:r>
        <w:t xml:space="preserve"> </w:t>
      </w:r>
      <w:r>
        <w:rPr>
          <w:b/>
        </w:rPr>
        <w:t xml:space="preserve">Homiletic point: </w:t>
      </w:r>
      <w:r>
        <w:t>Do not confuse volume with authority.</w:t>
      </w:r>
    </w:p>
    <w:p>
      <w:pPr>
        <w:pStyle w:val="ListBullet"/>
      </w:pPr>
      <w:r>
        <w:rPr>
          <w:b/>
        </w:rPr>
        <w:t xml:space="preserve">1 Kings 19:13 - </w:t>
      </w:r>
      <w:r>
        <w:t>Elijah responds by covering his face and listening. Reverence positions the prophet to receive instruction.</w:t>
      </w:r>
      <w:r>
        <w:t xml:space="preserve"> </w:t>
      </w:r>
      <w:r>
        <w:rPr>
          <w:b/>
        </w:rPr>
        <w:t xml:space="preserve">Homiletic point: </w:t>
      </w:r>
      <w:r>
        <w:t>Hearing requires humility after encounter.</w:t>
      </w:r>
    </w:p>
    <w:p>
      <w:pPr>
        <w:pStyle w:val="Heading3"/>
        <w:spacing w:before="160" w:after="80"/>
      </w:pPr>
      <w:r>
        <w:t>Hebrews 5:14</w:t>
      </w:r>
    </w:p>
    <w:p>
      <w:pPr>
        <w:spacing w:after="120" w:line="252" w:lineRule="auto"/>
      </w:pPr>
      <w:r>
        <w:t>The writer rebukes spiritual immaturity and calls believers to trained discernment.</w:t>
      </w:r>
    </w:p>
    <w:p>
      <w:pPr>
        <w:pStyle w:val="ListBullet"/>
      </w:pPr>
      <w:r>
        <w:rPr>
          <w:b/>
        </w:rPr>
        <w:t xml:space="preserve">Hebrews 5:14 - </w:t>
      </w:r>
      <w:r>
        <w:t>Mature believers have senses trained by constant practice to distinguish good from evil.</w:t>
      </w:r>
      <w:r>
        <w:t xml:space="preserve"> </w:t>
      </w:r>
      <w:r>
        <w:rPr>
          <w:b/>
        </w:rPr>
        <w:t xml:space="preserve">Homiletic point: </w:t>
      </w:r>
      <w:r>
        <w:t>Discernment is developed, not merely desired.</w:t>
      </w:r>
    </w:p>
    <w:p>
      <w:pPr>
        <w:pStyle w:val="Heading2"/>
        <w:spacing w:before="160" w:after="80"/>
      </w:pPr>
      <w:r>
        <w:t>Theology and Doctrine</w:t>
      </w:r>
    </w:p>
    <w:p>
      <w:pPr>
        <w:pStyle w:val="ListBullet"/>
      </w:pPr>
      <w:r>
        <w:rPr>
          <w:b/>
        </w:rPr>
        <w:t xml:space="preserve">Revelation and Scripture: </w:t>
      </w:r>
      <w:r>
        <w:t>God reveals Himself supremely through Christ and reliably through Scripture.</w:t>
      </w:r>
    </w:p>
    <w:p>
      <w:pPr>
        <w:pStyle w:val="ListBullet"/>
      </w:pPr>
      <w:r>
        <w:rPr>
          <w:b/>
        </w:rPr>
        <w:t xml:space="preserve">Pneumatology: </w:t>
      </w:r>
      <w:r>
        <w:t>The Holy Spirit speaks, convicts, teaches, reminds, leads, and glorifies Christ.</w:t>
      </w:r>
    </w:p>
    <w:p>
      <w:pPr>
        <w:pStyle w:val="ListBullet"/>
      </w:pPr>
      <w:r>
        <w:rPr>
          <w:b/>
        </w:rPr>
        <w:t xml:space="preserve">Discernment: </w:t>
      </w:r>
      <w:r>
        <w:t>Spiritual discernment tests fruit, doctrine, motive, and alignment with the character of God.</w:t>
      </w:r>
    </w:p>
    <w:p>
      <w:pPr>
        <w:pStyle w:val="ListBullet"/>
      </w:pPr>
      <w:r>
        <w:rPr>
          <w:b/>
        </w:rPr>
        <w:t xml:space="preserve">Obedience: </w:t>
      </w:r>
      <w:r>
        <w:t>Biblical hearing is covenantal. To hear truly is to respond faithfully.</w:t>
      </w:r>
    </w:p>
    <w:p>
      <w:pPr>
        <w:pStyle w:val="Heading2"/>
        <w:spacing w:before="160" w:after="80"/>
      </w:pPr>
      <w:r>
        <w:t>Practical Ministry Points</w:t>
      </w:r>
    </w:p>
    <w:p>
      <w:pPr>
        <w:pStyle w:val="ListBullet"/>
      </w:pPr>
      <w:r>
        <w:t>Use a discernment filter: Does it agree with Scripture? Does it exalt Christ? Does it produce holiness and love? Is there wise counsel? Is there peace without manipulation?</w:t>
      </w:r>
    </w:p>
    <w:p>
      <w:pPr>
        <w:pStyle w:val="ListBullet"/>
      </w:pPr>
      <w:r>
        <w:t>Teach the disciple to journal impressions without rushing to call everything God said.</w:t>
      </w:r>
    </w:p>
    <w:p>
      <w:pPr>
        <w:pStyle w:val="ListBullet"/>
      </w:pPr>
      <w:r>
        <w:t>Encourage accountability before making major decisions based on an impression.</w:t>
      </w:r>
    </w:p>
    <w:p>
      <w:pPr>
        <w:pStyle w:val="ListBullet"/>
      </w:pPr>
      <w:r>
        <w:t>Practice silence and Scripture meditation to quiet emotional noise.</w:t>
      </w:r>
    </w:p>
    <w:p>
      <w:pPr>
        <w:pStyle w:val="Heading2"/>
        <w:spacing w:before="160" w:after="80"/>
      </w:pPr>
      <w:r>
        <w:t>Discussion and Reflection Questions</w:t>
      </w:r>
    </w:p>
    <w:p>
      <w:pPr>
        <w:spacing w:after="120" w:line="252" w:lineRule="auto"/>
        <w:ind w:left="360" w:hanging="360"/>
      </w:pPr>
      <w:r>
        <w:rPr>
          <w:b/>
        </w:rPr>
        <w:t xml:space="preserve">1. </w:t>
      </w:r>
      <w:r>
        <w:t>How have you expected God to speak in the past?</w:t>
      </w:r>
    </w:p>
    <w:p>
      <w:pPr>
        <w:spacing w:after="120" w:line="252" w:lineRule="auto"/>
        <w:ind w:left="360" w:hanging="360"/>
      </w:pPr>
      <w:r>
        <w:rPr>
          <w:b/>
        </w:rPr>
        <w:t xml:space="preserve">2. </w:t>
      </w:r>
      <w:r>
        <w:t>Why must Scripture be the highest standard for discernment?</w:t>
      </w:r>
    </w:p>
    <w:p>
      <w:pPr>
        <w:spacing w:after="120" w:line="252" w:lineRule="auto"/>
        <w:ind w:left="360" w:hanging="360"/>
      </w:pPr>
      <w:r>
        <w:rPr>
          <w:b/>
        </w:rPr>
        <w:t xml:space="preserve">3. </w:t>
      </w:r>
      <w:r>
        <w:t>What voices compete with the voice of God in your life?</w:t>
      </w:r>
    </w:p>
    <w:p>
      <w:pPr>
        <w:spacing w:after="120" w:line="252" w:lineRule="auto"/>
        <w:ind w:left="360" w:hanging="360"/>
      </w:pPr>
      <w:r>
        <w:rPr>
          <w:b/>
        </w:rPr>
        <w:t xml:space="preserve">4. </w:t>
      </w:r>
      <w:r>
        <w:t>How does obedience affect spiritual sensitivity?</w:t>
      </w:r>
    </w:p>
    <w:p>
      <w:pPr>
        <w:spacing w:after="120" w:line="252" w:lineRule="auto"/>
        <w:ind w:left="360" w:hanging="360"/>
      </w:pPr>
      <w:r>
        <w:rPr>
          <w:b/>
        </w:rPr>
        <w:t xml:space="preserve">5. </w:t>
      </w:r>
      <w:r>
        <w:t>What is one impression or instruction you need to test carefully?</w:t>
      </w:r>
    </w:p>
    <w:p>
      <w:pPr>
        <w:pStyle w:val="Heading2"/>
        <w:spacing w:before="160" w:after="80"/>
      </w:pPr>
      <w:r>
        <w:t>Answer Key / Mentor Notes</w:t>
      </w:r>
    </w:p>
    <w:p>
      <w:pPr>
        <w:spacing w:after="120" w:line="252" w:lineRule="auto"/>
        <w:ind w:left="360" w:hanging="360"/>
      </w:pPr>
      <w:r>
        <w:rPr>
          <w:b/>
        </w:rPr>
        <w:t xml:space="preserve">1. </w:t>
      </w:r>
      <w:r>
        <w:t>The mentor should listen for expectations shaped by emotion, church culture, crisis, fear, or past prophetic experiences.</w:t>
      </w:r>
    </w:p>
    <w:p>
      <w:pPr>
        <w:spacing w:after="120" w:line="252" w:lineRule="auto"/>
        <w:ind w:left="360" w:hanging="360"/>
      </w:pPr>
      <w:r>
        <w:rPr>
          <w:b/>
        </w:rPr>
        <w:t xml:space="preserve">2. </w:t>
      </w:r>
      <w:r>
        <w:t>Scripture is inspired by the Spirit and reveals God's character, will, and boundaries. Any voice that contradicts Scripture is not from God.</w:t>
      </w:r>
    </w:p>
    <w:p>
      <w:pPr>
        <w:spacing w:after="120" w:line="252" w:lineRule="auto"/>
        <w:ind w:left="360" w:hanging="360"/>
      </w:pPr>
      <w:r>
        <w:rPr>
          <w:b/>
        </w:rPr>
        <w:t xml:space="preserve">3. </w:t>
      </w:r>
      <w:r>
        <w:t>Competing voices may include fear, trauma, fleshly desire, pride, comparison, condemnation, people pleasing, or demonic accusation.</w:t>
      </w:r>
    </w:p>
    <w:p>
      <w:pPr>
        <w:spacing w:after="120" w:line="252" w:lineRule="auto"/>
        <w:ind w:left="360" w:hanging="360"/>
      </w:pPr>
      <w:r>
        <w:rPr>
          <w:b/>
        </w:rPr>
        <w:t xml:space="preserve">4. </w:t>
      </w:r>
      <w:r>
        <w:t>Obedience keeps the heart tender. Ignoring God can make the conscience dull and delay maturity.</w:t>
      </w:r>
    </w:p>
    <w:p>
      <w:pPr>
        <w:spacing w:after="120" w:line="252" w:lineRule="auto"/>
        <w:ind w:left="360" w:hanging="360"/>
      </w:pPr>
      <w:r>
        <w:rPr>
          <w:b/>
        </w:rPr>
        <w:t xml:space="preserve">5. </w:t>
      </w:r>
      <w:r>
        <w:t>The answer should be tested by Scripture, counsel, fruit, timing, motive, and peace.</w:t>
      </w:r>
    </w:p>
    <w:p>
      <w:pPr>
        <w:pStyle w:val="Heading2"/>
        <w:spacing w:before="160" w:after="80"/>
      </w:pPr>
      <w:r>
        <w:t>Prayer Ministry Activation</w:t>
      </w:r>
    </w:p>
    <w:p>
      <w:pPr>
        <w:pStyle w:val="ListBullet"/>
      </w:pPr>
      <w:r>
        <w:t>Guide the disciple in a quiet listening prayer centered on John 10.</w:t>
      </w:r>
    </w:p>
    <w:p>
      <w:pPr>
        <w:pStyle w:val="ListBullet"/>
      </w:pPr>
      <w:r>
        <w:t>Have them write what they sense, then test it by Scripture and wisdom.</w:t>
      </w:r>
    </w:p>
    <w:p>
      <w:pPr>
        <w:pStyle w:val="ListBullet"/>
      </w:pPr>
      <w:r>
        <w:t>Pray for discernment, sobriety, and freedom from false voices.</w:t>
      </w:r>
    </w:p>
    <w:p>
      <w:pPr>
        <w:pStyle w:val="ListBullet"/>
      </w:pPr>
      <w:r>
        <w:t>Assign one small act of obedience before the next meeting.</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Lord Jesus, You are my Shepherd. Train my ears to know Your voice and my heart to obey Your word. Deliver me from confusion, fear, impulse, deception, and condemnation. Make me sensitive to the Holy Spirit and grounded in Scripture.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hear the voice of the Shepherd through the word and by the Spirit. I will test what I hear, obey what God confirms, and reject every strange voice.</w:t>
            </w:r>
          </w:p>
        </w:tc>
      </w:tr>
    </w:tbl>
    <w:p>
      <w:pPr>
        <w:spacing w:after="120" w:line="252" w:lineRule="auto"/>
      </w:pPr>
    </w:p>
    <w:p>
      <w:pPr>
        <w:pStyle w:val="Heading2"/>
        <w:spacing w:before="160" w:after="80"/>
      </w:pPr>
      <w:r>
        <w:t>Homework and Next Step</w:t>
      </w:r>
    </w:p>
    <w:p>
      <w:pPr>
        <w:pStyle w:val="ListBullet"/>
      </w:pPr>
      <w:r>
        <w:t>Read John 10 and write the marks of the true Shepherd.</w:t>
      </w:r>
    </w:p>
    <w:p>
      <w:pPr>
        <w:pStyle w:val="ListBullet"/>
      </w:pPr>
      <w:r>
        <w:t>Journal prayer impressions this week and test them with Scripture.</w:t>
      </w:r>
    </w:p>
    <w:p>
      <w:pPr>
        <w:pStyle w:val="ListBullet"/>
      </w:pPr>
      <w:r>
        <w:t>Memorize Hebrews 5:14.</w:t>
      </w:r>
    </w:p>
    <w:p>
      <w:pPr>
        <w:pStyle w:val="ListBullet"/>
      </w:pPr>
      <w:r>
        <w:t>Complete one act of obedience you have delayed.</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4: Renewing the Mind</w:t>
            </w:r>
          </w:p>
          <w:p>
            <w:pPr>
              <w:jc w:val="center"/>
            </w:pPr>
            <w:r>
              <w:rPr>
                <w:i/>
                <w:color w:val="FFF8F0"/>
                <w:sz w:val="24"/>
              </w:rPr>
              <w:t>Theme: Transformation through truth and surrender.</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Lead the disciple into mental transformation by teaching them to surrender patterns, identify strongholds, reject lies, and think according to the truth of God.</w:t>
            </w:r>
          </w:p>
        </w:tc>
      </w:tr>
    </w:tbl>
    <w:p>
      <w:pPr>
        <w:spacing w:after="120" w:line="252" w:lineRule="auto"/>
      </w:pPr>
    </w:p>
    <w:p>
      <w:pPr>
        <w:pStyle w:val="Heading2"/>
        <w:spacing w:before="160" w:after="80"/>
      </w:pPr>
      <w:r>
        <w:t>Teaching Objectives</w:t>
      </w:r>
    </w:p>
    <w:p>
      <w:pPr>
        <w:pStyle w:val="ListBullet"/>
      </w:pPr>
      <w:r>
        <w:t>Define mind renewal as the Spirit-led transformation of thoughts, desires, interpretations, and decisions through truth.</w:t>
      </w:r>
    </w:p>
    <w:p>
      <w:pPr>
        <w:pStyle w:val="ListBullet"/>
      </w:pPr>
      <w:r>
        <w:t>Teach the difference between a thought, a lie, a stronghold, and a renewed pattern.</w:t>
      </w:r>
    </w:p>
    <w:p>
      <w:pPr>
        <w:pStyle w:val="ListBullet"/>
      </w:pPr>
      <w:r>
        <w:t>Equip the disciple to take thoughts captive and replace them with biblical truth.</w:t>
      </w:r>
    </w:p>
    <w:p>
      <w:pPr>
        <w:pStyle w:val="ListBullet"/>
      </w:pPr>
      <w:r>
        <w:t>Connect surrender of the body and transformation of the mind as worship.</w:t>
      </w:r>
    </w:p>
    <w:p>
      <w:pPr>
        <w:pStyle w:val="Heading2"/>
        <w:spacing w:before="160" w:after="80"/>
      </w:pPr>
      <w:r>
        <w:t>Primary Scriptures for Exegesis</w:t>
      </w:r>
    </w:p>
    <w:p>
      <w:pPr>
        <w:pStyle w:val="ListBullet"/>
      </w:pPr>
      <w:r>
        <w:t>Romans 12:1-2</w:t>
      </w:r>
    </w:p>
    <w:p>
      <w:pPr>
        <w:pStyle w:val="ListBullet"/>
      </w:pPr>
      <w:r>
        <w:t>2 Corinthians 10:3-5</w:t>
      </w:r>
    </w:p>
    <w:p>
      <w:pPr>
        <w:pStyle w:val="ListBullet"/>
      </w:pPr>
      <w:r>
        <w:t>Ephesians 4:22-24</w:t>
      </w:r>
    </w:p>
    <w:p>
      <w:pPr>
        <w:pStyle w:val="ListBullet"/>
      </w:pPr>
      <w:r>
        <w:t>Philippians 4:8</w:t>
      </w:r>
    </w:p>
    <w:p>
      <w:pPr>
        <w:pStyle w:val="Heading2"/>
        <w:spacing w:before="160" w:after="80"/>
      </w:pPr>
      <w:r>
        <w:t>Historical and Biblical Context</w:t>
      </w:r>
    </w:p>
    <w:p>
      <w:pPr>
        <w:spacing w:after="120" w:line="252" w:lineRule="auto"/>
      </w:pPr>
      <w:r>
        <w:t>Romans moves from doctrine to practice. After explaining sin, grace, justification, life in the Spirit, Israel, and mercy, Paul calls believers to present their bodies as living sacrifices and be transformed by renewing the mind. Mind renewal is not self-help; it is the practical response to the mercies of God.</w:t>
      </w:r>
    </w:p>
    <w:p>
      <w:pPr>
        <w:spacing w:after="120" w:line="252" w:lineRule="auto"/>
      </w:pPr>
      <w:r>
        <w:t>Corinth was a city filled with rhetoric, status-seeking, immorality, and spiritual confusion. Paul teaches that spiritual warfare involves the destruction of arguments and lofty opinions raised against the knowledge of God. Ephesians addresses the new humanity in Christ and calls believers to put off the old self and put on the new.</w:t>
      </w:r>
    </w:p>
    <w:p>
      <w:pPr>
        <w:pStyle w:val="Heading2"/>
        <w:spacing w:before="160" w:after="80"/>
      </w:pPr>
      <w:r>
        <w:t>Greek and Hebrew Word Studies</w:t>
      </w:r>
    </w:p>
    <w:p>
      <w:pPr>
        <w:pStyle w:val="ListBullet"/>
      </w:pPr>
      <w:r>
        <w:rPr>
          <w:b/>
        </w:rPr>
        <w:t xml:space="preserve">Greek metamorphoo: </w:t>
      </w:r>
      <w:r>
        <w:t xml:space="preserve">To be transformed, changed in form. It is the root behind metamorphosis. </w:t>
      </w:r>
      <w:r>
        <w:rPr>
          <w:b/>
        </w:rPr>
        <w:t xml:space="preserve">Discipleship application: </w:t>
      </w:r>
      <w:r>
        <w:t>The disciple is not called to decorate old thinking but to be transformed by God from the inside out.</w:t>
      </w:r>
    </w:p>
    <w:p>
      <w:pPr>
        <w:pStyle w:val="ListBullet"/>
      </w:pPr>
      <w:r>
        <w:rPr>
          <w:b/>
        </w:rPr>
        <w:t xml:space="preserve">Greek anakainosis: </w:t>
      </w:r>
      <w:r>
        <w:t xml:space="preserve">Renewal, renovation, making new again. Used for renewal of the mind. </w:t>
      </w:r>
      <w:r>
        <w:rPr>
          <w:b/>
        </w:rPr>
        <w:t xml:space="preserve">Discipleship application: </w:t>
      </w:r>
      <w:r>
        <w:t>The mind must be renovated by truth until old thought structures lose their authority.</w:t>
      </w:r>
    </w:p>
    <w:p>
      <w:pPr>
        <w:pStyle w:val="ListBullet"/>
      </w:pPr>
      <w:r>
        <w:rPr>
          <w:b/>
        </w:rPr>
        <w:t xml:space="preserve">Greek noema: </w:t>
      </w:r>
      <w:r>
        <w:t xml:space="preserve">Thought, mind, design, scheme. Used in relation to thoughts and devices. </w:t>
      </w:r>
      <w:r>
        <w:rPr>
          <w:b/>
        </w:rPr>
        <w:t xml:space="preserve">Discipleship application: </w:t>
      </w:r>
      <w:r>
        <w:t>Spiritual warfare includes recognizing thought patterns that oppose Christ.</w:t>
      </w:r>
    </w:p>
    <w:p>
      <w:pPr>
        <w:pStyle w:val="ListBullet"/>
      </w:pPr>
      <w:r>
        <w:rPr>
          <w:b/>
        </w:rPr>
        <w:t xml:space="preserve">Hebrew yetser: </w:t>
      </w:r>
      <w:r>
        <w:t xml:space="preserve">Form, frame, imagination, inclination. Isaiah 26:3 uses the idea of the mind stayed on God. </w:t>
      </w:r>
      <w:r>
        <w:rPr>
          <w:b/>
        </w:rPr>
        <w:t xml:space="preserve">Discipleship application: </w:t>
      </w:r>
      <w:r>
        <w:t>What the mind is fixed upon shapes peace, direction, and obedience.</w:t>
      </w:r>
    </w:p>
    <w:p>
      <w:pPr>
        <w:pStyle w:val="Heading2"/>
        <w:spacing w:before="160" w:after="80"/>
      </w:pPr>
      <w:r>
        <w:t>Comprehensive Teaching Notes</w:t>
      </w:r>
    </w:p>
    <w:p>
      <w:pPr>
        <w:pStyle w:val="Heading3"/>
        <w:spacing w:before="160" w:after="80"/>
      </w:pPr>
      <w:r>
        <w:t>1. The mind is a battlefield and a building site.</w:t>
      </w:r>
    </w:p>
    <w:p>
      <w:pPr>
        <w:spacing w:after="120" w:line="252" w:lineRule="auto"/>
      </w:pPr>
      <w:r>
        <w:t>The mind receives information, forms interpretations, stores memories, rehearses fears, imagines possibilities, and produces decisions. When the mind is unrenewed, it may interpret life through rejection, fear, offense, lust, pride, scarcity, or shame. When renewed, the mind learns to interpret life through the truth of God.</w:t>
      </w:r>
    </w:p>
    <w:p>
      <w:pPr>
        <w:spacing w:after="120" w:line="252" w:lineRule="auto"/>
      </w:pPr>
      <w:r>
        <w:t>The teacher should not shame the disciple for having wrong thoughts. Instead, teach them that thoughts must be examined, submitted, and replaced. A thought can knock at the door without being invited to live in the house.</w:t>
      </w:r>
    </w:p>
    <w:p>
      <w:pPr>
        <w:pStyle w:val="Heading3"/>
        <w:spacing w:before="160" w:after="80"/>
      </w:pPr>
      <w:r>
        <w:t>2. Transformation begins with surrender.</w:t>
      </w:r>
    </w:p>
    <w:p>
      <w:pPr>
        <w:spacing w:after="120" w:line="252" w:lineRule="auto"/>
      </w:pPr>
      <w:r>
        <w:t>Romans 12 begins with the body before the mind. The believer presents the whole self to God: appetites, habits, schedule, sexuality, speech, relationships, and daily choices. A mind that refuses surrender will resist renewal because old patterns often protect old appetites.</w:t>
      </w:r>
    </w:p>
    <w:p>
      <w:pPr>
        <w:spacing w:after="120" w:line="252" w:lineRule="auto"/>
      </w:pPr>
      <w:r>
        <w:t>The disciple must learn that surrender is not losing identity; surrender is how the false self loses control and the new creation learns to live.</w:t>
      </w:r>
    </w:p>
    <w:p>
      <w:pPr>
        <w:pStyle w:val="Heading3"/>
        <w:spacing w:before="160" w:after="80"/>
      </w:pPr>
      <w:r>
        <w:t>3. Strongholds are arguments that become fortresses.</w:t>
      </w:r>
    </w:p>
    <w:p>
      <w:pPr>
        <w:spacing w:after="120" w:line="252" w:lineRule="auto"/>
      </w:pPr>
      <w:r>
        <w:t>A stronghold is not only a demon; it can be a fortified pattern of thought, belief, reaction, and agreement that resists the knowledge of God. Strongholds may be built through repeated trauma, repeated sin, family systems, cultural messages, vows, fear, or deception.</w:t>
      </w:r>
    </w:p>
    <w:p>
      <w:pPr>
        <w:spacing w:after="120" w:line="252" w:lineRule="auto"/>
      </w:pPr>
      <w:r>
        <w:t>To tear down a stronghold, the disciple must stop feeding the argument, renounce agreement with the lie, submit to Christ, and practice truth until a new pattern is formed.</w:t>
      </w:r>
    </w:p>
    <w:p>
      <w:pPr>
        <w:pStyle w:val="Heading3"/>
        <w:spacing w:before="160" w:after="80"/>
      </w:pPr>
      <w:r>
        <w:t>4. Renewed thinking must become disciplined meditation.</w:t>
      </w:r>
    </w:p>
    <w:p>
      <w:pPr>
        <w:spacing w:after="120" w:line="252" w:lineRule="auto"/>
      </w:pPr>
      <w:r>
        <w:t>Philippians 4 does not call believers to empty the mind but to direct the mind. The disciple must learn to think on what is true, honorable, just, pure, lovely, commendable, excellent, and praiseworthy.</w:t>
      </w:r>
    </w:p>
    <w:p>
      <w:pPr>
        <w:spacing w:after="120" w:line="252" w:lineRule="auto"/>
      </w:pPr>
      <w:r>
        <w:t>Meditation is not passive daydreaming. Biblical meditation rehearses truth until truth becomes the dominant interpretation of life.</w:t>
      </w:r>
    </w:p>
    <w:p>
      <w:pPr>
        <w:pStyle w:val="Heading2"/>
        <w:spacing w:before="160" w:after="80"/>
      </w:pPr>
      <w:r>
        <w:t>Verse-by-Verse Exegesis and Homiletic Flow</w:t>
      </w:r>
    </w:p>
    <w:p>
      <w:pPr>
        <w:pStyle w:val="Heading3"/>
        <w:spacing w:before="160" w:after="80"/>
      </w:pPr>
      <w:r>
        <w:t>Romans 12:1-2</w:t>
      </w:r>
    </w:p>
    <w:p>
      <w:pPr>
        <w:spacing w:after="120" w:line="252" w:lineRule="auto"/>
      </w:pPr>
      <w:r>
        <w:t>Paul calls believers to respond to mercy with whole-life worship and transformed thinking.</w:t>
      </w:r>
    </w:p>
    <w:p>
      <w:pPr>
        <w:pStyle w:val="ListBullet"/>
      </w:pPr>
      <w:r>
        <w:rPr>
          <w:b/>
        </w:rPr>
        <w:t xml:space="preserve">Romans 12:1 - </w:t>
      </w:r>
      <w:r>
        <w:t>Present your bodies as a living sacrifice. Worship includes the body, not only songs or feelings.</w:t>
      </w:r>
      <w:r>
        <w:t xml:space="preserve"> </w:t>
      </w:r>
      <w:r>
        <w:rPr>
          <w:b/>
        </w:rPr>
        <w:t xml:space="preserve">Homiletic point: </w:t>
      </w:r>
      <w:r>
        <w:t>Consecration is the doorway to transformation.</w:t>
      </w:r>
    </w:p>
    <w:p>
      <w:pPr>
        <w:pStyle w:val="ListBullet"/>
      </w:pPr>
      <w:r>
        <w:rPr>
          <w:b/>
        </w:rPr>
        <w:t xml:space="preserve">Romans 12:2a - </w:t>
      </w:r>
      <w:r>
        <w:t>Do not be conformed to this age. The world presses believers into its mold through values, fears, desires, and identities.</w:t>
      </w:r>
      <w:r>
        <w:t xml:space="preserve"> </w:t>
      </w:r>
      <w:r>
        <w:rPr>
          <w:b/>
        </w:rPr>
        <w:t xml:space="preserve">Homiletic point: </w:t>
      </w:r>
      <w:r>
        <w:t>Expose the mold before teaching renewal.</w:t>
      </w:r>
    </w:p>
    <w:p>
      <w:pPr>
        <w:pStyle w:val="ListBullet"/>
      </w:pPr>
      <w:r>
        <w:rPr>
          <w:b/>
        </w:rPr>
        <w:t xml:space="preserve">Romans 12:2b - </w:t>
      </w:r>
      <w:r>
        <w:t>Be transformed by the renewing of the mind. Change comes through inward renovation by truth.</w:t>
      </w:r>
      <w:r>
        <w:t xml:space="preserve"> </w:t>
      </w:r>
      <w:r>
        <w:rPr>
          <w:b/>
        </w:rPr>
        <w:t xml:space="preserve">Homiletic point: </w:t>
      </w:r>
      <w:r>
        <w:t>The altar and the mind belong together.</w:t>
      </w:r>
    </w:p>
    <w:p>
      <w:pPr>
        <w:pStyle w:val="ListBullet"/>
      </w:pPr>
      <w:r>
        <w:rPr>
          <w:b/>
        </w:rPr>
        <w:t xml:space="preserve">Romans 12:2c - </w:t>
      </w:r>
      <w:r>
        <w:t>Discern the will of God. Renewed minds recognize what is good, acceptable, and mature.</w:t>
      </w:r>
      <w:r>
        <w:t xml:space="preserve"> </w:t>
      </w:r>
      <w:r>
        <w:rPr>
          <w:b/>
        </w:rPr>
        <w:t xml:space="preserve">Homiletic point: </w:t>
      </w:r>
      <w:r>
        <w:t>Discernment increases as thinking is transformed.</w:t>
      </w:r>
    </w:p>
    <w:p>
      <w:pPr>
        <w:pStyle w:val="Heading3"/>
        <w:spacing w:before="160" w:after="80"/>
      </w:pPr>
      <w:r>
        <w:t>2 Corinthians 10:3-5</w:t>
      </w:r>
    </w:p>
    <w:p>
      <w:pPr>
        <w:spacing w:after="120" w:line="252" w:lineRule="auto"/>
      </w:pPr>
      <w:r>
        <w:t>Paul defends apostolic ministry and teaches that the weapons of the kingdom are spiritual and powerful.</w:t>
      </w:r>
    </w:p>
    <w:p>
      <w:pPr>
        <w:pStyle w:val="ListBullet"/>
      </w:pPr>
      <w:r>
        <w:rPr>
          <w:b/>
        </w:rPr>
        <w:t xml:space="preserve">2 Corinthians 10:3 - </w:t>
      </w:r>
      <w:r>
        <w:t>We walk in the flesh but do not war according to the flesh. Human life is real, but the battle is not merely human.</w:t>
      </w:r>
      <w:r>
        <w:t xml:space="preserve"> </w:t>
      </w:r>
      <w:r>
        <w:rPr>
          <w:b/>
        </w:rPr>
        <w:t xml:space="preserve">Homiletic point: </w:t>
      </w:r>
      <w:r>
        <w:t>Do not fight spiritual battles with fleshly weapons.</w:t>
      </w:r>
    </w:p>
    <w:p>
      <w:pPr>
        <w:pStyle w:val="ListBullet"/>
      </w:pPr>
      <w:r>
        <w:rPr>
          <w:b/>
        </w:rPr>
        <w:t xml:space="preserve">2 Corinthians 10:4 - </w:t>
      </w:r>
      <w:r>
        <w:t>The weapons are divinely powerful for demolishing strongholds.</w:t>
      </w:r>
      <w:r>
        <w:t xml:space="preserve"> </w:t>
      </w:r>
      <w:r>
        <w:rPr>
          <w:b/>
        </w:rPr>
        <w:t xml:space="preserve">Homiletic point: </w:t>
      </w:r>
      <w:r>
        <w:t>God gives tools that can tear down what years built.</w:t>
      </w:r>
    </w:p>
    <w:p>
      <w:pPr>
        <w:pStyle w:val="ListBullet"/>
      </w:pPr>
      <w:r>
        <w:rPr>
          <w:b/>
        </w:rPr>
        <w:t xml:space="preserve">2 Corinthians 10:5 - </w:t>
      </w:r>
      <w:r>
        <w:t>Arguments and lofty things must be brought captive to obey Christ.</w:t>
      </w:r>
      <w:r>
        <w:t xml:space="preserve"> </w:t>
      </w:r>
      <w:r>
        <w:rPr>
          <w:b/>
        </w:rPr>
        <w:t xml:space="preserve">Homiletic point: </w:t>
      </w:r>
      <w:r>
        <w:t>Every thought must bow to Jesus.</w:t>
      </w:r>
    </w:p>
    <w:p>
      <w:pPr>
        <w:pStyle w:val="Heading3"/>
        <w:spacing w:before="160" w:after="80"/>
      </w:pPr>
      <w:r>
        <w:t>Ephesians 4:22-24</w:t>
      </w:r>
    </w:p>
    <w:p>
      <w:pPr>
        <w:spacing w:after="120" w:line="252" w:lineRule="auto"/>
      </w:pPr>
      <w:r>
        <w:t>Paul calls believers to put off the old self and put on the new self created after God.</w:t>
      </w:r>
    </w:p>
    <w:p>
      <w:pPr>
        <w:pStyle w:val="ListBullet"/>
      </w:pPr>
      <w:r>
        <w:rPr>
          <w:b/>
        </w:rPr>
        <w:t xml:space="preserve">Ephesians 4:22 - </w:t>
      </w:r>
      <w:r>
        <w:t>The old self is corrupt through deceitful desires.</w:t>
      </w:r>
      <w:r>
        <w:t xml:space="preserve"> </w:t>
      </w:r>
      <w:r>
        <w:rPr>
          <w:b/>
        </w:rPr>
        <w:t xml:space="preserve">Homiletic point: </w:t>
      </w:r>
      <w:r>
        <w:t>Sin deceives before it dominates.</w:t>
      </w:r>
    </w:p>
    <w:p>
      <w:pPr>
        <w:pStyle w:val="ListBullet"/>
      </w:pPr>
      <w:r>
        <w:rPr>
          <w:b/>
        </w:rPr>
        <w:t xml:space="preserve">Ephesians 4:23 - </w:t>
      </w:r>
      <w:r>
        <w:t>Be renewed in the spirit of your mind.</w:t>
      </w:r>
      <w:r>
        <w:t xml:space="preserve"> </w:t>
      </w:r>
      <w:r>
        <w:rPr>
          <w:b/>
        </w:rPr>
        <w:t xml:space="preserve">Homiletic point: </w:t>
      </w:r>
      <w:r>
        <w:t>Renewal reaches the inner attitude and operating system.</w:t>
      </w:r>
    </w:p>
    <w:p>
      <w:pPr>
        <w:pStyle w:val="ListBullet"/>
      </w:pPr>
      <w:r>
        <w:rPr>
          <w:b/>
        </w:rPr>
        <w:t xml:space="preserve">Ephesians 4:24 - </w:t>
      </w:r>
      <w:r>
        <w:t>Put on the new self created in righteousness and holiness.</w:t>
      </w:r>
      <w:r>
        <w:t xml:space="preserve"> </w:t>
      </w:r>
      <w:r>
        <w:rPr>
          <w:b/>
        </w:rPr>
        <w:t xml:space="preserve">Homiletic point: </w:t>
      </w:r>
      <w:r>
        <w:t>Renewed thinking must clothe itself in new behavior.</w:t>
      </w:r>
    </w:p>
    <w:p>
      <w:pPr>
        <w:pStyle w:val="Heading2"/>
        <w:spacing w:before="160" w:after="80"/>
      </w:pPr>
      <w:r>
        <w:t>Theology and Doctrine</w:t>
      </w:r>
    </w:p>
    <w:p>
      <w:pPr>
        <w:pStyle w:val="ListBullet"/>
      </w:pPr>
      <w:r>
        <w:rPr>
          <w:b/>
        </w:rPr>
        <w:t xml:space="preserve">Anthropology: </w:t>
      </w:r>
      <w:r>
        <w:t>The human person includes mind, body, spirit, desires, and will; all must be submitted to Christ.</w:t>
      </w:r>
    </w:p>
    <w:p>
      <w:pPr>
        <w:pStyle w:val="ListBullet"/>
      </w:pPr>
      <w:r>
        <w:rPr>
          <w:b/>
        </w:rPr>
        <w:t xml:space="preserve">Sanctification: </w:t>
      </w:r>
      <w:r>
        <w:t>Mind renewal is a continuing work of grace requiring participation, truth, and obedience.</w:t>
      </w:r>
    </w:p>
    <w:p>
      <w:pPr>
        <w:pStyle w:val="ListBullet"/>
      </w:pPr>
      <w:r>
        <w:rPr>
          <w:b/>
        </w:rPr>
        <w:t xml:space="preserve">Spiritual warfare: </w:t>
      </w:r>
      <w:r>
        <w:t>Arguments opposing God must be confronted with spiritual weapons, not merely positive thinking.</w:t>
      </w:r>
    </w:p>
    <w:p>
      <w:pPr>
        <w:pStyle w:val="ListBullet"/>
      </w:pPr>
      <w:r>
        <w:rPr>
          <w:b/>
        </w:rPr>
        <w:t xml:space="preserve">Truth and freedom: </w:t>
      </w:r>
      <w:r>
        <w:t>The truth of God is not only informational; it is liberating and formative.</w:t>
      </w:r>
    </w:p>
    <w:p>
      <w:pPr>
        <w:pStyle w:val="Heading2"/>
        <w:spacing w:before="160" w:after="80"/>
      </w:pPr>
      <w:r>
        <w:t>Practical Ministry Points</w:t>
      </w:r>
    </w:p>
    <w:p>
      <w:pPr>
        <w:pStyle w:val="ListBullet"/>
      </w:pPr>
      <w:r>
        <w:t>Teach the disciple to write down recurring thoughts and identify the belief underneath them.</w:t>
      </w:r>
    </w:p>
    <w:p>
      <w:pPr>
        <w:pStyle w:val="ListBullet"/>
      </w:pPr>
      <w:r>
        <w:t>Use the replacement pattern: recognize the thought, reject the lie, replace with Scripture, rehearse truth, respond in obedience.</w:t>
      </w:r>
    </w:p>
    <w:p>
      <w:pPr>
        <w:pStyle w:val="ListBullet"/>
      </w:pPr>
      <w:r>
        <w:t>Encourage limiting inputs that strengthen fear, lust, comparison, bitterness, or unbelief.</w:t>
      </w:r>
    </w:p>
    <w:p>
      <w:pPr>
        <w:pStyle w:val="ListBullet"/>
      </w:pPr>
      <w:r>
        <w:t>Have the disciple create a truth card with 5 Scriptures related to their main battle.</w:t>
      </w:r>
    </w:p>
    <w:p>
      <w:pPr>
        <w:pStyle w:val="Heading2"/>
        <w:spacing w:before="160" w:after="80"/>
      </w:pPr>
      <w:r>
        <w:t>Discussion and Reflection Questions</w:t>
      </w:r>
    </w:p>
    <w:p>
      <w:pPr>
        <w:spacing w:after="120" w:line="252" w:lineRule="auto"/>
        <w:ind w:left="360" w:hanging="360"/>
      </w:pPr>
      <w:r>
        <w:rPr>
          <w:b/>
        </w:rPr>
        <w:t xml:space="preserve">1. </w:t>
      </w:r>
      <w:r>
        <w:t>What thought pattern has been ruling your reactions?</w:t>
      </w:r>
    </w:p>
    <w:p>
      <w:pPr>
        <w:spacing w:after="120" w:line="252" w:lineRule="auto"/>
        <w:ind w:left="360" w:hanging="360"/>
      </w:pPr>
      <w:r>
        <w:rPr>
          <w:b/>
        </w:rPr>
        <w:t xml:space="preserve">2. </w:t>
      </w:r>
      <w:r>
        <w:t>How does surrender affect mind renewal?</w:t>
      </w:r>
    </w:p>
    <w:p>
      <w:pPr>
        <w:spacing w:after="120" w:line="252" w:lineRule="auto"/>
        <w:ind w:left="360" w:hanging="360"/>
      </w:pPr>
      <w:r>
        <w:rPr>
          <w:b/>
        </w:rPr>
        <w:t xml:space="preserve">3. </w:t>
      </w:r>
      <w:r>
        <w:t>What is one stronghold or argument that must bow to Christ?</w:t>
      </w:r>
    </w:p>
    <w:p>
      <w:pPr>
        <w:spacing w:after="120" w:line="252" w:lineRule="auto"/>
        <w:ind w:left="360" w:hanging="360"/>
      </w:pPr>
      <w:r>
        <w:rPr>
          <w:b/>
        </w:rPr>
        <w:t xml:space="preserve">4. </w:t>
      </w:r>
      <w:r>
        <w:t>What Scripture directly confronts that lie?</w:t>
      </w:r>
    </w:p>
    <w:p>
      <w:pPr>
        <w:spacing w:after="120" w:line="252" w:lineRule="auto"/>
        <w:ind w:left="360" w:hanging="360"/>
      </w:pPr>
      <w:r>
        <w:rPr>
          <w:b/>
        </w:rPr>
        <w:t xml:space="preserve">5. </w:t>
      </w:r>
      <w:r>
        <w:t>What practical input needs to change this week?</w:t>
      </w:r>
    </w:p>
    <w:p>
      <w:pPr>
        <w:pStyle w:val="Heading2"/>
        <w:spacing w:before="160" w:after="80"/>
      </w:pPr>
      <w:r>
        <w:t>Answer Key / Mentor Notes</w:t>
      </w:r>
    </w:p>
    <w:p>
      <w:pPr>
        <w:spacing w:after="120" w:line="252" w:lineRule="auto"/>
        <w:ind w:left="360" w:hanging="360"/>
      </w:pPr>
      <w:r>
        <w:rPr>
          <w:b/>
        </w:rPr>
        <w:t xml:space="preserve">1. </w:t>
      </w:r>
      <w:r>
        <w:t>The mentor should listen for recurring themes such as rejection, fear, failure, unworthiness, mistrust, anger, comparison, or hopelessness.</w:t>
      </w:r>
    </w:p>
    <w:p>
      <w:pPr>
        <w:spacing w:after="120" w:line="252" w:lineRule="auto"/>
        <w:ind w:left="360" w:hanging="360"/>
      </w:pPr>
      <w:r>
        <w:rPr>
          <w:b/>
        </w:rPr>
        <w:t xml:space="preserve">2. </w:t>
      </w:r>
      <w:r>
        <w:t>Surrender removes resistance. If the disciple protects old desires, the mind will often defend old patterns.</w:t>
      </w:r>
    </w:p>
    <w:p>
      <w:pPr>
        <w:spacing w:after="120" w:line="252" w:lineRule="auto"/>
        <w:ind w:left="360" w:hanging="360"/>
      </w:pPr>
      <w:r>
        <w:rPr>
          <w:b/>
        </w:rPr>
        <w:t xml:space="preserve">3. </w:t>
      </w:r>
      <w:r>
        <w:t>A stronghold is a fortified belief or pattern that resists the truth and obedience of Christ.</w:t>
      </w:r>
    </w:p>
    <w:p>
      <w:pPr>
        <w:spacing w:after="120" w:line="252" w:lineRule="auto"/>
        <w:ind w:left="360" w:hanging="360"/>
      </w:pPr>
      <w:r>
        <w:rPr>
          <w:b/>
        </w:rPr>
        <w:t xml:space="preserve">4. </w:t>
      </w:r>
      <w:r>
        <w:t>The answer should be a specific Scripture, not a vague inspirational statement.</w:t>
      </w:r>
    </w:p>
    <w:p>
      <w:pPr>
        <w:spacing w:after="120" w:line="252" w:lineRule="auto"/>
        <w:ind w:left="360" w:hanging="360"/>
      </w:pPr>
      <w:r>
        <w:rPr>
          <w:b/>
        </w:rPr>
        <w:t xml:space="preserve">5. </w:t>
      </w:r>
      <w:r>
        <w:t>Inputs may include media, conversations, environments, music, social media, or inner rehearsals.</w:t>
      </w:r>
    </w:p>
    <w:p>
      <w:pPr>
        <w:pStyle w:val="Heading2"/>
        <w:spacing w:before="160" w:after="80"/>
      </w:pPr>
      <w:r>
        <w:t>Prayer Ministry Activation</w:t>
      </w:r>
    </w:p>
    <w:p>
      <w:pPr>
        <w:pStyle w:val="ListBullet"/>
      </w:pPr>
      <w:r>
        <w:t>Lead the disciple through a thought-captivity exercise using one recurring lie.</w:t>
      </w:r>
    </w:p>
    <w:p>
      <w:pPr>
        <w:pStyle w:val="ListBullet"/>
      </w:pPr>
      <w:r>
        <w:t>Have them renounce agreement with the lie and confess the truth of Scripture.</w:t>
      </w:r>
    </w:p>
    <w:p>
      <w:pPr>
        <w:pStyle w:val="ListBullet"/>
      </w:pPr>
      <w:r>
        <w:t>Pray for the Holy Spirit to renew the mind and expose hidden agreements.</w:t>
      </w:r>
    </w:p>
    <w:p>
      <w:pPr>
        <w:pStyle w:val="ListBullet"/>
      </w:pPr>
      <w:r>
        <w:t>Assign the disciple to rehearse one Scripture daily.</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renew my mind by Your truth. I surrender my thoughts, imaginations, memories, fears, and desires to Jesus Christ. Every argument raised against the knowledge of God must come down. Teach me to think, speak, and respond from truth.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My mind is being renewed. My thoughts will obey Christ. I reject every lie and receive the truth that transforms me.</w:t>
            </w:r>
          </w:p>
        </w:tc>
      </w:tr>
    </w:tbl>
    <w:p>
      <w:pPr>
        <w:spacing w:after="120" w:line="252" w:lineRule="auto"/>
      </w:pPr>
    </w:p>
    <w:p>
      <w:pPr>
        <w:pStyle w:val="Heading2"/>
        <w:spacing w:before="160" w:after="80"/>
      </w:pPr>
      <w:r>
        <w:t>Homework and Next Step</w:t>
      </w:r>
    </w:p>
    <w:p>
      <w:pPr>
        <w:pStyle w:val="ListBullet"/>
      </w:pPr>
      <w:r>
        <w:t>Read Romans 12:1-2 daily.</w:t>
      </w:r>
    </w:p>
    <w:p>
      <w:pPr>
        <w:pStyle w:val="ListBullet"/>
      </w:pPr>
      <w:r>
        <w:t>Complete the thought replacement worksheet in a journal.</w:t>
      </w:r>
    </w:p>
    <w:p>
      <w:pPr>
        <w:pStyle w:val="ListBullet"/>
      </w:pPr>
      <w:r>
        <w:t>Memorize 2 Corinthians 10:5.</w:t>
      </w:r>
    </w:p>
    <w:p>
      <w:pPr>
        <w:pStyle w:val="ListBullet"/>
      </w:pPr>
      <w:r>
        <w:t>Identify one input to reduce and one truth practice to increase.</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5: Building Spiritual Discipline</w:t>
            </w:r>
          </w:p>
          <w:p>
            <w:pPr>
              <w:jc w:val="center"/>
            </w:pPr>
            <w:r>
              <w:rPr>
                <w:i/>
                <w:color w:val="FFF8F0"/>
                <w:sz w:val="24"/>
              </w:rPr>
              <w:t>Theme: Consistency, commitment, and spiritual training.</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Move the disciple from inconsistent desire to trained devotion by teaching spiritual disciplines as grace-based practices that form maturity, stability, and obedience.</w:t>
            </w:r>
          </w:p>
        </w:tc>
      </w:tr>
    </w:tbl>
    <w:p>
      <w:pPr>
        <w:spacing w:after="120" w:line="252" w:lineRule="auto"/>
      </w:pPr>
    </w:p>
    <w:p>
      <w:pPr>
        <w:pStyle w:val="Heading2"/>
        <w:spacing w:before="160" w:after="80"/>
      </w:pPr>
      <w:r>
        <w:t>Teaching Objectives</w:t>
      </w:r>
    </w:p>
    <w:p>
      <w:pPr>
        <w:pStyle w:val="ListBullet"/>
      </w:pPr>
      <w:r>
        <w:t>Define spiritual discipline as Spirit-dependent training, not legalistic performance.</w:t>
      </w:r>
    </w:p>
    <w:p>
      <w:pPr>
        <w:pStyle w:val="ListBullet"/>
      </w:pPr>
      <w:r>
        <w:t>Teach the importance of consistency in prayer, Scripture, worship, fasting, service, rest, and stewardship.</w:t>
      </w:r>
    </w:p>
    <w:p>
      <w:pPr>
        <w:pStyle w:val="ListBullet"/>
      </w:pPr>
      <w:r>
        <w:t>Identify barriers such as procrastination, emotional living, distraction, and lack of structure.</w:t>
      </w:r>
    </w:p>
    <w:p>
      <w:pPr>
        <w:pStyle w:val="ListBullet"/>
      </w:pPr>
      <w:r>
        <w:t>Create a practical rule of life for the disciple.</w:t>
      </w:r>
    </w:p>
    <w:p>
      <w:pPr>
        <w:pStyle w:val="Heading2"/>
        <w:spacing w:before="160" w:after="80"/>
      </w:pPr>
      <w:r>
        <w:t>Primary Scriptures for Exegesis</w:t>
      </w:r>
    </w:p>
    <w:p>
      <w:pPr>
        <w:pStyle w:val="ListBullet"/>
      </w:pPr>
      <w:r>
        <w:t>1 Timothy 4:7-8</w:t>
      </w:r>
    </w:p>
    <w:p>
      <w:pPr>
        <w:pStyle w:val="ListBullet"/>
      </w:pPr>
      <w:r>
        <w:t>Acts 2:42-47</w:t>
      </w:r>
    </w:p>
    <w:p>
      <w:pPr>
        <w:pStyle w:val="ListBullet"/>
      </w:pPr>
      <w:r>
        <w:t>Daniel 6:10</w:t>
      </w:r>
    </w:p>
    <w:p>
      <w:pPr>
        <w:pStyle w:val="ListBullet"/>
      </w:pPr>
      <w:r>
        <w:t>1 Corinthians 9:24-27</w:t>
      </w:r>
    </w:p>
    <w:p>
      <w:pPr>
        <w:pStyle w:val="Heading2"/>
        <w:spacing w:before="160" w:after="80"/>
      </w:pPr>
      <w:r>
        <w:t>Historical and Biblical Context</w:t>
      </w:r>
    </w:p>
    <w:p>
      <w:pPr>
        <w:spacing w:after="120" w:line="252" w:lineRule="auto"/>
      </w:pPr>
      <w:r>
        <w:t>Paul wrote 1 Timothy to instruct a young leader in doctrine, conduct, and church order. The call to train in godliness shows that spiritual growth is not accidental. In Acts 2, the early church continued steadfastly in apostolic teaching, fellowship, breaking bread, and prayers. Their devotion created a community of power, generosity, awe, and witness.</w:t>
      </w:r>
    </w:p>
    <w:p>
      <w:pPr>
        <w:spacing w:after="120" w:line="252" w:lineRule="auto"/>
      </w:pPr>
      <w:r>
        <w:t>Daniel lived in exile under foreign power, yet his prayer rhythm remained steady even under threat. First Corinthians uses athletic imagery familiar in Greek culture. Paul does not teach self-salvation by discipline; he teaches disciplined participation in the calling of God.</w:t>
      </w:r>
    </w:p>
    <w:p>
      <w:pPr>
        <w:pStyle w:val="Heading2"/>
        <w:spacing w:before="160" w:after="80"/>
      </w:pPr>
      <w:r>
        <w:t>Greek and Hebrew Word Studies</w:t>
      </w:r>
    </w:p>
    <w:p>
      <w:pPr>
        <w:pStyle w:val="ListBullet"/>
      </w:pPr>
      <w:r>
        <w:rPr>
          <w:b/>
        </w:rPr>
        <w:t xml:space="preserve">Greek gymnazo: </w:t>
      </w:r>
      <w:r>
        <w:t xml:space="preserve">To train, exercise, discipline. 1 Timothy 4:7 uses athletic training imagery for godliness. </w:t>
      </w:r>
      <w:r>
        <w:rPr>
          <w:b/>
        </w:rPr>
        <w:t xml:space="preserve">Discipleship application: </w:t>
      </w:r>
      <w:r>
        <w:t>Spiritual maturity requires repeated practice, not occasional inspiration.</w:t>
      </w:r>
    </w:p>
    <w:p>
      <w:pPr>
        <w:pStyle w:val="ListBullet"/>
      </w:pPr>
      <w:r>
        <w:rPr>
          <w:b/>
        </w:rPr>
        <w:t xml:space="preserve">Greek proskartereo: </w:t>
      </w:r>
      <w:r>
        <w:t xml:space="preserve">To continue steadfastly, persist, devote oneself. Used in Acts 2:42. </w:t>
      </w:r>
      <w:r>
        <w:rPr>
          <w:b/>
        </w:rPr>
        <w:t xml:space="preserve">Discipleship application: </w:t>
      </w:r>
      <w:r>
        <w:t>The disciple must learn steadfast devotion beyond moods.</w:t>
      </w:r>
    </w:p>
    <w:p>
      <w:pPr>
        <w:pStyle w:val="ListBullet"/>
      </w:pPr>
      <w:r>
        <w:rPr>
          <w:b/>
        </w:rPr>
        <w:t xml:space="preserve">Greek enkrateia: </w:t>
      </w:r>
      <w:r>
        <w:t xml:space="preserve">Self-control, mastery of desires. A fruit of the Spirit and a necessary discipline. </w:t>
      </w:r>
      <w:r>
        <w:rPr>
          <w:b/>
        </w:rPr>
        <w:t xml:space="preserve">Discipleship application: </w:t>
      </w:r>
      <w:r>
        <w:t>Discipline is not fleshly control; it is Spirit-empowered self-government.</w:t>
      </w:r>
    </w:p>
    <w:p>
      <w:pPr>
        <w:pStyle w:val="ListBullet"/>
      </w:pPr>
      <w:r>
        <w:rPr>
          <w:b/>
        </w:rPr>
        <w:t xml:space="preserve">Hebrew tamid: </w:t>
      </w:r>
      <w:r>
        <w:t xml:space="preserve">Continual, regular, daily, ongoing. Used in Old Testament worship patterns. </w:t>
      </w:r>
      <w:r>
        <w:rPr>
          <w:b/>
        </w:rPr>
        <w:t xml:space="preserve">Discipleship application: </w:t>
      </w:r>
      <w:r>
        <w:t>God forms His people through holy rhythms repeated over time.</w:t>
      </w:r>
    </w:p>
    <w:p>
      <w:pPr>
        <w:pStyle w:val="Heading2"/>
        <w:spacing w:before="160" w:after="80"/>
      </w:pPr>
      <w:r>
        <w:t>Comprehensive Teaching Notes</w:t>
      </w:r>
    </w:p>
    <w:p>
      <w:pPr>
        <w:pStyle w:val="Heading3"/>
        <w:spacing w:before="160" w:after="80"/>
      </w:pPr>
      <w:r>
        <w:t>1. Discipline is not the enemy of grace.</w:t>
      </w:r>
    </w:p>
    <w:p>
      <w:pPr>
        <w:spacing w:after="120" w:line="252" w:lineRule="auto"/>
      </w:pPr>
      <w:r>
        <w:t>Some disciples reject discipline because they associate it with legalism, harsh religion, or condemnation. But grace does not remove training; grace empowers training. A person cannot earn salvation through discipline, but a saved person must be trained to live in godliness.</w:t>
      </w:r>
    </w:p>
    <w:p>
      <w:pPr>
        <w:spacing w:after="120" w:line="252" w:lineRule="auto"/>
      </w:pPr>
      <w:r>
        <w:t>Spiritual discipline is how desire becomes devotion. Many people desire God in moments but lack structure that carries them when feelings fade. Discipline builds a container for love.</w:t>
      </w:r>
    </w:p>
    <w:p>
      <w:pPr>
        <w:pStyle w:val="Heading3"/>
        <w:spacing w:before="160" w:after="80"/>
      </w:pPr>
      <w:r>
        <w:t>2. Consistency exposes what truly governs the life.</w:t>
      </w:r>
    </w:p>
    <w:p>
      <w:pPr>
        <w:spacing w:after="120" w:line="252" w:lineRule="auto"/>
      </w:pPr>
      <w:r>
        <w:t>Every person is disciplined in something. The question is not whether discipline exists, but what the person has been trained by: comfort, fear, entertainment, appetite, crisis, people pleasing, or the Spirit. Discipleship retrains the life under Christ.</w:t>
      </w:r>
    </w:p>
    <w:p>
      <w:pPr>
        <w:spacing w:after="120" w:line="252" w:lineRule="auto"/>
      </w:pPr>
      <w:r>
        <w:t>Consistency does not mean perfection. It means returning to the assigned rhythm, refusing to quit, and allowing the Spirit to strengthen obedience.</w:t>
      </w:r>
    </w:p>
    <w:p>
      <w:pPr>
        <w:pStyle w:val="Heading3"/>
        <w:spacing w:before="160" w:after="80"/>
      </w:pPr>
      <w:r>
        <w:t>3. Spiritual disciplines form spiritual capacity.</w:t>
      </w:r>
    </w:p>
    <w:p>
      <w:pPr>
        <w:spacing w:after="120" w:line="252" w:lineRule="auto"/>
      </w:pPr>
      <w:r>
        <w:t>Prayer strengthens dependence. Scripture strengthens truth. Fasting confronts appetite. Worship reorders affection. Service kills selfishness. Rest confronts striving. Giving breaks greed. Silence reveals inner noise. Confession keeps the heart tender.</w:t>
      </w:r>
    </w:p>
    <w:p>
      <w:pPr>
        <w:spacing w:after="120" w:line="252" w:lineRule="auto"/>
      </w:pPr>
      <w:r>
        <w:t>The teacher should explain not only what disciplines are but what each one forms in the disciple.</w:t>
      </w:r>
    </w:p>
    <w:p>
      <w:pPr>
        <w:pStyle w:val="Heading3"/>
        <w:spacing w:before="160" w:after="80"/>
      </w:pPr>
      <w:r>
        <w:t>4. A rule of life turns desire into a plan.</w:t>
      </w:r>
    </w:p>
    <w:p>
      <w:pPr>
        <w:spacing w:after="120" w:line="252" w:lineRule="auto"/>
      </w:pPr>
      <w:r>
        <w:t>A rule of life is a simple, prayerful structure for living with God. It may include daily prayer, Bible reading, weekly fasting, church participation, service, Sabbath rest, stewardship, and accountability.</w:t>
      </w:r>
    </w:p>
    <w:p>
      <w:pPr>
        <w:spacing w:after="120" w:line="252" w:lineRule="auto"/>
      </w:pPr>
      <w:r>
        <w:t>The goal is not to copy someone else's rhythm, but to build a rhythm that fits the disciple's season while still stretching them into maturity.</w:t>
      </w:r>
    </w:p>
    <w:p>
      <w:pPr>
        <w:pStyle w:val="Heading2"/>
        <w:spacing w:before="160" w:after="80"/>
      </w:pPr>
      <w:r>
        <w:t>Verse-by-Verse Exegesis and Homiletic Flow</w:t>
      </w:r>
    </w:p>
    <w:p>
      <w:pPr>
        <w:pStyle w:val="Heading3"/>
        <w:spacing w:before="160" w:after="80"/>
      </w:pPr>
      <w:r>
        <w:t>1 Timothy 4:7-8</w:t>
      </w:r>
    </w:p>
    <w:p>
      <w:pPr>
        <w:spacing w:after="120" w:line="252" w:lineRule="auto"/>
      </w:pPr>
      <w:r>
        <w:t>Paul commands Timothy to reject empty myths and train himself for godliness.</w:t>
      </w:r>
    </w:p>
    <w:p>
      <w:pPr>
        <w:pStyle w:val="ListBullet"/>
      </w:pPr>
      <w:r>
        <w:rPr>
          <w:b/>
        </w:rPr>
        <w:t xml:space="preserve">1 Timothy 4:7 - </w:t>
      </w:r>
      <w:r>
        <w:t>Train yourself for godliness. Godliness requires intentional exercise.</w:t>
      </w:r>
      <w:r>
        <w:t xml:space="preserve"> </w:t>
      </w:r>
      <w:r>
        <w:rPr>
          <w:b/>
        </w:rPr>
        <w:t xml:space="preserve">Homiletic point: </w:t>
      </w:r>
      <w:r>
        <w:t>Desire must be trained into devotion.</w:t>
      </w:r>
    </w:p>
    <w:p>
      <w:pPr>
        <w:pStyle w:val="ListBullet"/>
      </w:pPr>
      <w:r>
        <w:rPr>
          <w:b/>
        </w:rPr>
        <w:t xml:space="preserve">1 Timothy 4:8 - </w:t>
      </w:r>
      <w:r>
        <w:t>Bodily training has value, but godliness has value in every way.</w:t>
      </w:r>
      <w:r>
        <w:t xml:space="preserve"> </w:t>
      </w:r>
      <w:r>
        <w:rPr>
          <w:b/>
        </w:rPr>
        <w:t xml:space="preserve">Homiletic point: </w:t>
      </w:r>
      <w:r>
        <w:t>Spiritual training produces present and eternal fruit.</w:t>
      </w:r>
    </w:p>
    <w:p>
      <w:pPr>
        <w:pStyle w:val="Heading3"/>
        <w:spacing w:before="160" w:after="80"/>
      </w:pPr>
      <w:r>
        <w:t>Acts 2:42-47</w:t>
      </w:r>
    </w:p>
    <w:p>
      <w:pPr>
        <w:spacing w:after="120" w:line="252" w:lineRule="auto"/>
      </w:pPr>
      <w:r>
        <w:t>The early church's power was connected to steadfast devotion and shared life.</w:t>
      </w:r>
    </w:p>
    <w:p>
      <w:pPr>
        <w:pStyle w:val="ListBullet"/>
      </w:pPr>
      <w:r>
        <w:rPr>
          <w:b/>
        </w:rPr>
        <w:t xml:space="preserve">Acts 2:42 - </w:t>
      </w:r>
      <w:r>
        <w:t>They continued in teaching, fellowship, breaking bread, and prayers.</w:t>
      </w:r>
      <w:r>
        <w:t xml:space="preserve"> </w:t>
      </w:r>
      <w:r>
        <w:rPr>
          <w:b/>
        </w:rPr>
        <w:t xml:space="preserve">Homiletic point: </w:t>
      </w:r>
      <w:r>
        <w:t>Revival must become rhythm.</w:t>
      </w:r>
    </w:p>
    <w:p>
      <w:pPr>
        <w:pStyle w:val="ListBullet"/>
      </w:pPr>
      <w:r>
        <w:rPr>
          <w:b/>
        </w:rPr>
        <w:t xml:space="preserve">Acts 2:43 - </w:t>
      </w:r>
      <w:r>
        <w:t>Awe came upon every soul. Devotion created spiritual atmosphere.</w:t>
      </w:r>
      <w:r>
        <w:t xml:space="preserve"> </w:t>
      </w:r>
      <w:r>
        <w:rPr>
          <w:b/>
        </w:rPr>
        <w:t xml:space="preserve">Homiletic point: </w:t>
      </w:r>
      <w:r>
        <w:t>Consistent devotion makes room for holy fear.</w:t>
      </w:r>
    </w:p>
    <w:p>
      <w:pPr>
        <w:pStyle w:val="ListBullet"/>
      </w:pPr>
      <w:r>
        <w:rPr>
          <w:b/>
        </w:rPr>
        <w:t xml:space="preserve">Acts 2:44-45 - </w:t>
      </w:r>
      <w:r>
        <w:t>They shared possessions and met needs. Discipline formed generosity and community.</w:t>
      </w:r>
      <w:r>
        <w:t xml:space="preserve"> </w:t>
      </w:r>
      <w:r>
        <w:rPr>
          <w:b/>
        </w:rPr>
        <w:t xml:space="preserve">Homiletic point: </w:t>
      </w:r>
      <w:r>
        <w:t>Spiritual formation becomes practical love.</w:t>
      </w:r>
    </w:p>
    <w:p>
      <w:pPr>
        <w:pStyle w:val="ListBullet"/>
      </w:pPr>
      <w:r>
        <w:rPr>
          <w:b/>
        </w:rPr>
        <w:t xml:space="preserve">Acts 2:46-47 - </w:t>
      </w:r>
      <w:r>
        <w:t>Daily worship and favor accompanied growth.</w:t>
      </w:r>
      <w:r>
        <w:t xml:space="preserve"> </w:t>
      </w:r>
      <w:r>
        <w:rPr>
          <w:b/>
        </w:rPr>
        <w:t xml:space="preserve">Homiletic point: </w:t>
      </w:r>
      <w:r>
        <w:t>Healthy rhythms produce witness.</w:t>
      </w:r>
    </w:p>
    <w:p>
      <w:pPr>
        <w:pStyle w:val="Heading3"/>
        <w:spacing w:before="160" w:after="80"/>
      </w:pPr>
      <w:r>
        <w:t>1 Corinthians 9:24-27</w:t>
      </w:r>
    </w:p>
    <w:p>
      <w:pPr>
        <w:spacing w:after="120" w:line="252" w:lineRule="auto"/>
      </w:pPr>
      <w:r>
        <w:t>Paul uses athletic discipline to describe purposeful spiritual life.</w:t>
      </w:r>
    </w:p>
    <w:p>
      <w:pPr>
        <w:pStyle w:val="ListBullet"/>
      </w:pPr>
      <w:r>
        <w:rPr>
          <w:b/>
        </w:rPr>
        <w:t xml:space="preserve">1 Corinthians 9:24 - </w:t>
      </w:r>
      <w:r>
        <w:t>Run to obtain the prize. The believer must live intentionally.</w:t>
      </w:r>
      <w:r>
        <w:t xml:space="preserve"> </w:t>
      </w:r>
      <w:r>
        <w:rPr>
          <w:b/>
        </w:rPr>
        <w:t xml:space="preserve">Homiletic point: </w:t>
      </w:r>
      <w:r>
        <w:t>Aimless Christianity produces weak endurance.</w:t>
      </w:r>
    </w:p>
    <w:p>
      <w:pPr>
        <w:pStyle w:val="ListBullet"/>
      </w:pPr>
      <w:r>
        <w:rPr>
          <w:b/>
        </w:rPr>
        <w:t xml:space="preserve">1 Corinthians 9:25 - </w:t>
      </w:r>
      <w:r>
        <w:t>Athletes exercise self-control for a perishable crown; believers seek an imperishable one.</w:t>
      </w:r>
      <w:r>
        <w:t xml:space="preserve"> </w:t>
      </w:r>
      <w:r>
        <w:rPr>
          <w:b/>
        </w:rPr>
        <w:t xml:space="preserve">Homiletic point: </w:t>
      </w:r>
      <w:r>
        <w:t>Eternal calling deserves disciplined living.</w:t>
      </w:r>
    </w:p>
    <w:p>
      <w:pPr>
        <w:pStyle w:val="ListBullet"/>
      </w:pPr>
      <w:r>
        <w:rPr>
          <w:b/>
        </w:rPr>
        <w:t xml:space="preserve">1 Corinthians 9:27 - </w:t>
      </w:r>
      <w:r>
        <w:t>Paul disciplines his body so he will not be disqualified after preaching.</w:t>
      </w:r>
      <w:r>
        <w:t xml:space="preserve"> </w:t>
      </w:r>
      <w:r>
        <w:rPr>
          <w:b/>
        </w:rPr>
        <w:t xml:space="preserve">Homiletic point: </w:t>
      </w:r>
      <w:r>
        <w:t>Public ministry cannot replace private discipline.</w:t>
      </w:r>
    </w:p>
    <w:p>
      <w:pPr>
        <w:pStyle w:val="Heading2"/>
        <w:spacing w:before="160" w:after="80"/>
      </w:pPr>
      <w:r>
        <w:t>Theology and Doctrine</w:t>
      </w:r>
    </w:p>
    <w:p>
      <w:pPr>
        <w:pStyle w:val="ListBullet"/>
      </w:pPr>
      <w:r>
        <w:rPr>
          <w:b/>
        </w:rPr>
        <w:t xml:space="preserve">Grace and effort: </w:t>
      </w:r>
      <w:r>
        <w:t>Grace empowers holy effort; it does not excuse passivity.</w:t>
      </w:r>
    </w:p>
    <w:p>
      <w:pPr>
        <w:pStyle w:val="ListBullet"/>
      </w:pPr>
      <w:r>
        <w:rPr>
          <w:b/>
        </w:rPr>
        <w:t xml:space="preserve">Formation: </w:t>
      </w:r>
      <w:r>
        <w:t>Repeated practices shape desires, attention, habits, and obedience.</w:t>
      </w:r>
    </w:p>
    <w:p>
      <w:pPr>
        <w:pStyle w:val="ListBullet"/>
      </w:pPr>
      <w:r>
        <w:rPr>
          <w:b/>
        </w:rPr>
        <w:t xml:space="preserve">Embodied discipleship: </w:t>
      </w:r>
      <w:r>
        <w:t>The body participates in worship through fasting, rest, service, purity, and stewardship.</w:t>
      </w:r>
    </w:p>
    <w:p>
      <w:pPr>
        <w:pStyle w:val="ListBullet"/>
      </w:pPr>
      <w:r>
        <w:rPr>
          <w:b/>
        </w:rPr>
        <w:t xml:space="preserve">Community: </w:t>
      </w:r>
      <w:r>
        <w:t>Spiritual discipline is personal but not isolated; the early church practiced devotion together.</w:t>
      </w:r>
    </w:p>
    <w:p>
      <w:pPr>
        <w:pStyle w:val="Heading2"/>
        <w:spacing w:before="160" w:after="80"/>
      </w:pPr>
      <w:r>
        <w:t>Practical Ministry Points</w:t>
      </w:r>
    </w:p>
    <w:p>
      <w:pPr>
        <w:pStyle w:val="ListBullet"/>
      </w:pPr>
      <w:r>
        <w:t>Create a weekly spiritual discipline calendar with realistic commitments.</w:t>
      </w:r>
    </w:p>
    <w:p>
      <w:pPr>
        <w:pStyle w:val="ListBullet"/>
      </w:pPr>
      <w:r>
        <w:t>Teach the disciple to start small and remain faithful rather than overpromising and quitting.</w:t>
      </w:r>
    </w:p>
    <w:p>
      <w:pPr>
        <w:pStyle w:val="ListBullet"/>
      </w:pPr>
      <w:r>
        <w:t>Identify one discipline that is weak and one that is already growing.</w:t>
      </w:r>
    </w:p>
    <w:p>
      <w:pPr>
        <w:pStyle w:val="ListBullet"/>
      </w:pPr>
      <w:r>
        <w:t>Pair discipline with accountability, not shame.</w:t>
      </w:r>
    </w:p>
    <w:p>
      <w:pPr>
        <w:pStyle w:val="Heading2"/>
        <w:spacing w:before="160" w:after="80"/>
      </w:pPr>
      <w:r>
        <w:t>Discussion and Reflection Questions</w:t>
      </w:r>
    </w:p>
    <w:p>
      <w:pPr>
        <w:spacing w:after="120" w:line="252" w:lineRule="auto"/>
        <w:ind w:left="360" w:hanging="360"/>
      </w:pPr>
      <w:r>
        <w:rPr>
          <w:b/>
        </w:rPr>
        <w:t xml:space="preserve">1. </w:t>
      </w:r>
      <w:r>
        <w:t>What area of your spiritual life lacks consistency?</w:t>
      </w:r>
    </w:p>
    <w:p>
      <w:pPr>
        <w:spacing w:after="120" w:line="252" w:lineRule="auto"/>
        <w:ind w:left="360" w:hanging="360"/>
      </w:pPr>
      <w:r>
        <w:rPr>
          <w:b/>
        </w:rPr>
        <w:t xml:space="preserve">2. </w:t>
      </w:r>
      <w:r>
        <w:t>What usually interrupts your commitment?</w:t>
      </w:r>
    </w:p>
    <w:p>
      <w:pPr>
        <w:spacing w:after="120" w:line="252" w:lineRule="auto"/>
        <w:ind w:left="360" w:hanging="360"/>
      </w:pPr>
      <w:r>
        <w:rPr>
          <w:b/>
        </w:rPr>
        <w:t xml:space="preserve">3. </w:t>
      </w:r>
      <w:r>
        <w:t>How is discipline different from legalism?</w:t>
      </w:r>
    </w:p>
    <w:p>
      <w:pPr>
        <w:spacing w:after="120" w:line="252" w:lineRule="auto"/>
        <w:ind w:left="360" w:hanging="360"/>
      </w:pPr>
      <w:r>
        <w:rPr>
          <w:b/>
        </w:rPr>
        <w:t xml:space="preserve">4. </w:t>
      </w:r>
      <w:r>
        <w:t>Which discipline do you need most in this season?</w:t>
      </w:r>
    </w:p>
    <w:p>
      <w:pPr>
        <w:spacing w:after="120" w:line="252" w:lineRule="auto"/>
        <w:ind w:left="360" w:hanging="360"/>
      </w:pPr>
      <w:r>
        <w:rPr>
          <w:b/>
        </w:rPr>
        <w:t xml:space="preserve">5. </w:t>
      </w:r>
      <w:r>
        <w:t>What rule of life will you practice this week?</w:t>
      </w:r>
    </w:p>
    <w:p>
      <w:pPr>
        <w:pStyle w:val="Heading2"/>
        <w:spacing w:before="160" w:after="80"/>
      </w:pPr>
      <w:r>
        <w:t>Answer Key / Mentor Notes</w:t>
      </w:r>
    </w:p>
    <w:p>
      <w:pPr>
        <w:spacing w:after="120" w:line="252" w:lineRule="auto"/>
        <w:ind w:left="360" w:hanging="360"/>
      </w:pPr>
      <w:r>
        <w:rPr>
          <w:b/>
        </w:rPr>
        <w:t xml:space="preserve">1. </w:t>
      </w:r>
      <w:r>
        <w:t>Answers may include prayer, Bible reading, fasting, church attendance, purity, service, rest, or stewardship.</w:t>
      </w:r>
    </w:p>
    <w:p>
      <w:pPr>
        <w:spacing w:after="120" w:line="252" w:lineRule="auto"/>
        <w:ind w:left="360" w:hanging="360"/>
      </w:pPr>
      <w:r>
        <w:rPr>
          <w:b/>
        </w:rPr>
        <w:t xml:space="preserve">2. </w:t>
      </w:r>
      <w:r>
        <w:t>Common interruptions include emotions, fatigue, lack of planning, phone use, discouragement, and hidden resistance.</w:t>
      </w:r>
    </w:p>
    <w:p>
      <w:pPr>
        <w:spacing w:after="120" w:line="252" w:lineRule="auto"/>
        <w:ind w:left="360" w:hanging="360"/>
      </w:pPr>
      <w:r>
        <w:rPr>
          <w:b/>
        </w:rPr>
        <w:t xml:space="preserve">3. </w:t>
      </w:r>
      <w:r>
        <w:t>Legalism tries to earn God's acceptance. Discipline responds to God's grace and trains the believer in godliness.</w:t>
      </w:r>
    </w:p>
    <w:p>
      <w:pPr>
        <w:spacing w:after="120" w:line="252" w:lineRule="auto"/>
        <w:ind w:left="360" w:hanging="360"/>
      </w:pPr>
      <w:r>
        <w:rPr>
          <w:b/>
        </w:rPr>
        <w:t xml:space="preserve">4. </w:t>
      </w:r>
      <w:r>
        <w:t>The answer should connect the discipline to the spiritual need it forms.</w:t>
      </w:r>
    </w:p>
    <w:p>
      <w:pPr>
        <w:spacing w:after="120" w:line="252" w:lineRule="auto"/>
        <w:ind w:left="360" w:hanging="360"/>
      </w:pPr>
      <w:r>
        <w:rPr>
          <w:b/>
        </w:rPr>
        <w:t xml:space="preserve">5. </w:t>
      </w:r>
      <w:r>
        <w:t>The plan should include when, where, how long, and who will provide accountability.</w:t>
      </w:r>
    </w:p>
    <w:p>
      <w:pPr>
        <w:pStyle w:val="Heading2"/>
        <w:spacing w:before="160" w:after="80"/>
      </w:pPr>
      <w:r>
        <w:t>Prayer Ministry Activation</w:t>
      </w:r>
    </w:p>
    <w:p>
      <w:pPr>
        <w:pStyle w:val="ListBullet"/>
      </w:pPr>
      <w:r>
        <w:t>Have the disciple design a seven-day discipline plan.</w:t>
      </w:r>
    </w:p>
    <w:p>
      <w:pPr>
        <w:pStyle w:val="ListBullet"/>
      </w:pPr>
      <w:r>
        <w:t>Pray over their schedule and ask God to expose wasted time and wrong priorities.</w:t>
      </w:r>
    </w:p>
    <w:p>
      <w:pPr>
        <w:pStyle w:val="ListBullet"/>
      </w:pPr>
      <w:r>
        <w:t>Lead repentance for procrastination, passivity, or religious striving.</w:t>
      </w:r>
    </w:p>
    <w:p>
      <w:pPr>
        <w:pStyle w:val="ListBullet"/>
      </w:pPr>
      <w:r>
        <w:t>Bless the disciple with strength for consistency.</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train me in godliness. Deliver me from inconsistency, procrastination, excuses, and performance. Teach me holy rhythms that make room for Your presence, Your word, and Your will. Strengthen me by the Holy Spirit to remain faithful.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am being trained in godliness. I will not live by moods only. By the grace of God, I will grow in consistency, commitment, and spiritual maturity.</w:t>
            </w:r>
          </w:p>
        </w:tc>
      </w:tr>
    </w:tbl>
    <w:p>
      <w:pPr>
        <w:spacing w:after="120" w:line="252" w:lineRule="auto"/>
      </w:pPr>
    </w:p>
    <w:p>
      <w:pPr>
        <w:pStyle w:val="Heading2"/>
        <w:spacing w:before="160" w:after="80"/>
      </w:pPr>
      <w:r>
        <w:t>Homework and Next Step</w:t>
      </w:r>
    </w:p>
    <w:p>
      <w:pPr>
        <w:pStyle w:val="ListBullet"/>
      </w:pPr>
      <w:r>
        <w:t>Follow the seven-day discipline plan.</w:t>
      </w:r>
    </w:p>
    <w:p>
      <w:pPr>
        <w:pStyle w:val="ListBullet"/>
      </w:pPr>
      <w:r>
        <w:t>Read Acts 2:42-47 twice this week.</w:t>
      </w:r>
    </w:p>
    <w:p>
      <w:pPr>
        <w:pStyle w:val="ListBullet"/>
      </w:pPr>
      <w:r>
        <w:t>Memorize 1 Timothy 4:7.</w:t>
      </w:r>
    </w:p>
    <w:p>
      <w:pPr>
        <w:pStyle w:val="ListBullet"/>
      </w:pPr>
      <w:r>
        <w:t>Journal what changed when you practiced consistency.</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6: Overcoming Anxiety Through Trust</w:t>
            </w:r>
          </w:p>
          <w:p>
            <w:pPr>
              <w:jc w:val="center"/>
            </w:pPr>
            <w:r>
              <w:rPr>
                <w:i/>
                <w:color w:val="FFF8F0"/>
                <w:sz w:val="24"/>
              </w:rPr>
              <w:t>Theme: Peace, surrender, and casting cares on God.</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Equip the disciple to bring anxiety under the care of the Father through trust, prayer, surrender, renewed focus, and practical obedience.</w:t>
            </w:r>
          </w:p>
        </w:tc>
      </w:tr>
    </w:tbl>
    <w:p>
      <w:pPr>
        <w:spacing w:after="120" w:line="252" w:lineRule="auto"/>
      </w:pPr>
    </w:p>
    <w:p>
      <w:pPr>
        <w:pStyle w:val="Heading2"/>
        <w:spacing w:before="160" w:after="80"/>
      </w:pPr>
      <w:r>
        <w:t>Teaching Objectives</w:t>
      </w:r>
    </w:p>
    <w:p>
      <w:pPr>
        <w:pStyle w:val="ListBullet"/>
      </w:pPr>
      <w:r>
        <w:t>Distinguish normal concern from anxiety that governs the heart and body.</w:t>
      </w:r>
    </w:p>
    <w:p>
      <w:pPr>
        <w:pStyle w:val="ListBullet"/>
      </w:pPr>
      <w:r>
        <w:t>Teach the disciple to cast cares on God instead of carrying them alone.</w:t>
      </w:r>
    </w:p>
    <w:p>
      <w:pPr>
        <w:pStyle w:val="ListBullet"/>
      </w:pPr>
      <w:r>
        <w:t>Explain peace as a guarding work of God, not denial of reality.</w:t>
      </w:r>
    </w:p>
    <w:p>
      <w:pPr>
        <w:pStyle w:val="ListBullet"/>
      </w:pPr>
      <w:r>
        <w:t>Build practical trust habits: prayer, thanksgiving, surrender, wise action, and Scripture meditation.</w:t>
      </w:r>
    </w:p>
    <w:p>
      <w:pPr>
        <w:pStyle w:val="Heading2"/>
        <w:spacing w:before="160" w:after="80"/>
      </w:pPr>
      <w:r>
        <w:t>Primary Scriptures for Exegesis</w:t>
      </w:r>
    </w:p>
    <w:p>
      <w:pPr>
        <w:pStyle w:val="ListBullet"/>
      </w:pPr>
      <w:r>
        <w:t>1 Peter 5:6-7</w:t>
      </w:r>
    </w:p>
    <w:p>
      <w:pPr>
        <w:pStyle w:val="ListBullet"/>
      </w:pPr>
      <w:r>
        <w:t>Philippians 4:4-9</w:t>
      </w:r>
    </w:p>
    <w:p>
      <w:pPr>
        <w:pStyle w:val="ListBullet"/>
      </w:pPr>
      <w:r>
        <w:t>Matthew 6:25-34</w:t>
      </w:r>
    </w:p>
    <w:p>
      <w:pPr>
        <w:pStyle w:val="ListBullet"/>
      </w:pPr>
      <w:r>
        <w:t>Isaiah 26:3</w:t>
      </w:r>
    </w:p>
    <w:p>
      <w:pPr>
        <w:pStyle w:val="Heading2"/>
        <w:spacing w:before="160" w:after="80"/>
      </w:pPr>
      <w:r>
        <w:t>Historical and Biblical Context</w:t>
      </w:r>
    </w:p>
    <w:p>
      <w:pPr>
        <w:spacing w:after="120" w:line="252" w:lineRule="auto"/>
      </w:pPr>
      <w:r>
        <w:t>Peter writes to believers experiencing suffering, pressure, and opposition. His command to cast anxiety on God is not shallow advice; it is pastoral care for pressured saints. Philippians was written from imprisonment, yet Paul commands rejoicing, prayer, thanksgiving, and disciplined thought. Matthew 6 is part of the Sermon on the Mount, where Jesus teaches kingdom trust under the Father's care.</w:t>
      </w:r>
    </w:p>
    <w:p>
      <w:pPr>
        <w:spacing w:after="120" w:line="252" w:lineRule="auto"/>
      </w:pPr>
      <w:r>
        <w:t>The Bible does not pretend that life has no burdens. It teaches believers where burdens belong. Anxiety often grows when the heart assumes responsibility for outcomes that belong to God. Trust does not remove responsibility; it rightly orders responsibility under the Father.</w:t>
      </w:r>
    </w:p>
    <w:p>
      <w:pPr>
        <w:pStyle w:val="Heading2"/>
        <w:spacing w:before="160" w:after="80"/>
      </w:pPr>
      <w:r>
        <w:t>Greek and Hebrew Word Studies</w:t>
      </w:r>
    </w:p>
    <w:p>
      <w:pPr>
        <w:pStyle w:val="ListBullet"/>
      </w:pPr>
      <w:r>
        <w:rPr>
          <w:b/>
        </w:rPr>
        <w:t xml:space="preserve">Greek merimna: </w:t>
      </w:r>
      <w:r>
        <w:t xml:space="preserve">Care, anxiety, divided concern. It can describe burdens that pull the heart in pieces. </w:t>
      </w:r>
      <w:r>
        <w:rPr>
          <w:b/>
        </w:rPr>
        <w:t xml:space="preserve">Discipleship application: </w:t>
      </w:r>
      <w:r>
        <w:t>The disciple must learn to bring divided cares back under the Father's care.</w:t>
      </w:r>
    </w:p>
    <w:p>
      <w:pPr>
        <w:pStyle w:val="ListBullet"/>
      </w:pPr>
      <w:r>
        <w:rPr>
          <w:b/>
        </w:rPr>
        <w:t xml:space="preserve">Greek epiripto: </w:t>
      </w:r>
      <w:r>
        <w:t xml:space="preserve">To throw upon or cast upon. 1 Peter 5:7 uses decisive transfer language. </w:t>
      </w:r>
      <w:r>
        <w:rPr>
          <w:b/>
        </w:rPr>
        <w:t xml:space="preserve">Discipleship application: </w:t>
      </w:r>
      <w:r>
        <w:t>Casting cares is an act of surrender, not a polite mention of worries.</w:t>
      </w:r>
    </w:p>
    <w:p>
      <w:pPr>
        <w:pStyle w:val="ListBullet"/>
      </w:pPr>
      <w:r>
        <w:rPr>
          <w:b/>
        </w:rPr>
        <w:t xml:space="preserve">Greek eirene: </w:t>
      </w:r>
      <w:r>
        <w:t xml:space="preserve">Peace, wholeness, order, well-being. In Philippians 4, peace guards the heart and mind. </w:t>
      </w:r>
      <w:r>
        <w:rPr>
          <w:b/>
        </w:rPr>
        <w:t xml:space="preserve">Discipleship application: </w:t>
      </w:r>
      <w:r>
        <w:t>God's peace does not only comfort; it guards the inner life.</w:t>
      </w:r>
    </w:p>
    <w:p>
      <w:pPr>
        <w:pStyle w:val="ListBullet"/>
      </w:pPr>
      <w:r>
        <w:rPr>
          <w:b/>
        </w:rPr>
        <w:t xml:space="preserve">Hebrew shalom: </w:t>
      </w:r>
      <w:r>
        <w:t xml:space="preserve">Peace, completeness, welfare, soundness. More than calm feelings. </w:t>
      </w:r>
      <w:r>
        <w:rPr>
          <w:b/>
        </w:rPr>
        <w:t xml:space="preserve">Discipleship application: </w:t>
      </w:r>
      <w:r>
        <w:t>The Father restores order where anxiety has scattered the soul.</w:t>
      </w:r>
    </w:p>
    <w:p>
      <w:pPr>
        <w:pStyle w:val="Heading2"/>
        <w:spacing w:before="160" w:after="80"/>
      </w:pPr>
      <w:r>
        <w:t>Comprehensive Teaching Notes</w:t>
      </w:r>
    </w:p>
    <w:p>
      <w:pPr>
        <w:pStyle w:val="Heading3"/>
        <w:spacing w:before="160" w:after="80"/>
      </w:pPr>
      <w:r>
        <w:t>1. Anxiety often reveals misplaced burden-bearing.</w:t>
      </w:r>
    </w:p>
    <w:p>
      <w:pPr>
        <w:spacing w:after="120" w:line="252" w:lineRule="auto"/>
      </w:pPr>
      <w:r>
        <w:t>Anxiety can arise from real responsibilities, unresolved trauma, uncertainty, spiritual attack, physical strain, or lack of trust. The teacher should be compassionate and avoid shaming the disciple. At the same time, the disciple must learn that not every burden is assigned to them to carry.</w:t>
      </w:r>
    </w:p>
    <w:p>
      <w:pPr>
        <w:spacing w:after="120" w:line="252" w:lineRule="auto"/>
      </w:pPr>
      <w:r>
        <w:t>Casting cares does not mean ignoring bills, relationships, health, or decisions. It means refusing to carry them as though God is absent.</w:t>
      </w:r>
    </w:p>
    <w:p>
      <w:pPr>
        <w:pStyle w:val="Heading3"/>
        <w:spacing w:before="160" w:after="80"/>
      </w:pPr>
      <w:r>
        <w:t>2. Humility is connected to casting cares.</w:t>
      </w:r>
    </w:p>
    <w:p>
      <w:pPr>
        <w:spacing w:after="120" w:line="252" w:lineRule="auto"/>
      </w:pPr>
      <w:r>
        <w:t>Peter connects humbling ourselves under God's mighty hand with casting anxiety on Him. Pride sometimes carries burdens alone because it believes everything depends on personal control. Humility admits, Father, I am not God. I need Your care, timing, wisdom, and strength.</w:t>
      </w:r>
    </w:p>
    <w:p>
      <w:pPr>
        <w:spacing w:after="120" w:line="252" w:lineRule="auto"/>
      </w:pPr>
      <w:r>
        <w:t>The disciple must learn that surrender is not weakness. Surrender is spiritual alignment.</w:t>
      </w:r>
    </w:p>
    <w:p>
      <w:pPr>
        <w:pStyle w:val="Heading3"/>
        <w:spacing w:before="160" w:after="80"/>
      </w:pPr>
      <w:r>
        <w:t>3. Prayer and thanksgiving redirect the inner life.</w:t>
      </w:r>
    </w:p>
    <w:p>
      <w:pPr>
        <w:spacing w:after="120" w:line="252" w:lineRule="auto"/>
      </w:pPr>
      <w:r>
        <w:t>Philippians 4 gives a pattern: rejoice, be gentle, refuse anxious domination, pray about everything, give thanks, receive guarding peace, think on what is true, and practice what is taught. This is both spiritual and practical.</w:t>
      </w:r>
    </w:p>
    <w:p>
      <w:pPr>
        <w:spacing w:after="120" w:line="252" w:lineRule="auto"/>
      </w:pPr>
      <w:r>
        <w:t>Thanksgiving is not denial. Thanksgiving reminds the soul that God has been faithful before and remains faithful now.</w:t>
      </w:r>
    </w:p>
    <w:p>
      <w:pPr>
        <w:pStyle w:val="Heading3"/>
        <w:spacing w:before="160" w:after="80"/>
      </w:pPr>
      <w:r>
        <w:t>4. Seeking first the kingdom restores priorities.</w:t>
      </w:r>
    </w:p>
    <w:p>
      <w:pPr>
        <w:spacing w:after="120" w:line="252" w:lineRule="auto"/>
      </w:pPr>
      <w:r>
        <w:t>Jesus addresses worry about food, drink, clothing, and tomorrow. He does not belittle needs; He reveals the Father's knowledge and care. Anxiety grows when tomorrow becomes master. Trust grows when the kingdom becomes first.</w:t>
      </w:r>
    </w:p>
    <w:p>
      <w:pPr>
        <w:spacing w:after="120" w:line="252" w:lineRule="auto"/>
      </w:pPr>
      <w:r>
        <w:t>The disciple must learn to ask: What is my responsibility today? What belongs to God? What obedience is in front of me now?</w:t>
      </w:r>
    </w:p>
    <w:p>
      <w:pPr>
        <w:pStyle w:val="Heading2"/>
        <w:spacing w:before="160" w:after="80"/>
      </w:pPr>
      <w:r>
        <w:t>Verse-by-Verse Exegesis and Homiletic Flow</w:t>
      </w:r>
    </w:p>
    <w:p>
      <w:pPr>
        <w:pStyle w:val="Heading3"/>
        <w:spacing w:before="160" w:after="80"/>
      </w:pPr>
      <w:r>
        <w:t>1 Peter 5:6-7</w:t>
      </w:r>
    </w:p>
    <w:p>
      <w:pPr>
        <w:spacing w:after="120" w:line="252" w:lineRule="auto"/>
      </w:pPr>
      <w:r>
        <w:t>Peter calls suffering believers to humility under God and transfer of anxiety to God.</w:t>
      </w:r>
    </w:p>
    <w:p>
      <w:pPr>
        <w:pStyle w:val="ListBullet"/>
      </w:pPr>
      <w:r>
        <w:rPr>
          <w:b/>
        </w:rPr>
        <w:t xml:space="preserve">1 Peter 5:6 - </w:t>
      </w:r>
      <w:r>
        <w:t>Humble yourselves under the mighty hand of God. Trust begins by accepting God's hand, timing, and authority.</w:t>
      </w:r>
      <w:r>
        <w:t xml:space="preserve"> </w:t>
      </w:r>
      <w:r>
        <w:rPr>
          <w:b/>
        </w:rPr>
        <w:t xml:space="preserve">Homiletic point: </w:t>
      </w:r>
      <w:r>
        <w:t>Humility places the burden under God, not on self.</w:t>
      </w:r>
    </w:p>
    <w:p>
      <w:pPr>
        <w:pStyle w:val="ListBullet"/>
      </w:pPr>
      <w:r>
        <w:rPr>
          <w:b/>
        </w:rPr>
        <w:t xml:space="preserve">1 Peter 5:7 - </w:t>
      </w:r>
      <w:r>
        <w:t>Cast all your anxiety on Him because He cares for you. God's care is the reason surrender is safe.</w:t>
      </w:r>
      <w:r>
        <w:t xml:space="preserve"> </w:t>
      </w:r>
      <w:r>
        <w:rPr>
          <w:b/>
        </w:rPr>
        <w:t xml:space="preserve">Homiletic point: </w:t>
      </w:r>
      <w:r>
        <w:t>The Father's care breaks the lie of abandonment.</w:t>
      </w:r>
    </w:p>
    <w:p>
      <w:pPr>
        <w:pStyle w:val="Heading3"/>
        <w:spacing w:before="160" w:after="80"/>
      </w:pPr>
      <w:r>
        <w:t>Philippians 4:4-9</w:t>
      </w:r>
    </w:p>
    <w:p>
      <w:pPr>
        <w:spacing w:after="120" w:line="252" w:lineRule="auto"/>
      </w:pPr>
      <w:r>
        <w:t>Paul teaches peace from prison, proving that peace is not dependent on perfect circumstances.</w:t>
      </w:r>
    </w:p>
    <w:p>
      <w:pPr>
        <w:pStyle w:val="ListBullet"/>
      </w:pPr>
      <w:r>
        <w:rPr>
          <w:b/>
        </w:rPr>
        <w:t xml:space="preserve">Philippians 4:4 - </w:t>
      </w:r>
      <w:r>
        <w:t>Rejoice in the Lord always. Joy is anchored in the Lord, not changing conditions.</w:t>
      </w:r>
      <w:r>
        <w:t xml:space="preserve"> </w:t>
      </w:r>
      <w:r>
        <w:rPr>
          <w:b/>
        </w:rPr>
        <w:t xml:space="preserve">Homiletic point: </w:t>
      </w:r>
      <w:r>
        <w:t>Rejoicing is resistance against despair.</w:t>
      </w:r>
    </w:p>
    <w:p>
      <w:pPr>
        <w:pStyle w:val="ListBullet"/>
      </w:pPr>
      <w:r>
        <w:rPr>
          <w:b/>
        </w:rPr>
        <w:t xml:space="preserve">Philippians 4:6 - </w:t>
      </w:r>
      <w:r>
        <w:t>Do not be anxious, but pray about everything with thanksgiving.</w:t>
      </w:r>
      <w:r>
        <w:t xml:space="preserve"> </w:t>
      </w:r>
      <w:r>
        <w:rPr>
          <w:b/>
        </w:rPr>
        <w:t xml:space="preserve">Homiletic point: </w:t>
      </w:r>
      <w:r>
        <w:t>Prayer transfers pressure into God's presence.</w:t>
      </w:r>
    </w:p>
    <w:p>
      <w:pPr>
        <w:pStyle w:val="ListBullet"/>
      </w:pPr>
      <w:r>
        <w:rPr>
          <w:b/>
        </w:rPr>
        <w:t xml:space="preserve">Philippians 4:7 - </w:t>
      </w:r>
      <w:r>
        <w:t>The peace of God guards hearts and minds in Christ.</w:t>
      </w:r>
      <w:r>
        <w:t xml:space="preserve"> </w:t>
      </w:r>
      <w:r>
        <w:rPr>
          <w:b/>
        </w:rPr>
        <w:t xml:space="preserve">Homiletic point: </w:t>
      </w:r>
      <w:r>
        <w:t>Peace becomes a sentry over the inner life.</w:t>
      </w:r>
    </w:p>
    <w:p>
      <w:pPr>
        <w:pStyle w:val="ListBullet"/>
      </w:pPr>
      <w:r>
        <w:rPr>
          <w:b/>
        </w:rPr>
        <w:t xml:space="preserve">Philippians 4:8-9 - </w:t>
      </w:r>
      <w:r>
        <w:t>Think on what is true and practice what has been learned.</w:t>
      </w:r>
      <w:r>
        <w:t xml:space="preserve"> </w:t>
      </w:r>
      <w:r>
        <w:rPr>
          <w:b/>
        </w:rPr>
        <w:t xml:space="preserve">Homiletic point: </w:t>
      </w:r>
      <w:r>
        <w:t>Peace is protected by disciplined thought and obedient practice.</w:t>
      </w:r>
    </w:p>
    <w:p>
      <w:pPr>
        <w:pStyle w:val="Heading3"/>
        <w:spacing w:before="160" w:after="80"/>
      </w:pPr>
      <w:r>
        <w:t>Matthew 6:25-34</w:t>
      </w:r>
    </w:p>
    <w:p>
      <w:pPr>
        <w:spacing w:after="120" w:line="252" w:lineRule="auto"/>
      </w:pPr>
      <w:r>
        <w:t>Jesus teaches disciples not to be ruled by worry because the Father knows their needs.</w:t>
      </w:r>
    </w:p>
    <w:p>
      <w:pPr>
        <w:pStyle w:val="ListBullet"/>
      </w:pPr>
      <w:r>
        <w:rPr>
          <w:b/>
        </w:rPr>
        <w:t xml:space="preserve">Matthew 6:25 - </w:t>
      </w:r>
      <w:r>
        <w:t>Do not be anxious about life. Jesus addresses the controlling power of worry.</w:t>
      </w:r>
      <w:r>
        <w:t xml:space="preserve"> </w:t>
      </w:r>
      <w:r>
        <w:rPr>
          <w:b/>
        </w:rPr>
        <w:t xml:space="preserve">Homiletic point: </w:t>
      </w:r>
      <w:r>
        <w:t>Life is more than what worry is measuring.</w:t>
      </w:r>
    </w:p>
    <w:p>
      <w:pPr>
        <w:pStyle w:val="ListBullet"/>
      </w:pPr>
      <w:r>
        <w:rPr>
          <w:b/>
        </w:rPr>
        <w:t xml:space="preserve">Matthew 6:26 - </w:t>
      </w:r>
      <w:r>
        <w:t>Birds are fed by the Father. Creation becomes a sermon of care.</w:t>
      </w:r>
      <w:r>
        <w:t xml:space="preserve"> </w:t>
      </w:r>
      <w:r>
        <w:rPr>
          <w:b/>
        </w:rPr>
        <w:t xml:space="preserve">Homiletic point: </w:t>
      </w:r>
      <w:r>
        <w:t>Look at creation and remember the Father.</w:t>
      </w:r>
    </w:p>
    <w:p>
      <w:pPr>
        <w:pStyle w:val="ListBullet"/>
      </w:pPr>
      <w:r>
        <w:rPr>
          <w:b/>
        </w:rPr>
        <w:t xml:space="preserve">Matthew 6:33 - </w:t>
      </w:r>
      <w:r>
        <w:t>Seek first the kingdom and righteousness.</w:t>
      </w:r>
      <w:r>
        <w:t xml:space="preserve"> </w:t>
      </w:r>
      <w:r>
        <w:rPr>
          <w:b/>
        </w:rPr>
        <w:t xml:space="preserve">Homiletic point: </w:t>
      </w:r>
      <w:r>
        <w:t>Priority restores peace.</w:t>
      </w:r>
    </w:p>
    <w:p>
      <w:pPr>
        <w:pStyle w:val="ListBullet"/>
      </w:pPr>
      <w:r>
        <w:rPr>
          <w:b/>
        </w:rPr>
        <w:t xml:space="preserve">Matthew 6:34 - </w:t>
      </w:r>
      <w:r>
        <w:t>Tomorrow has its own trouble. Grace is given for today.</w:t>
      </w:r>
      <w:r>
        <w:t xml:space="preserve"> </w:t>
      </w:r>
      <w:r>
        <w:rPr>
          <w:b/>
        </w:rPr>
        <w:t xml:space="preserve">Homiletic point: </w:t>
      </w:r>
      <w:r>
        <w:t>Do not borrow tomorrow's burden for today.</w:t>
      </w:r>
    </w:p>
    <w:p>
      <w:pPr>
        <w:pStyle w:val="Heading2"/>
        <w:spacing w:before="160" w:after="80"/>
      </w:pPr>
      <w:r>
        <w:t>Theology and Doctrine</w:t>
      </w:r>
    </w:p>
    <w:p>
      <w:pPr>
        <w:pStyle w:val="ListBullet"/>
      </w:pPr>
      <w:r>
        <w:rPr>
          <w:b/>
        </w:rPr>
        <w:t xml:space="preserve">Providence: </w:t>
      </w:r>
      <w:r>
        <w:t>The Father knows, cares, provides, and governs even when circumstances are uncertain.</w:t>
      </w:r>
    </w:p>
    <w:p>
      <w:pPr>
        <w:pStyle w:val="ListBullet"/>
      </w:pPr>
      <w:r>
        <w:rPr>
          <w:b/>
        </w:rPr>
        <w:t xml:space="preserve">Humility: </w:t>
      </w:r>
      <w:r>
        <w:t>Trust requires surrendering control and acknowledging dependence on God.</w:t>
      </w:r>
    </w:p>
    <w:p>
      <w:pPr>
        <w:pStyle w:val="ListBullet"/>
      </w:pPr>
      <w:r>
        <w:rPr>
          <w:b/>
        </w:rPr>
        <w:t xml:space="preserve">Peace in Christ: </w:t>
      </w:r>
      <w:r>
        <w:t>Peace is guarded in Christ, not manufactured by self-calming alone.</w:t>
      </w:r>
    </w:p>
    <w:p>
      <w:pPr>
        <w:pStyle w:val="ListBullet"/>
      </w:pPr>
      <w:r>
        <w:rPr>
          <w:b/>
        </w:rPr>
        <w:t xml:space="preserve">Human responsibility: </w:t>
      </w:r>
      <w:r>
        <w:t>Trust does not cancel wise action; it frees action from panic.</w:t>
      </w:r>
    </w:p>
    <w:p>
      <w:pPr>
        <w:pStyle w:val="Heading2"/>
        <w:spacing w:before="160" w:after="80"/>
      </w:pPr>
      <w:r>
        <w:t>Practical Ministry Points</w:t>
      </w:r>
    </w:p>
    <w:p>
      <w:pPr>
        <w:pStyle w:val="ListBullet"/>
      </w:pPr>
      <w:r>
        <w:t>Have the disciple make a care list and mark what is their responsibility, what requires counsel, and what must be cast on God.</w:t>
      </w:r>
    </w:p>
    <w:p>
      <w:pPr>
        <w:pStyle w:val="ListBullet"/>
      </w:pPr>
      <w:r>
        <w:t>Teach breath prayers with Scripture: Father, I cast this care on You because You care for me.</w:t>
      </w:r>
    </w:p>
    <w:p>
      <w:pPr>
        <w:pStyle w:val="ListBullet"/>
      </w:pPr>
      <w:r>
        <w:t>Encourage sleep, wise counsel, and practical planning when anxiety is tied to life management.</w:t>
      </w:r>
    </w:p>
    <w:p>
      <w:pPr>
        <w:pStyle w:val="ListBullet"/>
      </w:pPr>
      <w:r>
        <w:t>If anxiety is severe, persistent, or physically debilitating, encourage the disciple to seek appropriate pastoral and professional support while continuing spiritual care.</w:t>
      </w:r>
    </w:p>
    <w:p>
      <w:pPr>
        <w:pStyle w:val="Heading2"/>
        <w:spacing w:before="160" w:after="80"/>
      </w:pPr>
      <w:r>
        <w:t>Discussion and Reflection Questions</w:t>
      </w:r>
    </w:p>
    <w:p>
      <w:pPr>
        <w:spacing w:after="120" w:line="252" w:lineRule="auto"/>
        <w:ind w:left="360" w:hanging="360"/>
      </w:pPr>
      <w:r>
        <w:rPr>
          <w:b/>
        </w:rPr>
        <w:t xml:space="preserve">1. </w:t>
      </w:r>
      <w:r>
        <w:t>What care have you been carrying as if God were absent?</w:t>
      </w:r>
    </w:p>
    <w:p>
      <w:pPr>
        <w:spacing w:after="120" w:line="252" w:lineRule="auto"/>
        <w:ind w:left="360" w:hanging="360"/>
      </w:pPr>
      <w:r>
        <w:rPr>
          <w:b/>
        </w:rPr>
        <w:t xml:space="preserve">2. </w:t>
      </w:r>
      <w:r>
        <w:t>How does humility help anxiety?</w:t>
      </w:r>
    </w:p>
    <w:p>
      <w:pPr>
        <w:spacing w:after="120" w:line="252" w:lineRule="auto"/>
        <w:ind w:left="360" w:hanging="360"/>
      </w:pPr>
      <w:r>
        <w:rPr>
          <w:b/>
        </w:rPr>
        <w:t xml:space="preserve">3. </w:t>
      </w:r>
      <w:r>
        <w:t>What does it mean to cast a care instead of rehearse it?</w:t>
      </w:r>
    </w:p>
    <w:p>
      <w:pPr>
        <w:spacing w:after="120" w:line="252" w:lineRule="auto"/>
        <w:ind w:left="360" w:hanging="360"/>
      </w:pPr>
      <w:r>
        <w:rPr>
          <w:b/>
        </w:rPr>
        <w:t xml:space="preserve">4. </w:t>
      </w:r>
      <w:r>
        <w:t>What thought from Philippians 4:8 do you need to practice?</w:t>
      </w:r>
    </w:p>
    <w:p>
      <w:pPr>
        <w:spacing w:after="120" w:line="252" w:lineRule="auto"/>
        <w:ind w:left="360" w:hanging="360"/>
      </w:pPr>
      <w:r>
        <w:rPr>
          <w:b/>
        </w:rPr>
        <w:t xml:space="preserve">5. </w:t>
      </w:r>
      <w:r>
        <w:t>What is one kingdom-first action you can take this week?</w:t>
      </w:r>
    </w:p>
    <w:p>
      <w:pPr>
        <w:pStyle w:val="Heading2"/>
        <w:spacing w:before="160" w:after="80"/>
      </w:pPr>
      <w:r>
        <w:t>Answer Key / Mentor Notes</w:t>
      </w:r>
    </w:p>
    <w:p>
      <w:pPr>
        <w:spacing w:after="120" w:line="252" w:lineRule="auto"/>
        <w:ind w:left="360" w:hanging="360"/>
      </w:pPr>
      <w:r>
        <w:rPr>
          <w:b/>
        </w:rPr>
        <w:t xml:space="preserve">1. </w:t>
      </w:r>
      <w:r>
        <w:t>The mentor should listen for burdens of control, fear, family, finances, health, future, conflict, or identity.</w:t>
      </w:r>
    </w:p>
    <w:p>
      <w:pPr>
        <w:spacing w:after="120" w:line="252" w:lineRule="auto"/>
        <w:ind w:left="360" w:hanging="360"/>
      </w:pPr>
      <w:r>
        <w:rPr>
          <w:b/>
        </w:rPr>
        <w:t xml:space="preserve">2. </w:t>
      </w:r>
      <w:r>
        <w:t>Humility admits dependence on God and refuses the pride of self-sufficiency.</w:t>
      </w:r>
    </w:p>
    <w:p>
      <w:pPr>
        <w:spacing w:after="120" w:line="252" w:lineRule="auto"/>
        <w:ind w:left="360" w:hanging="360"/>
      </w:pPr>
      <w:r>
        <w:rPr>
          <w:b/>
        </w:rPr>
        <w:t xml:space="preserve">3. </w:t>
      </w:r>
      <w:r>
        <w:t>Casting transfers the burden to God in prayer and surrender. Rehearsing keeps replaying the fear as if worry can solve it.</w:t>
      </w:r>
    </w:p>
    <w:p>
      <w:pPr>
        <w:spacing w:after="120" w:line="252" w:lineRule="auto"/>
        <w:ind w:left="360" w:hanging="360"/>
      </w:pPr>
      <w:r>
        <w:rPr>
          <w:b/>
        </w:rPr>
        <w:t xml:space="preserve">4. </w:t>
      </w:r>
      <w:r>
        <w:t>The answer should name a specific thought category such as true, pure, lovely, or praiseworthy.</w:t>
      </w:r>
    </w:p>
    <w:p>
      <w:pPr>
        <w:spacing w:after="120" w:line="252" w:lineRule="auto"/>
        <w:ind w:left="360" w:hanging="360"/>
      </w:pPr>
      <w:r>
        <w:rPr>
          <w:b/>
        </w:rPr>
        <w:t xml:space="preserve">5. </w:t>
      </w:r>
      <w:r>
        <w:t>The action should be obedient, practical, and within the disciple's responsibility.</w:t>
      </w:r>
    </w:p>
    <w:p>
      <w:pPr>
        <w:pStyle w:val="Heading2"/>
        <w:spacing w:before="160" w:after="80"/>
      </w:pPr>
      <w:r>
        <w:t>Prayer Ministry Activation</w:t>
      </w:r>
    </w:p>
    <w:p>
      <w:pPr>
        <w:pStyle w:val="ListBullet"/>
      </w:pPr>
      <w:r>
        <w:t>Lead the disciple to write down three anxieties and pray them one by one to the Father.</w:t>
      </w:r>
    </w:p>
    <w:p>
      <w:pPr>
        <w:pStyle w:val="ListBullet"/>
      </w:pPr>
      <w:r>
        <w:t>Use a physical gesture of open hands to symbolize casting cares.</w:t>
      </w:r>
    </w:p>
    <w:p>
      <w:pPr>
        <w:pStyle w:val="ListBullet"/>
      </w:pPr>
      <w:r>
        <w:t>Pray Philippians 4:7 over the disciple's heart and mind.</w:t>
      </w:r>
    </w:p>
    <w:p>
      <w:pPr>
        <w:pStyle w:val="ListBullet"/>
      </w:pPr>
      <w:r>
        <w:t>Assign one practical step and one surrender prayer.</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I humble myself under Your mighty hand. I cast every care, fear, burden, and anxious thought upon You because You care for me. Guard my heart and mind with Your peace in Christ Jesus. Teach me to trust You one day at a time.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will not be ruled by anxiety. The Father cares for me. I cast my cares on God, seek first His kingdom, and receive His guarding peace.</w:t>
            </w:r>
          </w:p>
        </w:tc>
      </w:tr>
    </w:tbl>
    <w:p>
      <w:pPr>
        <w:spacing w:after="120" w:line="252" w:lineRule="auto"/>
      </w:pPr>
    </w:p>
    <w:p>
      <w:pPr>
        <w:pStyle w:val="Heading2"/>
        <w:spacing w:before="160" w:after="80"/>
      </w:pPr>
      <w:r>
        <w:t>Homework and Next Step</w:t>
      </w:r>
    </w:p>
    <w:p>
      <w:pPr>
        <w:pStyle w:val="ListBullet"/>
      </w:pPr>
      <w:r>
        <w:t>Create a care list and pray through it daily.</w:t>
      </w:r>
    </w:p>
    <w:p>
      <w:pPr>
        <w:pStyle w:val="ListBullet"/>
      </w:pPr>
      <w:r>
        <w:t>Read Matthew 6:25-34 twice this week.</w:t>
      </w:r>
    </w:p>
    <w:p>
      <w:pPr>
        <w:pStyle w:val="ListBullet"/>
      </w:pPr>
      <w:r>
        <w:t>Memorize 1 Peter 5:7.</w:t>
      </w:r>
    </w:p>
    <w:p>
      <w:pPr>
        <w:pStyle w:val="ListBullet"/>
      </w:pPr>
      <w:r>
        <w:t>Practice thanksgiving before petition each day.</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7: Confidence in Christ</w:t>
            </w:r>
          </w:p>
          <w:p>
            <w:pPr>
              <w:jc w:val="center"/>
            </w:pPr>
            <w:r>
              <w:rPr>
                <w:i/>
                <w:color w:val="FFF8F0"/>
                <w:sz w:val="24"/>
              </w:rPr>
              <w:t>Theme: Identity restoration and holy confidence.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Restore the disciple from insecurity, rejection, and fear into holy confidence rooted in Christ, not pride, comparison, gifting, or human approval.</w:t>
            </w:r>
          </w:p>
        </w:tc>
      </w:tr>
    </w:tbl>
    <w:p>
      <w:pPr>
        <w:spacing w:after="120" w:line="252" w:lineRule="auto"/>
      </w:pPr>
    </w:p>
    <w:p>
      <w:pPr>
        <w:pStyle w:val="Heading2"/>
        <w:spacing w:before="160" w:after="80"/>
      </w:pPr>
      <w:r>
        <w:t>Teaching Objectives</w:t>
      </w:r>
    </w:p>
    <w:p>
      <w:pPr>
        <w:pStyle w:val="ListBullet"/>
      </w:pPr>
      <w:r>
        <w:t>Define holy confidence as bold trust in Christ and assurance before God.</w:t>
      </w:r>
    </w:p>
    <w:p>
      <w:pPr>
        <w:pStyle w:val="ListBullet"/>
      </w:pPr>
      <w:r>
        <w:t>Distinguish confidence from arrogance, pride, self-promotion, and fleshly independence.</w:t>
      </w:r>
    </w:p>
    <w:p>
      <w:pPr>
        <w:pStyle w:val="ListBullet"/>
      </w:pPr>
      <w:r>
        <w:t>Teach the disciple to stand in identity, access, and spiritual courage.</w:t>
      </w:r>
    </w:p>
    <w:p>
      <w:pPr>
        <w:pStyle w:val="ListBullet"/>
      </w:pPr>
      <w:r>
        <w:t>Help the disciple practice speaking and obeying with humility and boldness.</w:t>
      </w:r>
    </w:p>
    <w:p>
      <w:pPr>
        <w:pStyle w:val="Heading2"/>
        <w:spacing w:before="160" w:after="80"/>
      </w:pPr>
      <w:r>
        <w:t>Primary Scriptures for Exegesis</w:t>
      </w:r>
    </w:p>
    <w:p>
      <w:pPr>
        <w:pStyle w:val="ListBullet"/>
      </w:pPr>
      <w:r>
        <w:t>Hebrews 10:19-23</w:t>
      </w:r>
    </w:p>
    <w:p>
      <w:pPr>
        <w:pStyle w:val="ListBullet"/>
      </w:pPr>
      <w:r>
        <w:t>Ephesians 3:12</w:t>
      </w:r>
    </w:p>
    <w:p>
      <w:pPr>
        <w:pStyle w:val="ListBullet"/>
      </w:pPr>
      <w:r>
        <w:t>2 Timothy 1:7</w:t>
      </w:r>
    </w:p>
    <w:p>
      <w:pPr>
        <w:pStyle w:val="ListBullet"/>
      </w:pPr>
      <w:r>
        <w:t>1 John 3:1-3</w:t>
      </w:r>
    </w:p>
    <w:p>
      <w:pPr>
        <w:pStyle w:val="Heading2"/>
        <w:spacing w:before="160" w:after="80"/>
      </w:pPr>
      <w:r>
        <w:t>Historical and Biblical Context</w:t>
      </w:r>
    </w:p>
    <w:p>
      <w:pPr>
        <w:spacing w:after="120" w:line="252" w:lineRule="auto"/>
      </w:pPr>
      <w:r>
        <w:t>Hebrews was written to believers tempted to shrink back under pressure. The author points to the blood of Jesus, the new and living way, and the faithful High Priest as grounds for confidence. Ephesians describes the mystery of Jew and Gentile united in Christ and declares bold access through faith. Second Timothy is a pastoral charge to courage in ministry, not fear.</w:t>
      </w:r>
    </w:p>
    <w:p>
      <w:pPr>
        <w:spacing w:after="120" w:line="252" w:lineRule="auto"/>
      </w:pPr>
      <w:r>
        <w:t>Holy confidence is deeply needed in discipleship because many believers confuse humility with insecurity. Biblical humility does not deny what God has done; it refuses to take credit for what God has done. Confidence in Christ allows the disciple to obey without needing applause.</w:t>
      </w:r>
    </w:p>
    <w:p>
      <w:pPr>
        <w:pStyle w:val="Heading2"/>
        <w:spacing w:before="160" w:after="80"/>
      </w:pPr>
      <w:r>
        <w:t>Greek and Hebrew Word Studies</w:t>
      </w:r>
    </w:p>
    <w:p>
      <w:pPr>
        <w:pStyle w:val="ListBullet"/>
      </w:pPr>
      <w:r>
        <w:rPr>
          <w:b/>
        </w:rPr>
        <w:t xml:space="preserve">Greek parrhesia: </w:t>
      </w:r>
      <w:r>
        <w:t xml:space="preserve">Boldness, openness, confidence, freedom of speech. </w:t>
      </w:r>
      <w:r>
        <w:rPr>
          <w:b/>
        </w:rPr>
        <w:t xml:space="preserve">Discipleship application: </w:t>
      </w:r>
      <w:r>
        <w:t>The disciple can approach God and obey God without intimidation because access is through Christ.</w:t>
      </w:r>
    </w:p>
    <w:p>
      <w:pPr>
        <w:pStyle w:val="ListBullet"/>
      </w:pPr>
      <w:r>
        <w:rPr>
          <w:b/>
        </w:rPr>
        <w:t xml:space="preserve">Greek tharsos/tharseo: </w:t>
      </w:r>
      <w:r>
        <w:t xml:space="preserve">Courage, take heart, be of good cheer. </w:t>
      </w:r>
      <w:r>
        <w:rPr>
          <w:b/>
        </w:rPr>
        <w:t xml:space="preserve">Discipleship application: </w:t>
      </w:r>
      <w:r>
        <w:t>Holy confidence strengthens the heart to move forward despite fear.</w:t>
      </w:r>
    </w:p>
    <w:p>
      <w:pPr>
        <w:pStyle w:val="ListBullet"/>
      </w:pPr>
      <w:r>
        <w:rPr>
          <w:b/>
        </w:rPr>
        <w:t xml:space="preserve">Greek deilia: </w:t>
      </w:r>
      <w:r>
        <w:t xml:space="preserve">Cowardice or timidity rooted in fear. 2 Timothy 1:7 says God has not given this spirit. </w:t>
      </w:r>
      <w:r>
        <w:rPr>
          <w:b/>
        </w:rPr>
        <w:t xml:space="preserve">Discipleship application: </w:t>
      </w:r>
      <w:r>
        <w:t>The disciple must reject fear-based shrinking as a governing spirit.</w:t>
      </w:r>
    </w:p>
    <w:p>
      <w:pPr>
        <w:pStyle w:val="ListBullet"/>
      </w:pPr>
      <w:r>
        <w:rPr>
          <w:b/>
        </w:rPr>
        <w:t xml:space="preserve">Hebrew batach: </w:t>
      </w:r>
      <w:r>
        <w:t xml:space="preserve">To trust, rely on, feel secure. Often used for confidence in the Lord. </w:t>
      </w:r>
      <w:r>
        <w:rPr>
          <w:b/>
        </w:rPr>
        <w:t xml:space="preserve">Discipleship application: </w:t>
      </w:r>
      <w:r>
        <w:t>Confidence is safest when trust is placed in God, not self.</w:t>
      </w:r>
    </w:p>
    <w:p>
      <w:pPr>
        <w:pStyle w:val="Heading2"/>
        <w:spacing w:before="160" w:after="80"/>
      </w:pPr>
      <w:r>
        <w:t>Comprehensive Teaching Notes</w:t>
      </w:r>
    </w:p>
    <w:p>
      <w:pPr>
        <w:pStyle w:val="Heading3"/>
        <w:spacing w:before="160" w:after="80"/>
      </w:pPr>
      <w:r>
        <w:t>1. Confidence begins with access through the blood of Jesus.</w:t>
      </w:r>
    </w:p>
    <w:p>
      <w:pPr>
        <w:spacing w:after="120" w:line="252" w:lineRule="auto"/>
      </w:pPr>
      <w:r>
        <w:t>The believer does not approach God because they feel impressive. The believer approaches because Jesus opened the way. Confidence in Christ is blood-bought. This removes both shame and pride.</w:t>
      </w:r>
    </w:p>
    <w:p>
      <w:pPr>
        <w:spacing w:after="120" w:line="252" w:lineRule="auto"/>
      </w:pPr>
      <w:r>
        <w:t>When disciples understand access, they stop living like spiritual trespassers. They come near, confess, repent, ask, worship, and obey because Christ has made a way.</w:t>
      </w:r>
    </w:p>
    <w:p>
      <w:pPr>
        <w:pStyle w:val="Heading3"/>
        <w:spacing w:before="160" w:after="80"/>
      </w:pPr>
      <w:r>
        <w:t>2. Insecurity often masquerades as humility.</w:t>
      </w:r>
    </w:p>
    <w:p>
      <w:pPr>
        <w:spacing w:after="120" w:line="252" w:lineRule="auto"/>
      </w:pPr>
      <w:r>
        <w:t>Some believers say, I am just nothing, when the Father has called them His child and made them His workmanship. That is not humility; it is disagreement with God. True humility says, Without Christ I am nothing, but in Christ I can obey everything He assigns.</w:t>
      </w:r>
    </w:p>
    <w:p>
      <w:pPr>
        <w:spacing w:after="120" w:line="252" w:lineRule="auto"/>
      </w:pPr>
      <w:r>
        <w:t>The teacher must help the disciple stop calling fear humility. Humility bows to God's word, even when God's word speaks identity, authority, and purpose.</w:t>
      </w:r>
    </w:p>
    <w:p>
      <w:pPr>
        <w:pStyle w:val="Heading3"/>
        <w:spacing w:before="160" w:after="80"/>
      </w:pPr>
      <w:r>
        <w:t>3. Holy confidence is not arrogance.</w:t>
      </w:r>
    </w:p>
    <w:p>
      <w:pPr>
        <w:spacing w:after="120" w:line="252" w:lineRule="auto"/>
      </w:pPr>
      <w:r>
        <w:t>Arrogance exalts self. Holy confidence exalts Christ. Arrogance refuses correction. Holy confidence remains teachable. Arrogance performs for attention. Holy confidence obeys for the glory of God.</w:t>
      </w:r>
    </w:p>
    <w:p>
      <w:pPr>
        <w:spacing w:after="120" w:line="252" w:lineRule="auto"/>
      </w:pPr>
      <w:r>
        <w:t>The disciple should be encouraged to speak, serve, pray, and lead when God calls, while remaining submitted, accountable, and loving.</w:t>
      </w:r>
    </w:p>
    <w:p>
      <w:pPr>
        <w:pStyle w:val="Heading3"/>
        <w:spacing w:before="160" w:after="80"/>
      </w:pPr>
      <w:r>
        <w:t>4. Confidence grows through obedience.</w:t>
      </w:r>
    </w:p>
    <w:p>
      <w:pPr>
        <w:spacing w:after="120" w:line="252" w:lineRule="auto"/>
      </w:pPr>
      <w:r>
        <w:t>Confidence does not grow by waiting until fear disappears. It grows when the disciple obeys God in small steps while trusting Him. Each act of obedience teaches the soul that God is faithful.</w:t>
      </w:r>
    </w:p>
    <w:p>
      <w:pPr>
        <w:spacing w:after="120" w:line="252" w:lineRule="auto"/>
      </w:pPr>
      <w:r>
        <w:t>Paul told Timothy to stir up the gift. This means fear can sit on top of real calling. The disciple must learn to stir, not shrink.</w:t>
      </w:r>
    </w:p>
    <w:p>
      <w:pPr>
        <w:pStyle w:val="Heading2"/>
        <w:spacing w:before="160" w:after="80"/>
      </w:pPr>
      <w:r>
        <w:t>Verse-by-Verse Exegesis and Homiletic Flow</w:t>
      </w:r>
    </w:p>
    <w:p>
      <w:pPr>
        <w:pStyle w:val="Heading3"/>
        <w:spacing w:before="160" w:after="80"/>
      </w:pPr>
      <w:r>
        <w:t>Hebrews 10:19-23</w:t>
      </w:r>
    </w:p>
    <w:p>
      <w:pPr>
        <w:spacing w:after="120" w:line="252" w:lineRule="auto"/>
      </w:pPr>
      <w:r>
        <w:t>Because of Christ's sacrifice and priesthood, believers are exhorted to draw near and hold fast.</w:t>
      </w:r>
    </w:p>
    <w:p>
      <w:pPr>
        <w:pStyle w:val="ListBullet"/>
      </w:pPr>
      <w:r>
        <w:rPr>
          <w:b/>
        </w:rPr>
        <w:t xml:space="preserve">Hebrews 10:19 - </w:t>
      </w:r>
      <w:r>
        <w:t>We have confidence to enter the holy places by the blood of Jesus.</w:t>
      </w:r>
      <w:r>
        <w:t xml:space="preserve"> </w:t>
      </w:r>
      <w:r>
        <w:rPr>
          <w:b/>
        </w:rPr>
        <w:t xml:space="preserve">Homiletic point: </w:t>
      </w:r>
      <w:r>
        <w:t>Confidence is not personality; it is blood-bought access.</w:t>
      </w:r>
    </w:p>
    <w:p>
      <w:pPr>
        <w:pStyle w:val="ListBullet"/>
      </w:pPr>
      <w:r>
        <w:rPr>
          <w:b/>
        </w:rPr>
        <w:t xml:space="preserve">Hebrews 10:20 - </w:t>
      </w:r>
      <w:r>
        <w:t>Jesus opened a new and living way.</w:t>
      </w:r>
      <w:r>
        <w:t xml:space="preserve"> </w:t>
      </w:r>
      <w:r>
        <w:rPr>
          <w:b/>
        </w:rPr>
        <w:t xml:space="preserve">Homiletic point: </w:t>
      </w:r>
      <w:r>
        <w:t>Christ did not merely point to access; He became the access.</w:t>
      </w:r>
    </w:p>
    <w:p>
      <w:pPr>
        <w:pStyle w:val="ListBullet"/>
      </w:pPr>
      <w:r>
        <w:rPr>
          <w:b/>
        </w:rPr>
        <w:t xml:space="preserve">Hebrews 10:22 - </w:t>
      </w:r>
      <w:r>
        <w:t>Draw near with a true heart and full assurance.</w:t>
      </w:r>
      <w:r>
        <w:t xml:space="preserve"> </w:t>
      </w:r>
      <w:r>
        <w:rPr>
          <w:b/>
        </w:rPr>
        <w:t xml:space="preserve">Homiletic point: </w:t>
      </w:r>
      <w:r>
        <w:t>Assurance should produce nearness.</w:t>
      </w:r>
    </w:p>
    <w:p>
      <w:pPr>
        <w:pStyle w:val="ListBullet"/>
      </w:pPr>
      <w:r>
        <w:rPr>
          <w:b/>
        </w:rPr>
        <w:t xml:space="preserve">Hebrews 10:23 - </w:t>
      </w:r>
      <w:r>
        <w:t>Hold fast because He who promised is faithful.</w:t>
      </w:r>
      <w:r>
        <w:t xml:space="preserve"> </w:t>
      </w:r>
      <w:r>
        <w:rPr>
          <w:b/>
        </w:rPr>
        <w:t xml:space="preserve">Homiletic point: </w:t>
      </w:r>
      <w:r>
        <w:t>Confidence rests on God's faithfulness, not our emotional stability.</w:t>
      </w:r>
    </w:p>
    <w:p>
      <w:pPr>
        <w:pStyle w:val="Heading3"/>
        <w:spacing w:before="160" w:after="80"/>
      </w:pPr>
      <w:r>
        <w:t>Ephesians 3:12</w:t>
      </w:r>
    </w:p>
    <w:p>
      <w:pPr>
        <w:spacing w:after="120" w:line="252" w:lineRule="auto"/>
      </w:pPr>
      <w:r>
        <w:t>Paul celebrates the mystery of Christ and the bold access believers have through faith.</w:t>
      </w:r>
    </w:p>
    <w:p>
      <w:pPr>
        <w:pStyle w:val="ListBullet"/>
      </w:pPr>
      <w:r>
        <w:rPr>
          <w:b/>
        </w:rPr>
        <w:t xml:space="preserve">Ephesians 3:12 - </w:t>
      </w:r>
      <w:r>
        <w:t>In Christ we have boldness and access with confidence through faith in Him.</w:t>
      </w:r>
      <w:r>
        <w:t xml:space="preserve"> </w:t>
      </w:r>
      <w:r>
        <w:rPr>
          <w:b/>
        </w:rPr>
        <w:t xml:space="preserve">Homiletic point: </w:t>
      </w:r>
      <w:r>
        <w:t>Preach identity, access, and faith as one movement.</w:t>
      </w:r>
    </w:p>
    <w:p>
      <w:pPr>
        <w:pStyle w:val="Heading3"/>
        <w:spacing w:before="160" w:after="80"/>
      </w:pPr>
      <w:r>
        <w:t>2 Timothy 1:6-7</w:t>
      </w:r>
    </w:p>
    <w:p>
      <w:pPr>
        <w:spacing w:after="120" w:line="252" w:lineRule="auto"/>
      </w:pPr>
      <w:r>
        <w:t>Paul exhorts Timothy to stir up the gift and reject fear.</w:t>
      </w:r>
    </w:p>
    <w:p>
      <w:pPr>
        <w:pStyle w:val="ListBullet"/>
      </w:pPr>
      <w:r>
        <w:rPr>
          <w:b/>
        </w:rPr>
        <w:t xml:space="preserve">2 Timothy 1:6 - </w:t>
      </w:r>
      <w:r>
        <w:t>Stir up the gift of God. Gifts may require activation and courage.</w:t>
      </w:r>
      <w:r>
        <w:t xml:space="preserve"> </w:t>
      </w:r>
      <w:r>
        <w:rPr>
          <w:b/>
        </w:rPr>
        <w:t xml:space="preserve">Homiletic point: </w:t>
      </w:r>
      <w:r>
        <w:t>Calling can be present while confidence needs stirring.</w:t>
      </w:r>
    </w:p>
    <w:p>
      <w:pPr>
        <w:pStyle w:val="ListBullet"/>
      </w:pPr>
      <w:r>
        <w:rPr>
          <w:b/>
        </w:rPr>
        <w:t xml:space="preserve">2 Timothy 1:7 - </w:t>
      </w:r>
      <w:r>
        <w:t>God has not given fear but power, love, and a sound mind.</w:t>
      </w:r>
      <w:r>
        <w:t xml:space="preserve"> </w:t>
      </w:r>
      <w:r>
        <w:rPr>
          <w:b/>
        </w:rPr>
        <w:t xml:space="preserve">Homiletic point: </w:t>
      </w:r>
      <w:r>
        <w:t>Replace fear with the Spirit's provision.</w:t>
      </w:r>
    </w:p>
    <w:p>
      <w:pPr>
        <w:pStyle w:val="Heading2"/>
        <w:spacing w:before="160" w:after="80"/>
      </w:pPr>
      <w:r>
        <w:t>Theology and Doctrine</w:t>
      </w:r>
    </w:p>
    <w:p>
      <w:pPr>
        <w:pStyle w:val="ListBullet"/>
      </w:pPr>
      <w:r>
        <w:rPr>
          <w:b/>
        </w:rPr>
        <w:t xml:space="preserve">Christology: </w:t>
      </w:r>
      <w:r>
        <w:t>Confidence is grounded in the person and work of Jesus Christ.</w:t>
      </w:r>
    </w:p>
    <w:p>
      <w:pPr>
        <w:pStyle w:val="ListBullet"/>
      </w:pPr>
      <w:r>
        <w:rPr>
          <w:b/>
        </w:rPr>
        <w:t xml:space="preserve">Adoption and access: </w:t>
      </w:r>
      <w:r>
        <w:t>Children of God come near through the Son and by the Spirit.</w:t>
      </w:r>
    </w:p>
    <w:p>
      <w:pPr>
        <w:pStyle w:val="ListBullet"/>
      </w:pPr>
      <w:r>
        <w:rPr>
          <w:b/>
        </w:rPr>
        <w:t xml:space="preserve">Humility: </w:t>
      </w:r>
      <w:r>
        <w:t>Biblical humility agrees with God about both weakness and grace.</w:t>
      </w:r>
    </w:p>
    <w:p>
      <w:pPr>
        <w:pStyle w:val="ListBullet"/>
      </w:pPr>
      <w:r>
        <w:rPr>
          <w:b/>
        </w:rPr>
        <w:t xml:space="preserve">Vocation: </w:t>
      </w:r>
      <w:r>
        <w:t>God's calling requires courage, discipline, and love.</w:t>
      </w:r>
    </w:p>
    <w:p>
      <w:pPr>
        <w:pStyle w:val="Heading2"/>
        <w:spacing w:before="160" w:after="80"/>
      </w:pPr>
      <w:r>
        <w:t>Practical Ministry Points</w:t>
      </w:r>
    </w:p>
    <w:p>
      <w:pPr>
        <w:pStyle w:val="ListBullet"/>
      </w:pPr>
      <w:r>
        <w:t>Have the disciple identify where they shrink back and why.</w:t>
      </w:r>
    </w:p>
    <w:p>
      <w:pPr>
        <w:pStyle w:val="ListBullet"/>
      </w:pPr>
      <w:r>
        <w:t>Teach them to speak identity declarations without arrogance.</w:t>
      </w:r>
    </w:p>
    <w:p>
      <w:pPr>
        <w:pStyle w:val="ListBullet"/>
      </w:pPr>
      <w:r>
        <w:t>Assign a small obedience step that requires courage.</w:t>
      </w:r>
    </w:p>
    <w:p>
      <w:pPr>
        <w:pStyle w:val="ListBullet"/>
      </w:pPr>
      <w:r>
        <w:t>Correct both self-exaltation and self-rejection as forms of self-focus.</w:t>
      </w:r>
    </w:p>
    <w:p>
      <w:pPr>
        <w:pStyle w:val="Heading2"/>
        <w:spacing w:before="160" w:after="80"/>
      </w:pPr>
      <w:r>
        <w:t>Discussion and Reflection Questions</w:t>
      </w:r>
    </w:p>
    <w:p>
      <w:pPr>
        <w:spacing w:after="120" w:line="252" w:lineRule="auto"/>
        <w:ind w:left="360" w:hanging="360"/>
      </w:pPr>
      <w:r>
        <w:rPr>
          <w:b/>
        </w:rPr>
        <w:t xml:space="preserve">1. </w:t>
      </w:r>
      <w:r>
        <w:t>Where do you confuse humility with insecurity?</w:t>
      </w:r>
    </w:p>
    <w:p>
      <w:pPr>
        <w:spacing w:after="120" w:line="252" w:lineRule="auto"/>
        <w:ind w:left="360" w:hanging="360"/>
      </w:pPr>
      <w:r>
        <w:rPr>
          <w:b/>
        </w:rPr>
        <w:t xml:space="preserve">2. </w:t>
      </w:r>
      <w:r>
        <w:t>What does the blood of Jesus give you confidence to do?</w:t>
      </w:r>
    </w:p>
    <w:p>
      <w:pPr>
        <w:spacing w:after="120" w:line="252" w:lineRule="auto"/>
        <w:ind w:left="360" w:hanging="360"/>
      </w:pPr>
      <w:r>
        <w:rPr>
          <w:b/>
        </w:rPr>
        <w:t xml:space="preserve">3. </w:t>
      </w:r>
      <w:r>
        <w:t>How is holy confidence different from pride?</w:t>
      </w:r>
    </w:p>
    <w:p>
      <w:pPr>
        <w:spacing w:after="120" w:line="252" w:lineRule="auto"/>
        <w:ind w:left="360" w:hanging="360"/>
      </w:pPr>
      <w:r>
        <w:rPr>
          <w:b/>
        </w:rPr>
        <w:t xml:space="preserve">4. </w:t>
      </w:r>
      <w:r>
        <w:t>What fear has been sitting on top of your obedience?</w:t>
      </w:r>
    </w:p>
    <w:p>
      <w:pPr>
        <w:spacing w:after="120" w:line="252" w:lineRule="auto"/>
        <w:ind w:left="360" w:hanging="360"/>
      </w:pPr>
      <w:r>
        <w:rPr>
          <w:b/>
        </w:rPr>
        <w:t xml:space="preserve">5. </w:t>
      </w:r>
      <w:r>
        <w:t>What is one bold but humble step you will take this week?</w:t>
      </w:r>
    </w:p>
    <w:p>
      <w:pPr>
        <w:pStyle w:val="Heading2"/>
        <w:spacing w:before="160" w:after="80"/>
      </w:pPr>
      <w:r>
        <w:t>Answer Key / Mentor Notes</w:t>
      </w:r>
    </w:p>
    <w:p>
      <w:pPr>
        <w:spacing w:after="120" w:line="252" w:lineRule="auto"/>
        <w:ind w:left="360" w:hanging="360"/>
      </w:pPr>
      <w:r>
        <w:rPr>
          <w:b/>
        </w:rPr>
        <w:t xml:space="preserve">1. </w:t>
      </w:r>
      <w:r>
        <w:t>The mentor should listen for self-deprecating language that contradicts Scripture.</w:t>
      </w:r>
    </w:p>
    <w:p>
      <w:pPr>
        <w:spacing w:after="120" w:line="252" w:lineRule="auto"/>
        <w:ind w:left="360" w:hanging="360"/>
      </w:pPr>
      <w:r>
        <w:rPr>
          <w:b/>
        </w:rPr>
        <w:t xml:space="preserve">2. </w:t>
      </w:r>
      <w:r>
        <w:t>It gives confidence to draw near to God, confess, repent, pray, worship, serve, and hold fast.</w:t>
      </w:r>
    </w:p>
    <w:p>
      <w:pPr>
        <w:spacing w:after="120" w:line="252" w:lineRule="auto"/>
        <w:ind w:left="360" w:hanging="360"/>
      </w:pPr>
      <w:r>
        <w:rPr>
          <w:b/>
        </w:rPr>
        <w:t xml:space="preserve">3. </w:t>
      </w:r>
      <w:r>
        <w:t>Holy confidence depends on Christ and remains teachable. Pride depends on self and resists correction.</w:t>
      </w:r>
    </w:p>
    <w:p>
      <w:pPr>
        <w:spacing w:after="120" w:line="252" w:lineRule="auto"/>
        <w:ind w:left="360" w:hanging="360"/>
      </w:pPr>
      <w:r>
        <w:rPr>
          <w:b/>
        </w:rPr>
        <w:t xml:space="preserve">4. </w:t>
      </w:r>
      <w:r>
        <w:t>The fear may involve rejection, failure, public speaking, prayer, leadership, confrontation, or visibility.</w:t>
      </w:r>
    </w:p>
    <w:p>
      <w:pPr>
        <w:spacing w:after="120" w:line="252" w:lineRule="auto"/>
        <w:ind w:left="360" w:hanging="360"/>
      </w:pPr>
      <w:r>
        <w:rPr>
          <w:b/>
        </w:rPr>
        <w:t xml:space="preserve">5. </w:t>
      </w:r>
      <w:r>
        <w:t>The step should be specific and submitted to wisdom.</w:t>
      </w:r>
    </w:p>
    <w:p>
      <w:pPr>
        <w:pStyle w:val="Heading2"/>
        <w:spacing w:before="160" w:after="80"/>
      </w:pPr>
      <w:r>
        <w:t>Prayer Ministry Activation</w:t>
      </w:r>
    </w:p>
    <w:p>
      <w:pPr>
        <w:pStyle w:val="ListBullet"/>
      </w:pPr>
      <w:r>
        <w:t>Lead the disciple in renouncing fear of man and false humility.</w:t>
      </w:r>
    </w:p>
    <w:p>
      <w:pPr>
        <w:pStyle w:val="ListBullet"/>
      </w:pPr>
      <w:r>
        <w:t>Pray 2 Timothy 1:7 over them.</w:t>
      </w:r>
    </w:p>
    <w:p>
      <w:pPr>
        <w:pStyle w:val="ListBullet"/>
      </w:pPr>
      <w:r>
        <w:t>Have them declare Hebrews 10:19 personally.</w:t>
      </w:r>
    </w:p>
    <w:p>
      <w:pPr>
        <w:pStyle w:val="ListBullet"/>
      </w:pPr>
      <w:r>
        <w:t>Assign an obedience step that practices holy confidence.</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restore holy confidence in me through Jesus Christ. I reject fear, insecurity, false humility, and pride. Teach me to draw near with assurance and obey with boldness, love, and a sound mind.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My confidence is in Christ. I will not shrink back in shame or rise up in pride. I have bold access through Jesus and courage by the Holy Spirit.</w:t>
            </w:r>
          </w:p>
        </w:tc>
      </w:tr>
    </w:tbl>
    <w:p>
      <w:pPr>
        <w:spacing w:after="120" w:line="252" w:lineRule="auto"/>
      </w:pPr>
    </w:p>
    <w:p>
      <w:pPr>
        <w:pStyle w:val="Heading2"/>
        <w:spacing w:before="160" w:after="80"/>
      </w:pPr>
      <w:r>
        <w:t>Homework and Next Step</w:t>
      </w:r>
    </w:p>
    <w:p>
      <w:pPr>
        <w:pStyle w:val="ListBullet"/>
      </w:pPr>
      <w:r>
        <w:t>Read Hebrews 10:19-23 daily.</w:t>
      </w:r>
    </w:p>
    <w:p>
      <w:pPr>
        <w:pStyle w:val="ListBullet"/>
      </w:pPr>
      <w:r>
        <w:t>Write three places where you shrink back and attach Scripture to each.</w:t>
      </w:r>
    </w:p>
    <w:p>
      <w:pPr>
        <w:pStyle w:val="ListBullet"/>
      </w:pPr>
      <w:r>
        <w:t>Memorize 2 Timothy 1:7.</w:t>
      </w:r>
    </w:p>
    <w:p>
      <w:pPr>
        <w:pStyle w:val="ListBullet"/>
      </w:pPr>
      <w:r>
        <w:t>Take one bold obedience step and journal the outcome.</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8: Learning to Study the Bible</w:t>
            </w:r>
          </w:p>
          <w:p>
            <w:pPr>
              <w:jc w:val="center"/>
            </w:pPr>
            <w:r>
              <w:rPr>
                <w:i/>
                <w:color w:val="FFF8F0"/>
                <w:sz w:val="24"/>
              </w:rPr>
              <w:t>Theme: Becoming rooted in Scripture.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Teach the disciple how to approach Scripture reverently, interpret responsibly, apply faithfully, and become rooted in the word of God.</w:t>
            </w:r>
          </w:p>
        </w:tc>
      </w:tr>
    </w:tbl>
    <w:p>
      <w:pPr>
        <w:spacing w:after="120" w:line="252" w:lineRule="auto"/>
      </w:pPr>
    </w:p>
    <w:p>
      <w:pPr>
        <w:pStyle w:val="Heading2"/>
        <w:spacing w:before="160" w:after="80"/>
      </w:pPr>
      <w:r>
        <w:t>Teaching Objectives</w:t>
      </w:r>
    </w:p>
    <w:p>
      <w:pPr>
        <w:pStyle w:val="ListBullet"/>
      </w:pPr>
      <w:r>
        <w:t>Explain why Scripture is authoritative, inspired, useful, and necessary for maturity.</w:t>
      </w:r>
    </w:p>
    <w:p>
      <w:pPr>
        <w:pStyle w:val="ListBullet"/>
      </w:pPr>
      <w:r>
        <w:t>Teach basic Bible study skills: observation, interpretation, application, context, cross-reference, and prayer.</w:t>
      </w:r>
    </w:p>
    <w:p>
      <w:pPr>
        <w:pStyle w:val="ListBullet"/>
      </w:pPr>
      <w:r>
        <w:t>Warn against misuse of Scripture through isolation, proof-texting, and self-centered interpretation.</w:t>
      </w:r>
    </w:p>
    <w:p>
      <w:pPr>
        <w:pStyle w:val="ListBullet"/>
      </w:pPr>
      <w:r>
        <w:t>Help the disciple develop a consistent Bible study plan.</w:t>
      </w:r>
    </w:p>
    <w:p>
      <w:pPr>
        <w:pStyle w:val="Heading2"/>
        <w:spacing w:before="160" w:after="80"/>
      </w:pPr>
      <w:r>
        <w:t>Primary Scriptures for Exegesis</w:t>
      </w:r>
    </w:p>
    <w:p>
      <w:pPr>
        <w:pStyle w:val="ListBullet"/>
      </w:pPr>
      <w:r>
        <w:t>2 Timothy 3:14-17</w:t>
      </w:r>
    </w:p>
    <w:p>
      <w:pPr>
        <w:pStyle w:val="ListBullet"/>
      </w:pPr>
      <w:r>
        <w:t>Psalm 119:9-16</w:t>
      </w:r>
    </w:p>
    <w:p>
      <w:pPr>
        <w:pStyle w:val="ListBullet"/>
      </w:pPr>
      <w:r>
        <w:t>Nehemiah 8:1-12</w:t>
      </w:r>
    </w:p>
    <w:p>
      <w:pPr>
        <w:pStyle w:val="ListBullet"/>
      </w:pPr>
      <w:r>
        <w:t>Acts 17:10-12</w:t>
      </w:r>
    </w:p>
    <w:p>
      <w:pPr>
        <w:pStyle w:val="Heading2"/>
        <w:spacing w:before="160" w:after="80"/>
      </w:pPr>
      <w:r>
        <w:t>Historical and Biblical Context</w:t>
      </w:r>
    </w:p>
    <w:p>
      <w:pPr>
        <w:spacing w:after="120" w:line="252" w:lineRule="auto"/>
      </w:pPr>
      <w:r>
        <w:t>Paul writes to Timothy about remaining in what he learned from childhood and about the God-breathed nature of Scripture. Psalm 119 is a long wisdom psalm celebrating the word, law, testimonies, precepts, and ways of the Lord. Nehemiah 8 records a restored community hearing the Law read and explained after exile. Acts 17 commends the Bereans for examining Scripture daily.</w:t>
      </w:r>
    </w:p>
    <w:p>
      <w:pPr>
        <w:spacing w:after="120" w:line="252" w:lineRule="auto"/>
      </w:pPr>
      <w:r>
        <w:t>The Bible is not a motivational quote collection. It is the inspired testimony of God's redemptive work, centered in Christ, given for teaching, correction, reproof, training, wisdom, worship, and obedience.</w:t>
      </w:r>
    </w:p>
    <w:p>
      <w:pPr>
        <w:pStyle w:val="Heading2"/>
        <w:spacing w:before="160" w:after="80"/>
      </w:pPr>
      <w:r>
        <w:t>Greek and Hebrew Word Studies</w:t>
      </w:r>
    </w:p>
    <w:p>
      <w:pPr>
        <w:pStyle w:val="ListBullet"/>
      </w:pPr>
      <w:r>
        <w:rPr>
          <w:b/>
        </w:rPr>
        <w:t xml:space="preserve">Greek theopneustos: </w:t>
      </w:r>
      <w:r>
        <w:t xml:space="preserve">God-breathed or breathed out by God. Used in 2 Timothy 3:16. </w:t>
      </w:r>
      <w:r>
        <w:rPr>
          <w:b/>
        </w:rPr>
        <w:t xml:space="preserve">Discipleship application: </w:t>
      </w:r>
      <w:r>
        <w:t>Scripture carries divine origin and authority, not merely religious opinion.</w:t>
      </w:r>
    </w:p>
    <w:p>
      <w:pPr>
        <w:pStyle w:val="ListBullet"/>
      </w:pPr>
      <w:r>
        <w:rPr>
          <w:b/>
        </w:rPr>
        <w:t xml:space="preserve">Greek didaskalia: </w:t>
      </w:r>
      <w:r>
        <w:t xml:space="preserve">Teaching, doctrine, instruction. </w:t>
      </w:r>
      <w:r>
        <w:rPr>
          <w:b/>
        </w:rPr>
        <w:t xml:space="preserve">Discipleship application: </w:t>
      </w:r>
      <w:r>
        <w:t>Bible study must shape what the disciple believes, not only what they feel.</w:t>
      </w:r>
    </w:p>
    <w:p>
      <w:pPr>
        <w:pStyle w:val="ListBullet"/>
      </w:pPr>
      <w:r>
        <w:rPr>
          <w:b/>
        </w:rPr>
        <w:t xml:space="preserve">Greek orthotomeo: </w:t>
      </w:r>
      <w:r>
        <w:t xml:space="preserve">To rightly handle or cut straight. Used in 2 Timothy 2:15. </w:t>
      </w:r>
      <w:r>
        <w:rPr>
          <w:b/>
        </w:rPr>
        <w:t xml:space="preserve">Discipleship application: </w:t>
      </w:r>
      <w:r>
        <w:t>The disciple must learn responsible interpretation.</w:t>
      </w:r>
    </w:p>
    <w:p>
      <w:pPr>
        <w:pStyle w:val="ListBullet"/>
      </w:pPr>
      <w:r>
        <w:rPr>
          <w:b/>
        </w:rPr>
        <w:t xml:space="preserve">Hebrew torah: </w:t>
      </w:r>
      <w:r>
        <w:t xml:space="preserve">Instruction, teaching, direction. Often translated law. </w:t>
      </w:r>
      <w:r>
        <w:rPr>
          <w:b/>
        </w:rPr>
        <w:t xml:space="preserve">Discipleship application: </w:t>
      </w:r>
      <w:r>
        <w:t>God's word is instruction for covenant life, not merely rules without relationship.</w:t>
      </w:r>
    </w:p>
    <w:p>
      <w:pPr>
        <w:pStyle w:val="Heading2"/>
        <w:spacing w:before="160" w:after="80"/>
      </w:pPr>
      <w:r>
        <w:t>Comprehensive Teaching Notes</w:t>
      </w:r>
    </w:p>
    <w:p>
      <w:pPr>
        <w:pStyle w:val="Heading3"/>
        <w:spacing w:before="160" w:after="80"/>
      </w:pPr>
      <w:r>
        <w:t>1. Scripture must be approached as God-breathed.</w:t>
      </w:r>
    </w:p>
    <w:p>
      <w:pPr>
        <w:spacing w:after="120" w:line="252" w:lineRule="auto"/>
      </w:pPr>
      <w:r>
        <w:t>If the disciple treats Scripture as optional advice, they will obey only what comforts them. If they treat Scripture as God-breathed, they will come with reverence, humility, hunger, and submission.</w:t>
      </w:r>
    </w:p>
    <w:p>
      <w:pPr>
        <w:spacing w:after="120" w:line="252" w:lineRule="auto"/>
      </w:pPr>
      <w:r>
        <w:t>The authority of Scripture protects the disciple from emotional instability, false teaching, spiritual manipulation, and cultural confusion.</w:t>
      </w:r>
    </w:p>
    <w:p>
      <w:pPr>
        <w:pStyle w:val="Heading3"/>
        <w:spacing w:before="160" w:after="80"/>
      </w:pPr>
      <w:r>
        <w:t>2. Context protects interpretation.</w:t>
      </w:r>
    </w:p>
    <w:p>
      <w:pPr>
        <w:spacing w:after="120" w:line="252" w:lineRule="auto"/>
      </w:pPr>
      <w:r>
        <w:t>Every verse has a literary context, historical context, covenant context, and theological context. The disciple should ask: Who wrote this? To whom? Why? What comes before and after? What kind of literature is this? How does this point to God's character and redemptive plan?</w:t>
      </w:r>
    </w:p>
    <w:p>
      <w:pPr>
        <w:spacing w:after="120" w:line="252" w:lineRule="auto"/>
      </w:pPr>
      <w:r>
        <w:t>Without context, people can make the Bible say what they want. With context, the disciple learns to hear what God is actually saying.</w:t>
      </w:r>
    </w:p>
    <w:p>
      <w:pPr>
        <w:pStyle w:val="Heading3"/>
        <w:spacing w:before="160" w:after="80"/>
      </w:pPr>
      <w:r>
        <w:t>3. Study includes observation, interpretation, and application.</w:t>
      </w:r>
    </w:p>
    <w:p>
      <w:pPr>
        <w:spacing w:after="120" w:line="252" w:lineRule="auto"/>
      </w:pPr>
      <w:r>
        <w:t>Observation asks, What does the text say? Interpretation asks, What does the text mean? Application asks, How should I respond in faith and obedience? Many people skip observation and interpretation and rush to personal application.</w:t>
      </w:r>
    </w:p>
    <w:p>
      <w:pPr>
        <w:spacing w:after="120" w:line="252" w:lineRule="auto"/>
      </w:pPr>
      <w:r>
        <w:t>Teach the disciple to slow down. Mark repeated words. Identify commands, promises, warnings, contrasts, and connections. Let the text lead the heart.</w:t>
      </w:r>
    </w:p>
    <w:p>
      <w:pPr>
        <w:pStyle w:val="Heading3"/>
        <w:spacing w:before="160" w:after="80"/>
      </w:pPr>
      <w:r>
        <w:t>4. The word must be received with obedience.</w:t>
      </w:r>
    </w:p>
    <w:p>
      <w:pPr>
        <w:spacing w:after="120" w:line="252" w:lineRule="auto"/>
      </w:pPr>
      <w:r>
        <w:t>Knowledge without obedience can create pride. The goal of Bible study is not to win arguments but to know God, be formed by truth, discern error, and walk in obedience.</w:t>
      </w:r>
    </w:p>
    <w:p>
      <w:pPr>
        <w:spacing w:after="120" w:line="252" w:lineRule="auto"/>
      </w:pPr>
      <w:r>
        <w:t>The Bereans were noble because they received with eagerness and examined Scripture daily. Both hunger and examination are needed.</w:t>
      </w:r>
    </w:p>
    <w:p>
      <w:pPr>
        <w:pStyle w:val="Heading2"/>
        <w:spacing w:before="160" w:after="80"/>
      </w:pPr>
      <w:r>
        <w:t>Verse-by-Verse Exegesis and Homiletic Flow</w:t>
      </w:r>
    </w:p>
    <w:p>
      <w:pPr>
        <w:pStyle w:val="Heading3"/>
        <w:spacing w:before="160" w:after="80"/>
      </w:pPr>
      <w:r>
        <w:t>2 Timothy 3:14-17</w:t>
      </w:r>
    </w:p>
    <w:p>
      <w:pPr>
        <w:spacing w:after="120" w:line="252" w:lineRule="auto"/>
      </w:pPr>
      <w:r>
        <w:t>Paul instructs Timothy to remain in Scripture because it is sacred, wise for salvation, inspired, and useful.</w:t>
      </w:r>
    </w:p>
    <w:p>
      <w:pPr>
        <w:pStyle w:val="ListBullet"/>
      </w:pPr>
      <w:r>
        <w:rPr>
          <w:b/>
        </w:rPr>
        <w:t xml:space="preserve">2 Timothy 3:14 - </w:t>
      </w:r>
      <w:r>
        <w:t>Continue in what you have learned. Maturity requires remaining, not chasing constant novelty.</w:t>
      </w:r>
      <w:r>
        <w:t xml:space="preserve"> </w:t>
      </w:r>
      <w:r>
        <w:rPr>
          <w:b/>
        </w:rPr>
        <w:t xml:space="preserve">Homiletic point: </w:t>
      </w:r>
      <w:r>
        <w:t>Rooted disciples continue in truth.</w:t>
      </w:r>
    </w:p>
    <w:p>
      <w:pPr>
        <w:pStyle w:val="ListBullet"/>
      </w:pPr>
      <w:r>
        <w:rPr>
          <w:b/>
        </w:rPr>
        <w:t xml:space="preserve">2 Timothy 3:15 - </w:t>
      </w:r>
      <w:r>
        <w:t>The sacred writings make one wise for salvation through faith in Christ.</w:t>
      </w:r>
      <w:r>
        <w:t xml:space="preserve"> </w:t>
      </w:r>
      <w:r>
        <w:rPr>
          <w:b/>
        </w:rPr>
        <w:t xml:space="preserve">Homiletic point: </w:t>
      </w:r>
      <w:r>
        <w:t>Scripture leads to Christ, not mere information.</w:t>
      </w:r>
    </w:p>
    <w:p>
      <w:pPr>
        <w:pStyle w:val="ListBullet"/>
      </w:pPr>
      <w:r>
        <w:rPr>
          <w:b/>
        </w:rPr>
        <w:t xml:space="preserve">2 Timothy 3:16 - </w:t>
      </w:r>
      <w:r>
        <w:t>All Scripture is God-breathed and profitable for teaching, reproof, correction, and training.</w:t>
      </w:r>
      <w:r>
        <w:t xml:space="preserve"> </w:t>
      </w:r>
      <w:r>
        <w:rPr>
          <w:b/>
        </w:rPr>
        <w:t xml:space="preserve">Homiletic point: </w:t>
      </w:r>
      <w:r>
        <w:t>The word forms doctrine, confronts error, restores direction, and trains righteousness.</w:t>
      </w:r>
    </w:p>
    <w:p>
      <w:pPr>
        <w:pStyle w:val="ListBullet"/>
      </w:pPr>
      <w:r>
        <w:rPr>
          <w:b/>
        </w:rPr>
        <w:t xml:space="preserve">2 Timothy 3:17 - </w:t>
      </w:r>
      <w:r>
        <w:t>The person of God is equipped for every good work.</w:t>
      </w:r>
      <w:r>
        <w:t xml:space="preserve"> </w:t>
      </w:r>
      <w:r>
        <w:rPr>
          <w:b/>
        </w:rPr>
        <w:t xml:space="preserve">Homiletic point: </w:t>
      </w:r>
      <w:r>
        <w:t>Scripture equips assignment.</w:t>
      </w:r>
    </w:p>
    <w:p>
      <w:pPr>
        <w:pStyle w:val="Heading3"/>
        <w:spacing w:before="160" w:after="80"/>
      </w:pPr>
      <w:r>
        <w:t>Nehemiah 8:1-12</w:t>
      </w:r>
    </w:p>
    <w:p>
      <w:pPr>
        <w:spacing w:after="120" w:line="252" w:lineRule="auto"/>
      </w:pPr>
      <w:r>
        <w:t>The returned community hears the Law read, explained, understood, and celebrated.</w:t>
      </w:r>
    </w:p>
    <w:p>
      <w:pPr>
        <w:pStyle w:val="ListBullet"/>
      </w:pPr>
      <w:r>
        <w:rPr>
          <w:b/>
        </w:rPr>
        <w:t xml:space="preserve">Nehemiah 8:3 - </w:t>
      </w:r>
      <w:r>
        <w:t>The Law was read from morning until midday with attentive ears.</w:t>
      </w:r>
      <w:r>
        <w:t xml:space="preserve"> </w:t>
      </w:r>
      <w:r>
        <w:rPr>
          <w:b/>
        </w:rPr>
        <w:t xml:space="preserve">Homiletic point: </w:t>
      </w:r>
      <w:r>
        <w:t>Hunger gives attention to the word.</w:t>
      </w:r>
    </w:p>
    <w:p>
      <w:pPr>
        <w:pStyle w:val="ListBullet"/>
      </w:pPr>
      <w:r>
        <w:rPr>
          <w:b/>
        </w:rPr>
        <w:t xml:space="preserve">Nehemiah 8:8 - </w:t>
      </w:r>
      <w:r>
        <w:t>They read clearly and gave the sense so the people understood.</w:t>
      </w:r>
      <w:r>
        <w:t xml:space="preserve"> </w:t>
      </w:r>
      <w:r>
        <w:rPr>
          <w:b/>
        </w:rPr>
        <w:t xml:space="preserve">Homiletic point: </w:t>
      </w:r>
      <w:r>
        <w:t>Teaching must explain meaning, not merely read words.</w:t>
      </w:r>
    </w:p>
    <w:p>
      <w:pPr>
        <w:pStyle w:val="ListBullet"/>
      </w:pPr>
      <w:r>
        <w:rPr>
          <w:b/>
        </w:rPr>
        <w:t xml:space="preserve">Nehemiah 8:9 - </w:t>
      </w:r>
      <w:r>
        <w:t>The people wept when they heard the Law.</w:t>
      </w:r>
      <w:r>
        <w:t xml:space="preserve"> </w:t>
      </w:r>
      <w:r>
        <w:rPr>
          <w:b/>
        </w:rPr>
        <w:t xml:space="preserve">Homiletic point: </w:t>
      </w:r>
      <w:r>
        <w:t>The word exposes the heart and produces conviction.</w:t>
      </w:r>
    </w:p>
    <w:p>
      <w:pPr>
        <w:pStyle w:val="ListBullet"/>
      </w:pPr>
      <w:r>
        <w:rPr>
          <w:b/>
        </w:rPr>
        <w:t xml:space="preserve">Nehemiah 8:10 - </w:t>
      </w:r>
      <w:r>
        <w:t>The joy of the Lord is your strength.</w:t>
      </w:r>
      <w:r>
        <w:t xml:space="preserve"> </w:t>
      </w:r>
      <w:r>
        <w:rPr>
          <w:b/>
        </w:rPr>
        <w:t xml:space="preserve">Homiletic point: </w:t>
      </w:r>
      <w:r>
        <w:t>Conviction should lead to restored joy and obedience.</w:t>
      </w:r>
    </w:p>
    <w:p>
      <w:pPr>
        <w:pStyle w:val="Heading3"/>
        <w:spacing w:before="160" w:after="80"/>
      </w:pPr>
      <w:r>
        <w:t>Acts 17:10-12</w:t>
      </w:r>
    </w:p>
    <w:p>
      <w:pPr>
        <w:spacing w:after="120" w:line="252" w:lineRule="auto"/>
      </w:pPr>
      <w:r>
        <w:t>The Bereans model eager reception and careful examination.</w:t>
      </w:r>
    </w:p>
    <w:p>
      <w:pPr>
        <w:pStyle w:val="ListBullet"/>
      </w:pPr>
      <w:r>
        <w:rPr>
          <w:b/>
        </w:rPr>
        <w:t xml:space="preserve">Acts 17:11 - </w:t>
      </w:r>
      <w:r>
        <w:t>They received the word with eagerness and examined the Scriptures daily.</w:t>
      </w:r>
      <w:r>
        <w:t xml:space="preserve"> </w:t>
      </w:r>
      <w:r>
        <w:rPr>
          <w:b/>
        </w:rPr>
        <w:t xml:space="preserve">Homiletic point: </w:t>
      </w:r>
      <w:r>
        <w:t>A mature disciple is hungry and discerning.</w:t>
      </w:r>
    </w:p>
    <w:p>
      <w:pPr>
        <w:pStyle w:val="ListBullet"/>
      </w:pPr>
      <w:r>
        <w:rPr>
          <w:b/>
        </w:rPr>
        <w:t xml:space="preserve">Acts 17:12 - </w:t>
      </w:r>
      <w:r>
        <w:t>Many believed as a result.</w:t>
      </w:r>
      <w:r>
        <w:t xml:space="preserve"> </w:t>
      </w:r>
      <w:r>
        <w:rPr>
          <w:b/>
        </w:rPr>
        <w:t xml:space="preserve">Homiletic point: </w:t>
      </w:r>
      <w:r>
        <w:t>Careful study strengthens true faith.</w:t>
      </w:r>
    </w:p>
    <w:p>
      <w:pPr>
        <w:pStyle w:val="Heading2"/>
        <w:spacing w:before="160" w:after="80"/>
      </w:pPr>
      <w:r>
        <w:t>Theology and Doctrine</w:t>
      </w:r>
    </w:p>
    <w:p>
      <w:pPr>
        <w:pStyle w:val="ListBullet"/>
      </w:pPr>
      <w:r>
        <w:rPr>
          <w:b/>
        </w:rPr>
        <w:t xml:space="preserve">Bibliology: </w:t>
      </w:r>
      <w:r>
        <w:t>Scripture is inspired, authoritative, sufficient for doctrine and formation, and centered in God's redemptive work.</w:t>
      </w:r>
    </w:p>
    <w:p>
      <w:pPr>
        <w:pStyle w:val="ListBullet"/>
      </w:pPr>
      <w:r>
        <w:rPr>
          <w:b/>
        </w:rPr>
        <w:t xml:space="preserve">Illumination: </w:t>
      </w:r>
      <w:r>
        <w:t>The Holy Spirit helps believers understand and apply the word without replacing responsible study.</w:t>
      </w:r>
    </w:p>
    <w:p>
      <w:pPr>
        <w:pStyle w:val="ListBullet"/>
      </w:pPr>
      <w:r>
        <w:rPr>
          <w:b/>
        </w:rPr>
        <w:t xml:space="preserve">Christ-centered reading: </w:t>
      </w:r>
      <w:r>
        <w:t>The Bible should be read in light of Christ and the gospel.</w:t>
      </w:r>
    </w:p>
    <w:p>
      <w:pPr>
        <w:pStyle w:val="ListBullet"/>
      </w:pPr>
      <w:r>
        <w:rPr>
          <w:b/>
        </w:rPr>
        <w:t xml:space="preserve">Obedience: </w:t>
      </w:r>
      <w:r>
        <w:t>The goal of study is faithful response, not information alone.</w:t>
      </w:r>
    </w:p>
    <w:p>
      <w:pPr>
        <w:pStyle w:val="Heading2"/>
        <w:spacing w:before="160" w:after="80"/>
      </w:pPr>
      <w:r>
        <w:t>Practical Ministry Points</w:t>
      </w:r>
    </w:p>
    <w:p>
      <w:pPr>
        <w:pStyle w:val="ListBullet"/>
      </w:pPr>
      <w:r>
        <w:t>Teach the SOAP or OIA method: Scripture/Observation/Application/Prayer or Observation/Interpretation/Application.</w:t>
      </w:r>
    </w:p>
    <w:p>
      <w:pPr>
        <w:pStyle w:val="ListBullet"/>
      </w:pPr>
      <w:r>
        <w:t>Encourage reading whole chapters, not isolated verses only.</w:t>
      </w:r>
    </w:p>
    <w:p>
      <w:pPr>
        <w:pStyle w:val="ListBullet"/>
      </w:pPr>
      <w:r>
        <w:t>Use a notebook for repeated words, questions, commands, and personal response.</w:t>
      </w:r>
    </w:p>
    <w:p>
      <w:pPr>
        <w:pStyle w:val="ListBullet"/>
      </w:pPr>
      <w:r>
        <w:t>Have the disciple compare interpretations with the broader witness of Scripture.</w:t>
      </w:r>
    </w:p>
    <w:p>
      <w:pPr>
        <w:pStyle w:val="Heading2"/>
        <w:spacing w:before="160" w:after="80"/>
      </w:pPr>
      <w:r>
        <w:t>Discussion and Reflection Questions</w:t>
      </w:r>
    </w:p>
    <w:p>
      <w:pPr>
        <w:spacing w:after="120" w:line="252" w:lineRule="auto"/>
        <w:ind w:left="360" w:hanging="360"/>
      </w:pPr>
      <w:r>
        <w:rPr>
          <w:b/>
        </w:rPr>
        <w:t xml:space="preserve">1. </w:t>
      </w:r>
      <w:r>
        <w:t>How have you studied the Bible before now?</w:t>
      </w:r>
    </w:p>
    <w:p>
      <w:pPr>
        <w:spacing w:after="120" w:line="252" w:lineRule="auto"/>
        <w:ind w:left="360" w:hanging="360"/>
      </w:pPr>
      <w:r>
        <w:rPr>
          <w:b/>
        </w:rPr>
        <w:t xml:space="preserve">2. </w:t>
      </w:r>
      <w:r>
        <w:t>Why is context important?</w:t>
      </w:r>
    </w:p>
    <w:p>
      <w:pPr>
        <w:spacing w:after="120" w:line="252" w:lineRule="auto"/>
        <w:ind w:left="360" w:hanging="360"/>
      </w:pPr>
      <w:r>
        <w:rPr>
          <w:b/>
        </w:rPr>
        <w:t xml:space="preserve">3. </w:t>
      </w:r>
      <w:r>
        <w:t>What does God-breathed mean for your obedience?</w:t>
      </w:r>
    </w:p>
    <w:p>
      <w:pPr>
        <w:spacing w:after="120" w:line="252" w:lineRule="auto"/>
        <w:ind w:left="360" w:hanging="360"/>
      </w:pPr>
      <w:r>
        <w:rPr>
          <w:b/>
        </w:rPr>
        <w:t xml:space="preserve">4. </w:t>
      </w:r>
      <w:r>
        <w:t>What is the difference between interpretation and application?</w:t>
      </w:r>
    </w:p>
    <w:p>
      <w:pPr>
        <w:spacing w:after="120" w:line="252" w:lineRule="auto"/>
        <w:ind w:left="360" w:hanging="360"/>
      </w:pPr>
      <w:r>
        <w:rPr>
          <w:b/>
        </w:rPr>
        <w:t xml:space="preserve">5. </w:t>
      </w:r>
      <w:r>
        <w:t>What Bible study plan will you practice this week?</w:t>
      </w:r>
    </w:p>
    <w:p>
      <w:pPr>
        <w:pStyle w:val="Heading2"/>
        <w:spacing w:before="160" w:after="80"/>
      </w:pPr>
      <w:r>
        <w:t>Answer Key / Mentor Notes</w:t>
      </w:r>
    </w:p>
    <w:p>
      <w:pPr>
        <w:spacing w:after="120" w:line="252" w:lineRule="auto"/>
        <w:ind w:left="360" w:hanging="360"/>
      </w:pPr>
      <w:r>
        <w:rPr>
          <w:b/>
        </w:rPr>
        <w:t xml:space="preserve">1. </w:t>
      </w:r>
      <w:r>
        <w:t>The mentor should assess whether the disciple has mostly read devotionally, sporadically, topically, or not at all.</w:t>
      </w:r>
    </w:p>
    <w:p>
      <w:pPr>
        <w:spacing w:after="120" w:line="252" w:lineRule="auto"/>
        <w:ind w:left="360" w:hanging="360"/>
      </w:pPr>
      <w:r>
        <w:rPr>
          <w:b/>
        </w:rPr>
        <w:t xml:space="preserve">2. </w:t>
      </w:r>
      <w:r>
        <w:t>Context protects the meaning of the text and prevents using verses to support personal opinions.</w:t>
      </w:r>
    </w:p>
    <w:p>
      <w:pPr>
        <w:spacing w:after="120" w:line="252" w:lineRule="auto"/>
        <w:ind w:left="360" w:hanging="360"/>
      </w:pPr>
      <w:r>
        <w:rPr>
          <w:b/>
        </w:rPr>
        <w:t xml:space="preserve">3. </w:t>
      </w:r>
      <w:r>
        <w:t>It means Scripture carries God's authority and should be received with reverence and obedience.</w:t>
      </w:r>
    </w:p>
    <w:p>
      <w:pPr>
        <w:spacing w:after="120" w:line="252" w:lineRule="auto"/>
        <w:ind w:left="360" w:hanging="360"/>
      </w:pPr>
      <w:r>
        <w:rPr>
          <w:b/>
        </w:rPr>
        <w:t xml:space="preserve">4. </w:t>
      </w:r>
      <w:r>
        <w:t>Interpretation asks what the text means. Application asks how the disciple should respond.</w:t>
      </w:r>
    </w:p>
    <w:p>
      <w:pPr>
        <w:spacing w:after="120" w:line="252" w:lineRule="auto"/>
        <w:ind w:left="360" w:hanging="360"/>
      </w:pPr>
      <w:r>
        <w:rPr>
          <w:b/>
        </w:rPr>
        <w:t xml:space="preserve">5. </w:t>
      </w:r>
      <w:r>
        <w:t>The plan should include passage, time, method, and journaling.</w:t>
      </w:r>
    </w:p>
    <w:p>
      <w:pPr>
        <w:pStyle w:val="Heading2"/>
        <w:spacing w:before="160" w:after="80"/>
      </w:pPr>
      <w:r>
        <w:t>Prayer Ministry Activation</w:t>
      </w:r>
    </w:p>
    <w:p>
      <w:pPr>
        <w:pStyle w:val="ListBullet"/>
      </w:pPr>
      <w:r>
        <w:t>Walk through one passage together using observation, interpretation, and application.</w:t>
      </w:r>
    </w:p>
    <w:p>
      <w:pPr>
        <w:pStyle w:val="ListBullet"/>
      </w:pPr>
      <w:r>
        <w:t>Have the disciple identify repeated words and one command.</w:t>
      </w:r>
    </w:p>
    <w:p>
      <w:pPr>
        <w:pStyle w:val="ListBullet"/>
      </w:pPr>
      <w:r>
        <w:t>Pray for hunger for the word and protection from error.</w:t>
      </w:r>
    </w:p>
    <w:p>
      <w:pPr>
        <w:pStyle w:val="ListBullet"/>
      </w:pPr>
      <w:r>
        <w:t>Assign a simple study plan for the week.</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give me hunger for Your word. Teach me to rightly handle Scripture with humility, reverence, and obedience. Let Your word correct me, train me, heal me, and equip me for every good work.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am becoming rooted in Scripture. The word of God is shaping my mind, correcting my path, and equipping my purpose.</w:t>
            </w:r>
          </w:p>
        </w:tc>
      </w:tr>
    </w:tbl>
    <w:p>
      <w:pPr>
        <w:spacing w:after="120" w:line="252" w:lineRule="auto"/>
      </w:pPr>
    </w:p>
    <w:p>
      <w:pPr>
        <w:pStyle w:val="Heading2"/>
        <w:spacing w:before="160" w:after="80"/>
      </w:pPr>
      <w:r>
        <w:t>Homework and Next Step</w:t>
      </w:r>
    </w:p>
    <w:p>
      <w:pPr>
        <w:pStyle w:val="ListBullet"/>
      </w:pPr>
      <w:r>
        <w:t>Study 2 Timothy 3:14-17 using the OIA method.</w:t>
      </w:r>
    </w:p>
    <w:p>
      <w:pPr>
        <w:pStyle w:val="ListBullet"/>
      </w:pPr>
      <w:r>
        <w:t>Read one chapter each day and write one observation.</w:t>
      </w:r>
    </w:p>
    <w:p>
      <w:pPr>
        <w:pStyle w:val="ListBullet"/>
      </w:pPr>
      <w:r>
        <w:t>Memorize 2 Timothy 3:16.</w:t>
      </w:r>
    </w:p>
    <w:p>
      <w:pPr>
        <w:pStyle w:val="ListBullet"/>
      </w:pPr>
      <w:r>
        <w:t>Bring one question from your study to the next session.</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9: Accountability and Obedience</w:t>
            </w:r>
          </w:p>
          <w:p>
            <w:pPr>
              <w:jc w:val="center"/>
            </w:pPr>
            <w:r>
              <w:rPr>
                <w:i/>
                <w:color w:val="FFF8F0"/>
                <w:sz w:val="24"/>
              </w:rPr>
              <w:t>Theme: Teachable spirit, correction in love, and faithful follow-through.</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Help the disciple embrace loving correction, accountable relationships, and obedience as necessary pathways for maturity, safety, and fruitfulness.</w:t>
            </w:r>
          </w:p>
        </w:tc>
      </w:tr>
    </w:tbl>
    <w:p>
      <w:pPr>
        <w:spacing w:after="120" w:line="252" w:lineRule="auto"/>
      </w:pPr>
    </w:p>
    <w:p>
      <w:pPr>
        <w:pStyle w:val="Heading2"/>
        <w:spacing w:before="160" w:after="80"/>
      </w:pPr>
      <w:r>
        <w:t>Teaching Objectives</w:t>
      </w:r>
    </w:p>
    <w:p>
      <w:pPr>
        <w:pStyle w:val="ListBullet"/>
      </w:pPr>
      <w:r>
        <w:t>Define accountability as loving support for obedience, not control or shame.</w:t>
      </w:r>
    </w:p>
    <w:p>
      <w:pPr>
        <w:pStyle w:val="ListBullet"/>
      </w:pPr>
      <w:r>
        <w:t>Teach the disciple to receive correction with humility and discernment.</w:t>
      </w:r>
    </w:p>
    <w:p>
      <w:pPr>
        <w:pStyle w:val="ListBullet"/>
      </w:pPr>
      <w:r>
        <w:t>Expose resistance patterns such as defensiveness, blame, secrecy, delay, and partial obedience.</w:t>
      </w:r>
    </w:p>
    <w:p>
      <w:pPr>
        <w:pStyle w:val="ListBullet"/>
      </w:pPr>
      <w:r>
        <w:t>Create an accountability plan for faithful follow-through.</w:t>
      </w:r>
    </w:p>
    <w:p>
      <w:pPr>
        <w:pStyle w:val="Heading2"/>
        <w:spacing w:before="160" w:after="80"/>
      </w:pPr>
      <w:r>
        <w:t>Primary Scriptures for Exegesis</w:t>
      </w:r>
    </w:p>
    <w:p>
      <w:pPr>
        <w:pStyle w:val="ListBullet"/>
      </w:pPr>
      <w:r>
        <w:t>Proverbs 12:1</w:t>
      </w:r>
    </w:p>
    <w:p>
      <w:pPr>
        <w:pStyle w:val="ListBullet"/>
      </w:pPr>
      <w:r>
        <w:t>Hebrews 12:5-11</w:t>
      </w:r>
    </w:p>
    <w:p>
      <w:pPr>
        <w:pStyle w:val="ListBullet"/>
      </w:pPr>
      <w:r>
        <w:t>James 1:22-25</w:t>
      </w:r>
    </w:p>
    <w:p>
      <w:pPr>
        <w:pStyle w:val="ListBullet"/>
      </w:pPr>
      <w:r>
        <w:t>Luke 6:46-49</w:t>
      </w:r>
    </w:p>
    <w:p>
      <w:pPr>
        <w:pStyle w:val="Heading2"/>
        <w:spacing w:before="160" w:after="80"/>
      </w:pPr>
      <w:r>
        <w:t>Historical and Biblical Context</w:t>
      </w:r>
    </w:p>
    <w:p>
      <w:pPr>
        <w:spacing w:after="120" w:line="252" w:lineRule="auto"/>
      </w:pPr>
      <w:r>
        <w:t>Wisdom literature repeatedly contrasts the wise person who receives correction with the fool who despises it. Hebrews 12 addresses suffering and discipline as evidence of the Father's love. James teaches that hearing without doing is self-deception. Jesus ends the Sermon on the Plain by contrasting foundations: the hearer who obeys stands; the hearer who does not obey falls.</w:t>
      </w:r>
    </w:p>
    <w:p>
      <w:pPr>
        <w:spacing w:after="120" w:line="252" w:lineRule="auto"/>
      </w:pPr>
      <w:r>
        <w:t>Accountability is often misunderstood because people have experienced control, manipulation, public shame, or harsh leadership. Biblical accountability must be rooted in love, truth, humility, safety, and the goal of Christlike maturity.</w:t>
      </w:r>
    </w:p>
    <w:p>
      <w:pPr>
        <w:pStyle w:val="Heading2"/>
        <w:spacing w:before="160" w:after="80"/>
      </w:pPr>
      <w:r>
        <w:t>Greek and Hebrew Word Studies</w:t>
      </w:r>
    </w:p>
    <w:p>
      <w:pPr>
        <w:pStyle w:val="ListBullet"/>
      </w:pPr>
      <w:r>
        <w:rPr>
          <w:b/>
        </w:rPr>
        <w:t xml:space="preserve">Hebrew musar: </w:t>
      </w:r>
      <w:r>
        <w:t xml:space="preserve">Discipline, instruction, correction, training. Common in Proverbs. </w:t>
      </w:r>
      <w:r>
        <w:rPr>
          <w:b/>
        </w:rPr>
        <w:t xml:space="preserve">Discipleship application: </w:t>
      </w:r>
      <w:r>
        <w:t>Correction is not rejection; it is training for wisdom.</w:t>
      </w:r>
    </w:p>
    <w:p>
      <w:pPr>
        <w:pStyle w:val="ListBullet"/>
      </w:pPr>
      <w:r>
        <w:rPr>
          <w:b/>
        </w:rPr>
        <w:t xml:space="preserve">Greek paideia: </w:t>
      </w:r>
      <w:r>
        <w:t xml:space="preserve">Child-training, discipline, instruction. Used in Hebrews 12. </w:t>
      </w:r>
      <w:r>
        <w:rPr>
          <w:b/>
        </w:rPr>
        <w:t xml:space="preserve">Discipleship application: </w:t>
      </w:r>
      <w:r>
        <w:t>The Father disciplines His children for formation and holiness.</w:t>
      </w:r>
    </w:p>
    <w:p>
      <w:pPr>
        <w:pStyle w:val="ListBullet"/>
      </w:pPr>
      <w:r>
        <w:rPr>
          <w:b/>
        </w:rPr>
        <w:t xml:space="preserve">Greek poietes: </w:t>
      </w:r>
      <w:r>
        <w:t xml:space="preserve">Doer, performer, one who acts. James calls believers doers of the word. </w:t>
      </w:r>
      <w:r>
        <w:rPr>
          <w:b/>
        </w:rPr>
        <w:t xml:space="preserve">Discipleship application: </w:t>
      </w:r>
      <w:r>
        <w:t>A disciple is not formed by hearing alone but by obedient practice.</w:t>
      </w:r>
    </w:p>
    <w:p>
      <w:pPr>
        <w:pStyle w:val="ListBullet"/>
      </w:pPr>
      <w:r>
        <w:rPr>
          <w:b/>
        </w:rPr>
        <w:t xml:space="preserve">Greek hypakoe: </w:t>
      </w:r>
      <w:r>
        <w:t xml:space="preserve">Obedience, attentive hearing under authority. </w:t>
      </w:r>
      <w:r>
        <w:rPr>
          <w:b/>
        </w:rPr>
        <w:t xml:space="preserve">Discipleship application: </w:t>
      </w:r>
      <w:r>
        <w:t>Biblical obedience begins with hearing that submits to God.</w:t>
      </w:r>
    </w:p>
    <w:p>
      <w:pPr>
        <w:pStyle w:val="Heading2"/>
        <w:spacing w:before="160" w:after="80"/>
      </w:pPr>
      <w:r>
        <w:t>Comprehensive Teaching Notes</w:t>
      </w:r>
    </w:p>
    <w:p>
      <w:pPr>
        <w:pStyle w:val="Heading3"/>
        <w:spacing w:before="160" w:after="80"/>
      </w:pPr>
      <w:r>
        <w:t>1. Accountability is a gift for growth.</w:t>
      </w:r>
    </w:p>
    <w:p>
      <w:pPr>
        <w:spacing w:after="120" w:line="252" w:lineRule="auto"/>
      </w:pPr>
      <w:r>
        <w:t>Isolation protects immaturity. Accountability brings light, encouragement, correction, wisdom, and follow-through. A disciple should not be policed like a criminal but supported like a growing child of God.</w:t>
      </w:r>
    </w:p>
    <w:p>
      <w:pPr>
        <w:spacing w:after="120" w:line="252" w:lineRule="auto"/>
      </w:pPr>
      <w:r>
        <w:t>Healthy accountability asks truthful questions, honors confidentiality, points to Scripture, prays, and helps the disciple obey what they already know.</w:t>
      </w:r>
    </w:p>
    <w:p>
      <w:pPr>
        <w:pStyle w:val="Heading3"/>
        <w:spacing w:before="160" w:after="80"/>
      </w:pPr>
      <w:r>
        <w:t>2. Correction reveals teachability.</w:t>
      </w:r>
    </w:p>
    <w:p>
      <w:pPr>
        <w:spacing w:after="120" w:line="252" w:lineRule="auto"/>
      </w:pPr>
      <w:r>
        <w:t>A teachable spirit does not mean receiving every opinion as truth. It means the disciple is humble enough to examine correction before rejecting it. Pride dismisses correction quickly. Shame collapses under correction. Maturity receives correction through the love of the Father.</w:t>
      </w:r>
    </w:p>
    <w:p>
      <w:pPr>
        <w:spacing w:after="120" w:line="252" w:lineRule="auto"/>
      </w:pPr>
      <w:r>
        <w:t>The mentor should help the disciple identify their correction response: defend, explain, hide, blame, perform, shut down, or repent.</w:t>
      </w:r>
    </w:p>
    <w:p>
      <w:pPr>
        <w:pStyle w:val="Heading3"/>
        <w:spacing w:before="160" w:after="80"/>
      </w:pPr>
      <w:r>
        <w:t>3. Obedience completes hearing.</w:t>
      </w:r>
    </w:p>
    <w:p>
      <w:pPr>
        <w:spacing w:after="120" w:line="252" w:lineRule="auto"/>
      </w:pPr>
      <w:r>
        <w:t>James teaches that hearing without doing deceives the self. A person can attend studies, take notes, and speak spiritual language while remaining unchanged if they do not obey.</w:t>
      </w:r>
    </w:p>
    <w:p>
      <w:pPr>
        <w:spacing w:after="120" w:line="252" w:lineRule="auto"/>
      </w:pPr>
      <w:r>
        <w:t>The disciple must be trained to ask after every lesson: What is God requiring me to do? What must I stop? What must I start? Who must I make right with?</w:t>
      </w:r>
    </w:p>
    <w:p>
      <w:pPr>
        <w:pStyle w:val="Heading3"/>
        <w:spacing w:before="160" w:after="80"/>
      </w:pPr>
      <w:r>
        <w:t>4. Follow-through builds a strong foundation.</w:t>
      </w:r>
    </w:p>
    <w:p>
      <w:pPr>
        <w:spacing w:after="120" w:line="252" w:lineRule="auto"/>
      </w:pPr>
      <w:r>
        <w:t>Jesus teaches that the obedient hearer is like one who digs deep and builds on rock. Digging deep takes effort and humility. Storms reveal foundations, but obedience builds foundations before the storm arrives.</w:t>
      </w:r>
    </w:p>
    <w:p>
      <w:pPr>
        <w:spacing w:after="120" w:line="252" w:lineRule="auto"/>
      </w:pPr>
      <w:r>
        <w:t>Partial obedience should be lovingly addressed. Delayed obedience often becomes disobedience when God has already made the instruction clear.</w:t>
      </w:r>
    </w:p>
    <w:p>
      <w:pPr>
        <w:pStyle w:val="Heading2"/>
        <w:spacing w:before="160" w:after="80"/>
      </w:pPr>
      <w:r>
        <w:t>Verse-by-Verse Exegesis and Homiletic Flow</w:t>
      </w:r>
    </w:p>
    <w:p>
      <w:pPr>
        <w:pStyle w:val="Heading3"/>
        <w:spacing w:before="160" w:after="80"/>
      </w:pPr>
      <w:r>
        <w:t>Hebrews 12:5-11</w:t>
      </w:r>
    </w:p>
    <w:p>
      <w:pPr>
        <w:spacing w:after="120" w:line="252" w:lineRule="auto"/>
      </w:pPr>
      <w:r>
        <w:t>The Father's discipline is presented as proof of sonship and a path to holiness.</w:t>
      </w:r>
    </w:p>
    <w:p>
      <w:pPr>
        <w:pStyle w:val="ListBullet"/>
      </w:pPr>
      <w:r>
        <w:rPr>
          <w:b/>
        </w:rPr>
        <w:t xml:space="preserve">Hebrews 12:5 - </w:t>
      </w:r>
      <w:r>
        <w:t>Do not despise discipline or grow weary when corrected.</w:t>
      </w:r>
      <w:r>
        <w:t xml:space="preserve"> </w:t>
      </w:r>
      <w:r>
        <w:rPr>
          <w:b/>
        </w:rPr>
        <w:t xml:space="preserve">Homiletic point: </w:t>
      </w:r>
      <w:r>
        <w:t>Two dangers: rejecting correction or collapsing under it.</w:t>
      </w:r>
    </w:p>
    <w:p>
      <w:pPr>
        <w:pStyle w:val="ListBullet"/>
      </w:pPr>
      <w:r>
        <w:rPr>
          <w:b/>
        </w:rPr>
        <w:t xml:space="preserve">Hebrews 12:6 - </w:t>
      </w:r>
      <w:r>
        <w:t>The Lord disciplines those He loves.</w:t>
      </w:r>
      <w:r>
        <w:t xml:space="preserve"> </w:t>
      </w:r>
      <w:r>
        <w:rPr>
          <w:b/>
        </w:rPr>
        <w:t xml:space="preserve">Homiletic point: </w:t>
      </w:r>
      <w:r>
        <w:t>Correction is not abandonment; it is fatherly love.</w:t>
      </w:r>
    </w:p>
    <w:p>
      <w:pPr>
        <w:pStyle w:val="ListBullet"/>
      </w:pPr>
      <w:r>
        <w:rPr>
          <w:b/>
        </w:rPr>
        <w:t xml:space="preserve">Hebrews 12:10 - </w:t>
      </w:r>
      <w:r>
        <w:t>God disciplines for our good, that we may share His holiness.</w:t>
      </w:r>
      <w:r>
        <w:t xml:space="preserve"> </w:t>
      </w:r>
      <w:r>
        <w:rPr>
          <w:b/>
        </w:rPr>
        <w:t xml:space="preserve">Homiletic point: </w:t>
      </w:r>
      <w:r>
        <w:t>The goal of discipline is holiness, not humiliation.</w:t>
      </w:r>
    </w:p>
    <w:p>
      <w:pPr>
        <w:pStyle w:val="ListBullet"/>
      </w:pPr>
      <w:r>
        <w:rPr>
          <w:b/>
        </w:rPr>
        <w:t xml:space="preserve">Hebrews 12:11 - </w:t>
      </w:r>
      <w:r>
        <w:t>Discipline is painful at first but yields peaceful fruit of righteousness.</w:t>
      </w:r>
      <w:r>
        <w:t xml:space="preserve"> </w:t>
      </w:r>
      <w:r>
        <w:rPr>
          <w:b/>
        </w:rPr>
        <w:t xml:space="preserve">Homiletic point: </w:t>
      </w:r>
      <w:r>
        <w:t>Painful correction can produce peaceful fruit.</w:t>
      </w:r>
    </w:p>
    <w:p>
      <w:pPr>
        <w:pStyle w:val="Heading3"/>
        <w:spacing w:before="160" w:after="80"/>
      </w:pPr>
      <w:r>
        <w:t>James 1:22-25</w:t>
      </w:r>
    </w:p>
    <w:p>
      <w:pPr>
        <w:spacing w:after="120" w:line="252" w:lineRule="auto"/>
      </w:pPr>
      <w:r>
        <w:t>James warns that hearing without doing creates self-deception.</w:t>
      </w:r>
    </w:p>
    <w:p>
      <w:pPr>
        <w:pStyle w:val="ListBullet"/>
      </w:pPr>
      <w:r>
        <w:rPr>
          <w:b/>
        </w:rPr>
        <w:t xml:space="preserve">James 1:22 - </w:t>
      </w:r>
      <w:r>
        <w:t>Be doers of the word, not hearers only.</w:t>
      </w:r>
      <w:r>
        <w:t xml:space="preserve"> </w:t>
      </w:r>
      <w:r>
        <w:rPr>
          <w:b/>
        </w:rPr>
        <w:t xml:space="preserve">Homiletic point: </w:t>
      </w:r>
      <w:r>
        <w:t>The sermon is not finished until obedience begins.</w:t>
      </w:r>
    </w:p>
    <w:p>
      <w:pPr>
        <w:pStyle w:val="ListBullet"/>
      </w:pPr>
      <w:r>
        <w:rPr>
          <w:b/>
        </w:rPr>
        <w:t xml:space="preserve">James 1:23-24 - </w:t>
      </w:r>
      <w:r>
        <w:t>The forgetful hearer is like someone who sees in a mirror and walks away unchanged.</w:t>
      </w:r>
      <w:r>
        <w:t xml:space="preserve"> </w:t>
      </w:r>
      <w:r>
        <w:rPr>
          <w:b/>
        </w:rPr>
        <w:t xml:space="preserve">Homiletic point: </w:t>
      </w:r>
      <w:r>
        <w:t>The word reveals identity and condition; do not walk away unchanged.</w:t>
      </w:r>
    </w:p>
    <w:p>
      <w:pPr>
        <w:pStyle w:val="ListBullet"/>
      </w:pPr>
      <w:r>
        <w:rPr>
          <w:b/>
        </w:rPr>
        <w:t xml:space="preserve">James 1:25 - </w:t>
      </w:r>
      <w:r>
        <w:t>The doer who perseveres is blessed in doing.</w:t>
      </w:r>
      <w:r>
        <w:t xml:space="preserve"> </w:t>
      </w:r>
      <w:r>
        <w:rPr>
          <w:b/>
        </w:rPr>
        <w:t xml:space="preserve">Homiletic point: </w:t>
      </w:r>
      <w:r>
        <w:t>Blessing is found in obedient continuance.</w:t>
      </w:r>
    </w:p>
    <w:p>
      <w:pPr>
        <w:pStyle w:val="Heading3"/>
        <w:spacing w:before="160" w:after="80"/>
      </w:pPr>
      <w:r>
        <w:t>Luke 6:46-49</w:t>
      </w:r>
    </w:p>
    <w:p>
      <w:pPr>
        <w:spacing w:after="120" w:line="252" w:lineRule="auto"/>
      </w:pPr>
      <w:r>
        <w:t>Jesus confronts the contradiction of calling Him Lord without doing what He says.</w:t>
      </w:r>
    </w:p>
    <w:p>
      <w:pPr>
        <w:pStyle w:val="ListBullet"/>
      </w:pPr>
      <w:r>
        <w:rPr>
          <w:b/>
        </w:rPr>
        <w:t xml:space="preserve">Luke 6:46 - </w:t>
      </w:r>
      <w:r>
        <w:t>Why call Me Lord and not do what I tell you?</w:t>
      </w:r>
      <w:r>
        <w:t xml:space="preserve"> </w:t>
      </w:r>
      <w:r>
        <w:rPr>
          <w:b/>
        </w:rPr>
        <w:t xml:space="preserve">Homiletic point: </w:t>
      </w:r>
      <w:r>
        <w:t>Lordship requires obedience.</w:t>
      </w:r>
    </w:p>
    <w:p>
      <w:pPr>
        <w:pStyle w:val="ListBullet"/>
      </w:pPr>
      <w:r>
        <w:rPr>
          <w:b/>
        </w:rPr>
        <w:t xml:space="preserve">Luke 6:48 - </w:t>
      </w:r>
      <w:r>
        <w:t>The obedient person digs deep and builds on rock.</w:t>
      </w:r>
      <w:r>
        <w:t xml:space="preserve"> </w:t>
      </w:r>
      <w:r>
        <w:rPr>
          <w:b/>
        </w:rPr>
        <w:t xml:space="preserve">Homiletic point: </w:t>
      </w:r>
      <w:r>
        <w:t>Deep obedience creates storm-resistant foundations.</w:t>
      </w:r>
    </w:p>
    <w:p>
      <w:pPr>
        <w:pStyle w:val="ListBullet"/>
      </w:pPr>
      <w:r>
        <w:rPr>
          <w:b/>
        </w:rPr>
        <w:t xml:space="preserve">Luke 6:49 - </w:t>
      </w:r>
      <w:r>
        <w:t>The hearer without obedience experiences collapse.</w:t>
      </w:r>
      <w:r>
        <w:t xml:space="preserve"> </w:t>
      </w:r>
      <w:r>
        <w:rPr>
          <w:b/>
        </w:rPr>
        <w:t xml:space="preserve">Homiletic point: </w:t>
      </w:r>
      <w:r>
        <w:t>Disobedience leaves the soul structurally unsafe.</w:t>
      </w:r>
    </w:p>
    <w:p>
      <w:pPr>
        <w:pStyle w:val="Heading2"/>
        <w:spacing w:before="160" w:after="80"/>
      </w:pPr>
      <w:r>
        <w:t>Theology and Doctrine</w:t>
      </w:r>
    </w:p>
    <w:p>
      <w:pPr>
        <w:pStyle w:val="ListBullet"/>
      </w:pPr>
      <w:r>
        <w:rPr>
          <w:b/>
        </w:rPr>
        <w:t xml:space="preserve">Discipleship: </w:t>
      </w:r>
      <w:r>
        <w:t>Following Jesus requires instruction, imitation, correction, and obedience.</w:t>
      </w:r>
    </w:p>
    <w:p>
      <w:pPr>
        <w:pStyle w:val="ListBullet"/>
      </w:pPr>
      <w:r>
        <w:rPr>
          <w:b/>
        </w:rPr>
        <w:t xml:space="preserve">Fatherly discipline: </w:t>
      </w:r>
      <w:r>
        <w:t>God disciplines His children for holiness, maturity, and love.</w:t>
      </w:r>
    </w:p>
    <w:p>
      <w:pPr>
        <w:pStyle w:val="ListBullet"/>
      </w:pPr>
      <w:r>
        <w:rPr>
          <w:b/>
        </w:rPr>
        <w:t xml:space="preserve">Church community: </w:t>
      </w:r>
      <w:r>
        <w:t>Believers grow in accountable relationships, not isolated spirituality.</w:t>
      </w:r>
    </w:p>
    <w:p>
      <w:pPr>
        <w:pStyle w:val="ListBullet"/>
      </w:pPr>
      <w:r>
        <w:rPr>
          <w:b/>
        </w:rPr>
        <w:t xml:space="preserve">Lordship: </w:t>
      </w:r>
      <w:r>
        <w:t>Confessing Jesus as Lord must result in obedience to His word.</w:t>
      </w:r>
    </w:p>
    <w:p>
      <w:pPr>
        <w:pStyle w:val="Heading2"/>
        <w:spacing w:before="160" w:after="80"/>
      </w:pPr>
      <w:r>
        <w:t>Practical Ministry Points</w:t>
      </w:r>
    </w:p>
    <w:p>
      <w:pPr>
        <w:pStyle w:val="ListBullet"/>
      </w:pPr>
      <w:r>
        <w:t>Create an accountability agreement with clear goals, confidentiality, and check-in questions.</w:t>
      </w:r>
    </w:p>
    <w:p>
      <w:pPr>
        <w:pStyle w:val="ListBullet"/>
      </w:pPr>
      <w:r>
        <w:t>Teach the disciple to respond to correction with: I will pray, examine, and obey what is true.</w:t>
      </w:r>
    </w:p>
    <w:p>
      <w:pPr>
        <w:pStyle w:val="ListBullet"/>
      </w:pPr>
      <w:r>
        <w:t>Address secrecy as a warning sign of bondage or shame.</w:t>
      </w:r>
    </w:p>
    <w:p>
      <w:pPr>
        <w:pStyle w:val="ListBullet"/>
      </w:pPr>
      <w:r>
        <w:t>Celebrate follow-through, not just intention.</w:t>
      </w:r>
    </w:p>
    <w:p>
      <w:pPr>
        <w:pStyle w:val="Heading2"/>
        <w:spacing w:before="160" w:after="80"/>
      </w:pPr>
      <w:r>
        <w:t>Discussion and Reflection Questions</w:t>
      </w:r>
    </w:p>
    <w:p>
      <w:pPr>
        <w:spacing w:after="120" w:line="252" w:lineRule="auto"/>
        <w:ind w:left="360" w:hanging="360"/>
      </w:pPr>
      <w:r>
        <w:rPr>
          <w:b/>
        </w:rPr>
        <w:t xml:space="preserve">1. </w:t>
      </w:r>
      <w:r>
        <w:t>How do you usually respond to correction?</w:t>
      </w:r>
    </w:p>
    <w:p>
      <w:pPr>
        <w:spacing w:after="120" w:line="252" w:lineRule="auto"/>
        <w:ind w:left="360" w:hanging="360"/>
      </w:pPr>
      <w:r>
        <w:rPr>
          <w:b/>
        </w:rPr>
        <w:t xml:space="preserve">2. </w:t>
      </w:r>
      <w:r>
        <w:t>What is the difference between accountability and control?</w:t>
      </w:r>
    </w:p>
    <w:p>
      <w:pPr>
        <w:spacing w:after="120" w:line="252" w:lineRule="auto"/>
        <w:ind w:left="360" w:hanging="360"/>
      </w:pPr>
      <w:r>
        <w:rPr>
          <w:b/>
        </w:rPr>
        <w:t xml:space="preserve">3. </w:t>
      </w:r>
      <w:r>
        <w:t>Where have you been hearing but not doing?</w:t>
      </w:r>
    </w:p>
    <w:p>
      <w:pPr>
        <w:spacing w:after="120" w:line="252" w:lineRule="auto"/>
        <w:ind w:left="360" w:hanging="360"/>
      </w:pPr>
      <w:r>
        <w:rPr>
          <w:b/>
        </w:rPr>
        <w:t xml:space="preserve">4. </w:t>
      </w:r>
      <w:r>
        <w:t>What instruction has God already made clear?</w:t>
      </w:r>
    </w:p>
    <w:p>
      <w:pPr>
        <w:spacing w:after="120" w:line="252" w:lineRule="auto"/>
        <w:ind w:left="360" w:hanging="360"/>
      </w:pPr>
      <w:r>
        <w:rPr>
          <w:b/>
        </w:rPr>
        <w:t xml:space="preserve">5. </w:t>
      </w:r>
      <w:r>
        <w:t>Who can help you follow through in love?</w:t>
      </w:r>
    </w:p>
    <w:p>
      <w:pPr>
        <w:pStyle w:val="Heading2"/>
        <w:spacing w:before="160" w:after="80"/>
      </w:pPr>
      <w:r>
        <w:t>Answer Key / Mentor Notes</w:t>
      </w:r>
    </w:p>
    <w:p>
      <w:pPr>
        <w:spacing w:after="120" w:line="252" w:lineRule="auto"/>
        <w:ind w:left="360" w:hanging="360"/>
      </w:pPr>
      <w:r>
        <w:rPr>
          <w:b/>
        </w:rPr>
        <w:t xml:space="preserve">1. </w:t>
      </w:r>
      <w:r>
        <w:t>The mentor should identify patterns such as defensiveness, silence, excuses, shame, blame, or quick repentance.</w:t>
      </w:r>
    </w:p>
    <w:p>
      <w:pPr>
        <w:spacing w:after="120" w:line="252" w:lineRule="auto"/>
        <w:ind w:left="360" w:hanging="360"/>
      </w:pPr>
      <w:r>
        <w:rPr>
          <w:b/>
        </w:rPr>
        <w:t xml:space="preserve">2. </w:t>
      </w:r>
      <w:r>
        <w:t>Accountability supports obedience in love. Control uses fear, manipulation, and domination.</w:t>
      </w:r>
    </w:p>
    <w:p>
      <w:pPr>
        <w:spacing w:after="120" w:line="252" w:lineRule="auto"/>
        <w:ind w:left="360" w:hanging="360"/>
      </w:pPr>
      <w:r>
        <w:rPr>
          <w:b/>
        </w:rPr>
        <w:t xml:space="preserve">3. </w:t>
      </w:r>
      <w:r>
        <w:t>The answer should include a specific area of delayed obedience.</w:t>
      </w:r>
    </w:p>
    <w:p>
      <w:pPr>
        <w:spacing w:after="120" w:line="252" w:lineRule="auto"/>
        <w:ind w:left="360" w:hanging="360"/>
      </w:pPr>
      <w:r>
        <w:rPr>
          <w:b/>
        </w:rPr>
        <w:t xml:space="preserve">4. </w:t>
      </w:r>
      <w:r>
        <w:t>The mentor should help separate unclear decisions from clear biblical commands.</w:t>
      </w:r>
    </w:p>
    <w:p>
      <w:pPr>
        <w:spacing w:after="120" w:line="252" w:lineRule="auto"/>
        <w:ind w:left="360" w:hanging="360"/>
      </w:pPr>
      <w:r>
        <w:rPr>
          <w:b/>
        </w:rPr>
        <w:t xml:space="preserve">5. </w:t>
      </w:r>
      <w:r>
        <w:t>The person should be spiritually mature, trustworthy, prayerful, and willing to speak truth in love.</w:t>
      </w:r>
    </w:p>
    <w:p>
      <w:pPr>
        <w:pStyle w:val="Heading2"/>
        <w:spacing w:before="160" w:after="80"/>
      </w:pPr>
      <w:r>
        <w:t>Prayer Ministry Activation</w:t>
      </w:r>
    </w:p>
    <w:p>
      <w:pPr>
        <w:pStyle w:val="ListBullet"/>
      </w:pPr>
      <w:r>
        <w:t>Lead repentance for resistance to correction or delayed obedience.</w:t>
      </w:r>
    </w:p>
    <w:p>
      <w:pPr>
        <w:pStyle w:val="ListBullet"/>
      </w:pPr>
      <w:r>
        <w:t>Have the disciple write one obedience step and one accountability check-in.</w:t>
      </w:r>
    </w:p>
    <w:p>
      <w:pPr>
        <w:pStyle w:val="ListBullet"/>
      </w:pPr>
      <w:r>
        <w:t>Pray for humility, courage, and faithful follow-through.</w:t>
      </w:r>
    </w:p>
    <w:p>
      <w:pPr>
        <w:pStyle w:val="ListBullet"/>
      </w:pPr>
      <w:r>
        <w:t>Set a date for reporting back on the obedience step.</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give me a teachable spirit. Heal places where correction has felt like rejection. Deliver me from pride, defensiveness, secrecy, and delayed obedience. Teach me to hear Your word and do it faithfully.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am teachable, accountable, and obedient. Correction in love will not destroy me; it will mature me. I will hear the word and do it.</w:t>
            </w:r>
          </w:p>
        </w:tc>
      </w:tr>
    </w:tbl>
    <w:p>
      <w:pPr>
        <w:spacing w:after="120" w:line="252" w:lineRule="auto"/>
      </w:pPr>
    </w:p>
    <w:p>
      <w:pPr>
        <w:pStyle w:val="Heading2"/>
        <w:spacing w:before="160" w:after="80"/>
      </w:pPr>
      <w:r>
        <w:t>Homework and Next Step</w:t>
      </w:r>
    </w:p>
    <w:p>
      <w:pPr>
        <w:pStyle w:val="ListBullet"/>
      </w:pPr>
      <w:r>
        <w:t>Read James 1:22-25 daily.</w:t>
      </w:r>
    </w:p>
    <w:p>
      <w:pPr>
        <w:pStyle w:val="ListBullet"/>
      </w:pPr>
      <w:r>
        <w:t>Complete one obedience step before the next session.</w:t>
      </w:r>
    </w:p>
    <w:p>
      <w:pPr>
        <w:pStyle w:val="ListBullet"/>
      </w:pPr>
      <w:r>
        <w:t>Ask one trusted person to check in with you.</w:t>
      </w:r>
    </w:p>
    <w:p>
      <w:pPr>
        <w:pStyle w:val="ListBullet"/>
      </w:pPr>
      <w:r>
        <w:t>Memorize Luke 6:46.</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10: Spiritual Warfare Basics</w:t>
            </w:r>
          </w:p>
          <w:p>
            <w:pPr>
              <w:jc w:val="center"/>
            </w:pPr>
            <w:r>
              <w:rPr>
                <w:i/>
                <w:color w:val="FFF8F0"/>
                <w:sz w:val="24"/>
              </w:rPr>
              <w:t>Theme: Standing strong in Christ and recognizing the battle.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Give the disciple a biblically balanced foundation for spiritual warfare: standing in Christ, resisting the devil, using spiritual weapons, and avoiding fear, obsession, or ignorance.</w:t>
            </w:r>
          </w:p>
        </w:tc>
      </w:tr>
    </w:tbl>
    <w:p>
      <w:pPr>
        <w:spacing w:after="120" w:line="252" w:lineRule="auto"/>
      </w:pPr>
    </w:p>
    <w:p>
      <w:pPr>
        <w:pStyle w:val="Heading2"/>
        <w:spacing w:before="160" w:after="80"/>
      </w:pPr>
      <w:r>
        <w:t>Teaching Objectives</w:t>
      </w:r>
    </w:p>
    <w:p>
      <w:pPr>
        <w:pStyle w:val="ListBullet"/>
      </w:pPr>
      <w:r>
        <w:t>Teach that the believer's victory is grounded in Christ's authority and finished work.</w:t>
      </w:r>
    </w:p>
    <w:p>
      <w:pPr>
        <w:pStyle w:val="ListBullet"/>
      </w:pPr>
      <w:r>
        <w:t>Identify the world, flesh, and devil as enemies of spiritual maturity.</w:t>
      </w:r>
    </w:p>
    <w:p>
      <w:pPr>
        <w:pStyle w:val="ListBullet"/>
      </w:pPr>
      <w:r>
        <w:t>Explain the armor of God as Christ-centered formation, not superstition.</w:t>
      </w:r>
    </w:p>
    <w:p>
      <w:pPr>
        <w:pStyle w:val="ListBullet"/>
      </w:pPr>
      <w:r>
        <w:t>Train the disciple to stand, resist, pray, and remain sober-minded.</w:t>
      </w:r>
    </w:p>
    <w:p>
      <w:pPr>
        <w:pStyle w:val="Heading2"/>
        <w:spacing w:before="160" w:after="80"/>
      </w:pPr>
      <w:r>
        <w:t>Primary Scriptures for Exegesis</w:t>
      </w:r>
    </w:p>
    <w:p>
      <w:pPr>
        <w:pStyle w:val="ListBullet"/>
      </w:pPr>
      <w:r>
        <w:t>Ephesians 6:10-18</w:t>
      </w:r>
    </w:p>
    <w:p>
      <w:pPr>
        <w:pStyle w:val="ListBullet"/>
      </w:pPr>
      <w:r>
        <w:t>2 Corinthians 10:3-5</w:t>
      </w:r>
    </w:p>
    <w:p>
      <w:pPr>
        <w:pStyle w:val="ListBullet"/>
      </w:pPr>
      <w:r>
        <w:t>James 4:7-8</w:t>
      </w:r>
    </w:p>
    <w:p>
      <w:pPr>
        <w:pStyle w:val="ListBullet"/>
      </w:pPr>
      <w:r>
        <w:t>1 Peter 5:8-9</w:t>
      </w:r>
    </w:p>
    <w:p>
      <w:pPr>
        <w:pStyle w:val="Heading2"/>
        <w:spacing w:before="160" w:after="80"/>
      </w:pPr>
      <w:r>
        <w:t>Historical and Biblical Context</w:t>
      </w:r>
    </w:p>
    <w:p>
      <w:pPr>
        <w:spacing w:after="120" w:line="252" w:lineRule="auto"/>
      </w:pPr>
      <w:r>
        <w:t>Ephesus was a city known for magic practices, idolatry, and spiritual power encounters. Paul writes Ephesians from prison and teaches believers to stand in the Lord's strength. The armor imagery likely draws from Roman military equipment, but Paul fills it with Old Testament and gospel meaning: truth, righteousness, peace, faith, salvation, the word, and prayer.</w:t>
      </w:r>
    </w:p>
    <w:p>
      <w:pPr>
        <w:spacing w:after="120" w:line="252" w:lineRule="auto"/>
      </w:pPr>
      <w:r>
        <w:t>Biblical warfare is neither denial nor obsession. The disciple must not imagine demons behind every inconvenience, but must also not be ignorant of spiritual opposition. The New Testament emphasizes standing in Christ, resisting the devil, renewing the mind, praying, and walking in holiness.</w:t>
      </w:r>
    </w:p>
    <w:p>
      <w:pPr>
        <w:pStyle w:val="Heading2"/>
        <w:spacing w:before="160" w:after="80"/>
      </w:pPr>
      <w:r>
        <w:t>Greek and Hebrew Word Studies</w:t>
      </w:r>
    </w:p>
    <w:p>
      <w:pPr>
        <w:pStyle w:val="ListBullet"/>
      </w:pPr>
      <w:r>
        <w:rPr>
          <w:b/>
        </w:rPr>
        <w:t xml:space="preserve">Greek methodeia: </w:t>
      </w:r>
      <w:r>
        <w:t xml:space="preserve">Schemes, strategies, crafty methods. Ephesians 6:11 refers to the schemes of the devil. </w:t>
      </w:r>
      <w:r>
        <w:rPr>
          <w:b/>
        </w:rPr>
        <w:t xml:space="preserve">Discipleship application: </w:t>
      </w:r>
      <w:r>
        <w:t>The enemy works through patterns, not only dramatic attacks.</w:t>
      </w:r>
    </w:p>
    <w:p>
      <w:pPr>
        <w:pStyle w:val="ListBullet"/>
      </w:pPr>
      <w:r>
        <w:rPr>
          <w:b/>
        </w:rPr>
        <w:t xml:space="preserve">Greek pale: </w:t>
      </w:r>
      <w:r>
        <w:t xml:space="preserve">Wrestling, struggle, close conflict. Ephesians 6:12 describes real spiritual conflict. </w:t>
      </w:r>
      <w:r>
        <w:rPr>
          <w:b/>
        </w:rPr>
        <w:t xml:space="preserve">Discipleship application: </w:t>
      </w:r>
      <w:r>
        <w:t>The battle is personal and active, but fought from Christ's strength.</w:t>
      </w:r>
    </w:p>
    <w:p>
      <w:pPr>
        <w:pStyle w:val="ListBullet"/>
      </w:pPr>
      <w:r>
        <w:rPr>
          <w:b/>
        </w:rPr>
        <w:t xml:space="preserve">Greek anthistemi: </w:t>
      </w:r>
      <w:r>
        <w:t xml:space="preserve">To resist, stand against. Used in James 4 and 1 Peter 5. </w:t>
      </w:r>
      <w:r>
        <w:rPr>
          <w:b/>
        </w:rPr>
        <w:t xml:space="preserve">Discipleship application: </w:t>
      </w:r>
      <w:r>
        <w:t>Resistance requires submission to God and refusal of the enemy.</w:t>
      </w:r>
    </w:p>
    <w:p>
      <w:pPr>
        <w:pStyle w:val="ListBullet"/>
      </w:pPr>
      <w:r>
        <w:rPr>
          <w:b/>
        </w:rPr>
        <w:t xml:space="preserve">Hebrew tsaba: </w:t>
      </w:r>
      <w:r>
        <w:t xml:space="preserve">Army, host, warfare, service. Scripture often presents God as Lord of hosts. </w:t>
      </w:r>
      <w:r>
        <w:rPr>
          <w:b/>
        </w:rPr>
        <w:t xml:space="preserve">Discipleship application: </w:t>
      </w:r>
      <w:r>
        <w:t>The believer fights under the authority of the Lord, not independent spiritual bravado.</w:t>
      </w:r>
    </w:p>
    <w:p>
      <w:pPr>
        <w:pStyle w:val="Heading2"/>
        <w:spacing w:before="160" w:after="80"/>
      </w:pPr>
      <w:r>
        <w:t>Comprehensive Teaching Notes</w:t>
      </w:r>
    </w:p>
    <w:p>
      <w:pPr>
        <w:pStyle w:val="Heading3"/>
        <w:spacing w:before="160" w:after="80"/>
      </w:pPr>
      <w:r>
        <w:t>1. Warfare begins with strength in the Lord.</w:t>
      </w:r>
    </w:p>
    <w:p>
      <w:pPr>
        <w:spacing w:after="120" w:line="252" w:lineRule="auto"/>
      </w:pPr>
      <w:r>
        <w:t>Paul does not say, Be strong in your personality, emotion, knowledge, or past victories. He says to be strong in the Lord and in the power of His might. Spiritual warfare begins with dependence.</w:t>
      </w:r>
    </w:p>
    <w:p>
      <w:pPr>
        <w:spacing w:after="120" w:line="252" w:lineRule="auto"/>
      </w:pPr>
      <w:r>
        <w:t>A disciple who fights from fear will become exhausted. A disciple who fights from pride will become vulnerable. A disciple who stands in Christ learns authority under submission.</w:t>
      </w:r>
    </w:p>
    <w:p>
      <w:pPr>
        <w:pStyle w:val="Heading3"/>
        <w:spacing w:before="160" w:after="80"/>
      </w:pPr>
      <w:r>
        <w:t>2. The enemy uses schemes.</w:t>
      </w:r>
    </w:p>
    <w:p>
      <w:pPr>
        <w:spacing w:after="120" w:line="252" w:lineRule="auto"/>
      </w:pPr>
      <w:r>
        <w:t>Schemes may include accusation, temptation, deception, division, intimidation, distraction, offense, weariness, counterfeit spirituality, and doctrinal error. The disciple must learn to recognize patterns, not only events.</w:t>
      </w:r>
    </w:p>
    <w:p>
      <w:pPr>
        <w:spacing w:after="120" w:line="252" w:lineRule="auto"/>
      </w:pPr>
      <w:r>
        <w:t>Ask: What repeatedly pulls me out of obedience, peace, purity, truth, or love? That may reveal a warfare pattern.</w:t>
      </w:r>
    </w:p>
    <w:p>
      <w:pPr>
        <w:pStyle w:val="Heading3"/>
        <w:spacing w:before="160" w:after="80"/>
      </w:pPr>
      <w:r>
        <w:t>3. The armor of God is lived truth.</w:t>
      </w:r>
    </w:p>
    <w:p>
      <w:pPr>
        <w:spacing w:after="120" w:line="252" w:lineRule="auto"/>
      </w:pPr>
      <w:r>
        <w:t>The armor is not a magical phrase recited without surrender. The belt of truth means living in truth. The breastplate of righteousness means standing in Christ's righteousness and practicing righteous living. Shoes of peace mean readiness from the gospel. Faith extinguishes fiery darts. Salvation guards the mind. The word of God is wielded in the Spirit. Prayer keeps the soldier dependent.</w:t>
      </w:r>
    </w:p>
    <w:p>
      <w:pPr>
        <w:spacing w:after="120" w:line="252" w:lineRule="auto"/>
      </w:pPr>
      <w:r>
        <w:t>Teach the disciple to put on armor by faith, confession, obedience, and prayer.</w:t>
      </w:r>
    </w:p>
    <w:p>
      <w:pPr>
        <w:pStyle w:val="Heading3"/>
        <w:spacing w:before="160" w:after="80"/>
      </w:pPr>
      <w:r>
        <w:t>4. Submission and resistance work together.</w:t>
      </w:r>
    </w:p>
    <w:p>
      <w:pPr>
        <w:spacing w:after="120" w:line="252" w:lineRule="auto"/>
      </w:pPr>
      <w:r>
        <w:t>James says submit to God, resist the devil, and he will flee. Many people try to resist without submitting. That produces loud prayers but weak authority. Submission aligns the disciple under God's rule so resistance has spiritual weight.</w:t>
      </w:r>
    </w:p>
    <w:p>
      <w:pPr>
        <w:spacing w:after="120" w:line="252" w:lineRule="auto"/>
      </w:pPr>
      <w:r>
        <w:t>Resistance may mean refusing a thought, fleeing temptation, forgiving quickly, speaking truth, praying Scripture, cutting off access, or asking for help.</w:t>
      </w:r>
    </w:p>
    <w:p>
      <w:pPr>
        <w:pStyle w:val="Heading2"/>
        <w:spacing w:before="160" w:after="80"/>
      </w:pPr>
      <w:r>
        <w:t>Verse-by-Verse Exegesis and Homiletic Flow</w:t>
      </w:r>
    </w:p>
    <w:p>
      <w:pPr>
        <w:pStyle w:val="Heading3"/>
        <w:spacing w:before="160" w:after="80"/>
      </w:pPr>
      <w:r>
        <w:t>Ephesians 6:10-18</w:t>
      </w:r>
    </w:p>
    <w:p>
      <w:pPr>
        <w:spacing w:after="120" w:line="252" w:lineRule="auto"/>
      </w:pPr>
      <w:r>
        <w:t>Paul concludes Ephesians with a call to stand in the Lord's strength against spiritual opposition.</w:t>
      </w:r>
    </w:p>
    <w:p>
      <w:pPr>
        <w:pStyle w:val="ListBullet"/>
      </w:pPr>
      <w:r>
        <w:rPr>
          <w:b/>
        </w:rPr>
        <w:t xml:space="preserve">Ephesians 6:10 - </w:t>
      </w:r>
      <w:r>
        <w:t>Be strong in the Lord and the power of His might.</w:t>
      </w:r>
      <w:r>
        <w:t xml:space="preserve"> </w:t>
      </w:r>
      <w:r>
        <w:rPr>
          <w:b/>
        </w:rPr>
        <w:t xml:space="preserve">Homiletic point: </w:t>
      </w:r>
      <w:r>
        <w:t>Warfare begins with borrowed strength from Christ.</w:t>
      </w:r>
    </w:p>
    <w:p>
      <w:pPr>
        <w:pStyle w:val="ListBullet"/>
      </w:pPr>
      <w:r>
        <w:rPr>
          <w:b/>
        </w:rPr>
        <w:t xml:space="preserve">Ephesians 6:11 - </w:t>
      </w:r>
      <w:r>
        <w:t>Put on the whole armor to stand against schemes.</w:t>
      </w:r>
      <w:r>
        <w:t xml:space="preserve"> </w:t>
      </w:r>
      <w:r>
        <w:rPr>
          <w:b/>
        </w:rPr>
        <w:t xml:space="preserve">Homiletic point: </w:t>
      </w:r>
      <w:r>
        <w:t>Partial armor leaves vulnerable places.</w:t>
      </w:r>
    </w:p>
    <w:p>
      <w:pPr>
        <w:pStyle w:val="ListBullet"/>
      </w:pPr>
      <w:r>
        <w:rPr>
          <w:b/>
        </w:rPr>
        <w:t xml:space="preserve">Ephesians 6:12 - </w:t>
      </w:r>
      <w:r>
        <w:t>The struggle is not against flesh and blood but spiritual forces.</w:t>
      </w:r>
      <w:r>
        <w:t xml:space="preserve"> </w:t>
      </w:r>
      <w:r>
        <w:rPr>
          <w:b/>
        </w:rPr>
        <w:t xml:space="preserve">Homiletic point: </w:t>
      </w:r>
      <w:r>
        <w:t>People are not the ultimate enemy.</w:t>
      </w:r>
    </w:p>
    <w:p>
      <w:pPr>
        <w:pStyle w:val="ListBullet"/>
      </w:pPr>
      <w:r>
        <w:rPr>
          <w:b/>
        </w:rPr>
        <w:t xml:space="preserve">Ephesians 6:13-17 - </w:t>
      </w:r>
      <w:r>
        <w:t>The armor includes truth, righteousness, gospel peace, faith, salvation, and the word.</w:t>
      </w:r>
      <w:r>
        <w:t xml:space="preserve"> </w:t>
      </w:r>
      <w:r>
        <w:rPr>
          <w:b/>
        </w:rPr>
        <w:t xml:space="preserve">Homiletic point: </w:t>
      </w:r>
      <w:r>
        <w:t>God arms the believer with gospel realities.</w:t>
      </w:r>
    </w:p>
    <w:p>
      <w:pPr>
        <w:pStyle w:val="ListBullet"/>
      </w:pPr>
      <w:r>
        <w:rPr>
          <w:b/>
        </w:rPr>
        <w:t xml:space="preserve">Ephesians 6:18 - </w:t>
      </w:r>
      <w:r>
        <w:t>Pray at all times in the Spirit with perseverance.</w:t>
      </w:r>
      <w:r>
        <w:t xml:space="preserve"> </w:t>
      </w:r>
      <w:r>
        <w:rPr>
          <w:b/>
        </w:rPr>
        <w:t xml:space="preserve">Homiletic point: </w:t>
      </w:r>
      <w:r>
        <w:t>Prayer keeps the armor alive and active.</w:t>
      </w:r>
    </w:p>
    <w:p>
      <w:pPr>
        <w:pStyle w:val="Heading3"/>
        <w:spacing w:before="160" w:after="80"/>
      </w:pPr>
      <w:r>
        <w:t>James 4:7-8</w:t>
      </w:r>
    </w:p>
    <w:p>
      <w:pPr>
        <w:spacing w:after="120" w:line="252" w:lineRule="auto"/>
      </w:pPr>
      <w:r>
        <w:t>James connects submission, resistance, nearness, and cleansing.</w:t>
      </w:r>
    </w:p>
    <w:p>
      <w:pPr>
        <w:pStyle w:val="ListBullet"/>
      </w:pPr>
      <w:r>
        <w:rPr>
          <w:b/>
        </w:rPr>
        <w:t xml:space="preserve">James 4:7 - </w:t>
      </w:r>
      <w:r>
        <w:t>Submit to God; resist the devil; he will flee.</w:t>
      </w:r>
      <w:r>
        <w:t xml:space="preserve"> </w:t>
      </w:r>
      <w:r>
        <w:rPr>
          <w:b/>
        </w:rPr>
        <w:t xml:space="preserve">Homiletic point: </w:t>
      </w:r>
      <w:r>
        <w:t>Authority flows from submission.</w:t>
      </w:r>
    </w:p>
    <w:p>
      <w:pPr>
        <w:pStyle w:val="ListBullet"/>
      </w:pPr>
      <w:r>
        <w:rPr>
          <w:b/>
        </w:rPr>
        <w:t xml:space="preserve">James 4:8 - </w:t>
      </w:r>
      <w:r>
        <w:t>Draw near to God and cleanse your hands.</w:t>
      </w:r>
      <w:r>
        <w:t xml:space="preserve"> </w:t>
      </w:r>
      <w:r>
        <w:rPr>
          <w:b/>
        </w:rPr>
        <w:t xml:space="preserve">Homiletic point: </w:t>
      </w:r>
      <w:r>
        <w:t>Warfare includes intimacy and holiness.</w:t>
      </w:r>
    </w:p>
    <w:p>
      <w:pPr>
        <w:pStyle w:val="Heading3"/>
        <w:spacing w:before="160" w:after="80"/>
      </w:pPr>
      <w:r>
        <w:t>1 Peter 5:8-9</w:t>
      </w:r>
    </w:p>
    <w:p>
      <w:pPr>
        <w:spacing w:after="120" w:line="252" w:lineRule="auto"/>
      </w:pPr>
      <w:r>
        <w:t>Peter warns suffering believers to be sober and resistant.</w:t>
      </w:r>
    </w:p>
    <w:p>
      <w:pPr>
        <w:pStyle w:val="ListBullet"/>
      </w:pPr>
      <w:r>
        <w:rPr>
          <w:b/>
        </w:rPr>
        <w:t xml:space="preserve">1 Peter 5:8 - </w:t>
      </w:r>
      <w:r>
        <w:t>Be sober-minded and watchful because the adversary prowls.</w:t>
      </w:r>
      <w:r>
        <w:t xml:space="preserve"> </w:t>
      </w:r>
      <w:r>
        <w:rPr>
          <w:b/>
        </w:rPr>
        <w:t xml:space="preserve">Homiletic point: </w:t>
      </w:r>
      <w:r>
        <w:t>Do not be paranoid; be awake.</w:t>
      </w:r>
    </w:p>
    <w:p>
      <w:pPr>
        <w:pStyle w:val="ListBullet"/>
      </w:pPr>
      <w:r>
        <w:rPr>
          <w:b/>
        </w:rPr>
        <w:t xml:space="preserve">1 Peter 5:9 - </w:t>
      </w:r>
      <w:r>
        <w:t>Resist him firm in the faith.</w:t>
      </w:r>
      <w:r>
        <w:t xml:space="preserve"> </w:t>
      </w:r>
      <w:r>
        <w:rPr>
          <w:b/>
        </w:rPr>
        <w:t xml:space="preserve">Homiletic point: </w:t>
      </w:r>
      <w:r>
        <w:t>Resistance stands on faith and shared endurance.</w:t>
      </w:r>
    </w:p>
    <w:p>
      <w:pPr>
        <w:pStyle w:val="Heading2"/>
        <w:spacing w:before="160" w:after="80"/>
      </w:pPr>
      <w:r>
        <w:t>Theology and Doctrine</w:t>
      </w:r>
    </w:p>
    <w:p>
      <w:pPr>
        <w:pStyle w:val="ListBullet"/>
      </w:pPr>
      <w:r>
        <w:rPr>
          <w:b/>
        </w:rPr>
        <w:t xml:space="preserve">Christus Victor: </w:t>
      </w:r>
      <w:r>
        <w:t>Jesus has triumphed over sin, death, and demonic powers; believers fight from His victory.</w:t>
      </w:r>
    </w:p>
    <w:p>
      <w:pPr>
        <w:pStyle w:val="ListBullet"/>
      </w:pPr>
      <w:r>
        <w:rPr>
          <w:b/>
        </w:rPr>
        <w:t xml:space="preserve">Authority under submission: </w:t>
      </w:r>
      <w:r>
        <w:t>Spiritual authority is exercised under the Lordship of Christ.</w:t>
      </w:r>
    </w:p>
    <w:p>
      <w:pPr>
        <w:pStyle w:val="ListBullet"/>
      </w:pPr>
      <w:r>
        <w:rPr>
          <w:b/>
        </w:rPr>
        <w:t xml:space="preserve">Sanctification and warfare: </w:t>
      </w:r>
      <w:r>
        <w:t>Holiness closes doors that compromise opens.</w:t>
      </w:r>
    </w:p>
    <w:p>
      <w:pPr>
        <w:pStyle w:val="ListBullet"/>
      </w:pPr>
      <w:r>
        <w:rPr>
          <w:b/>
        </w:rPr>
        <w:t xml:space="preserve">Community warfare: </w:t>
      </w:r>
      <w:r>
        <w:t>The armor passage is written to the church, not only isolated individuals.</w:t>
      </w:r>
    </w:p>
    <w:p>
      <w:pPr>
        <w:pStyle w:val="Heading2"/>
        <w:spacing w:before="160" w:after="80"/>
      </w:pPr>
      <w:r>
        <w:t>Practical Ministry Points</w:t>
      </w:r>
    </w:p>
    <w:p>
      <w:pPr>
        <w:pStyle w:val="ListBullet"/>
      </w:pPr>
      <w:r>
        <w:t>Teach the disciple to identify warfare patterns without becoming fearful or obsessed.</w:t>
      </w:r>
    </w:p>
    <w:p>
      <w:pPr>
        <w:pStyle w:val="ListBullet"/>
      </w:pPr>
      <w:r>
        <w:t>Use Scripture aloud when resisting lies and temptation.</w:t>
      </w:r>
    </w:p>
    <w:p>
      <w:pPr>
        <w:pStyle w:val="ListBullet"/>
      </w:pPr>
      <w:r>
        <w:t>Encourage repentance and closing open doors where sin has been tolerated.</w:t>
      </w:r>
    </w:p>
    <w:p>
      <w:pPr>
        <w:pStyle w:val="ListBullet"/>
      </w:pPr>
      <w:r>
        <w:t>Emphasize prayer, accountability, and church covering in ongoing battles.</w:t>
      </w:r>
    </w:p>
    <w:p>
      <w:pPr>
        <w:pStyle w:val="Heading2"/>
        <w:spacing w:before="160" w:after="80"/>
      </w:pPr>
      <w:r>
        <w:t>Discussion and Reflection Questions</w:t>
      </w:r>
    </w:p>
    <w:p>
      <w:pPr>
        <w:spacing w:after="120" w:line="252" w:lineRule="auto"/>
        <w:ind w:left="360" w:hanging="360"/>
      </w:pPr>
      <w:r>
        <w:rPr>
          <w:b/>
        </w:rPr>
        <w:t xml:space="preserve">1. </w:t>
      </w:r>
      <w:r>
        <w:t>What warfare pattern have you noticed in your life?</w:t>
      </w:r>
    </w:p>
    <w:p>
      <w:pPr>
        <w:spacing w:after="120" w:line="252" w:lineRule="auto"/>
        <w:ind w:left="360" w:hanging="360"/>
      </w:pPr>
      <w:r>
        <w:rPr>
          <w:b/>
        </w:rPr>
        <w:t xml:space="preserve">2. </w:t>
      </w:r>
      <w:r>
        <w:t>Why must strength come from the Lord?</w:t>
      </w:r>
    </w:p>
    <w:p>
      <w:pPr>
        <w:spacing w:after="120" w:line="252" w:lineRule="auto"/>
        <w:ind w:left="360" w:hanging="360"/>
      </w:pPr>
      <w:r>
        <w:rPr>
          <w:b/>
        </w:rPr>
        <w:t xml:space="preserve">3. </w:t>
      </w:r>
      <w:r>
        <w:t>Which piece of armor do you most need to understand and practice?</w:t>
      </w:r>
    </w:p>
    <w:p>
      <w:pPr>
        <w:spacing w:after="120" w:line="252" w:lineRule="auto"/>
        <w:ind w:left="360" w:hanging="360"/>
      </w:pPr>
      <w:r>
        <w:rPr>
          <w:b/>
        </w:rPr>
        <w:t xml:space="preserve">4. </w:t>
      </w:r>
      <w:r>
        <w:t>What does submission to God look like in your current battle?</w:t>
      </w:r>
    </w:p>
    <w:p>
      <w:pPr>
        <w:spacing w:after="120" w:line="252" w:lineRule="auto"/>
        <w:ind w:left="360" w:hanging="360"/>
      </w:pPr>
      <w:r>
        <w:rPr>
          <w:b/>
        </w:rPr>
        <w:t xml:space="preserve">5. </w:t>
      </w:r>
      <w:r>
        <w:t>How will you resist the enemy this week?</w:t>
      </w:r>
    </w:p>
    <w:p>
      <w:pPr>
        <w:pStyle w:val="Heading2"/>
        <w:spacing w:before="160" w:after="80"/>
      </w:pPr>
      <w:r>
        <w:t>Answer Key / Mentor Notes</w:t>
      </w:r>
    </w:p>
    <w:p>
      <w:pPr>
        <w:spacing w:after="120" w:line="252" w:lineRule="auto"/>
        <w:ind w:left="360" w:hanging="360"/>
      </w:pPr>
      <w:r>
        <w:rPr>
          <w:b/>
        </w:rPr>
        <w:t xml:space="preserve">1. </w:t>
      </w:r>
      <w:r>
        <w:t>Patterns may include accusation, fear, lust, offense, distraction, division, heaviness, confusion, or temptation cycles.</w:t>
      </w:r>
    </w:p>
    <w:p>
      <w:pPr>
        <w:spacing w:after="120" w:line="252" w:lineRule="auto"/>
        <w:ind w:left="360" w:hanging="360"/>
      </w:pPr>
      <w:r>
        <w:rPr>
          <w:b/>
        </w:rPr>
        <w:t xml:space="preserve">2. </w:t>
      </w:r>
      <w:r>
        <w:t>Human strength cannot defeat spiritual opposition. The believer stands in Christ's might.</w:t>
      </w:r>
    </w:p>
    <w:p>
      <w:pPr>
        <w:spacing w:after="120" w:line="252" w:lineRule="auto"/>
        <w:ind w:left="360" w:hanging="360"/>
      </w:pPr>
      <w:r>
        <w:rPr>
          <w:b/>
        </w:rPr>
        <w:t xml:space="preserve">3. </w:t>
      </w:r>
      <w:r>
        <w:t>The mentor should connect the armor piece to a practical obedience or faith response.</w:t>
      </w:r>
    </w:p>
    <w:p>
      <w:pPr>
        <w:spacing w:after="120" w:line="252" w:lineRule="auto"/>
        <w:ind w:left="360" w:hanging="360"/>
      </w:pPr>
      <w:r>
        <w:rPr>
          <w:b/>
        </w:rPr>
        <w:t xml:space="preserve">4. </w:t>
      </w:r>
      <w:r>
        <w:t>Submission may include repentance, forgiveness, obedience, accountability, humility, or renewed devotion.</w:t>
      </w:r>
    </w:p>
    <w:p>
      <w:pPr>
        <w:spacing w:after="120" w:line="252" w:lineRule="auto"/>
        <w:ind w:left="360" w:hanging="360"/>
      </w:pPr>
      <w:r>
        <w:rPr>
          <w:b/>
        </w:rPr>
        <w:t xml:space="preserve">5. </w:t>
      </w:r>
      <w:r>
        <w:t>The resistance plan should include Scripture, prayer, boundaries, and practical action.</w:t>
      </w:r>
    </w:p>
    <w:p>
      <w:pPr>
        <w:pStyle w:val="Heading2"/>
        <w:spacing w:before="160" w:after="80"/>
      </w:pPr>
      <w:r>
        <w:t>Prayer Ministry Activation</w:t>
      </w:r>
    </w:p>
    <w:p>
      <w:pPr>
        <w:pStyle w:val="ListBullet"/>
      </w:pPr>
      <w:r>
        <w:t>Lead the disciple in praying through the armor of God with understanding.</w:t>
      </w:r>
    </w:p>
    <w:p>
      <w:pPr>
        <w:pStyle w:val="ListBullet"/>
      </w:pPr>
      <w:r>
        <w:t>Identify one scheme and answer it with one Scripture.</w:t>
      </w:r>
    </w:p>
    <w:p>
      <w:pPr>
        <w:pStyle w:val="ListBullet"/>
      </w:pPr>
      <w:r>
        <w:t>Pray for sobriety, strength, and courage.</w:t>
      </w:r>
    </w:p>
    <w:p>
      <w:pPr>
        <w:pStyle w:val="ListBullet"/>
      </w:pPr>
      <w:r>
        <w:t>Have the disciple write a resistance plan.</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Lord Jesus, strengthen me in Your might. I put on the whole armor of God and stand in truth, righteousness, peace, faith, salvation, the word, and prayer. I submit to God, resist the devil, and refuse every scheme assigned against my growth.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stand strong in Christ. I am not ignorant of the battle, and I am not afraid. I resist the enemy by submitting to God and standing in truth.</w:t>
            </w:r>
          </w:p>
        </w:tc>
      </w:tr>
    </w:tbl>
    <w:p>
      <w:pPr>
        <w:spacing w:after="120" w:line="252" w:lineRule="auto"/>
      </w:pPr>
    </w:p>
    <w:p>
      <w:pPr>
        <w:pStyle w:val="Heading2"/>
        <w:spacing w:before="160" w:after="80"/>
      </w:pPr>
      <w:r>
        <w:t>Homework and Next Step</w:t>
      </w:r>
    </w:p>
    <w:p>
      <w:pPr>
        <w:pStyle w:val="ListBullet"/>
      </w:pPr>
      <w:r>
        <w:t>Read Ephesians 6:10-18 daily.</w:t>
      </w:r>
    </w:p>
    <w:p>
      <w:pPr>
        <w:pStyle w:val="ListBullet"/>
      </w:pPr>
      <w:r>
        <w:t>Write one warfare pattern and one Scripture response.</w:t>
      </w:r>
    </w:p>
    <w:p>
      <w:pPr>
        <w:pStyle w:val="ListBullet"/>
      </w:pPr>
      <w:r>
        <w:t>Memorize James 4:7.</w:t>
      </w:r>
    </w:p>
    <w:p>
      <w:pPr>
        <w:pStyle w:val="ListBullet"/>
      </w:pPr>
      <w:r>
        <w:t>Practice praying the armor with understanding, not superstition.</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11: Deliverance and Freedom</w:t>
            </w:r>
          </w:p>
          <w:p>
            <w:pPr>
              <w:jc w:val="center"/>
            </w:pPr>
            <w:r>
              <w:rPr>
                <w:i/>
                <w:color w:val="FFF8F0"/>
                <w:sz w:val="24"/>
              </w:rPr>
              <w:t>Theme: Freedom through truth, repentance, surrender, and Christ's authority.</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Teach deliverance as a Christ-centered process of truth, repentance, renunciation, surrender, authority, and continued discipleship that leads to freedom and maturity.</w:t>
            </w:r>
          </w:p>
        </w:tc>
      </w:tr>
    </w:tbl>
    <w:p>
      <w:pPr>
        <w:spacing w:after="120" w:line="252" w:lineRule="auto"/>
      </w:pPr>
    </w:p>
    <w:p>
      <w:pPr>
        <w:pStyle w:val="Heading2"/>
        <w:spacing w:before="160" w:after="80"/>
      </w:pPr>
      <w:r>
        <w:t>Teaching Objectives</w:t>
      </w:r>
    </w:p>
    <w:p>
      <w:pPr>
        <w:pStyle w:val="ListBullet"/>
      </w:pPr>
      <w:r>
        <w:t>Define biblical deliverance as freedom from bondage through the authority of Jesus Christ.</w:t>
      </w:r>
    </w:p>
    <w:p>
      <w:pPr>
        <w:pStyle w:val="ListBullet"/>
      </w:pPr>
      <w:r>
        <w:t>Teach the role of truth, repentance, confession, renunciation, forgiveness, and obedience in freedom.</w:t>
      </w:r>
    </w:p>
    <w:p>
      <w:pPr>
        <w:pStyle w:val="ListBullet"/>
      </w:pPr>
      <w:r>
        <w:t>Warn against sensationalism, fear, and deliverance without discipleship.</w:t>
      </w:r>
    </w:p>
    <w:p>
      <w:pPr>
        <w:pStyle w:val="ListBullet"/>
      </w:pPr>
      <w:r>
        <w:t>Lead the disciple in a safe, Scripture-grounded freedom prayer process.</w:t>
      </w:r>
    </w:p>
    <w:p>
      <w:pPr>
        <w:pStyle w:val="Heading2"/>
        <w:spacing w:before="160" w:after="80"/>
      </w:pPr>
      <w:r>
        <w:t>Primary Scriptures for Exegesis</w:t>
      </w:r>
    </w:p>
    <w:p>
      <w:pPr>
        <w:pStyle w:val="ListBullet"/>
      </w:pPr>
      <w:r>
        <w:t>John 8:31-36</w:t>
      </w:r>
    </w:p>
    <w:p>
      <w:pPr>
        <w:pStyle w:val="ListBullet"/>
      </w:pPr>
      <w:r>
        <w:t>Colossians 2:13-15</w:t>
      </w:r>
    </w:p>
    <w:p>
      <w:pPr>
        <w:pStyle w:val="ListBullet"/>
      </w:pPr>
      <w:r>
        <w:t>Acts 19:18-20</w:t>
      </w:r>
    </w:p>
    <w:p>
      <w:pPr>
        <w:pStyle w:val="ListBullet"/>
      </w:pPr>
      <w:r>
        <w:t>Luke 10:17-20</w:t>
      </w:r>
    </w:p>
    <w:p>
      <w:pPr>
        <w:pStyle w:val="Heading2"/>
        <w:spacing w:before="160" w:after="80"/>
      </w:pPr>
      <w:r>
        <w:t>Historical and Biblical Context</w:t>
      </w:r>
    </w:p>
    <w:p>
      <w:pPr>
        <w:spacing w:after="120" w:line="252" w:lineRule="auto"/>
      </w:pPr>
      <w:r>
        <w:t>Jesus' ministry included teaching, healing, forgiveness of sins, confrontation of evil spirits, and proclamation of the kingdom. The apostles continued this ministry in the authority of Christ. Yet the New Testament never separates freedom from discipleship. Jesus says that continuing in His word leads to knowing the truth, and the truth makes free.</w:t>
      </w:r>
    </w:p>
    <w:p>
      <w:pPr>
        <w:spacing w:after="120" w:line="252" w:lineRule="auto"/>
      </w:pPr>
      <w:r>
        <w:t>Acts 19 takes place in Ephesus, a city associated with magic and occult practices. When the gospel took root, believers confessed, renounced, and destroyed occult materials. Colossians proclaims Christ's triumph over rulers and authorities through the cross. Deliverance must be centered in Christ's finished work, not fear of demons.</w:t>
      </w:r>
    </w:p>
    <w:p>
      <w:pPr>
        <w:pStyle w:val="Heading2"/>
        <w:spacing w:before="160" w:after="80"/>
      </w:pPr>
      <w:r>
        <w:t>Greek and Hebrew Word Studies</w:t>
      </w:r>
    </w:p>
    <w:p>
      <w:pPr>
        <w:pStyle w:val="ListBullet"/>
      </w:pPr>
      <w:r>
        <w:rPr>
          <w:b/>
        </w:rPr>
        <w:t xml:space="preserve">Greek eleutheroo: </w:t>
      </w:r>
      <w:r>
        <w:t xml:space="preserve">To set free, liberate. Used in John 8. </w:t>
      </w:r>
      <w:r>
        <w:rPr>
          <w:b/>
        </w:rPr>
        <w:t xml:space="preserve">Discipleship application: </w:t>
      </w:r>
      <w:r>
        <w:t>Freedom is not only relief from symptoms; it is liberation into obedience to Christ.</w:t>
      </w:r>
    </w:p>
    <w:p>
      <w:pPr>
        <w:pStyle w:val="ListBullet"/>
      </w:pPr>
      <w:r>
        <w:rPr>
          <w:b/>
        </w:rPr>
        <w:t xml:space="preserve">Greek exomologeo: </w:t>
      </w:r>
      <w:r>
        <w:t xml:space="preserve">To confess openly, acknowledge. Acts 19 shows confession of practices. </w:t>
      </w:r>
      <w:r>
        <w:rPr>
          <w:b/>
        </w:rPr>
        <w:t xml:space="preserve">Discipleship application: </w:t>
      </w:r>
      <w:r>
        <w:t>Hidden agreements lose power when brought into truthful confession and repentance.</w:t>
      </w:r>
    </w:p>
    <w:p>
      <w:pPr>
        <w:pStyle w:val="ListBullet"/>
      </w:pPr>
      <w:r>
        <w:rPr>
          <w:b/>
        </w:rPr>
        <w:t xml:space="preserve">Greek apotasso: </w:t>
      </w:r>
      <w:r>
        <w:t xml:space="preserve">To renounce, say farewell, give up allegiance. </w:t>
      </w:r>
      <w:r>
        <w:rPr>
          <w:b/>
        </w:rPr>
        <w:t xml:space="preserve">Discipleship application: </w:t>
      </w:r>
      <w:r>
        <w:t>Deliverance requires renouncing former agreements and loyalties.</w:t>
      </w:r>
    </w:p>
    <w:p>
      <w:pPr>
        <w:pStyle w:val="ListBullet"/>
      </w:pPr>
      <w:r>
        <w:rPr>
          <w:b/>
        </w:rPr>
        <w:t xml:space="preserve">Hebrew yasha: </w:t>
      </w:r>
      <w:r>
        <w:t xml:space="preserve">To save, deliver, rescue. The root behind Joshua/Jesus names in concept. </w:t>
      </w:r>
      <w:r>
        <w:rPr>
          <w:b/>
        </w:rPr>
        <w:t xml:space="preserve">Discipleship application: </w:t>
      </w:r>
      <w:r>
        <w:t>The Lord is Savior and Deliverer; freedom belongs to His covenant rescue.</w:t>
      </w:r>
    </w:p>
    <w:p>
      <w:pPr>
        <w:pStyle w:val="Heading2"/>
        <w:spacing w:before="160" w:after="80"/>
      </w:pPr>
      <w:r>
        <w:t>Comprehensive Teaching Notes</w:t>
      </w:r>
    </w:p>
    <w:p>
      <w:pPr>
        <w:pStyle w:val="Heading3"/>
        <w:spacing w:before="160" w:after="80"/>
      </w:pPr>
      <w:r>
        <w:t>1. Freedom begins with continuing in the word.</w:t>
      </w:r>
    </w:p>
    <w:p>
      <w:pPr>
        <w:spacing w:after="120" w:line="252" w:lineRule="auto"/>
      </w:pPr>
      <w:r>
        <w:t>Jesus does not present freedom as a one-time emotional moment detached from discipleship. He says, If you continue in My word. Deliverance that does not lead to continued obedience can become a cycle of repeated crisis.</w:t>
      </w:r>
    </w:p>
    <w:p>
      <w:pPr>
        <w:spacing w:after="120" w:line="252" w:lineRule="auto"/>
      </w:pPr>
      <w:r>
        <w:t>Truth exposes lies, repentance breaks agreement, surrender yields control, and obedience maintains freedom.</w:t>
      </w:r>
    </w:p>
    <w:p>
      <w:pPr>
        <w:pStyle w:val="Heading3"/>
        <w:spacing w:before="160" w:after="80"/>
      </w:pPr>
      <w:r>
        <w:t>2. Bondage often involves agreement.</w:t>
      </w:r>
    </w:p>
    <w:p>
      <w:pPr>
        <w:spacing w:after="120" w:line="252" w:lineRule="auto"/>
      </w:pPr>
      <w:r>
        <w:t>Bondage may be strengthened through sin, unforgiveness, occult involvement, vows, trauma agreements, generational patterns, deception, addiction, fear, or repeated obedience to the flesh. Not every struggle is demonic possession, but every bondage must come under Christ.</w:t>
      </w:r>
    </w:p>
    <w:p>
      <w:pPr>
        <w:spacing w:after="120" w:line="252" w:lineRule="auto"/>
      </w:pPr>
      <w:r>
        <w:t>The teacher should avoid extremes: do not deny spiritual bondage, and do not call every weakness a demon. Discernment and pastoral wisdom are necessary.</w:t>
      </w:r>
    </w:p>
    <w:p>
      <w:pPr>
        <w:pStyle w:val="Heading3"/>
        <w:spacing w:before="160" w:after="80"/>
      </w:pPr>
      <w:r>
        <w:t>3. The cross is the legal ground of freedom.</w:t>
      </w:r>
    </w:p>
    <w:p>
      <w:pPr>
        <w:spacing w:after="120" w:line="252" w:lineRule="auto"/>
      </w:pPr>
      <w:r>
        <w:t>Colossians teaches that Christ canceled the record of debt and disarmed rulers and authorities. Deliverance ministry must not make demons the center. Jesus is the center. The blood, cross, resurrection, and Lordship of Christ are the basis of authority.</w:t>
      </w:r>
    </w:p>
    <w:p>
      <w:pPr>
        <w:spacing w:after="120" w:line="252" w:lineRule="auto"/>
      </w:pPr>
      <w:r>
        <w:t>The disciple does not have to negotiate with darkness. They submit to Christ, confess truth, renounce agreement, and stand in the authority of Jesus.</w:t>
      </w:r>
    </w:p>
    <w:p>
      <w:pPr>
        <w:pStyle w:val="Heading3"/>
        <w:spacing w:before="160" w:after="80"/>
      </w:pPr>
      <w:r>
        <w:t>4. Freedom must be maintained through discipleship.</w:t>
      </w:r>
    </w:p>
    <w:p>
      <w:pPr>
        <w:spacing w:after="120" w:line="252" w:lineRule="auto"/>
      </w:pPr>
      <w:r>
        <w:t>After renunciation and prayer, the disciple must fill the house with truth, prayer, obedience, community, discipline, and the Holy Spirit's leadership. Empty spaces must become surrendered spaces.</w:t>
      </w:r>
    </w:p>
    <w:p>
      <w:pPr>
        <w:spacing w:after="120" w:line="252" w:lineRule="auto"/>
      </w:pPr>
      <w:r>
        <w:t>Freedom is not just what comes out; it is what Christ now rules.</w:t>
      </w:r>
    </w:p>
    <w:p>
      <w:pPr>
        <w:pStyle w:val="Heading2"/>
        <w:spacing w:before="160" w:after="80"/>
      </w:pPr>
      <w:r>
        <w:t>Verse-by-Verse Exegesis and Homiletic Flow</w:t>
      </w:r>
    </w:p>
    <w:p>
      <w:pPr>
        <w:pStyle w:val="Heading3"/>
        <w:spacing w:before="160" w:after="80"/>
      </w:pPr>
      <w:r>
        <w:t>John 8:31-36</w:t>
      </w:r>
    </w:p>
    <w:p>
      <w:pPr>
        <w:spacing w:after="120" w:line="252" w:lineRule="auto"/>
      </w:pPr>
      <w:r>
        <w:t>Jesus addresses those who believed and calls them to continue in His word for true freedom.</w:t>
      </w:r>
    </w:p>
    <w:p>
      <w:pPr>
        <w:pStyle w:val="ListBullet"/>
      </w:pPr>
      <w:r>
        <w:rPr>
          <w:b/>
        </w:rPr>
        <w:t xml:space="preserve">John 8:31 - </w:t>
      </w:r>
      <w:r>
        <w:t>If you continue in My word, you are truly My disciples.</w:t>
      </w:r>
      <w:r>
        <w:t xml:space="preserve"> </w:t>
      </w:r>
      <w:r>
        <w:rPr>
          <w:b/>
        </w:rPr>
        <w:t xml:space="preserve">Homiletic point: </w:t>
      </w:r>
      <w:r>
        <w:t>Continuance proves discipleship.</w:t>
      </w:r>
    </w:p>
    <w:p>
      <w:pPr>
        <w:pStyle w:val="ListBullet"/>
      </w:pPr>
      <w:r>
        <w:rPr>
          <w:b/>
        </w:rPr>
        <w:t xml:space="preserve">John 8:32 - </w:t>
      </w:r>
      <w:r>
        <w:t>You will know the truth, and the truth will make you free.</w:t>
      </w:r>
      <w:r>
        <w:t xml:space="preserve"> </w:t>
      </w:r>
      <w:r>
        <w:rPr>
          <w:b/>
        </w:rPr>
        <w:t xml:space="preserve">Homiletic point: </w:t>
      </w:r>
      <w:r>
        <w:t>Freedom comes through truth received and obeyed.</w:t>
      </w:r>
    </w:p>
    <w:p>
      <w:pPr>
        <w:pStyle w:val="ListBullet"/>
      </w:pPr>
      <w:r>
        <w:rPr>
          <w:b/>
        </w:rPr>
        <w:t xml:space="preserve">John 8:34 - </w:t>
      </w:r>
      <w:r>
        <w:t>Everyone practicing sin is a slave to sin.</w:t>
      </w:r>
      <w:r>
        <w:t xml:space="preserve"> </w:t>
      </w:r>
      <w:r>
        <w:rPr>
          <w:b/>
        </w:rPr>
        <w:t xml:space="preserve">Homiletic point: </w:t>
      </w:r>
      <w:r>
        <w:t>Sin promises control but produces slavery.</w:t>
      </w:r>
    </w:p>
    <w:p>
      <w:pPr>
        <w:pStyle w:val="ListBullet"/>
      </w:pPr>
      <w:r>
        <w:rPr>
          <w:b/>
        </w:rPr>
        <w:t xml:space="preserve">John 8:36 - </w:t>
      </w:r>
      <w:r>
        <w:t>If the Son sets you free, you are free indeed.</w:t>
      </w:r>
      <w:r>
        <w:t xml:space="preserve"> </w:t>
      </w:r>
      <w:r>
        <w:rPr>
          <w:b/>
        </w:rPr>
        <w:t xml:space="preserve">Homiletic point: </w:t>
      </w:r>
      <w:r>
        <w:t>The Son gives real and complete freedom.</w:t>
      </w:r>
    </w:p>
    <w:p>
      <w:pPr>
        <w:pStyle w:val="Heading3"/>
        <w:spacing w:before="160" w:after="80"/>
      </w:pPr>
      <w:r>
        <w:t>Colossians 2:13-15</w:t>
      </w:r>
    </w:p>
    <w:p>
      <w:pPr>
        <w:spacing w:after="120" w:line="252" w:lineRule="auto"/>
      </w:pPr>
      <w:r>
        <w:t>Paul proclaims forgiveness, cancellation of debt, and Christ's triumph over powers.</w:t>
      </w:r>
    </w:p>
    <w:p>
      <w:pPr>
        <w:pStyle w:val="ListBullet"/>
      </w:pPr>
      <w:r>
        <w:rPr>
          <w:b/>
        </w:rPr>
        <w:t xml:space="preserve">Colossians 2:13 - </w:t>
      </w:r>
      <w:r>
        <w:t>God made believers alive with Christ and forgave trespasses.</w:t>
      </w:r>
      <w:r>
        <w:t xml:space="preserve"> </w:t>
      </w:r>
      <w:r>
        <w:rPr>
          <w:b/>
        </w:rPr>
        <w:t xml:space="preserve">Homiletic point: </w:t>
      </w:r>
      <w:r>
        <w:t>Deliverance flows from new life and forgiveness.</w:t>
      </w:r>
    </w:p>
    <w:p>
      <w:pPr>
        <w:pStyle w:val="ListBullet"/>
      </w:pPr>
      <w:r>
        <w:rPr>
          <w:b/>
        </w:rPr>
        <w:t xml:space="preserve">Colossians 2:14 - </w:t>
      </w:r>
      <w:r>
        <w:t>The record of debt was canceled and nailed to the cross.</w:t>
      </w:r>
      <w:r>
        <w:t xml:space="preserve"> </w:t>
      </w:r>
      <w:r>
        <w:rPr>
          <w:b/>
        </w:rPr>
        <w:t xml:space="preserve">Homiletic point: </w:t>
      </w:r>
      <w:r>
        <w:t>Accusation loses legal ground at the cross.</w:t>
      </w:r>
    </w:p>
    <w:p>
      <w:pPr>
        <w:pStyle w:val="ListBullet"/>
      </w:pPr>
      <w:r>
        <w:rPr>
          <w:b/>
        </w:rPr>
        <w:t xml:space="preserve">Colossians 2:15 - </w:t>
      </w:r>
      <w:r>
        <w:t>Christ disarmed rulers and authorities and triumphed over them.</w:t>
      </w:r>
      <w:r>
        <w:t xml:space="preserve"> </w:t>
      </w:r>
      <w:r>
        <w:rPr>
          <w:b/>
        </w:rPr>
        <w:t xml:space="preserve">Homiletic point: </w:t>
      </w:r>
      <w:r>
        <w:t>Warfare is fought from Christ's triumph.</w:t>
      </w:r>
    </w:p>
    <w:p>
      <w:pPr>
        <w:pStyle w:val="Heading3"/>
        <w:spacing w:before="160" w:after="80"/>
      </w:pPr>
      <w:r>
        <w:t>Acts 19:18-20</w:t>
      </w:r>
    </w:p>
    <w:p>
      <w:pPr>
        <w:spacing w:after="120" w:line="252" w:lineRule="auto"/>
      </w:pPr>
      <w:r>
        <w:t>The gospel in Ephesus produced confession, renunciation, and public separation from occult practices.</w:t>
      </w:r>
    </w:p>
    <w:p>
      <w:pPr>
        <w:pStyle w:val="ListBullet"/>
      </w:pPr>
      <w:r>
        <w:rPr>
          <w:b/>
        </w:rPr>
        <w:t xml:space="preserve">Acts 19:18 - </w:t>
      </w:r>
      <w:r>
        <w:t>Many believers came confessing and disclosing their practices.</w:t>
      </w:r>
      <w:r>
        <w:t xml:space="preserve"> </w:t>
      </w:r>
      <w:r>
        <w:rPr>
          <w:b/>
        </w:rPr>
        <w:t xml:space="preserve">Homiletic point: </w:t>
      </w:r>
      <w:r>
        <w:t>Freedom brings hidden things into truth.</w:t>
      </w:r>
    </w:p>
    <w:p>
      <w:pPr>
        <w:pStyle w:val="ListBullet"/>
      </w:pPr>
      <w:r>
        <w:rPr>
          <w:b/>
        </w:rPr>
        <w:t xml:space="preserve">Acts 19:19 - </w:t>
      </w:r>
      <w:r>
        <w:t>Magic books were burned, showing costly renunciation.</w:t>
      </w:r>
      <w:r>
        <w:t xml:space="preserve"> </w:t>
      </w:r>
      <w:r>
        <w:rPr>
          <w:b/>
        </w:rPr>
        <w:t xml:space="preserve">Homiletic point: </w:t>
      </w:r>
      <w:r>
        <w:t>True repentance removes access points.</w:t>
      </w:r>
    </w:p>
    <w:p>
      <w:pPr>
        <w:pStyle w:val="ListBullet"/>
      </w:pPr>
      <w:r>
        <w:rPr>
          <w:b/>
        </w:rPr>
        <w:t xml:space="preserve">Acts 19:20 - </w:t>
      </w:r>
      <w:r>
        <w:t>The word of the Lord grew and prevailed.</w:t>
      </w:r>
      <w:r>
        <w:t xml:space="preserve"> </w:t>
      </w:r>
      <w:r>
        <w:rPr>
          <w:b/>
        </w:rPr>
        <w:t xml:space="preserve">Homiletic point: </w:t>
      </w:r>
      <w:r>
        <w:t>Deliverance makes room for the word to prevail.</w:t>
      </w:r>
    </w:p>
    <w:p>
      <w:pPr>
        <w:pStyle w:val="Heading2"/>
        <w:spacing w:before="160" w:after="80"/>
      </w:pPr>
      <w:r>
        <w:t>Theology and Doctrine</w:t>
      </w:r>
    </w:p>
    <w:p>
      <w:pPr>
        <w:pStyle w:val="ListBullet"/>
      </w:pPr>
      <w:r>
        <w:rPr>
          <w:b/>
        </w:rPr>
        <w:t xml:space="preserve">Deliverance and salvation: </w:t>
      </w:r>
      <w:r>
        <w:t>Jesus saves, rescues, forgives, liberates, and reigns. Deliverance must serve discipleship into His Lordship.</w:t>
      </w:r>
    </w:p>
    <w:p>
      <w:pPr>
        <w:pStyle w:val="ListBullet"/>
      </w:pPr>
      <w:r>
        <w:rPr>
          <w:b/>
        </w:rPr>
        <w:t xml:space="preserve">Authority of Christ: </w:t>
      </w:r>
      <w:r>
        <w:t>The believer's authority is derivative; it comes from union with and submission to Jesus.</w:t>
      </w:r>
    </w:p>
    <w:p>
      <w:pPr>
        <w:pStyle w:val="ListBullet"/>
      </w:pPr>
      <w:r>
        <w:rPr>
          <w:b/>
        </w:rPr>
        <w:t xml:space="preserve">Repentance and renunciation: </w:t>
      </w:r>
      <w:r>
        <w:t>Freedom involves turning from sin and breaking agreement with darkness.</w:t>
      </w:r>
    </w:p>
    <w:p>
      <w:pPr>
        <w:pStyle w:val="ListBullet"/>
      </w:pPr>
      <w:r>
        <w:rPr>
          <w:b/>
        </w:rPr>
        <w:t xml:space="preserve">Continued formation: </w:t>
      </w:r>
      <w:r>
        <w:t>Freedom is maintained through word, Spirit, obedience, community, and discipline.</w:t>
      </w:r>
    </w:p>
    <w:p>
      <w:pPr>
        <w:pStyle w:val="Heading2"/>
        <w:spacing w:before="160" w:after="80"/>
      </w:pPr>
      <w:r>
        <w:t>Practical Ministry Points</w:t>
      </w:r>
    </w:p>
    <w:p>
      <w:pPr>
        <w:pStyle w:val="ListBullet"/>
      </w:pPr>
      <w:r>
        <w:t>Use a simple freedom process: confess, repent, forgive, renounce, command, receive, fill, and follow through.</w:t>
      </w:r>
    </w:p>
    <w:p>
      <w:pPr>
        <w:pStyle w:val="ListBullet"/>
      </w:pPr>
      <w:r>
        <w:t>Never pressure the disciple to perform manifestations. Keep Jesus, Scripture, peace, and pastoral care central.</w:t>
      </w:r>
    </w:p>
    <w:p>
      <w:pPr>
        <w:pStyle w:val="ListBullet"/>
      </w:pPr>
      <w:r>
        <w:t>Address unforgiveness and occult involvement with clarity and compassion.</w:t>
      </w:r>
    </w:p>
    <w:p>
      <w:pPr>
        <w:pStyle w:val="ListBullet"/>
      </w:pPr>
      <w:r>
        <w:t>Create a freedom maintenance plan after prayer.</w:t>
      </w:r>
    </w:p>
    <w:p>
      <w:pPr>
        <w:pStyle w:val="Heading2"/>
        <w:spacing w:before="160" w:after="80"/>
      </w:pPr>
      <w:r>
        <w:t>Discussion and Reflection Questions</w:t>
      </w:r>
    </w:p>
    <w:p>
      <w:pPr>
        <w:spacing w:after="120" w:line="252" w:lineRule="auto"/>
        <w:ind w:left="360" w:hanging="360"/>
      </w:pPr>
      <w:r>
        <w:rPr>
          <w:b/>
        </w:rPr>
        <w:t xml:space="preserve">1. </w:t>
      </w:r>
      <w:r>
        <w:t>What area of bondage do you need Jesus to bring into freedom?</w:t>
      </w:r>
    </w:p>
    <w:p>
      <w:pPr>
        <w:spacing w:after="120" w:line="252" w:lineRule="auto"/>
        <w:ind w:left="360" w:hanging="360"/>
      </w:pPr>
      <w:r>
        <w:rPr>
          <w:b/>
        </w:rPr>
        <w:t xml:space="preserve">2. </w:t>
      </w:r>
      <w:r>
        <w:t>What truth from John 8 confronts that bondage?</w:t>
      </w:r>
    </w:p>
    <w:p>
      <w:pPr>
        <w:spacing w:after="120" w:line="252" w:lineRule="auto"/>
        <w:ind w:left="360" w:hanging="360"/>
      </w:pPr>
      <w:r>
        <w:rPr>
          <w:b/>
        </w:rPr>
        <w:t xml:space="preserve">3. </w:t>
      </w:r>
      <w:r>
        <w:t>What agreement may need to be confessed or renounced?</w:t>
      </w:r>
    </w:p>
    <w:p>
      <w:pPr>
        <w:spacing w:after="120" w:line="252" w:lineRule="auto"/>
        <w:ind w:left="360" w:hanging="360"/>
      </w:pPr>
      <w:r>
        <w:rPr>
          <w:b/>
        </w:rPr>
        <w:t xml:space="preserve">4. </w:t>
      </w:r>
      <w:r>
        <w:t>Why must deliverance be followed by discipleship?</w:t>
      </w:r>
    </w:p>
    <w:p>
      <w:pPr>
        <w:spacing w:after="120" w:line="252" w:lineRule="auto"/>
        <w:ind w:left="360" w:hanging="360"/>
      </w:pPr>
      <w:r>
        <w:rPr>
          <w:b/>
        </w:rPr>
        <w:t xml:space="preserve">5. </w:t>
      </w:r>
      <w:r>
        <w:t>What will you fill your life with after renunciation?</w:t>
      </w:r>
    </w:p>
    <w:p>
      <w:pPr>
        <w:pStyle w:val="Heading2"/>
        <w:spacing w:before="160" w:after="80"/>
      </w:pPr>
      <w:r>
        <w:t>Answer Key / Mentor Notes</w:t>
      </w:r>
    </w:p>
    <w:p>
      <w:pPr>
        <w:spacing w:after="120" w:line="252" w:lineRule="auto"/>
        <w:ind w:left="360" w:hanging="360"/>
      </w:pPr>
      <w:r>
        <w:rPr>
          <w:b/>
        </w:rPr>
        <w:t xml:space="preserve">1. </w:t>
      </w:r>
      <w:r>
        <w:t>The mentor should listen carefully and avoid forcing labels; identify patterns needing truth, repentance, and support.</w:t>
      </w:r>
    </w:p>
    <w:p>
      <w:pPr>
        <w:spacing w:after="120" w:line="252" w:lineRule="auto"/>
        <w:ind w:left="360" w:hanging="360"/>
      </w:pPr>
      <w:r>
        <w:rPr>
          <w:b/>
        </w:rPr>
        <w:t xml:space="preserve">2. </w:t>
      </w:r>
      <w:r>
        <w:t>The key truth is that continuing in Christ's word leads to truth, and the Son gives true freedom.</w:t>
      </w:r>
    </w:p>
    <w:p>
      <w:pPr>
        <w:spacing w:after="120" w:line="252" w:lineRule="auto"/>
        <w:ind w:left="360" w:hanging="360"/>
      </w:pPr>
      <w:r>
        <w:rPr>
          <w:b/>
        </w:rPr>
        <w:t xml:space="preserve">3. </w:t>
      </w:r>
      <w:r>
        <w:t>Agreements may include sin, vows, fear, occult practices, unforgiveness, identity lies, or generational patterns.</w:t>
      </w:r>
    </w:p>
    <w:p>
      <w:pPr>
        <w:spacing w:after="120" w:line="252" w:lineRule="auto"/>
        <w:ind w:left="360" w:hanging="360"/>
      </w:pPr>
      <w:r>
        <w:rPr>
          <w:b/>
        </w:rPr>
        <w:t xml:space="preserve">4. </w:t>
      </w:r>
      <w:r>
        <w:t>Without discipleship, the disciple may return to old patterns or seek repeated crisis ministry without maturity.</w:t>
      </w:r>
    </w:p>
    <w:p>
      <w:pPr>
        <w:spacing w:after="120" w:line="252" w:lineRule="auto"/>
        <w:ind w:left="360" w:hanging="360"/>
      </w:pPr>
      <w:r>
        <w:rPr>
          <w:b/>
        </w:rPr>
        <w:t xml:space="preserve">5. </w:t>
      </w:r>
      <w:r>
        <w:t>Healthy filling includes Scripture, prayer, worship, accountability, church community, service, and Spirit-led obedience.</w:t>
      </w:r>
    </w:p>
    <w:p>
      <w:pPr>
        <w:pStyle w:val="Heading2"/>
        <w:spacing w:before="160" w:after="80"/>
      </w:pPr>
      <w:r>
        <w:t>Prayer Ministry Activation</w:t>
      </w:r>
    </w:p>
    <w:p>
      <w:pPr>
        <w:pStyle w:val="ListBullet"/>
      </w:pPr>
      <w:r>
        <w:t>Lead confession and repentance where the disciple is ready.</w:t>
      </w:r>
    </w:p>
    <w:p>
      <w:pPr>
        <w:pStyle w:val="ListBullet"/>
      </w:pPr>
      <w:r>
        <w:t>Guide forgiveness and renunciation prayers without rushing or sensationalizing.</w:t>
      </w:r>
    </w:p>
    <w:p>
      <w:pPr>
        <w:pStyle w:val="ListBullet"/>
      </w:pPr>
      <w:r>
        <w:t>Command bondage to break in the name and authority of Jesus Christ.</w:t>
      </w:r>
    </w:p>
    <w:p>
      <w:pPr>
        <w:pStyle w:val="ListBullet"/>
      </w:pPr>
      <w:r>
        <w:t>Pray for the Holy Spirit to fill every surrendered place and establish continued obedience.</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Lord Jesus, You are my Deliverer. I confess every sin, agreement, and bondage that has resisted Your truth. I repent, renounce every false lordship, forgive as You command, and receive freedom through Your cross and authority. Fill every area of my life with Your Spirit and Your word.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Whom the Son sets free is free indeed. I renounce bondage, receive truth, and walk in the authority and freedom of Jesus Christ.</w:t>
            </w:r>
          </w:p>
        </w:tc>
      </w:tr>
    </w:tbl>
    <w:p>
      <w:pPr>
        <w:spacing w:after="120" w:line="252" w:lineRule="auto"/>
      </w:pPr>
    </w:p>
    <w:p>
      <w:pPr>
        <w:pStyle w:val="Heading2"/>
        <w:spacing w:before="160" w:after="80"/>
      </w:pPr>
      <w:r>
        <w:t>Homework and Next Step</w:t>
      </w:r>
    </w:p>
    <w:p>
      <w:pPr>
        <w:pStyle w:val="ListBullet"/>
      </w:pPr>
      <w:r>
        <w:t>Read John 8:31-36 daily.</w:t>
      </w:r>
    </w:p>
    <w:p>
      <w:pPr>
        <w:pStyle w:val="ListBullet"/>
      </w:pPr>
      <w:r>
        <w:t>Write a freedom maintenance plan.</w:t>
      </w:r>
    </w:p>
    <w:p>
      <w:pPr>
        <w:pStyle w:val="ListBullet"/>
      </w:pPr>
      <w:r>
        <w:t>Memorize John 8:36.</w:t>
      </w:r>
    </w:p>
    <w:p>
      <w:pPr>
        <w:pStyle w:val="ListBullet"/>
      </w:pPr>
      <w:r>
        <w:t>Remove or renounce any object, practice, or pattern the Holy Spirit has clearly identified.</w:t>
      </w:r>
    </w:p>
    <w:p>
      <w:pPr>
        <w:spacing w:after="120" w:line="252" w:lineRule="auto"/>
      </w:pPr>
      <w:r>
        <w:br w:type="page"/>
      </w:r>
    </w:p>
    <w:tbl>
      <w:tblPr>
        <w:tblW w:type="auto" w:w="0"/>
        <w:jc w:val="center"/>
        <w:tblLook w:firstColumn="1" w:firstRow="1" w:lastColumn="0" w:lastRow="0" w:noHBand="0" w:noVBand="1" w:val="04A0"/>
      </w:tblPr>
      <w:tblGrid>
        <w:gridCol w:w="10080"/>
      </w:tblGrid>
      <w:tr>
        <w:tc>
          <w:tcPr>
            <w:tcW w:type="dxa" w:w="10080"/>
            <w:shd w:fill="6F1D2E"/>
            <w:tcBorders>
              <w:top w:sz="10" w:val="single" w:color="C9A227"/>
              <w:left w:sz="10" w:val="single" w:color="C9A227"/>
              <w:bottom w:sz="10" w:val="single" w:color="C9A227"/>
              <w:right w:sz="10" w:val="single" w:color="C9A227"/>
            </w:tcBorders>
          </w:tcPr>
          <w:p>
            <w:pPr>
              <w:jc w:val="center"/>
            </w:pPr>
            <w:r>
              <w:rPr>
                <w:b/>
                <w:color w:val="FFFFFF"/>
                <w:sz w:val="40"/>
              </w:rPr>
              <w:t>WEEK 12: Purpose, Transformation, and Next Steps</w:t>
            </w:r>
          </w:p>
          <w:p>
            <w:pPr>
              <w:jc w:val="center"/>
            </w:pPr>
            <w:r>
              <w:rPr>
                <w:i/>
                <w:color w:val="FFF8F0"/>
                <w:sz w:val="24"/>
              </w:rPr>
              <w:t>Theme: Continuing spiritual growth and walking in God's purpose.</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C9A227"/>
              <w:left w:sz="8" w:val="single" w:color="C9A227"/>
              <w:bottom w:sz="8" w:val="single" w:color="C9A227"/>
              <w:right w:sz="8" w:val="single" w:color="C9A227"/>
            </w:tcBorders>
            <w:vAlign w:val="center"/>
          </w:tcPr>
          <w:p>
            <w:r>
              <w:rPr>
                <w:b/>
                <w:color w:val="6F1D2E"/>
                <w:sz w:val="24"/>
              </w:rPr>
              <w:t>Teacher Aim</w:t>
            </w:r>
          </w:p>
          <w:p>
            <w:r>
              <w:t>Bring the disciple into a mature next-step plan by reviewing transformation, affirming purpose in Christ, and establishing ongoing growth, service, accountability, and obedience.</w:t>
            </w:r>
          </w:p>
        </w:tc>
      </w:tr>
    </w:tbl>
    <w:p>
      <w:pPr>
        <w:spacing w:after="120" w:line="252" w:lineRule="auto"/>
      </w:pPr>
    </w:p>
    <w:p>
      <w:pPr>
        <w:pStyle w:val="Heading2"/>
        <w:spacing w:before="160" w:after="80"/>
      </w:pPr>
      <w:r>
        <w:t>Teaching Objectives</w:t>
      </w:r>
    </w:p>
    <w:p>
      <w:pPr>
        <w:pStyle w:val="ListBullet"/>
      </w:pPr>
      <w:r>
        <w:t>Review the spiritual growth journey from identity to purpose.</w:t>
      </w:r>
    </w:p>
    <w:p>
      <w:pPr>
        <w:pStyle w:val="ListBullet"/>
      </w:pPr>
      <w:r>
        <w:t>Teach purpose as God's workmanship and calling, not self-made ambition.</w:t>
      </w:r>
    </w:p>
    <w:p>
      <w:pPr>
        <w:pStyle w:val="ListBullet"/>
      </w:pPr>
      <w:r>
        <w:t>Help the disciple identify gifts, burdens, growth areas, and next steps.</w:t>
      </w:r>
    </w:p>
    <w:p>
      <w:pPr>
        <w:pStyle w:val="ListBullet"/>
      </w:pPr>
      <w:r>
        <w:t>Create a 90-day spiritual growth and service plan.</w:t>
      </w:r>
    </w:p>
    <w:p>
      <w:pPr>
        <w:pStyle w:val="Heading2"/>
        <w:spacing w:before="160" w:after="80"/>
      </w:pPr>
      <w:r>
        <w:t>Primary Scriptures for Exegesis</w:t>
      </w:r>
    </w:p>
    <w:p>
      <w:pPr>
        <w:pStyle w:val="ListBullet"/>
      </w:pPr>
      <w:r>
        <w:t>Romans 8:28-30</w:t>
      </w:r>
    </w:p>
    <w:p>
      <w:pPr>
        <w:pStyle w:val="ListBullet"/>
      </w:pPr>
      <w:r>
        <w:t>Ephesians 2:10</w:t>
      </w:r>
    </w:p>
    <w:p>
      <w:pPr>
        <w:pStyle w:val="ListBullet"/>
      </w:pPr>
      <w:r>
        <w:t>Philippians 1:6</w:t>
      </w:r>
    </w:p>
    <w:p>
      <w:pPr>
        <w:pStyle w:val="ListBullet"/>
      </w:pPr>
      <w:r>
        <w:t>2 Peter 1:3-8</w:t>
      </w:r>
    </w:p>
    <w:p>
      <w:pPr>
        <w:pStyle w:val="Heading2"/>
        <w:spacing w:before="160" w:after="80"/>
      </w:pPr>
      <w:r>
        <w:t>Historical and Biblical Context</w:t>
      </w:r>
    </w:p>
    <w:p>
      <w:pPr>
        <w:spacing w:after="120" w:line="252" w:lineRule="auto"/>
      </w:pPr>
      <w:r>
        <w:t>Romans 8 places purpose within God's redemptive plan: foreknown, predestined to be conformed to Christ, called, justified, and glorified. Ephesians 2 teaches that salvation is by grace through faith, not works, yet believers are created in Christ for good works prepared by God. Philippians assures the church that God will complete what He began. Second Peter calls believers to add mature qualities to faith.</w:t>
      </w:r>
    </w:p>
    <w:p>
      <w:pPr>
        <w:spacing w:after="120" w:line="252" w:lineRule="auto"/>
      </w:pPr>
      <w:r>
        <w:t>Purpose must be taught after foundation, intimacy, hearing, renewal, discipline, trust, confidence, Scripture, accountability, warfare, and freedom. Otherwise purpose can become ambition without formation. God forms the person before He releases the fullness of assignment.</w:t>
      </w:r>
    </w:p>
    <w:p>
      <w:pPr>
        <w:pStyle w:val="Heading2"/>
        <w:spacing w:before="160" w:after="80"/>
      </w:pPr>
      <w:r>
        <w:t>Greek and Hebrew Word Studies</w:t>
      </w:r>
    </w:p>
    <w:p>
      <w:pPr>
        <w:pStyle w:val="ListBullet"/>
      </w:pPr>
      <w:r>
        <w:rPr>
          <w:b/>
        </w:rPr>
        <w:t xml:space="preserve">Greek poiema: </w:t>
      </w:r>
      <w:r>
        <w:t xml:space="preserve">Workmanship, masterpiece, something made. Ephesians 2:10 uses this word. </w:t>
      </w:r>
      <w:r>
        <w:rPr>
          <w:b/>
        </w:rPr>
        <w:t xml:space="preserve">Discipleship application: </w:t>
      </w:r>
      <w:r>
        <w:t>The disciple is God's crafted work, not a self-made project.</w:t>
      </w:r>
    </w:p>
    <w:p>
      <w:pPr>
        <w:pStyle w:val="ListBullet"/>
      </w:pPr>
      <w:r>
        <w:rPr>
          <w:b/>
        </w:rPr>
        <w:t xml:space="preserve">Greek proetoimazo: </w:t>
      </w:r>
      <w:r>
        <w:t xml:space="preserve">Prepared beforehand. God prepared good works for believers to walk in. </w:t>
      </w:r>
      <w:r>
        <w:rPr>
          <w:b/>
        </w:rPr>
        <w:t xml:space="preserve">Discipleship application: </w:t>
      </w:r>
      <w:r>
        <w:t>Purpose is discovered and walked out, not invented for self-glory.</w:t>
      </w:r>
    </w:p>
    <w:p>
      <w:pPr>
        <w:pStyle w:val="ListBullet"/>
      </w:pPr>
      <w:r>
        <w:rPr>
          <w:b/>
        </w:rPr>
        <w:t xml:space="preserve">Greek epiteleo: </w:t>
      </w:r>
      <w:r>
        <w:t xml:space="preserve">To complete, bring to full end. Philippians 1:6 says God will complete His work. </w:t>
      </w:r>
      <w:r>
        <w:rPr>
          <w:b/>
        </w:rPr>
        <w:t xml:space="preserve">Discipleship application: </w:t>
      </w:r>
      <w:r>
        <w:t>Transformation is a continuing work God faithfully finishes.</w:t>
      </w:r>
    </w:p>
    <w:p>
      <w:pPr>
        <w:pStyle w:val="ListBullet"/>
      </w:pPr>
      <w:r>
        <w:rPr>
          <w:b/>
        </w:rPr>
        <w:t xml:space="preserve">Hebrew derek: </w:t>
      </w:r>
      <w:r>
        <w:t xml:space="preserve">Way, path, road, manner of life. </w:t>
      </w:r>
      <w:r>
        <w:rPr>
          <w:b/>
        </w:rPr>
        <w:t xml:space="preserve">Discipleship application: </w:t>
      </w:r>
      <w:r>
        <w:t>Purpose is not only a destination; it is a way of walking with God daily.</w:t>
      </w:r>
    </w:p>
    <w:p>
      <w:pPr>
        <w:pStyle w:val="Heading2"/>
        <w:spacing w:before="160" w:after="80"/>
      </w:pPr>
      <w:r>
        <w:t>Comprehensive Teaching Notes</w:t>
      </w:r>
    </w:p>
    <w:p>
      <w:pPr>
        <w:pStyle w:val="Heading3"/>
        <w:spacing w:before="160" w:after="80"/>
      </w:pPr>
      <w:r>
        <w:t>1. Purpose flows from identity and formation.</w:t>
      </w:r>
    </w:p>
    <w:p>
      <w:pPr>
        <w:spacing w:after="120" w:line="252" w:lineRule="auto"/>
      </w:pPr>
      <w:r>
        <w:t>Before the disciple asks, What am I called to do? they must know, Who do I belong to? Purpose outside identity can become performance. Purpose outside healing can become striving. Purpose outside discipline can become inconsistency. Purpose outside accountability can become danger.</w:t>
      </w:r>
    </w:p>
    <w:p>
      <w:pPr>
        <w:spacing w:after="120" w:line="252" w:lineRule="auto"/>
      </w:pPr>
      <w:r>
        <w:t>God is not merely interested in using the disciple; He is committed to forming the disciple into the image of Christ.</w:t>
      </w:r>
    </w:p>
    <w:p>
      <w:pPr>
        <w:pStyle w:val="Heading3"/>
        <w:spacing w:before="160" w:after="80"/>
      </w:pPr>
      <w:r>
        <w:t>2. God prepares good works and prepares people for them.</w:t>
      </w:r>
    </w:p>
    <w:p>
      <w:pPr>
        <w:spacing w:after="120" w:line="252" w:lineRule="auto"/>
      </w:pPr>
      <w:r>
        <w:t>Ephesians 2:10 balances grace and works. We are not saved by works, but we are saved for good works. Purpose is not a way to earn love; it is a way to express love, obedience, and stewardship.</w:t>
      </w:r>
    </w:p>
    <w:p>
      <w:pPr>
        <w:spacing w:after="120" w:line="252" w:lineRule="auto"/>
      </w:pPr>
      <w:r>
        <w:t>The disciple should identify gifts, burdens, experiences, compassion points, skills, and spiritual fruit, but all must be submitted to the Lord.</w:t>
      </w:r>
    </w:p>
    <w:p>
      <w:pPr>
        <w:pStyle w:val="Heading3"/>
        <w:spacing w:before="160" w:after="80"/>
      </w:pPr>
      <w:r>
        <w:t>3. Transformation is progressive and promised.</w:t>
      </w:r>
    </w:p>
    <w:p>
      <w:pPr>
        <w:spacing w:after="120" w:line="252" w:lineRule="auto"/>
      </w:pPr>
      <w:r>
        <w:t>Philippians 1:6 gives hope. God begins, continues, and completes His work. The disciple should not be discouraged by areas still under construction. Growth is real even when it is not finished.</w:t>
      </w:r>
    </w:p>
    <w:p>
      <w:pPr>
        <w:spacing w:after="120" w:line="252" w:lineRule="auto"/>
      </w:pPr>
      <w:r>
        <w:t>The mentor should help the disciple celebrate evidence of grace and honestly identify remaining growth areas.</w:t>
      </w:r>
    </w:p>
    <w:p>
      <w:pPr>
        <w:pStyle w:val="Heading3"/>
        <w:spacing w:before="160" w:after="80"/>
      </w:pPr>
      <w:r>
        <w:t>4. Next steps turn impartation into continuation.</w:t>
      </w:r>
    </w:p>
    <w:p>
      <w:pPr>
        <w:spacing w:after="120" w:line="252" w:lineRule="auto"/>
      </w:pPr>
      <w:r>
        <w:t>A discipleship program should not end with inspiration. It should end with a plan: ongoing Bible study, prayer rhythm, church participation, accountability, service, leadership development, healing work, and next teaching focus.</w:t>
      </w:r>
    </w:p>
    <w:p>
      <w:pPr>
        <w:spacing w:after="120" w:line="252" w:lineRule="auto"/>
      </w:pPr>
      <w:r>
        <w:t>The disciple should leave with both encouragement and responsibility.</w:t>
      </w:r>
    </w:p>
    <w:p>
      <w:pPr>
        <w:pStyle w:val="Heading2"/>
        <w:spacing w:before="160" w:after="80"/>
      </w:pPr>
      <w:r>
        <w:t>Verse-by-Verse Exegesis and Homiletic Flow</w:t>
      </w:r>
    </w:p>
    <w:p>
      <w:pPr>
        <w:pStyle w:val="Heading3"/>
        <w:spacing w:before="160" w:after="80"/>
      </w:pPr>
      <w:r>
        <w:t>Ephesians 2:8-10</w:t>
      </w:r>
    </w:p>
    <w:p>
      <w:pPr>
        <w:spacing w:after="120" w:line="252" w:lineRule="auto"/>
      </w:pPr>
      <w:r>
        <w:t>Paul teaches salvation by grace and purpose as God's workmanship.</w:t>
      </w:r>
    </w:p>
    <w:p>
      <w:pPr>
        <w:pStyle w:val="ListBullet"/>
      </w:pPr>
      <w:r>
        <w:rPr>
          <w:b/>
        </w:rPr>
        <w:t xml:space="preserve">Ephesians 2:8 - </w:t>
      </w:r>
      <w:r>
        <w:t>By grace you have been saved through faith. Salvation begins with gift, not achievement.</w:t>
      </w:r>
      <w:r>
        <w:t xml:space="preserve"> </w:t>
      </w:r>
      <w:r>
        <w:rPr>
          <w:b/>
        </w:rPr>
        <w:t xml:space="preserve">Homiletic point: </w:t>
      </w:r>
      <w:r>
        <w:t>Grace is the foundation of purpose.</w:t>
      </w:r>
    </w:p>
    <w:p>
      <w:pPr>
        <w:pStyle w:val="ListBullet"/>
      </w:pPr>
      <w:r>
        <w:rPr>
          <w:b/>
        </w:rPr>
        <w:t xml:space="preserve">Ephesians 2:9 - </w:t>
      </w:r>
      <w:r>
        <w:t>Not of works, so no one can boast.</w:t>
      </w:r>
      <w:r>
        <w:t xml:space="preserve"> </w:t>
      </w:r>
      <w:r>
        <w:rPr>
          <w:b/>
        </w:rPr>
        <w:t xml:space="preserve">Homiletic point: </w:t>
      </w:r>
      <w:r>
        <w:t>Purpose must never become boasting.</w:t>
      </w:r>
    </w:p>
    <w:p>
      <w:pPr>
        <w:pStyle w:val="ListBullet"/>
      </w:pPr>
      <w:r>
        <w:rPr>
          <w:b/>
        </w:rPr>
        <w:t xml:space="preserve">Ephesians 2:10 - </w:t>
      </w:r>
      <w:r>
        <w:t>We are His workmanship, created in Christ for good works prepared beforehand.</w:t>
      </w:r>
      <w:r>
        <w:t xml:space="preserve"> </w:t>
      </w:r>
      <w:r>
        <w:rPr>
          <w:b/>
        </w:rPr>
        <w:t xml:space="preserve">Homiletic point: </w:t>
      </w:r>
      <w:r>
        <w:t>God creates the person and prepares the path.</w:t>
      </w:r>
    </w:p>
    <w:p>
      <w:pPr>
        <w:pStyle w:val="Heading3"/>
        <w:spacing w:before="160" w:after="80"/>
      </w:pPr>
      <w:r>
        <w:t>Philippians 1:6</w:t>
      </w:r>
    </w:p>
    <w:p>
      <w:pPr>
        <w:spacing w:after="120" w:line="252" w:lineRule="auto"/>
      </w:pPr>
      <w:r>
        <w:t>Paul expresses confidence in God's faithful completion of His work in the believers.</w:t>
      </w:r>
    </w:p>
    <w:p>
      <w:pPr>
        <w:pStyle w:val="ListBullet"/>
      </w:pPr>
      <w:r>
        <w:rPr>
          <w:b/>
        </w:rPr>
        <w:t xml:space="preserve">Philippians 1:6 - </w:t>
      </w:r>
      <w:r>
        <w:t>He who began a good work will bring it to completion until the day of Christ.</w:t>
      </w:r>
      <w:r>
        <w:t xml:space="preserve"> </w:t>
      </w:r>
      <w:r>
        <w:rPr>
          <w:b/>
        </w:rPr>
        <w:t xml:space="preserve">Homiletic point: </w:t>
      </w:r>
      <w:r>
        <w:t>The finisher is God, not human willpower alone.</w:t>
      </w:r>
    </w:p>
    <w:p>
      <w:pPr>
        <w:pStyle w:val="Heading3"/>
        <w:spacing w:before="160" w:after="80"/>
      </w:pPr>
      <w:r>
        <w:t>2 Peter 1:3-8</w:t>
      </w:r>
    </w:p>
    <w:p>
      <w:pPr>
        <w:spacing w:after="120" w:line="252" w:lineRule="auto"/>
      </w:pPr>
      <w:r>
        <w:t>Peter teaches that divine power has given what is needed for life and godliness, and believers must grow in virtue.</w:t>
      </w:r>
    </w:p>
    <w:p>
      <w:pPr>
        <w:pStyle w:val="ListBullet"/>
      </w:pPr>
      <w:r>
        <w:rPr>
          <w:b/>
        </w:rPr>
        <w:t xml:space="preserve">2 Peter 1:3 - </w:t>
      </w:r>
      <w:r>
        <w:t>God's divine power has granted all things for life and godliness.</w:t>
      </w:r>
      <w:r>
        <w:t xml:space="preserve"> </w:t>
      </w:r>
      <w:r>
        <w:rPr>
          <w:b/>
        </w:rPr>
        <w:t xml:space="preserve">Homiletic point: </w:t>
      </w:r>
      <w:r>
        <w:t>Growth begins with divine provision.</w:t>
      </w:r>
    </w:p>
    <w:p>
      <w:pPr>
        <w:pStyle w:val="ListBullet"/>
      </w:pPr>
      <w:r>
        <w:rPr>
          <w:b/>
        </w:rPr>
        <w:t xml:space="preserve">2 Peter 1:4 - </w:t>
      </w:r>
      <w:r>
        <w:t>Believers become partakers of the divine nature and escape corruption.</w:t>
      </w:r>
      <w:r>
        <w:t xml:space="preserve"> </w:t>
      </w:r>
      <w:r>
        <w:rPr>
          <w:b/>
        </w:rPr>
        <w:t xml:space="preserve">Homiletic point: </w:t>
      </w:r>
      <w:r>
        <w:t>Transformation is participation in God's life, not surface morality.</w:t>
      </w:r>
    </w:p>
    <w:p>
      <w:pPr>
        <w:pStyle w:val="ListBullet"/>
      </w:pPr>
      <w:r>
        <w:rPr>
          <w:b/>
        </w:rPr>
        <w:t xml:space="preserve">2 Peter 1:5-7 - </w:t>
      </w:r>
      <w:r>
        <w:t>Add virtue, knowledge, self-control, steadfastness, godliness, brotherly affection, and love.</w:t>
      </w:r>
      <w:r>
        <w:t xml:space="preserve"> </w:t>
      </w:r>
      <w:r>
        <w:rPr>
          <w:b/>
        </w:rPr>
        <w:t xml:space="preserve">Homiletic point: </w:t>
      </w:r>
      <w:r>
        <w:t>Maturity is built layer by layer.</w:t>
      </w:r>
    </w:p>
    <w:p>
      <w:pPr>
        <w:pStyle w:val="ListBullet"/>
      </w:pPr>
      <w:r>
        <w:rPr>
          <w:b/>
        </w:rPr>
        <w:t xml:space="preserve">2 Peter 1:8 - </w:t>
      </w:r>
      <w:r>
        <w:t>These qualities keep believers from being ineffective or unfruitful.</w:t>
      </w:r>
      <w:r>
        <w:t xml:space="preserve"> </w:t>
      </w:r>
      <w:r>
        <w:rPr>
          <w:b/>
        </w:rPr>
        <w:t xml:space="preserve">Homiletic point: </w:t>
      </w:r>
      <w:r>
        <w:t>Fruitfulness requires cultivated character.</w:t>
      </w:r>
    </w:p>
    <w:p>
      <w:pPr>
        <w:pStyle w:val="Heading2"/>
        <w:spacing w:before="160" w:after="80"/>
      </w:pPr>
      <w:r>
        <w:t>Theology and Doctrine</w:t>
      </w:r>
    </w:p>
    <w:p>
      <w:pPr>
        <w:pStyle w:val="ListBullet"/>
      </w:pPr>
      <w:r>
        <w:rPr>
          <w:b/>
        </w:rPr>
        <w:t xml:space="preserve">Calling: </w:t>
      </w:r>
      <w:r>
        <w:t>Purpose is rooted in God's grace, design, and prepared works.</w:t>
      </w:r>
    </w:p>
    <w:p>
      <w:pPr>
        <w:pStyle w:val="ListBullet"/>
      </w:pPr>
      <w:r>
        <w:rPr>
          <w:b/>
        </w:rPr>
        <w:t xml:space="preserve">Conformity to Christ: </w:t>
      </w:r>
      <w:r>
        <w:t>The ultimate purpose is becoming like Christ, not merely doing religious activity.</w:t>
      </w:r>
    </w:p>
    <w:p>
      <w:pPr>
        <w:pStyle w:val="ListBullet"/>
      </w:pPr>
      <w:r>
        <w:rPr>
          <w:b/>
        </w:rPr>
        <w:t xml:space="preserve">Perseverance: </w:t>
      </w:r>
      <w:r>
        <w:t>God completes His work while the believer participates through faith and obedience.</w:t>
      </w:r>
    </w:p>
    <w:p>
      <w:pPr>
        <w:pStyle w:val="ListBullet"/>
      </w:pPr>
      <w:r>
        <w:rPr>
          <w:b/>
        </w:rPr>
        <w:t xml:space="preserve">Fruitfulness: </w:t>
      </w:r>
      <w:r>
        <w:t>Gifts must be supported by character, love, discipline, and accountability.</w:t>
      </w:r>
    </w:p>
    <w:p>
      <w:pPr>
        <w:pStyle w:val="Heading2"/>
        <w:spacing w:before="160" w:after="80"/>
      </w:pPr>
      <w:r>
        <w:t>Practical Ministry Points</w:t>
      </w:r>
    </w:p>
    <w:p>
      <w:pPr>
        <w:pStyle w:val="ListBullet"/>
      </w:pPr>
      <w:r>
        <w:t>Complete a growth review: identity, prayer, hearing, mind renewal, discipline, anxiety, confidence, Bible study, obedience, warfare, freedom, purpose.</w:t>
      </w:r>
    </w:p>
    <w:p>
      <w:pPr>
        <w:pStyle w:val="ListBullet"/>
      </w:pPr>
      <w:r>
        <w:t>Identify three strengths, three growth areas, and three next obedience steps.</w:t>
      </w:r>
    </w:p>
    <w:p>
      <w:pPr>
        <w:pStyle w:val="ListBullet"/>
      </w:pPr>
      <w:r>
        <w:t>Create a 90-day plan with prayer, Scripture, accountability, service, and study goals.</w:t>
      </w:r>
    </w:p>
    <w:p>
      <w:pPr>
        <w:pStyle w:val="ListBullet"/>
      </w:pPr>
      <w:r>
        <w:t>Encourage the disciple to keep growing under church community and mature spiritual covering.</w:t>
      </w:r>
    </w:p>
    <w:p>
      <w:pPr>
        <w:pStyle w:val="Heading2"/>
        <w:spacing w:before="160" w:after="80"/>
      </w:pPr>
      <w:r>
        <w:t>Discussion and Reflection Questions</w:t>
      </w:r>
    </w:p>
    <w:p>
      <w:pPr>
        <w:spacing w:after="120" w:line="252" w:lineRule="auto"/>
        <w:ind w:left="360" w:hanging="360"/>
      </w:pPr>
      <w:r>
        <w:rPr>
          <w:b/>
        </w:rPr>
        <w:t xml:space="preserve">1. </w:t>
      </w:r>
      <w:r>
        <w:t>Where have you seen the most transformation during these 12 weeks?</w:t>
      </w:r>
    </w:p>
    <w:p>
      <w:pPr>
        <w:spacing w:after="120" w:line="252" w:lineRule="auto"/>
        <w:ind w:left="360" w:hanging="360"/>
      </w:pPr>
      <w:r>
        <w:rPr>
          <w:b/>
        </w:rPr>
        <w:t xml:space="preserve">2. </w:t>
      </w:r>
      <w:r>
        <w:t>What purpose or burden is becoming clearer?</w:t>
      </w:r>
    </w:p>
    <w:p>
      <w:pPr>
        <w:spacing w:after="120" w:line="252" w:lineRule="auto"/>
        <w:ind w:left="360" w:hanging="360"/>
      </w:pPr>
      <w:r>
        <w:rPr>
          <w:b/>
        </w:rPr>
        <w:t xml:space="preserve">3. </w:t>
      </w:r>
      <w:r>
        <w:t>What growth area still needs attention?</w:t>
      </w:r>
    </w:p>
    <w:p>
      <w:pPr>
        <w:spacing w:after="120" w:line="252" w:lineRule="auto"/>
        <w:ind w:left="360" w:hanging="360"/>
      </w:pPr>
      <w:r>
        <w:rPr>
          <w:b/>
        </w:rPr>
        <w:t xml:space="preserve">4. </w:t>
      </w:r>
      <w:r>
        <w:t>What good works might God be preparing you to walk in?</w:t>
      </w:r>
    </w:p>
    <w:p>
      <w:pPr>
        <w:spacing w:after="120" w:line="252" w:lineRule="auto"/>
        <w:ind w:left="360" w:hanging="360"/>
      </w:pPr>
      <w:r>
        <w:rPr>
          <w:b/>
        </w:rPr>
        <w:t xml:space="preserve">5. </w:t>
      </w:r>
      <w:r>
        <w:t>What is your 90-day next step plan?</w:t>
      </w:r>
    </w:p>
    <w:p>
      <w:pPr>
        <w:pStyle w:val="Heading2"/>
        <w:spacing w:before="160" w:after="80"/>
      </w:pPr>
      <w:r>
        <w:t>Answer Key / Mentor Notes</w:t>
      </w:r>
    </w:p>
    <w:p>
      <w:pPr>
        <w:spacing w:after="120" w:line="252" w:lineRule="auto"/>
        <w:ind w:left="360" w:hanging="360"/>
      </w:pPr>
      <w:r>
        <w:rPr>
          <w:b/>
        </w:rPr>
        <w:t xml:space="preserve">1. </w:t>
      </w:r>
      <w:r>
        <w:t>The mentor should help the disciple identify concrete evidence, not vague inspiration only.</w:t>
      </w:r>
    </w:p>
    <w:p>
      <w:pPr>
        <w:spacing w:after="120" w:line="252" w:lineRule="auto"/>
        <w:ind w:left="360" w:hanging="360"/>
      </w:pPr>
      <w:r>
        <w:rPr>
          <w:b/>
        </w:rPr>
        <w:t xml:space="preserve">2. </w:t>
      </w:r>
      <w:r>
        <w:t>Purpose may show through compassion, gifts, repeated burden, opportunities, counsel, and spiritual fruit.</w:t>
      </w:r>
    </w:p>
    <w:p>
      <w:pPr>
        <w:spacing w:after="120" w:line="252" w:lineRule="auto"/>
        <w:ind w:left="360" w:hanging="360"/>
      </w:pPr>
      <w:r>
        <w:rPr>
          <w:b/>
        </w:rPr>
        <w:t xml:space="preserve">3. </w:t>
      </w:r>
      <w:r>
        <w:t>The growth area should be honest and paired with a plan, not shame.</w:t>
      </w:r>
    </w:p>
    <w:p>
      <w:pPr>
        <w:spacing w:after="120" w:line="252" w:lineRule="auto"/>
        <w:ind w:left="360" w:hanging="360"/>
      </w:pPr>
      <w:r>
        <w:rPr>
          <w:b/>
        </w:rPr>
        <w:t xml:space="preserve">4. </w:t>
      </w:r>
      <w:r>
        <w:t>The answer should be submitted to Scripture, character development, counsel, and timing.</w:t>
      </w:r>
    </w:p>
    <w:p>
      <w:pPr>
        <w:spacing w:after="120" w:line="252" w:lineRule="auto"/>
        <w:ind w:left="360" w:hanging="360"/>
      </w:pPr>
      <w:r>
        <w:rPr>
          <w:b/>
        </w:rPr>
        <w:t xml:space="preserve">5. </w:t>
      </w:r>
      <w:r>
        <w:t>The plan should include specific rhythms, service, accountability, and follow-up.</w:t>
      </w:r>
    </w:p>
    <w:p>
      <w:pPr>
        <w:pStyle w:val="Heading2"/>
        <w:spacing w:before="160" w:after="80"/>
      </w:pPr>
      <w:r>
        <w:t>Prayer Ministry Activation</w:t>
      </w:r>
    </w:p>
    <w:p>
      <w:pPr>
        <w:pStyle w:val="ListBullet"/>
      </w:pPr>
      <w:r>
        <w:t>Lead a review prayer thanking God for specific areas of transformation.</w:t>
      </w:r>
    </w:p>
    <w:p>
      <w:pPr>
        <w:pStyle w:val="ListBullet"/>
      </w:pPr>
      <w:r>
        <w:t>Pray over gifts, calling, and next steps without rushing the disciple into premature assignment.</w:t>
      </w:r>
    </w:p>
    <w:p>
      <w:pPr>
        <w:pStyle w:val="ListBullet"/>
      </w:pPr>
      <w:r>
        <w:t>Anoint the next season with Scripture, accountability, and obedience.</w:t>
      </w:r>
    </w:p>
    <w:p>
      <w:pPr>
        <w:pStyle w:val="ListBullet"/>
      </w:pPr>
      <w:r>
        <w:t>Have the disciple speak their 90-day commitment aloud.</w:t>
      </w:r>
    </w:p>
    <w:tbl>
      <w:tblPr>
        <w:tblW w:type="auto" w:w="0"/>
        <w:jc w:val="center"/>
        <w:tblLook w:firstColumn="1" w:firstRow="1" w:lastColumn="0" w:lastRow="0" w:noHBand="0" w:noVBand="1" w:val="04A0"/>
      </w:tblPr>
      <w:tblGrid>
        <w:gridCol w:w="10080"/>
      </w:tblGrid>
      <w:tr>
        <w:tc>
          <w:tcPr>
            <w:tcW w:type="dxa" w:w="10080"/>
            <w:shd w:fill="FFF8F0"/>
            <w:tcBorders>
              <w:top w:sz="8" w:val="single" w:color="C9A227"/>
              <w:left w:sz="8" w:val="single" w:color="C9A227"/>
              <w:bottom w:sz="8" w:val="single" w:color="C9A227"/>
              <w:right w:sz="8" w:val="single" w:color="C9A227"/>
            </w:tcBorders>
            <w:vAlign w:val="center"/>
          </w:tcPr>
          <w:p>
            <w:r>
              <w:rPr>
                <w:b/>
                <w:color w:val="6F1D2E"/>
                <w:sz w:val="24"/>
              </w:rPr>
              <w:t>Closing Prayer</w:t>
            </w:r>
          </w:p>
          <w:p>
            <w:r>
              <w:t>Father, thank You for the work You have begun in me. Continue transforming me into the image of Christ. Reveal my next steps, mature my character, strengthen my discipline, and teach me to walk in the good works You prepared for me. I surrender my purpose to Your glory. Amen.</w:t>
            </w:r>
          </w:p>
        </w:tc>
      </w:tr>
    </w:tbl>
    <w:p>
      <w:pPr>
        <w:spacing w:after="120" w:line="252" w:lineRule="auto"/>
      </w:pPr>
    </w:p>
    <w:tbl>
      <w:tblPr>
        <w:tblW w:type="auto" w:w="0"/>
        <w:jc w:val="center"/>
        <w:tblLook w:firstColumn="1" w:firstRow="1" w:lastColumn="0" w:lastRow="0" w:noHBand="0" w:noVBand="1" w:val="04A0"/>
      </w:tblPr>
      <w:tblGrid>
        <w:gridCol w:w="10080"/>
      </w:tblGrid>
      <w:tr>
        <w:tc>
          <w:tcPr>
            <w:tcW w:type="dxa" w:w="10080"/>
            <w:shd w:fill="F7D9E5"/>
            <w:tcBorders>
              <w:top w:sz="8" w:val="single" w:color="6F1D2E"/>
              <w:left w:sz="8" w:val="single" w:color="6F1D2E"/>
              <w:bottom w:sz="8" w:val="single" w:color="6F1D2E"/>
              <w:right w:sz="8" w:val="single" w:color="6F1D2E"/>
            </w:tcBorders>
            <w:vAlign w:val="center"/>
          </w:tcPr>
          <w:p>
            <w:r>
              <w:rPr>
                <w:b/>
                <w:color w:val="6F1D2E"/>
                <w:sz w:val="24"/>
              </w:rPr>
              <w:t>Weekly Declaration</w:t>
            </w:r>
          </w:p>
          <w:p>
            <w:r>
              <w:t>I am God's workmanship, created in Christ Jesus for good works. God will complete the work He began in me, and I will continue growing in His purpose.</w:t>
            </w:r>
          </w:p>
        </w:tc>
      </w:tr>
    </w:tbl>
    <w:p>
      <w:pPr>
        <w:spacing w:after="120" w:line="252" w:lineRule="auto"/>
      </w:pPr>
    </w:p>
    <w:p>
      <w:pPr>
        <w:pStyle w:val="Heading2"/>
        <w:spacing w:before="160" w:after="80"/>
      </w:pPr>
      <w:r>
        <w:t>Homework and Next Step</w:t>
      </w:r>
    </w:p>
    <w:p>
      <w:pPr>
        <w:pStyle w:val="ListBullet"/>
      </w:pPr>
      <w:r>
        <w:t>Complete the 90-day growth plan.</w:t>
      </w:r>
    </w:p>
    <w:p>
      <w:pPr>
        <w:pStyle w:val="ListBullet"/>
      </w:pPr>
      <w:r>
        <w:t>Read Ephesians 2:8-10 and 2 Peter 1:3-8.</w:t>
      </w:r>
    </w:p>
    <w:p>
      <w:pPr>
        <w:pStyle w:val="ListBullet"/>
      </w:pPr>
      <w:r>
        <w:t>Memorize Philippians 1:6.</w:t>
      </w:r>
    </w:p>
    <w:p>
      <w:pPr>
        <w:pStyle w:val="ListBullet"/>
      </w:pPr>
      <w:r>
        <w:t>Schedule a follow-up accountability meeting within 30 days.</w:t>
      </w:r>
    </w:p>
    <w:p>
      <w:pPr>
        <w:spacing w:after="120" w:line="252" w:lineRule="auto"/>
      </w:pPr>
      <w:r>
        <w:br w:type="page"/>
      </w:r>
    </w:p>
    <w:p>
      <w:pPr>
        <w:pStyle w:val="Heading1"/>
        <w:spacing w:before="160" w:after="80"/>
      </w:pPr>
      <w:r>
        <w:t>Appendix A: Weekly Growth Tracker</w:t>
      </w:r>
    </w:p>
    <w:p>
      <w:pPr>
        <w:spacing w:after="120" w:line="252" w:lineRule="auto"/>
      </w:pPr>
      <w:r>
        <w:t>Use this tracker after each meeting to document growth, barriers, and next steps.</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shd w:fill="F7D9E5"/>
          </w:tcPr>
          <w:p>
            <w:r>
              <w:rPr>
                <w:b/>
              </w:rPr>
              <w:t>Week</w:t>
            </w:r>
          </w:p>
        </w:tc>
        <w:tc>
          <w:tcPr>
            <w:tcW w:type="dxa" w:w="2016"/>
            <w:shd w:fill="F7D9E5"/>
          </w:tcPr>
          <w:p>
            <w:r>
              <w:rPr>
                <w:b/>
              </w:rPr>
              <w:t>Main Breakthrough</w:t>
            </w:r>
          </w:p>
        </w:tc>
        <w:tc>
          <w:tcPr>
            <w:tcW w:type="dxa" w:w="2016"/>
            <w:shd w:fill="F7D9E5"/>
          </w:tcPr>
          <w:p>
            <w:r>
              <w:rPr>
                <w:b/>
              </w:rPr>
              <w:t>Area Needing Growth</w:t>
            </w:r>
          </w:p>
        </w:tc>
        <w:tc>
          <w:tcPr>
            <w:tcW w:type="dxa" w:w="2016"/>
            <w:shd w:fill="F7D9E5"/>
          </w:tcPr>
          <w:p>
            <w:r>
              <w:rPr>
                <w:b/>
              </w:rPr>
              <w:t>Obedience Step</w:t>
            </w:r>
          </w:p>
        </w:tc>
        <w:tc>
          <w:tcPr>
            <w:tcW w:type="dxa" w:w="2016"/>
            <w:shd w:fill="F7D9E5"/>
          </w:tcPr>
          <w:p>
            <w:r>
              <w:rPr>
                <w:b/>
              </w:rPr>
              <w:t>Prayer Focus</w:t>
            </w:r>
          </w:p>
        </w:tc>
      </w:tr>
      <w:tr>
        <w:tc>
          <w:tcPr>
            <w:tcW w:type="dxa" w:w="2016"/>
          </w:tcPr>
          <w:p>
            <w:r>
              <w:t>1</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2</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3</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4</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5</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6</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7</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8</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9</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10</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11</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r>
        <w:tc>
          <w:tcPr>
            <w:tcW w:type="dxa" w:w="2016"/>
          </w:tcPr>
          <w:p>
            <w:r>
              <w:t>12</w:t>
            </w:r>
          </w:p>
        </w:tc>
        <w:tc>
          <w:tcPr>
            <w:tcW w:type="dxa" w:w="2016"/>
          </w:tcPr>
          <w:p>
            <w:r>
              <w:t xml:space="preserve"> </w:t>
            </w:r>
          </w:p>
        </w:tc>
        <w:tc>
          <w:tcPr>
            <w:tcW w:type="dxa" w:w="2016"/>
          </w:tcPr>
          <w:p>
            <w:r>
              <w:t xml:space="preserve"> </w:t>
            </w:r>
          </w:p>
        </w:tc>
        <w:tc>
          <w:tcPr>
            <w:tcW w:type="dxa" w:w="2016"/>
          </w:tcPr>
          <w:p>
            <w:r>
              <w:t xml:space="preserve"> </w:t>
            </w:r>
          </w:p>
        </w:tc>
        <w:tc>
          <w:tcPr>
            <w:tcW w:type="dxa" w:w="2016"/>
          </w:tcPr>
          <w:p>
            <w:r>
              <w:t xml:space="preserve"> </w:t>
            </w:r>
          </w:p>
        </w:tc>
      </w:tr>
    </w:tbl>
    <w:p>
      <w:pPr>
        <w:pStyle w:val="Heading1"/>
        <w:spacing w:before="160" w:after="80"/>
      </w:pPr>
      <w:r>
        <w:t>Appendix B: Freedom and Renunciation Prayer Template</w:t>
      </w:r>
    </w:p>
    <w:p>
      <w:pPr>
        <w:spacing w:after="120" w:line="252" w:lineRule="auto"/>
      </w:pPr>
      <w:r>
        <w:t>Use this only with wisdom, pastoral sensitivity, and the disciple's willing participation. Do not force disclosure or pressure emotional responses.</w:t>
      </w:r>
    </w:p>
    <w:p>
      <w:pPr>
        <w:spacing w:after="120" w:line="252" w:lineRule="auto"/>
        <w:ind w:left="360" w:hanging="360"/>
      </w:pPr>
      <w:r>
        <w:rPr>
          <w:b/>
        </w:rPr>
        <w:t xml:space="preserve">1. </w:t>
      </w:r>
      <w:r>
        <w:t>Confession: Father, I bring this area into the light and confess where I have sinned, agreed with lies, or opened doors.</w:t>
      </w:r>
    </w:p>
    <w:p>
      <w:pPr>
        <w:spacing w:after="120" w:line="252" w:lineRule="auto"/>
        <w:ind w:left="360" w:hanging="360"/>
      </w:pPr>
      <w:r>
        <w:rPr>
          <w:b/>
        </w:rPr>
        <w:t xml:space="preserve">2. </w:t>
      </w:r>
      <w:r>
        <w:t>Repentance: I turn away from this sin, bondage, and agreement, and I turn toward Jesus Christ.</w:t>
      </w:r>
    </w:p>
    <w:p>
      <w:pPr>
        <w:spacing w:after="120" w:line="252" w:lineRule="auto"/>
        <w:ind w:left="360" w:hanging="360"/>
      </w:pPr>
      <w:r>
        <w:rPr>
          <w:b/>
        </w:rPr>
        <w:t xml:space="preserve">3. </w:t>
      </w:r>
      <w:r>
        <w:t>Forgiveness: I choose to forgive those who hurt me and release them into Your hands, while trusting You to heal me and lead me in wisdom.</w:t>
      </w:r>
    </w:p>
    <w:p>
      <w:pPr>
        <w:spacing w:after="120" w:line="252" w:lineRule="auto"/>
        <w:ind w:left="360" w:hanging="360"/>
      </w:pPr>
      <w:r>
        <w:rPr>
          <w:b/>
        </w:rPr>
        <w:t xml:space="preserve">4. </w:t>
      </w:r>
      <w:r>
        <w:t>Renunciation: In the name of Jesus, I renounce every agreement, vow, practice, spirit, and pattern connected to this bondage.</w:t>
      </w:r>
    </w:p>
    <w:p>
      <w:pPr>
        <w:spacing w:after="120" w:line="252" w:lineRule="auto"/>
        <w:ind w:left="360" w:hanging="360"/>
      </w:pPr>
      <w:r>
        <w:rPr>
          <w:b/>
        </w:rPr>
        <w:t xml:space="preserve">5. </w:t>
      </w:r>
      <w:r>
        <w:t>Authority: In the name and authority of Jesus Christ, every bondage connected to this agreement must break and leave.</w:t>
      </w:r>
    </w:p>
    <w:p>
      <w:pPr>
        <w:spacing w:after="120" w:line="252" w:lineRule="auto"/>
        <w:ind w:left="360" w:hanging="360"/>
      </w:pPr>
      <w:r>
        <w:rPr>
          <w:b/>
        </w:rPr>
        <w:t xml:space="preserve">6. </w:t>
      </w:r>
      <w:r>
        <w:t>Filling: Holy Spirit, fill every surrendered place with truth, holiness, peace, love, and obedience.</w:t>
      </w:r>
    </w:p>
    <w:p>
      <w:pPr>
        <w:spacing w:after="120" w:line="252" w:lineRule="auto"/>
        <w:ind w:left="360" w:hanging="360"/>
      </w:pPr>
      <w:r>
        <w:rPr>
          <w:b/>
        </w:rPr>
        <w:t xml:space="preserve">7. </w:t>
      </w:r>
      <w:r>
        <w:t>Follow-through: I will continue in the word, accountability, prayer, and obedience.</w:t>
      </w:r>
    </w:p>
    <w:p>
      <w:pPr>
        <w:spacing w:after="120" w:line="252" w:lineRule="auto"/>
      </w:pPr>
      <w:r>
        <w:br w:type="page"/>
      </w:r>
    </w:p>
    <w:p>
      <w:pPr>
        <w:pStyle w:val="Heading1"/>
        <w:spacing w:before="160" w:after="80"/>
      </w:pPr>
      <w:r>
        <w:t>Appendix C: 90-Day Next Step Plan</w:t>
      </w:r>
    </w:p>
    <w:p>
      <w:pPr>
        <w:spacing w:after="120" w:line="252" w:lineRule="auto"/>
      </w:pPr>
      <w:r>
        <w:t>Use this at the end of Week 12 to help the disciple continue beyond the program.</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F7D9E5"/>
          </w:tcPr>
          <w:p>
            <w:r>
              <w:rPr>
                <w:b/>
              </w:rPr>
              <w:t>Area</w:t>
            </w:r>
          </w:p>
        </w:tc>
        <w:tc>
          <w:tcPr>
            <w:tcW w:type="dxa" w:w="3360"/>
            <w:shd w:fill="F7D9E5"/>
          </w:tcPr>
          <w:p>
            <w:r>
              <w:rPr>
                <w:b/>
              </w:rPr>
              <w:t>Commitment</w:t>
            </w:r>
          </w:p>
        </w:tc>
        <w:tc>
          <w:tcPr>
            <w:tcW w:type="dxa" w:w="3360"/>
            <w:shd w:fill="F7D9E5"/>
          </w:tcPr>
          <w:p>
            <w:r>
              <w:rPr>
                <w:b/>
              </w:rPr>
              <w:t>Accountability / Date</w:t>
            </w:r>
          </w:p>
        </w:tc>
      </w:tr>
      <w:tr>
        <w:tc>
          <w:tcPr>
            <w:tcW w:type="dxa" w:w="3360"/>
          </w:tcPr>
          <w:p>
            <w:r>
              <w:t>Prayer rhythm</w:t>
            </w:r>
          </w:p>
        </w:tc>
        <w:tc>
          <w:tcPr>
            <w:tcW w:type="dxa" w:w="3360"/>
          </w:tcPr>
          <w:p>
            <w:r>
              <w:t xml:space="preserve"> </w:t>
            </w:r>
          </w:p>
        </w:tc>
        <w:tc>
          <w:tcPr>
            <w:tcW w:type="dxa" w:w="3360"/>
          </w:tcPr>
          <w:p>
            <w:r>
              <w:t xml:space="preserve"> </w:t>
            </w:r>
          </w:p>
        </w:tc>
      </w:tr>
      <w:tr>
        <w:tc>
          <w:tcPr>
            <w:tcW w:type="dxa" w:w="3360"/>
          </w:tcPr>
          <w:p>
            <w:r>
              <w:t>Bible study plan</w:t>
            </w:r>
          </w:p>
        </w:tc>
        <w:tc>
          <w:tcPr>
            <w:tcW w:type="dxa" w:w="3360"/>
          </w:tcPr>
          <w:p>
            <w:r>
              <w:t xml:space="preserve"> </w:t>
            </w:r>
          </w:p>
        </w:tc>
        <w:tc>
          <w:tcPr>
            <w:tcW w:type="dxa" w:w="3360"/>
          </w:tcPr>
          <w:p>
            <w:r>
              <w:t xml:space="preserve"> </w:t>
            </w:r>
          </w:p>
        </w:tc>
      </w:tr>
      <w:tr>
        <w:tc>
          <w:tcPr>
            <w:tcW w:type="dxa" w:w="3360"/>
          </w:tcPr>
          <w:p>
            <w:r>
              <w:t>Church/community involvement</w:t>
            </w:r>
          </w:p>
        </w:tc>
        <w:tc>
          <w:tcPr>
            <w:tcW w:type="dxa" w:w="3360"/>
          </w:tcPr>
          <w:p>
            <w:r>
              <w:t xml:space="preserve"> </w:t>
            </w:r>
          </w:p>
        </w:tc>
        <w:tc>
          <w:tcPr>
            <w:tcW w:type="dxa" w:w="3360"/>
          </w:tcPr>
          <w:p>
            <w:r>
              <w:t xml:space="preserve"> </w:t>
            </w:r>
          </w:p>
        </w:tc>
      </w:tr>
      <w:tr>
        <w:tc>
          <w:tcPr>
            <w:tcW w:type="dxa" w:w="3360"/>
          </w:tcPr>
          <w:p>
            <w:r>
              <w:t>Accountability relationship</w:t>
            </w:r>
          </w:p>
        </w:tc>
        <w:tc>
          <w:tcPr>
            <w:tcW w:type="dxa" w:w="3360"/>
          </w:tcPr>
          <w:p>
            <w:r>
              <w:t xml:space="preserve"> </w:t>
            </w:r>
          </w:p>
        </w:tc>
        <w:tc>
          <w:tcPr>
            <w:tcW w:type="dxa" w:w="3360"/>
          </w:tcPr>
          <w:p>
            <w:r>
              <w:t xml:space="preserve"> </w:t>
            </w:r>
          </w:p>
        </w:tc>
      </w:tr>
      <w:tr>
        <w:tc>
          <w:tcPr>
            <w:tcW w:type="dxa" w:w="3360"/>
          </w:tcPr>
          <w:p>
            <w:r>
              <w:t>Service/ministry step</w:t>
            </w:r>
          </w:p>
        </w:tc>
        <w:tc>
          <w:tcPr>
            <w:tcW w:type="dxa" w:w="3360"/>
          </w:tcPr>
          <w:p>
            <w:r>
              <w:t xml:space="preserve"> </w:t>
            </w:r>
          </w:p>
        </w:tc>
        <w:tc>
          <w:tcPr>
            <w:tcW w:type="dxa" w:w="3360"/>
          </w:tcPr>
          <w:p>
            <w:r>
              <w:t xml:space="preserve"> </w:t>
            </w:r>
          </w:p>
        </w:tc>
      </w:tr>
      <w:tr>
        <w:tc>
          <w:tcPr>
            <w:tcW w:type="dxa" w:w="3360"/>
          </w:tcPr>
          <w:p>
            <w:r>
              <w:t>Healing/freedom follow-through</w:t>
            </w:r>
          </w:p>
        </w:tc>
        <w:tc>
          <w:tcPr>
            <w:tcW w:type="dxa" w:w="3360"/>
          </w:tcPr>
          <w:p>
            <w:r>
              <w:t xml:space="preserve"> </w:t>
            </w:r>
          </w:p>
        </w:tc>
        <w:tc>
          <w:tcPr>
            <w:tcW w:type="dxa" w:w="3360"/>
          </w:tcPr>
          <w:p>
            <w:r>
              <w:t xml:space="preserve"> </w:t>
            </w:r>
          </w:p>
        </w:tc>
      </w:tr>
      <w:tr>
        <w:tc>
          <w:tcPr>
            <w:tcW w:type="dxa" w:w="3360"/>
          </w:tcPr>
          <w:p>
            <w:r>
              <w:t>Spiritual discipline focus</w:t>
            </w:r>
          </w:p>
        </w:tc>
        <w:tc>
          <w:tcPr>
            <w:tcW w:type="dxa" w:w="3360"/>
          </w:tcPr>
          <w:p>
            <w:r>
              <w:t xml:space="preserve"> </w:t>
            </w:r>
          </w:p>
        </w:tc>
        <w:tc>
          <w:tcPr>
            <w:tcW w:type="dxa" w:w="3360"/>
          </w:tcPr>
          <w:p>
            <w:r>
              <w:t xml:space="preserve"> </w:t>
            </w:r>
          </w:p>
        </w:tc>
      </w:tr>
      <w:tr>
        <w:tc>
          <w:tcPr>
            <w:tcW w:type="dxa" w:w="3360"/>
          </w:tcPr>
          <w:p>
            <w:r>
              <w:t>Next teaching/study focus</w:t>
            </w:r>
          </w:p>
        </w:tc>
        <w:tc>
          <w:tcPr>
            <w:tcW w:type="dxa" w:w="3360"/>
          </w:tcPr>
          <w:p>
            <w:r>
              <w:t xml:space="preserve"> </w:t>
            </w:r>
          </w:p>
        </w:tc>
        <w:tc>
          <w:tcPr>
            <w:tcW w:type="dxa" w:w="3360"/>
          </w:tcPr>
          <w:p>
            <w:r>
              <w:t xml:space="preserve"> </w:t>
            </w:r>
          </w:p>
        </w:tc>
      </w:tr>
    </w:tbl>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F1D2E"/>
        <w:sz w:val="16"/>
      </w:rPr>
      <w:t>Apostolic Discipleship Resource | Created for teaching, mentoring, and spiritual formation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F1D2E"/>
        <w:sz w:val="17"/>
      </w:rPr>
      <w:t>Let's Get Kingdom Minded Global Ministry | 12-Week Discipleship Teacher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6F1D2E"/>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6F1D2E"/>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8A2D3D"/>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yperlink">
    <w:name w:val="Hyperlink"/>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in Christ: 12-Week Comprehensive Discipleship Bible Study</dc:title>
  <dc:subject>Discipleship teacher guide</dc:subject>
  <dc:creator>Let's Get Kingdom Minded Global Ministry</dc:creator>
  <cp:keywords/>
  <dc:description>Created as a comprehensive discipleship teaching resource.</dc:description>
  <cp:lastModifiedBy/>
  <cp:revision>1</cp:revision>
  <dcterms:created xsi:type="dcterms:W3CDTF">2013-12-23T23:15:00Z</dcterms:created>
  <dcterms:modified xsi:type="dcterms:W3CDTF">2013-12-23T23:15:00Z</dcterms:modified>
  <cp:category/>
</cp:coreProperties>
</file>