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4B98" w14:textId="44DC8CDA" w:rsidR="00F57BCA" w:rsidRDefault="00F57BCA">
      <w:pPr>
        <w:jc w:val="center"/>
      </w:pPr>
    </w:p>
    <w:p w14:paraId="68B3C0F6" w14:textId="77777777" w:rsidR="00F57BCA" w:rsidRDefault="00000000">
      <w:pPr>
        <w:pStyle w:val="Heading1"/>
      </w:pPr>
      <w:r>
        <w:t>Checklist CriptoKaizen: Antes de comprar un token</w:t>
      </w:r>
    </w:p>
    <w:p w14:paraId="52FE86CA" w14:textId="77777777" w:rsidR="00F57BCA" w:rsidRDefault="00000000">
      <w:r>
        <w:t>☐ ¿El contrato está verificado en Etherscan/BscScan?</w:t>
      </w:r>
    </w:p>
    <w:p w14:paraId="0985E308" w14:textId="77777777" w:rsidR="00F57BCA" w:rsidRDefault="00000000">
      <w:r>
        <w:t>☐ ¿Tiene auditoría profesional (CertiK, Hacken, etc.)?</w:t>
      </w:r>
    </w:p>
    <w:p w14:paraId="70634FBE" w14:textId="77777777" w:rsidR="00F57BCA" w:rsidRDefault="00000000">
      <w:r>
        <w:t>☐ ¿Es un honeypot? (verificado con Honeypot.is)</w:t>
      </w:r>
    </w:p>
    <w:p w14:paraId="2CF721D0" w14:textId="77777777" w:rsidR="00F57BCA" w:rsidRDefault="00000000">
      <w:r>
        <w:t>☐ ¿El contrato tiene funciones sospechosas (blacklist, mint, etc.)?</w:t>
      </w:r>
    </w:p>
    <w:p w14:paraId="1FD8F0B9" w14:textId="77777777" w:rsidR="00F57BCA" w:rsidRDefault="00000000">
      <w:r>
        <w:t>☐ ¿La liquidez está bloqueada en Unicrypt o Team Finance?</w:t>
      </w:r>
    </w:p>
    <w:p w14:paraId="6097999C" w14:textId="77777777" w:rsidR="00F57BCA" w:rsidRDefault="00000000">
      <w:r>
        <w:t>☐ ¿Hay actividad real en el mercado (volumen, trading)?</w:t>
      </w:r>
    </w:p>
    <w:p w14:paraId="32ECDC8D" w14:textId="77777777" w:rsidR="00F57BCA" w:rsidRDefault="00000000">
      <w:r>
        <w:t>☐ ¿El equipo es público y confiable?</w:t>
      </w:r>
    </w:p>
    <w:p w14:paraId="43D5CFC2" w14:textId="77777777" w:rsidR="00F57BCA" w:rsidRDefault="00000000">
      <w:r>
        <w:t>☐ ¿La comunidad es activa y transparente?</w:t>
      </w:r>
    </w:p>
    <w:p w14:paraId="7C902AB4" w14:textId="77777777" w:rsidR="00F57BCA" w:rsidRDefault="00000000">
      <w:r>
        <w:t>☐ ¿Prometen ganancias absurdas?</w:t>
      </w:r>
    </w:p>
    <w:p w14:paraId="41C32471" w14:textId="77777777" w:rsidR="00F57BCA" w:rsidRDefault="00000000">
      <w:r>
        <w:t>☐ ¿Entiendes lo que estás comprando?</w:t>
      </w:r>
    </w:p>
    <w:p w14:paraId="7659D000" w14:textId="77777777" w:rsidR="00F57BCA" w:rsidRDefault="00000000">
      <w:r>
        <w:t>☐ ¿Puedes explicar el proyecto en una frase sin sonar como vendedor de Herbalife?</w:t>
      </w:r>
    </w:p>
    <w:sectPr w:rsidR="00F57B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7601615">
    <w:abstractNumId w:val="8"/>
  </w:num>
  <w:num w:numId="2" w16cid:durableId="1932007875">
    <w:abstractNumId w:val="6"/>
  </w:num>
  <w:num w:numId="3" w16cid:durableId="1648317992">
    <w:abstractNumId w:val="5"/>
  </w:num>
  <w:num w:numId="4" w16cid:durableId="1058161750">
    <w:abstractNumId w:val="4"/>
  </w:num>
  <w:num w:numId="5" w16cid:durableId="2047674024">
    <w:abstractNumId w:val="7"/>
  </w:num>
  <w:num w:numId="6" w16cid:durableId="1019627913">
    <w:abstractNumId w:val="3"/>
  </w:num>
  <w:num w:numId="7" w16cid:durableId="1255357813">
    <w:abstractNumId w:val="2"/>
  </w:num>
  <w:num w:numId="8" w16cid:durableId="191042485">
    <w:abstractNumId w:val="1"/>
  </w:num>
  <w:num w:numId="9" w16cid:durableId="20489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4A53"/>
    <w:rsid w:val="0029639D"/>
    <w:rsid w:val="00326F90"/>
    <w:rsid w:val="00AA1D8D"/>
    <w:rsid w:val="00B47730"/>
    <w:rsid w:val="00BB119A"/>
    <w:rsid w:val="00CB0664"/>
    <w:rsid w:val="00F57B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BEE3"/>
  <w14:defaultImageDpi w14:val="300"/>
  <w15:docId w15:val="{AC4BF744-4F81-4C68-8C41-2659D1D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Jair Alban</cp:lastModifiedBy>
  <cp:revision>2</cp:revision>
  <dcterms:created xsi:type="dcterms:W3CDTF">2025-08-04T13:17:00Z</dcterms:created>
  <dcterms:modified xsi:type="dcterms:W3CDTF">2025-08-04T13:17:00Z</dcterms:modified>
  <cp:category/>
</cp:coreProperties>
</file>