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312" w14:textId="77777777" w:rsidR="007D12B0" w:rsidRPr="00E46F21" w:rsidRDefault="008E53AB" w:rsidP="00E46F21">
      <w:pPr>
        <w:pStyle w:val="Ttulo"/>
        <w:jc w:val="center"/>
        <w:rPr>
          <w:sz w:val="72"/>
          <w:szCs w:val="72"/>
        </w:rPr>
      </w:pPr>
      <w:r w:rsidRPr="00E46F21">
        <w:rPr>
          <w:sz w:val="72"/>
          <w:szCs w:val="72"/>
        </w:rPr>
        <w:t>Ronald Paniagua Vega</w:t>
      </w:r>
    </w:p>
    <w:p w14:paraId="309B6868" w14:textId="6F233DB5" w:rsidR="007D12B0" w:rsidRPr="00E46F21" w:rsidRDefault="008E53AB" w:rsidP="00E46F21">
      <w:pPr>
        <w:jc w:val="center"/>
        <w:rPr>
          <w:sz w:val="28"/>
          <w:szCs w:val="28"/>
        </w:rPr>
      </w:pPr>
      <w:r w:rsidRPr="00E46F21">
        <w:rPr>
          <w:color w:val="17365D" w:themeColor="text2" w:themeShade="BF"/>
          <w:sz w:val="28"/>
          <w:szCs w:val="28"/>
        </w:rPr>
        <w:t>3D Artist Generalist | Motion Graphics | Advertisement Designer</w:t>
      </w:r>
      <w:r w:rsidR="00E46F21" w:rsidRPr="00E46F21">
        <w:rPr>
          <w:sz w:val="28"/>
          <w:szCs w:val="28"/>
        </w:rPr>
        <w:br/>
      </w:r>
    </w:p>
    <w:p w14:paraId="55012077" w14:textId="19313C49" w:rsidR="007D12B0" w:rsidRDefault="008E53AB">
      <w:r>
        <w:t xml:space="preserve">Website: </w:t>
      </w:r>
      <w:hyperlink r:id="rId6" w:history="1">
        <w:r w:rsidR="00E46F21" w:rsidRPr="00E46F21">
          <w:rPr>
            <w:rStyle w:val="Hipervnculo"/>
          </w:rPr>
          <w:t>https://thepolygonbear.com</w:t>
        </w:r>
      </w:hyperlink>
    </w:p>
    <w:p w14:paraId="27476866" w14:textId="712AB78E" w:rsidR="007D12B0" w:rsidRDefault="008E53AB">
      <w:r>
        <w:t xml:space="preserve">LinkedIn: </w:t>
      </w:r>
      <w:hyperlink r:id="rId7" w:history="1">
        <w:r w:rsidRPr="00E46F21">
          <w:rPr>
            <w:rStyle w:val="Hipervnculo"/>
          </w:rPr>
          <w:t>https://www.linkedin.com/in/ronald-paniagua-00120420/</w:t>
        </w:r>
      </w:hyperlink>
    </w:p>
    <w:p w14:paraId="797CCB7F" w14:textId="637108A7" w:rsidR="007D12B0" w:rsidRDefault="008E53AB">
      <w:r>
        <w:t xml:space="preserve">ArtStation: </w:t>
      </w:r>
      <w:hyperlink r:id="rId8" w:history="1">
        <w:r w:rsidRPr="00E46F21">
          <w:rPr>
            <w:rStyle w:val="Hipervnculo"/>
          </w:rPr>
          <w:t>https://www.artstation.com/ronaldpaniagua</w:t>
        </w:r>
      </w:hyperlink>
    </w:p>
    <w:p w14:paraId="4397BB0D" w14:textId="128A71C6" w:rsidR="007D12B0" w:rsidRDefault="008E53AB">
      <w:r>
        <w:t xml:space="preserve">Behance: </w:t>
      </w:r>
      <w:hyperlink r:id="rId9" w:history="1">
        <w:r w:rsidRPr="00E46F21">
          <w:rPr>
            <w:rStyle w:val="Hipervnculo"/>
          </w:rPr>
          <w:t>https://www.behance.net/RonaldPaniagua</w:t>
        </w:r>
      </w:hyperlink>
    </w:p>
    <w:p w14:paraId="2EEFBB90" w14:textId="71A452C0" w:rsidR="007D12B0" w:rsidRDefault="008E53AB">
      <w:r>
        <w:t xml:space="preserve">Email: </w:t>
      </w:r>
      <w:hyperlink r:id="rId10" w:history="1">
        <w:r w:rsidRPr="00E46F21">
          <w:rPr>
            <w:rStyle w:val="Hipervnculo"/>
          </w:rPr>
          <w:t>info@thepolygonbear.com | Phone: +506 8313 8675</w:t>
        </w:r>
      </w:hyperlink>
    </w:p>
    <w:p w14:paraId="3DFB54FC" w14:textId="77777777" w:rsidR="007D12B0" w:rsidRDefault="008E53AB">
      <w:pPr>
        <w:pStyle w:val="Ttulo1"/>
      </w:pPr>
      <w:r>
        <w:t>Executive Summary</w:t>
      </w:r>
    </w:p>
    <w:p w14:paraId="6DF820EF" w14:textId="77777777" w:rsidR="007D12B0" w:rsidRDefault="008E53AB">
      <w:r>
        <w:t>Multidisciplinary 3D Artist and Motion Designer with extensive experience in digital sculpting, modeling, texturing, rendering, animation, and infographic creation. Recognized for transforming ideas into compelling visual content through a blend of creativity, precision, and technical expertise. Strong commitment to quality, detail, and timely delivery in every project.</w:t>
      </w:r>
    </w:p>
    <w:p w14:paraId="63146569" w14:textId="77777777" w:rsidR="007D12B0" w:rsidRDefault="008E53AB">
      <w:pPr>
        <w:pStyle w:val="Ttulo1"/>
      </w:pPr>
      <w:r>
        <w:t>Professional Experience</w:t>
      </w:r>
    </w:p>
    <w:p w14:paraId="20835F43" w14:textId="77777777" w:rsidR="007D12B0" w:rsidRDefault="008E53AB">
      <w:pPr>
        <w:pStyle w:val="Listaconvietas"/>
      </w:pPr>
      <w:r>
        <w:t>Freelance / Self-employed – 2014 – Present</w:t>
      </w:r>
      <w:r>
        <w:br/>
        <w:t>3D Generalist | Motion Graphics | Advertisement Designer</w:t>
      </w:r>
    </w:p>
    <w:p w14:paraId="6AEA5951" w14:textId="77777777" w:rsidR="007D12B0" w:rsidRDefault="008E53AB">
      <w:r>
        <w:t>- Created multimedia and print infographics for National Geographic and The Washington Post (Washington, D.C.).</w:t>
      </w:r>
    </w:p>
    <w:p w14:paraId="3B71594F" w14:textId="77777777" w:rsidR="007D12B0" w:rsidRDefault="008E53AB">
      <w:r>
        <w:t>- Delivered high-end 3D visualizations and exhibition stand designs for Costa Rican and international clients.</w:t>
      </w:r>
    </w:p>
    <w:p w14:paraId="067C004C" w14:textId="77777777" w:rsidR="007D12B0" w:rsidRDefault="008E53AB">
      <w:r>
        <w:t>- Developed skills in project management, time optimization, and creative problem-solving through independent work.</w:t>
      </w:r>
    </w:p>
    <w:p w14:paraId="5E2419DB" w14:textId="77777777" w:rsidR="007D12B0" w:rsidRDefault="008E53AB">
      <w:pPr>
        <w:pStyle w:val="Listaconvietas"/>
      </w:pPr>
      <w:r>
        <w:t>Grupo Nación – 2007 – 2014</w:t>
      </w:r>
      <w:r>
        <w:br/>
        <w:t>Infographist | Advertisement Designer | Motion Graphics &amp; 3D Artist</w:t>
      </w:r>
    </w:p>
    <w:p w14:paraId="2A00D3E1" w14:textId="77777777" w:rsidR="007D12B0" w:rsidRDefault="008E53AB">
      <w:r>
        <w:t>- Produced traditional and digital artwork for both print and online publications.</w:t>
      </w:r>
    </w:p>
    <w:p w14:paraId="7CCD3919" w14:textId="77777777" w:rsidR="007D12B0" w:rsidRDefault="008E53AB">
      <w:r>
        <w:t>- Designed interactive multimedia content for the GN Comercial Department using 2D/3D techniques.</w:t>
      </w:r>
    </w:p>
    <w:p w14:paraId="68147688" w14:textId="77777777" w:rsidR="007D12B0" w:rsidRDefault="008E53AB">
      <w:r>
        <w:lastRenderedPageBreak/>
        <w:t>- Elevated project visuals with artistic innovation and technical skill.</w:t>
      </w:r>
    </w:p>
    <w:p w14:paraId="74142262" w14:textId="77777777" w:rsidR="007D12B0" w:rsidRDefault="008E53AB">
      <w:pPr>
        <w:pStyle w:val="Listaconvietas"/>
      </w:pPr>
      <w:r>
        <w:t>Serigráficos Gero S.A. – 2007</w:t>
      </w:r>
      <w:r>
        <w:br/>
        <w:t>Illustrator</w:t>
      </w:r>
    </w:p>
    <w:p w14:paraId="437807C8" w14:textId="77777777" w:rsidR="007D12B0" w:rsidRDefault="008E53AB">
      <w:r>
        <w:t>- Created original illustrations and textile graphics for major clothing brands in Central America.</w:t>
      </w:r>
    </w:p>
    <w:p w14:paraId="6ECF58FF" w14:textId="77777777" w:rsidR="007D12B0" w:rsidRDefault="008E53AB">
      <w:r>
        <w:t>- Applied artistic creativity to enhance product lines and promotional campaigns.</w:t>
      </w:r>
    </w:p>
    <w:p w14:paraId="23962A92" w14:textId="77777777" w:rsidR="007D12B0" w:rsidRDefault="008E53AB">
      <w:pPr>
        <w:pStyle w:val="Listaconvietas"/>
      </w:pPr>
      <w:r>
        <w:t>Gler Comunicaciones (anteriormente RGM Createc S.A.) – 2001–2002 | 2003–2007</w:t>
      </w:r>
      <w:r>
        <w:br/>
        <w:t>Advertisement Designer | Illustrator</w:t>
      </w:r>
    </w:p>
    <w:p w14:paraId="52EBE74C" w14:textId="77777777" w:rsidR="007D12B0" w:rsidRDefault="008E53AB">
      <w:r>
        <w:t>- Developed branding, large-format graphics, and diverse marketing materials.</w:t>
      </w:r>
    </w:p>
    <w:p w14:paraId="3F153AA8" w14:textId="77777777" w:rsidR="007D12B0" w:rsidRDefault="008E53AB">
      <w:r>
        <w:t>- Coordinated closely with management to meet project deadlines and maintain production flow.</w:t>
      </w:r>
    </w:p>
    <w:p w14:paraId="2C781606" w14:textId="77777777" w:rsidR="007D12B0" w:rsidRPr="00E46F21" w:rsidRDefault="008E53AB">
      <w:pPr>
        <w:pStyle w:val="Ttulo1"/>
        <w:rPr>
          <w:lang w:val="es-CR"/>
        </w:rPr>
      </w:pPr>
      <w:proofErr w:type="spellStart"/>
      <w:r w:rsidRPr="00E46F21">
        <w:rPr>
          <w:lang w:val="es-CR"/>
        </w:rPr>
        <w:t>Education</w:t>
      </w:r>
      <w:proofErr w:type="spellEnd"/>
    </w:p>
    <w:p w14:paraId="15F1B99A" w14:textId="77777777" w:rsidR="007D12B0" w:rsidRPr="00E46F21" w:rsidRDefault="008E53AB">
      <w:pPr>
        <w:rPr>
          <w:lang w:val="es-CR"/>
        </w:rPr>
      </w:pPr>
      <w:r w:rsidRPr="00E46F21">
        <w:rPr>
          <w:lang w:val="es-CR"/>
        </w:rPr>
        <w:t xml:space="preserve">- B.A. in </w:t>
      </w:r>
      <w:proofErr w:type="spellStart"/>
      <w:r w:rsidRPr="00E46F21">
        <w:rPr>
          <w:lang w:val="es-CR"/>
        </w:rPr>
        <w:t>Advertisement</w:t>
      </w:r>
      <w:proofErr w:type="spellEnd"/>
      <w:r w:rsidRPr="00E46F21">
        <w:rPr>
          <w:lang w:val="es-CR"/>
        </w:rPr>
        <w:t xml:space="preserve"> </w:t>
      </w:r>
      <w:proofErr w:type="spellStart"/>
      <w:r w:rsidRPr="00E46F21">
        <w:rPr>
          <w:lang w:val="es-CR"/>
        </w:rPr>
        <w:t>Design</w:t>
      </w:r>
      <w:proofErr w:type="spellEnd"/>
      <w:r w:rsidRPr="00E46F21">
        <w:rPr>
          <w:lang w:val="es-CR"/>
        </w:rPr>
        <w:t xml:space="preserve"> – Universidad de las Ciencias y el Arte</w:t>
      </w:r>
    </w:p>
    <w:p w14:paraId="7569FF1E" w14:textId="77777777" w:rsidR="007D12B0" w:rsidRDefault="008E53AB">
      <w:r>
        <w:t>- High School Diploma – Diversified School of Education</w:t>
      </w:r>
    </w:p>
    <w:p w14:paraId="7E6D083F" w14:textId="77777777" w:rsidR="007D12B0" w:rsidRDefault="008E53AB">
      <w:r>
        <w:t>- English, B2 Level – Centro Cultural Costarricense Norteamericano</w:t>
      </w:r>
    </w:p>
    <w:p w14:paraId="37E25DE3" w14:textId="77777777" w:rsidR="007D12B0" w:rsidRDefault="008E53AB">
      <w:r>
        <w:t>- HTML5 &amp; CSS3 Workshop – Universidad Cenfotec</w:t>
      </w:r>
    </w:p>
    <w:p w14:paraId="023890D4" w14:textId="77777777" w:rsidR="007D12B0" w:rsidRDefault="008E53AB">
      <w:r>
        <w:t>- General Basic Education – Colegio Madre del Divino Pastor</w:t>
      </w:r>
    </w:p>
    <w:p w14:paraId="4F18D3CE" w14:textId="77777777" w:rsidR="007D12B0" w:rsidRDefault="008E53AB">
      <w:pPr>
        <w:pStyle w:val="Ttulo1"/>
      </w:pPr>
      <w:r>
        <w:t>Technical Skills</w:t>
      </w:r>
    </w:p>
    <w:p w14:paraId="068267EC" w14:textId="54AB5DAF" w:rsidR="007D12B0" w:rsidRDefault="008E53AB">
      <w:r>
        <w:t>- Design &amp; Illustration: Adobe Illustrator, Photoshop</w:t>
      </w:r>
      <w:r w:rsidR="006F62F9">
        <w:t xml:space="preserve">, </w:t>
      </w:r>
      <w:proofErr w:type="spellStart"/>
      <w:r w:rsidR="006F62F9">
        <w:t>Krita</w:t>
      </w:r>
      <w:proofErr w:type="spellEnd"/>
      <w:r w:rsidR="006F62F9">
        <w:t>.</w:t>
      </w:r>
    </w:p>
    <w:p w14:paraId="53D98A4C" w14:textId="3806118F" w:rsidR="007D12B0" w:rsidRDefault="008E53AB">
      <w:r>
        <w:t>- Video &amp; Motion: After Effects, Premiere Pro, Audition</w:t>
      </w:r>
      <w:r w:rsidR="006F62F9">
        <w:t>, Davinci Resolve.</w:t>
      </w:r>
    </w:p>
    <w:p w14:paraId="7378119F" w14:textId="77777777" w:rsidR="006F62F9" w:rsidRDefault="008E53AB">
      <w:r w:rsidRPr="006F62F9">
        <w:t>- 3D: Cinema 4D</w:t>
      </w:r>
      <w:r w:rsidR="006F62F9" w:rsidRPr="006F62F9">
        <w:t xml:space="preserve">, Blender </w:t>
      </w:r>
      <w:r w:rsidRPr="006F62F9">
        <w:t xml:space="preserve">, </w:t>
      </w:r>
      <w:proofErr w:type="spellStart"/>
      <w:r w:rsidRPr="006F62F9">
        <w:t>ZBrush</w:t>
      </w:r>
      <w:proofErr w:type="spellEnd"/>
      <w:r w:rsidR="006F62F9" w:rsidRPr="006F62F9">
        <w:t>, Marve</w:t>
      </w:r>
      <w:r w:rsidR="006F62F9">
        <w:t xml:space="preserve">lous Designer, World Creator, </w:t>
      </w:r>
    </w:p>
    <w:p w14:paraId="5B9B5CF9" w14:textId="34023B58" w:rsidR="007D12B0" w:rsidRPr="006F62F9" w:rsidRDefault="006F62F9">
      <w:proofErr w:type="spellStart"/>
      <w:r>
        <w:t>Rizom</w:t>
      </w:r>
      <w:proofErr w:type="spellEnd"/>
      <w:r>
        <w:t xml:space="preserve"> UV, Adobe Substance 3d Painter, Unreal.</w:t>
      </w:r>
    </w:p>
    <w:p w14:paraId="724AB4B7" w14:textId="77777777" w:rsidR="007D12B0" w:rsidRDefault="008E53AB">
      <w:pPr>
        <w:pStyle w:val="Ttulo1"/>
      </w:pPr>
      <w:r>
        <w:t>Soft Skills</w:t>
      </w:r>
    </w:p>
    <w:p w14:paraId="3703BEC7" w14:textId="77777777" w:rsidR="007D12B0" w:rsidRDefault="008E53AB">
      <w:r>
        <w:t>- Creative, reliable, proactive, and punctual</w:t>
      </w:r>
    </w:p>
    <w:p w14:paraId="25BA9A28" w14:textId="77777777" w:rsidR="007D12B0" w:rsidRDefault="008E53AB">
      <w:r>
        <w:t>- Strong teamwork ethic and ability to perform under pressure</w:t>
      </w:r>
    </w:p>
    <w:p w14:paraId="02B8BD69" w14:textId="77777777" w:rsidR="007D12B0" w:rsidRDefault="008E53AB">
      <w:r>
        <w:t>- Skilled at translating abstract ideas into visuals (illustrations, mockups, wireframes)</w:t>
      </w:r>
    </w:p>
    <w:p w14:paraId="04472690" w14:textId="77777777" w:rsidR="007D12B0" w:rsidRDefault="008E53AB">
      <w:r>
        <w:t>- Lifelong learner with a passion for 3D, design, and self-education</w:t>
      </w:r>
    </w:p>
    <w:p w14:paraId="389F0562" w14:textId="77777777" w:rsidR="007D12B0" w:rsidRDefault="008E53AB">
      <w:r>
        <w:lastRenderedPageBreak/>
        <w:t>- Values: Family, peace, nature, integrity</w:t>
      </w:r>
    </w:p>
    <w:p w14:paraId="479E4B5F" w14:textId="77777777" w:rsidR="007D12B0" w:rsidRDefault="008E53AB">
      <w:pPr>
        <w:pStyle w:val="Ttulo1"/>
      </w:pPr>
      <w:r>
        <w:t>Other Interests</w:t>
      </w:r>
    </w:p>
    <w:p w14:paraId="1EBE50B5" w14:textId="77777777" w:rsidR="007D12B0" w:rsidRDefault="008E53AB">
      <w:r>
        <w:t>Music | Video Games | Movies | Photography | Reading | Fine Arts | Animation</w:t>
      </w:r>
    </w:p>
    <w:sectPr w:rsidR="007D12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62F9"/>
    <w:rsid w:val="007D12B0"/>
    <w:rsid w:val="008E53AB"/>
    <w:rsid w:val="00AA1D8D"/>
    <w:rsid w:val="00B47730"/>
    <w:rsid w:val="00CB0664"/>
    <w:rsid w:val="00E46F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15D51"/>
  <w14:defaultImageDpi w14:val="300"/>
  <w15:docId w15:val="{E307C360-E383-497A-9928-C732645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E46F2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tation.com/ronaldpaniag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ronald-paniagua-0012042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polygonbea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info@thepolygonbear.com%20|%20Phone:%20+506%208313%208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hance.net/RonaldPania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3</cp:revision>
  <dcterms:created xsi:type="dcterms:W3CDTF">2013-12-23T23:15:00Z</dcterms:created>
  <dcterms:modified xsi:type="dcterms:W3CDTF">2025-05-09T17:52:00Z</dcterms:modified>
  <cp:category/>
</cp:coreProperties>
</file>