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Mind Mantra Career Guide – Bank PO (Probationary Officer)</w:t>
      </w:r>
    </w:p>
    <w:p>
      <w:r>
        <w:t>Igniting Minds | Serving Hearts | Creating Leaders</w:t>
      </w:r>
    </w:p>
    <w:p>
      <w:pPr>
        <w:pStyle w:val="Heading2"/>
      </w:pPr>
      <w:r>
        <w:t>Who is a Bank PO?</w:t>
      </w:r>
    </w:p>
    <w:p>
      <w:r>
        <w:t>A Bank Probationary Officer (PO) is one of the most respected positions in the banking sector. They manage customers, handle finances, supervise staff, and ensure smooth daily operations in the branch. A Bank PO is not just a banker — they are the face of trust, discipline, and leadership in India’s financial system.</w:t>
      </w:r>
    </w:p>
    <w:p>
      <w:pPr>
        <w:pStyle w:val="Heading2"/>
      </w:pPr>
      <w:r>
        <w:t>Why Choose This Career?</w:t>
      </w:r>
    </w:p>
    <w:p>
      <w:r>
        <w:t>• Stable and respected government job</w:t>
      </w:r>
    </w:p>
    <w:p>
      <w:r>
        <w:t>• Opportunities for growth up to senior management</w:t>
      </w:r>
    </w:p>
    <w:p>
      <w:r>
        <w:t>• Chance to serve people and ensure financial inclusion</w:t>
      </w:r>
    </w:p>
    <w:p>
      <w:r>
        <w:t>• Balanced work-life with financial security</w:t>
      </w:r>
    </w:p>
    <w:p>
      <w:pPr>
        <w:pStyle w:val="Heading2"/>
      </w:pPr>
      <w:r>
        <w:t>Education &amp; Eligibility Path</w:t>
      </w:r>
    </w:p>
    <w:p>
      <w:r>
        <w:t>• After Class 10: Focus on subjects like Maths, English, and Economics.</w:t>
      </w:r>
    </w:p>
    <w:p>
      <w:r>
        <w:t>• After Class 12: Choose any stream (Commerce preferred).</w:t>
      </w:r>
    </w:p>
    <w:p>
      <w:r>
        <w:t>• Graduation: A bachelor’s degree in any field (minimum 50% marks).</w:t>
      </w:r>
    </w:p>
    <w:p>
      <w:r>
        <w:t>• Entrance Exams: IBPS PO, SBI PO, and Private Bank PO Programs (like ICICI, HDFC, Axis).</w:t>
      </w:r>
    </w:p>
    <w:p>
      <w:pPr>
        <w:pStyle w:val="Heading2"/>
      </w:pPr>
      <w:r>
        <w:t>Skills Required</w:t>
      </w:r>
    </w:p>
    <w:p>
      <w:r>
        <w:t>• Analytical and numerical ability</w:t>
      </w:r>
    </w:p>
    <w:p>
      <w:r>
        <w:t>• Strong English communication</w:t>
      </w:r>
    </w:p>
    <w:p>
      <w:r>
        <w:t>• Time management and decision-making</w:t>
      </w:r>
    </w:p>
    <w:p>
      <w:r>
        <w:t>• Customer handling and patience</w:t>
      </w:r>
    </w:p>
    <w:p>
      <w:r>
        <w:t>• Basic computer and financial awareness</w:t>
      </w:r>
    </w:p>
    <w:p>
      <w:pPr>
        <w:pStyle w:val="Heading2"/>
      </w:pPr>
      <w:r>
        <w:t>Exam Pattern (IBPS/SBI PO)</w:t>
      </w:r>
    </w:p>
    <w:p>
      <w:r>
        <w:t>• Preliminary Exam: English, Quantitative Aptitude, Reasoning</w:t>
      </w:r>
    </w:p>
    <w:p>
      <w:r>
        <w:t>• Mains Exam: Data Analysis, General Awareness, Computer &amp; English</w:t>
      </w:r>
    </w:p>
    <w:p>
      <w:r>
        <w:t>• Interview: Personality test and communication skills evaluation</w:t>
      </w:r>
    </w:p>
    <w:p>
      <w:pPr>
        <w:pStyle w:val="Heading2"/>
      </w:pPr>
      <w:r>
        <w:t>Best Books &amp; Resources</w:t>
      </w:r>
    </w:p>
    <w:p>
      <w:r>
        <w:t>• Quantitative Aptitude by R.S. Aggarwal</w:t>
      </w:r>
    </w:p>
    <w:p>
      <w:r>
        <w:t>• A Modern Approach to Verbal Reasoning by R.S. Aggarwal</w:t>
      </w:r>
    </w:p>
    <w:p>
      <w:r>
        <w:t>• English Grammar &amp; Composition by Wren &amp; Martin</w:t>
      </w:r>
    </w:p>
    <w:p>
      <w:r>
        <w:t>• YouTube: Adda247, Oliveboard, StudyIQ, Career Power</w:t>
      </w:r>
    </w:p>
    <w:p>
      <w:pPr>
        <w:pStyle w:val="Heading2"/>
      </w:pPr>
      <w:r>
        <w:t>Mindset &amp; Motivation Tips</w:t>
      </w:r>
    </w:p>
    <w:p>
      <w:r>
        <w:t>• Stay consistent — even 2 hours daily can change everything.</w:t>
      </w:r>
    </w:p>
    <w:p>
      <w:r>
        <w:t>• Mock tests and revision are your best friends.</w:t>
      </w:r>
    </w:p>
    <w:p>
      <w:r>
        <w:t>• Avoid comparison; every topper was once a beginner.</w:t>
      </w:r>
    </w:p>
    <w:p>
      <w:r>
        <w:t>• Believe that every failure is a lesson in disguise.</w:t>
      </w:r>
    </w:p>
    <w:p>
      <w:pPr>
        <w:pStyle w:val="Heading2"/>
      </w:pPr>
      <w:r>
        <w:t>Career Growth</w:t>
      </w:r>
    </w:p>
    <w:p>
      <w:r>
        <w:t>Bank PO → Assistant Manager → Branch Manager → Regional Manager → GM / Executive Director. Opportunities to work in RBI, NABARD, or international banking later.</w:t>
      </w:r>
    </w:p>
    <w:p>
      <w:pPr>
        <w:pStyle w:val="Heading2"/>
      </w:pPr>
      <w:r>
        <w:t>Salary &amp; Perks</w:t>
      </w:r>
    </w:p>
    <w:p>
      <w:r>
        <w:t>• Average salary: ₹40,000 – ₹60,000/month (starting)</w:t>
      </w:r>
    </w:p>
    <w:p>
      <w:r>
        <w:t>• Medical, loan, and travel benefits</w:t>
      </w:r>
    </w:p>
    <w:p>
      <w:r>
        <w:t>• Job security and pension facilities</w:t>
      </w:r>
    </w:p>
    <w:p>
      <w:pPr>
        <w:pStyle w:val="Heading2"/>
      </w:pPr>
      <w:r>
        <w:t>A Message from the Founder</w:t>
      </w:r>
    </w:p>
    <w:p>
      <w:r>
        <w:t>“We don’t just prepare students for jobs; we prepare them for life. Whether you wear a uniform or a tie — make sure you serve your nation with honesty.”</w:t>
        <w:br/>
        <w:t>— Rajesh Adhikari, Founder, Mind Mantra Foundation</w:t>
      </w:r>
    </w:p>
    <w:p>
      <w:pPr>
        <w:pStyle w:val="Heading2"/>
      </w:pPr>
      <w:r>
        <w:t>Contact</w:t>
      </w:r>
    </w:p>
    <w:p>
      <w:r>
        <w:t>🌐 www.mindmantrafoundation.org</w:t>
      </w:r>
    </w:p>
    <w:p>
      <w:r>
        <w:t>📧 Rajesh@mindmantrafoundation.org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