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9EB40" w14:textId="4C7AC446" w:rsidR="00664FD4" w:rsidRDefault="00000000">
      <w:pPr>
        <w:jc w:val="center"/>
      </w:pPr>
      <w:r>
        <w:rPr>
          <w:b/>
          <w:sz w:val="40"/>
        </w:rPr>
        <w:t xml:space="preserve">STONE SOUP MINISTRIES </w:t>
      </w:r>
    </w:p>
    <w:p w14:paraId="1EDFA730" w14:textId="77777777" w:rsidR="00E54E81" w:rsidRDefault="00E54E81">
      <w:pPr>
        <w:jc w:val="center"/>
      </w:pPr>
      <w:r>
        <w:t>“A community-led effort to bring nourishment, dignity, and hope — one bowl at a time.”</w:t>
      </w:r>
    </w:p>
    <w:p w14:paraId="33301745" w14:textId="5D0B8AFB" w:rsidR="00664FD4" w:rsidRDefault="00000000">
      <w:pPr>
        <w:jc w:val="center"/>
      </w:pPr>
      <w:r>
        <w:rPr>
          <w:i/>
        </w:rPr>
        <w:t>“For I was hungry and you gave Me food; I was thirsty and you gave Me drink; I was a stranger and you took Me in; I was naked and you clothed Me; I was sick and you visited Me; I was in prison and you came to Me.”</w:t>
      </w:r>
      <w:r>
        <w:rPr>
          <w:i/>
        </w:rPr>
        <w:br/>
        <w:t>— Matthew 25:35–36 (NKJV)</w:t>
      </w:r>
    </w:p>
    <w:p w14:paraId="56F97A60" w14:textId="77777777" w:rsidR="00664FD4" w:rsidRDefault="00000000">
      <w:pPr>
        <w:pStyle w:val="Heading1"/>
      </w:pPr>
      <w:r>
        <w:t>Executive Summary</w:t>
      </w:r>
    </w:p>
    <w:p w14:paraId="3BD88A38" w14:textId="77777777" w:rsidR="00664FD4" w:rsidRDefault="00000000">
      <w:r>
        <w:t>Stone Soup Ministries of Pawnee is a faith-driven community initiative dedicated to feeding bodies and restoring hope. Operating under Worship Wire Network, our mission is simple: to serve nutritious meals, provide compassionate care, and build a sense of belonging for those facing hunger or hardship in our community. With your partnership, we can expand meal services, create a community clothing and food pantry, and offer support programs that uplift both body and spirit.</w:t>
      </w:r>
    </w:p>
    <w:p w14:paraId="7D3B5BE9" w14:textId="77777777" w:rsidR="00664FD4" w:rsidRDefault="00000000">
      <w:pPr>
        <w:pStyle w:val="Heading1"/>
      </w:pPr>
      <w:r>
        <w:t>Mission, Vision &amp; Core Values</w:t>
      </w:r>
    </w:p>
    <w:p w14:paraId="6941E41E" w14:textId="77777777" w:rsidR="00664FD4" w:rsidRDefault="00000000">
      <w:r>
        <w:t>Mission: To feed bodies, lift spirits, and restore dignity through acts of love and service inspired by the teachings of Jesus Christ.</w:t>
      </w:r>
    </w:p>
    <w:p w14:paraId="1FD93116" w14:textId="77777777" w:rsidR="00664FD4" w:rsidRDefault="00000000">
      <w:r>
        <w:t>Vision: A community where no one goes hungry — physically or spiritually.</w:t>
      </w:r>
    </w:p>
    <w:p w14:paraId="6A3CD8D4" w14:textId="77777777" w:rsidR="00664FD4" w:rsidRDefault="00000000">
      <w:r>
        <w:t>Core Values: Compassion • Service • Unity • Faith • Stewardship</w:t>
      </w:r>
    </w:p>
    <w:p w14:paraId="3B5733ED" w14:textId="77777777" w:rsidR="00664FD4" w:rsidRDefault="00000000">
      <w:pPr>
        <w:pStyle w:val="Heading1"/>
      </w:pPr>
      <w:r>
        <w:t>Program Overview</w:t>
      </w:r>
    </w:p>
    <w:p w14:paraId="1B6FEF0E" w14:textId="0740C14D" w:rsidR="00664FD4" w:rsidRDefault="00000000">
      <w:r>
        <w:t>Stone Soup Ministries provides free, donation-based meals three times per week (Monday, Wednesday, and Friday from 5–7 PM). All are welcome — donations are accepted but never expected. Our long-term vision is to expand these services to include:</w:t>
      </w:r>
    </w:p>
    <w:p w14:paraId="3032AB67" w14:textId="77777777" w:rsidR="00664FD4" w:rsidRDefault="00000000">
      <w:r>
        <w:t>• Clothing Closet and Food Pantry</w:t>
      </w:r>
      <w:r>
        <w:br/>
        <w:t>• Hygiene and Shower Access</w:t>
      </w:r>
      <w:r>
        <w:br/>
        <w:t>• Semi-Annual Haircut Events</w:t>
      </w:r>
      <w:r>
        <w:br/>
        <w:t>• Job Application and Computer Help</w:t>
      </w:r>
    </w:p>
    <w:p w14:paraId="22E6548E" w14:textId="77777777" w:rsidR="00664FD4" w:rsidRDefault="00000000">
      <w:pPr>
        <w:pStyle w:val="Heading1"/>
      </w:pPr>
      <w:r>
        <w:t>Community Need</w:t>
      </w:r>
    </w:p>
    <w:p w14:paraId="79467FA8" w14:textId="77777777" w:rsidR="00664FD4" w:rsidRDefault="00000000">
      <w:r>
        <w:t xml:space="preserve">Pawnee County faces a poverty rate of nearly 20%, with many residents struggling to access affordable meals or support services. Rural isolation, food insecurity, and economic challenges make it difficult for individuals and families to find consistent help. Stone Soup </w:t>
      </w:r>
      <w:r>
        <w:lastRenderedPageBreak/>
        <w:t>Ministries bridges this gap by offering nourishment, dignity, and connection to every person who walks through our doors.</w:t>
      </w:r>
    </w:p>
    <w:p w14:paraId="209C5974" w14:textId="77777777" w:rsidR="00664FD4" w:rsidRDefault="00000000">
      <w:pPr>
        <w:pStyle w:val="Heading1"/>
      </w:pPr>
      <w:r>
        <w:t>Impact Goals</w:t>
      </w:r>
    </w:p>
    <w:p w14:paraId="29206FB7" w14:textId="77777777" w:rsidR="00664FD4" w:rsidRDefault="00000000">
      <w:r>
        <w:t>Short-Term (6 Months): Serve 100 meals weekly and build a consistent volunteer base through partnerships with local churches and tribal departments.</w:t>
      </w:r>
    </w:p>
    <w:p w14:paraId="5C6A7846" w14:textId="77777777" w:rsidR="00664FD4" w:rsidRDefault="00000000">
      <w:r>
        <w:t>Mid-Term (1 Year): Launch a full clothing and pantry program and serve over 300 individuals each month.</w:t>
      </w:r>
    </w:p>
    <w:p w14:paraId="7B95097E" w14:textId="77777777" w:rsidR="00664FD4" w:rsidRDefault="00000000">
      <w:r>
        <w:t>Long-Term (3 Years): Establish a permanent facility serving as a comprehensive community outreach center.</w:t>
      </w:r>
    </w:p>
    <w:p w14:paraId="1F9A0E7A" w14:textId="77777777" w:rsidR="00664FD4" w:rsidRDefault="00000000">
      <w:pPr>
        <w:pStyle w:val="Heading1"/>
      </w:pPr>
      <w:r>
        <w:t>Community Partnership &amp; Funding Request</w:t>
      </w:r>
    </w:p>
    <w:p w14:paraId="742A20C7" w14:textId="77777777" w:rsidR="00664FD4" w:rsidRDefault="00000000">
      <w:r>
        <w:t>We invite community members, tribal partners, and local congregations to join us in sustaining this vital ministry. Your gifts — whether financial, in-kind, or volunteer hours — directly impact the lives of Pawnee families. Every contribution helps ensure that our doors remain open and our tables filled.</w:t>
      </w:r>
    </w:p>
    <w:p w14:paraId="0F3876EB" w14:textId="77777777" w:rsidR="00664FD4" w:rsidRDefault="00000000">
      <w:pPr>
        <w:pStyle w:val="Heading1"/>
      </w:pPr>
      <w:r>
        <w:t>Budget Snapshot (Estimated Annual Costs)</w:t>
      </w:r>
    </w:p>
    <w:p w14:paraId="0436DC55" w14:textId="77777777" w:rsidR="00664FD4" w:rsidRDefault="00000000">
      <w:r>
        <w:t>• Food &amp; Meal Supplies – $18,000</w:t>
      </w:r>
      <w:r>
        <w:br/>
        <w:t>• Facility &amp; Utilities – $6,000</w:t>
      </w:r>
      <w:r>
        <w:br/>
        <w:t>• Clothing &amp; Hygiene Support – $3,500</w:t>
      </w:r>
      <w:r>
        <w:br/>
        <w:t>• Outreach Materials – $2,000</w:t>
      </w:r>
      <w:r>
        <w:br/>
        <w:t>• Administrative &amp; Program Support – $2,500</w:t>
      </w:r>
      <w:r>
        <w:br/>
      </w:r>
      <w:r>
        <w:br/>
        <w:t>Total Estimated Annual Need: $32,000</w:t>
      </w:r>
    </w:p>
    <w:p w14:paraId="47AF5CE1" w14:textId="77777777" w:rsidR="00664FD4" w:rsidRDefault="00000000">
      <w:pPr>
        <w:pStyle w:val="Heading1"/>
      </w:pPr>
      <w:r>
        <w:t>Organizational Structure</w:t>
      </w:r>
    </w:p>
    <w:p w14:paraId="2D8AFFD4" w14:textId="0AC8C18E" w:rsidR="00664FD4" w:rsidRDefault="00000000">
      <w:r>
        <w:t xml:space="preserve">Director: </w:t>
      </w:r>
      <w:r w:rsidR="006D0C15">
        <w:t>Leah</w:t>
      </w:r>
      <w:r>
        <w:t xml:space="preserve"> Van Noy</w:t>
      </w:r>
      <w:r>
        <w:br/>
        <w:t>Affiliated Ministry: Worship Wire Network</w:t>
      </w:r>
      <w:r>
        <w:br/>
        <w:t>Status: Pending 501(c)(3)</w:t>
      </w:r>
      <w:r>
        <w:br/>
        <w:t>Location: TBD</w:t>
      </w:r>
      <w:r>
        <w:br/>
        <w:t>Phone: TBD</w:t>
      </w:r>
    </w:p>
    <w:p w14:paraId="4885248F" w14:textId="77777777" w:rsidR="00664FD4" w:rsidRDefault="00000000">
      <w:pPr>
        <w:pStyle w:val="Heading1"/>
      </w:pPr>
      <w:r>
        <w:t>Call to Action</w:t>
      </w:r>
    </w:p>
    <w:p w14:paraId="36D852CC" w14:textId="77777777" w:rsidR="00664FD4" w:rsidRDefault="00000000">
      <w:r>
        <w:t xml:space="preserve">Join us in building a community of compassion and hope. Together, we can ensure that every person who walks through our doors is reminded that they are seen, valued, and loved. </w:t>
      </w:r>
    </w:p>
    <w:p w14:paraId="23ED3593" w14:textId="77777777" w:rsidR="00664FD4" w:rsidRDefault="00000000">
      <w:r>
        <w:lastRenderedPageBreak/>
        <w:t>Contact: worshipwirenetwork@gmail.com</w:t>
      </w:r>
      <w:r>
        <w:br/>
        <w:t>Venmo: @worshipwirenetwork</w:t>
      </w:r>
      <w:r>
        <w:br/>
        <w:t>Website: worshipwirenetwork.com</w:t>
      </w:r>
    </w:p>
    <w:p w14:paraId="5E2D1D98" w14:textId="77777777" w:rsidR="00664FD4" w:rsidRDefault="00000000">
      <w:r>
        <w:t>“This is Worship Wire Network — where the Word of God goes forth.”</w:t>
      </w:r>
    </w:p>
    <w:sectPr w:rsidR="00664FD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77460740">
    <w:abstractNumId w:val="8"/>
  </w:num>
  <w:num w:numId="2" w16cid:durableId="1463842950">
    <w:abstractNumId w:val="6"/>
  </w:num>
  <w:num w:numId="3" w16cid:durableId="1383209971">
    <w:abstractNumId w:val="5"/>
  </w:num>
  <w:num w:numId="4" w16cid:durableId="1011762771">
    <w:abstractNumId w:val="4"/>
  </w:num>
  <w:num w:numId="5" w16cid:durableId="687216296">
    <w:abstractNumId w:val="7"/>
  </w:num>
  <w:num w:numId="6" w16cid:durableId="1443106940">
    <w:abstractNumId w:val="3"/>
  </w:num>
  <w:num w:numId="7" w16cid:durableId="1859466227">
    <w:abstractNumId w:val="2"/>
  </w:num>
  <w:num w:numId="8" w16cid:durableId="1485050095">
    <w:abstractNumId w:val="1"/>
  </w:num>
  <w:num w:numId="9" w16cid:durableId="154529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64FD4"/>
    <w:rsid w:val="006D0C15"/>
    <w:rsid w:val="00AA1D8D"/>
    <w:rsid w:val="00B47730"/>
    <w:rsid w:val="00CB0664"/>
    <w:rsid w:val="00DF7D8E"/>
    <w:rsid w:val="00E54E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C00C70"/>
  <w14:defaultImageDpi w14:val="300"/>
  <w15:docId w15:val="{0394C5CD-9DA5-440E-A744-D90EE547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517</Words>
  <Characters>2901</Characters>
  <Application>Microsoft Office Word</Application>
  <DocSecurity>0</DocSecurity>
  <Lines>67</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Samuel Vannoy</cp:lastModifiedBy>
  <cp:revision>3</cp:revision>
  <dcterms:created xsi:type="dcterms:W3CDTF">2025-11-10T16:17:00Z</dcterms:created>
  <dcterms:modified xsi:type="dcterms:W3CDTF">2025-11-10T16:19:00Z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9a6c7c1d-d18f-4d9a-96c9-690592f74b3e</vt:lpwstr>
  </property>
</Properties>
</file>