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A0AB9" w14:textId="77777777" w:rsidR="00A6527D" w:rsidRDefault="00B20BBF">
      <w:pPr>
        <w:pStyle w:val="Title"/>
      </w:pPr>
      <w:r>
        <w:t>Living the Ten: A Devotional Journey Through the Ten Commandments</w:t>
      </w:r>
    </w:p>
    <w:p w14:paraId="640A4707" w14:textId="77777777" w:rsidR="00A6527D" w:rsidRDefault="00B20BBF">
      <w:r>
        <w:br w:type="page"/>
      </w:r>
    </w:p>
    <w:p w14:paraId="7953C011" w14:textId="77777777" w:rsidR="00A6527D" w:rsidRDefault="00B20BBF">
      <w:pPr>
        <w:pStyle w:val="Heading1"/>
      </w:pPr>
      <w:r>
        <w:lastRenderedPageBreak/>
        <w:t>Part 1 – No Other Gods Before Me</w:t>
      </w:r>
    </w:p>
    <w:p w14:paraId="1CFC34EE" w14:textId="77777777" w:rsidR="00A6527D" w:rsidRDefault="00B20BBF">
      <w:pPr>
        <w:pStyle w:val="Heading2"/>
      </w:pPr>
      <w:r>
        <w:t>Scripture</w:t>
      </w:r>
    </w:p>
    <w:p w14:paraId="12873F8B" w14:textId="77777777" w:rsidR="00A6527D" w:rsidRDefault="00B20BBF">
      <w:r>
        <w:t>Exodus 20:3 (NKJV)</w:t>
      </w:r>
      <w:r>
        <w:br/>
        <w:t>"You shall have no other gods before Me."</w:t>
      </w:r>
      <w:r>
        <w:br/>
      </w:r>
    </w:p>
    <w:p w14:paraId="699D69FF" w14:textId="77777777" w:rsidR="00A6527D" w:rsidRDefault="00B20BBF">
      <w:pPr>
        <w:pStyle w:val="Heading2"/>
      </w:pPr>
      <w:r>
        <w:t>Introduction</w:t>
      </w:r>
    </w:p>
    <w:p w14:paraId="56F845CF" w14:textId="77777777" w:rsidR="00A6527D" w:rsidRDefault="00B20BBF">
      <w:r>
        <w:t>We live in a world full of distractions—things that call for our attention, affection, and loyalty. From careers to relationships, from technology to entertainment, the list goes on. But when God gave His people the very first commandment, He made it clear: He alone is to sit on the throne of our hearts.</w:t>
      </w:r>
    </w:p>
    <w:p w14:paraId="0D9AFECD" w14:textId="77777777" w:rsidR="00A6527D" w:rsidRDefault="00B20BBF">
      <w:pPr>
        <w:pStyle w:val="Heading2"/>
      </w:pPr>
      <w:r>
        <w:t>Devotional Thought</w:t>
      </w:r>
    </w:p>
    <w:p w14:paraId="0E2DC7D5" w14:textId="77777777" w:rsidR="00A6527D" w:rsidRDefault="00B20BBF">
      <w:r>
        <w:t xml:space="preserve">This command isn't just about avoiding statues or idols—it's about the position of our hearts. To have 'no other gods' means to put nothing and no one above God in our lives. </w:t>
      </w:r>
      <w:r>
        <w:br/>
      </w:r>
      <w:r>
        <w:br/>
        <w:t>It’s a call to evaluate what we’re giving our time, thoughts, and trust to. Is it success? Approval? Security? Even good things can become 'gods' if we let them rule our hearts.</w:t>
      </w:r>
      <w:r>
        <w:br/>
      </w:r>
      <w:r>
        <w:br/>
        <w:t>God doesn’t compete for attention—He deserves first place. This commandment invites us to reorder our lives and bring our worship back to the One who created us, saved us, and calls us by name.</w:t>
      </w:r>
    </w:p>
    <w:p w14:paraId="0D57E330" w14:textId="77777777" w:rsidR="00A6527D" w:rsidRDefault="00B20BBF">
      <w:pPr>
        <w:pStyle w:val="Heading2"/>
      </w:pPr>
      <w:r>
        <w:t>Application</w:t>
      </w:r>
    </w:p>
    <w:p w14:paraId="7FB373BD" w14:textId="77777777" w:rsidR="00A6527D" w:rsidRDefault="00B20BBF">
      <w:r>
        <w:t>Ask yourself:</w:t>
      </w:r>
      <w:r>
        <w:br/>
        <w:t>- What do I turn to first for comfort or confidence?</w:t>
      </w:r>
      <w:r>
        <w:br/>
        <w:t>- Is there anything in my life that takes God's place?</w:t>
      </w:r>
      <w:r>
        <w:br/>
      </w:r>
      <w:r>
        <w:br/>
        <w:t>Challenge:</w:t>
      </w:r>
      <w:r>
        <w:br/>
        <w:t>This week, give God the first moments of your day—before checking your phone, reading the news, or diving into work. Let Him be first, not just in belief, but in practice.</w:t>
      </w:r>
    </w:p>
    <w:p w14:paraId="226C088E" w14:textId="77777777" w:rsidR="00A6527D" w:rsidRDefault="00B20BBF">
      <w:pPr>
        <w:pStyle w:val="Heading2"/>
      </w:pPr>
      <w:r>
        <w:t>Prayer</w:t>
      </w:r>
    </w:p>
    <w:p w14:paraId="259102D5" w14:textId="77777777" w:rsidR="00A6527D" w:rsidRDefault="00B20BBF">
      <w:r>
        <w:t>Father,</w:t>
      </w:r>
      <w:r>
        <w:br/>
        <w:t>Help me to keep You first in every part of my life. Show me anything I’ve placed before You, and give me the courage to let it go. I want You to be my only God—my source, my strength, my everything.</w:t>
      </w:r>
      <w:r>
        <w:br/>
        <w:t>In Jesus’ name, amen.</w:t>
      </w:r>
    </w:p>
    <w:p w14:paraId="472677A6" w14:textId="77777777" w:rsidR="00A6527D" w:rsidRDefault="00B20BBF">
      <w:pPr>
        <w:pStyle w:val="Heading2"/>
      </w:pPr>
      <w:r>
        <w:t>Closing Thought</w:t>
      </w:r>
    </w:p>
    <w:p w14:paraId="29C90614" w14:textId="77777777" w:rsidR="00A6527D" w:rsidRDefault="00B20BBF">
      <w:r>
        <w:t>God isn’t asking to be one of many—He’s calling us to make Him our one and only.</w:t>
      </w:r>
      <w:r>
        <w:br/>
        <w:t>Put Him first, and everything else finds its place.</w:t>
      </w:r>
    </w:p>
    <w:p w14:paraId="1FFB00E3" w14:textId="77777777" w:rsidR="00A6527D" w:rsidRDefault="00B20BBF">
      <w:r>
        <w:lastRenderedPageBreak/>
        <w:br w:type="page"/>
      </w:r>
    </w:p>
    <w:p w14:paraId="7B5DD336" w14:textId="77777777" w:rsidR="00A6527D" w:rsidRDefault="00B20BBF">
      <w:pPr>
        <w:pStyle w:val="Heading1"/>
      </w:pPr>
      <w:r>
        <w:lastRenderedPageBreak/>
        <w:t>Part 2 – No Graven Images</w:t>
      </w:r>
    </w:p>
    <w:p w14:paraId="597CBB26" w14:textId="77777777" w:rsidR="00A6527D" w:rsidRDefault="00B20BBF">
      <w:pPr>
        <w:pStyle w:val="Heading2"/>
      </w:pPr>
      <w:r>
        <w:t>Scripture</w:t>
      </w:r>
    </w:p>
    <w:p w14:paraId="21247673" w14:textId="77777777" w:rsidR="00A6527D" w:rsidRDefault="00B20BBF">
      <w:r>
        <w:t>Exodus 20:4–6 (NKJV)</w:t>
      </w:r>
      <w:r>
        <w:br/>
        <w:t>"You shall not make for yourself a carved image..."</w:t>
      </w:r>
      <w:r>
        <w:br/>
      </w:r>
    </w:p>
    <w:p w14:paraId="0EE0E4DC" w14:textId="77777777" w:rsidR="00A6527D" w:rsidRDefault="00B20BBF">
      <w:pPr>
        <w:pStyle w:val="Heading2"/>
      </w:pPr>
      <w:r>
        <w:t>Introduction</w:t>
      </w:r>
    </w:p>
    <w:p w14:paraId="64B87F8C" w14:textId="77777777" w:rsidR="00A6527D" w:rsidRDefault="00B20BBF">
      <w:r>
        <w:t>This commandment may seem ancient—who still bows to idols carved from stone? But in truth, modern idols are everywhere. They're not made of wood or gold; they’re shaped by fame, wealth, success, and even ourselves.</w:t>
      </w:r>
    </w:p>
    <w:p w14:paraId="1501FD79" w14:textId="77777777" w:rsidR="00A6527D" w:rsidRDefault="00B20BBF">
      <w:pPr>
        <w:pStyle w:val="Heading2"/>
      </w:pPr>
      <w:r>
        <w:t>Devotional Thought</w:t>
      </w:r>
    </w:p>
    <w:p w14:paraId="0865B5BF" w14:textId="77777777" w:rsidR="00A6527D" w:rsidRDefault="00B20BBF">
      <w:r>
        <w:t>Idolatry happens when we take something created and treat it as the Creator. It’s a heart posture, not just a physical action. God calls us into relationship, not religion—into love, not legalism.</w:t>
      </w:r>
      <w:r>
        <w:br/>
      </w:r>
      <w:r>
        <w:br/>
        <w:t>He says He is a jealous God—not jealous like humans, but zealous to protect what is rightfully His: our worship and affection.</w:t>
      </w:r>
    </w:p>
    <w:p w14:paraId="40FA0900" w14:textId="77777777" w:rsidR="00A6527D" w:rsidRDefault="00B20BBF">
      <w:pPr>
        <w:pStyle w:val="Heading2"/>
      </w:pPr>
      <w:r>
        <w:t>Application</w:t>
      </w:r>
    </w:p>
    <w:p w14:paraId="533809B5" w14:textId="77777777" w:rsidR="00A6527D" w:rsidRDefault="00B20BBF">
      <w:r>
        <w:t>Ask yourself:</w:t>
      </w:r>
      <w:r>
        <w:br/>
        <w:t>- What 'images' or influences have shaped how I see God?</w:t>
      </w:r>
      <w:r>
        <w:br/>
        <w:t>- Have I built idols around my success, image, or influence?</w:t>
      </w:r>
      <w:r>
        <w:br/>
      </w:r>
      <w:r>
        <w:br/>
        <w:t>Challenge:</w:t>
      </w:r>
      <w:r>
        <w:br/>
        <w:t>Take a fast from something you might be tempted to idolize—social media, possessions, praise—and use that time to focus on God.</w:t>
      </w:r>
    </w:p>
    <w:p w14:paraId="27D95440" w14:textId="77777777" w:rsidR="00A6527D" w:rsidRDefault="00B20BBF">
      <w:pPr>
        <w:pStyle w:val="Heading2"/>
      </w:pPr>
      <w:r>
        <w:t>Prayer</w:t>
      </w:r>
    </w:p>
    <w:p w14:paraId="5781D984" w14:textId="77777777" w:rsidR="00A6527D" w:rsidRDefault="00B20BBF">
      <w:r>
        <w:t>Lord,</w:t>
      </w:r>
      <w:r>
        <w:br/>
        <w:t>I don’t want to worship things I can control. I want to love You with my whole heart. Tear down every false image I’ve put in Your place. Let me return to You alone.</w:t>
      </w:r>
      <w:r>
        <w:br/>
        <w:t>In Jesus’ name, amen.</w:t>
      </w:r>
    </w:p>
    <w:p w14:paraId="2B82749F" w14:textId="77777777" w:rsidR="00A6527D" w:rsidRDefault="00B20BBF">
      <w:pPr>
        <w:pStyle w:val="Heading2"/>
      </w:pPr>
      <w:r>
        <w:t>Closing Thought</w:t>
      </w:r>
    </w:p>
    <w:p w14:paraId="46C0BF2B" w14:textId="77777777" w:rsidR="00A6527D" w:rsidRDefault="00B20BBF">
      <w:r>
        <w:t>Idolatry is more subtle than we think—and God’s love is stronger than we know. Tear down the false images, and let your heart return to the living God.</w:t>
      </w:r>
    </w:p>
    <w:p w14:paraId="6B72B26E" w14:textId="77777777" w:rsidR="00A6527D" w:rsidRDefault="00B20BBF">
      <w:r>
        <w:br w:type="page"/>
      </w:r>
    </w:p>
    <w:p w14:paraId="2A340FB0" w14:textId="77777777" w:rsidR="00A6527D" w:rsidRDefault="00B20BBF">
      <w:pPr>
        <w:pStyle w:val="Heading1"/>
      </w:pPr>
      <w:r>
        <w:lastRenderedPageBreak/>
        <w:t>Part 3 – Don’t Take God’s Name in Vain</w:t>
      </w:r>
    </w:p>
    <w:p w14:paraId="2A4A91CE" w14:textId="77777777" w:rsidR="00A6527D" w:rsidRDefault="00B20BBF">
      <w:pPr>
        <w:pStyle w:val="Heading2"/>
      </w:pPr>
      <w:r>
        <w:t>Scripture</w:t>
      </w:r>
    </w:p>
    <w:p w14:paraId="09C84E87" w14:textId="77777777" w:rsidR="00A6527D" w:rsidRDefault="00B20BBF">
      <w:r>
        <w:t>Exodus 20:7 (NKJV)</w:t>
      </w:r>
      <w:r>
        <w:br/>
      </w:r>
      <w:r>
        <w:t>"You shall not take the name of the Lord your God in vain..."</w:t>
      </w:r>
      <w:r>
        <w:br/>
      </w:r>
    </w:p>
    <w:p w14:paraId="6479377B" w14:textId="77777777" w:rsidR="00A6527D" w:rsidRDefault="00B20BBF">
      <w:pPr>
        <w:pStyle w:val="Heading2"/>
      </w:pPr>
      <w:r>
        <w:t>Introduction</w:t>
      </w:r>
    </w:p>
    <w:p w14:paraId="19524A7E" w14:textId="77777777" w:rsidR="00A6527D" w:rsidRDefault="00B20BBF">
      <w:r>
        <w:t>To take God’s name in vain means to treat His name carelessly or without the honor it deserves. This command is about reverence—about remembering Who we’re speaking of and how we represent Him.</w:t>
      </w:r>
    </w:p>
    <w:p w14:paraId="05009154" w14:textId="77777777" w:rsidR="00A6527D" w:rsidRDefault="00B20BBF">
      <w:pPr>
        <w:pStyle w:val="Heading2"/>
      </w:pPr>
      <w:r>
        <w:t>Devotional Thought</w:t>
      </w:r>
    </w:p>
    <w:p w14:paraId="01D3F6EC" w14:textId="77777777" w:rsidR="00A6527D" w:rsidRDefault="00B20BBF">
      <w:r>
        <w:t>God’s name represents His character and holiness. When we call ourselves His people, we carry His name. So how we speak, act, and live reflects on Him. This command isn’t just about speech—it’s about lifestyle.</w:t>
      </w:r>
    </w:p>
    <w:p w14:paraId="3BB46013" w14:textId="77777777" w:rsidR="00A6527D" w:rsidRDefault="00B20BBF">
      <w:pPr>
        <w:pStyle w:val="Heading2"/>
      </w:pPr>
      <w:r>
        <w:t>Application</w:t>
      </w:r>
    </w:p>
    <w:p w14:paraId="11D6966B" w14:textId="77777777" w:rsidR="00A6527D" w:rsidRDefault="00B20BBF">
      <w:r>
        <w:t>Ask yourself:</w:t>
      </w:r>
      <w:r>
        <w:br/>
        <w:t>- Do I speak God’s name with the honor it deserves?</w:t>
      </w:r>
      <w:r>
        <w:br/>
        <w:t>- Does my life reflect the name I claim to follow?</w:t>
      </w:r>
      <w:r>
        <w:br/>
      </w:r>
      <w:r>
        <w:br/>
        <w:t>Challenge:</w:t>
      </w:r>
      <w:r>
        <w:br/>
        <w:t>Speak the name of Jesus today—but speak it with purpose. Let your words and actions be a reflection of His holiness.</w:t>
      </w:r>
    </w:p>
    <w:p w14:paraId="7055455C" w14:textId="77777777" w:rsidR="00A6527D" w:rsidRDefault="00B20BBF">
      <w:pPr>
        <w:pStyle w:val="Heading2"/>
      </w:pPr>
      <w:r>
        <w:t>Prayer</w:t>
      </w:r>
    </w:p>
    <w:p w14:paraId="1252C6FF" w14:textId="77777777" w:rsidR="00A6527D" w:rsidRDefault="00B20BBF">
      <w:r>
        <w:t>Lord,</w:t>
      </w:r>
      <w:r>
        <w:br/>
        <w:t>Your name is holy. Forgive me for the times I’ve used it without honor or lived in a way that didn’t reflect You. Let my life bring glory to You.</w:t>
      </w:r>
      <w:r>
        <w:br/>
        <w:t>In Jesus’ name, amen.</w:t>
      </w:r>
    </w:p>
    <w:p w14:paraId="0CA8DFC2" w14:textId="77777777" w:rsidR="00A6527D" w:rsidRDefault="00B20BBF">
      <w:pPr>
        <w:pStyle w:val="Heading2"/>
      </w:pPr>
      <w:r>
        <w:t>Closing Thought</w:t>
      </w:r>
    </w:p>
    <w:p w14:paraId="459CD504" w14:textId="77777777" w:rsidR="00A6527D" w:rsidRDefault="00B20BBF">
      <w:r>
        <w:t>God’s name isn’t just a word—it’s a declaration of His presence and power. Live in a way that honors the name you carry.</w:t>
      </w:r>
    </w:p>
    <w:p w14:paraId="2CA4D57E" w14:textId="77777777" w:rsidR="00A6527D" w:rsidRDefault="00B20BBF">
      <w:r>
        <w:br w:type="page"/>
      </w:r>
    </w:p>
    <w:p w14:paraId="4A9F10D9" w14:textId="77777777" w:rsidR="00A6527D" w:rsidRDefault="00B20BBF">
      <w:pPr>
        <w:pStyle w:val="Heading1"/>
      </w:pPr>
      <w:r>
        <w:lastRenderedPageBreak/>
        <w:t>Part 4 – Remember the Sabbath</w:t>
      </w:r>
    </w:p>
    <w:p w14:paraId="53563903" w14:textId="77777777" w:rsidR="00A6527D" w:rsidRDefault="00B20BBF">
      <w:pPr>
        <w:pStyle w:val="Heading2"/>
      </w:pPr>
      <w:r>
        <w:t>Scripture</w:t>
      </w:r>
    </w:p>
    <w:p w14:paraId="2DD5FC50" w14:textId="77777777" w:rsidR="00A6527D" w:rsidRDefault="00B20BBF">
      <w:r>
        <w:t>Exodus 20:8–11 (NKJV)</w:t>
      </w:r>
      <w:r>
        <w:br/>
        <w:t>"Remember the Sabbath day, to keep it holy..."</w:t>
      </w:r>
      <w:r>
        <w:br/>
      </w:r>
    </w:p>
    <w:p w14:paraId="053D42D6" w14:textId="77777777" w:rsidR="00A6527D" w:rsidRDefault="00B20BBF">
      <w:pPr>
        <w:pStyle w:val="Heading2"/>
      </w:pPr>
      <w:r>
        <w:t>Introduction</w:t>
      </w:r>
    </w:p>
    <w:p w14:paraId="1A39C0F2" w14:textId="77777777" w:rsidR="00A6527D" w:rsidRDefault="00B20BBF">
      <w:r>
        <w:t>In a world that glorifies hustle and productivity, rest can feel like laziness. But to God, rest is sacred. He created for six days, then He rested—not because He was tired, but to model something holy for us.</w:t>
      </w:r>
    </w:p>
    <w:p w14:paraId="34ABB60B" w14:textId="77777777" w:rsidR="00A6527D" w:rsidRDefault="00B20BBF">
      <w:pPr>
        <w:pStyle w:val="Heading2"/>
      </w:pPr>
      <w:r>
        <w:t>Devotional Thought</w:t>
      </w:r>
    </w:p>
    <w:p w14:paraId="3A738B54" w14:textId="77777777" w:rsidR="00A6527D" w:rsidRDefault="00B20BBF">
      <w:r>
        <w:t>The Sabbath is about more than taking a day off—it’s about trusting God enough to stop. It’s an act of faith to say, 'God, I believe You’re in control, even when I’m not producing.' Keeping the Sabbath means reconnecting with God, resting your body, and resetting your soul.</w:t>
      </w:r>
    </w:p>
    <w:p w14:paraId="7DB4EC5B" w14:textId="77777777" w:rsidR="00A6527D" w:rsidRDefault="00B20BBF">
      <w:pPr>
        <w:pStyle w:val="Heading2"/>
      </w:pPr>
      <w:r>
        <w:t>Application</w:t>
      </w:r>
    </w:p>
    <w:p w14:paraId="20DC4CE8" w14:textId="77777777" w:rsidR="00A6527D" w:rsidRDefault="00B20BBF">
      <w:r>
        <w:t>Ask yourself:</w:t>
      </w:r>
      <w:r>
        <w:br/>
        <w:t>- Do I make space in my week to truly rest and refocus on God?</w:t>
      </w:r>
      <w:r>
        <w:br/>
        <w:t>- What fills my Sabbath—distraction or devotion?</w:t>
      </w:r>
      <w:r>
        <w:br/>
      </w:r>
      <w:r>
        <w:br/>
        <w:t>Challenge:</w:t>
      </w:r>
      <w:r>
        <w:br/>
        <w:t>Carve out intentional time to rest. Don’t just stop working—spend time in worship or Scripture. Honor the God who created rest by entering into it.</w:t>
      </w:r>
    </w:p>
    <w:p w14:paraId="3E7F1ED9" w14:textId="77777777" w:rsidR="00A6527D" w:rsidRDefault="00B20BBF">
      <w:pPr>
        <w:pStyle w:val="Heading2"/>
      </w:pPr>
      <w:r>
        <w:t>Prayer</w:t>
      </w:r>
    </w:p>
    <w:p w14:paraId="2DCF3802" w14:textId="77777777" w:rsidR="00A6527D" w:rsidRDefault="00B20BBF">
      <w:r>
        <w:t>God,</w:t>
      </w:r>
      <w:r>
        <w:br/>
        <w:t>Thank You for the gift of Sabbath. Help me to honor You by resting and trusting. Let my rest be an act of worship.</w:t>
      </w:r>
      <w:r>
        <w:br/>
        <w:t>In Jesus’ name, amen.</w:t>
      </w:r>
    </w:p>
    <w:p w14:paraId="01A48204" w14:textId="77777777" w:rsidR="00A6527D" w:rsidRDefault="00B20BBF">
      <w:pPr>
        <w:pStyle w:val="Heading2"/>
      </w:pPr>
      <w:r>
        <w:t>Closing Thought</w:t>
      </w:r>
    </w:p>
    <w:p w14:paraId="1F1C8C67" w14:textId="77777777" w:rsidR="00A6527D" w:rsidRDefault="00B20BBF">
      <w:r>
        <w:t>The Sabbath isn’t just rest from work—it’s rest with God. Trust Him enough to stop, and let Him restore your soul.</w:t>
      </w:r>
    </w:p>
    <w:p w14:paraId="254300B2" w14:textId="77777777" w:rsidR="00A6527D" w:rsidRDefault="00B20BBF">
      <w:r>
        <w:br w:type="page"/>
      </w:r>
    </w:p>
    <w:p w14:paraId="167E7144" w14:textId="77777777" w:rsidR="00A6527D" w:rsidRDefault="00B20BBF">
      <w:pPr>
        <w:pStyle w:val="Heading1"/>
      </w:pPr>
      <w:r>
        <w:lastRenderedPageBreak/>
        <w:t>Part 5 – Honor Your Father and Mother</w:t>
      </w:r>
    </w:p>
    <w:p w14:paraId="0BCBE934" w14:textId="77777777" w:rsidR="00A6527D" w:rsidRDefault="00B20BBF">
      <w:pPr>
        <w:pStyle w:val="Heading2"/>
      </w:pPr>
      <w:r>
        <w:t>Scripture</w:t>
      </w:r>
    </w:p>
    <w:p w14:paraId="28BE2128" w14:textId="77777777" w:rsidR="00A6527D" w:rsidRDefault="00B20BBF">
      <w:r>
        <w:t>Exodus 20:12 (NKJV)</w:t>
      </w:r>
      <w:r>
        <w:br/>
        <w:t>"Honor your father and your mother..."</w:t>
      </w:r>
      <w:r>
        <w:br/>
      </w:r>
    </w:p>
    <w:p w14:paraId="210AD2A3" w14:textId="77777777" w:rsidR="00A6527D" w:rsidRDefault="00B20BBF">
      <w:pPr>
        <w:pStyle w:val="Heading2"/>
      </w:pPr>
      <w:r>
        <w:t>Introduction</w:t>
      </w:r>
    </w:p>
    <w:p w14:paraId="373F83E8" w14:textId="77777777" w:rsidR="00A6527D" w:rsidRDefault="00B20BBF">
      <w:r>
        <w:t>Honor means showing respect and value—because God says so. This command comes with a promise: honoring your parents brings blessing.</w:t>
      </w:r>
    </w:p>
    <w:p w14:paraId="1AB41E75" w14:textId="77777777" w:rsidR="00A6527D" w:rsidRDefault="00B20BBF">
      <w:pPr>
        <w:pStyle w:val="Heading2"/>
      </w:pPr>
      <w:r>
        <w:t>Devotional Thought</w:t>
      </w:r>
    </w:p>
    <w:p w14:paraId="0B012F18" w14:textId="77777777" w:rsidR="00A6527D" w:rsidRDefault="00B20BBF">
      <w:r>
        <w:t>God places high value on relationships, especially family. Honoring doesn’t mean enabling sin, but choosing to speak kindly, forgive, and respect. Even when the relationship is broken, the effort to honor still honors God.</w:t>
      </w:r>
    </w:p>
    <w:p w14:paraId="47787539" w14:textId="77777777" w:rsidR="00A6527D" w:rsidRDefault="00B20BBF">
      <w:pPr>
        <w:pStyle w:val="Heading2"/>
      </w:pPr>
      <w:r>
        <w:t>Application</w:t>
      </w:r>
    </w:p>
    <w:p w14:paraId="7335ECD0" w14:textId="77777777" w:rsidR="00A6527D" w:rsidRDefault="00B20BBF">
      <w:r>
        <w:t>Ask yourself:</w:t>
      </w:r>
      <w:r>
        <w:br/>
        <w:t>- How do I show honor to my parents in word, attitude, and action?</w:t>
      </w:r>
      <w:r>
        <w:br/>
        <w:t>- Is there unforgiveness I need to release?</w:t>
      </w:r>
      <w:r>
        <w:br/>
      </w:r>
      <w:r>
        <w:br/>
        <w:t>Challenge:</w:t>
      </w:r>
      <w:r>
        <w:br/>
        <w:t>Speak gratitude or reconciliation to someone who played a parental role in your life.</w:t>
      </w:r>
    </w:p>
    <w:p w14:paraId="76CAD0FC" w14:textId="77777777" w:rsidR="00A6527D" w:rsidRDefault="00B20BBF">
      <w:pPr>
        <w:pStyle w:val="Heading2"/>
      </w:pPr>
      <w:r>
        <w:t>Prayer</w:t>
      </w:r>
    </w:p>
    <w:p w14:paraId="5DC04343" w14:textId="77777777" w:rsidR="00A6527D" w:rsidRDefault="00B20BBF">
      <w:r>
        <w:t>Father,</w:t>
      </w:r>
      <w:r>
        <w:br/>
        <w:t>Help me to honor my parents in a way that honors You. Where there is hurt, bring healing. Let my life reflect Your grace.</w:t>
      </w:r>
      <w:r>
        <w:br/>
        <w:t>In Jesus’ name, amen.</w:t>
      </w:r>
    </w:p>
    <w:p w14:paraId="33E15AF3" w14:textId="77777777" w:rsidR="00A6527D" w:rsidRDefault="00B20BBF">
      <w:pPr>
        <w:pStyle w:val="Heading2"/>
      </w:pPr>
      <w:r>
        <w:t>Closing Thought</w:t>
      </w:r>
    </w:p>
    <w:p w14:paraId="676AEE8C" w14:textId="77777777" w:rsidR="00A6527D" w:rsidRDefault="00B20BBF">
      <w:r>
        <w:t>Honor brings healing. Even when relationships aren’t perfect, God blesses those who choose respect and grace.</w:t>
      </w:r>
    </w:p>
    <w:p w14:paraId="0C4E5BA3" w14:textId="77777777" w:rsidR="00A6527D" w:rsidRDefault="00B20BBF">
      <w:r>
        <w:br w:type="page"/>
      </w:r>
    </w:p>
    <w:p w14:paraId="351E2979" w14:textId="77777777" w:rsidR="00A6527D" w:rsidRDefault="00B20BBF">
      <w:pPr>
        <w:pStyle w:val="Heading1"/>
      </w:pPr>
      <w:r>
        <w:lastRenderedPageBreak/>
        <w:t>Part 6 – Do Not Murder</w:t>
      </w:r>
    </w:p>
    <w:p w14:paraId="6129D5B4" w14:textId="77777777" w:rsidR="00A6527D" w:rsidRDefault="00B20BBF">
      <w:pPr>
        <w:pStyle w:val="Heading2"/>
      </w:pPr>
      <w:r>
        <w:t>Scripture</w:t>
      </w:r>
    </w:p>
    <w:p w14:paraId="1CF856ED" w14:textId="77777777" w:rsidR="00A6527D" w:rsidRDefault="00B20BBF">
      <w:r>
        <w:t>Exodus 20:13 (NKJV)</w:t>
      </w:r>
      <w:r>
        <w:br/>
        <w:t>"You shall not murder."</w:t>
      </w:r>
      <w:r>
        <w:br/>
      </w:r>
    </w:p>
    <w:p w14:paraId="7E2B7139" w14:textId="77777777" w:rsidR="00A6527D" w:rsidRDefault="00B20BBF">
      <w:pPr>
        <w:pStyle w:val="Heading2"/>
      </w:pPr>
      <w:r>
        <w:t>Introduction</w:t>
      </w:r>
    </w:p>
    <w:p w14:paraId="63A3A193" w14:textId="77777777" w:rsidR="00A6527D" w:rsidRDefault="00B20BBF">
      <w:r>
        <w:t>Most of us would never dream of taking a life, but Jesus taught this command goes deeper—into our thoughts and our hearts.</w:t>
      </w:r>
    </w:p>
    <w:p w14:paraId="177A66A3" w14:textId="77777777" w:rsidR="00A6527D" w:rsidRDefault="00B20BBF">
      <w:pPr>
        <w:pStyle w:val="Heading2"/>
      </w:pPr>
      <w:r>
        <w:t>Devotional Thought</w:t>
      </w:r>
    </w:p>
    <w:p w14:paraId="4DC033B6" w14:textId="77777777" w:rsidR="00A6527D" w:rsidRDefault="00B20BBF">
      <w:r>
        <w:t>God values life—physically, emotionally, and spiritually. Anger, hatred, and bitterness are seeds of destruction. He calls us to be people of peace, mercy, and reconciliation.</w:t>
      </w:r>
    </w:p>
    <w:p w14:paraId="618CA54E" w14:textId="77777777" w:rsidR="00A6527D" w:rsidRDefault="00B20BBF">
      <w:pPr>
        <w:pStyle w:val="Heading2"/>
      </w:pPr>
      <w:r>
        <w:t>Application</w:t>
      </w:r>
    </w:p>
    <w:p w14:paraId="6BAE9985" w14:textId="77777777" w:rsidR="00A6527D" w:rsidRDefault="00B20BBF">
      <w:r>
        <w:t>Ask yourself:</w:t>
      </w:r>
      <w:r>
        <w:br/>
        <w:t>- Am I holding on to anger or unforgiveness?</w:t>
      </w:r>
      <w:r>
        <w:br/>
        <w:t>- Do my words speak life or cause harm?</w:t>
      </w:r>
      <w:r>
        <w:br/>
      </w:r>
      <w:r>
        <w:br/>
        <w:t>Challenge:</w:t>
      </w:r>
      <w:r>
        <w:br/>
        <w:t>Forgive someone or ask for forgiveness. Choose mercy over malice.</w:t>
      </w:r>
    </w:p>
    <w:p w14:paraId="24446AA5" w14:textId="77777777" w:rsidR="00A6527D" w:rsidRDefault="00B20BBF">
      <w:pPr>
        <w:pStyle w:val="Heading2"/>
      </w:pPr>
      <w:r>
        <w:t>Prayer</w:t>
      </w:r>
    </w:p>
    <w:p w14:paraId="6FBC01FF" w14:textId="77777777" w:rsidR="00A6527D" w:rsidRDefault="00B20BBF">
      <w:r>
        <w:t>Lord,</w:t>
      </w:r>
      <w:r>
        <w:br/>
        <w:t>Help me to value every life as You do. Cleanse my heart of anger and make me a peacemaker.</w:t>
      </w:r>
      <w:r>
        <w:br/>
        <w:t>In Jesus’ name, amen.</w:t>
      </w:r>
    </w:p>
    <w:p w14:paraId="1AA58D79" w14:textId="77777777" w:rsidR="00A6527D" w:rsidRDefault="00B20BBF">
      <w:pPr>
        <w:pStyle w:val="Heading2"/>
      </w:pPr>
      <w:r>
        <w:t>Closing Thought</w:t>
      </w:r>
    </w:p>
    <w:p w14:paraId="5C311BEB" w14:textId="77777777" w:rsidR="00A6527D" w:rsidRDefault="00B20BBF">
      <w:r>
        <w:t>You may never take a life—but God wants you to protect hearts, relationships, and peace. Let grace guide your actions.</w:t>
      </w:r>
    </w:p>
    <w:p w14:paraId="6308F2B7" w14:textId="77777777" w:rsidR="00A6527D" w:rsidRDefault="00B20BBF">
      <w:r>
        <w:br w:type="page"/>
      </w:r>
    </w:p>
    <w:p w14:paraId="69544958" w14:textId="77777777" w:rsidR="00A6527D" w:rsidRDefault="00B20BBF">
      <w:pPr>
        <w:pStyle w:val="Heading1"/>
      </w:pPr>
      <w:r>
        <w:lastRenderedPageBreak/>
        <w:t>Part 7 – Do Not Commit Adultery</w:t>
      </w:r>
    </w:p>
    <w:p w14:paraId="618EA044" w14:textId="77777777" w:rsidR="00A6527D" w:rsidRDefault="00B20BBF">
      <w:pPr>
        <w:pStyle w:val="Heading2"/>
      </w:pPr>
      <w:r>
        <w:t>Scripture</w:t>
      </w:r>
    </w:p>
    <w:p w14:paraId="37A72EBD" w14:textId="77777777" w:rsidR="00A6527D" w:rsidRDefault="00B20BBF">
      <w:r>
        <w:t>Exodus 20:14 (NKJV)</w:t>
      </w:r>
      <w:r>
        <w:br/>
        <w:t>"You shall not commit adultery."</w:t>
      </w:r>
      <w:r>
        <w:br/>
      </w:r>
    </w:p>
    <w:p w14:paraId="23B8E0EE" w14:textId="77777777" w:rsidR="00A6527D" w:rsidRDefault="00B20BBF">
      <w:pPr>
        <w:pStyle w:val="Heading2"/>
      </w:pPr>
      <w:r>
        <w:t>Introduction</w:t>
      </w:r>
    </w:p>
    <w:p w14:paraId="0699BCE4" w14:textId="77777777" w:rsidR="00A6527D" w:rsidRDefault="00B20BBF">
      <w:r>
        <w:t>God’s command for purity isn’t just about marriage—it’s about the covenant of faithfulness and the sacredness of relationship.</w:t>
      </w:r>
    </w:p>
    <w:p w14:paraId="52F033AB" w14:textId="77777777" w:rsidR="00A6527D" w:rsidRDefault="00B20BBF">
      <w:pPr>
        <w:pStyle w:val="Heading2"/>
      </w:pPr>
      <w:r>
        <w:t>Devotional Thought</w:t>
      </w:r>
    </w:p>
    <w:p w14:paraId="63FB13D7" w14:textId="77777777" w:rsidR="00A6527D" w:rsidRDefault="00B20BBF">
      <w:r>
        <w:t>Purity begins in the heart. Jesus said that even looking with lust is sin. God calls us to honor commitment, live in integrity, and reflect His love with our lives.</w:t>
      </w:r>
    </w:p>
    <w:p w14:paraId="32350E73" w14:textId="77777777" w:rsidR="00A6527D" w:rsidRDefault="00B20BBF">
      <w:pPr>
        <w:pStyle w:val="Heading2"/>
      </w:pPr>
      <w:r>
        <w:t>Application</w:t>
      </w:r>
    </w:p>
    <w:p w14:paraId="38782878" w14:textId="77777777" w:rsidR="00A6527D" w:rsidRDefault="00B20BBF">
      <w:r>
        <w:t>Ask yourself:</w:t>
      </w:r>
      <w:r>
        <w:br/>
        <w:t>- Do my thoughts and habits reflect God’s standard for purity?</w:t>
      </w:r>
      <w:r>
        <w:br/>
        <w:t>- How can I better honor covenant in my relationships?</w:t>
      </w:r>
      <w:r>
        <w:br/>
      </w:r>
      <w:r>
        <w:br/>
        <w:t>Challenge:</w:t>
      </w:r>
      <w:r>
        <w:br/>
        <w:t>Set healthy boundaries and invite God into your relationship life.</w:t>
      </w:r>
    </w:p>
    <w:p w14:paraId="74B56380" w14:textId="77777777" w:rsidR="00A6527D" w:rsidRDefault="00B20BBF">
      <w:pPr>
        <w:pStyle w:val="Heading2"/>
      </w:pPr>
      <w:r>
        <w:t>Prayer</w:t>
      </w:r>
    </w:p>
    <w:p w14:paraId="6DB71285" w14:textId="77777777" w:rsidR="00A6527D" w:rsidRDefault="00B20BBF">
      <w:r>
        <w:t>Lord,</w:t>
      </w:r>
      <w:r>
        <w:br/>
        <w:t>Create in me a clean heart. Help me live with purity and faithfulness.</w:t>
      </w:r>
      <w:r>
        <w:br/>
        <w:t>In Jesus’ name, amen.</w:t>
      </w:r>
    </w:p>
    <w:p w14:paraId="234E5D3F" w14:textId="77777777" w:rsidR="00A6527D" w:rsidRDefault="00B20BBF">
      <w:pPr>
        <w:pStyle w:val="Heading2"/>
      </w:pPr>
      <w:r>
        <w:t>Closing Thought</w:t>
      </w:r>
    </w:p>
    <w:p w14:paraId="105C0724" w14:textId="77777777" w:rsidR="00A6527D" w:rsidRDefault="00B20BBF">
      <w:r>
        <w:t>Purity protects love. Whether single or married, honor God in how you love, look, and live.</w:t>
      </w:r>
    </w:p>
    <w:p w14:paraId="358AADF8" w14:textId="77777777" w:rsidR="00A6527D" w:rsidRDefault="00B20BBF">
      <w:r>
        <w:br w:type="page"/>
      </w:r>
    </w:p>
    <w:p w14:paraId="2440DE49" w14:textId="77777777" w:rsidR="00A6527D" w:rsidRDefault="00B20BBF">
      <w:pPr>
        <w:pStyle w:val="Heading1"/>
      </w:pPr>
      <w:r>
        <w:lastRenderedPageBreak/>
        <w:t>Part 8 – Do Not Steal</w:t>
      </w:r>
    </w:p>
    <w:p w14:paraId="679C4C2B" w14:textId="77777777" w:rsidR="00A6527D" w:rsidRDefault="00B20BBF">
      <w:pPr>
        <w:pStyle w:val="Heading2"/>
      </w:pPr>
      <w:r>
        <w:t>Scripture</w:t>
      </w:r>
    </w:p>
    <w:p w14:paraId="7222E98E" w14:textId="77777777" w:rsidR="00A6527D" w:rsidRDefault="00B20BBF">
      <w:r>
        <w:t>Exodus 20:15 (NKJV)</w:t>
      </w:r>
      <w:r>
        <w:br/>
        <w:t>"You shall not steal."</w:t>
      </w:r>
      <w:r>
        <w:br/>
      </w:r>
    </w:p>
    <w:p w14:paraId="4066E7EB" w14:textId="77777777" w:rsidR="00A6527D" w:rsidRDefault="00B20BBF">
      <w:pPr>
        <w:pStyle w:val="Heading2"/>
      </w:pPr>
      <w:r>
        <w:t>Introduction</w:t>
      </w:r>
    </w:p>
    <w:p w14:paraId="46DBFB9C" w14:textId="77777777" w:rsidR="00A6527D" w:rsidRDefault="00B20BBF">
      <w:r>
        <w:t>Stealing isn’t just about objects—it’s about integrity. God calls us to honor others and trust Him with our needs.</w:t>
      </w:r>
    </w:p>
    <w:p w14:paraId="00507654" w14:textId="77777777" w:rsidR="00A6527D" w:rsidRDefault="00B20BBF">
      <w:pPr>
        <w:pStyle w:val="Heading2"/>
      </w:pPr>
      <w:r>
        <w:t>Devotional Thought</w:t>
      </w:r>
    </w:p>
    <w:p w14:paraId="29D82226" w14:textId="77777777" w:rsidR="00A6527D" w:rsidRDefault="00B20BBF">
      <w:r>
        <w:t>Stealing can show up in subtle ways—taking credit, cutting corners, or withholding generosity. God transforms takers into givers when we walk in integrity and faith.</w:t>
      </w:r>
    </w:p>
    <w:p w14:paraId="63A2D708" w14:textId="77777777" w:rsidR="00A6527D" w:rsidRDefault="00B20BBF">
      <w:pPr>
        <w:pStyle w:val="Heading2"/>
      </w:pPr>
      <w:r>
        <w:t>Application</w:t>
      </w:r>
    </w:p>
    <w:p w14:paraId="79204437" w14:textId="77777777" w:rsidR="00A6527D" w:rsidRDefault="00B20BBF">
      <w:r>
        <w:t>Ask yourself:</w:t>
      </w:r>
      <w:r>
        <w:br/>
        <w:t>- Am I taking more than I give?</w:t>
      </w:r>
      <w:r>
        <w:br/>
        <w:t>- Do I handle other people’s time or trust with care?</w:t>
      </w:r>
      <w:r>
        <w:br/>
      </w:r>
      <w:r>
        <w:br/>
        <w:t>Challenge:</w:t>
      </w:r>
      <w:r>
        <w:br/>
        <w:t>Give generously today—your time, attention, or resources.</w:t>
      </w:r>
    </w:p>
    <w:p w14:paraId="65E5EAEA" w14:textId="77777777" w:rsidR="00A6527D" w:rsidRDefault="00B20BBF">
      <w:pPr>
        <w:pStyle w:val="Heading2"/>
      </w:pPr>
      <w:r>
        <w:t>Prayer</w:t>
      </w:r>
    </w:p>
    <w:p w14:paraId="4071F371" w14:textId="77777777" w:rsidR="00A6527D" w:rsidRDefault="00B20BBF">
      <w:r>
        <w:t>Father,</w:t>
      </w:r>
      <w:r>
        <w:br/>
        <w:t>Make me honest in every area of my life. Let me live with open hands and a faithful heart.</w:t>
      </w:r>
      <w:r>
        <w:br/>
        <w:t>In Jesus’ name, amen.</w:t>
      </w:r>
    </w:p>
    <w:p w14:paraId="6E95071F" w14:textId="77777777" w:rsidR="00A6527D" w:rsidRDefault="00B20BBF">
      <w:pPr>
        <w:pStyle w:val="Heading2"/>
      </w:pPr>
      <w:r>
        <w:t>Closing Thought</w:t>
      </w:r>
    </w:p>
    <w:p w14:paraId="663F1EA1" w14:textId="77777777" w:rsidR="00A6527D" w:rsidRDefault="00B20BBF">
      <w:r>
        <w:t>God is a giver. Reflect His heart by living with integrity and generosity.</w:t>
      </w:r>
    </w:p>
    <w:p w14:paraId="1E86F5C2" w14:textId="77777777" w:rsidR="00A6527D" w:rsidRDefault="00B20BBF">
      <w:r>
        <w:br w:type="page"/>
      </w:r>
    </w:p>
    <w:p w14:paraId="3A8EE333" w14:textId="77777777" w:rsidR="00A6527D" w:rsidRDefault="00B20BBF">
      <w:pPr>
        <w:pStyle w:val="Heading1"/>
      </w:pPr>
      <w:r>
        <w:lastRenderedPageBreak/>
        <w:t>Part 9 – Do Not Bear False Witness</w:t>
      </w:r>
    </w:p>
    <w:p w14:paraId="16AEFF8F" w14:textId="77777777" w:rsidR="00A6527D" w:rsidRDefault="00B20BBF">
      <w:pPr>
        <w:pStyle w:val="Heading2"/>
      </w:pPr>
      <w:r>
        <w:t>Scripture</w:t>
      </w:r>
    </w:p>
    <w:p w14:paraId="528ED73B" w14:textId="77777777" w:rsidR="00A6527D" w:rsidRDefault="00B20BBF">
      <w:r>
        <w:t>Exodus 20:16 (NKJV)</w:t>
      </w:r>
      <w:r>
        <w:br/>
        <w:t>"You shall not bear false witness..."</w:t>
      </w:r>
      <w:r>
        <w:br/>
      </w:r>
    </w:p>
    <w:p w14:paraId="4CE3DACF" w14:textId="77777777" w:rsidR="00A6527D" w:rsidRDefault="00B20BBF">
      <w:pPr>
        <w:pStyle w:val="Heading2"/>
      </w:pPr>
      <w:r>
        <w:t>Introduction</w:t>
      </w:r>
    </w:p>
    <w:p w14:paraId="5C4E1203" w14:textId="77777777" w:rsidR="00A6527D" w:rsidRDefault="00B20BBF">
      <w:r>
        <w:t>Truth matters to God. This command is about protecting others with our words—not just avoiding lies, but living honestly.</w:t>
      </w:r>
    </w:p>
    <w:p w14:paraId="3A15DCA0" w14:textId="77777777" w:rsidR="00A6527D" w:rsidRDefault="00B20BBF">
      <w:pPr>
        <w:pStyle w:val="Heading2"/>
      </w:pPr>
      <w:r>
        <w:t>Devotional Thought</w:t>
      </w:r>
    </w:p>
    <w:p w14:paraId="73BDB04D" w14:textId="77777777" w:rsidR="00A6527D" w:rsidRDefault="00B20BBF">
      <w:r>
        <w:t>Our words should build, not break. False witness can be gossip, silence, or exaggeration. God calls us to speak truth in love and protect the reputation of others.</w:t>
      </w:r>
    </w:p>
    <w:p w14:paraId="4F21736E" w14:textId="77777777" w:rsidR="00A6527D" w:rsidRDefault="00B20BBF">
      <w:pPr>
        <w:pStyle w:val="Heading2"/>
      </w:pPr>
      <w:r>
        <w:t>Application</w:t>
      </w:r>
    </w:p>
    <w:p w14:paraId="51562DBC" w14:textId="77777777" w:rsidR="00A6527D" w:rsidRDefault="00B20BBF">
      <w:r>
        <w:t>Ask yourself:</w:t>
      </w:r>
      <w:r>
        <w:br/>
        <w:t>- Do I twist truth for my gain?</w:t>
      </w:r>
      <w:r>
        <w:br/>
        <w:t>- Have I hurt someone with my words?</w:t>
      </w:r>
      <w:r>
        <w:br/>
      </w:r>
      <w:r>
        <w:br/>
        <w:t>Challenge:</w:t>
      </w:r>
      <w:r>
        <w:br/>
        <w:t>Speak life. Reject gossip. Make wrongs right with truth.</w:t>
      </w:r>
    </w:p>
    <w:p w14:paraId="722558EA" w14:textId="77777777" w:rsidR="00A6527D" w:rsidRDefault="00B20BBF">
      <w:pPr>
        <w:pStyle w:val="Heading2"/>
      </w:pPr>
      <w:r>
        <w:t>Prayer</w:t>
      </w:r>
    </w:p>
    <w:p w14:paraId="1DD0FE20" w14:textId="77777777" w:rsidR="00A6527D" w:rsidRDefault="00B20BBF">
      <w:r>
        <w:t>Lord,</w:t>
      </w:r>
      <w:r>
        <w:br/>
        <w:t>Let my words reflect Your truth. Make me a person of honesty and grace.</w:t>
      </w:r>
      <w:r>
        <w:br/>
        <w:t>In Jesus’ name, amen.</w:t>
      </w:r>
    </w:p>
    <w:p w14:paraId="75B1C180" w14:textId="77777777" w:rsidR="00A6527D" w:rsidRDefault="00B20BBF">
      <w:pPr>
        <w:pStyle w:val="Heading2"/>
      </w:pPr>
      <w:r>
        <w:t>Closing Thought</w:t>
      </w:r>
    </w:p>
    <w:p w14:paraId="3F594E53" w14:textId="77777777" w:rsidR="00A6527D" w:rsidRDefault="00B20BBF">
      <w:r>
        <w:t>Truth-tellers build trust. Be someone whose words reflect the heart of God.</w:t>
      </w:r>
    </w:p>
    <w:p w14:paraId="601EA5AF" w14:textId="77777777" w:rsidR="00A6527D" w:rsidRDefault="00B20BBF">
      <w:r>
        <w:br w:type="page"/>
      </w:r>
    </w:p>
    <w:p w14:paraId="12C71B1F" w14:textId="77777777" w:rsidR="00A6527D" w:rsidRDefault="00B20BBF">
      <w:pPr>
        <w:pStyle w:val="Heading1"/>
      </w:pPr>
      <w:r>
        <w:lastRenderedPageBreak/>
        <w:t>Part 10 – Do Not Covet</w:t>
      </w:r>
    </w:p>
    <w:p w14:paraId="7B6820FE" w14:textId="77777777" w:rsidR="00A6527D" w:rsidRDefault="00B20BBF">
      <w:pPr>
        <w:pStyle w:val="Heading2"/>
      </w:pPr>
      <w:r>
        <w:t>Scripture</w:t>
      </w:r>
    </w:p>
    <w:p w14:paraId="64C69AF8" w14:textId="77777777" w:rsidR="00A6527D" w:rsidRDefault="00B20BBF">
      <w:r>
        <w:t>Exodus 20:17 (NKJV)</w:t>
      </w:r>
      <w:r>
        <w:br/>
        <w:t>"You shall not covet..."</w:t>
      </w:r>
      <w:r>
        <w:br/>
      </w:r>
    </w:p>
    <w:p w14:paraId="32340F1C" w14:textId="77777777" w:rsidR="00A6527D" w:rsidRDefault="00B20BBF">
      <w:pPr>
        <w:pStyle w:val="Heading2"/>
      </w:pPr>
      <w:r>
        <w:t>Introduction</w:t>
      </w:r>
    </w:p>
    <w:p w14:paraId="1234780C" w14:textId="77777777" w:rsidR="00A6527D" w:rsidRDefault="00B20BBF">
      <w:r>
        <w:t>Coveting is a silent struggle of the heart—wanting what others have and feeling that what we have isn’t enough.</w:t>
      </w:r>
    </w:p>
    <w:p w14:paraId="01EE13CB" w14:textId="77777777" w:rsidR="00A6527D" w:rsidRDefault="00B20BBF">
      <w:pPr>
        <w:pStyle w:val="Heading2"/>
      </w:pPr>
      <w:r>
        <w:t>Devotional Thought</w:t>
      </w:r>
    </w:p>
    <w:p w14:paraId="257A0566" w14:textId="77777777" w:rsidR="00A6527D" w:rsidRDefault="00B20BBF">
      <w:r>
        <w:t>God calls us to contentment. Gratitude silences envy. When we trust the Giver, we stop obsessing over the gifts.</w:t>
      </w:r>
    </w:p>
    <w:p w14:paraId="552DEBCE" w14:textId="77777777" w:rsidR="00A6527D" w:rsidRDefault="00B20BBF">
      <w:pPr>
        <w:pStyle w:val="Heading2"/>
      </w:pPr>
      <w:r>
        <w:t>Application</w:t>
      </w:r>
    </w:p>
    <w:p w14:paraId="5DBC0ED5" w14:textId="77777777" w:rsidR="00A6527D" w:rsidRDefault="00B20BBF">
      <w:r>
        <w:t>Ask yourself:</w:t>
      </w:r>
      <w:r>
        <w:br/>
        <w:t>- Do I compare myself often?</w:t>
      </w:r>
      <w:r>
        <w:br/>
        <w:t>- Has discontentment taken root?</w:t>
      </w:r>
      <w:r>
        <w:br/>
      </w:r>
      <w:r>
        <w:br/>
        <w:t>Challenge:</w:t>
      </w:r>
      <w:r>
        <w:br/>
        <w:t>Write down five things you’re grateful for and thank God aloud.</w:t>
      </w:r>
    </w:p>
    <w:p w14:paraId="1291E8C8" w14:textId="77777777" w:rsidR="00A6527D" w:rsidRDefault="00B20BBF">
      <w:pPr>
        <w:pStyle w:val="Heading2"/>
      </w:pPr>
      <w:r>
        <w:t>Prayer</w:t>
      </w:r>
    </w:p>
    <w:p w14:paraId="029C0D9D" w14:textId="77777777" w:rsidR="00A6527D" w:rsidRDefault="00B20BBF">
      <w:r>
        <w:t>Lord,</w:t>
      </w:r>
      <w:r>
        <w:br/>
        <w:t>Teach me to be content. Help me trust You and celebrate others freely.</w:t>
      </w:r>
      <w:r>
        <w:br/>
        <w:t>In Jesus’ name, amen.</w:t>
      </w:r>
    </w:p>
    <w:p w14:paraId="37C2E20E" w14:textId="77777777" w:rsidR="00A6527D" w:rsidRDefault="00B20BBF">
      <w:pPr>
        <w:pStyle w:val="Heading2"/>
      </w:pPr>
      <w:r>
        <w:t>Closing Thought</w:t>
      </w:r>
    </w:p>
    <w:p w14:paraId="4A66F866" w14:textId="77777777" w:rsidR="00A6527D" w:rsidRDefault="00B20BBF">
      <w:r>
        <w:t>Contentment is worship. Gratitude over envy leads to peace and joy.</w:t>
      </w:r>
    </w:p>
    <w:sectPr w:rsidR="00A6527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0135877">
    <w:abstractNumId w:val="8"/>
  </w:num>
  <w:num w:numId="2" w16cid:durableId="722824490">
    <w:abstractNumId w:val="6"/>
  </w:num>
  <w:num w:numId="3" w16cid:durableId="1159929570">
    <w:abstractNumId w:val="5"/>
  </w:num>
  <w:num w:numId="4" w16cid:durableId="1787889232">
    <w:abstractNumId w:val="4"/>
  </w:num>
  <w:num w:numId="5" w16cid:durableId="143084492">
    <w:abstractNumId w:val="7"/>
  </w:num>
  <w:num w:numId="6" w16cid:durableId="927468119">
    <w:abstractNumId w:val="3"/>
  </w:num>
  <w:num w:numId="7" w16cid:durableId="363874245">
    <w:abstractNumId w:val="2"/>
  </w:num>
  <w:num w:numId="8" w16cid:durableId="976953330">
    <w:abstractNumId w:val="1"/>
  </w:num>
  <w:num w:numId="9" w16cid:durableId="1866361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5DD3"/>
    <w:rsid w:val="0015074B"/>
    <w:rsid w:val="0029639D"/>
    <w:rsid w:val="00326F90"/>
    <w:rsid w:val="00A6527D"/>
    <w:rsid w:val="00AA1D8D"/>
    <w:rsid w:val="00B20BBF"/>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CA212"/>
  <w14:defaultImageDpi w14:val="300"/>
  <w15:docId w15:val="{565E879F-F7E8-4682-A808-96752C1F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sam Vannoy</cp:lastModifiedBy>
  <cp:revision>2</cp:revision>
  <dcterms:created xsi:type="dcterms:W3CDTF">2025-08-14T02:51:00Z</dcterms:created>
  <dcterms:modified xsi:type="dcterms:W3CDTF">2025-08-14T02:51:00Z</dcterms:modified>
  <cp:category/>
</cp:coreProperties>
</file>