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FFD5" w14:textId="77777777" w:rsidR="003D371A" w:rsidRDefault="00000000">
      <w:pPr>
        <w:pStyle w:val="Title"/>
        <w:jc w:val="center"/>
      </w:pPr>
      <w:r>
        <w:t>Professional Cleaning Service Pricing – Lansing, MI</w:t>
      </w:r>
    </w:p>
    <w:p w14:paraId="78674DFD" w14:textId="77777777" w:rsidR="003D371A" w:rsidRDefault="00000000">
      <w:r>
        <w:t>*</w:t>
      </w:r>
      <w:r w:rsidRPr="00252057">
        <w:rPr>
          <w:b/>
          <w:bCs/>
          <w:i/>
          <w:iCs/>
          <w:u w:val="single"/>
        </w:rPr>
        <w:t>Residential Cleaning Quote</w:t>
      </w:r>
      <w:r>
        <w:t>*</w:t>
      </w:r>
    </w:p>
    <w:p w14:paraId="2E27EB48" w14:textId="37D3C778" w:rsidR="003D371A" w:rsidRDefault="00000000">
      <w:r>
        <w:t xml:space="preserve">Business Name: </w:t>
      </w:r>
      <w:r w:rsidR="002534A7" w:rsidRPr="003407CF">
        <w:rPr>
          <w:rFonts w:ascii="Aptos Black" w:hAnsi="Aptos Black"/>
          <w:b/>
          <w:bCs/>
          <w:i/>
          <w:iCs/>
          <w:sz w:val="24"/>
          <w:szCs w:val="24"/>
        </w:rPr>
        <w:t>PLACETAS CLEAN SERVICES LLC.</w:t>
      </w:r>
      <w:r w:rsidR="002534A7" w:rsidRPr="003407CF">
        <w:rPr>
          <w:sz w:val="24"/>
          <w:szCs w:val="24"/>
        </w:rPr>
        <w:tab/>
      </w:r>
      <w:r w:rsidR="002534A7">
        <w:tab/>
      </w:r>
    </w:p>
    <w:p w14:paraId="4C79F31C" w14:textId="6066CB90" w:rsidR="003D371A" w:rsidRDefault="00000000">
      <w:r>
        <w:t xml:space="preserve">Contact: </w:t>
      </w:r>
      <w:r w:rsidR="00F00AF9" w:rsidRPr="003407CF">
        <w:rPr>
          <w:rFonts w:ascii="Aptos Black" w:hAnsi="Aptos Black"/>
          <w:b/>
          <w:bCs/>
          <w:i/>
          <w:iCs/>
        </w:rPr>
        <w:t>517 275 0317 &amp; 517 449 7945.</w:t>
      </w:r>
      <w:r w:rsidRPr="003407CF">
        <w:rPr>
          <w:rFonts w:ascii="Aptos Black" w:hAnsi="Aptos Black"/>
          <w:b/>
          <w:bCs/>
          <w:i/>
          <w:iCs/>
        </w:rPr>
        <w:t xml:space="preserve"> | </w:t>
      </w:r>
      <w:r w:rsidR="00F00AF9" w:rsidRPr="003407CF">
        <w:rPr>
          <w:rFonts w:ascii="Aptos Black" w:hAnsi="Aptos Black"/>
          <w:b/>
          <w:bCs/>
          <w:i/>
          <w:iCs/>
        </w:rPr>
        <w:t>oscargldesma85@gmail.com</w:t>
      </w:r>
      <w:r>
        <w:t xml:space="preserve"> </w:t>
      </w:r>
    </w:p>
    <w:p w14:paraId="7D705DB9" w14:textId="77777777" w:rsidR="003D371A" w:rsidRDefault="00000000">
      <w:r>
        <w:t>Service Area: Lansing, MI and surrounding areas</w:t>
      </w:r>
    </w:p>
    <w:p w14:paraId="5AC87944" w14:textId="5A644FE0" w:rsidR="003D371A" w:rsidRDefault="00000000">
      <w:r>
        <w:t xml:space="preserve">Prepared for: </w:t>
      </w:r>
    </w:p>
    <w:p w14:paraId="57E117AB" w14:textId="4C29E46E" w:rsidR="003D371A" w:rsidRDefault="00000000">
      <w:r>
        <w:t xml:space="preserve">Date: </w:t>
      </w:r>
    </w:p>
    <w:p w14:paraId="7155DF86" w14:textId="77777777" w:rsidR="003D371A" w:rsidRDefault="00000000">
      <w:pPr>
        <w:pStyle w:val="Heading2"/>
      </w:pPr>
      <w:r>
        <w:t>Cleaning Service Options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D371A" w14:paraId="6EB32E73" w14:textId="77777777">
        <w:tc>
          <w:tcPr>
            <w:tcW w:w="2880" w:type="dxa"/>
          </w:tcPr>
          <w:p w14:paraId="066D00CF" w14:textId="77777777" w:rsidR="003D371A" w:rsidRDefault="00000000">
            <w:r>
              <w:t>Service Type</w:t>
            </w:r>
          </w:p>
        </w:tc>
        <w:tc>
          <w:tcPr>
            <w:tcW w:w="2880" w:type="dxa"/>
          </w:tcPr>
          <w:p w14:paraId="1EC4B2AF" w14:textId="77777777" w:rsidR="003D371A" w:rsidRDefault="00000000">
            <w:r>
              <w:t>Description</w:t>
            </w:r>
          </w:p>
        </w:tc>
        <w:tc>
          <w:tcPr>
            <w:tcW w:w="2880" w:type="dxa"/>
          </w:tcPr>
          <w:p w14:paraId="7B07A0DD" w14:textId="77777777" w:rsidR="003D371A" w:rsidRDefault="00000000">
            <w:r>
              <w:t>Starting Price</w:t>
            </w:r>
          </w:p>
        </w:tc>
      </w:tr>
      <w:tr w:rsidR="003D371A" w14:paraId="4C102ED2" w14:textId="77777777">
        <w:tc>
          <w:tcPr>
            <w:tcW w:w="2880" w:type="dxa"/>
          </w:tcPr>
          <w:p w14:paraId="6B09EED5" w14:textId="77777777" w:rsidR="003D371A" w:rsidRDefault="00000000">
            <w:r>
              <w:t>Standard Cleaning</w:t>
            </w:r>
          </w:p>
        </w:tc>
        <w:tc>
          <w:tcPr>
            <w:tcW w:w="2880" w:type="dxa"/>
          </w:tcPr>
          <w:p w14:paraId="771C415C" w14:textId="77777777" w:rsidR="003D371A" w:rsidRDefault="00000000">
            <w:r>
              <w:t>Routine cleaning of bathrooms, kitchen, living spaces</w:t>
            </w:r>
          </w:p>
        </w:tc>
        <w:tc>
          <w:tcPr>
            <w:tcW w:w="2880" w:type="dxa"/>
          </w:tcPr>
          <w:p w14:paraId="12045A7D" w14:textId="77777777" w:rsidR="003D371A" w:rsidRDefault="00000000">
            <w:r>
              <w:t>$120 – $300</w:t>
            </w:r>
          </w:p>
        </w:tc>
      </w:tr>
      <w:tr w:rsidR="003D371A" w14:paraId="5D76F7A7" w14:textId="77777777">
        <w:tc>
          <w:tcPr>
            <w:tcW w:w="2880" w:type="dxa"/>
          </w:tcPr>
          <w:p w14:paraId="23E11E16" w14:textId="77777777" w:rsidR="003D371A" w:rsidRPr="00354208" w:rsidRDefault="00000000">
            <w:r w:rsidRPr="00354208">
              <w:t>Deep Cleaning</w:t>
            </w:r>
          </w:p>
        </w:tc>
        <w:tc>
          <w:tcPr>
            <w:tcW w:w="2880" w:type="dxa"/>
          </w:tcPr>
          <w:p w14:paraId="0E4BE5C5" w14:textId="77777777" w:rsidR="003D371A" w:rsidRPr="00354208" w:rsidRDefault="00000000">
            <w:r w:rsidRPr="00354208">
              <w:t>Detailed cleaning incl. baseboards, fixtures, buildup</w:t>
            </w:r>
          </w:p>
        </w:tc>
        <w:tc>
          <w:tcPr>
            <w:tcW w:w="2880" w:type="dxa"/>
          </w:tcPr>
          <w:p w14:paraId="10BA7DC0" w14:textId="77777777" w:rsidR="003D371A" w:rsidRPr="00354208" w:rsidRDefault="00000000">
            <w:r w:rsidRPr="00354208">
              <w:t>$300 – $500</w:t>
            </w:r>
          </w:p>
        </w:tc>
      </w:tr>
      <w:tr w:rsidR="003D371A" w14:paraId="7F58F194" w14:textId="77777777">
        <w:tc>
          <w:tcPr>
            <w:tcW w:w="2880" w:type="dxa"/>
          </w:tcPr>
          <w:p w14:paraId="3807B7C1" w14:textId="77777777" w:rsidR="003D371A" w:rsidRPr="00354208" w:rsidRDefault="00000000">
            <w:r w:rsidRPr="00354208">
              <w:t>Move-In/Out Clean</w:t>
            </w:r>
          </w:p>
        </w:tc>
        <w:tc>
          <w:tcPr>
            <w:tcW w:w="2880" w:type="dxa"/>
          </w:tcPr>
          <w:p w14:paraId="1B214B25" w14:textId="77777777" w:rsidR="003D371A" w:rsidRPr="00354208" w:rsidRDefault="00000000">
            <w:r w:rsidRPr="00354208">
              <w:t>Full property prep incl. inside cabinets, appliances</w:t>
            </w:r>
          </w:p>
        </w:tc>
        <w:tc>
          <w:tcPr>
            <w:tcW w:w="2880" w:type="dxa"/>
          </w:tcPr>
          <w:p w14:paraId="674C90B9" w14:textId="77777777" w:rsidR="003D371A" w:rsidRPr="00354208" w:rsidRDefault="00000000">
            <w:r w:rsidRPr="00354208">
              <w:t>$350 – $600</w:t>
            </w:r>
          </w:p>
        </w:tc>
      </w:tr>
      <w:tr w:rsidR="003D371A" w14:paraId="68A2B514" w14:textId="77777777">
        <w:tc>
          <w:tcPr>
            <w:tcW w:w="2880" w:type="dxa"/>
          </w:tcPr>
          <w:p w14:paraId="1238BBF2" w14:textId="77777777" w:rsidR="003D371A" w:rsidRDefault="00000000">
            <w:r>
              <w:t>Eco-Friendly Clean</w:t>
            </w:r>
          </w:p>
        </w:tc>
        <w:tc>
          <w:tcPr>
            <w:tcW w:w="2880" w:type="dxa"/>
          </w:tcPr>
          <w:p w14:paraId="258EEC16" w14:textId="77777777" w:rsidR="003D371A" w:rsidRDefault="00000000">
            <w:r>
              <w:t>Green cleaning products used throughout the home</w:t>
            </w:r>
          </w:p>
        </w:tc>
        <w:tc>
          <w:tcPr>
            <w:tcW w:w="2880" w:type="dxa"/>
          </w:tcPr>
          <w:p w14:paraId="7703D22B" w14:textId="77777777" w:rsidR="003D371A" w:rsidRDefault="00000000">
            <w:r>
              <w:t>+$15 per visit</w:t>
            </w:r>
          </w:p>
        </w:tc>
      </w:tr>
    </w:tbl>
    <w:p w14:paraId="4509AB0A" w14:textId="77777777" w:rsidR="003D371A" w:rsidRDefault="00000000">
      <w:pPr>
        <w:pStyle w:val="Heading2"/>
      </w:pPr>
      <w:r>
        <w:t>Bathroom-Based Pricing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3D371A" w14:paraId="0D0A1D49" w14:textId="77777777">
        <w:tc>
          <w:tcPr>
            <w:tcW w:w="2880" w:type="dxa"/>
          </w:tcPr>
          <w:p w14:paraId="1EF37241" w14:textId="77777777" w:rsidR="003D371A" w:rsidRDefault="00000000">
            <w:r>
              <w:t>Number of Bathrooms</w:t>
            </w:r>
          </w:p>
        </w:tc>
        <w:tc>
          <w:tcPr>
            <w:tcW w:w="2880" w:type="dxa"/>
          </w:tcPr>
          <w:p w14:paraId="7C72F65C" w14:textId="77777777" w:rsidR="003D371A" w:rsidRDefault="00000000">
            <w:r>
              <w:t>Standard Cleaning</w:t>
            </w:r>
          </w:p>
        </w:tc>
        <w:tc>
          <w:tcPr>
            <w:tcW w:w="2880" w:type="dxa"/>
          </w:tcPr>
          <w:p w14:paraId="616223F3" w14:textId="77777777" w:rsidR="003D371A" w:rsidRDefault="00000000">
            <w:r>
              <w:t>Deep Cleaning</w:t>
            </w:r>
          </w:p>
        </w:tc>
      </w:tr>
      <w:tr w:rsidR="003D371A" w14:paraId="5AC30473" w14:textId="77777777">
        <w:tc>
          <w:tcPr>
            <w:tcW w:w="2880" w:type="dxa"/>
          </w:tcPr>
          <w:p w14:paraId="58124499" w14:textId="77777777" w:rsidR="003D371A" w:rsidRDefault="00000000">
            <w:r>
              <w:t>1 Bathroom</w:t>
            </w:r>
          </w:p>
        </w:tc>
        <w:tc>
          <w:tcPr>
            <w:tcW w:w="2880" w:type="dxa"/>
          </w:tcPr>
          <w:p w14:paraId="4FDE7B92" w14:textId="21F44D75" w:rsidR="003D371A" w:rsidRDefault="00000000">
            <w:r>
              <w:t>$</w:t>
            </w:r>
            <w:r w:rsidR="00CE5139">
              <w:t>8</w:t>
            </w:r>
            <w:r>
              <w:t>0 – $</w:t>
            </w:r>
            <w:r w:rsidR="00CE5139">
              <w:t>10</w:t>
            </w:r>
            <w:r>
              <w:t>5</w:t>
            </w:r>
          </w:p>
        </w:tc>
        <w:tc>
          <w:tcPr>
            <w:tcW w:w="2880" w:type="dxa"/>
          </w:tcPr>
          <w:p w14:paraId="25376FA6" w14:textId="42518CDD" w:rsidR="003D371A" w:rsidRDefault="00000000">
            <w:r>
              <w:t>$</w:t>
            </w:r>
            <w:r w:rsidR="00CE5139">
              <w:t>11</w:t>
            </w:r>
            <w:r>
              <w:t>0 – $1</w:t>
            </w:r>
            <w:r w:rsidR="00CE5139">
              <w:t>3</w:t>
            </w:r>
            <w:r>
              <w:t>0</w:t>
            </w:r>
          </w:p>
        </w:tc>
      </w:tr>
      <w:tr w:rsidR="003D371A" w14:paraId="621A5619" w14:textId="77777777">
        <w:tc>
          <w:tcPr>
            <w:tcW w:w="2880" w:type="dxa"/>
          </w:tcPr>
          <w:p w14:paraId="068EA51E" w14:textId="77777777" w:rsidR="003D371A" w:rsidRDefault="00000000">
            <w:r>
              <w:t>2 Bathrooms</w:t>
            </w:r>
          </w:p>
        </w:tc>
        <w:tc>
          <w:tcPr>
            <w:tcW w:w="2880" w:type="dxa"/>
          </w:tcPr>
          <w:p w14:paraId="2961349C" w14:textId="6DCB6B8A" w:rsidR="003D371A" w:rsidRDefault="00000000">
            <w:r>
              <w:t>$1</w:t>
            </w:r>
            <w:r w:rsidR="00CE5139">
              <w:t>3</w:t>
            </w:r>
            <w:r>
              <w:t>0 – $1</w:t>
            </w:r>
            <w:r w:rsidR="00CE5139">
              <w:t>6</w:t>
            </w:r>
            <w:r>
              <w:t>0</w:t>
            </w:r>
          </w:p>
        </w:tc>
        <w:tc>
          <w:tcPr>
            <w:tcW w:w="2880" w:type="dxa"/>
          </w:tcPr>
          <w:p w14:paraId="112C0DCE" w14:textId="29B7F7C4" w:rsidR="003D371A" w:rsidRDefault="00000000">
            <w:r>
              <w:t>$1</w:t>
            </w:r>
            <w:r w:rsidR="00CE5139">
              <w:t>9</w:t>
            </w:r>
            <w:r>
              <w:t>0 – $2</w:t>
            </w:r>
            <w:r w:rsidR="00CE5139">
              <w:t>2</w:t>
            </w:r>
            <w:r>
              <w:t>0</w:t>
            </w:r>
          </w:p>
        </w:tc>
      </w:tr>
      <w:tr w:rsidR="003D371A" w14:paraId="18922026" w14:textId="77777777">
        <w:tc>
          <w:tcPr>
            <w:tcW w:w="2880" w:type="dxa"/>
          </w:tcPr>
          <w:p w14:paraId="2765FB1D" w14:textId="77777777" w:rsidR="003D371A" w:rsidRDefault="00000000">
            <w:r>
              <w:t>3 Bathrooms</w:t>
            </w:r>
          </w:p>
        </w:tc>
        <w:tc>
          <w:tcPr>
            <w:tcW w:w="2880" w:type="dxa"/>
          </w:tcPr>
          <w:p w14:paraId="0E5F4EF2" w14:textId="24EC1890" w:rsidR="003D371A" w:rsidRDefault="00000000">
            <w:r>
              <w:t>$1</w:t>
            </w:r>
            <w:r w:rsidR="006B5DBD">
              <w:t>7</w:t>
            </w:r>
            <w:r>
              <w:t>0 – $</w:t>
            </w:r>
            <w:r w:rsidR="006B5DBD">
              <w:t>20</w:t>
            </w:r>
            <w:r>
              <w:t>0</w:t>
            </w:r>
          </w:p>
        </w:tc>
        <w:tc>
          <w:tcPr>
            <w:tcW w:w="2880" w:type="dxa"/>
          </w:tcPr>
          <w:p w14:paraId="7964515C" w14:textId="1A756CA2" w:rsidR="003D371A" w:rsidRDefault="00000000">
            <w:r>
              <w:t>$2</w:t>
            </w:r>
            <w:r w:rsidR="006B5DBD">
              <w:t>5</w:t>
            </w:r>
            <w:r>
              <w:t>0 – $2</w:t>
            </w:r>
            <w:r w:rsidR="006B5DBD">
              <w:t>8</w:t>
            </w:r>
            <w:r>
              <w:t>0</w:t>
            </w:r>
          </w:p>
        </w:tc>
      </w:tr>
      <w:tr w:rsidR="003D371A" w14:paraId="667D34D3" w14:textId="77777777">
        <w:tc>
          <w:tcPr>
            <w:tcW w:w="2880" w:type="dxa"/>
          </w:tcPr>
          <w:p w14:paraId="38E810AC" w14:textId="77777777" w:rsidR="003D371A" w:rsidRDefault="00000000">
            <w:r>
              <w:t>4 Bathrooms</w:t>
            </w:r>
          </w:p>
        </w:tc>
        <w:tc>
          <w:tcPr>
            <w:tcW w:w="2880" w:type="dxa"/>
          </w:tcPr>
          <w:p w14:paraId="39D4592C" w14:textId="485973BC" w:rsidR="003D371A" w:rsidRDefault="00000000">
            <w:r>
              <w:t>$</w:t>
            </w:r>
            <w:r w:rsidR="006B5DBD">
              <w:t>20</w:t>
            </w:r>
            <w:r>
              <w:t>0 – $2</w:t>
            </w:r>
            <w:r w:rsidR="006B5DBD">
              <w:t>3</w:t>
            </w:r>
            <w:r>
              <w:t>0</w:t>
            </w:r>
          </w:p>
        </w:tc>
        <w:tc>
          <w:tcPr>
            <w:tcW w:w="2880" w:type="dxa"/>
          </w:tcPr>
          <w:p w14:paraId="226DB9CA" w14:textId="145DD222" w:rsidR="003D371A" w:rsidRDefault="00000000">
            <w:r>
              <w:t>$</w:t>
            </w:r>
            <w:r w:rsidR="00005C07">
              <w:t>30</w:t>
            </w:r>
            <w:r>
              <w:t>0 – $3</w:t>
            </w:r>
            <w:r w:rsidR="00005C07">
              <w:t>3</w:t>
            </w:r>
            <w:r>
              <w:t>0</w:t>
            </w:r>
          </w:p>
        </w:tc>
      </w:tr>
      <w:tr w:rsidR="003D371A" w14:paraId="5BEE405D" w14:textId="77777777">
        <w:tc>
          <w:tcPr>
            <w:tcW w:w="2880" w:type="dxa"/>
          </w:tcPr>
          <w:p w14:paraId="6C607690" w14:textId="77777777" w:rsidR="003D371A" w:rsidRDefault="00000000">
            <w:r>
              <w:t>5 Bathrooms</w:t>
            </w:r>
          </w:p>
        </w:tc>
        <w:tc>
          <w:tcPr>
            <w:tcW w:w="2880" w:type="dxa"/>
          </w:tcPr>
          <w:p w14:paraId="4BB17271" w14:textId="18E233C4" w:rsidR="003D371A" w:rsidRDefault="00000000">
            <w:r>
              <w:t>$2</w:t>
            </w:r>
            <w:r w:rsidR="00005C07">
              <w:t>3</w:t>
            </w:r>
            <w:r>
              <w:t>0 – $2</w:t>
            </w:r>
            <w:r w:rsidR="00005C07">
              <w:t>6</w:t>
            </w:r>
            <w:r>
              <w:t>0</w:t>
            </w:r>
          </w:p>
        </w:tc>
        <w:tc>
          <w:tcPr>
            <w:tcW w:w="2880" w:type="dxa"/>
          </w:tcPr>
          <w:p w14:paraId="718023E7" w14:textId="65255158" w:rsidR="003D371A" w:rsidRDefault="00000000">
            <w:r>
              <w:t>$3</w:t>
            </w:r>
            <w:r w:rsidR="00005C07">
              <w:t>4</w:t>
            </w:r>
            <w:r>
              <w:t>5 – $3</w:t>
            </w:r>
            <w:r w:rsidR="00005C07">
              <w:t>6</w:t>
            </w:r>
            <w:r>
              <w:t>5</w:t>
            </w:r>
          </w:p>
        </w:tc>
      </w:tr>
    </w:tbl>
    <w:p w14:paraId="5E281BE8" w14:textId="77777777" w:rsidR="003D371A" w:rsidRDefault="00000000">
      <w:r>
        <w:lastRenderedPageBreak/>
        <w:t>*Prices may vary depending on home condition and square footage.*</w:t>
      </w:r>
    </w:p>
    <w:p w14:paraId="43C3713E" w14:textId="77777777" w:rsidR="003D371A" w:rsidRDefault="00000000">
      <w:pPr>
        <w:pStyle w:val="Heading2"/>
      </w:pPr>
      <w:r>
        <w:t>Recurring Service Discounts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3D371A" w14:paraId="7030D05B" w14:textId="77777777">
        <w:tc>
          <w:tcPr>
            <w:tcW w:w="4320" w:type="dxa"/>
          </w:tcPr>
          <w:p w14:paraId="3BDC28D2" w14:textId="77777777" w:rsidR="003D371A" w:rsidRDefault="00000000">
            <w:r>
              <w:t>Frequency</w:t>
            </w:r>
          </w:p>
        </w:tc>
        <w:tc>
          <w:tcPr>
            <w:tcW w:w="4320" w:type="dxa"/>
          </w:tcPr>
          <w:p w14:paraId="0816DD34" w14:textId="77777777" w:rsidR="003D371A" w:rsidRDefault="00000000">
            <w:r>
              <w:t>Discount</w:t>
            </w:r>
          </w:p>
        </w:tc>
      </w:tr>
      <w:tr w:rsidR="003D371A" w14:paraId="6927E882" w14:textId="77777777">
        <w:tc>
          <w:tcPr>
            <w:tcW w:w="4320" w:type="dxa"/>
          </w:tcPr>
          <w:p w14:paraId="1BB6234E" w14:textId="77777777" w:rsidR="003D371A" w:rsidRDefault="00000000">
            <w:r>
              <w:t>Weekly</w:t>
            </w:r>
          </w:p>
        </w:tc>
        <w:tc>
          <w:tcPr>
            <w:tcW w:w="4320" w:type="dxa"/>
          </w:tcPr>
          <w:p w14:paraId="35751EB5" w14:textId="77777777" w:rsidR="003D371A" w:rsidRDefault="00000000">
            <w:r>
              <w:t>15% off</w:t>
            </w:r>
          </w:p>
        </w:tc>
      </w:tr>
      <w:tr w:rsidR="003D371A" w14:paraId="7D64A1B2" w14:textId="77777777">
        <w:tc>
          <w:tcPr>
            <w:tcW w:w="4320" w:type="dxa"/>
          </w:tcPr>
          <w:p w14:paraId="3B0FAC80" w14:textId="77777777" w:rsidR="003D371A" w:rsidRDefault="00000000">
            <w:r>
              <w:t>Biweekly</w:t>
            </w:r>
          </w:p>
        </w:tc>
        <w:tc>
          <w:tcPr>
            <w:tcW w:w="4320" w:type="dxa"/>
          </w:tcPr>
          <w:p w14:paraId="63598C34" w14:textId="77777777" w:rsidR="003D371A" w:rsidRDefault="00000000">
            <w:r>
              <w:t>10% off</w:t>
            </w:r>
          </w:p>
        </w:tc>
      </w:tr>
      <w:tr w:rsidR="003D371A" w14:paraId="57067036" w14:textId="77777777">
        <w:tc>
          <w:tcPr>
            <w:tcW w:w="4320" w:type="dxa"/>
          </w:tcPr>
          <w:p w14:paraId="189C1EB4" w14:textId="77777777" w:rsidR="003D371A" w:rsidRDefault="00000000">
            <w:r>
              <w:t>Monthly</w:t>
            </w:r>
          </w:p>
        </w:tc>
        <w:tc>
          <w:tcPr>
            <w:tcW w:w="4320" w:type="dxa"/>
          </w:tcPr>
          <w:p w14:paraId="3852AEBE" w14:textId="77777777" w:rsidR="003D371A" w:rsidRDefault="00000000">
            <w:r>
              <w:t>Standard Rate</w:t>
            </w:r>
          </w:p>
        </w:tc>
      </w:tr>
      <w:tr w:rsidR="003D371A" w14:paraId="114E7D36" w14:textId="77777777">
        <w:tc>
          <w:tcPr>
            <w:tcW w:w="4320" w:type="dxa"/>
          </w:tcPr>
          <w:p w14:paraId="2D0BA282" w14:textId="77777777" w:rsidR="003D371A" w:rsidRDefault="00000000">
            <w:r>
              <w:t>One-time Clean</w:t>
            </w:r>
          </w:p>
        </w:tc>
        <w:tc>
          <w:tcPr>
            <w:tcW w:w="4320" w:type="dxa"/>
          </w:tcPr>
          <w:p w14:paraId="3266155E" w14:textId="77777777" w:rsidR="003D371A" w:rsidRDefault="00000000">
            <w:r>
              <w:t>+10% Surcharge</w:t>
            </w:r>
          </w:p>
        </w:tc>
      </w:tr>
    </w:tbl>
    <w:p w14:paraId="0B262DBA" w14:textId="77777777" w:rsidR="003D371A" w:rsidRDefault="00000000">
      <w:pPr>
        <w:pStyle w:val="Heading2"/>
      </w:pPr>
      <w:r>
        <w:t>Additional Services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3D371A" w14:paraId="5E105ED5" w14:textId="77777777">
        <w:tc>
          <w:tcPr>
            <w:tcW w:w="4320" w:type="dxa"/>
          </w:tcPr>
          <w:p w14:paraId="52B4F962" w14:textId="77777777" w:rsidR="003D371A" w:rsidRDefault="00000000">
            <w:r>
              <w:t>Add-On Service</w:t>
            </w:r>
          </w:p>
        </w:tc>
        <w:tc>
          <w:tcPr>
            <w:tcW w:w="4320" w:type="dxa"/>
          </w:tcPr>
          <w:p w14:paraId="03D00304" w14:textId="77777777" w:rsidR="003D371A" w:rsidRDefault="00000000">
            <w:r>
              <w:t>Fee</w:t>
            </w:r>
          </w:p>
        </w:tc>
      </w:tr>
      <w:tr w:rsidR="003D371A" w14:paraId="1F75D176" w14:textId="77777777">
        <w:tc>
          <w:tcPr>
            <w:tcW w:w="4320" w:type="dxa"/>
          </w:tcPr>
          <w:p w14:paraId="3512FBEE" w14:textId="77777777" w:rsidR="003D371A" w:rsidRDefault="00000000">
            <w:r>
              <w:t>Tile &amp; Grout Scrub</w:t>
            </w:r>
          </w:p>
        </w:tc>
        <w:tc>
          <w:tcPr>
            <w:tcW w:w="4320" w:type="dxa"/>
          </w:tcPr>
          <w:p w14:paraId="3457982D" w14:textId="77777777" w:rsidR="003D371A" w:rsidRDefault="00000000">
            <w:r>
              <w:t>+$20 – $40</w:t>
            </w:r>
          </w:p>
        </w:tc>
      </w:tr>
      <w:tr w:rsidR="003D371A" w14:paraId="0DC11FFD" w14:textId="77777777">
        <w:tc>
          <w:tcPr>
            <w:tcW w:w="4320" w:type="dxa"/>
          </w:tcPr>
          <w:p w14:paraId="05F170EA" w14:textId="77777777" w:rsidR="003D371A" w:rsidRDefault="00000000">
            <w:r>
              <w:t>Wall or Baseboard Cleaning</w:t>
            </w:r>
          </w:p>
        </w:tc>
        <w:tc>
          <w:tcPr>
            <w:tcW w:w="4320" w:type="dxa"/>
          </w:tcPr>
          <w:p w14:paraId="1A857AB5" w14:textId="77777777" w:rsidR="003D371A" w:rsidRDefault="00000000">
            <w:r>
              <w:t>+$15 – $30</w:t>
            </w:r>
          </w:p>
        </w:tc>
      </w:tr>
      <w:tr w:rsidR="003D371A" w14:paraId="0CCC1F90" w14:textId="77777777">
        <w:tc>
          <w:tcPr>
            <w:tcW w:w="4320" w:type="dxa"/>
          </w:tcPr>
          <w:p w14:paraId="44F4E329" w14:textId="77777777" w:rsidR="003D371A" w:rsidRDefault="00000000">
            <w:r>
              <w:t>Pet Hair or Heavy Dust Treatment</w:t>
            </w:r>
          </w:p>
        </w:tc>
        <w:tc>
          <w:tcPr>
            <w:tcW w:w="4320" w:type="dxa"/>
          </w:tcPr>
          <w:p w14:paraId="01BB62DB" w14:textId="77777777" w:rsidR="003D371A" w:rsidRDefault="00000000">
            <w:r>
              <w:t>+$15 – $25</w:t>
            </w:r>
          </w:p>
        </w:tc>
      </w:tr>
      <w:tr w:rsidR="003D371A" w14:paraId="295C2C85" w14:textId="77777777">
        <w:tc>
          <w:tcPr>
            <w:tcW w:w="4320" w:type="dxa"/>
          </w:tcPr>
          <w:p w14:paraId="0DE38D0B" w14:textId="77777777" w:rsidR="003D371A" w:rsidRDefault="00000000">
            <w:r>
              <w:t>Interior Windows (per window)</w:t>
            </w:r>
          </w:p>
        </w:tc>
        <w:tc>
          <w:tcPr>
            <w:tcW w:w="4320" w:type="dxa"/>
          </w:tcPr>
          <w:p w14:paraId="6DA68C2B" w14:textId="77777777" w:rsidR="003D371A" w:rsidRDefault="00000000">
            <w:r>
              <w:t>+$5 – $10</w:t>
            </w:r>
          </w:p>
        </w:tc>
      </w:tr>
      <w:tr w:rsidR="003D371A" w14:paraId="7618F56D" w14:textId="77777777">
        <w:tc>
          <w:tcPr>
            <w:tcW w:w="4320" w:type="dxa"/>
          </w:tcPr>
          <w:p w14:paraId="5024B2EC" w14:textId="77777777" w:rsidR="003D371A" w:rsidRDefault="00000000">
            <w:r>
              <w:t>Same-day/Urgent Booking</w:t>
            </w:r>
          </w:p>
        </w:tc>
        <w:tc>
          <w:tcPr>
            <w:tcW w:w="4320" w:type="dxa"/>
          </w:tcPr>
          <w:p w14:paraId="2AF0E1F3" w14:textId="77777777" w:rsidR="003D371A" w:rsidRDefault="00000000">
            <w:r>
              <w:t>+$30 – $50</w:t>
            </w:r>
          </w:p>
        </w:tc>
      </w:tr>
    </w:tbl>
    <w:p w14:paraId="368C41BF" w14:textId="77777777" w:rsidR="003D371A" w:rsidRDefault="00000000">
      <w:pPr>
        <w:pStyle w:val="Heading2"/>
      </w:pPr>
      <w:r>
        <w:t>Notes</w:t>
      </w:r>
    </w:p>
    <w:p w14:paraId="3DC30CA3" w14:textId="77777777" w:rsidR="003D371A" w:rsidRDefault="00000000">
      <w:r>
        <w:t>- All pricing is customizable after walkthrough or photo assessment.</w:t>
      </w:r>
    </w:p>
    <w:p w14:paraId="7EC8914B" w14:textId="77777777" w:rsidR="003D371A" w:rsidRDefault="00000000">
      <w:r>
        <w:t>- We bring our own equipment and supplies unless otherwise requested.</w:t>
      </w:r>
    </w:p>
    <w:p w14:paraId="6F7AE068" w14:textId="77777777" w:rsidR="003D371A" w:rsidRDefault="00000000">
      <w:r>
        <w:t>- Licensed, bonded &amp; insured for your peace of mind.</w:t>
      </w:r>
    </w:p>
    <w:p w14:paraId="57FFE0DA" w14:textId="77777777" w:rsidR="003D371A" w:rsidRDefault="00000000">
      <w:r>
        <w:t>- Payment due upon completion unless under contract.</w:t>
      </w:r>
    </w:p>
    <w:p w14:paraId="0E61FAC4" w14:textId="77777777" w:rsidR="003D371A" w:rsidRDefault="00000000">
      <w:pPr>
        <w:pStyle w:val="Heading2"/>
      </w:pPr>
      <w:r>
        <w:t>Next Steps</w:t>
      </w:r>
    </w:p>
    <w:p w14:paraId="5FDDF66F" w14:textId="77777777" w:rsidR="003D371A" w:rsidRDefault="00000000">
      <w:r>
        <w:t>To book your first cleaning or request an in-home estimate, contact us today at:</w:t>
      </w:r>
    </w:p>
    <w:p w14:paraId="6143FA3B" w14:textId="01DE9DE7" w:rsidR="003D371A" w:rsidRDefault="00000000">
      <w:r>
        <w:t>📞 [</w:t>
      </w:r>
      <w:r w:rsidR="003407CF">
        <w:t>5172750317</w:t>
      </w:r>
      <w:r>
        <w:t>] | 📧 [</w:t>
      </w:r>
      <w:r w:rsidR="003407CF">
        <w:t>oscargledesma85@gmail.com</w:t>
      </w:r>
      <w:r>
        <w:t>]</w:t>
      </w:r>
    </w:p>
    <w:p w14:paraId="413AE30E" w14:textId="12A2644C" w:rsidR="003D371A" w:rsidRDefault="00000000">
      <w:r>
        <w:t>Thank you for choosing</w:t>
      </w:r>
      <w:r w:rsidR="003407CF">
        <w:t xml:space="preserve">: </w:t>
      </w:r>
      <w:proofErr w:type="spellStart"/>
      <w:r w:rsidR="003407CF" w:rsidRPr="003407CF">
        <w:rPr>
          <w:b/>
          <w:bCs/>
          <w:sz w:val="24"/>
          <w:szCs w:val="24"/>
        </w:rPr>
        <w:t>Placetascleanservices</w:t>
      </w:r>
      <w:proofErr w:type="spellEnd"/>
      <w:r w:rsidR="003407CF" w:rsidRPr="003407CF">
        <w:rPr>
          <w:b/>
          <w:bCs/>
          <w:sz w:val="24"/>
          <w:szCs w:val="24"/>
        </w:rPr>
        <w:t xml:space="preserve"> LLC</w:t>
      </w:r>
      <w:r w:rsidRPr="003407CF">
        <w:rPr>
          <w:b/>
          <w:bCs/>
          <w:sz w:val="24"/>
          <w:szCs w:val="24"/>
        </w:rPr>
        <w:t xml:space="preserve"> – Clean home, happy life!</w:t>
      </w:r>
    </w:p>
    <w:sectPr w:rsidR="003D371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4848295">
    <w:abstractNumId w:val="8"/>
  </w:num>
  <w:num w:numId="2" w16cid:durableId="1345982704">
    <w:abstractNumId w:val="6"/>
  </w:num>
  <w:num w:numId="3" w16cid:durableId="1602453114">
    <w:abstractNumId w:val="5"/>
  </w:num>
  <w:num w:numId="4" w16cid:durableId="476338698">
    <w:abstractNumId w:val="4"/>
  </w:num>
  <w:num w:numId="5" w16cid:durableId="172189681">
    <w:abstractNumId w:val="7"/>
  </w:num>
  <w:num w:numId="6" w16cid:durableId="229115506">
    <w:abstractNumId w:val="3"/>
  </w:num>
  <w:num w:numId="7" w16cid:durableId="83504334">
    <w:abstractNumId w:val="2"/>
  </w:num>
  <w:num w:numId="8" w16cid:durableId="217671238">
    <w:abstractNumId w:val="1"/>
  </w:num>
  <w:num w:numId="9" w16cid:durableId="7189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5C07"/>
    <w:rsid w:val="00034616"/>
    <w:rsid w:val="0006063C"/>
    <w:rsid w:val="001320DB"/>
    <w:rsid w:val="0015074B"/>
    <w:rsid w:val="00183A70"/>
    <w:rsid w:val="001B1CB6"/>
    <w:rsid w:val="001B3B40"/>
    <w:rsid w:val="001C4D3D"/>
    <w:rsid w:val="00252057"/>
    <w:rsid w:val="002534A7"/>
    <w:rsid w:val="0029639D"/>
    <w:rsid w:val="00326F90"/>
    <w:rsid w:val="003407CF"/>
    <w:rsid w:val="00354208"/>
    <w:rsid w:val="003D371A"/>
    <w:rsid w:val="0057530C"/>
    <w:rsid w:val="006A79CB"/>
    <w:rsid w:val="006B5DBD"/>
    <w:rsid w:val="007E3C18"/>
    <w:rsid w:val="00884505"/>
    <w:rsid w:val="00AA1D8D"/>
    <w:rsid w:val="00AC3153"/>
    <w:rsid w:val="00B47730"/>
    <w:rsid w:val="00CB0664"/>
    <w:rsid w:val="00CE5139"/>
    <w:rsid w:val="00F00AF9"/>
    <w:rsid w:val="00F0779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1663B2E-A2A5-4AC2-B48E-31D5F3B8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Oscar Garcia Ledesma</cp:lastModifiedBy>
  <cp:revision>18</cp:revision>
  <cp:lastPrinted>2025-05-29T19:11:00Z</cp:lastPrinted>
  <dcterms:created xsi:type="dcterms:W3CDTF">2013-12-23T23:15:00Z</dcterms:created>
  <dcterms:modified xsi:type="dcterms:W3CDTF">2025-07-04T21:36:00Z</dcterms:modified>
  <cp:category/>
</cp:coreProperties>
</file>