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CB81" w14:textId="77777777" w:rsidR="005763DC" w:rsidRDefault="00000000">
      <w:pPr>
        <w:pStyle w:val="Heading1"/>
      </w:pPr>
      <w:r>
        <w:t>🎭 SUMMER STAGE PROJECT: “Let’s Put on a Show!”</w:t>
      </w:r>
    </w:p>
    <w:p w14:paraId="0B3BD7D4" w14:textId="77777777" w:rsidR="005763DC" w:rsidRDefault="00000000">
      <w:r>
        <w:t>For Junior High to High School Theatre Students</w:t>
      </w:r>
    </w:p>
    <w:p w14:paraId="11D389D4" w14:textId="77777777" w:rsidR="005763DC" w:rsidRDefault="00000000">
      <w:r>
        <w:t>Cost: Free to under $10</w:t>
      </w:r>
    </w:p>
    <w:p w14:paraId="7B5B4B20" w14:textId="77777777" w:rsidR="005763DC" w:rsidRDefault="00000000">
      <w:r>
        <w:t>Timeframe: 1–3 weeks (or compress into a weekend!)</w:t>
      </w:r>
    </w:p>
    <w:p w14:paraId="785E04E8" w14:textId="77777777" w:rsidR="005763DC" w:rsidRDefault="00000000">
      <w:r>
        <w:t>Location: Backyard, garage, driveway, local park pavilion, or living room</w:t>
      </w:r>
    </w:p>
    <w:p w14:paraId="49EF22E7" w14:textId="77777777" w:rsidR="005763DC" w:rsidRDefault="00000000">
      <w:r>
        <w:t>Theme: Classic “Hey kids, let’s put on a show!”—a DIY summer theatre project</w:t>
      </w:r>
    </w:p>
    <w:p w14:paraId="761AE409" w14:textId="77777777" w:rsidR="005763DC" w:rsidRDefault="00000000">
      <w:pPr>
        <w:pStyle w:val="Heading2"/>
      </w:pPr>
      <w:r>
        <w:t>🧰 WHAT YOU NEED</w:t>
      </w:r>
    </w:p>
    <w:p w14:paraId="00AB3199" w14:textId="77777777" w:rsidR="005763DC" w:rsidRDefault="00000000">
      <w:r>
        <w:t>- Friends or siblings (4–10 participants)</w:t>
      </w:r>
    </w:p>
    <w:p w14:paraId="429A65AA" w14:textId="77777777" w:rsidR="005763DC" w:rsidRDefault="00000000">
      <w:r>
        <w:t>- A simple script (choose a public domain play or write your own 10–15 min scene)</w:t>
      </w:r>
    </w:p>
    <w:p w14:paraId="383B159C" w14:textId="77777777" w:rsidR="005763DC" w:rsidRDefault="00000000">
      <w:r>
        <w:t>- Recycled costumes (closets, old Halloween costumes, bedsheets)</w:t>
      </w:r>
    </w:p>
    <w:p w14:paraId="4DB8C15C" w14:textId="77777777" w:rsidR="005763DC" w:rsidRDefault="00000000">
      <w:r>
        <w:t>- Cardboard boxes or chairs for set pieces</w:t>
      </w:r>
    </w:p>
    <w:p w14:paraId="43DECF66" w14:textId="77777777" w:rsidR="005763DC" w:rsidRDefault="00000000">
      <w:r>
        <w:t>- Markers, scissors, paper for props or signs</w:t>
      </w:r>
    </w:p>
    <w:p w14:paraId="55C741E3" w14:textId="77777777" w:rsidR="005763DC" w:rsidRDefault="00000000">
      <w:r>
        <w:t>- Phone or tablet for recording (optional)</w:t>
      </w:r>
    </w:p>
    <w:p w14:paraId="58378664" w14:textId="77777777" w:rsidR="005763DC" w:rsidRDefault="00000000">
      <w:pPr>
        <w:pStyle w:val="Heading2"/>
      </w:pPr>
      <w:r>
        <w:t>📝 STEP-BY-STEP GUIDE</w:t>
      </w:r>
    </w:p>
    <w:p w14:paraId="652B9DDE" w14:textId="77777777" w:rsidR="005763DC" w:rsidRDefault="00000000">
      <w:pPr>
        <w:pStyle w:val="Heading3"/>
      </w:pPr>
      <w:r>
        <w:t>1. Form Your Team</w:t>
      </w:r>
    </w:p>
    <w:p w14:paraId="55542AEF" w14:textId="77777777" w:rsidR="005763DC" w:rsidRDefault="00000000">
      <w:r>
        <w:t>- Actors</w:t>
      </w:r>
      <w:r>
        <w:br/>
        <w:t>- A director (can also act)</w:t>
      </w:r>
      <w:r>
        <w:br/>
        <w:t>- A props/costume person (can double as actor)</w:t>
      </w:r>
      <w:r>
        <w:br/>
        <w:t>- Optional: a narrator, musician, or sound FX creator</w:t>
      </w:r>
    </w:p>
    <w:p w14:paraId="18FFF223" w14:textId="77777777" w:rsidR="005763DC" w:rsidRDefault="00000000">
      <w:pPr>
        <w:pStyle w:val="Heading3"/>
      </w:pPr>
      <w:r>
        <w:t>2. Choose Your Script</w:t>
      </w:r>
    </w:p>
    <w:p w14:paraId="2DF8DDFE" w14:textId="77777777" w:rsidR="005763DC" w:rsidRDefault="00000000">
      <w:r>
        <w:t>Options:</w:t>
      </w:r>
      <w:r>
        <w:br/>
        <w:t>- Write your own 5–10-minute story (about summer, friendship, or solving a mystery)</w:t>
      </w:r>
      <w:r>
        <w:br/>
        <w:t>- Adapt a fairy tale or scene from Shakespeare (public domain)</w:t>
      </w:r>
      <w:r>
        <w:br/>
        <w:t>- Use one of Ross Wilmeth’s 15-minute Shakespeare scripts or original one-acts!</w:t>
      </w:r>
    </w:p>
    <w:p w14:paraId="3F69125F" w14:textId="77777777" w:rsidR="005763DC" w:rsidRDefault="00000000">
      <w:pPr>
        <w:pStyle w:val="Heading3"/>
      </w:pPr>
      <w:r>
        <w:t>3. Design Your Space</w:t>
      </w:r>
    </w:p>
    <w:p w14:paraId="3CF289B9" w14:textId="77777777" w:rsidR="005763DC" w:rsidRDefault="00000000">
      <w:r>
        <w:t>Clear a small area in your yard, driveway, or den.</w:t>
      </w:r>
      <w:r>
        <w:br/>
        <w:t>Set a “stage” using chairs, cardboard boxes, or a blanket on the floor.</w:t>
      </w:r>
      <w:r>
        <w:br/>
        <w:t>Add simple props like a cardboard crown, paper sword, or broomstick horse.</w:t>
      </w:r>
    </w:p>
    <w:p w14:paraId="3F9A556D" w14:textId="77777777" w:rsidR="005763DC" w:rsidRDefault="00000000">
      <w:pPr>
        <w:pStyle w:val="Heading3"/>
      </w:pPr>
      <w:r>
        <w:lastRenderedPageBreak/>
        <w:t>4. Rehearse</w:t>
      </w:r>
    </w:p>
    <w:p w14:paraId="1ECBFA8F" w14:textId="77777777" w:rsidR="005763DC" w:rsidRDefault="00000000">
      <w:r>
        <w:t>Block scenes (“You stand here, then move here”).</w:t>
      </w:r>
      <w:r>
        <w:br/>
        <w:t>Practice lines with emotion and energy.</w:t>
      </w:r>
      <w:r>
        <w:br/>
        <w:t>Rehearse 2–3 times before performance.</w:t>
      </w:r>
    </w:p>
    <w:p w14:paraId="12581020" w14:textId="77777777" w:rsidR="005763DC" w:rsidRDefault="00000000">
      <w:pPr>
        <w:pStyle w:val="Heading3"/>
      </w:pPr>
      <w:r>
        <w:t>5. Showtime!</w:t>
      </w:r>
    </w:p>
    <w:p w14:paraId="576F5CBD" w14:textId="77777777" w:rsidR="005763DC" w:rsidRDefault="00000000">
      <w:r>
        <w:t>Invite neighbors, friends, or family.</w:t>
      </w:r>
      <w:r>
        <w:br/>
        <w:t>Put out a few chairs or picnic blankets.</w:t>
      </w:r>
      <w:r>
        <w:br/>
        <w:t>Optional: Record it and upload to a private YouTube or Google Drive to share.</w:t>
      </w:r>
    </w:p>
    <w:p w14:paraId="66459294" w14:textId="77777777" w:rsidR="005763DC" w:rsidRDefault="00000000">
      <w:pPr>
        <w:pStyle w:val="Heading2"/>
      </w:pPr>
      <w:r>
        <w:t>✨ BONUS CHALLENGES</w:t>
      </w:r>
    </w:p>
    <w:p w14:paraId="16152264" w14:textId="77777777" w:rsidR="005763DC" w:rsidRDefault="00000000">
      <w:r>
        <w:t>- Design a flyer or playbill</w:t>
      </w:r>
    </w:p>
    <w:p w14:paraId="43D51C03" w14:textId="77777777" w:rsidR="005763DC" w:rsidRDefault="00000000">
      <w:r>
        <w:t>- Create a commercial for your show using a phone camera</w:t>
      </w:r>
    </w:p>
    <w:p w14:paraId="61A07614" w14:textId="77777777" w:rsidR="005763DC" w:rsidRDefault="00000000">
      <w:r>
        <w:t>- Swap roles for a second performance (actor becomes director, etc.)</w:t>
      </w:r>
    </w:p>
    <w:p w14:paraId="63DED90C" w14:textId="77777777" w:rsidR="005763DC" w:rsidRDefault="00000000">
      <w:r>
        <w:t>- Do a “Found Object” prop challenge—only use props you find around the house</w:t>
      </w:r>
    </w:p>
    <w:p w14:paraId="77397DE5" w14:textId="77777777" w:rsidR="005763DC" w:rsidRDefault="00000000">
      <w:pPr>
        <w:pStyle w:val="Heading2"/>
      </w:pPr>
      <w:r>
        <w:t>💬 DISCUSSION QUESTIONS (After the Show)</w:t>
      </w:r>
    </w:p>
    <w:p w14:paraId="739FA08A" w14:textId="77777777" w:rsidR="005763DC" w:rsidRDefault="00000000">
      <w:r>
        <w:t>1. What worked well in your show?</w:t>
      </w:r>
      <w:r>
        <w:br/>
        <w:t>2. What would you do differently next time?</w:t>
      </w:r>
      <w:r>
        <w:br/>
        <w:t>3. How did you solve problems as a team?</w:t>
      </w:r>
      <w:r>
        <w:br/>
        <w:t>4. How did it feel to perform for an audience (even if it was just your dog)?</w:t>
      </w:r>
    </w:p>
    <w:p w14:paraId="4DDED321" w14:textId="77777777" w:rsidR="005763DC" w:rsidRDefault="00000000">
      <w:pPr>
        <w:pStyle w:val="Heading2"/>
      </w:pPr>
      <w:r>
        <w:t>🧠 THEATRE SKILLS LEARNED</w:t>
      </w:r>
    </w:p>
    <w:p w14:paraId="785682B6" w14:textId="77777777" w:rsidR="005763DC" w:rsidRDefault="00000000">
      <w:r>
        <w:t>- Collaboration</w:t>
      </w:r>
      <w:r>
        <w:br/>
        <w:t>- Improvisation</w:t>
      </w:r>
      <w:r>
        <w:br/>
        <w:t>- Script analysis</w:t>
      </w:r>
      <w:r>
        <w:br/>
        <w:t>- Design and blocking</w:t>
      </w:r>
      <w:r>
        <w:br/>
        <w:t>- Time and resource management</w:t>
      </w:r>
    </w:p>
    <w:p w14:paraId="29E16546" w14:textId="77777777" w:rsidR="005763DC" w:rsidRDefault="00000000">
      <w:pPr>
        <w:pStyle w:val="Heading2"/>
      </w:pPr>
      <w:r>
        <w:t>📦 PROJECT PLANNER</w:t>
      </w:r>
    </w:p>
    <w:p w14:paraId="46F6EA4C" w14:textId="77777777" w:rsidR="005763DC" w:rsidRDefault="00000000">
      <w:r>
        <w:t>Title of Our Play: ________________________________</w:t>
      </w:r>
    </w:p>
    <w:p w14:paraId="09874479" w14:textId="77777777" w:rsidR="005763DC" w:rsidRDefault="00000000">
      <w:r>
        <w:t>Team Member Names: _____________________________</w:t>
      </w:r>
    </w:p>
    <w:p w14:paraId="255A87C9" w14:textId="77777777" w:rsidR="005763DC" w:rsidRDefault="00000000">
      <w:r>
        <w:t>Rehearsal Schedule: _____________________________</w:t>
      </w:r>
    </w:p>
    <w:p w14:paraId="1D17FBD8" w14:textId="77777777" w:rsidR="005763DC" w:rsidRDefault="00000000">
      <w:r>
        <w:t>Performance Date &amp; Time: _________________________</w:t>
      </w:r>
    </w:p>
    <w:sectPr w:rsidR="00576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005975">
    <w:abstractNumId w:val="8"/>
  </w:num>
  <w:num w:numId="2" w16cid:durableId="765658547">
    <w:abstractNumId w:val="6"/>
  </w:num>
  <w:num w:numId="3" w16cid:durableId="756750500">
    <w:abstractNumId w:val="5"/>
  </w:num>
  <w:num w:numId="4" w16cid:durableId="2106533943">
    <w:abstractNumId w:val="4"/>
  </w:num>
  <w:num w:numId="5" w16cid:durableId="2117671079">
    <w:abstractNumId w:val="7"/>
  </w:num>
  <w:num w:numId="6" w16cid:durableId="411971306">
    <w:abstractNumId w:val="3"/>
  </w:num>
  <w:num w:numId="7" w16cid:durableId="156579919">
    <w:abstractNumId w:val="2"/>
  </w:num>
  <w:num w:numId="8" w16cid:durableId="1138493883">
    <w:abstractNumId w:val="1"/>
  </w:num>
  <w:num w:numId="9" w16cid:durableId="23871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63DC"/>
    <w:rsid w:val="009730CB"/>
    <w:rsid w:val="00AA1D8D"/>
    <w:rsid w:val="00B06D0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2F4E6"/>
  <w14:defaultImageDpi w14:val="300"/>
  <w15:docId w15:val="{9BC007CD-912D-4EB9-9FB9-000028E1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Danna Wilmeth</cp:lastModifiedBy>
  <cp:revision>2</cp:revision>
  <dcterms:created xsi:type="dcterms:W3CDTF">2025-07-02T16:43:00Z</dcterms:created>
  <dcterms:modified xsi:type="dcterms:W3CDTF">2025-07-02T16:43:00Z</dcterms:modified>
  <cp:category/>
</cp:coreProperties>
</file>