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Elevate Your Leadership Essentials Toolkit</w:t>
      </w:r>
    </w:p>
    <w:p>
      <w:pPr>
        <w:jc w:val="center"/>
      </w:pPr>
      <w:r>
        <w:t>By Elevate Leaders, LLC</w:t>
        <w:br/>
        <w:t>Educate. Engage. Empower.</w:t>
      </w:r>
    </w:p>
    <w:p>
      <w:r>
        <w:br/>
      </w:r>
    </w:p>
    <w:p>
      <w:r>
        <w:t>Welcome to the Elevate Leaders Toolkit — designed to help you grow with confidence, clarity, and calm. Inside you’ll find strategies and reflections to support your journey toward becoming the kind of leader who educates, engages, and empowers every day.</w:t>
      </w:r>
    </w:p>
    <w:p>
      <w:pPr>
        <w:pStyle w:val="Heading2"/>
      </w:pPr>
      <w:r>
        <w:t>The Elevate Leadership Framework</w:t>
      </w:r>
    </w:p>
    <w:p>
      <w:r>
        <w:t>Educate. Engage. Empower.</w:t>
        <w:br/>
        <w:br/>
        <w:t>• Educate: Commit to continuous growth and learning.</w:t>
        <w:br/>
        <w:t>• Engage: Lead with empathy, communication, and collaboration.</w:t>
        <w:br/>
        <w:t>• Empower: Build trust and create environments where people thrive.</w:t>
        <w:br/>
      </w:r>
    </w:p>
    <w:p>
      <w:r>
        <w:t>“Leadership is not about being in charge. It’s about taking care of those in your charge.” — Simon Sinek</w:t>
      </w:r>
    </w:p>
    <w:p>
      <w:pPr>
        <w:pStyle w:val="Heading2"/>
      </w:pPr>
      <w:r>
        <w:t>Core Leadership Habits</w:t>
      </w:r>
    </w:p>
    <w:p>
      <w:r>
        <w:t>• Lead with calm, not control.</w:t>
        <w:br/>
        <w:t>• Communicate with clarity.</w:t>
        <w:br/>
        <w:t>• Model what you want to see.</w:t>
        <w:br/>
        <w:t>• Make space for wellness.</w:t>
        <w:br/>
        <w:t>• Recognize effort often.</w:t>
        <w:br/>
      </w:r>
    </w:p>
    <w:p>
      <w:r>
        <w:t>“Calm leaders create calm teams.”</w:t>
      </w:r>
    </w:p>
    <w:p>
      <w:r>
        <w:t>Reflection Prompt: What leadership habit most strengthens my team’s trust in me?</w:t>
      </w:r>
    </w:p>
    <w:p>
      <w:pPr>
        <w:pStyle w:val="Heading2"/>
      </w:pPr>
      <w:r>
        <w:t>Leadership Style Snapshot</w:t>
      </w:r>
    </w:p>
    <w:p>
      <w:r>
        <w:t>• Servant Leader: Focuses on serving others first.</w:t>
        <w:br/>
        <w:t>• Transformational Leader: Inspires through vision and change.</w:t>
        <w:br/>
        <w:t>• Authentic Leader: Leads with transparency and integrity.</w:t>
        <w:br/>
        <w:t>• Coaching Leader: Develops people through questions and guidance.</w:t>
        <w:br/>
      </w:r>
    </w:p>
    <w:p>
      <w:r>
        <w:t>“The best leaders don’t clone themselves — they coach others to lead differently.”</w:t>
      </w:r>
    </w:p>
    <w:p>
      <w:r>
        <w:t>Try This: Circle the two styles that describe you most — and note one skill you want to develop further.</w:t>
      </w:r>
    </w:p>
    <w:p>
      <w:pPr>
        <w:pStyle w:val="Heading2"/>
      </w:pPr>
      <w:r>
        <w:t>Daily Practices for Grounded Leadership</w:t>
      </w:r>
    </w:p>
    <w:p>
      <w:r>
        <w:t>✅ Begin your day with clarity (2 minutes of deep breathing).</w:t>
        <w:br/>
        <w:t>✅ Choose one meaningful conversation daily.</w:t>
        <w:br/>
        <w:t>✅ Reflect on what went right before you log off.</w:t>
        <w:br/>
        <w:t>✅ Schedule stillness.</w:t>
        <w:br/>
        <w:t>✅ Celebrate team wins weekly.</w:t>
        <w:br/>
      </w:r>
    </w:p>
    <w:p>
      <w:r>
        <w:t>“Consistency builds trust; presence builds connection.”</w:t>
      </w:r>
    </w:p>
    <w:p>
      <w:pPr>
        <w:pStyle w:val="Heading2"/>
      </w:pPr>
      <w:r>
        <w:t>Elevate Tools for Team Empowerment</w:t>
      </w:r>
    </w:p>
    <w:p>
      <w:r>
        <w:t>Trust-Building Questions:</w:t>
        <w:br/>
        <w:t>• What would make this project feel successful for you?</w:t>
        <w:br/>
        <w:t>• What support do you need to do your best work?</w:t>
        <w:br/>
        <w:br/>
        <w:t>Feedback Formula: Observe → Reflect → Empower</w:t>
        <w:br/>
        <w:t>Example: “I noticed…, I appreciate…, Let’s explore…”</w:t>
        <w:br/>
      </w:r>
    </w:p>
    <w:p>
      <w:r>
        <w:t>“People support what they help create.”</w:t>
      </w:r>
    </w:p>
    <w:p>
      <w:pPr>
        <w:pStyle w:val="Heading2"/>
      </w:pPr>
      <w:r>
        <w:t>Self-Reflection Exercise</w:t>
      </w:r>
    </w:p>
    <w:p>
      <w:r>
        <w:t>Prompt: When my team describes me as a leader, what do I hope they say?</w:t>
        <w:br/>
        <w:br/>
        <w:t>Write your thoughts below or discuss them with a mentor.</w:t>
      </w:r>
    </w:p>
    <w:p>
      <w:r>
        <w:t>“Who you are is how you lead.” — Brené Brown</w:t>
      </w:r>
    </w:p>
    <w:p>
      <w:pPr>
        <w:pStyle w:val="Heading2"/>
      </w:pPr>
      <w:r>
        <w:t>Continue the Journey</w:t>
      </w:r>
    </w:p>
    <w:p>
      <w:r>
        <w:t>Discover tools, conferences, and leadership development experiences designed to help you thrive.</w:t>
        <w:br/>
        <w:br/>
        <w:t>Visit: https://www.elevateleadersconference.com</w:t>
        <w:br/>
        <w:t>Email: admin@elevateleadersconference.com</w:t>
      </w:r>
    </w:p>
    <w:p>
      <w:pPr>
        <w:jc w:val="center"/>
      </w:pPr>
      <w:r>
        <w:br/>
        <w:br/>
        <w:t>Elevate Leaders, LLC | Educate. Engage. Empower.</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