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6600"/>
          <w:sz w:val="36"/>
        </w:rPr>
        <w:t>🎟️ Conference Readiness Guide: What to Expect When You Attend</w:t>
        <w:br/>
      </w:r>
    </w:p>
    <w:p>
      <w:pPr>
        <w:jc w:val="center"/>
      </w:pPr>
      <w:r>
        <w:t>By Elevate Leaders, LLC</w:t>
        <w:br/>
        <w:t>Educate. Engage. Empower.</w:t>
      </w:r>
    </w:p>
    <w:p>
      <w:r>
        <w:rPr>
          <w:i/>
        </w:rPr>
        <w:t>Congratulations on taking the step to elevate your leadership journey! This guide helps you prepare for a meaningful, energizing, and connected conference experience — whether it’s your first or your fifth.</w:t>
      </w:r>
    </w:p>
    <w:p>
      <w:pPr>
        <w:pStyle w:val="Heading2"/>
      </w:pPr>
      <w:r>
        <w:t>Before You Arrive</w:t>
      </w:r>
    </w:p>
    <w:p>
      <w:r>
        <w:t>✔ Register &amp; Confirm: Double-check your registration email and hotel accommodations.</w:t>
        <w:br/>
        <w:t>✔ Review the Agenda: Familiarize yourself with sessions, facilitators, and networking opportunities.</w:t>
        <w:br/>
        <w:t>✔ Bring the Essentials:</w:t>
        <w:br/>
        <w:t>- Notebook or journal</w:t>
        <w:br/>
        <w:t>- Comfortable shoes and layers</w:t>
        <w:br/>
        <w:t>- Refillable water bottle</w:t>
        <w:br/>
        <w:t>- Business cards or digital contact info</w:t>
        <w:br/>
        <w:t>- Open mind and positive energy</w:t>
      </w:r>
    </w:p>
    <w:p>
      <w:r>
        <w:t>“Preparation builds confidence — and confidence elevates connection.”</w:t>
      </w:r>
    </w:p>
    <w:p>
      <w:pPr>
        <w:pStyle w:val="Heading2"/>
      </w:pPr>
      <w:r>
        <w:t>When You Arrive</w:t>
      </w:r>
    </w:p>
    <w:p>
      <w:r>
        <w:t>Check-In: Look for the Elevate Leaders registration table.</w:t>
        <w:br/>
        <w:t>Welcome Packet: You’ll receive your badge, workbook, and daily schedule.</w:t>
        <w:br/>
        <w:t>Networking Tip: Introduce yourself to at least three new people before lunch — everyone’s here to connect and grow.</w:t>
      </w:r>
    </w:p>
    <w:p>
      <w:r>
        <w:t>“Every conversation can be the start of something extraordinary.”</w:t>
      </w:r>
    </w:p>
    <w:p>
      <w:pPr>
        <w:pStyle w:val="Heading2"/>
      </w:pPr>
      <w:r>
        <w:t>During the Conference</w:t>
      </w:r>
    </w:p>
    <w:p>
      <w:r>
        <w:t>Engage Fully: Participate in discussions, share ideas, and join group reflections.</w:t>
        <w:br/>
        <w:t>Take Breaks: Step outside, hydrate, and refocus between sessions.</w:t>
        <w:br/>
        <w:t>Capture Insights: Write down one actionable takeaway from each session.</w:t>
        <w:br/>
        <w:t>Share the Experience: Post highlights using #ElevateLeaders and tag us on social media.</w:t>
      </w:r>
    </w:p>
    <w:p>
      <w:r>
        <w:t>“Be present. Be curious. Be bold.”</w:t>
      </w:r>
    </w:p>
    <w:p>
      <w:pPr>
        <w:pStyle w:val="Heading2"/>
      </w:pPr>
      <w:r>
        <w:t>After You Leave</w:t>
      </w:r>
    </w:p>
    <w:p>
      <w:r>
        <w:t>Reflect: Review your notes and highlight 3 key insights to apply right away.</w:t>
        <w:br/>
        <w:t>Reconnect: Follow up with new contacts within a week.</w:t>
        <w:br/>
        <w:t>Keep Growing: Visit www.elevateleadersconference.com for upcoming events, leadership resources, and toolkits.</w:t>
      </w:r>
    </w:p>
    <w:p>
      <w:r>
        <w:t>“Growth doesn’t end when the conference does — it begins there.”</w:t>
      </w:r>
    </w:p>
    <w:p>
      <w:pPr>
        <w:pStyle w:val="Heading2"/>
      </w:pPr>
      <w:r>
        <w:t>✨ Pro Tips for First-Time Attendees</w:t>
      </w:r>
    </w:p>
    <w:p>
      <w:r>
        <w:t>- Arrive early — it’s the best time to network and get oriented before sessions start.</w:t>
        <w:br/>
        <w:t>- Sit somewhere new each day — different tables = fresh perspectives.</w:t>
        <w:br/>
        <w:t>- Introduce yourself to a facilitator — they love connecting and may become a lasting mentor.</w:t>
      </w:r>
    </w:p>
    <w:p>
      <w:r>
        <w:t>“You belong here. Take up space and let yourself be inspired.”</w:t>
      </w:r>
    </w:p>
    <w:p>
      <w:pPr>
        <w:pStyle w:val="Heading2"/>
      </w:pPr>
      <w:r>
        <w:t>FAQs</w:t>
      </w:r>
    </w:p>
    <w:p>
      <w:r>
        <w:t>What should I wear?</w:t>
        <w:br/>
        <w:t>Business casual or conference-appropriate attire. Comfort and professionalism go hand-in-hand.</w:t>
        <w:br/>
        <w:br/>
        <w:t>Will food be provided?</w:t>
        <w:br/>
        <w:t>Yes, refreshments and select meals are included depending on your registration level.</w:t>
        <w:br/>
        <w:br/>
        <w:t>Can I earn CEUs or certificates?</w:t>
        <w:br/>
        <w:t>Some Elevate Leaders conferences offer completion certificates. Details will be listed in your event materials.</w:t>
        <w:br/>
        <w:br/>
        <w:t>Do I need to bring anything?</w:t>
        <w:br/>
        <w:t>Just your curiosity, energy, and willingness to connect!</w:t>
      </w:r>
    </w:p>
    <w:p>
      <w:pPr>
        <w:pStyle w:val="Heading2"/>
      </w:pPr>
      <w:r>
        <w:t>Closing Note</w:t>
      </w:r>
    </w:p>
    <w:p>
      <w:r>
        <w:t>“Every Elevate conference is designed to educate, engage, and empower — but the magic comes from you.”</w:t>
        <w:br/>
        <w:br/>
        <w:t>See you soon at:</w:t>
        <w:br/>
        <w:t>www.elevateleadersconference.com</w:t>
        <w:br/>
        <w:t>admin@elevateleadersconference.com</w:t>
      </w:r>
    </w:p>
    <w:p>
      <w:pPr>
        <w:jc w:val="center"/>
      </w:pPr>
      <w:r>
        <w:rPr>
          <w:b/>
          <w:color w:val="002060"/>
        </w:rPr>
        <w:t>Elevate Leaders, LLC | Educate. Engage. Empower.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