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63F" w:rsidRDefault="00B3363F"/>
    <w:p w:rsidR="00B3363F" w:rsidRPr="001767A5" w:rsidRDefault="001767A5">
      <w:pPr>
        <w:rPr>
          <w:b/>
          <w:sz w:val="28"/>
          <w:szCs w:val="28"/>
        </w:rPr>
      </w:pPr>
      <w:r w:rsidRPr="001767A5">
        <w:rPr>
          <w:b/>
          <w:sz w:val="28"/>
          <w:szCs w:val="28"/>
        </w:rPr>
        <w:t>Anmeldeformular – 4-stündiger Pickleball-Workshop für Vereine</w:t>
      </w:r>
    </w:p>
    <w:p w:rsidR="00B3363F" w:rsidRDefault="00B3363F"/>
    <w:p w:rsidR="00B3363F" w:rsidRDefault="001767A5">
      <w:r>
        <w:t>Veranstalter: YOORNA Sporting Goods LLC</w:t>
      </w:r>
    </w:p>
    <w:p w:rsidR="00B3363F" w:rsidRDefault="001767A5">
      <w:r>
        <w:t>Format: Vor-Ort-Training für Sportvereine</w:t>
      </w:r>
    </w:p>
    <w:p w:rsidR="00B3363F" w:rsidRDefault="001767A5">
      <w:r>
        <w:t>Dauer: 4 Stunden</w:t>
      </w:r>
    </w:p>
    <w:p w:rsidR="00B3363F" w:rsidRDefault="001767A5">
      <w:r>
        <w:t>Mindestteilnehmerzahl: 8 Spieler</w:t>
      </w:r>
      <w:bookmarkStart w:id="0" w:name="_GoBack"/>
      <w:bookmarkEnd w:id="0"/>
    </w:p>
    <w:p w:rsidR="00B3363F" w:rsidRDefault="001767A5">
      <w:r>
        <w:t>Kosten: 35,- € pro Teilnehmer</w:t>
      </w:r>
    </w:p>
    <w:p w:rsidR="00B3363F" w:rsidRDefault="001767A5">
      <w:r>
        <w:t xml:space="preserve">Fahrtkosten: 0,38 € pro </w:t>
      </w:r>
      <w:r>
        <w:t>Kilometer</w:t>
      </w:r>
    </w:p>
    <w:p w:rsidR="00B3363F" w:rsidRDefault="00B3363F"/>
    <w:p w:rsidR="00B3363F" w:rsidRDefault="001767A5">
      <w:r>
        <w:t>Verfügbare Trainer (max. Anfahrtsradius 75 km vom jeweiligen Standort):</w:t>
      </w:r>
    </w:p>
    <w:p w:rsidR="00B3363F" w:rsidRDefault="001767A5">
      <w:r>
        <w:t>• Hamburg</w:t>
      </w:r>
    </w:p>
    <w:p w:rsidR="00B3363F" w:rsidRDefault="001767A5">
      <w:r>
        <w:t>• Gelsenkirchen</w:t>
      </w:r>
    </w:p>
    <w:p w:rsidR="00B3363F" w:rsidRDefault="001767A5">
      <w:r>
        <w:t>• Bonn</w:t>
      </w:r>
    </w:p>
    <w:p w:rsidR="00B3363F" w:rsidRDefault="001767A5">
      <w:r>
        <w:t>• Augsburg</w:t>
      </w:r>
    </w:p>
    <w:p w:rsidR="00B3363F" w:rsidRDefault="00B3363F"/>
    <w:p w:rsidR="00B3363F" w:rsidRDefault="001767A5">
      <w:r>
        <w:t>Vereinsinformationen</w:t>
      </w:r>
    </w:p>
    <w:p w:rsidR="00B3363F" w:rsidRDefault="001767A5">
      <w:r>
        <w:t>Vereinsname: ______________________________________</w:t>
      </w:r>
    </w:p>
    <w:p w:rsidR="00B3363F" w:rsidRDefault="001767A5">
      <w:r>
        <w:t>Adresse der Sportanlage: _____________________________</w:t>
      </w:r>
    </w:p>
    <w:p w:rsidR="00B3363F" w:rsidRDefault="001767A5">
      <w:r>
        <w:t>Stadt: _____________________________________________</w:t>
      </w:r>
    </w:p>
    <w:p w:rsidR="00B3363F" w:rsidRDefault="001767A5">
      <w:r>
        <w:t>Ansprechpartner: ____________________________________</w:t>
      </w:r>
    </w:p>
    <w:p w:rsidR="00B3363F" w:rsidRDefault="001767A5">
      <w:r>
        <w:t>Telefon: ___________________________________________</w:t>
      </w:r>
    </w:p>
    <w:p w:rsidR="00B3363F" w:rsidRDefault="001767A5">
      <w:r>
        <w:t>E-Mail: ____________________________________________</w:t>
      </w:r>
    </w:p>
    <w:p w:rsidR="00B3363F" w:rsidRDefault="00B3363F"/>
    <w:p w:rsidR="00B3363F" w:rsidRDefault="001767A5">
      <w:r>
        <w:t>Workshop-Details</w:t>
      </w:r>
    </w:p>
    <w:p w:rsidR="00B3363F" w:rsidRDefault="001767A5">
      <w:r>
        <w:t>Wunschtermin: ___________</w:t>
      </w:r>
      <w:r>
        <w:t>___________________________</w:t>
      </w:r>
    </w:p>
    <w:p w:rsidR="00B3363F" w:rsidRDefault="001767A5">
      <w:r>
        <w:lastRenderedPageBreak/>
        <w:t>Gewünschte Uhrzeit: __________________________________</w:t>
      </w:r>
    </w:p>
    <w:p w:rsidR="00B3363F" w:rsidRDefault="001767A5">
      <w:r>
        <w:t>Erwartete Teilnehmerzahl: _____________________________</w:t>
      </w:r>
    </w:p>
    <w:p w:rsidR="00B3363F" w:rsidRDefault="00B3363F"/>
    <w:p w:rsidR="00B3363F" w:rsidRDefault="001767A5">
      <w:r>
        <w:t>Trainerauswahl</w:t>
      </w:r>
    </w:p>
    <w:p w:rsidR="00B3363F" w:rsidRDefault="001767A5">
      <w:r>
        <w:t>(Der nächstgelegene verfügbare Trainer wird automatisch zugewiesen.)</w:t>
      </w:r>
    </w:p>
    <w:p w:rsidR="00B3363F" w:rsidRDefault="001767A5">
      <w:r>
        <w:t xml:space="preserve">Nächstgelegener </w:t>
      </w:r>
      <w:r>
        <w:t>Trainer-Standort: _______________________</w:t>
      </w:r>
    </w:p>
    <w:p w:rsidR="00B3363F" w:rsidRDefault="00B3363F"/>
    <w:p w:rsidR="00B3363F" w:rsidRDefault="001767A5">
      <w:r>
        <w:t>Kostenübersicht</w:t>
      </w:r>
    </w:p>
    <w:p w:rsidR="00B3363F" w:rsidRDefault="001767A5">
      <w:r>
        <w:t>• Workshop-Gebühr: Anzahl der Teilnehmer × 35,- €</w:t>
      </w:r>
    </w:p>
    <w:p w:rsidR="00B3363F" w:rsidRDefault="001767A5">
      <w:r>
        <w:t>• Fahrtkosten: Entfernung (km) × 0,38 €</w:t>
      </w:r>
    </w:p>
    <w:p w:rsidR="00B3363F" w:rsidRDefault="00B3363F"/>
    <w:p w:rsidR="00B3363F" w:rsidRDefault="001767A5">
      <w:r>
        <w:t xml:space="preserve">Hinweis: Mit Ihrer Unterschrift bestätigen Sie die verbindliche Buchung des Workshops. </w:t>
      </w:r>
    </w:p>
    <w:p w:rsidR="00B3363F" w:rsidRDefault="001767A5">
      <w:r>
        <w:t>Der Gesamtbetrag i</w:t>
      </w:r>
      <w:r>
        <w:t>st innerhalb von 7 Tagen nach Erhalt der Rechnung fällig.</w:t>
      </w:r>
    </w:p>
    <w:p w:rsidR="00B3363F" w:rsidRDefault="00B3363F"/>
    <w:p w:rsidR="00B3363F" w:rsidRDefault="001767A5">
      <w:r>
        <w:t>Unterschrift</w:t>
      </w:r>
    </w:p>
    <w:p w:rsidR="00B3363F" w:rsidRDefault="001767A5">
      <w:r>
        <w:t>Hiermit bestätige ich die Buchung des 4-stündigen Pickleball-Workshops unter den oben genannten Bedingungen.</w:t>
      </w:r>
    </w:p>
    <w:p w:rsidR="00B3363F" w:rsidRDefault="00B3363F"/>
    <w:p w:rsidR="00B3363F" w:rsidRDefault="001767A5">
      <w:r>
        <w:t>Datum: _____________________________________________</w:t>
      </w:r>
    </w:p>
    <w:p w:rsidR="00B3363F" w:rsidRDefault="001767A5">
      <w:r>
        <w:t>Unterschrift: _______</w:t>
      </w:r>
      <w:r>
        <w:t>_________________________________</w:t>
      </w:r>
    </w:p>
    <w:p w:rsidR="00B3363F" w:rsidRDefault="00B3363F"/>
    <w:sectPr w:rsidR="00B336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7A5"/>
    <w:rsid w:val="0029639D"/>
    <w:rsid w:val="00326F90"/>
    <w:rsid w:val="00AA1D8D"/>
    <w:rsid w:val="00B3363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AC4F2FD-FE5B-43B0-AC1F-C4F1CADA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06BCC9-0541-4C66-A5AF-73966953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Andreas Kopkau</cp:lastModifiedBy>
  <cp:revision>2</cp:revision>
  <dcterms:created xsi:type="dcterms:W3CDTF">2013-12-23T23:15:00Z</dcterms:created>
  <dcterms:modified xsi:type="dcterms:W3CDTF">2025-11-22T21:45:00Z</dcterms:modified>
  <cp:category/>
</cp:coreProperties>
</file>