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55FE" w:rsidRPr="008F1106" w:rsidRDefault="00464BB1">
      <w:pPr>
        <w:rPr>
          <w:b/>
          <w:sz w:val="28"/>
          <w:szCs w:val="28"/>
        </w:rPr>
      </w:pPr>
      <w:r w:rsidRPr="008F1106">
        <w:rPr>
          <w:b/>
          <w:sz w:val="28"/>
          <w:szCs w:val="28"/>
        </w:rPr>
        <w:t>Registration Form</w:t>
      </w:r>
    </w:p>
    <w:p w:rsidR="00B455FE" w:rsidRDefault="00B455FE"/>
    <w:p w:rsidR="00B455FE" w:rsidRPr="008F1106" w:rsidRDefault="00464BB1">
      <w:pPr>
        <w:rPr>
          <w:b/>
          <w:sz w:val="24"/>
          <w:szCs w:val="24"/>
        </w:rPr>
      </w:pPr>
      <w:r w:rsidRPr="008F1106">
        <w:rPr>
          <w:b/>
          <w:sz w:val="24"/>
          <w:szCs w:val="24"/>
        </w:rPr>
        <w:t>Registration Form for the Pickleball Training Camp</w:t>
      </w:r>
    </w:p>
    <w:p w:rsidR="00B455FE" w:rsidRDefault="00B455FE"/>
    <w:p w:rsidR="00B455FE" w:rsidRDefault="00464BB1">
      <w:r>
        <w:t>Organizer: YOORNA Sporting Goods LLC</w:t>
      </w:r>
    </w:p>
    <w:p w:rsidR="00B455FE" w:rsidRDefault="00464BB1">
      <w:r>
        <w:t>Location: Rota, Spain</w:t>
      </w:r>
    </w:p>
    <w:p w:rsidR="00B455FE" w:rsidRDefault="00464BB1">
      <w:r>
        <w:t xml:space="preserve">Date: October </w:t>
      </w:r>
      <w:r w:rsidR="008F1106">
        <w:t>2</w:t>
      </w:r>
      <w:r>
        <w:t>1–</w:t>
      </w:r>
      <w:r w:rsidR="008F1106">
        <w:t>2</w:t>
      </w:r>
      <w:r>
        <w:t>8, 202</w:t>
      </w:r>
      <w:r w:rsidR="008F1106">
        <w:t>6</w:t>
      </w:r>
    </w:p>
    <w:p w:rsidR="00B455FE" w:rsidRDefault="00464BB1">
      <w:r>
        <w:t>Participation Fee: €450</w:t>
      </w:r>
    </w:p>
    <w:p w:rsidR="00B455FE" w:rsidRDefault="00B455FE"/>
    <w:p w:rsidR="00B455FE" w:rsidRDefault="00464BB1">
      <w:r>
        <w:t>Personal Information</w:t>
      </w:r>
    </w:p>
    <w:p w:rsidR="00B455FE" w:rsidRDefault="00464BB1">
      <w:r>
        <w:t>First Name: ______________________________________</w:t>
      </w:r>
    </w:p>
    <w:p w:rsidR="00B455FE" w:rsidRDefault="00464BB1">
      <w:r>
        <w:t>Last Name: _____________________________________</w:t>
      </w:r>
    </w:p>
    <w:p w:rsidR="00B455FE" w:rsidRDefault="00464BB1">
      <w:r>
        <w:t>Address: _______________________________________</w:t>
      </w:r>
    </w:p>
    <w:p w:rsidR="00B455FE" w:rsidRDefault="00464BB1">
      <w:r>
        <w:t>Phone Number: ________________________________</w:t>
      </w:r>
    </w:p>
    <w:p w:rsidR="00B455FE" w:rsidRDefault="00464BB1">
      <w:r>
        <w:t>Email: ________________________________________</w:t>
      </w:r>
    </w:p>
    <w:p w:rsidR="00B455FE" w:rsidRDefault="00464BB1">
      <w:r>
        <w:t>T-Shirt Size:___________________________________</w:t>
      </w:r>
    </w:p>
    <w:p w:rsidR="00B455FE" w:rsidRDefault="00B455FE"/>
    <w:p w:rsidR="00B455FE" w:rsidRDefault="00464BB1">
      <w:r>
        <w:t>Registration and Payment</w:t>
      </w:r>
    </w:p>
    <w:p w:rsidR="00B455FE" w:rsidRDefault="00464BB1">
      <w:r>
        <w:t xml:space="preserve">By signing this form, you confirm your binding registration for the Pickleball Training Camp. A registration fee of 50% of the participation fee (€225) is due immediately upon registration. The remaining amount must be paid by </w:t>
      </w:r>
      <w:r w:rsidR="008F1106">
        <w:t>February</w:t>
      </w:r>
      <w:r>
        <w:t xml:space="preserve"> 1, 202</w:t>
      </w:r>
      <w:r w:rsidR="008F1106">
        <w:t>6</w:t>
      </w:r>
      <w:r>
        <w:t>.</w:t>
      </w:r>
    </w:p>
    <w:p w:rsidR="00B455FE" w:rsidRDefault="00B455FE"/>
    <w:p w:rsidR="00B455FE" w:rsidRDefault="00464BB1">
      <w:r>
        <w:t>Bank Details:</w:t>
      </w:r>
    </w:p>
    <w:p w:rsidR="00B455FE" w:rsidRDefault="00464BB1">
      <w:r>
        <w:t>YOORNA Sporting Goods LLC</w:t>
      </w:r>
    </w:p>
    <w:p w:rsidR="00B455FE" w:rsidRDefault="00464BB1">
      <w:r>
        <w:t>IBAN: BE81 9673 5482 2124</w:t>
      </w:r>
    </w:p>
    <w:p w:rsidR="00B455FE" w:rsidRDefault="00464BB1">
      <w:r>
        <w:t>BIC: TRWIBEB1XXX</w:t>
      </w:r>
    </w:p>
    <w:p w:rsidR="00B455FE" w:rsidRDefault="00B455FE"/>
    <w:p w:rsidR="00B455FE" w:rsidRDefault="00464BB1">
      <w:r>
        <w:lastRenderedPageBreak/>
        <w:t>Signature</w:t>
      </w:r>
    </w:p>
    <w:p w:rsidR="00B455FE" w:rsidRDefault="00464BB1">
      <w:r>
        <w:t>I have read and accept the general terms and conditions.</w:t>
      </w:r>
    </w:p>
    <w:p w:rsidR="00B455FE" w:rsidRDefault="00464BB1">
      <w:r>
        <w:t>Date: _______________________________________</w:t>
      </w:r>
    </w:p>
    <w:p w:rsidR="008F1106" w:rsidRDefault="008F1106"/>
    <w:p w:rsidR="00B455FE" w:rsidRDefault="00464BB1">
      <w:r>
        <w:t>Signature: ___________________________________</w:t>
      </w:r>
    </w:p>
    <w:p w:rsidR="00B455FE" w:rsidRDefault="00B455FE"/>
    <w:p w:rsidR="00B455FE" w:rsidRPr="008F1106" w:rsidRDefault="00464BB1">
      <w:pPr>
        <w:rPr>
          <w:b/>
          <w:sz w:val="24"/>
          <w:szCs w:val="24"/>
        </w:rPr>
      </w:pPr>
      <w:bookmarkStart w:id="0" w:name="_GoBack"/>
      <w:bookmarkEnd w:id="0"/>
      <w:r w:rsidRPr="008F1106">
        <w:rPr>
          <w:b/>
          <w:sz w:val="24"/>
          <w:szCs w:val="24"/>
        </w:rPr>
        <w:t>General Terms and Conditions</w:t>
      </w:r>
    </w:p>
    <w:p w:rsidR="00B455FE" w:rsidRDefault="00B455FE"/>
    <w:p w:rsidR="00B455FE" w:rsidRDefault="00464BB1">
      <w:r>
        <w:t>1. Scope</w:t>
      </w:r>
    </w:p>
    <w:p w:rsidR="00B455FE" w:rsidRDefault="00464BB1">
      <w:r>
        <w:t>These general terms and conditions apply to participation in the Pickleball Training Camp organized by YOORNA Sporting Goods LLC.</w:t>
      </w:r>
    </w:p>
    <w:p w:rsidR="00B455FE" w:rsidRDefault="00B455FE"/>
    <w:p w:rsidR="00B455FE" w:rsidRDefault="00464BB1">
      <w:r>
        <w:t>2. Payment Terms</w:t>
      </w:r>
    </w:p>
    <w:p w:rsidR="00B455FE" w:rsidRDefault="00464BB1">
      <w:r>
        <w:t xml:space="preserve">Registration for the camp is only valid after payment of the registration fee of €225 (50% of the participation fee). The remaining balance of €225 must be paid by </w:t>
      </w:r>
      <w:r w:rsidR="008F1106">
        <w:t>February</w:t>
      </w:r>
      <w:r>
        <w:t xml:space="preserve"> 1, 202</w:t>
      </w:r>
      <w:r w:rsidR="008F1106">
        <w:t>6</w:t>
      </w:r>
      <w:r>
        <w:t>.</w:t>
      </w:r>
    </w:p>
    <w:p w:rsidR="00B455FE" w:rsidRDefault="00B455FE"/>
    <w:p w:rsidR="00B455FE" w:rsidRDefault="00464BB1">
      <w:r>
        <w:t>3. Withdrawal and Cancellation</w:t>
      </w:r>
    </w:p>
    <w:p w:rsidR="00B455FE" w:rsidRDefault="00464BB1">
      <w:r>
        <w:t xml:space="preserve">Cancellations are free of charge until </w:t>
      </w:r>
      <w:r w:rsidR="008F1106">
        <w:t>February</w:t>
      </w:r>
      <w:r>
        <w:t xml:space="preserve"> 1, 202</w:t>
      </w:r>
      <w:r w:rsidR="008F1106">
        <w:t>6</w:t>
      </w:r>
      <w:r>
        <w:t xml:space="preserve">. For cancellations made after this date, a cancellation fee of 50% of the participation fee will be charged. No refund is possible for cancellations made after </w:t>
      </w:r>
      <w:r w:rsidR="008F1106">
        <w:t>February</w:t>
      </w:r>
      <w:r>
        <w:t xml:space="preserve"> 11, 202</w:t>
      </w:r>
      <w:r w:rsidR="008F1106">
        <w:t>6</w:t>
      </w:r>
      <w:r>
        <w:t>.</w:t>
      </w:r>
    </w:p>
    <w:p w:rsidR="00B455FE" w:rsidRDefault="00B455FE"/>
    <w:p w:rsidR="00B455FE" w:rsidRDefault="00464BB1">
      <w:r>
        <w:t>4. Liability Disclaimer</w:t>
      </w:r>
    </w:p>
    <w:p w:rsidR="00B455FE" w:rsidRDefault="00464BB1">
      <w:r>
        <w:t>Participation in the camp is at your own risk. The organizer is not liable for personal injuries or property damage, except in cases of intent or gross negligence.</w:t>
      </w:r>
    </w:p>
    <w:p w:rsidR="00B455FE" w:rsidRDefault="00B455FE"/>
    <w:p w:rsidR="00B455FE" w:rsidRDefault="00464BB1">
      <w:r>
        <w:t>5. Final Provisions</w:t>
      </w:r>
    </w:p>
    <w:p w:rsidR="00B455FE" w:rsidRDefault="00464BB1">
      <w:r>
        <w:t>If individual provisions of these terms and conditions are invalid, the validity of the remaining provisions shall remain unaffected. The law of the country in which the camp takes place (Spain) shall apply exclusively.</w:t>
      </w:r>
    </w:p>
    <w:sectPr w:rsidR="00B455F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64BB1"/>
    <w:rsid w:val="008F1106"/>
    <w:rsid w:val="00AA1D8D"/>
    <w:rsid w:val="00B455FE"/>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0DAF5F"/>
  <w14:defaultImageDpi w14:val="300"/>
  <w15:docId w15:val="{6FE5F6D0-1DCE-480B-BC56-273BB1432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00C26-82E9-4FC7-BA49-BC051C90D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284</Words>
  <Characters>1795</Characters>
  <Application>Microsoft Office Word</Application>
  <DocSecurity>0</DocSecurity>
  <Lines>14</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2075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Andreas Kopkau</cp:lastModifiedBy>
  <cp:revision>2</cp:revision>
  <dcterms:created xsi:type="dcterms:W3CDTF">2025-11-22T20:51:00Z</dcterms:created>
  <dcterms:modified xsi:type="dcterms:W3CDTF">2025-11-22T20:51:00Z</dcterms:modified>
  <cp:category/>
</cp:coreProperties>
</file>