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Registration Form – 4‑Hour Pickleball Club Workshop</w:t>
      </w:r>
    </w:p>
    <w:p/>
    <w:p>
      <w:r>
        <w:t>Organizer: YOORNA Sporting Goods LLC</w:t>
      </w:r>
    </w:p>
    <w:p>
      <w:r>
        <w:t>Format: On‑site Training Workshop for Clubs</w:t>
      </w:r>
    </w:p>
    <w:p>
      <w:r>
        <w:t>Duration: 4 Hours</w:t>
      </w:r>
    </w:p>
    <w:p>
      <w:r>
        <w:t>Minimum Participants: 8 players</w:t>
      </w:r>
    </w:p>
    <w:p>
      <w:r>
        <w:t>Price: €35 per participant</w:t>
      </w:r>
    </w:p>
    <w:p>
      <w:r>
        <w:t>Travel Fee: €0.38 per kilometer</w:t>
      </w:r>
    </w:p>
    <w:p/>
    <w:p>
      <w:r>
        <w:t>Available Trainers (max. travel radius 75 km from their city):</w:t>
      </w:r>
    </w:p>
    <w:p>
      <w:r>
        <w:t>• Hamburg</w:t>
      </w:r>
    </w:p>
    <w:p>
      <w:r>
        <w:t>• Gelsenkirchen</w:t>
      </w:r>
    </w:p>
    <w:p>
      <w:r>
        <w:t>• Bonn</w:t>
      </w:r>
    </w:p>
    <w:p>
      <w:r>
        <w:t>• Augsburg</w:t>
      </w:r>
    </w:p>
    <w:p/>
    <w:p>
      <w:r>
        <w:t>Club Information</w:t>
      </w:r>
    </w:p>
    <w:p>
      <w:r>
        <w:t>Club Name: ______________________________________</w:t>
      </w:r>
    </w:p>
    <w:p>
      <w:r>
        <w:t>Address of Club / Venue: ____________________________</w:t>
      </w:r>
    </w:p>
    <w:p>
      <w:r>
        <w:t>City: ____________________________________________</w:t>
      </w:r>
    </w:p>
    <w:p>
      <w:r>
        <w:t>Contact Person: ___________________________________</w:t>
      </w:r>
    </w:p>
    <w:p>
      <w:r>
        <w:t>Phone: ___________________________________________</w:t>
      </w:r>
    </w:p>
    <w:p>
      <w:r>
        <w:t>Email: ____________________________________________</w:t>
      </w:r>
    </w:p>
    <w:p/>
    <w:p>
      <w:r>
        <w:t>Workshop Details</w:t>
      </w:r>
    </w:p>
    <w:p>
      <w:r>
        <w:t>Preferred Date: ____________________________________</w:t>
      </w:r>
    </w:p>
    <w:p>
      <w:r>
        <w:t>Preferred Time: ____________________________________</w:t>
      </w:r>
    </w:p>
    <w:p>
      <w:r>
        <w:t>Expected Number of Participants: ______________________</w:t>
      </w:r>
    </w:p>
    <w:p/>
    <w:p>
      <w:r>
        <w:t>Trainer Selection</w:t>
      </w:r>
    </w:p>
    <w:p>
      <w:r>
        <w:t>(We will assign the nearest available trainer based on your location.)</w:t>
      </w:r>
    </w:p>
    <w:p>
      <w:r>
        <w:t>City of Nearest Trainer: ______________________________</w:t>
      </w:r>
    </w:p>
    <w:p/>
    <w:p>
      <w:r>
        <w:t>Cost Overview</w:t>
      </w:r>
    </w:p>
    <w:p>
      <w:r>
        <w:t>• Workshop Fee: Number of participants × €35</w:t>
      </w:r>
    </w:p>
    <w:p>
      <w:r>
        <w:t>• Travel Costs: Distance (km) × €0.38</w:t>
      </w:r>
    </w:p>
    <w:p/>
    <w:p>
      <w:r>
        <w:t xml:space="preserve">Please note: By signing this form, you confirm the binding booking of the workshop. </w:t>
      </w:r>
    </w:p>
    <w:p>
      <w:r>
        <w:t>The total amount must be paid within 7 days after receiving the invoice.</w:t>
      </w:r>
    </w:p>
    <w:p/>
    <w:p>
      <w:r>
        <w:t>Signature</w:t>
      </w:r>
    </w:p>
    <w:p>
      <w:r>
        <w:t>I confirm the booking of the 4‑hour Pickleball Workshop under the conditions listed above.</w:t>
      </w:r>
    </w:p>
    <w:p/>
    <w:p>
      <w:r>
        <w:t>Date: ___________________________________________</w:t>
      </w:r>
    </w:p>
    <w:p>
      <w:r>
        <w:t>Signature: 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