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79752" w14:textId="77777777" w:rsidR="003873EB" w:rsidRPr="000C5DFF" w:rsidRDefault="001F0E31">
      <w:pPr>
        <w:pStyle w:val="Antrat1"/>
        <w:rPr>
          <w:sz w:val="48"/>
          <w:szCs w:val="48"/>
        </w:rPr>
      </w:pPr>
      <w:r w:rsidRPr="000C5DFF">
        <w:rPr>
          <w:sz w:val="48"/>
          <w:szCs w:val="48"/>
        </w:rPr>
        <w:t>KANDIDATO Į ARPVA NARIUS ANKETA</w:t>
      </w:r>
    </w:p>
    <w:p w14:paraId="66E41756" w14:textId="57602DBC" w:rsidR="000C5DFF" w:rsidRPr="000C5DFF" w:rsidRDefault="001F0E31" w:rsidP="000C5DFF">
      <w:pPr>
        <w:pStyle w:val="Antrat2"/>
        <w:rPr>
          <w:u w:val="single"/>
        </w:rPr>
      </w:pPr>
      <w:proofErr w:type="spellStart"/>
      <w:r w:rsidRPr="000C5DFF">
        <w:rPr>
          <w:u w:val="single"/>
        </w:rPr>
        <w:t>Įmonės</w:t>
      </w:r>
      <w:proofErr w:type="spellEnd"/>
      <w:r w:rsidRPr="000C5DFF">
        <w:rPr>
          <w:u w:val="single"/>
        </w:rPr>
        <w:t xml:space="preserve"> </w:t>
      </w:r>
      <w:proofErr w:type="spellStart"/>
      <w:r w:rsidRPr="000C5DFF">
        <w:rPr>
          <w:u w:val="single"/>
        </w:rPr>
        <w:t>informacija</w:t>
      </w:r>
      <w:proofErr w:type="spellEnd"/>
    </w:p>
    <w:p w14:paraId="403780C4" w14:textId="77777777" w:rsidR="000C5DFF" w:rsidRPr="000C5DFF" w:rsidRDefault="000C5DFF" w:rsidP="000C5DFF"/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3873EB" w14:paraId="1A534614" w14:textId="77777777">
        <w:tc>
          <w:tcPr>
            <w:tcW w:w="4320" w:type="dxa"/>
          </w:tcPr>
          <w:p w14:paraId="04232BF5" w14:textId="32BF448C" w:rsidR="003873EB" w:rsidRDefault="001F0E31">
            <w:r>
              <w:t>Į</w:t>
            </w:r>
            <w:r>
              <w:t xml:space="preserve">monės </w:t>
            </w:r>
            <w:proofErr w:type="spellStart"/>
            <w:r>
              <w:t>pavadinimas</w:t>
            </w:r>
            <w:proofErr w:type="spellEnd"/>
            <w:r w:rsidR="000C5DFF">
              <w:t xml:space="preserve">: </w:t>
            </w:r>
          </w:p>
        </w:tc>
        <w:tc>
          <w:tcPr>
            <w:tcW w:w="4320" w:type="dxa"/>
          </w:tcPr>
          <w:p w14:paraId="5459F686" w14:textId="77777777" w:rsidR="003873EB" w:rsidRDefault="003873EB"/>
        </w:tc>
      </w:tr>
      <w:tr w:rsidR="003873EB" w14:paraId="1F91B0C3" w14:textId="77777777">
        <w:tc>
          <w:tcPr>
            <w:tcW w:w="4320" w:type="dxa"/>
          </w:tcPr>
          <w:p w14:paraId="07B4271D" w14:textId="6EB57EA8" w:rsidR="003873EB" w:rsidRDefault="001F0E31">
            <w:proofErr w:type="spellStart"/>
            <w:r>
              <w:t>Juridinis</w:t>
            </w:r>
            <w:proofErr w:type="spellEnd"/>
            <w:r>
              <w:t xml:space="preserve"> </w:t>
            </w:r>
            <w:proofErr w:type="spellStart"/>
            <w:r>
              <w:t>statusas</w:t>
            </w:r>
            <w:proofErr w:type="spellEnd"/>
            <w:r w:rsidR="000C5DFF">
              <w:t>:</w:t>
            </w:r>
          </w:p>
        </w:tc>
        <w:tc>
          <w:tcPr>
            <w:tcW w:w="4320" w:type="dxa"/>
          </w:tcPr>
          <w:p w14:paraId="254D3FB4" w14:textId="77777777" w:rsidR="003873EB" w:rsidRDefault="003873EB"/>
        </w:tc>
      </w:tr>
      <w:tr w:rsidR="003873EB" w14:paraId="504203F3" w14:textId="77777777">
        <w:tc>
          <w:tcPr>
            <w:tcW w:w="4320" w:type="dxa"/>
          </w:tcPr>
          <w:p w14:paraId="3336F08C" w14:textId="43C8DE07" w:rsidR="003873EB" w:rsidRDefault="001F0E31">
            <w:proofErr w:type="spellStart"/>
            <w:r>
              <w:t>Įmonės</w:t>
            </w:r>
            <w:proofErr w:type="spellEnd"/>
            <w:r>
              <w:t xml:space="preserve"> </w:t>
            </w:r>
            <w:proofErr w:type="spellStart"/>
            <w:r>
              <w:t>registravimo</w:t>
            </w:r>
            <w:proofErr w:type="spellEnd"/>
            <w:r>
              <w:t xml:space="preserve"> data</w:t>
            </w:r>
            <w:r w:rsidR="000C5DFF">
              <w:t>:</w:t>
            </w:r>
          </w:p>
        </w:tc>
        <w:tc>
          <w:tcPr>
            <w:tcW w:w="4320" w:type="dxa"/>
          </w:tcPr>
          <w:p w14:paraId="5DB6FE2E" w14:textId="77777777" w:rsidR="003873EB" w:rsidRDefault="003873EB"/>
        </w:tc>
      </w:tr>
      <w:tr w:rsidR="003873EB" w14:paraId="3CD9F8BC" w14:textId="77777777">
        <w:tc>
          <w:tcPr>
            <w:tcW w:w="4320" w:type="dxa"/>
          </w:tcPr>
          <w:p w14:paraId="0F9E67EF" w14:textId="0BFA9B12" w:rsidR="003873EB" w:rsidRDefault="001F0E31">
            <w:proofErr w:type="spellStart"/>
            <w:r>
              <w:t>Įmonės</w:t>
            </w:r>
            <w:proofErr w:type="spellEnd"/>
            <w:r>
              <w:t xml:space="preserve"> </w:t>
            </w:r>
            <w:proofErr w:type="spellStart"/>
            <w:r>
              <w:t>kodas</w:t>
            </w:r>
            <w:proofErr w:type="spellEnd"/>
            <w:r w:rsidR="000C5DFF">
              <w:t>:</w:t>
            </w:r>
          </w:p>
        </w:tc>
        <w:tc>
          <w:tcPr>
            <w:tcW w:w="4320" w:type="dxa"/>
          </w:tcPr>
          <w:p w14:paraId="4B05E975" w14:textId="77777777" w:rsidR="003873EB" w:rsidRDefault="003873EB"/>
        </w:tc>
      </w:tr>
      <w:tr w:rsidR="003873EB" w14:paraId="069308C9" w14:textId="77777777">
        <w:tc>
          <w:tcPr>
            <w:tcW w:w="4320" w:type="dxa"/>
          </w:tcPr>
          <w:p w14:paraId="112805DD" w14:textId="281BC3ED" w:rsidR="003873EB" w:rsidRDefault="001F0E31">
            <w:r>
              <w:t xml:space="preserve">PVM </w:t>
            </w:r>
            <w:proofErr w:type="spellStart"/>
            <w:r>
              <w:t>mokėtojo</w:t>
            </w:r>
            <w:proofErr w:type="spellEnd"/>
            <w:r>
              <w:t xml:space="preserve"> </w:t>
            </w:r>
            <w:proofErr w:type="spellStart"/>
            <w:r>
              <w:t>kodas</w:t>
            </w:r>
            <w:proofErr w:type="spellEnd"/>
            <w:r w:rsidR="000C5DFF">
              <w:t>:</w:t>
            </w:r>
          </w:p>
        </w:tc>
        <w:tc>
          <w:tcPr>
            <w:tcW w:w="4320" w:type="dxa"/>
          </w:tcPr>
          <w:p w14:paraId="4775A04A" w14:textId="77777777" w:rsidR="003873EB" w:rsidRDefault="003873EB"/>
        </w:tc>
      </w:tr>
      <w:tr w:rsidR="003873EB" w14:paraId="72FEE1B8" w14:textId="77777777">
        <w:tc>
          <w:tcPr>
            <w:tcW w:w="4320" w:type="dxa"/>
          </w:tcPr>
          <w:p w14:paraId="51C4A896" w14:textId="22F1F142" w:rsidR="003873EB" w:rsidRDefault="001F0E31">
            <w:proofErr w:type="spellStart"/>
            <w:r>
              <w:t>Įmonės</w:t>
            </w:r>
            <w:proofErr w:type="spellEnd"/>
            <w:r>
              <w:t xml:space="preserve"> </w:t>
            </w:r>
            <w:proofErr w:type="spellStart"/>
            <w:r>
              <w:t>adresas</w:t>
            </w:r>
            <w:proofErr w:type="spellEnd"/>
            <w:r w:rsidR="000C5DFF">
              <w:t>:</w:t>
            </w:r>
          </w:p>
        </w:tc>
        <w:tc>
          <w:tcPr>
            <w:tcW w:w="4320" w:type="dxa"/>
          </w:tcPr>
          <w:p w14:paraId="00846AB9" w14:textId="77777777" w:rsidR="003873EB" w:rsidRDefault="003873EB"/>
        </w:tc>
      </w:tr>
      <w:tr w:rsidR="003873EB" w14:paraId="73CE26C8" w14:textId="77777777">
        <w:tc>
          <w:tcPr>
            <w:tcW w:w="4320" w:type="dxa"/>
          </w:tcPr>
          <w:p w14:paraId="5030A3CE" w14:textId="36C13D08" w:rsidR="003873EB" w:rsidRDefault="000C5DFF">
            <w:proofErr w:type="spellStart"/>
            <w:r>
              <w:t>T</w:t>
            </w:r>
            <w:r w:rsidR="001F0E31">
              <w:t>elefonas</w:t>
            </w:r>
            <w:proofErr w:type="spellEnd"/>
            <w:r>
              <w:t>:</w:t>
            </w:r>
          </w:p>
        </w:tc>
        <w:tc>
          <w:tcPr>
            <w:tcW w:w="4320" w:type="dxa"/>
          </w:tcPr>
          <w:p w14:paraId="7508F5E4" w14:textId="77777777" w:rsidR="003873EB" w:rsidRDefault="003873EB"/>
        </w:tc>
      </w:tr>
      <w:tr w:rsidR="003873EB" w14:paraId="5D9DB353" w14:textId="77777777">
        <w:tc>
          <w:tcPr>
            <w:tcW w:w="4320" w:type="dxa"/>
          </w:tcPr>
          <w:p w14:paraId="46B2C9B5" w14:textId="3A302BA7" w:rsidR="003873EB" w:rsidRDefault="001F0E31">
            <w:r>
              <w:t xml:space="preserve">El. </w:t>
            </w:r>
            <w:proofErr w:type="spellStart"/>
            <w:r w:rsidR="000C5DFF">
              <w:t>paštas</w:t>
            </w:r>
            <w:proofErr w:type="spellEnd"/>
            <w:r w:rsidR="000C5DFF">
              <w:t>:</w:t>
            </w:r>
          </w:p>
        </w:tc>
        <w:tc>
          <w:tcPr>
            <w:tcW w:w="4320" w:type="dxa"/>
          </w:tcPr>
          <w:p w14:paraId="53F0F2C1" w14:textId="77777777" w:rsidR="003873EB" w:rsidRDefault="003873EB"/>
        </w:tc>
      </w:tr>
      <w:tr w:rsidR="003873EB" w14:paraId="663E647D" w14:textId="77777777">
        <w:tc>
          <w:tcPr>
            <w:tcW w:w="4320" w:type="dxa"/>
          </w:tcPr>
          <w:p w14:paraId="05F54F7F" w14:textId="65076A74" w:rsidR="003873EB" w:rsidRDefault="001F0E31">
            <w:proofErr w:type="spellStart"/>
            <w:r>
              <w:t>Interneto</w:t>
            </w:r>
            <w:proofErr w:type="spellEnd"/>
            <w:r>
              <w:t xml:space="preserve"> </w:t>
            </w:r>
            <w:proofErr w:type="spellStart"/>
            <w:r>
              <w:t>svetainė</w:t>
            </w:r>
            <w:proofErr w:type="spellEnd"/>
            <w:r w:rsidR="000C5DFF">
              <w:t>:</w:t>
            </w:r>
          </w:p>
        </w:tc>
        <w:tc>
          <w:tcPr>
            <w:tcW w:w="4320" w:type="dxa"/>
          </w:tcPr>
          <w:p w14:paraId="2EF77488" w14:textId="77777777" w:rsidR="003873EB" w:rsidRDefault="003873EB"/>
        </w:tc>
      </w:tr>
    </w:tbl>
    <w:p w14:paraId="02A1FC83" w14:textId="77777777" w:rsidR="003873EB" w:rsidRPr="000C5DFF" w:rsidRDefault="001F0E31">
      <w:pPr>
        <w:pStyle w:val="Antrat2"/>
        <w:rPr>
          <w:u w:val="single"/>
        </w:rPr>
      </w:pPr>
      <w:proofErr w:type="spellStart"/>
      <w:r w:rsidRPr="000C5DFF">
        <w:rPr>
          <w:u w:val="single"/>
        </w:rPr>
        <w:t>Kontaktiniai</w:t>
      </w:r>
      <w:proofErr w:type="spellEnd"/>
      <w:r w:rsidRPr="000C5DFF">
        <w:rPr>
          <w:u w:val="single"/>
        </w:rPr>
        <w:t xml:space="preserve"> </w:t>
      </w:r>
      <w:proofErr w:type="spellStart"/>
      <w:r w:rsidRPr="000C5DFF">
        <w:rPr>
          <w:u w:val="single"/>
        </w:rPr>
        <w:t>asmenys</w:t>
      </w:r>
      <w:proofErr w:type="spellEnd"/>
    </w:p>
    <w:p w14:paraId="5072D8E8" w14:textId="77777777" w:rsidR="000C5DFF" w:rsidRPr="000C5DFF" w:rsidRDefault="000C5DFF" w:rsidP="000C5DFF"/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3873EB" w14:paraId="6B260CB7" w14:textId="77777777">
        <w:tc>
          <w:tcPr>
            <w:tcW w:w="2160" w:type="dxa"/>
          </w:tcPr>
          <w:p w14:paraId="1B60CCB0" w14:textId="5600E0F7" w:rsidR="003873EB" w:rsidRDefault="001F0E31">
            <w:proofErr w:type="spellStart"/>
            <w:r>
              <w:t>Pareigos</w:t>
            </w:r>
            <w:proofErr w:type="spellEnd"/>
          </w:p>
        </w:tc>
        <w:tc>
          <w:tcPr>
            <w:tcW w:w="2160" w:type="dxa"/>
          </w:tcPr>
          <w:p w14:paraId="6B993E06" w14:textId="77777777" w:rsidR="003873EB" w:rsidRDefault="001F0E31">
            <w:r>
              <w:t>Vardas, pavardė</w:t>
            </w:r>
          </w:p>
        </w:tc>
        <w:tc>
          <w:tcPr>
            <w:tcW w:w="2160" w:type="dxa"/>
          </w:tcPr>
          <w:p w14:paraId="70ED64F6" w14:textId="77777777" w:rsidR="003873EB" w:rsidRDefault="001F0E31">
            <w:r>
              <w:t>Telefonas</w:t>
            </w:r>
          </w:p>
        </w:tc>
        <w:tc>
          <w:tcPr>
            <w:tcW w:w="2160" w:type="dxa"/>
          </w:tcPr>
          <w:p w14:paraId="5E472A13" w14:textId="77777777" w:rsidR="003873EB" w:rsidRDefault="001F0E31">
            <w:r>
              <w:t>El. paštas</w:t>
            </w:r>
          </w:p>
        </w:tc>
      </w:tr>
      <w:tr w:rsidR="003873EB" w14:paraId="0CCB5360" w14:textId="77777777">
        <w:tc>
          <w:tcPr>
            <w:tcW w:w="2160" w:type="dxa"/>
          </w:tcPr>
          <w:p w14:paraId="2DC2C550" w14:textId="77777777" w:rsidR="003873EB" w:rsidRDefault="001F0E31">
            <w:r>
              <w:t>Vadovas</w:t>
            </w:r>
          </w:p>
        </w:tc>
        <w:tc>
          <w:tcPr>
            <w:tcW w:w="2160" w:type="dxa"/>
          </w:tcPr>
          <w:p w14:paraId="24185938" w14:textId="77777777" w:rsidR="003873EB" w:rsidRDefault="003873EB"/>
        </w:tc>
        <w:tc>
          <w:tcPr>
            <w:tcW w:w="2160" w:type="dxa"/>
          </w:tcPr>
          <w:p w14:paraId="552373F0" w14:textId="77777777" w:rsidR="003873EB" w:rsidRDefault="003873EB"/>
        </w:tc>
        <w:tc>
          <w:tcPr>
            <w:tcW w:w="2160" w:type="dxa"/>
          </w:tcPr>
          <w:p w14:paraId="4C2399AD" w14:textId="77777777" w:rsidR="003873EB" w:rsidRDefault="003873EB"/>
        </w:tc>
      </w:tr>
      <w:tr w:rsidR="003873EB" w14:paraId="06CAE81D" w14:textId="77777777">
        <w:tc>
          <w:tcPr>
            <w:tcW w:w="2160" w:type="dxa"/>
          </w:tcPr>
          <w:p w14:paraId="6F4A2EF6" w14:textId="60F80D47" w:rsidR="003873EB" w:rsidRDefault="003873EB"/>
        </w:tc>
        <w:tc>
          <w:tcPr>
            <w:tcW w:w="2160" w:type="dxa"/>
          </w:tcPr>
          <w:p w14:paraId="0BF89034" w14:textId="77777777" w:rsidR="003873EB" w:rsidRDefault="003873EB"/>
        </w:tc>
        <w:tc>
          <w:tcPr>
            <w:tcW w:w="2160" w:type="dxa"/>
          </w:tcPr>
          <w:p w14:paraId="59C0BFAE" w14:textId="77777777" w:rsidR="003873EB" w:rsidRDefault="003873EB"/>
        </w:tc>
        <w:tc>
          <w:tcPr>
            <w:tcW w:w="2160" w:type="dxa"/>
          </w:tcPr>
          <w:p w14:paraId="5286572B" w14:textId="77777777" w:rsidR="003873EB" w:rsidRDefault="003873EB"/>
        </w:tc>
      </w:tr>
    </w:tbl>
    <w:p w14:paraId="31374BB2" w14:textId="77777777" w:rsidR="003873EB" w:rsidRPr="000C5DFF" w:rsidRDefault="001F0E31">
      <w:pPr>
        <w:pStyle w:val="Antrat2"/>
        <w:rPr>
          <w:u w:val="single"/>
        </w:rPr>
      </w:pPr>
      <w:proofErr w:type="spellStart"/>
      <w:r w:rsidRPr="000C5DFF">
        <w:rPr>
          <w:u w:val="single"/>
        </w:rPr>
        <w:t>Statistiniai</w:t>
      </w:r>
      <w:proofErr w:type="spellEnd"/>
      <w:r w:rsidRPr="000C5DFF">
        <w:rPr>
          <w:u w:val="single"/>
        </w:rPr>
        <w:t xml:space="preserve"> </w:t>
      </w:r>
      <w:proofErr w:type="spellStart"/>
      <w:r w:rsidRPr="000C5DFF">
        <w:rPr>
          <w:u w:val="single"/>
        </w:rPr>
        <w:t>duomenys</w:t>
      </w:r>
      <w:proofErr w:type="spellEnd"/>
    </w:p>
    <w:p w14:paraId="689EFF1D" w14:textId="77777777" w:rsidR="000C5DFF" w:rsidRPr="000C5DFF" w:rsidRDefault="000C5DFF" w:rsidP="000C5DFF"/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3873EB" w14:paraId="7A467126" w14:textId="77777777">
        <w:tc>
          <w:tcPr>
            <w:tcW w:w="4320" w:type="dxa"/>
          </w:tcPr>
          <w:p w14:paraId="315FB71E" w14:textId="259BFAE7" w:rsidR="003873EB" w:rsidRDefault="001F0E31">
            <w:proofErr w:type="spellStart"/>
            <w:r>
              <w:t>Darbuotojų</w:t>
            </w:r>
            <w:proofErr w:type="spellEnd"/>
            <w:r>
              <w:t xml:space="preserve"> </w:t>
            </w:r>
            <w:proofErr w:type="spellStart"/>
            <w:r>
              <w:t>skaičius</w:t>
            </w:r>
            <w:proofErr w:type="spellEnd"/>
            <w:r>
              <w:t>:</w:t>
            </w:r>
          </w:p>
        </w:tc>
        <w:tc>
          <w:tcPr>
            <w:tcW w:w="4320" w:type="dxa"/>
          </w:tcPr>
          <w:p w14:paraId="4000D05E" w14:textId="77777777" w:rsidR="003873EB" w:rsidRDefault="003873EB"/>
        </w:tc>
      </w:tr>
      <w:tr w:rsidR="003873EB" w14:paraId="1A0C5B79" w14:textId="77777777">
        <w:tc>
          <w:tcPr>
            <w:tcW w:w="4320" w:type="dxa"/>
          </w:tcPr>
          <w:p w14:paraId="7B6FB82F" w14:textId="6BF53EAA" w:rsidR="003873EB" w:rsidRDefault="001F0E31">
            <w:r>
              <w:t>Gamybos apimtys (Eurais):</w:t>
            </w:r>
          </w:p>
        </w:tc>
        <w:tc>
          <w:tcPr>
            <w:tcW w:w="4320" w:type="dxa"/>
          </w:tcPr>
          <w:p w14:paraId="07F9ED2C" w14:textId="77777777" w:rsidR="003873EB" w:rsidRDefault="003873EB"/>
        </w:tc>
      </w:tr>
      <w:tr w:rsidR="003873EB" w14:paraId="5063C992" w14:textId="77777777">
        <w:tc>
          <w:tcPr>
            <w:tcW w:w="4320" w:type="dxa"/>
          </w:tcPr>
          <w:p w14:paraId="671DE40E" w14:textId="3A71FC4A" w:rsidR="003873EB" w:rsidRDefault="001F0E31">
            <w:r>
              <w:t xml:space="preserve">Eksporto apimtys </w:t>
            </w:r>
            <w:r>
              <w:t>(Eurais):</w:t>
            </w:r>
          </w:p>
        </w:tc>
        <w:tc>
          <w:tcPr>
            <w:tcW w:w="4320" w:type="dxa"/>
          </w:tcPr>
          <w:p w14:paraId="00C2E8A6" w14:textId="77777777" w:rsidR="003873EB" w:rsidRDefault="003873EB"/>
        </w:tc>
      </w:tr>
    </w:tbl>
    <w:p w14:paraId="2B81ACBA" w14:textId="77777777" w:rsidR="00A96656" w:rsidRDefault="00A96656">
      <w:pPr>
        <w:pStyle w:val="Antrat2"/>
      </w:pPr>
    </w:p>
    <w:p w14:paraId="1F38D8C2" w14:textId="0569161B" w:rsidR="003873EB" w:rsidRDefault="001F0E31">
      <w:pPr>
        <w:pStyle w:val="Antrat2"/>
      </w:pPr>
      <w:proofErr w:type="spellStart"/>
      <w:r>
        <w:t>Veiklos</w:t>
      </w:r>
      <w:proofErr w:type="spellEnd"/>
      <w:r>
        <w:t xml:space="preserve"> </w:t>
      </w:r>
      <w:proofErr w:type="spellStart"/>
      <w:r>
        <w:t>profilis</w:t>
      </w:r>
      <w:proofErr w:type="spellEnd"/>
    </w:p>
    <w:p w14:paraId="3B1EA65B" w14:textId="77777777" w:rsidR="00A96656" w:rsidRPr="00A96656" w:rsidRDefault="00A96656" w:rsidP="00A96656"/>
    <w:p w14:paraId="62E04CF0" w14:textId="77777777" w:rsidR="003873EB" w:rsidRDefault="001F0E31">
      <w:r>
        <w:t>☐</w:t>
      </w:r>
      <w:r>
        <w:t xml:space="preserve"> </w:t>
      </w:r>
      <w:proofErr w:type="gramStart"/>
      <w:r>
        <w:t>Gamyba  ☐</w:t>
      </w:r>
      <w:proofErr w:type="gramEnd"/>
      <w:r>
        <w:t xml:space="preserve"> </w:t>
      </w:r>
      <w:proofErr w:type="spellStart"/>
      <w:r>
        <w:t>Prekyba</w:t>
      </w:r>
      <w:proofErr w:type="spellEnd"/>
      <w:r>
        <w:t xml:space="preserve">  ☐ </w:t>
      </w:r>
      <w:proofErr w:type="spellStart"/>
      <w:r>
        <w:t>Paslaugos</w:t>
      </w:r>
      <w:proofErr w:type="spellEnd"/>
    </w:p>
    <w:p w14:paraId="4A63DA06" w14:textId="41E87887" w:rsidR="000C5DFF" w:rsidRDefault="000C5DFF">
      <w:r>
        <w:t xml:space="preserve">☐ </w:t>
      </w:r>
      <w:r>
        <w:t>Kita</w:t>
      </w:r>
      <w:r w:rsidR="001F0E31">
        <w:t>:</w:t>
      </w:r>
      <w:r>
        <w:t xml:space="preserve">  ____________________________________________________________________________________________</w:t>
      </w:r>
    </w:p>
    <w:p w14:paraId="452E49BF" w14:textId="77777777" w:rsidR="00A96656" w:rsidRDefault="00A96656">
      <w:pPr>
        <w:pStyle w:val="Antrat2"/>
      </w:pPr>
    </w:p>
    <w:p w14:paraId="6FBF2271" w14:textId="21E0B937" w:rsidR="003873EB" w:rsidRDefault="001F0E31">
      <w:pPr>
        <w:pStyle w:val="Antrat2"/>
      </w:pPr>
      <w:proofErr w:type="spellStart"/>
      <w:r>
        <w:t>Kokiai</w:t>
      </w:r>
      <w:proofErr w:type="spellEnd"/>
      <w:r>
        <w:t xml:space="preserve"> </w:t>
      </w:r>
      <w:proofErr w:type="spellStart"/>
      <w:r>
        <w:t>šakinei</w:t>
      </w:r>
      <w:proofErr w:type="spellEnd"/>
      <w:r>
        <w:t xml:space="preserve"> </w:t>
      </w:r>
      <w:proofErr w:type="spellStart"/>
      <w:r>
        <w:t>pramonės</w:t>
      </w:r>
      <w:proofErr w:type="spellEnd"/>
      <w:r>
        <w:t xml:space="preserve"> </w:t>
      </w:r>
      <w:proofErr w:type="spellStart"/>
      <w:r>
        <w:t>asociacijai</w:t>
      </w:r>
      <w:proofErr w:type="spellEnd"/>
      <w:r>
        <w:t xml:space="preserve"> </w:t>
      </w:r>
      <w:proofErr w:type="spellStart"/>
      <w:r>
        <w:t>priklausote</w:t>
      </w:r>
      <w:proofErr w:type="spellEnd"/>
      <w:r>
        <w:t>?</w:t>
      </w:r>
    </w:p>
    <w:p w14:paraId="129933E7" w14:textId="77777777" w:rsidR="003873EB" w:rsidRDefault="003873EB"/>
    <w:p w14:paraId="174CF23E" w14:textId="77777777" w:rsidR="00A96656" w:rsidRDefault="00A96656">
      <w:pPr>
        <w:pStyle w:val="Antrat2"/>
      </w:pPr>
    </w:p>
    <w:p w14:paraId="1A68D94C" w14:textId="1BD00B44" w:rsidR="003873EB" w:rsidRDefault="001F0E31">
      <w:pPr>
        <w:pStyle w:val="Antrat2"/>
      </w:pPr>
      <w:proofErr w:type="spellStart"/>
      <w:r>
        <w:t>Trumpas</w:t>
      </w:r>
      <w:proofErr w:type="spellEnd"/>
      <w:r>
        <w:t xml:space="preserve"> </w:t>
      </w:r>
      <w:proofErr w:type="spellStart"/>
      <w:r>
        <w:t>veiklos</w:t>
      </w:r>
      <w:proofErr w:type="spellEnd"/>
      <w:r>
        <w:t xml:space="preserve"> </w:t>
      </w:r>
      <w:proofErr w:type="spellStart"/>
      <w:r>
        <w:t>aprašymas</w:t>
      </w:r>
      <w:proofErr w:type="spellEnd"/>
      <w:r>
        <w:t xml:space="preserve"> (</w:t>
      </w:r>
      <w:proofErr w:type="spellStart"/>
      <w:r>
        <w:t>nurodant</w:t>
      </w:r>
      <w:proofErr w:type="spellEnd"/>
      <w:r>
        <w:t xml:space="preserve"> </w:t>
      </w:r>
      <w:proofErr w:type="spellStart"/>
      <w:r>
        <w:t>eksporto</w:t>
      </w:r>
      <w:proofErr w:type="spellEnd"/>
      <w:r>
        <w:t xml:space="preserve"> šalis):</w:t>
      </w:r>
    </w:p>
    <w:p w14:paraId="4364EAD0" w14:textId="77777777" w:rsidR="003873EB" w:rsidRDefault="003873EB"/>
    <w:p w14:paraId="5F870603" w14:textId="77777777" w:rsidR="00A96656" w:rsidRDefault="001F0E31">
      <w:r>
        <w:br/>
      </w:r>
      <w:r>
        <w:br/>
      </w:r>
    </w:p>
    <w:p w14:paraId="1690222A" w14:textId="77777777" w:rsidR="00A96656" w:rsidRDefault="00A96656"/>
    <w:p w14:paraId="1190FBDE" w14:textId="59FE9467" w:rsidR="003873EB" w:rsidRDefault="001F0E31">
      <w:proofErr w:type="spellStart"/>
      <w:r>
        <w:t>Vadovo</w:t>
      </w:r>
      <w:proofErr w:type="spellEnd"/>
      <w:r>
        <w:t xml:space="preserve"> </w:t>
      </w:r>
      <w:proofErr w:type="spellStart"/>
      <w:proofErr w:type="gramStart"/>
      <w:r>
        <w:t>parašas</w:t>
      </w:r>
      <w:proofErr w:type="spellEnd"/>
      <w:r>
        <w:t>: _</w:t>
      </w:r>
      <w:proofErr w:type="gramEnd"/>
      <w:r>
        <w:t>__________________</w:t>
      </w:r>
    </w:p>
    <w:p w14:paraId="4512E540" w14:textId="77777777" w:rsidR="001F0E31" w:rsidRDefault="001F0E31"/>
    <w:p w14:paraId="021B2003" w14:textId="0E649E20" w:rsidR="003873EB" w:rsidRDefault="001F0E31">
      <w:r>
        <w:t>Data: ___________________</w:t>
      </w:r>
    </w:p>
    <w:sectPr w:rsidR="003873EB" w:rsidSect="000C5DFF">
      <w:headerReference w:type="default" r:id="rId8"/>
      <w:pgSz w:w="12240" w:h="15840"/>
      <w:pgMar w:top="1158" w:right="1800" w:bottom="1440" w:left="180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84BB1" w14:textId="77777777" w:rsidR="000C5DFF" w:rsidRDefault="000C5DFF" w:rsidP="000C5DFF">
      <w:pPr>
        <w:spacing w:after="0" w:line="240" w:lineRule="auto"/>
      </w:pPr>
      <w:r>
        <w:separator/>
      </w:r>
    </w:p>
  </w:endnote>
  <w:endnote w:type="continuationSeparator" w:id="0">
    <w:p w14:paraId="79A0FC18" w14:textId="77777777" w:rsidR="000C5DFF" w:rsidRDefault="000C5DFF" w:rsidP="000C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DFBFE" w14:textId="77777777" w:rsidR="000C5DFF" w:rsidRDefault="000C5DFF" w:rsidP="000C5DFF">
      <w:pPr>
        <w:spacing w:after="0" w:line="240" w:lineRule="auto"/>
      </w:pPr>
      <w:r>
        <w:separator/>
      </w:r>
    </w:p>
  </w:footnote>
  <w:footnote w:type="continuationSeparator" w:id="0">
    <w:p w14:paraId="30C39926" w14:textId="77777777" w:rsidR="000C5DFF" w:rsidRDefault="000C5DFF" w:rsidP="000C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A83B4" w14:textId="76D3DAD8" w:rsidR="000C5DFF" w:rsidRDefault="000C5DFF" w:rsidP="000C5DFF">
    <w:pPr>
      <w:pStyle w:val="Antrats"/>
      <w:ind w:hanging="426"/>
    </w:pPr>
    <w:r>
      <w:rPr>
        <w:noProof/>
      </w:rPr>
      <w:drawing>
        <wp:inline distT="0" distB="0" distL="0" distR="0" wp14:anchorId="387F892E" wp14:editId="6DDF2988">
          <wp:extent cx="2335883" cy="1318260"/>
          <wp:effectExtent l="0" t="0" r="7620" b="0"/>
          <wp:docPr id="1976557093" name="Paveikslėlis 1" descr="Paveikslėlis, kuriame yra Grafika, logotipas, ekrano kopija, dizainas&#10;&#10;Dirbtinio intelekto sugeneruotas turinys gali būti neteising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358944" name="Paveikslėlis 1" descr="Paveikslėlis, kuriame yra Grafika, logotipas, ekrano kopija, dizainas&#10;&#10;Dirbtinio intelekto sugeneruotas turinys gali būti neteisinga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8926" cy="1325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raassunumeriai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raassunumeriai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raassuenkleliai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raassuenkleliai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raassunumeriai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2268787">
    <w:abstractNumId w:val="8"/>
  </w:num>
  <w:num w:numId="2" w16cid:durableId="625504878">
    <w:abstractNumId w:val="6"/>
  </w:num>
  <w:num w:numId="3" w16cid:durableId="1810975838">
    <w:abstractNumId w:val="5"/>
  </w:num>
  <w:num w:numId="4" w16cid:durableId="764227410">
    <w:abstractNumId w:val="4"/>
  </w:num>
  <w:num w:numId="5" w16cid:durableId="643122436">
    <w:abstractNumId w:val="7"/>
  </w:num>
  <w:num w:numId="6" w16cid:durableId="1197813459">
    <w:abstractNumId w:val="3"/>
  </w:num>
  <w:num w:numId="7" w16cid:durableId="2075926776">
    <w:abstractNumId w:val="2"/>
  </w:num>
  <w:num w:numId="8" w16cid:durableId="224682545">
    <w:abstractNumId w:val="1"/>
  </w:num>
  <w:num w:numId="9" w16cid:durableId="20465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5DFF"/>
    <w:rsid w:val="0015074B"/>
    <w:rsid w:val="001F0E31"/>
    <w:rsid w:val="0029639D"/>
    <w:rsid w:val="00326F90"/>
    <w:rsid w:val="003873EB"/>
    <w:rsid w:val="006142C0"/>
    <w:rsid w:val="00A96656"/>
    <w:rsid w:val="00AA1D8D"/>
    <w:rsid w:val="00B47730"/>
    <w:rsid w:val="00CB0664"/>
    <w:rsid w:val="00CE36C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5452F8"/>
  <w14:defaultImageDpi w14:val="300"/>
  <w15:docId w15:val="{91BF85FA-4B6B-4589-BCC7-9BA95C88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693F"/>
  </w:style>
  <w:style w:type="paragraph" w:styleId="Antrat1">
    <w:name w:val="heading 1"/>
    <w:basedOn w:val="prastasis"/>
    <w:next w:val="prastasis"/>
    <w:link w:val="Antrat1Diagrama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18BF"/>
  </w:style>
  <w:style w:type="paragraph" w:styleId="Porat">
    <w:name w:val="footer"/>
    <w:basedOn w:val="prastasis"/>
    <w:link w:val="PoratDiagram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618BF"/>
  </w:style>
  <w:style w:type="paragraph" w:styleId="Betarp">
    <w:name w:val="No Spacing"/>
    <w:uiPriority w:val="1"/>
    <w:qFormat/>
    <w:rsid w:val="00FC693F"/>
    <w:pPr>
      <w:spacing w:after="0" w:line="240" w:lineRule="auto"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C693F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uiPriority w:val="99"/>
    <w:unhideWhenUsed/>
    <w:rsid w:val="00AA1D8D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AA1D8D"/>
  </w:style>
  <w:style w:type="paragraph" w:styleId="Pagrindinistekstas2">
    <w:name w:val="Body Text 2"/>
    <w:basedOn w:val="prastasis"/>
    <w:link w:val="Pagrindinistekstas2Diagrama"/>
    <w:uiPriority w:val="99"/>
    <w:unhideWhenUsed/>
    <w:rsid w:val="00AA1D8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AA1D8D"/>
  </w:style>
  <w:style w:type="paragraph" w:styleId="Pagrindinistekstas3">
    <w:name w:val="Body Text 3"/>
    <w:basedOn w:val="prastasis"/>
    <w:link w:val="Pagrindinistekstas3Diagrama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rsid w:val="00AA1D8D"/>
    <w:rPr>
      <w:sz w:val="16"/>
      <w:szCs w:val="16"/>
    </w:rPr>
  </w:style>
  <w:style w:type="paragraph" w:styleId="Sraas">
    <w:name w:val="List"/>
    <w:basedOn w:val="prastasis"/>
    <w:uiPriority w:val="99"/>
    <w:unhideWhenUsed/>
    <w:rsid w:val="00AA1D8D"/>
    <w:pPr>
      <w:ind w:left="360" w:hanging="360"/>
      <w:contextualSpacing/>
    </w:pPr>
  </w:style>
  <w:style w:type="paragraph" w:styleId="Sraas2">
    <w:name w:val="List 2"/>
    <w:basedOn w:val="prastasis"/>
    <w:uiPriority w:val="99"/>
    <w:unhideWhenUsed/>
    <w:rsid w:val="00326F90"/>
    <w:pPr>
      <w:ind w:left="720" w:hanging="360"/>
      <w:contextualSpacing/>
    </w:pPr>
  </w:style>
  <w:style w:type="paragraph" w:styleId="Sraas3">
    <w:name w:val="List 3"/>
    <w:basedOn w:val="prastasis"/>
    <w:uiPriority w:val="99"/>
    <w:unhideWhenUsed/>
    <w:rsid w:val="00326F90"/>
    <w:pPr>
      <w:ind w:left="1080" w:hanging="360"/>
      <w:contextualSpacing/>
    </w:pPr>
  </w:style>
  <w:style w:type="paragraph" w:styleId="Sraassuenkleliais">
    <w:name w:val="List Bullet"/>
    <w:basedOn w:val="prastasis"/>
    <w:uiPriority w:val="99"/>
    <w:unhideWhenUsed/>
    <w:rsid w:val="00326F90"/>
    <w:pPr>
      <w:numPr>
        <w:numId w:val="1"/>
      </w:numPr>
      <w:contextualSpacing/>
    </w:pPr>
  </w:style>
  <w:style w:type="paragraph" w:styleId="Sraassuenkleliais2">
    <w:name w:val="List Bullet 2"/>
    <w:basedOn w:val="prastasis"/>
    <w:uiPriority w:val="99"/>
    <w:unhideWhenUsed/>
    <w:rsid w:val="00326F90"/>
    <w:pPr>
      <w:numPr>
        <w:numId w:val="2"/>
      </w:numPr>
      <w:contextualSpacing/>
    </w:pPr>
  </w:style>
  <w:style w:type="paragraph" w:styleId="Sraassuenkleliais3">
    <w:name w:val="List Bullet 3"/>
    <w:basedOn w:val="prastasis"/>
    <w:uiPriority w:val="99"/>
    <w:unhideWhenUsed/>
    <w:rsid w:val="00326F90"/>
    <w:pPr>
      <w:numPr>
        <w:numId w:val="3"/>
      </w:numPr>
      <w:contextualSpacing/>
    </w:pPr>
  </w:style>
  <w:style w:type="paragraph" w:styleId="Sraassunumeriais">
    <w:name w:val="List Number"/>
    <w:basedOn w:val="prastasis"/>
    <w:uiPriority w:val="99"/>
    <w:unhideWhenUsed/>
    <w:rsid w:val="00326F90"/>
    <w:pPr>
      <w:numPr>
        <w:numId w:val="5"/>
      </w:numPr>
      <w:contextualSpacing/>
    </w:pPr>
  </w:style>
  <w:style w:type="paragraph" w:styleId="Sraassunumeriais2">
    <w:name w:val="List Number 2"/>
    <w:basedOn w:val="prastasis"/>
    <w:uiPriority w:val="99"/>
    <w:unhideWhenUsed/>
    <w:rsid w:val="0029639D"/>
    <w:pPr>
      <w:numPr>
        <w:numId w:val="6"/>
      </w:numPr>
      <w:contextualSpacing/>
    </w:pPr>
  </w:style>
  <w:style w:type="paragraph" w:styleId="Sraassunumeriais3">
    <w:name w:val="List Number 3"/>
    <w:basedOn w:val="prastasis"/>
    <w:uiPriority w:val="99"/>
    <w:unhideWhenUsed/>
    <w:rsid w:val="0029639D"/>
    <w:pPr>
      <w:numPr>
        <w:numId w:val="7"/>
      </w:numPr>
      <w:contextualSpacing/>
    </w:pPr>
  </w:style>
  <w:style w:type="paragraph" w:styleId="Sraotsinys">
    <w:name w:val="List Continue"/>
    <w:basedOn w:val="prastasis"/>
    <w:uiPriority w:val="99"/>
    <w:unhideWhenUsed/>
    <w:rsid w:val="0029639D"/>
    <w:pPr>
      <w:spacing w:after="120"/>
      <w:ind w:left="360"/>
      <w:contextualSpacing/>
    </w:pPr>
  </w:style>
  <w:style w:type="paragraph" w:styleId="Sraotsinys2">
    <w:name w:val="List Continue 2"/>
    <w:basedOn w:val="prastasis"/>
    <w:uiPriority w:val="99"/>
    <w:unhideWhenUsed/>
    <w:rsid w:val="0029639D"/>
    <w:pPr>
      <w:spacing w:after="120"/>
      <w:ind w:left="720"/>
      <w:contextualSpacing/>
    </w:pPr>
  </w:style>
  <w:style w:type="paragraph" w:styleId="Sraotsinys3">
    <w:name w:val="List Continue 3"/>
    <w:basedOn w:val="prastasis"/>
    <w:uiPriority w:val="99"/>
    <w:unhideWhenUsed/>
    <w:rsid w:val="0029639D"/>
    <w:pPr>
      <w:spacing w:after="120"/>
      <w:ind w:left="1080"/>
      <w:contextualSpacing/>
    </w:pPr>
  </w:style>
  <w:style w:type="paragraph" w:styleId="Makrokomandostekstas">
    <w:name w:val="macro"/>
    <w:link w:val="MakrokomandostekstasDiagrama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komandostekstasDiagrama">
    <w:name w:val="Makrokomandos tekstas Diagrama"/>
    <w:basedOn w:val="Numatytasispastraiposriftas"/>
    <w:link w:val="Makrokomandostekstas"/>
    <w:uiPriority w:val="99"/>
    <w:rsid w:val="0029639D"/>
    <w:rPr>
      <w:rFonts w:ascii="Courier" w:hAnsi="Courier"/>
      <w:sz w:val="20"/>
      <w:szCs w:val="20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FC693F"/>
    <w:rPr>
      <w:i/>
      <w:iCs/>
      <w:color w:val="000000" w:themeColor="text1"/>
    </w:rPr>
  </w:style>
  <w:style w:type="character" w:customStyle="1" w:styleId="CitataDiagrama">
    <w:name w:val="Citata Diagrama"/>
    <w:basedOn w:val="Numatytasispastraiposriftas"/>
    <w:link w:val="Citata"/>
    <w:uiPriority w:val="29"/>
    <w:rsid w:val="00FC693F"/>
    <w:rPr>
      <w:i/>
      <w:iCs/>
      <w:color w:val="000000" w:themeColor="text1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FC693F"/>
    <w:rPr>
      <w:b/>
      <w:bCs/>
    </w:rPr>
  </w:style>
  <w:style w:type="character" w:styleId="Emfaz">
    <w:name w:val="Emphasis"/>
    <w:basedOn w:val="Numatytasispastraiposriftas"/>
    <w:uiPriority w:val="20"/>
    <w:qFormat/>
    <w:rsid w:val="00FC693F"/>
    <w:rPr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FC693F"/>
    <w:rPr>
      <w:b/>
      <w:bCs/>
      <w:i/>
      <w:iCs/>
      <w:color w:val="4F81BD" w:themeColor="accent1"/>
    </w:rPr>
  </w:style>
  <w:style w:type="character" w:styleId="Nerykuspabraukimas">
    <w:name w:val="Subtle Emphasis"/>
    <w:basedOn w:val="Numatytasispastraiposriftas"/>
    <w:uiPriority w:val="19"/>
    <w:qFormat/>
    <w:rsid w:val="00FC693F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FC693F"/>
    <w:rPr>
      <w:b/>
      <w:bCs/>
      <w:i/>
      <w:iCs/>
      <w:color w:val="4F81BD" w:themeColor="accent1"/>
    </w:rPr>
  </w:style>
  <w:style w:type="character" w:styleId="Nerykinuoroda">
    <w:name w:val="Subtle Reference"/>
    <w:basedOn w:val="Numatytasispastraiposriftas"/>
    <w:uiPriority w:val="31"/>
    <w:qFormat/>
    <w:rsid w:val="00FC693F"/>
    <w:rPr>
      <w:smallCaps/>
      <w:color w:val="C0504D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FC693F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FC693F"/>
    <w:pPr>
      <w:outlineLvl w:val="9"/>
    </w:pPr>
  </w:style>
  <w:style w:type="table" w:styleId="Lentelstinklelis">
    <w:name w:val="Table Grid"/>
    <w:basedOn w:val="prastojilent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isspalvinimas">
    <w:name w:val="Light Shading"/>
    <w:basedOn w:val="prastojilent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esusspalvinimas1parykinimas">
    <w:name w:val="Light Shading Accent 1"/>
    <w:basedOn w:val="prastojilent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esusspalvinimas2parykinimas">
    <w:name w:val="Light Shading Accent 2"/>
    <w:basedOn w:val="prastojilent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esusspalvinimas3parykinimas">
    <w:name w:val="Light Shading Accent 3"/>
    <w:basedOn w:val="prastojilent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esusspalvinimas4parykinimas">
    <w:name w:val="Light Shading Accent 4"/>
    <w:basedOn w:val="prastojilent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esusspalvinimas5parykinimas">
    <w:name w:val="Light Shading Accent 5"/>
    <w:basedOn w:val="prastojilent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esusspalvinimas6parykinimas">
    <w:name w:val="Light Shading Accent 6"/>
    <w:basedOn w:val="prastojilent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esussraas">
    <w:name w:val="Light List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esussraas1parykinimas">
    <w:name w:val="Light List Accent 1"/>
    <w:basedOn w:val="prastojilent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esussraas2parykinimas">
    <w:name w:val="Light List Accent 2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esussraas3parykinimas">
    <w:name w:val="Light List Accent 3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esussraas4parykinimas">
    <w:name w:val="Light List Accent 4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esussraas5parykinimas">
    <w:name w:val="Light List Accent 5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esussraas6parykinimas">
    <w:name w:val="Light List Accent 6"/>
    <w:basedOn w:val="prastojilent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esustinklelis">
    <w:name w:val="Light Grid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esustinklelis1parykinimas">
    <w:name w:val="Light Grid Accent 1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esustinklelis2parykinimas">
    <w:name w:val="Light Grid Accent 2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esustinklelis3parykinimas">
    <w:name w:val="Light Grid Accent 3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esustinklelis4parykinimas">
    <w:name w:val="Light Grid Accent 4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esustinklelis5parykinimas">
    <w:name w:val="Light Grid Accent 5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esustinklelis6parykinimas">
    <w:name w:val="Light Grid Accent 6"/>
    <w:basedOn w:val="prastojilent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vidutinisspalvinimas">
    <w:name w:val="Medium Shading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1parykinimas">
    <w:name w:val="Medium Shading 1 Accent 1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2parykinimas">
    <w:name w:val="Medium Shading 1 Accent 2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3parykinimas">
    <w:name w:val="Medium Shading 1 Accent 3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4parykinimas">
    <w:name w:val="Medium Shading 1 Accent 4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5parykinimas">
    <w:name w:val="Medium Shading 1 Accent 5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vidutinisspalvinimas6parykinimas">
    <w:name w:val="Medium Shading 1 Accent 6"/>
    <w:basedOn w:val="prastojilent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vidutinisspalvinimas">
    <w:name w:val="Medium Shading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1parykinimas">
    <w:name w:val="Medium Shading 2 Accent 1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2parykinimas">
    <w:name w:val="Medium Shading 2 Accent 2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3parykinimas">
    <w:name w:val="Medium Shading 2 Accent 3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4parykinimas">
    <w:name w:val="Medium Shading 2 Accent 4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5parykinimas">
    <w:name w:val="Medium Shading 2 Accent 5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vidutinisspalvinimas6parykinimas">
    <w:name w:val="Medium Shading 2 Accent 6"/>
    <w:basedOn w:val="prastojilent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vidutinissraas">
    <w:name w:val="Medium Lis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vidutinissraas1parykinimas">
    <w:name w:val="Medium List 1 Accent 1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vidutinissraas2parykinimas">
    <w:name w:val="Medium List 1 Accent 2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vidutinissraas3parykinimas">
    <w:name w:val="Medium List 1 Accent 3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vidutinissraas4parykinimas">
    <w:name w:val="Medium List 1 Accent 4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vidutinissraas5parykinimas">
    <w:name w:val="Medium List 1 Accent 5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vidutinissraas6parykinimas">
    <w:name w:val="Medium List 1 Accent 6"/>
    <w:basedOn w:val="prastojilent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vidutinissraas">
    <w:name w:val="Medium Lis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1parykinimas">
    <w:name w:val="Medium List 2 Accent 1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2parykinimas">
    <w:name w:val="Medium List 2 Accent 2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3parykinimas">
    <w:name w:val="Medium List 2 Accent 3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4parykinimas">
    <w:name w:val="Medium List 2 Accent 4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5parykinimas">
    <w:name w:val="Medium List 2 Accent 5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vidutinissraas6parykinimas">
    <w:name w:val="Medium List 2 Accent 6"/>
    <w:basedOn w:val="prastojilent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vidutinistinklelis">
    <w:name w:val="Medium Grid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vidutinistinklelis1parykinimas">
    <w:name w:val="Medium Grid 1 Accent 1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vidutinistinklelis2parykinimas">
    <w:name w:val="Medium Grid 1 Accent 2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vidutinistinklelis3parykinimas">
    <w:name w:val="Medium Grid 1 Accent 3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vidutinistinklelis4parykinimas">
    <w:name w:val="Medium Grid 1 Accent 4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vidutinistinklelis5parykinimas">
    <w:name w:val="Medium Grid 1 Accent 5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vidutinistinklelis6parykinimas">
    <w:name w:val="Medium Grid 1 Accent 6"/>
    <w:basedOn w:val="prastojilent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vidutinistinklelis">
    <w:name w:val="Medium Grid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1parykinimas">
    <w:name w:val="Medium Grid 2 Accent 1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2parykinimas">
    <w:name w:val="Medium Grid 2 Accent 2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3parykinimas">
    <w:name w:val="Medium Grid 2 Accent 3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4parykinimas">
    <w:name w:val="Medium Grid 2 Accent 4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5parykinimas">
    <w:name w:val="Medium Grid 2 Accent 5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vidutinistinklelis6parykinimas">
    <w:name w:val="Medium Grid 2 Accent 6"/>
    <w:basedOn w:val="prastojilent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vidutinistinklelis">
    <w:name w:val="Medium Grid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vidutinistinklelis1parykinimas">
    <w:name w:val="Medium Grid 3 Accent 1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vidutinistinklelis2parykinimas">
    <w:name w:val="Medium Grid 3 Accent 2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vidutinistinklelis3parykinimas">
    <w:name w:val="Medium Grid 3 Accent 3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vidutinistinklelis4parykinimas">
    <w:name w:val="Medium Grid 3 Accent 4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vidutinistinklelis5parykinimas">
    <w:name w:val="Medium Grid 3 Accent 5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vidutinistinklelis6parykinimas">
    <w:name w:val="Medium Grid 3 Accent 6"/>
    <w:basedOn w:val="prastojilent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amsussraas">
    <w:name w:val="Dark List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amsussraas1parykinimas">
    <w:name w:val="Dark List Accent 1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amsussraas2parykinimas">
    <w:name w:val="Dark List Accent 2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amsussraas3parykinimas">
    <w:name w:val="Dark List Accent 3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amsussraas4parykinimas">
    <w:name w:val="Dark List Accent 4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sussraas5parykinimas">
    <w:name w:val="Dark List Accent 5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amsussraas6parykinimas">
    <w:name w:val="Dark List Accent 6"/>
    <w:basedOn w:val="prastojilent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palvotasspalvinimas">
    <w:name w:val="Colorful Shading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1parykinimas">
    <w:name w:val="Colorful Shading Accent 1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2parykinimas">
    <w:name w:val="Colorful Shading Accent 2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3parykinimas">
    <w:name w:val="Colorful Shading Accent 3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spalvinimas4parykinimas">
    <w:name w:val="Colorful Shading Accent 4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5parykinimas">
    <w:name w:val="Colorful Shading Accent 5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palvinimas6parykinimas">
    <w:name w:val="Colorful Shading Accent 6"/>
    <w:basedOn w:val="prastojilent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palvotassraas">
    <w:name w:val="Colorful List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palvotassraas1parykinimas">
    <w:name w:val="Colorful List Accent 1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palvotassraas2parykinimas">
    <w:name w:val="Colorful List Accent 2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palvotassraas3parykinimas">
    <w:name w:val="Colorful List Accent 3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palvotassraas4parykinimas">
    <w:name w:val="Colorful List Accent 4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palvotassraas5parykinimas">
    <w:name w:val="Colorful List Accent 5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palvotassraas6parykinimas">
    <w:name w:val="Colorful List Accent 6"/>
    <w:basedOn w:val="prastojilent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palvotastinklelis">
    <w:name w:val="Colorful Grid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palvotastinklelis1parykinimas">
    <w:name w:val="Colorful Grid Accent 1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palvotastinklelis2parykinimas">
    <w:name w:val="Colorful Grid Accent 2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palvotastinklelis3parykinimas">
    <w:name w:val="Colorful Grid Accent 3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palvotastinklelis4parykinimas">
    <w:name w:val="Colorful Grid Accent 4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palvotastinklelis5parykinimas">
    <w:name w:val="Colorful Grid Accent 5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palvotastinklelis6parykinimas">
    <w:name w:val="Colorful Grid Accent 6"/>
    <w:basedOn w:val="prastojilent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Audrius Dailidonis</cp:lastModifiedBy>
  <cp:revision>5</cp:revision>
  <dcterms:created xsi:type="dcterms:W3CDTF">2025-02-25T10:22:00Z</dcterms:created>
  <dcterms:modified xsi:type="dcterms:W3CDTF">2025-02-25T10:23:00Z</dcterms:modified>
  <cp:category/>
</cp:coreProperties>
</file>