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2B0E89" w14:textId="77777777" w:rsidR="00A111EA" w:rsidRDefault="00000000">
      <w:pPr>
        <w:pStyle w:val="Nadpis1"/>
        <w:jc w:val="center"/>
      </w:pPr>
      <w:r>
        <w:t>Prihláška kapely – Letné Hudobné Piatky 2026</w:t>
      </w:r>
    </w:p>
    <w:p w14:paraId="26D99FEC" w14:textId="77777777" w:rsidR="00A111EA" w:rsidRPr="00B74446" w:rsidRDefault="00000000">
      <w:pPr>
        <w:rPr>
          <w:sz w:val="18"/>
          <w:szCs w:val="18"/>
        </w:rPr>
      </w:pPr>
      <w:r w:rsidRPr="00B74446">
        <w:rPr>
          <w:sz w:val="18"/>
          <w:szCs w:val="18"/>
        </w:rPr>
        <w:t>1. Názov kapely:</w:t>
      </w:r>
    </w:p>
    <w:p w14:paraId="05D8E7D8" w14:textId="77777777" w:rsidR="00A111EA" w:rsidRPr="00B74446" w:rsidRDefault="00000000">
      <w:pPr>
        <w:rPr>
          <w:sz w:val="18"/>
          <w:szCs w:val="18"/>
        </w:rPr>
      </w:pPr>
      <w:r w:rsidRPr="00B74446">
        <w:rPr>
          <w:sz w:val="18"/>
          <w:szCs w:val="18"/>
        </w:rPr>
        <w:t>____________________________________________________________</w:t>
      </w:r>
    </w:p>
    <w:p w14:paraId="6D430B67" w14:textId="77777777" w:rsidR="00A111EA" w:rsidRPr="00B74446" w:rsidRDefault="00000000">
      <w:pPr>
        <w:rPr>
          <w:sz w:val="18"/>
          <w:szCs w:val="18"/>
        </w:rPr>
      </w:pPr>
      <w:r w:rsidRPr="00B74446">
        <w:rPr>
          <w:sz w:val="18"/>
          <w:szCs w:val="18"/>
        </w:rPr>
        <w:t>2. Žáner / štýl hudby:</w:t>
      </w:r>
    </w:p>
    <w:p w14:paraId="401968A0" w14:textId="77777777" w:rsidR="00A111EA" w:rsidRPr="00B74446" w:rsidRDefault="00000000">
      <w:pPr>
        <w:rPr>
          <w:sz w:val="18"/>
          <w:szCs w:val="18"/>
        </w:rPr>
      </w:pPr>
      <w:r w:rsidRPr="00B74446">
        <w:rPr>
          <w:sz w:val="18"/>
          <w:szCs w:val="18"/>
        </w:rPr>
        <w:t>____________________________________________________________</w:t>
      </w:r>
    </w:p>
    <w:p w14:paraId="29CFA5DB" w14:textId="77777777" w:rsidR="00A111EA" w:rsidRPr="00B74446" w:rsidRDefault="00000000">
      <w:pPr>
        <w:rPr>
          <w:sz w:val="18"/>
          <w:szCs w:val="18"/>
        </w:rPr>
      </w:pPr>
      <w:r w:rsidRPr="00B74446">
        <w:rPr>
          <w:sz w:val="18"/>
          <w:szCs w:val="18"/>
        </w:rPr>
        <w:t>3. Počet členov kapely:</w:t>
      </w:r>
    </w:p>
    <w:p w14:paraId="1E1A9355" w14:textId="77777777" w:rsidR="00A111EA" w:rsidRPr="00B74446" w:rsidRDefault="00000000">
      <w:pPr>
        <w:rPr>
          <w:sz w:val="18"/>
          <w:szCs w:val="18"/>
        </w:rPr>
      </w:pPr>
      <w:r w:rsidRPr="00B74446">
        <w:rPr>
          <w:sz w:val="18"/>
          <w:szCs w:val="18"/>
        </w:rPr>
        <w:t>____________________________________________________________</w:t>
      </w:r>
    </w:p>
    <w:p w14:paraId="7C92F65F" w14:textId="77777777" w:rsidR="00A111EA" w:rsidRPr="00B74446" w:rsidRDefault="00000000">
      <w:pPr>
        <w:rPr>
          <w:sz w:val="18"/>
          <w:szCs w:val="18"/>
        </w:rPr>
      </w:pPr>
      <w:r w:rsidRPr="00B74446">
        <w:rPr>
          <w:sz w:val="18"/>
          <w:szCs w:val="18"/>
        </w:rPr>
        <w:t>4. Ukážka tvorby (link):</w:t>
      </w:r>
    </w:p>
    <w:p w14:paraId="2D029A31" w14:textId="77777777" w:rsidR="00A111EA" w:rsidRPr="00B74446" w:rsidRDefault="00000000">
      <w:pPr>
        <w:rPr>
          <w:sz w:val="18"/>
          <w:szCs w:val="18"/>
        </w:rPr>
      </w:pPr>
      <w:r w:rsidRPr="00B74446">
        <w:rPr>
          <w:sz w:val="18"/>
          <w:szCs w:val="18"/>
        </w:rPr>
        <w:t>____________________________________________________________</w:t>
      </w:r>
    </w:p>
    <w:p w14:paraId="57E2110E" w14:textId="77777777" w:rsidR="00A111EA" w:rsidRPr="00B74446" w:rsidRDefault="00000000">
      <w:pPr>
        <w:rPr>
          <w:sz w:val="18"/>
          <w:szCs w:val="18"/>
        </w:rPr>
      </w:pPr>
      <w:r w:rsidRPr="00B74446">
        <w:rPr>
          <w:sz w:val="18"/>
          <w:szCs w:val="18"/>
        </w:rPr>
        <w:t>5. Krátke predstavenie kapely:</w:t>
      </w:r>
    </w:p>
    <w:p w14:paraId="16B53C53" w14:textId="77777777" w:rsidR="00A111EA" w:rsidRPr="00B74446" w:rsidRDefault="00000000">
      <w:pPr>
        <w:rPr>
          <w:sz w:val="18"/>
          <w:szCs w:val="18"/>
        </w:rPr>
      </w:pPr>
      <w:r w:rsidRPr="00B74446">
        <w:rPr>
          <w:sz w:val="18"/>
          <w:szCs w:val="18"/>
        </w:rPr>
        <w:t>____________________________________________________________</w:t>
      </w:r>
    </w:p>
    <w:p w14:paraId="17AE5B85" w14:textId="1135F933" w:rsidR="00A111EA" w:rsidRPr="00B74446" w:rsidRDefault="00000000">
      <w:pPr>
        <w:rPr>
          <w:sz w:val="18"/>
          <w:szCs w:val="18"/>
        </w:rPr>
      </w:pPr>
      <w:r w:rsidRPr="00B74446">
        <w:rPr>
          <w:sz w:val="18"/>
          <w:szCs w:val="18"/>
        </w:rPr>
        <w:t>____________________________________________________________</w:t>
      </w:r>
    </w:p>
    <w:p w14:paraId="275AF0B5" w14:textId="77777777" w:rsidR="00A111EA" w:rsidRPr="00B74446" w:rsidRDefault="00000000">
      <w:pPr>
        <w:rPr>
          <w:sz w:val="18"/>
          <w:szCs w:val="18"/>
        </w:rPr>
      </w:pPr>
      <w:r w:rsidRPr="00B74446">
        <w:rPr>
          <w:sz w:val="18"/>
          <w:szCs w:val="18"/>
        </w:rPr>
        <w:t>7. Preferované termíny (zaškrtnite):</w:t>
      </w:r>
    </w:p>
    <w:p w14:paraId="66D105DA" w14:textId="77777777" w:rsidR="00A111EA" w:rsidRPr="00B74446" w:rsidRDefault="00000000">
      <w:pPr>
        <w:rPr>
          <w:sz w:val="18"/>
          <w:szCs w:val="18"/>
        </w:rPr>
      </w:pPr>
      <w:r w:rsidRPr="00B74446">
        <w:rPr>
          <w:sz w:val="18"/>
          <w:szCs w:val="18"/>
        </w:rPr>
        <w:t>[ ] 5.6.2026</w:t>
      </w:r>
    </w:p>
    <w:p w14:paraId="7BDA5B93" w14:textId="77777777" w:rsidR="00A111EA" w:rsidRPr="00B74446" w:rsidRDefault="00000000">
      <w:pPr>
        <w:rPr>
          <w:sz w:val="18"/>
          <w:szCs w:val="18"/>
        </w:rPr>
      </w:pPr>
      <w:r w:rsidRPr="00B74446">
        <w:rPr>
          <w:sz w:val="18"/>
          <w:szCs w:val="18"/>
        </w:rPr>
        <w:t>[ ] 12.6.2026</w:t>
      </w:r>
    </w:p>
    <w:p w14:paraId="03D85ADA" w14:textId="77777777" w:rsidR="00A111EA" w:rsidRPr="00B74446" w:rsidRDefault="00000000">
      <w:pPr>
        <w:rPr>
          <w:sz w:val="18"/>
          <w:szCs w:val="18"/>
        </w:rPr>
      </w:pPr>
      <w:proofErr w:type="gramStart"/>
      <w:r w:rsidRPr="00B74446">
        <w:rPr>
          <w:sz w:val="18"/>
          <w:szCs w:val="18"/>
        </w:rPr>
        <w:t>[ ]</w:t>
      </w:r>
      <w:proofErr w:type="gramEnd"/>
      <w:r w:rsidRPr="00B74446">
        <w:rPr>
          <w:sz w:val="18"/>
          <w:szCs w:val="18"/>
        </w:rPr>
        <w:t xml:space="preserve"> 26.6.2026</w:t>
      </w:r>
    </w:p>
    <w:p w14:paraId="1E2220C9" w14:textId="77777777" w:rsidR="00A111EA" w:rsidRPr="00B74446" w:rsidRDefault="00000000">
      <w:pPr>
        <w:rPr>
          <w:sz w:val="18"/>
          <w:szCs w:val="18"/>
        </w:rPr>
      </w:pPr>
      <w:r w:rsidRPr="00B74446">
        <w:rPr>
          <w:sz w:val="18"/>
          <w:szCs w:val="18"/>
        </w:rPr>
        <w:t>[ ] 3.7.2026</w:t>
      </w:r>
    </w:p>
    <w:p w14:paraId="1E508359" w14:textId="77777777" w:rsidR="00A111EA" w:rsidRPr="00B74446" w:rsidRDefault="00000000">
      <w:pPr>
        <w:rPr>
          <w:sz w:val="18"/>
          <w:szCs w:val="18"/>
        </w:rPr>
      </w:pPr>
      <w:r w:rsidRPr="00B74446">
        <w:rPr>
          <w:sz w:val="18"/>
          <w:szCs w:val="18"/>
        </w:rPr>
        <w:t>[ ] 10.7.2026</w:t>
      </w:r>
    </w:p>
    <w:p w14:paraId="11CBAABD" w14:textId="77777777" w:rsidR="00A111EA" w:rsidRPr="00B74446" w:rsidRDefault="00000000">
      <w:pPr>
        <w:rPr>
          <w:sz w:val="18"/>
          <w:szCs w:val="18"/>
        </w:rPr>
      </w:pPr>
      <w:r w:rsidRPr="00B74446">
        <w:rPr>
          <w:sz w:val="18"/>
          <w:szCs w:val="18"/>
        </w:rPr>
        <w:t>[ ] 17.7.2026</w:t>
      </w:r>
    </w:p>
    <w:p w14:paraId="3D5170EA" w14:textId="77777777" w:rsidR="00A111EA" w:rsidRPr="00B74446" w:rsidRDefault="00000000">
      <w:pPr>
        <w:rPr>
          <w:sz w:val="18"/>
          <w:szCs w:val="18"/>
        </w:rPr>
      </w:pPr>
      <w:r w:rsidRPr="00B74446">
        <w:rPr>
          <w:sz w:val="18"/>
          <w:szCs w:val="18"/>
        </w:rPr>
        <w:t>[ ] 31.7.2026</w:t>
      </w:r>
    </w:p>
    <w:p w14:paraId="78659A78" w14:textId="77777777" w:rsidR="00A111EA" w:rsidRPr="00B74446" w:rsidRDefault="00000000">
      <w:pPr>
        <w:rPr>
          <w:sz w:val="18"/>
          <w:szCs w:val="18"/>
        </w:rPr>
      </w:pPr>
      <w:r w:rsidRPr="00B74446">
        <w:rPr>
          <w:sz w:val="18"/>
          <w:szCs w:val="18"/>
        </w:rPr>
        <w:t>[ ] 7.8.2026</w:t>
      </w:r>
    </w:p>
    <w:p w14:paraId="6CE3E926" w14:textId="77777777" w:rsidR="00A111EA" w:rsidRPr="00B74446" w:rsidRDefault="00000000">
      <w:pPr>
        <w:rPr>
          <w:sz w:val="18"/>
          <w:szCs w:val="18"/>
        </w:rPr>
      </w:pPr>
      <w:r w:rsidRPr="00B74446">
        <w:rPr>
          <w:sz w:val="18"/>
          <w:szCs w:val="18"/>
        </w:rPr>
        <w:t>[ ] 14.8.2026</w:t>
      </w:r>
    </w:p>
    <w:p w14:paraId="7E7444DF" w14:textId="77777777" w:rsidR="00A111EA" w:rsidRPr="00B74446" w:rsidRDefault="00000000">
      <w:pPr>
        <w:rPr>
          <w:sz w:val="18"/>
          <w:szCs w:val="18"/>
        </w:rPr>
      </w:pPr>
      <w:r w:rsidRPr="00B74446">
        <w:rPr>
          <w:sz w:val="18"/>
          <w:szCs w:val="18"/>
        </w:rPr>
        <w:t>[ ] 21.8.2026</w:t>
      </w:r>
    </w:p>
    <w:p w14:paraId="4D8318C5" w14:textId="77777777" w:rsidR="00A111EA" w:rsidRPr="00B74446" w:rsidRDefault="00000000">
      <w:pPr>
        <w:rPr>
          <w:sz w:val="18"/>
          <w:szCs w:val="18"/>
        </w:rPr>
      </w:pPr>
      <w:r w:rsidRPr="00B74446">
        <w:rPr>
          <w:sz w:val="18"/>
          <w:szCs w:val="18"/>
        </w:rPr>
        <w:t>[ ] 28.8.2026</w:t>
      </w:r>
    </w:p>
    <w:p w14:paraId="395A1DDA" w14:textId="77777777" w:rsidR="00A111EA" w:rsidRPr="00B74446" w:rsidRDefault="00000000">
      <w:pPr>
        <w:rPr>
          <w:sz w:val="18"/>
          <w:szCs w:val="18"/>
        </w:rPr>
      </w:pPr>
      <w:r w:rsidRPr="00B74446">
        <w:rPr>
          <w:sz w:val="18"/>
          <w:szCs w:val="18"/>
        </w:rPr>
        <w:t>8. Kontakt na kapelu (email + telefón):</w:t>
      </w:r>
    </w:p>
    <w:p w14:paraId="5137F755" w14:textId="77777777" w:rsidR="00A111EA" w:rsidRPr="00B74446" w:rsidRDefault="00000000">
      <w:pPr>
        <w:rPr>
          <w:sz w:val="18"/>
          <w:szCs w:val="18"/>
        </w:rPr>
      </w:pPr>
      <w:r w:rsidRPr="00B74446">
        <w:rPr>
          <w:sz w:val="18"/>
          <w:szCs w:val="18"/>
        </w:rPr>
        <w:t>____________________________________________________________</w:t>
      </w:r>
    </w:p>
    <w:p w14:paraId="6B184820" w14:textId="77777777" w:rsidR="00A111EA" w:rsidRPr="00B74446" w:rsidRDefault="00000000">
      <w:pPr>
        <w:rPr>
          <w:sz w:val="18"/>
          <w:szCs w:val="18"/>
        </w:rPr>
      </w:pPr>
      <w:r w:rsidRPr="00B74446">
        <w:rPr>
          <w:sz w:val="18"/>
          <w:szCs w:val="18"/>
        </w:rPr>
        <w:t>9. Poznámka pre organizátora:</w:t>
      </w:r>
    </w:p>
    <w:p w14:paraId="1D93E212" w14:textId="77777777" w:rsidR="00A111EA" w:rsidRPr="00B74446" w:rsidRDefault="00000000">
      <w:pPr>
        <w:rPr>
          <w:sz w:val="18"/>
          <w:szCs w:val="18"/>
        </w:rPr>
      </w:pPr>
      <w:r w:rsidRPr="00B74446">
        <w:rPr>
          <w:sz w:val="18"/>
          <w:szCs w:val="18"/>
        </w:rPr>
        <w:t>____________________________________________________________</w:t>
      </w:r>
    </w:p>
    <w:p w14:paraId="4D549C7D" w14:textId="5EA5D2B2" w:rsidR="00A111EA" w:rsidRPr="00B74446" w:rsidRDefault="00A111EA">
      <w:pPr>
        <w:rPr>
          <w:sz w:val="18"/>
          <w:szCs w:val="18"/>
        </w:rPr>
      </w:pPr>
    </w:p>
    <w:sectPr w:rsidR="00A111EA" w:rsidRPr="00B74446" w:rsidSect="00B74446">
      <w:footerReference w:type="even" r:id="rId8"/>
      <w:footerReference w:type="default" r:id="rId9"/>
      <w:footerReference w:type="first" r:id="rId10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321F07" w14:textId="77777777" w:rsidR="005F0ED2" w:rsidRDefault="005F0ED2">
      <w:pPr>
        <w:spacing w:after="0" w:line="240" w:lineRule="auto"/>
      </w:pPr>
      <w:r>
        <w:separator/>
      </w:r>
    </w:p>
  </w:endnote>
  <w:endnote w:type="continuationSeparator" w:id="0">
    <w:p w14:paraId="2D95BF4F" w14:textId="77777777" w:rsidR="005F0ED2" w:rsidRDefault="005F0E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8C038F" w14:textId="21D438BB" w:rsidR="00B74446" w:rsidRDefault="00B74446">
    <w:pPr>
      <w:pStyle w:val="Pta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6591160E" wp14:editId="15E778E0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7675" cy="333375"/>
              <wp:effectExtent l="0" t="0" r="9525" b="0"/>
              <wp:wrapNone/>
              <wp:docPr id="1754719724" name="Textové pole 2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7675" cy="3333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9A30739" w14:textId="3E58ED73" w:rsidR="00B74446" w:rsidRPr="00B74446" w:rsidRDefault="00B74446" w:rsidP="00B74446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B74446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6"/>
                              <w:szCs w:val="16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591160E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alt="INTERNAL" style="position:absolute;margin-left:0;margin-top:0;width:35.25pt;height:26.25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" filled="f" stroked="f">
              <v:textbox style="mso-fit-shape-to-text:t" inset="0,0,0,15pt">
                <w:txbxContent>
                  <w:p w14:paraId="39A30739" w14:textId="3E58ED73" w:rsidR="00B74446" w:rsidRPr="00B74446" w:rsidRDefault="00B74446" w:rsidP="00B74446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16"/>
                        <w:szCs w:val="16"/>
                      </w:rPr>
                    </w:pPr>
                    <w:r w:rsidRPr="00B74446">
                      <w:rPr>
                        <w:rFonts w:ascii="Aptos" w:eastAsia="Aptos" w:hAnsi="Aptos" w:cs="Aptos"/>
                        <w:noProof/>
                        <w:color w:val="000000"/>
                        <w:sz w:val="16"/>
                        <w:szCs w:val="16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F6E672" w14:textId="764715ED" w:rsidR="00A111EA" w:rsidRDefault="00B74446">
    <w:pPr>
      <w:pStyle w:val="Pta"/>
      <w:jc w:val="cen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20211F28" wp14:editId="46C4F864">
              <wp:simplePos x="459843" y="9439991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7675" cy="333375"/>
              <wp:effectExtent l="0" t="0" r="9525" b="0"/>
              <wp:wrapNone/>
              <wp:docPr id="641328539" name="Textové pole 3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7675" cy="3333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642D75F" w14:textId="1D4D1182" w:rsidR="00B74446" w:rsidRPr="00B74446" w:rsidRDefault="00B74446" w:rsidP="00B74446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B74446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6"/>
                              <w:szCs w:val="16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0211F28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7" type="#_x0000_t202" alt="INTERNAL" style="position:absolute;left:0;text-align:left;margin-left:0;margin-top:0;width:35.25pt;height:26.25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" filled="f" stroked="f">
              <v:textbox style="mso-fit-shape-to-text:t" inset="0,0,0,15pt">
                <w:txbxContent>
                  <w:p w14:paraId="1642D75F" w14:textId="1D4D1182" w:rsidR="00B74446" w:rsidRPr="00B74446" w:rsidRDefault="00B74446" w:rsidP="00B74446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16"/>
                        <w:szCs w:val="16"/>
                      </w:rPr>
                    </w:pPr>
                    <w:r w:rsidRPr="00B74446">
                      <w:rPr>
                        <w:rFonts w:ascii="Aptos" w:eastAsia="Aptos" w:hAnsi="Aptos" w:cs="Aptos"/>
                        <w:noProof/>
                        <w:color w:val="000000"/>
                        <w:sz w:val="16"/>
                        <w:szCs w:val="16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proofErr w:type="spellStart"/>
    <w:r>
      <w:t>Miesto</w:t>
    </w:r>
    <w:proofErr w:type="spellEnd"/>
    <w:r>
      <w:t xml:space="preserve"> </w:t>
    </w:r>
    <w:proofErr w:type="spellStart"/>
    <w:r>
      <w:t>konania</w:t>
    </w:r>
    <w:proofErr w:type="spellEnd"/>
    <w:r>
      <w:t xml:space="preserve">: </w:t>
    </w:r>
    <w:proofErr w:type="spellStart"/>
    <w:r>
      <w:t>Zrub</w:t>
    </w:r>
    <w:proofErr w:type="spellEnd"/>
    <w:r>
      <w:t xml:space="preserve"> Stodola </w:t>
    </w:r>
    <w:proofErr w:type="spellStart"/>
    <w:r>
      <w:t>Vrádište</w:t>
    </w:r>
    <w:proofErr w:type="spellEnd"/>
    <w:r>
      <w:t xml:space="preserve"> • Čas </w:t>
    </w:r>
    <w:proofErr w:type="spellStart"/>
    <w:r>
      <w:t>vystúpenia</w:t>
    </w:r>
    <w:proofErr w:type="spellEnd"/>
    <w:r>
      <w:t xml:space="preserve">: 19:00–22:00 • </w:t>
    </w:r>
    <w:proofErr w:type="spellStart"/>
    <w:r>
      <w:t>Každý</w:t>
    </w:r>
    <w:proofErr w:type="spellEnd"/>
    <w:r>
      <w:t xml:space="preserve"> </w:t>
    </w:r>
    <w:proofErr w:type="spellStart"/>
    <w:r>
      <w:t>piatok</w:t>
    </w:r>
    <w:proofErr w:type="spellEnd"/>
    <w:r>
      <w:t xml:space="preserve"> od 5.6.2026 do 28.8.2026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02AF59" w14:textId="39F4A3A5" w:rsidR="00B74446" w:rsidRDefault="00B74446">
    <w:pPr>
      <w:pStyle w:val="Pta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7936C2AF" wp14:editId="1C688DCD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7675" cy="333375"/>
              <wp:effectExtent l="0" t="0" r="9525" b="0"/>
              <wp:wrapNone/>
              <wp:docPr id="196591221" name="Textové pole 1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7675" cy="3333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1575B5A" w14:textId="2F584BE9" w:rsidR="00B74446" w:rsidRPr="00B74446" w:rsidRDefault="00B74446" w:rsidP="00B74446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B74446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6"/>
                              <w:szCs w:val="16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936C2AF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8" type="#_x0000_t202" alt="INTERNAL" style="position:absolute;margin-left:0;margin-top:0;width:35.25pt;height:26.25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" filled="f" stroked="f">
              <v:textbox style="mso-fit-shape-to-text:t" inset="0,0,0,15pt">
                <w:txbxContent>
                  <w:p w14:paraId="21575B5A" w14:textId="2F584BE9" w:rsidR="00B74446" w:rsidRPr="00B74446" w:rsidRDefault="00B74446" w:rsidP="00B74446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16"/>
                        <w:szCs w:val="16"/>
                      </w:rPr>
                    </w:pPr>
                    <w:r w:rsidRPr="00B74446">
                      <w:rPr>
                        <w:rFonts w:ascii="Aptos" w:eastAsia="Aptos" w:hAnsi="Aptos" w:cs="Aptos"/>
                        <w:noProof/>
                        <w:color w:val="000000"/>
                        <w:sz w:val="16"/>
                        <w:szCs w:val="16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D9CB7B" w14:textId="77777777" w:rsidR="005F0ED2" w:rsidRDefault="005F0ED2">
      <w:pPr>
        <w:spacing w:after="0" w:line="240" w:lineRule="auto"/>
      </w:pPr>
      <w:r>
        <w:separator/>
      </w:r>
    </w:p>
  </w:footnote>
  <w:footnote w:type="continuationSeparator" w:id="0">
    <w:p w14:paraId="7CB3FE56" w14:textId="77777777" w:rsidR="005F0ED2" w:rsidRDefault="005F0ED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slovanzoznam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slovanzoznam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Zoznamsodrka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Zoznamsodrka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slovanzo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Zo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652829321">
    <w:abstractNumId w:val="8"/>
  </w:num>
  <w:num w:numId="2" w16cid:durableId="2062559508">
    <w:abstractNumId w:val="6"/>
  </w:num>
  <w:num w:numId="3" w16cid:durableId="2107337057">
    <w:abstractNumId w:val="5"/>
  </w:num>
  <w:num w:numId="4" w16cid:durableId="2105150246">
    <w:abstractNumId w:val="4"/>
  </w:num>
  <w:num w:numId="5" w16cid:durableId="720591292">
    <w:abstractNumId w:val="7"/>
  </w:num>
  <w:num w:numId="6" w16cid:durableId="1520122629">
    <w:abstractNumId w:val="3"/>
  </w:num>
  <w:num w:numId="7" w16cid:durableId="1667396093">
    <w:abstractNumId w:val="2"/>
  </w:num>
  <w:num w:numId="8" w16cid:durableId="1880581347">
    <w:abstractNumId w:val="1"/>
  </w:num>
  <w:num w:numId="9" w16cid:durableId="2882422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1D41A9"/>
    <w:rsid w:val="0029639D"/>
    <w:rsid w:val="002972C3"/>
    <w:rsid w:val="00326F90"/>
    <w:rsid w:val="00462839"/>
    <w:rsid w:val="005F0ED2"/>
    <w:rsid w:val="00653DF9"/>
    <w:rsid w:val="00A111EA"/>
    <w:rsid w:val="00AA1D8D"/>
    <w:rsid w:val="00B47730"/>
    <w:rsid w:val="00B74446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C4EBDCD"/>
  <w14:defaultImageDpi w14:val="300"/>
  <w15:docId w15:val="{8643B30C-2774-41A1-82DC-382DC6F4F1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FC693F"/>
  </w:style>
  <w:style w:type="paragraph" w:styleId="Nadpis1">
    <w:name w:val="heading 1"/>
    <w:basedOn w:val="Normlny"/>
    <w:next w:val="Normlny"/>
    <w:link w:val="Nadpis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E618BF"/>
  </w:style>
  <w:style w:type="paragraph" w:styleId="Pta">
    <w:name w:val="footer"/>
    <w:basedOn w:val="Normlny"/>
    <w:link w:val="Pta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E618BF"/>
  </w:style>
  <w:style w:type="paragraph" w:styleId="Bezriadkovania">
    <w:name w:val="No Spacing"/>
    <w:uiPriority w:val="1"/>
    <w:qFormat/>
    <w:rsid w:val="00FC693F"/>
    <w:pPr>
      <w:spacing w:after="0" w:line="240" w:lineRule="auto"/>
    </w:pPr>
  </w:style>
  <w:style w:type="character" w:customStyle="1" w:styleId="Nadpis1Char">
    <w:name w:val="Nadpis 1 Char"/>
    <w:basedOn w:val="Predvolenpsmoodseku"/>
    <w:link w:val="Nadpis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Predvolenpsmoodseku"/>
    <w:link w:val="Nadpis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Predvolenpsmoodseku"/>
    <w:link w:val="Nadpis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zov">
    <w:name w:val="Title"/>
    <w:basedOn w:val="Normlny"/>
    <w:next w:val="Normlny"/>
    <w:link w:val="Nzov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ovChar">
    <w:name w:val="Názov Char"/>
    <w:basedOn w:val="Predvolenpsmoodseku"/>
    <w:link w:val="Nzov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itulChar">
    <w:name w:val="Podtitul Char"/>
    <w:basedOn w:val="Predvolenpsmoodseku"/>
    <w:link w:val="Podtitul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Odsekzoznamu">
    <w:name w:val="List Paragraph"/>
    <w:basedOn w:val="Normlny"/>
    <w:uiPriority w:val="34"/>
    <w:qFormat/>
    <w:rsid w:val="00FC693F"/>
    <w:pPr>
      <w:ind w:left="720"/>
      <w:contextualSpacing/>
    </w:pPr>
  </w:style>
  <w:style w:type="paragraph" w:styleId="Zkladntext">
    <w:name w:val="Body Text"/>
    <w:basedOn w:val="Normlny"/>
    <w:link w:val="ZkladntextChar"/>
    <w:uiPriority w:val="99"/>
    <w:unhideWhenUsed/>
    <w:rsid w:val="00AA1D8D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rsid w:val="00AA1D8D"/>
  </w:style>
  <w:style w:type="paragraph" w:styleId="Zkladntext2">
    <w:name w:val="Body Text 2"/>
    <w:basedOn w:val="Normlny"/>
    <w:link w:val="Zkladntext2Char"/>
    <w:uiPriority w:val="99"/>
    <w:unhideWhenUsed/>
    <w:rsid w:val="00AA1D8D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rsid w:val="00AA1D8D"/>
  </w:style>
  <w:style w:type="paragraph" w:styleId="Zkladntext3">
    <w:name w:val="Body Text 3"/>
    <w:basedOn w:val="Normlny"/>
    <w:link w:val="Zkladn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AA1D8D"/>
    <w:rPr>
      <w:sz w:val="16"/>
      <w:szCs w:val="16"/>
    </w:rPr>
  </w:style>
  <w:style w:type="paragraph" w:styleId="Zoznam">
    <w:name w:val="List"/>
    <w:basedOn w:val="Normlny"/>
    <w:uiPriority w:val="99"/>
    <w:unhideWhenUsed/>
    <w:rsid w:val="00AA1D8D"/>
    <w:pPr>
      <w:ind w:left="360" w:hanging="360"/>
      <w:contextualSpacing/>
    </w:pPr>
  </w:style>
  <w:style w:type="paragraph" w:styleId="Zoznam2">
    <w:name w:val="List 2"/>
    <w:basedOn w:val="Normlny"/>
    <w:uiPriority w:val="99"/>
    <w:unhideWhenUsed/>
    <w:rsid w:val="00326F90"/>
    <w:pPr>
      <w:ind w:left="720" w:hanging="360"/>
      <w:contextualSpacing/>
    </w:pPr>
  </w:style>
  <w:style w:type="paragraph" w:styleId="Zoznam3">
    <w:name w:val="List 3"/>
    <w:basedOn w:val="Normlny"/>
    <w:uiPriority w:val="99"/>
    <w:unhideWhenUsed/>
    <w:rsid w:val="00326F90"/>
    <w:pPr>
      <w:ind w:left="1080" w:hanging="360"/>
      <w:contextualSpacing/>
    </w:pPr>
  </w:style>
  <w:style w:type="paragraph" w:styleId="Zoznamsodrkami">
    <w:name w:val="List Bullet"/>
    <w:basedOn w:val="Normlny"/>
    <w:uiPriority w:val="99"/>
    <w:unhideWhenUsed/>
    <w:rsid w:val="00326F90"/>
    <w:pPr>
      <w:numPr>
        <w:numId w:val="1"/>
      </w:numPr>
      <w:contextualSpacing/>
    </w:pPr>
  </w:style>
  <w:style w:type="paragraph" w:styleId="Zoznamsodrkami2">
    <w:name w:val="List Bullet 2"/>
    <w:basedOn w:val="Normlny"/>
    <w:uiPriority w:val="99"/>
    <w:unhideWhenUsed/>
    <w:rsid w:val="00326F90"/>
    <w:pPr>
      <w:numPr>
        <w:numId w:val="2"/>
      </w:numPr>
      <w:contextualSpacing/>
    </w:pPr>
  </w:style>
  <w:style w:type="paragraph" w:styleId="Zoznamsodrkami3">
    <w:name w:val="List Bullet 3"/>
    <w:basedOn w:val="Normlny"/>
    <w:uiPriority w:val="99"/>
    <w:unhideWhenUsed/>
    <w:rsid w:val="00326F90"/>
    <w:pPr>
      <w:numPr>
        <w:numId w:val="3"/>
      </w:numPr>
      <w:contextualSpacing/>
    </w:pPr>
  </w:style>
  <w:style w:type="paragraph" w:styleId="slovanzoznam">
    <w:name w:val="List Number"/>
    <w:basedOn w:val="Normlny"/>
    <w:uiPriority w:val="99"/>
    <w:unhideWhenUsed/>
    <w:rsid w:val="00326F90"/>
    <w:pPr>
      <w:numPr>
        <w:numId w:val="5"/>
      </w:numPr>
      <w:contextualSpacing/>
    </w:pPr>
  </w:style>
  <w:style w:type="paragraph" w:styleId="slovanzoznam2">
    <w:name w:val="List Number 2"/>
    <w:basedOn w:val="Normlny"/>
    <w:uiPriority w:val="99"/>
    <w:unhideWhenUsed/>
    <w:rsid w:val="0029639D"/>
    <w:pPr>
      <w:numPr>
        <w:numId w:val="6"/>
      </w:numPr>
      <w:contextualSpacing/>
    </w:pPr>
  </w:style>
  <w:style w:type="paragraph" w:styleId="slovanzoznam3">
    <w:name w:val="List Number 3"/>
    <w:basedOn w:val="Normlny"/>
    <w:uiPriority w:val="99"/>
    <w:unhideWhenUsed/>
    <w:rsid w:val="0029639D"/>
    <w:pPr>
      <w:numPr>
        <w:numId w:val="7"/>
      </w:numPr>
      <w:contextualSpacing/>
    </w:pPr>
  </w:style>
  <w:style w:type="paragraph" w:styleId="Pokraovaniezoznamu">
    <w:name w:val="List Continue"/>
    <w:basedOn w:val="Normlny"/>
    <w:uiPriority w:val="99"/>
    <w:unhideWhenUsed/>
    <w:rsid w:val="0029639D"/>
    <w:pPr>
      <w:spacing w:after="120"/>
      <w:ind w:left="360"/>
      <w:contextualSpacing/>
    </w:pPr>
  </w:style>
  <w:style w:type="paragraph" w:styleId="Pokraovaniezoznamu2">
    <w:name w:val="List Continue 2"/>
    <w:basedOn w:val="Normlny"/>
    <w:uiPriority w:val="99"/>
    <w:unhideWhenUsed/>
    <w:rsid w:val="0029639D"/>
    <w:pPr>
      <w:spacing w:after="120"/>
      <w:ind w:left="720"/>
      <w:contextualSpacing/>
    </w:pPr>
  </w:style>
  <w:style w:type="paragraph" w:styleId="Pokraovaniezoznamu3">
    <w:name w:val="List Continue 3"/>
    <w:basedOn w:val="Normlny"/>
    <w:uiPriority w:val="99"/>
    <w:unhideWhenUsed/>
    <w:rsid w:val="0029639D"/>
    <w:pPr>
      <w:spacing w:after="120"/>
      <w:ind w:left="1080"/>
      <w:contextualSpacing/>
    </w:pPr>
  </w:style>
  <w:style w:type="paragraph" w:styleId="Textmakra">
    <w:name w:val="macro"/>
    <w:link w:val="Textmakra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makraChar">
    <w:name w:val="Text makra Char"/>
    <w:basedOn w:val="Predvolenpsmoodseku"/>
    <w:link w:val="Textmakra"/>
    <w:uiPriority w:val="99"/>
    <w:rsid w:val="0029639D"/>
    <w:rPr>
      <w:rFonts w:ascii="Courier" w:hAnsi="Courier"/>
      <w:sz w:val="20"/>
      <w:szCs w:val="20"/>
    </w:rPr>
  </w:style>
  <w:style w:type="paragraph" w:styleId="Citcia">
    <w:name w:val="Quote"/>
    <w:basedOn w:val="Normlny"/>
    <w:next w:val="Normlny"/>
    <w:link w:val="CitciaChar"/>
    <w:uiPriority w:val="29"/>
    <w:qFormat/>
    <w:rsid w:val="00FC693F"/>
    <w:rPr>
      <w:i/>
      <w:iCs/>
      <w:color w:val="000000" w:themeColor="text1"/>
    </w:rPr>
  </w:style>
  <w:style w:type="character" w:customStyle="1" w:styleId="CitciaChar">
    <w:name w:val="Citácia Char"/>
    <w:basedOn w:val="Predvolenpsmoodseku"/>
    <w:link w:val="Citcia"/>
    <w:uiPriority w:val="29"/>
    <w:rsid w:val="00FC693F"/>
    <w:rPr>
      <w:i/>
      <w:iCs/>
      <w:color w:val="000000" w:themeColor="text1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Popis">
    <w:name w:val="caption"/>
    <w:basedOn w:val="Normlny"/>
    <w:next w:val="Normlny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Vrazn">
    <w:name w:val="Strong"/>
    <w:basedOn w:val="Predvolenpsmoodseku"/>
    <w:uiPriority w:val="22"/>
    <w:qFormat/>
    <w:rsid w:val="00FC693F"/>
    <w:rPr>
      <w:b/>
      <w:bCs/>
    </w:rPr>
  </w:style>
  <w:style w:type="character" w:styleId="Zvraznenie">
    <w:name w:val="Emphasis"/>
    <w:basedOn w:val="Predvolenpsmoodseku"/>
    <w:uiPriority w:val="20"/>
    <w:qFormat/>
    <w:rsid w:val="00FC693F"/>
    <w:rPr>
      <w:i/>
      <w:iCs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FC693F"/>
    <w:rPr>
      <w:b/>
      <w:bCs/>
      <w:i/>
      <w:iCs/>
      <w:color w:val="4F81BD" w:themeColor="accent1"/>
    </w:rPr>
  </w:style>
  <w:style w:type="character" w:styleId="Jemnzvraznenie">
    <w:name w:val="Subtle Emphasis"/>
    <w:basedOn w:val="Predvolenpsmoodseku"/>
    <w:uiPriority w:val="19"/>
    <w:qFormat/>
    <w:rsid w:val="00FC693F"/>
    <w:rPr>
      <w:i/>
      <w:iCs/>
      <w:color w:val="808080" w:themeColor="text1" w:themeTint="7F"/>
    </w:rPr>
  </w:style>
  <w:style w:type="character" w:styleId="Intenzvnezvraznenie">
    <w:name w:val="Intense Emphasis"/>
    <w:basedOn w:val="Predvolenpsmoodseku"/>
    <w:uiPriority w:val="21"/>
    <w:qFormat/>
    <w:rsid w:val="00FC693F"/>
    <w:rPr>
      <w:b/>
      <w:bCs/>
      <w:i/>
      <w:iCs/>
      <w:color w:val="4F81BD" w:themeColor="accent1"/>
    </w:rPr>
  </w:style>
  <w:style w:type="character" w:styleId="Jemnodkaz">
    <w:name w:val="Subtle Reference"/>
    <w:basedOn w:val="Predvolenpsmoodseku"/>
    <w:uiPriority w:val="31"/>
    <w:qFormat/>
    <w:rsid w:val="00FC693F"/>
    <w:rPr>
      <w:smallCaps/>
      <w:color w:val="C0504D" w:themeColor="accent2"/>
      <w:u w:val="single"/>
    </w:rPr>
  </w:style>
  <w:style w:type="character" w:styleId="Zvraznenodkaz">
    <w:name w:val="Intense Reference"/>
    <w:basedOn w:val="Predvolenpsmoodsek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Nzovknihy">
    <w:name w:val="Book Title"/>
    <w:basedOn w:val="Predvolenpsmoodseku"/>
    <w:uiPriority w:val="33"/>
    <w:qFormat/>
    <w:rsid w:val="00FC693F"/>
    <w:rPr>
      <w:b/>
      <w:bCs/>
      <w:smallCaps/>
      <w:spacing w:val="5"/>
    </w:rPr>
  </w:style>
  <w:style w:type="paragraph" w:styleId="Hlavikaobsahu">
    <w:name w:val="TOC Heading"/>
    <w:basedOn w:val="Nadpis1"/>
    <w:next w:val="Normlny"/>
    <w:uiPriority w:val="39"/>
    <w:semiHidden/>
    <w:unhideWhenUsed/>
    <w:qFormat/>
    <w:rsid w:val="00FC693F"/>
    <w:pPr>
      <w:outlineLvl w:val="9"/>
    </w:pPr>
  </w:style>
  <w:style w:type="table" w:styleId="Mriekatabuky">
    <w:name w:val="Table Grid"/>
    <w:basedOn w:val="Normlnatabuka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etlpodfarbenie">
    <w:name w:val="Light Shading"/>
    <w:basedOn w:val="Normlnatabuka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etlpodfarbeniezvraznenie1">
    <w:name w:val="Light Shading Accent 1"/>
    <w:basedOn w:val="Normlnatabuka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vetlpodfarbeniezvraznenie2">
    <w:name w:val="Light Shading Accent 2"/>
    <w:basedOn w:val="Normlnatabuka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vetlpodfarbeniezvraznenie3">
    <w:name w:val="Light Shading Accent 3"/>
    <w:basedOn w:val="Normlnatabuka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vetlpodfarbeniezvraznenie4">
    <w:name w:val="Light Shading Accent 4"/>
    <w:basedOn w:val="Normlnatabuka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vetlpodfarbeniezvraznenie5">
    <w:name w:val="Light Shading Accent 5"/>
    <w:basedOn w:val="Normlnatabuka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vetlpodfarbeniezvraznenie6">
    <w:name w:val="Light Shading Accent 6"/>
    <w:basedOn w:val="Normlnatabuka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Svetlzoznam">
    <w:name w:val="Light List"/>
    <w:basedOn w:val="Normlnatabu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Svetlzoznamzvraznenie1">
    <w:name w:val="Light List Accent 1"/>
    <w:basedOn w:val="Normlnatabu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vetlzoznamzvraznenie2">
    <w:name w:val="Light List Accent 2"/>
    <w:basedOn w:val="Normlnatabu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Svetlzoznamzvraznenie3">
    <w:name w:val="Light List Accent 3"/>
    <w:basedOn w:val="Normlnatabu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Svetlzoznamzvraznenie4">
    <w:name w:val="Light List Accent 4"/>
    <w:basedOn w:val="Normlnatabu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Svetlzoznamzvraznenie5">
    <w:name w:val="Light List Accent 5"/>
    <w:basedOn w:val="Normlnatabu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Svetlzoznamzvraznenie6">
    <w:name w:val="Light List Accent 6"/>
    <w:basedOn w:val="Normlnatabu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Svetlmrieka">
    <w:name w:val="Light Grid"/>
    <w:basedOn w:val="Normlnatabu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Svetlmriekazvraznenie1">
    <w:name w:val="Light Grid Accent 1"/>
    <w:basedOn w:val="Normlnatabu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Svetlmriekazvraznenie2">
    <w:name w:val="Light Grid Accent 2"/>
    <w:basedOn w:val="Normlnatabu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Svetlmriekazvraznenie3">
    <w:name w:val="Light Grid Accent 3"/>
    <w:basedOn w:val="Normlnatabu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Svetlmriekazvraznenie4">
    <w:name w:val="Light Grid Accent 4"/>
    <w:basedOn w:val="Normlnatabu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Svetlmriekazvraznenie5">
    <w:name w:val="Light Grid Accent 5"/>
    <w:basedOn w:val="Normlnatabu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Svetlmriekazvraznenie6">
    <w:name w:val="Light Grid Accent 6"/>
    <w:basedOn w:val="Normlnatabu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trednpodfarbenie1">
    <w:name w:val="Medium Shading 1"/>
    <w:basedOn w:val="Normlnatabu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rednpodfarbenie1zvraznenie1">
    <w:name w:val="Medium Shading 1 Accent 1"/>
    <w:basedOn w:val="Normlnatabu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rednpodfarbenie1zvraznenie2">
    <w:name w:val="Medium Shading 1 Accent 2"/>
    <w:basedOn w:val="Normlnatabu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rednpodfarbenie1zvraznenie3">
    <w:name w:val="Medium Shading 1 Accent 3"/>
    <w:basedOn w:val="Normlnatabu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rednpodfarbenie1zvraznenie4">
    <w:name w:val="Medium Shading 1 Accent 4"/>
    <w:basedOn w:val="Normlnatabu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rednpodfarbenie1zvraznenie5">
    <w:name w:val="Medium Shading 1 Accent 5"/>
    <w:basedOn w:val="Normlnatabu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Farebnpodfarbenie1zvraznenie6">
    <w:name w:val="Medium Shading 1 Accent 6"/>
    <w:basedOn w:val="Normlnatabu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rednpodfarbenie2">
    <w:name w:val="Medium Shading 2"/>
    <w:basedOn w:val="Normlnatabu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rednpodfarbenie2zvraznenie1">
    <w:name w:val="Medium Shading 2 Accent 1"/>
    <w:basedOn w:val="Normlnatabu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rednpodfarbenie2zvraznenie2">
    <w:name w:val="Medium Shading 2 Accent 2"/>
    <w:basedOn w:val="Normlnatabu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rednpodfarbenie2zvraznenie3">
    <w:name w:val="Medium Shading 2 Accent 3"/>
    <w:basedOn w:val="Normlnatabu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rednpodfarbenie2zvraznenie4">
    <w:name w:val="Medium Shading 2 Accent 4"/>
    <w:basedOn w:val="Normlnatabu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rednpodfarbenie2zvraznenie5">
    <w:name w:val="Medium Shading 2 Accent 5"/>
    <w:basedOn w:val="Normlnatabu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Farebnpodfarbenie2zvraznenie6">
    <w:name w:val="Medium Shading 2 Accent 6"/>
    <w:basedOn w:val="Normlnatabu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rednzoznam1">
    <w:name w:val="Medium List 1"/>
    <w:basedOn w:val="Normlnatabu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Strednzoznam1zvraznenie1">
    <w:name w:val="Medium List 1 Accent 1"/>
    <w:basedOn w:val="Normlnatabu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Strednzoznam1zvraznenie2">
    <w:name w:val="Medium List 1 Accent 2"/>
    <w:basedOn w:val="Normlnatabu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Strednzoznam1zvraznenie3">
    <w:name w:val="Medium List 1 Accent 3"/>
    <w:basedOn w:val="Normlnatabu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Strednzoznam1zvraznenie4">
    <w:name w:val="Medium List 1 Accent 4"/>
    <w:basedOn w:val="Normlnatabu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Strednzoznam1zvraznenie5">
    <w:name w:val="Medium List 1 Accent 5"/>
    <w:basedOn w:val="Normlnatabu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Strednzoznam1zvraznenie6">
    <w:name w:val="Medium List 1 Accent 6"/>
    <w:basedOn w:val="Normlnatabu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Strednzoznam2">
    <w:name w:val="Medium List 2"/>
    <w:basedOn w:val="Normlnatabu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rednzoznam2zvraznenie1">
    <w:name w:val="Medium List 2 Accent 1"/>
    <w:basedOn w:val="Normlnatabu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rednzoznam2zvraznenie2">
    <w:name w:val="Medium List 2 Accent 2"/>
    <w:basedOn w:val="Normlnatabu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rednzoznam2zvraznenie3">
    <w:name w:val="Medium List 2 Accent 3"/>
    <w:basedOn w:val="Normlnatabu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rednzoznam2zvraznenie4">
    <w:name w:val="Medium List 2 Accent 4"/>
    <w:basedOn w:val="Normlnatabu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rednzoznam2zvraznenie5">
    <w:name w:val="Medium List 2 Accent 5"/>
    <w:basedOn w:val="Normlnatabu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rednzoznam2zvraznenie6">
    <w:name w:val="Medium List 2 Accent 6"/>
    <w:basedOn w:val="Normlnatabu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rednmrieka1">
    <w:name w:val="Medium Grid 1"/>
    <w:basedOn w:val="Normlnatabu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trednmrieka1zvraznenie1">
    <w:name w:val="Medium Grid 1 Accent 1"/>
    <w:basedOn w:val="Normlnatabu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trednmrieka1zvraznenie2">
    <w:name w:val="Medium Grid 1 Accent 2"/>
    <w:basedOn w:val="Normlnatabu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Strednmrieka1zvraznenie3">
    <w:name w:val="Medium Grid 1 Accent 3"/>
    <w:basedOn w:val="Normlnatabu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trednmrieka1zvraznenie4">
    <w:name w:val="Medium Grid 1 Accent 4"/>
    <w:basedOn w:val="Normlnatabu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Strednmrieka1zvraznenie5">
    <w:name w:val="Medium Grid 1 Accent 5"/>
    <w:basedOn w:val="Normlnatabu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Strednmrieka1zvraznenie6">
    <w:name w:val="Medium Grid 1 Accent 6"/>
    <w:basedOn w:val="Normlnatabu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Strednmrieka2">
    <w:name w:val="Medium Grid 2"/>
    <w:basedOn w:val="Normlnatabu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rednmrieka2zvraznenie1">
    <w:name w:val="Medium Grid 2 Accent 1"/>
    <w:basedOn w:val="Normlnatabu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rednmrieka2zvraznenie2">
    <w:name w:val="Medium Grid 2 Accent 2"/>
    <w:basedOn w:val="Normlnatabu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rednmrieka2zvraznenie3">
    <w:name w:val="Medium Grid 2 Accent 3"/>
    <w:basedOn w:val="Normlnatabu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rednmrieka2zvraznenie4">
    <w:name w:val="Medium Grid 2 Accent 4"/>
    <w:basedOn w:val="Normlnatabu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rednmrieka2zvraznenie5">
    <w:name w:val="Medium Grid 2 Accent 5"/>
    <w:basedOn w:val="Normlnatabu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rednmrieka2zvraznenie6">
    <w:name w:val="Medium Grid 2 Accent 6"/>
    <w:basedOn w:val="Normlnatabu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rednmrieka3">
    <w:name w:val="Medium Grid 3"/>
    <w:basedOn w:val="Normlnatabu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Strednmrieka3zvraznenie1">
    <w:name w:val="Medium Grid 3 Accent 1"/>
    <w:basedOn w:val="Normlnatabu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Strednmrieka3zvraznenie2">
    <w:name w:val="Medium Grid 3 Accent 2"/>
    <w:basedOn w:val="Normlnatabu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Strednmrieka3zvraznenie3">
    <w:name w:val="Medium Grid 3 Accent 3"/>
    <w:basedOn w:val="Normlnatabu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Strednmrieka3zvraznenie4">
    <w:name w:val="Medium Grid 3 Accent 4"/>
    <w:basedOn w:val="Normlnatabu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Strednmrieka3zvraznenie5">
    <w:name w:val="Medium Grid 3 Accent 5"/>
    <w:basedOn w:val="Normlnatabu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Strednmrieka3zvraznenie6">
    <w:name w:val="Medium Grid 3 Accent 6"/>
    <w:basedOn w:val="Normlnatabu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Tmavzoznam">
    <w:name w:val="Dark List"/>
    <w:basedOn w:val="Normlnatabu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mavzoznamzvraznenie1">
    <w:name w:val="Dark List Accent 1"/>
    <w:basedOn w:val="Normlnatabu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Tmavzoznamzvraznenie2">
    <w:name w:val="Dark List Accent 2"/>
    <w:basedOn w:val="Normlnatabu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Tmavzoznamzvraznenie3">
    <w:name w:val="Dark List Accent 3"/>
    <w:basedOn w:val="Normlnatabu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Tmavzoznamzvraznenie4">
    <w:name w:val="Dark List Accent 4"/>
    <w:basedOn w:val="Normlnatabu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Tmavzoznamzvraznenie5">
    <w:name w:val="Dark List Accent 5"/>
    <w:basedOn w:val="Normlnatabu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Tmavzoznamzvraznenie6">
    <w:name w:val="Dark List Accent 6"/>
    <w:basedOn w:val="Normlnatabu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Farebnpodfarbenie">
    <w:name w:val="Colorful Shading"/>
    <w:basedOn w:val="Normlnatabu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ebnpodfarbeniezvraznenie1">
    <w:name w:val="Colorful Shading Accent 1"/>
    <w:basedOn w:val="Normlnatabu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ebnpodfarbeniezvraznenie2">
    <w:name w:val="Colorful Shading Accent 2"/>
    <w:basedOn w:val="Normlnatabu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ebnpodfarbeniezvraznenie3">
    <w:name w:val="Colorful Shading Accent 3"/>
    <w:basedOn w:val="Normlnatabu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ebnpodfarbeniezvraznenie4">
    <w:name w:val="Colorful Shading Accent 4"/>
    <w:basedOn w:val="Normlnatabu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ebnpodfarbeniezvraznenie5">
    <w:name w:val="Colorful Shading Accent 5"/>
    <w:basedOn w:val="Normlnatabu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ebnpodfarbeniezvraznenie6">
    <w:name w:val="Colorful Shading Accent 6"/>
    <w:basedOn w:val="Normlnatabu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ebnzoznam">
    <w:name w:val="Colorful List"/>
    <w:basedOn w:val="Normlnatabu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ebnzoznamzvraznenie1">
    <w:name w:val="Colorful List Accent 1"/>
    <w:basedOn w:val="Normlnatabu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Farebnzoznamzvraznenie2">
    <w:name w:val="Colorful List Accent 2"/>
    <w:basedOn w:val="Normlnatabu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Farebnzoznamzvraznenie3">
    <w:name w:val="Colorful List Accent 3"/>
    <w:basedOn w:val="Normlnatabu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Farebnzoznamzvraznenie4">
    <w:name w:val="Colorful List Accent 4"/>
    <w:basedOn w:val="Normlnatabu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Farebnzoznamzvraznenie5">
    <w:name w:val="Colorful List Accent 5"/>
    <w:basedOn w:val="Normlnatabu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Farebnzoznamzvraznenie6">
    <w:name w:val="Colorful List Accent 6"/>
    <w:basedOn w:val="Normlnatabu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Farebnmrieka">
    <w:name w:val="Colorful Grid"/>
    <w:basedOn w:val="Normlnatabu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ebnmriekazvraznenie1">
    <w:name w:val="Colorful Grid Accent 1"/>
    <w:basedOn w:val="Normlnatabu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Farebnmriekazvraznenie2">
    <w:name w:val="Colorful Grid Accent 2"/>
    <w:basedOn w:val="Normlnatabu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Farebnmriekazvraznenie3">
    <w:name w:val="Colorful Grid Accent 3"/>
    <w:basedOn w:val="Normlnatabu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ebnmriekazvraznenie4">
    <w:name w:val="Colorful Grid Accent 4"/>
    <w:basedOn w:val="Normlnatabu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Farebnmriekazvraznenie5">
    <w:name w:val="Colorful Grid Accent 5"/>
    <w:basedOn w:val="Normlnatabu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Farebnmriekazvraznenie6">
    <w:name w:val="Colorful Grid Accent 6"/>
    <w:basedOn w:val="Normlnatabu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136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911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peter stvrteckt</cp:lastModifiedBy>
  <cp:revision>2</cp:revision>
  <dcterms:created xsi:type="dcterms:W3CDTF">2026-01-19T15:15:00Z</dcterms:created>
  <dcterms:modified xsi:type="dcterms:W3CDTF">2026-01-19T15:15:00Z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bb7be75,6896e5ec,2639e59b</vt:lpwstr>
  </property>
  <property fmtid="{D5CDD505-2E9C-101B-9397-08002B2CF9AE}" pid="3" name="ClassificationContentMarkingFooterFontProps">
    <vt:lpwstr>#000000,8,Aptos</vt:lpwstr>
  </property>
  <property fmtid="{D5CDD505-2E9C-101B-9397-08002B2CF9AE}" pid="4" name="ClassificationContentMarkingFooterText">
    <vt:lpwstr>INTERNAL</vt:lpwstr>
  </property>
  <property fmtid="{D5CDD505-2E9C-101B-9397-08002B2CF9AE}" pid="5" name="MSIP_Label_f33c2d95-ffb8-4f09-8d49-eacb0a6220f7_Enabled">
    <vt:lpwstr>true</vt:lpwstr>
  </property>
  <property fmtid="{D5CDD505-2E9C-101B-9397-08002B2CF9AE}" pid="6" name="MSIP_Label_f33c2d95-ffb8-4f09-8d49-eacb0a6220f7_SetDate">
    <vt:lpwstr>2026-01-19T09:07:50Z</vt:lpwstr>
  </property>
  <property fmtid="{D5CDD505-2E9C-101B-9397-08002B2CF9AE}" pid="7" name="MSIP_Label_f33c2d95-ffb8-4f09-8d49-eacb0a6220f7_Method">
    <vt:lpwstr>Standard</vt:lpwstr>
  </property>
  <property fmtid="{D5CDD505-2E9C-101B-9397-08002B2CF9AE}" pid="8" name="MSIP_Label_f33c2d95-ffb8-4f09-8d49-eacb0a6220f7_Name">
    <vt:lpwstr>Internal</vt:lpwstr>
  </property>
  <property fmtid="{D5CDD505-2E9C-101B-9397-08002B2CF9AE}" pid="9" name="MSIP_Label_f33c2d95-ffb8-4f09-8d49-eacb0a6220f7_SiteId">
    <vt:lpwstr>67416604-6509-4014-9859-45e709f53d3f</vt:lpwstr>
  </property>
  <property fmtid="{D5CDD505-2E9C-101B-9397-08002B2CF9AE}" pid="10" name="MSIP_Label_f33c2d95-ffb8-4f09-8d49-eacb0a6220f7_ActionId">
    <vt:lpwstr>bb4968e7-0f8d-4873-8e3c-1889df6f0a41</vt:lpwstr>
  </property>
  <property fmtid="{D5CDD505-2E9C-101B-9397-08002B2CF9AE}" pid="11" name="MSIP_Label_f33c2d95-ffb8-4f09-8d49-eacb0a6220f7_ContentBits">
    <vt:lpwstr>2</vt:lpwstr>
  </property>
  <property fmtid="{D5CDD505-2E9C-101B-9397-08002B2CF9AE}" pid="12" name="MSIP_Label_f33c2d95-ffb8-4f09-8d49-eacb0a6220f7_Tag">
    <vt:lpwstr>10, 3, 0, 1</vt:lpwstr>
  </property>
</Properties>
</file>