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47F5" w14:textId="5E6F361D" w:rsidR="00F466EC" w:rsidRPr="009A729D" w:rsidRDefault="009A729D">
      <w:pPr>
        <w:pStyle w:val="berschrift1"/>
        <w:rPr>
          <w:lang w:val="de-CH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82339E" wp14:editId="675ACF0E">
            <wp:simplePos x="0" y="0"/>
            <wp:positionH relativeFrom="column">
              <wp:posOffset>4038600</wp:posOffset>
            </wp:positionH>
            <wp:positionV relativeFrom="paragraph">
              <wp:posOffset>310515</wp:posOffset>
            </wp:positionV>
            <wp:extent cx="2138045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363" y="21359"/>
                <wp:lineTo x="21363" y="0"/>
                <wp:lineTo x="0" y="0"/>
              </wp:wrapPolygon>
            </wp:wrapTight>
            <wp:docPr id="15232735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73583" name="Grafi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676" w:rsidRPr="009A729D">
        <w:rPr>
          <w:lang w:val="de-CH"/>
        </w:rPr>
        <w:t>Aufnahmeformular für neue Mitglieder</w:t>
      </w:r>
    </w:p>
    <w:p w14:paraId="122D557A" w14:textId="01F2E606" w:rsidR="00F466EC" w:rsidRDefault="00396676">
      <w:pPr>
        <w:rPr>
          <w:lang w:val="de-CH"/>
        </w:rPr>
      </w:pPr>
      <w:r w:rsidRPr="009A729D">
        <w:rPr>
          <w:lang w:val="de-CH"/>
        </w:rPr>
        <w:t xml:space="preserve">Verein: „HNÖ hilft – </w:t>
      </w:r>
      <w:proofErr w:type="gramStart"/>
      <w:r w:rsidRPr="009A729D">
        <w:rPr>
          <w:lang w:val="de-CH"/>
        </w:rPr>
        <w:t>OP Kapazitäten</w:t>
      </w:r>
      <w:proofErr w:type="gramEnd"/>
      <w:r w:rsidRPr="009A729D">
        <w:rPr>
          <w:lang w:val="de-CH"/>
        </w:rPr>
        <w:t xml:space="preserve"> schaffen“</w:t>
      </w:r>
    </w:p>
    <w:p w14:paraId="7D935357" w14:textId="60F0A58A" w:rsidR="006C6127" w:rsidRPr="009A729D" w:rsidRDefault="006C6127">
      <w:pPr>
        <w:rPr>
          <w:lang w:val="de-CH"/>
        </w:rPr>
      </w:pPr>
      <w:r w:rsidRPr="006C6127">
        <w:rPr>
          <w:lang w:val="de-CH"/>
        </w:rPr>
        <w:sym w:font="Wingdings" w:char="F0E0"/>
      </w:r>
      <w:r>
        <w:rPr>
          <w:lang w:val="de-CH"/>
        </w:rPr>
        <w:t xml:space="preserve"> einzusenden an </w:t>
      </w:r>
      <w:hyperlink r:id="rId7" w:history="1">
        <w:r w:rsidRPr="00CA0190">
          <w:rPr>
            <w:rStyle w:val="Hyperlink"/>
            <w:lang w:val="de-CH"/>
          </w:rPr>
          <w:t>mitgliedschaft@hnoehilft.at</w:t>
        </w:r>
      </w:hyperlink>
      <w:r>
        <w:rPr>
          <w:lang w:val="de-CH"/>
        </w:rPr>
        <w:t xml:space="preserve"> </w:t>
      </w:r>
    </w:p>
    <w:p w14:paraId="7034EA21" w14:textId="77777777" w:rsidR="00F466EC" w:rsidRPr="009A729D" w:rsidRDefault="00396676">
      <w:pPr>
        <w:pStyle w:val="berschrift2"/>
        <w:rPr>
          <w:lang w:val="de-CH"/>
        </w:rPr>
      </w:pPr>
      <w:r w:rsidRPr="009A729D">
        <w:rPr>
          <w:lang w:val="de-CH"/>
        </w:rPr>
        <w:t>1. Persönliche Angaben</w:t>
      </w:r>
    </w:p>
    <w:p w14:paraId="3906F8C3" w14:textId="6925073C" w:rsidR="00F466EC" w:rsidRPr="009A729D" w:rsidRDefault="00396676">
      <w:pPr>
        <w:rPr>
          <w:lang w:val="de-CH"/>
        </w:rPr>
      </w:pPr>
      <w:r>
        <w:rPr>
          <w:lang w:val="de-CH"/>
        </w:rPr>
        <w:t xml:space="preserve">Titel, </w:t>
      </w:r>
      <w:r w:rsidRPr="009A729D">
        <w:rPr>
          <w:lang w:val="de-CH"/>
        </w:rPr>
        <w:t>Vor- und Nachname ______________________________________</w:t>
      </w:r>
    </w:p>
    <w:p w14:paraId="5B822595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Geburtsdatum: _______________________</w:t>
      </w:r>
    </w:p>
    <w:p w14:paraId="2AE8AFAE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Adresse: _________________________________________________________</w:t>
      </w:r>
    </w:p>
    <w:p w14:paraId="3BA864ED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Telefonnummer: _____________________</w:t>
      </w:r>
    </w:p>
    <w:p w14:paraId="4634B336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E-Mail-Adresse: _______________________</w:t>
      </w:r>
    </w:p>
    <w:p w14:paraId="6ECBF3A9" w14:textId="77777777" w:rsidR="00F466EC" w:rsidRPr="009A729D" w:rsidRDefault="00396676">
      <w:pPr>
        <w:pStyle w:val="berschrift2"/>
        <w:rPr>
          <w:lang w:val="de-CH"/>
        </w:rPr>
      </w:pPr>
      <w:r w:rsidRPr="009A729D">
        <w:rPr>
          <w:lang w:val="de-CH"/>
        </w:rPr>
        <w:t>2. Art der Mitgliedschaft</w:t>
      </w:r>
    </w:p>
    <w:p w14:paraId="214F7A74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Ordentliches Mitglied (aktive Mitarbeit im Verein)</w:t>
      </w:r>
    </w:p>
    <w:p w14:paraId="011988E4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Außerordentliches Mitglied (ideelle oder materielle Unterstützung)</w:t>
      </w:r>
    </w:p>
    <w:p w14:paraId="4BA530A6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Ehrenmitglied (nur auf Vorschlag des Vorstands)</w:t>
      </w:r>
    </w:p>
    <w:p w14:paraId="1B483563" w14:textId="77777777" w:rsidR="00F466EC" w:rsidRPr="009A729D" w:rsidRDefault="00396676">
      <w:pPr>
        <w:pStyle w:val="berschrift2"/>
        <w:rPr>
          <w:lang w:val="de-CH"/>
        </w:rPr>
      </w:pPr>
      <w:r w:rsidRPr="009A729D">
        <w:rPr>
          <w:lang w:val="de-CH"/>
        </w:rPr>
        <w:t>3. Unterstützung der Vereinsziele</w:t>
      </w:r>
    </w:p>
    <w:p w14:paraId="3C34D72E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Ich erkläre hiermit, die Ziele des Vereins laut Statuten zu unterstützen und die Vereinsarbeit im Rahmen meiner gewählten Mitgliedschaft zu fördern.</w:t>
      </w:r>
    </w:p>
    <w:p w14:paraId="522FCCBD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Ja</w:t>
      </w:r>
    </w:p>
    <w:p w14:paraId="0ECE3E03" w14:textId="77777777" w:rsidR="00F466EC" w:rsidRPr="009A729D" w:rsidRDefault="00396676">
      <w:pPr>
        <w:pStyle w:val="berschrift2"/>
        <w:rPr>
          <w:lang w:val="de-CH"/>
        </w:rPr>
      </w:pPr>
      <w:r w:rsidRPr="009A729D">
        <w:rPr>
          <w:lang w:val="de-CH"/>
        </w:rPr>
        <w:t>4. Mitgliedsbeitrag</w:t>
      </w:r>
    </w:p>
    <w:p w14:paraId="192DBA48" w14:textId="0F55DEAB" w:rsidR="00F466EC" w:rsidRPr="009A729D" w:rsidRDefault="005912E8">
      <w:pPr>
        <w:rPr>
          <w:lang w:val="de-CH"/>
        </w:rPr>
      </w:pPr>
      <w:r>
        <w:rPr>
          <w:lang w:val="de-CH"/>
        </w:rPr>
        <w:t xml:space="preserve">Die Mitgliedschaft im Verein </w:t>
      </w:r>
      <w:r w:rsidRPr="009A729D">
        <w:rPr>
          <w:lang w:val="de-CH"/>
        </w:rPr>
        <w:t xml:space="preserve">„HNÖ hilft – </w:t>
      </w:r>
      <w:proofErr w:type="gramStart"/>
      <w:r w:rsidRPr="009A729D">
        <w:rPr>
          <w:lang w:val="de-CH"/>
        </w:rPr>
        <w:t>OP Kapazitäten</w:t>
      </w:r>
      <w:proofErr w:type="gramEnd"/>
      <w:r w:rsidRPr="009A729D">
        <w:rPr>
          <w:lang w:val="de-CH"/>
        </w:rPr>
        <w:t xml:space="preserve"> schaffen“</w:t>
      </w:r>
      <w:r>
        <w:rPr>
          <w:lang w:val="de-CH"/>
        </w:rPr>
        <w:t xml:space="preserve"> </w:t>
      </w:r>
      <w:r w:rsidR="004974D7">
        <w:rPr>
          <w:lang w:val="de-CH"/>
        </w:rPr>
        <w:t>ist kostenlos.</w:t>
      </w:r>
      <w:r w:rsidR="007C75E6">
        <w:rPr>
          <w:lang w:val="de-CH"/>
        </w:rPr>
        <w:t xml:space="preserve"> </w:t>
      </w:r>
    </w:p>
    <w:p w14:paraId="3C9CC9B7" w14:textId="77777777" w:rsidR="00F466EC" w:rsidRPr="009A729D" w:rsidRDefault="00396676">
      <w:pPr>
        <w:pStyle w:val="berschrift2"/>
        <w:rPr>
          <w:lang w:val="de-CH"/>
        </w:rPr>
      </w:pPr>
      <w:r w:rsidRPr="009A729D">
        <w:rPr>
          <w:lang w:val="de-CH"/>
        </w:rPr>
        <w:t>5. Erklärung</w:t>
      </w:r>
    </w:p>
    <w:p w14:paraId="65F33789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 xml:space="preserve">Ich beantrage hiermit die Aufnahme in den Verein „HNÖ hilft – </w:t>
      </w:r>
      <w:proofErr w:type="gramStart"/>
      <w:r w:rsidRPr="009A729D">
        <w:rPr>
          <w:lang w:val="de-CH"/>
        </w:rPr>
        <w:t>OP Kapazitäten</w:t>
      </w:r>
      <w:proofErr w:type="gramEnd"/>
      <w:r w:rsidRPr="009A729D">
        <w:rPr>
          <w:lang w:val="de-CH"/>
        </w:rPr>
        <w:t xml:space="preserve"> schaffen“. Ich nehme zur Kenntnis, dass über die Aufnahme der Vorstand entscheidet und diese ohne Angabe von Gründen abgelehnt werden kann.</w:t>
      </w:r>
    </w:p>
    <w:p w14:paraId="3EA67C9A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br/>
        <w:t>Ort, Datum: _______________________</w:t>
      </w:r>
    </w:p>
    <w:p w14:paraId="14070720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Unterschrift: _______________________</w:t>
      </w:r>
    </w:p>
    <w:p w14:paraId="6CA90EAB" w14:textId="58AD3BAF" w:rsidR="00F466EC" w:rsidRPr="009A729D" w:rsidRDefault="004974D7">
      <w:pPr>
        <w:rPr>
          <w:lang w:val="de-CH"/>
        </w:rPr>
      </w:pPr>
      <w:r>
        <w:rPr>
          <w:lang w:val="de-CH"/>
        </w:rPr>
        <w:t>_________________________________________________________________________________________________________</w:t>
      </w:r>
      <w:r w:rsidR="00396676" w:rsidRPr="009A729D">
        <w:rPr>
          <w:lang w:val="de-CH"/>
        </w:rPr>
        <w:br/>
        <w:t>(Für den Vorstand – intern auszufüllen)</w:t>
      </w:r>
    </w:p>
    <w:p w14:paraId="2CA4B13B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Aufnahme beschlossen am: _______________</w:t>
      </w:r>
    </w:p>
    <w:p w14:paraId="452FE8B1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Mitgliedsnummer: ______________________</w:t>
      </w:r>
    </w:p>
    <w:p w14:paraId="59FEBA59" w14:textId="77777777" w:rsidR="00F466EC" w:rsidRPr="009A729D" w:rsidRDefault="00396676">
      <w:pPr>
        <w:rPr>
          <w:lang w:val="de-CH"/>
        </w:rPr>
      </w:pPr>
      <w:r w:rsidRPr="009A729D">
        <w:rPr>
          <w:lang w:val="de-CH"/>
        </w:rPr>
        <w:t>☐ Ablehnung (Begründung fakultativ): ____________________________</w:t>
      </w:r>
    </w:p>
    <w:p w14:paraId="1C3FBF54" w14:textId="77777777" w:rsidR="00F466EC" w:rsidRDefault="00396676">
      <w:proofErr w:type="spellStart"/>
      <w:r>
        <w:t>Unterschrift</w:t>
      </w:r>
      <w:proofErr w:type="spellEnd"/>
      <w:r>
        <w:t xml:space="preserve"> </w:t>
      </w:r>
      <w:proofErr w:type="spellStart"/>
      <w:r>
        <w:t>Vorstand</w:t>
      </w:r>
      <w:proofErr w:type="spellEnd"/>
      <w:r>
        <w:t>: _______________________</w:t>
      </w:r>
    </w:p>
    <w:sectPr w:rsidR="00F466EC" w:rsidSect="003150BB">
      <w:pgSz w:w="12240" w:h="15840"/>
      <w:pgMar w:top="426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8176939">
    <w:abstractNumId w:val="8"/>
  </w:num>
  <w:num w:numId="2" w16cid:durableId="1713729257">
    <w:abstractNumId w:val="6"/>
  </w:num>
  <w:num w:numId="3" w16cid:durableId="1678534743">
    <w:abstractNumId w:val="5"/>
  </w:num>
  <w:num w:numId="4" w16cid:durableId="2012365057">
    <w:abstractNumId w:val="4"/>
  </w:num>
  <w:num w:numId="5" w16cid:durableId="1307470985">
    <w:abstractNumId w:val="7"/>
  </w:num>
  <w:num w:numId="6" w16cid:durableId="472214363">
    <w:abstractNumId w:val="3"/>
  </w:num>
  <w:num w:numId="7" w16cid:durableId="1560095060">
    <w:abstractNumId w:val="2"/>
  </w:num>
  <w:num w:numId="8" w16cid:durableId="1001084222">
    <w:abstractNumId w:val="1"/>
  </w:num>
  <w:num w:numId="9" w16cid:durableId="28273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1BDC"/>
    <w:rsid w:val="0029639D"/>
    <w:rsid w:val="002E482E"/>
    <w:rsid w:val="003150BB"/>
    <w:rsid w:val="00326F90"/>
    <w:rsid w:val="00396676"/>
    <w:rsid w:val="004974D7"/>
    <w:rsid w:val="005912E8"/>
    <w:rsid w:val="006322BD"/>
    <w:rsid w:val="006C6127"/>
    <w:rsid w:val="007127F6"/>
    <w:rsid w:val="007C75E6"/>
    <w:rsid w:val="009A729D"/>
    <w:rsid w:val="00AA1D8D"/>
    <w:rsid w:val="00B47730"/>
    <w:rsid w:val="00CB0664"/>
    <w:rsid w:val="00F46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7F9A9F6-B183-4BD7-AEDD-C0F5D4BA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6C61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tgliedschaft@hnoehilft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Hannes Brandt</cp:lastModifiedBy>
  <cp:revision>9</cp:revision>
  <dcterms:created xsi:type="dcterms:W3CDTF">2013-12-23T23:15:00Z</dcterms:created>
  <dcterms:modified xsi:type="dcterms:W3CDTF">2025-06-13T20:27:00Z</dcterms:modified>
  <cp:category/>
</cp:coreProperties>
</file>