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7688" w14:textId="2402B36B" w:rsidR="00095D24" w:rsidRPr="00A565F5" w:rsidRDefault="002D4C2F" w:rsidP="00073DCF">
      <w:pPr>
        <w:ind w:left="1440" w:firstLine="720"/>
      </w:pPr>
      <w:r>
        <w:rPr>
          <w:b/>
          <w:sz w:val="28"/>
        </w:rPr>
        <w:t xml:space="preserve">          </w:t>
      </w:r>
      <w:r w:rsidR="00000000" w:rsidRPr="00A565F5">
        <w:rPr>
          <w:b/>
          <w:sz w:val="28"/>
        </w:rPr>
        <w:t>Psychiatric Rehabilitation Program (PRP)</w:t>
      </w:r>
      <w:r w:rsidR="00000000" w:rsidRPr="00A565F5">
        <w:rPr>
          <w:b/>
          <w:sz w:val="28"/>
        </w:rPr>
        <w:br/>
      </w:r>
      <w:r w:rsidR="00A565F5">
        <w:rPr>
          <w:b/>
          <w:sz w:val="28"/>
        </w:rPr>
        <w:t xml:space="preserve">                                      </w:t>
      </w:r>
      <w:r>
        <w:rPr>
          <w:b/>
          <w:sz w:val="28"/>
        </w:rPr>
        <w:t xml:space="preserve">        </w:t>
      </w:r>
      <w:r w:rsidR="00000000" w:rsidRPr="00A565F5">
        <w:rPr>
          <w:b/>
          <w:sz w:val="28"/>
        </w:rPr>
        <w:t>Referral Packet</w:t>
      </w:r>
    </w:p>
    <w:p w14:paraId="34FE35EA" w14:textId="77777777" w:rsidR="002D4C2F" w:rsidRPr="002D4C2F" w:rsidRDefault="00FD6C72" w:rsidP="002D4C2F">
      <w:pPr>
        <w:rPr>
          <w:rFonts w:ascii="Arial" w:hAnsi="Arial" w:cs="Arial"/>
        </w:rPr>
      </w:pPr>
      <w:r w:rsidRPr="00C36106">
        <w:rPr>
          <w:rFonts w:cs="Dreaming Outloud Script Pro"/>
          <w:b/>
          <w:color w:val="7030A0"/>
          <w:sz w:val="28"/>
          <w:szCs w:val="28"/>
        </w:rPr>
        <w:t>Introduction</w:t>
      </w:r>
      <w:r w:rsidRPr="00C36106">
        <w:rPr>
          <w:rFonts w:cs="Dreaming Outloud Script Pro"/>
          <w:b/>
          <w:color w:val="002060"/>
          <w:sz w:val="24"/>
        </w:rPr>
        <w:t xml:space="preserve"> </w:t>
      </w:r>
      <w:r w:rsidRPr="002D4C2F">
        <w:rPr>
          <w:rFonts w:ascii="Fairwater Script" w:hAnsi="Fairwater Script" w:cs="Dreaming Outloud Script Pro"/>
          <w:b/>
          <w:color w:val="002060"/>
          <w:sz w:val="24"/>
        </w:rPr>
        <w:t xml:space="preserve"> </w:t>
      </w:r>
      <w:r w:rsidRPr="002D4C2F">
        <w:rPr>
          <w:rFonts w:ascii="Fairwater Script" w:hAnsi="Fairwater Script" w:cs="Dreaming Outloud Script Pro"/>
          <w:b/>
          <w:color w:val="1F4E78"/>
          <w:sz w:val="24"/>
        </w:rPr>
        <w:t xml:space="preserve"> </w:t>
      </w:r>
      <w:r w:rsidRPr="002D4C2F">
        <w:rPr>
          <w:rFonts w:ascii="Dreaming Outloud Script Pro" w:hAnsi="Dreaming Outloud Script Pro" w:cs="Dreaming Outloud Script Pro"/>
          <w:b/>
          <w:color w:val="1F4E78"/>
          <w:sz w:val="24"/>
        </w:rPr>
        <w:t xml:space="preserve">        </w:t>
      </w:r>
      <w:r w:rsidRPr="00FD6C72">
        <w:rPr>
          <w:rFonts w:ascii="Arial" w:hAnsi="Arial" w:cs="Arial"/>
          <w:b/>
          <w:color w:val="1F4E78"/>
          <w:sz w:val="24"/>
        </w:rPr>
        <w:t xml:space="preserve">                                                                                                                                       </w:t>
      </w:r>
      <w:r w:rsidR="002D4C2F" w:rsidRPr="002D4C2F">
        <w:rPr>
          <w:rFonts w:ascii="Arial" w:hAnsi="Arial" w:cs="Arial"/>
        </w:rPr>
        <w:t>We provide community-based mental health services to individuals with Medicaid. Our focus is stability, independence, and long-term wellness.</w:t>
      </w:r>
    </w:p>
    <w:p w14:paraId="6D980EE1" w14:textId="42948595" w:rsidR="00FD6C72" w:rsidRPr="00FD6C72" w:rsidRDefault="00000000" w:rsidP="00FD6C72">
      <w:pPr>
        <w:rPr>
          <w:rFonts w:ascii="Arial" w:hAnsi="Arial" w:cs="Arial"/>
        </w:rPr>
      </w:pPr>
      <w:r w:rsidRPr="00C36106">
        <w:rPr>
          <w:rFonts w:cs="Dreaming Outloud Script Pro"/>
          <w:b/>
          <w:color w:val="7030A0"/>
          <w:sz w:val="28"/>
          <w:szCs w:val="28"/>
        </w:rPr>
        <w:t>Services Include</w:t>
      </w:r>
      <w:r w:rsidR="00FD6C72" w:rsidRPr="00C36106">
        <w:rPr>
          <w:rFonts w:cs="Dreaming Outloud Script Pro"/>
          <w:b/>
          <w:color w:val="7030A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D6C72">
        <w:rPr>
          <w:rFonts w:ascii="Arial" w:hAnsi="Arial" w:cs="Arial"/>
        </w:rPr>
        <w:t>• Mental health skill-building</w:t>
      </w:r>
      <w:r w:rsidRPr="00FD6C72">
        <w:rPr>
          <w:rFonts w:ascii="Arial" w:hAnsi="Arial" w:cs="Arial"/>
        </w:rPr>
        <w:br/>
        <w:t xml:space="preserve">• </w:t>
      </w:r>
      <w:r w:rsidR="00FD6C72" w:rsidRPr="00FD6C72">
        <w:rPr>
          <w:rFonts w:ascii="Arial" w:hAnsi="Arial" w:cs="Arial"/>
        </w:rPr>
        <w:t>Coping skills and daily living assistance</w:t>
      </w:r>
      <w:r w:rsidRPr="00FD6C72">
        <w:rPr>
          <w:rFonts w:ascii="Arial" w:hAnsi="Arial" w:cs="Arial"/>
        </w:rPr>
        <w:br/>
        <w:t>• Medication</w:t>
      </w:r>
      <w:r w:rsidR="00FD6C72" w:rsidRPr="00FD6C72">
        <w:rPr>
          <w:rFonts w:ascii="Arial" w:hAnsi="Arial" w:cs="Arial"/>
        </w:rPr>
        <w:t xml:space="preserve"> management</w:t>
      </w:r>
      <w:r w:rsidRPr="00FD6C72">
        <w:rPr>
          <w:rFonts w:ascii="Arial" w:hAnsi="Arial" w:cs="Arial"/>
        </w:rPr>
        <w:t xml:space="preserve"> support</w:t>
      </w:r>
      <w:r w:rsidRPr="00FD6C72">
        <w:rPr>
          <w:rFonts w:ascii="Arial" w:hAnsi="Arial" w:cs="Arial"/>
        </w:rPr>
        <w:br/>
        <w:t>• Community integration</w:t>
      </w:r>
      <w:r w:rsidRPr="00FD6C72">
        <w:rPr>
          <w:rFonts w:ascii="Arial" w:hAnsi="Arial" w:cs="Arial"/>
        </w:rPr>
        <w:br/>
      </w:r>
      <w:r w:rsidR="002D4C2F">
        <w:rPr>
          <w:rFonts w:ascii="Dreaming Outloud Script Pro" w:hAnsi="Dreaming Outloud Script Pro" w:cs="Dreaming Outloud Script Pro"/>
          <w:b/>
          <w:color w:val="7030A0"/>
          <w:sz w:val="28"/>
          <w:szCs w:val="28"/>
        </w:rPr>
        <w:t xml:space="preserve">                                                                                                      </w:t>
      </w:r>
      <w:r w:rsidR="00FD6C72" w:rsidRPr="00C36106">
        <w:rPr>
          <w:rFonts w:cs="Dreaming Outloud Script Pro"/>
          <w:b/>
          <w:color w:val="7030A0"/>
          <w:sz w:val="28"/>
          <w:szCs w:val="28"/>
        </w:rPr>
        <w:t xml:space="preserve">Eligibility Criteria                                                                                                                                        </w:t>
      </w:r>
      <w:r w:rsidRPr="00FD6C72">
        <w:rPr>
          <w:rFonts w:ascii="Arial" w:hAnsi="Arial" w:cs="Arial"/>
        </w:rPr>
        <w:t>• Medicaid recipients</w:t>
      </w:r>
      <w:r w:rsidRPr="00FD6C72">
        <w:rPr>
          <w:rFonts w:ascii="Arial" w:hAnsi="Arial" w:cs="Arial"/>
        </w:rPr>
        <w:br/>
        <w:t>• Individuals with mental health diagnoses</w:t>
      </w:r>
      <w:r w:rsidRPr="00FD6C72">
        <w:rPr>
          <w:rFonts w:ascii="Arial" w:hAnsi="Arial" w:cs="Arial"/>
        </w:rPr>
        <w:br/>
        <w:t xml:space="preserve">• </w:t>
      </w:r>
      <w:r w:rsidR="00FD6C72" w:rsidRPr="00FD6C72">
        <w:rPr>
          <w:rFonts w:ascii="Arial" w:hAnsi="Arial" w:cs="Arial"/>
        </w:rPr>
        <w:t>Individuals needing support with daily functioning</w:t>
      </w:r>
    </w:p>
    <w:p w14:paraId="32BB0927" w14:textId="34D50052" w:rsidR="00095D24" w:rsidRPr="00FD6C72" w:rsidRDefault="00000000" w:rsidP="00FD6C72">
      <w:pPr>
        <w:rPr>
          <w:rFonts w:ascii="Arial" w:hAnsi="Arial" w:cs="Arial"/>
        </w:rPr>
      </w:pPr>
      <w:r w:rsidRPr="00C36106">
        <w:rPr>
          <w:rFonts w:cs="Dreaming Outloud Script Pro"/>
          <w:b/>
          <w:color w:val="7030A0"/>
          <w:sz w:val="28"/>
          <w:szCs w:val="28"/>
        </w:rPr>
        <w:t>Referral Process</w:t>
      </w:r>
      <w:r w:rsidR="00FD6C72" w:rsidRPr="00C36106">
        <w:rPr>
          <w:rFonts w:cs="Dreaming Outloud Script Pro"/>
          <w:b/>
          <w:color w:val="7030A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D6C72">
        <w:rPr>
          <w:rFonts w:ascii="Arial" w:hAnsi="Arial" w:cs="Arial"/>
        </w:rPr>
        <w:t>Referrals can be made quickly and easily.</w:t>
      </w:r>
      <w:r w:rsidRPr="00FD6C72">
        <w:rPr>
          <w:rFonts w:ascii="Arial" w:hAnsi="Arial" w:cs="Arial"/>
        </w:rPr>
        <w:br/>
      </w:r>
      <w:r w:rsidRPr="00FD6C72">
        <w:rPr>
          <w:rFonts w:ascii="Arial" w:hAnsi="Arial" w:cs="Arial"/>
        </w:rPr>
        <w:br/>
      </w:r>
      <w:r w:rsidR="00FD6C72" w:rsidRPr="00C36106">
        <w:rPr>
          <w:rFonts w:cs="Dreaming Outloud Script Pro"/>
          <w:b/>
          <w:color w:val="7030A0"/>
          <w:sz w:val="28"/>
          <w:szCs w:val="28"/>
        </w:rPr>
        <w:t>Contact Information</w:t>
      </w:r>
      <w:r w:rsidR="00FD6C72" w:rsidRPr="00C36106">
        <w:rPr>
          <w:rFonts w:cs="Arial"/>
          <w:b/>
          <w:color w:val="7030A0"/>
          <w:sz w:val="28"/>
          <w:szCs w:val="28"/>
        </w:rPr>
        <w:t xml:space="preserve"> </w:t>
      </w:r>
      <w:r w:rsidR="002D4C2F" w:rsidRPr="00C36106">
        <w:rPr>
          <w:rFonts w:cs="Arial"/>
          <w:bCs/>
          <w:color w:val="7030A0"/>
          <w:sz w:val="28"/>
          <w:szCs w:val="28"/>
        </w:rPr>
        <w:t>(</w:t>
      </w:r>
      <w:r w:rsidR="002D4C2F" w:rsidRPr="00C36106">
        <w:rPr>
          <w:rFonts w:cs="Arial"/>
          <w:b/>
          <w:color w:val="7030A0"/>
          <w:sz w:val="28"/>
          <w:szCs w:val="28"/>
        </w:rPr>
        <w:t xml:space="preserve">Scan QR code or </w:t>
      </w:r>
      <w:r w:rsidR="00FD6C72" w:rsidRPr="00C36106">
        <w:rPr>
          <w:rFonts w:cs="Arial"/>
          <w:b/>
          <w:color w:val="7030A0"/>
          <w:sz w:val="28"/>
          <w:szCs w:val="28"/>
        </w:rPr>
        <w:t>send referrals via</w:t>
      </w:r>
      <w:r w:rsidR="002D4C2F" w:rsidRPr="00C36106">
        <w:rPr>
          <w:rFonts w:cs="Arial"/>
          <w:b/>
          <w:color w:val="7030A0"/>
          <w:sz w:val="28"/>
          <w:szCs w:val="28"/>
        </w:rPr>
        <w:t>)</w:t>
      </w:r>
      <w:r w:rsidR="00FD6C72" w:rsidRPr="00C36106">
        <w:rPr>
          <w:rFonts w:cs="Arial"/>
          <w:b/>
          <w:color w:val="7030A0"/>
          <w:sz w:val="28"/>
          <w:szCs w:val="28"/>
        </w:rPr>
        <w:t xml:space="preserve">                                                                                                               </w:t>
      </w:r>
      <w:r w:rsidR="00A565F5" w:rsidRPr="00C36106">
        <w:rPr>
          <w:rFonts w:cs="Arial"/>
          <w:b/>
          <w:sz w:val="28"/>
          <w:szCs w:val="28"/>
        </w:rPr>
        <w:t xml:space="preserve">                                                                    </w:t>
      </w:r>
      <w:r w:rsidR="00FD6C72" w:rsidRPr="00FD6C72">
        <w:rPr>
          <w:rFonts w:ascii="Arial" w:hAnsi="Arial" w:cs="Arial"/>
        </w:rPr>
        <w:br/>
      </w:r>
      <w:r w:rsidRPr="00FD6C72">
        <w:rPr>
          <w:rFonts w:ascii="Arial" w:hAnsi="Arial" w:cs="Arial"/>
        </w:rPr>
        <w:t xml:space="preserve">Email: </w:t>
      </w:r>
      <w:hyperlink r:id="rId8" w:history="1">
        <w:r w:rsidR="00FD6C72" w:rsidRPr="002D4C2F">
          <w:rPr>
            <w:rStyle w:val="Hyperlink"/>
            <w:rFonts w:ascii="Arial" w:hAnsi="Arial" w:cs="Arial"/>
            <w:color w:val="7030A0"/>
          </w:rPr>
          <w:t>continuingcaretreatmentcenter@aol.com</w:t>
        </w:r>
      </w:hyperlink>
      <w:r w:rsidR="00FD6C72" w:rsidRPr="002D4C2F">
        <w:rPr>
          <w:rFonts w:ascii="Arial" w:hAnsi="Arial" w:cs="Arial"/>
          <w:color w:val="7030A0"/>
        </w:rPr>
        <w:t xml:space="preserve">                                                                                        </w:t>
      </w:r>
      <w:r w:rsidRPr="00FD6C72">
        <w:rPr>
          <w:rFonts w:ascii="Arial" w:hAnsi="Arial" w:cs="Arial"/>
        </w:rPr>
        <w:t xml:space="preserve">Phone: </w:t>
      </w:r>
      <w:r w:rsidR="00FD6C72" w:rsidRPr="00FD6C72">
        <w:rPr>
          <w:rFonts w:ascii="Arial" w:hAnsi="Arial" w:cs="Arial"/>
        </w:rPr>
        <w:t>(443) 383</w:t>
      </w:r>
      <w:r w:rsidRPr="00FD6C72">
        <w:rPr>
          <w:rFonts w:ascii="Arial" w:hAnsi="Arial" w:cs="Arial"/>
        </w:rPr>
        <w:t>-0264</w:t>
      </w:r>
      <w:r w:rsidR="00FD6C72" w:rsidRPr="00FD6C72">
        <w:rPr>
          <w:rFonts w:ascii="Arial" w:hAnsi="Arial" w:cs="Arial"/>
        </w:rPr>
        <w:t xml:space="preserve">      </w:t>
      </w:r>
      <w:r w:rsidR="00C36106">
        <w:rPr>
          <w:rFonts w:ascii="Arial" w:hAnsi="Arial" w:cs="Arial"/>
        </w:rPr>
        <w:t xml:space="preserve">                                                                                                 </w:t>
      </w:r>
      <w:r w:rsidR="00FD6C72" w:rsidRPr="00FD6C72">
        <w:rPr>
          <w:rFonts w:ascii="Arial" w:hAnsi="Arial" w:cs="Arial"/>
        </w:rPr>
        <w:t>Fax: (410) 558-6426</w:t>
      </w:r>
      <w:r w:rsidRPr="00FD6C72">
        <w:rPr>
          <w:rFonts w:ascii="Arial" w:hAnsi="Arial" w:cs="Arial"/>
        </w:rPr>
        <w:br/>
      </w:r>
      <w:r w:rsidRPr="00FD6C72">
        <w:rPr>
          <w:rFonts w:ascii="Arial" w:hAnsi="Arial" w:cs="Arial"/>
        </w:rPr>
        <w:br/>
      </w:r>
      <w:r w:rsidR="00FD6C72" w:rsidRPr="00C36106">
        <w:rPr>
          <w:rFonts w:cs="Dreaming Outloud Script Pro"/>
          <w:b/>
          <w:color w:val="7030A0"/>
          <w:sz w:val="28"/>
          <w:szCs w:val="28"/>
        </w:rPr>
        <w:t xml:space="preserve">How to Refer Clients                                                                                                                                               </w:t>
      </w:r>
      <w:r w:rsidR="00FD6C72" w:rsidRPr="00C36106">
        <w:rPr>
          <w:rFonts w:cs="Dreaming Outloud Script Pro"/>
          <w:b/>
          <w:color w:val="7030A0"/>
          <w:sz w:val="28"/>
          <w:szCs w:val="28"/>
        </w:rPr>
        <w:t xml:space="preserve">   </w:t>
      </w:r>
      <w:r w:rsidR="002D4C2F">
        <w:rPr>
          <w:rFonts w:ascii="Arial" w:hAnsi="Arial" w:cs="Arial"/>
        </w:rPr>
        <w:t>When sending a Referral p</w:t>
      </w:r>
      <w:r w:rsidRPr="00FD6C72">
        <w:rPr>
          <w:rFonts w:ascii="Arial" w:hAnsi="Arial" w:cs="Arial"/>
        </w:rPr>
        <w:t>lease include</w:t>
      </w:r>
      <w:r w:rsidR="002D4C2F">
        <w:rPr>
          <w:rFonts w:ascii="Arial" w:hAnsi="Arial" w:cs="Arial"/>
        </w:rPr>
        <w:t xml:space="preserve"> the following client information</w:t>
      </w:r>
      <w:r w:rsidRPr="00FD6C72">
        <w:rPr>
          <w:rFonts w:ascii="Arial" w:hAnsi="Arial" w:cs="Arial"/>
        </w:rPr>
        <w:t>:</w:t>
      </w:r>
      <w:r w:rsidRPr="00FD6C72">
        <w:rPr>
          <w:rFonts w:ascii="Arial" w:hAnsi="Arial" w:cs="Arial"/>
        </w:rPr>
        <w:br/>
        <w:t>• Name</w:t>
      </w:r>
      <w:r w:rsidRPr="00FD6C72">
        <w:rPr>
          <w:rFonts w:ascii="Arial" w:hAnsi="Arial" w:cs="Arial"/>
        </w:rPr>
        <w:br/>
        <w:t>• Phone number</w:t>
      </w:r>
      <w:r w:rsidRPr="00FD6C72">
        <w:rPr>
          <w:rFonts w:ascii="Arial" w:hAnsi="Arial" w:cs="Arial"/>
        </w:rPr>
        <w:br/>
        <w:t xml:space="preserve">• Medicaid </w:t>
      </w:r>
      <w:r w:rsidR="002D4C2F">
        <w:rPr>
          <w:rFonts w:ascii="Arial" w:hAnsi="Arial" w:cs="Arial"/>
        </w:rPr>
        <w:t>number (if available)</w:t>
      </w:r>
      <w:r w:rsidRPr="00FD6C72">
        <w:rPr>
          <w:rFonts w:ascii="Arial" w:hAnsi="Arial" w:cs="Arial"/>
        </w:rPr>
        <w:br/>
        <w:t>• Diagnosis (if available)</w:t>
      </w:r>
    </w:p>
    <w:p w14:paraId="072DCE67" w14:textId="429FA13E" w:rsidR="00095D24" w:rsidRPr="00FD6C72" w:rsidRDefault="00000000">
      <w:pPr>
        <w:rPr>
          <w:rFonts w:ascii="Arial" w:hAnsi="Arial" w:cs="Arial"/>
        </w:rPr>
      </w:pPr>
      <w:r w:rsidRPr="00C36106">
        <w:rPr>
          <w:rFonts w:cs="Dreaming Outloud Script Pro"/>
          <w:b/>
          <w:color w:val="7030A0"/>
          <w:sz w:val="28"/>
          <w:szCs w:val="28"/>
        </w:rPr>
        <w:t>Why Refer to Us</w:t>
      </w:r>
      <w:r w:rsidR="00FD6C72" w:rsidRPr="00C36106">
        <w:rPr>
          <w:rFonts w:cs="Arial"/>
          <w:b/>
          <w:color w:val="7030A0"/>
          <w:sz w:val="24"/>
        </w:rPr>
        <w:t xml:space="preserve">                                                                                                                                                          </w:t>
      </w:r>
      <w:r w:rsidRPr="00FD6C72">
        <w:rPr>
          <w:rFonts w:ascii="Arial" w:hAnsi="Arial" w:cs="Arial"/>
        </w:rPr>
        <w:t>• Fast response time</w:t>
      </w:r>
      <w:r w:rsidR="002D4C2F">
        <w:rPr>
          <w:rFonts w:ascii="Arial" w:hAnsi="Arial" w:cs="Arial"/>
        </w:rPr>
        <w:t xml:space="preserve"> </w:t>
      </w:r>
      <w:r w:rsidRPr="00FD6C72">
        <w:rPr>
          <w:rFonts w:ascii="Arial" w:hAnsi="Arial" w:cs="Arial"/>
        </w:rPr>
        <w:t>• Immediate intake availability</w:t>
      </w:r>
      <w:r w:rsidRPr="00FD6C72">
        <w:rPr>
          <w:rFonts w:ascii="Arial" w:hAnsi="Arial" w:cs="Arial"/>
        </w:rPr>
        <w:br/>
        <w:t>• Reliable communication</w:t>
      </w:r>
      <w:r w:rsidR="002D4C2F">
        <w:rPr>
          <w:rFonts w:ascii="Arial" w:hAnsi="Arial" w:cs="Arial"/>
        </w:rPr>
        <w:t xml:space="preserve"> </w:t>
      </w:r>
      <w:r w:rsidRPr="00FD6C72">
        <w:rPr>
          <w:rFonts w:ascii="Arial" w:hAnsi="Arial" w:cs="Arial"/>
        </w:rPr>
        <w:t>• Strong community support services</w:t>
      </w:r>
      <w:r w:rsidR="00FD6C72" w:rsidRPr="00FD6C72">
        <w:rPr>
          <w:rFonts w:ascii="Arial" w:hAnsi="Arial" w:cs="Arial"/>
          <w:b/>
          <w:color w:val="1F4E78"/>
          <w:sz w:val="24"/>
        </w:rPr>
        <w:t xml:space="preserve"> </w:t>
      </w:r>
    </w:p>
    <w:sectPr w:rsidR="00095D24" w:rsidRPr="00FD6C72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F690" w14:textId="77777777" w:rsidR="0050305E" w:rsidRDefault="0050305E" w:rsidP="00FD6C72">
      <w:pPr>
        <w:spacing w:after="0" w:line="240" w:lineRule="auto"/>
      </w:pPr>
      <w:r>
        <w:separator/>
      </w:r>
    </w:p>
  </w:endnote>
  <w:endnote w:type="continuationSeparator" w:id="0">
    <w:p w14:paraId="3F3DF17B" w14:textId="77777777" w:rsidR="0050305E" w:rsidRDefault="0050305E" w:rsidP="00FD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4A02" w14:textId="77777777" w:rsidR="0050305E" w:rsidRDefault="0050305E" w:rsidP="00FD6C72">
      <w:pPr>
        <w:spacing w:after="0" w:line="240" w:lineRule="auto"/>
      </w:pPr>
      <w:r>
        <w:separator/>
      </w:r>
    </w:p>
  </w:footnote>
  <w:footnote w:type="continuationSeparator" w:id="0">
    <w:p w14:paraId="01D184F6" w14:textId="77777777" w:rsidR="0050305E" w:rsidRDefault="0050305E" w:rsidP="00FD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2F46" w14:textId="18DE7856" w:rsidR="00FD6C72" w:rsidRPr="00C36106" w:rsidRDefault="002D4C2F" w:rsidP="00FD6C72">
    <w:pPr>
      <w:jc w:val="center"/>
      <w:rPr>
        <w:color w:val="7030A0"/>
      </w:rPr>
    </w:pPr>
    <w:r>
      <w:rPr>
        <w:noProof/>
      </w:rPr>
      <w:drawing>
        <wp:inline distT="0" distB="0" distL="0" distR="0" wp14:anchorId="516D7AEF" wp14:editId="321BA295">
          <wp:extent cx="1276350" cy="1276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-home (6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6C72" w:rsidRPr="00FD6C72">
      <w:rPr>
        <w:b/>
        <w:color w:val="1F4E78"/>
        <w:sz w:val="40"/>
      </w:rPr>
      <w:t xml:space="preserve"> </w:t>
    </w:r>
    <w:r w:rsidR="00FD6C72" w:rsidRPr="00C36106">
      <w:rPr>
        <w:b/>
        <w:color w:val="7030A0"/>
        <w:sz w:val="36"/>
        <w:szCs w:val="36"/>
      </w:rPr>
      <w:t>Continuing Care Treatment Center,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013770">
    <w:abstractNumId w:val="8"/>
  </w:num>
  <w:num w:numId="2" w16cid:durableId="1226260751">
    <w:abstractNumId w:val="6"/>
  </w:num>
  <w:num w:numId="3" w16cid:durableId="1092967581">
    <w:abstractNumId w:val="5"/>
  </w:num>
  <w:num w:numId="4" w16cid:durableId="568661057">
    <w:abstractNumId w:val="4"/>
  </w:num>
  <w:num w:numId="5" w16cid:durableId="852845925">
    <w:abstractNumId w:val="7"/>
  </w:num>
  <w:num w:numId="6" w16cid:durableId="2045863759">
    <w:abstractNumId w:val="3"/>
  </w:num>
  <w:num w:numId="7" w16cid:durableId="1814055639">
    <w:abstractNumId w:val="2"/>
  </w:num>
  <w:num w:numId="8" w16cid:durableId="887911532">
    <w:abstractNumId w:val="1"/>
  </w:num>
  <w:num w:numId="9" w16cid:durableId="11187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DCF"/>
    <w:rsid w:val="00095D24"/>
    <w:rsid w:val="0015074B"/>
    <w:rsid w:val="0029639D"/>
    <w:rsid w:val="002D4C2F"/>
    <w:rsid w:val="003151BD"/>
    <w:rsid w:val="00326F90"/>
    <w:rsid w:val="0050305E"/>
    <w:rsid w:val="00804052"/>
    <w:rsid w:val="009A4473"/>
    <w:rsid w:val="00A565F5"/>
    <w:rsid w:val="00AA1D8D"/>
    <w:rsid w:val="00B47730"/>
    <w:rsid w:val="00C36106"/>
    <w:rsid w:val="00CB0664"/>
    <w:rsid w:val="00FC693F"/>
    <w:rsid w:val="00F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3BECC"/>
  <w14:defaultImageDpi w14:val="300"/>
  <w15:docId w15:val="{42B33983-82E4-4ACA-AF95-148C5B62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D6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inuingcaretreatmentcenter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2160</Characters>
  <Application>Microsoft Office Word</Application>
  <DocSecurity>0</DocSecurity>
  <Lines>98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Cynthia Higgins</cp:lastModifiedBy>
  <cp:revision>2</cp:revision>
  <cp:lastPrinted>2026-04-18T20:20:00Z</cp:lastPrinted>
  <dcterms:created xsi:type="dcterms:W3CDTF">2026-04-20T21:13:00Z</dcterms:created>
  <dcterms:modified xsi:type="dcterms:W3CDTF">2026-04-20T21:13:00Z</dcterms:modified>
  <cp:category/>
</cp:coreProperties>
</file>