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Arial" w:hAnsi="Arial"/>
          <w:b/>
          <w:sz w:val="28"/>
        </w:rPr>
        <w:t>🚀 Trabalhe Conosco – Rede Estratégica Bitte511</w:t>
      </w:r>
    </w:p>
    <w:p>
      <w:pPr>
        <w:spacing w:after="240"/>
      </w:pPr>
      <w:r>
        <w:t>Se você atua com tecnologia e deseja colaborar com projetos sob demanda, preencha os campos abaixo. A Bitte511 conecta talentos a soluções reais com ética, inteligência e acompanhamento técnico. Todas as respostas são confidenciais.</w:t>
      </w:r>
    </w:p>
    <w:p>
      <w:r>
        <w:rPr>
          <w:rFonts w:ascii="Arial" w:hAnsi="Arial"/>
          <w:sz w:val="21"/>
        </w:rPr>
        <w:t>Nome completo:</w:t>
      </w:r>
    </w:p>
    <w:p>
      <w:r>
        <w:t>____________________________________________________________________________________________________</w:t>
      </w:r>
    </w:p>
    <w:p>
      <w:r>
        <w:rPr>
          <w:rFonts w:ascii="Arial" w:hAnsi="Arial"/>
          <w:sz w:val="21"/>
        </w:rPr>
        <w:t>E-mail profissional:</w:t>
      </w:r>
    </w:p>
    <w:p>
      <w:r>
        <w:t>____________________________________________________________________________________________________</w:t>
      </w:r>
    </w:p>
    <w:p>
      <w:r>
        <w:rPr>
          <w:rFonts w:ascii="Arial" w:hAnsi="Arial"/>
          <w:sz w:val="21"/>
        </w:rPr>
        <w:t>LinkedIn ou portfólio online:</w:t>
      </w:r>
    </w:p>
    <w:p>
      <w:r>
        <w:t>____________________________________________________________________________________________________</w:t>
      </w:r>
    </w:p>
    <w:p>
      <w:r>
        <w:rPr>
          <w:rFonts w:ascii="Arial" w:hAnsi="Arial"/>
          <w:sz w:val="21"/>
        </w:rPr>
        <w:t>Área de atuação principal: (   ) Web3   (   ) Blockchain   (   ) DeFi   (   ) IA   (   ) Multidisciplinar</w:t>
      </w:r>
    </w:p>
    <w:p>
      <w:r>
        <w:t>____________________________________________________________________________________________________</w:t>
      </w:r>
    </w:p>
    <w:p>
      <w:r>
        <w:rPr>
          <w:rFonts w:ascii="Arial" w:hAnsi="Arial"/>
          <w:sz w:val="21"/>
        </w:rPr>
        <w:t>Tecnologias que domina:</w:t>
      </w:r>
    </w:p>
    <w:p>
      <w:r>
        <w:t>____________________________________________________________________________________________________</w:t>
      </w:r>
    </w:p>
    <w:p>
      <w:r>
        <w:rPr>
          <w:rFonts w:ascii="Arial" w:hAnsi="Arial"/>
          <w:sz w:val="21"/>
        </w:rPr>
        <w:t>Resumo da experiência e como pode contribuir com a Bitte511:</w:t>
      </w:r>
    </w:p>
    <w:p>
      <w:r>
        <w:t>____________________________________________________________________________________________________</w:t>
      </w:r>
    </w:p>
    <w:p>
      <w:r>
        <w:rPr>
          <w:rFonts w:ascii="Arial" w:hAnsi="Arial"/>
          <w:sz w:val="21"/>
        </w:rPr>
        <w:t>Já atuou em projetos sob demanda? (   ) Sim   (   ) Não</w:t>
      </w:r>
    </w:p>
    <w:p>
      <w:r>
        <w:t>____________________________________________________________________________________________________</w:t>
      </w:r>
    </w:p>
    <w:p>
      <w:r>
        <w:rPr>
          <w:rFonts w:ascii="Arial" w:hAnsi="Arial"/>
          <w:sz w:val="21"/>
        </w:rPr>
        <w:t>Cidade / Estado:</w:t>
      </w:r>
    </w:p>
    <w:p>
      <w:r>
        <w:t>____________________________________________________________________________________________________</w:t>
      </w:r>
    </w:p>
    <w:p>
      <w:r>
        <w:rPr>
          <w:rFonts w:ascii="Arial" w:hAnsi="Arial"/>
          <w:sz w:val="21"/>
        </w:rPr>
        <w:t>Disponibilidade atual: (   ) Horas avulsas   (   ) Part-time   (   ) Full-time   (   ) Consultoria pontual</w:t>
      </w:r>
    </w:p>
    <w:p>
      <w:r>
        <w:t>____________________________________________________________________________________________________</w:t>
      </w:r>
    </w:p>
    <w:p>
      <w:r>
        <w:rPr>
          <w:rFonts w:ascii="Arial" w:hAnsi="Arial"/>
          <w:sz w:val="21"/>
        </w:rPr>
        <w:t>Aceita operar sob NDA e com confidencialidade? (   ) Sim   (   ) Não</w:t>
      </w:r>
    </w:p>
    <w:p>
      <w:r>
        <w:t>____________________________________________________________________________________________________</w:t>
      </w:r>
    </w:p>
    <w:p/>
    <w:p>
      <w:r>
        <w:rPr>
          <w:rFonts w:ascii="Arial" w:hAnsi="Arial"/>
          <w:i/>
          <w:sz w:val="18"/>
        </w:rPr>
        <w:t>📌 Todas as informações fornecidas neste formulário são tratadas como estritamente confidenciais. A Bitte511 se compromete a manter o sigilo dos dados recebidos e utilizá-los exclusivamente para fins internos de avaliação. Nenhuma informação será compartilhada com terceiros sem seu consentimento explícito.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rPr>
        <w:rFonts w:ascii="Arial" w:hAnsi="Arial"/>
        <w:sz w:val="16"/>
      </w:rPr>
      <w:t>© 2025 Bitte511 | www.bitte511.com | contato@bitte511.com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rPr>
        <w:rFonts w:ascii="Arial" w:hAnsi="Arial"/>
        <w:b/>
        <w:sz w:val="22"/>
      </w:rPr>
      <w:t>BITTE511 – FORMULÁRIO DE COLABORAÇÃO ESTRATÉGICA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