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Business Structure Cheat Sheet</w:t>
      </w:r>
    </w:p>
    <w:p>
      <w:r>
        <w:t>Confused about LLCs, DBAs, and Corporations? This one-page guide breaks it down with zero fluff.</w:t>
      </w:r>
    </w:p>
    <w:p>
      <w:pPr>
        <w:pStyle w:val="Heading2"/>
      </w:pPr>
      <w:r>
        <w:t>LLC (Limited Liability Company)</w:t>
      </w:r>
    </w:p>
    <w:p>
      <w:r>
        <w:t>✔ Great for freelancers, solo entrepreneurs, and side hustlers</w:t>
        <w:br/>
        <w:t>✔ Separates your personal assets from your business</w:t>
        <w:br/>
        <w:t>✔ Simple tax setup (pass-through taxation)</w:t>
        <w:br/>
        <w:t>✔ Flexible structure for growth</w:t>
      </w:r>
    </w:p>
    <w:p>
      <w:pPr>
        <w:pStyle w:val="Heading2"/>
      </w:pPr>
      <w:r>
        <w:t>DBA (Doing Business As)</w:t>
      </w:r>
    </w:p>
    <w:p>
      <w:r>
        <w:t>✔ Allows you to operate under a different business name</w:t>
        <w:br/>
        <w:t>✔ Doesn't create a separate legal entity</w:t>
        <w:br/>
        <w:t>✔ Perfect for branding, not protection</w:t>
        <w:br/>
        <w:t>✔ Usually added on top of an LLC or sole proprietorship</w:t>
      </w:r>
    </w:p>
    <w:p>
      <w:pPr>
        <w:pStyle w:val="Heading2"/>
      </w:pPr>
      <w:r>
        <w:t>Corporation (Inc.)</w:t>
      </w:r>
    </w:p>
    <w:p>
      <w:r>
        <w:t>✔ Ideal for businesses seeking investors or raising capital</w:t>
        <w:br/>
        <w:t>✔ Offers the strongest legal protection</w:t>
        <w:br/>
        <w:t>✔ More paperwork + stricter rules</w:t>
        <w:br/>
        <w:t>✔ Double taxation unless set up as an S-Corp</w:t>
      </w:r>
    </w:p>
    <w:p>
      <w:pPr>
        <w:pStyle w:val="Heading2"/>
      </w:pPr>
      <w:r>
        <w:t>Quick Decision Guide</w:t>
      </w:r>
    </w:p>
    <w:p>
      <w:r>
        <w:t>👉 If you want protection + flexibility → Start with an LLC</w:t>
        <w:br/>
        <w:t>👉 If you need a brand name, not protection → Use a DBA</w:t>
        <w:br/>
        <w:t>👉 If you’re building a high-growth company → Consider a Corporation</w:t>
      </w:r>
    </w:p>
    <w:p>
      <w:pPr>
        <w:pStyle w:val="Heading2"/>
      </w:pPr>
      <w:r>
        <w:t>Recommended Resource</w:t>
      </w:r>
    </w:p>
    <w:p>
      <w:r>
        <w:t>I used BusinessRocket to register my LLC in 15 minutes.</w:t>
        <w:br/>
        <w:t>They walk you through the whole process step by step — no legal confusion, no guesswork.</w:t>
        <w:br/>
        <w:t>[Affiliate Link: https://www.businessrocket.com]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