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🌍 RESPONSIBLY PROMPT — WEBSITE COPY + STRUCTURE FOR HOSTINGER BUILDER</w:t>
      </w:r>
    </w:p>
    <w:p>
      <w:pPr>
        <w:pStyle w:val="Heading2"/>
      </w:pPr>
      <w:r>
        <w:t>1. HERO SECTION (Full Screen)</w:t>
      </w:r>
    </w:p>
    <w:p>
      <w:r>
        <w:t>Headline: Every Prompt Leaves a Footprint.</w:t>
      </w:r>
    </w:p>
    <w:p>
      <w:r>
        <w:t>Subheadline: Technology is powerful—but its impact shouldn't be invisible.</w:t>
      </w:r>
    </w:p>
    <w:p>
      <w:r>
        <w:t>Byline: Prompt better. Impact less. 🌱</w:t>
      </w:r>
    </w:p>
    <w:p>
      <w:r>
        <w:t>Buttons:</w:t>
        <w:br/>
        <w:t>👉 [Try the Demo]    👉 [Install Extension]    👉 [Join the Movement]</w:t>
      </w:r>
    </w:p>
    <w:p>
      <w:r>
        <w:t>Visual: Light animation of emojis ⚡💧☁️🧠 slowly glowing in a loop.</w:t>
      </w:r>
    </w:p>
    <w:p>
      <w:r>
        <w:t>Background: Clean off-white or muted teal gradient.</w:t>
      </w:r>
    </w:p>
    <w:p>
      <w:pPr>
        <w:pStyle w:val="Heading2"/>
      </w:pPr>
      <w:r>
        <w:t>2. WHY THIS MATTERS</w:t>
      </w:r>
    </w:p>
    <w:p>
      <w:r>
        <w:t>Title: AI Is Powerful. And That Power Has a Cost.</w:t>
      </w:r>
    </w:p>
    <w:p>
      <w:r>
        <w:t>Copy:</w:t>
        <w:br/>
        <w:t>Every time we ask AI a question, we're tapping into a chain reaction—energy consumption, water cooling, carbon emissions, and a hidden toll on our attention and creativity.</w:t>
      </w:r>
    </w:p>
    <w:p>
      <w:r>
        <w:t>4 Stat Icons (emoji style with hover/tooltip info):</w:t>
      </w:r>
    </w:p>
    <w:p>
      <w:r>
        <w:t>⚡ Electricity — Training GPT-3 used 1,287 MWh (enough to power 100 homes/year)</w:t>
      </w:r>
    </w:p>
    <w:p>
      <w:r>
        <w:t>💧 Water — One AI prompt session = up to 500 mL evaporated clean water</w:t>
      </w:r>
    </w:p>
    <w:p>
      <w:r>
        <w:t>☁️ Carbon — Large models emit 550+ tons CO₂ per training cycle</w:t>
      </w:r>
    </w:p>
    <w:p>
      <w:r>
        <w:t>🧠 Brain Load — Overuse reduces focus and memory by up to 30% (MIT Study)</w:t>
      </w:r>
    </w:p>
    <w:p>
      <w:pPr>
        <w:pStyle w:val="Heading2"/>
      </w:pPr>
      <w:r>
        <w:t>3. THE TOOL</w:t>
      </w:r>
    </w:p>
    <w:p>
      <w:r>
        <w:t>Title: Track. Understand. Rethink. Prompt Responsibly.</w:t>
      </w:r>
    </w:p>
    <w:p>
      <w:r>
        <w:t>Description: The AI Footprint Counter™ shows the hidden cost behind your every prompt—so you can choose power, with awareness.</w:t>
      </w:r>
    </w:p>
    <w:p>
      <w:r>
        <w:t>CTA Buttons: [Launch the Demo] [Install Chrome Extension] [See My Stats]</w:t>
      </w:r>
    </w:p>
    <w:p>
      <w:r>
        <w:t>Visual: Split view showing 4 bars (⚡💧☁️🧠) increasing with every prompt.</w:t>
      </w:r>
    </w:p>
    <w:p>
      <w:pPr>
        <w:pStyle w:val="Heading2"/>
      </w:pPr>
      <w:r>
        <w:t>4. THE GUIDE</w:t>
      </w:r>
    </w:p>
    <w:p>
      <w:r>
        <w:t>Title: The Responsibly Prompt Guide</w:t>
      </w:r>
    </w:p>
    <w:p>
      <w:r>
        <w:t>Intro: Want to use AI mindfully, without losing your mind—or hurting the planet?</w:t>
      </w:r>
    </w:p>
    <w:p>
      <w:r>
        <w:t>CTA: [Download the PDF] [Open in New Tab]</w:t>
      </w:r>
    </w:p>
    <w:p>
      <w:r>
        <w:t>Visual: A clean cover of the guide with RP logo and emojis</w:t>
      </w:r>
    </w:p>
    <w:p>
      <w:pPr>
        <w:pStyle w:val="Heading2"/>
      </w:pPr>
      <w:r>
        <w:t>5. FILMS &amp; STORIES (COMING SOON)</w:t>
      </w:r>
    </w:p>
    <w:p>
      <w:r>
        <w:t>Title: What’s Behind a Prompt?</w:t>
      </w:r>
    </w:p>
    <w:p>
      <w:r>
        <w:t>Paragraph: Our cinematic microfilms explore the silent cost of every interaction—revealing the unseen life behind the screen.</w:t>
      </w:r>
    </w:p>
    <w:p>
      <w:r>
        <w:t>CTA: [Notify Me When Films Go Live] (connect to sign-up form)</w:t>
      </w:r>
    </w:p>
    <w:p>
      <w:pPr>
        <w:pStyle w:val="Heading2"/>
      </w:pPr>
      <w:r>
        <w:t>6. JOIN THE MOVEMENT</w:t>
      </w:r>
    </w:p>
    <w:p>
      <w:r>
        <w:t>Title: Start the Conversation.</w:t>
      </w:r>
    </w:p>
    <w:p>
      <w:r>
        <w:t>CTA Form:</w:t>
        <w:br/>
        <w:t>Name + Email + Checkbox: 'Send me updates about tools, guides, and films.'</w:t>
      </w:r>
    </w:p>
    <w:p>
      <w:r>
        <w:t>Confirmation: 'Thank you. Consciousness begins with awareness.'</w:t>
      </w:r>
    </w:p>
    <w:p>
      <w:pPr>
        <w:pStyle w:val="Heading2"/>
      </w:pPr>
      <w:r>
        <w:t>7. FOOTER</w:t>
      </w:r>
    </w:p>
    <w:p>
      <w:r>
        <w:t>Menu: About · Resources · The Guide · Contact</w:t>
      </w:r>
    </w:p>
    <w:p>
      <w:r>
        <w:t>Socials: Instagram · LinkedIn · Email (monochrome icons)</w:t>
      </w:r>
    </w:p>
    <w:p>
      <w:r>
        <w:t>Tagline: ResponsiblyPrompt.com is a conscious tech initiative. Built with intention. Hosted with care.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Helvetica" w:hAnsi="Helvetica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