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One-Month Digital Marketing Course Syllabus</w:t>
      </w:r>
    </w:p>
    <w:p>
      <w:r>
        <w:t>Class Days: Friday, Saturday, Sunday</w:t>
      </w:r>
    </w:p>
    <w:p>
      <w:r>
        <w:t>Class Mode: Online (Google Meet)</w:t>
      </w:r>
    </w:p>
    <w:p>
      <w:r>
        <w:t>Class Duration: 1.5 - 2 hours per session</w:t>
      </w:r>
    </w:p>
    <w:p>
      <w:r>
        <w:t>Trainer: Farrukh Mehmood</w:t>
      </w:r>
    </w:p>
    <w:p>
      <w:r>
        <w:t>Total Sessions: 12 Classes</w:t>
      </w:r>
    </w:p>
    <w:p>
      <w:pPr>
        <w:pStyle w:val="Heading1"/>
      </w:pPr>
      <w:r>
        <w:t>Week 1 – Foundation &amp; SEO</w:t>
      </w:r>
    </w:p>
    <w:p>
      <w:pPr>
        <w:pStyle w:val="Heading2"/>
      </w:pPr>
      <w:r>
        <w:t>Class 1 – Introduction to Digital Marketing &amp; Blogging</w:t>
      </w:r>
    </w:p>
    <w:p>
      <w:pPr>
        <w:pStyle w:val="ListBullet"/>
      </w:pPr>
      <w:r>
        <w:t>• What is Digital Marketing</w:t>
      </w:r>
    </w:p>
    <w:p>
      <w:pPr>
        <w:pStyle w:val="ListBullet"/>
      </w:pPr>
      <w:r>
        <w:t>• Types of Digital Marketing Channels</w:t>
      </w:r>
    </w:p>
    <w:p>
      <w:pPr>
        <w:pStyle w:val="ListBullet"/>
      </w:pPr>
      <w:r>
        <w:t>• Blogging: Importance &amp; Use in SEO</w:t>
      </w:r>
    </w:p>
    <w:p>
      <w:pPr>
        <w:pStyle w:val="ListBullet"/>
      </w:pPr>
      <w:r>
        <w:t>• Setting Up a Blog (WordPress/Blogspot)</w:t>
      </w:r>
    </w:p>
    <w:p>
      <w:pPr>
        <w:pStyle w:val="ListBullet"/>
      </w:pPr>
      <w:r>
        <w:t>• Keyword research basics for blogs</w:t>
      </w:r>
    </w:p>
    <w:p>
      <w:pPr>
        <w:pStyle w:val="Heading2"/>
      </w:pPr>
      <w:r>
        <w:t>Class 2 – SEO (Search Engine Optimization) – On-Page SEO</w:t>
      </w:r>
    </w:p>
    <w:p>
      <w:pPr>
        <w:pStyle w:val="ListBullet"/>
      </w:pPr>
      <w:r>
        <w:t>• What is SEO?</w:t>
      </w:r>
    </w:p>
    <w:p>
      <w:pPr>
        <w:pStyle w:val="ListBullet"/>
      </w:pPr>
      <w:r>
        <w:t>• On-Page SEO Techniques</w:t>
      </w:r>
    </w:p>
    <w:p>
      <w:pPr>
        <w:pStyle w:val="ListBullet"/>
      </w:pPr>
      <w:r>
        <w:t>• Meta Tags, H1-H6, Alt Tags, Internal Linking</w:t>
      </w:r>
    </w:p>
    <w:p>
      <w:pPr>
        <w:pStyle w:val="ListBullet"/>
      </w:pPr>
      <w:r>
        <w:t>• Keyword Placement &amp; Optimization</w:t>
      </w:r>
    </w:p>
    <w:p>
      <w:pPr>
        <w:pStyle w:val="ListBullet"/>
      </w:pPr>
      <w:r>
        <w:t>• Tools: Ubersuggest, Google Keyword Planner</w:t>
      </w:r>
    </w:p>
    <w:p>
      <w:pPr>
        <w:pStyle w:val="Heading2"/>
      </w:pPr>
      <w:r>
        <w:t>Class 3 – Off-Page SEO &amp; Technical SEO</w:t>
      </w:r>
    </w:p>
    <w:p>
      <w:pPr>
        <w:pStyle w:val="ListBullet"/>
      </w:pPr>
      <w:r>
        <w:t>• Backlink Building Techniques</w:t>
      </w:r>
    </w:p>
    <w:p>
      <w:pPr>
        <w:pStyle w:val="ListBullet"/>
      </w:pPr>
      <w:r>
        <w:t>• Guest Posting, Forums, Social Bookmarking</w:t>
      </w:r>
    </w:p>
    <w:p>
      <w:pPr>
        <w:pStyle w:val="ListBullet"/>
      </w:pPr>
      <w:r>
        <w:t>• Technical SEO Basics (Sitemap, Robots.txt, Page Speed)</w:t>
      </w:r>
    </w:p>
    <w:p>
      <w:pPr>
        <w:pStyle w:val="ListBullet"/>
      </w:pPr>
      <w:r>
        <w:t>• Google Search Console Setup</w:t>
      </w:r>
    </w:p>
    <w:p>
      <w:pPr>
        <w:pStyle w:val="Heading1"/>
      </w:pPr>
      <w:r>
        <w:t>Week 2 – Social Media Marketing &amp; Meta Ads</w:t>
      </w:r>
    </w:p>
    <w:p>
      <w:pPr>
        <w:pStyle w:val="Heading2"/>
      </w:pPr>
      <w:r>
        <w:t>Class 4 – Meta Business Suite &amp; Social Media Management</w:t>
      </w:r>
    </w:p>
    <w:p>
      <w:pPr>
        <w:pStyle w:val="ListBullet"/>
      </w:pPr>
      <w:r>
        <w:t>• Setting up Meta Business Suite</w:t>
      </w:r>
    </w:p>
    <w:p>
      <w:pPr>
        <w:pStyle w:val="ListBullet"/>
      </w:pPr>
      <w:r>
        <w:t>• Scheduling Posts, Messaging, Insights</w:t>
      </w:r>
    </w:p>
    <w:p>
      <w:pPr>
        <w:pStyle w:val="ListBullet"/>
      </w:pPr>
      <w:r>
        <w:t>• Content Planning for Instagram &amp; Facebook</w:t>
      </w:r>
    </w:p>
    <w:p>
      <w:pPr>
        <w:pStyle w:val="ListBullet"/>
      </w:pPr>
      <w:r>
        <w:t>• Tools: Canva, Buffer, Creator Studio</w:t>
      </w:r>
    </w:p>
    <w:p>
      <w:pPr>
        <w:pStyle w:val="Heading2"/>
      </w:pPr>
      <w:r>
        <w:t>Class 5 – Meta Business Manager &amp; Meta Ads</w:t>
      </w:r>
    </w:p>
    <w:p>
      <w:pPr>
        <w:pStyle w:val="ListBullet"/>
      </w:pPr>
      <w:r>
        <w:t>• Creating Meta Business Manager</w:t>
      </w:r>
    </w:p>
    <w:p>
      <w:pPr>
        <w:pStyle w:val="ListBullet"/>
      </w:pPr>
      <w:r>
        <w:t>• Connecting Ad Account, Page &amp; Pixel</w:t>
      </w:r>
    </w:p>
    <w:p>
      <w:pPr>
        <w:pStyle w:val="ListBullet"/>
      </w:pPr>
      <w:r>
        <w:t>• Introduction to Meta Ads</w:t>
      </w:r>
    </w:p>
    <w:p>
      <w:pPr>
        <w:pStyle w:val="ListBullet"/>
      </w:pPr>
      <w:r>
        <w:t>• Objectives: Awareness, Traffic, Conversion</w:t>
      </w:r>
    </w:p>
    <w:p>
      <w:pPr>
        <w:pStyle w:val="Heading2"/>
      </w:pPr>
      <w:r>
        <w:t>Class 6 – Meta Ads Campaign Structure &amp; Practical Ads Creation</w:t>
      </w:r>
    </w:p>
    <w:p>
      <w:pPr>
        <w:pStyle w:val="ListBullet"/>
      </w:pPr>
      <w:r>
        <w:t>• Campaign, Ad Set &amp; Ad level</w:t>
      </w:r>
    </w:p>
    <w:p>
      <w:pPr>
        <w:pStyle w:val="ListBullet"/>
      </w:pPr>
      <w:r>
        <w:t>• Audience Targeting</w:t>
      </w:r>
    </w:p>
    <w:p>
      <w:pPr>
        <w:pStyle w:val="ListBullet"/>
      </w:pPr>
      <w:r>
        <w:t>• Budgeting &amp; Placements</w:t>
      </w:r>
    </w:p>
    <w:p>
      <w:pPr>
        <w:pStyle w:val="ListBullet"/>
      </w:pPr>
      <w:r>
        <w:t>• Hands-on: Creating a Lead Generation or Traffic Campaign</w:t>
      </w:r>
    </w:p>
    <w:p>
      <w:pPr>
        <w:pStyle w:val="Heading1"/>
      </w:pPr>
      <w:r>
        <w:t>Week 3 – Google &amp; LinkedIn Marketing</w:t>
      </w:r>
    </w:p>
    <w:p>
      <w:pPr>
        <w:pStyle w:val="Heading2"/>
      </w:pPr>
      <w:r>
        <w:t>Class 7 – Google Ads Fundamentals</w:t>
      </w:r>
    </w:p>
    <w:p>
      <w:pPr>
        <w:pStyle w:val="ListBullet"/>
      </w:pPr>
      <w:r>
        <w:t>• Google Ads Overview</w:t>
      </w:r>
    </w:p>
    <w:p>
      <w:pPr>
        <w:pStyle w:val="ListBullet"/>
      </w:pPr>
      <w:r>
        <w:t>• Search Ads vs Display Ads</w:t>
      </w:r>
    </w:p>
    <w:p>
      <w:pPr>
        <w:pStyle w:val="ListBullet"/>
      </w:pPr>
      <w:r>
        <w:t>• Keyword Match Types &amp; Ad Rank</w:t>
      </w:r>
    </w:p>
    <w:p>
      <w:pPr>
        <w:pStyle w:val="ListBullet"/>
      </w:pPr>
      <w:r>
        <w:t>• Setting up a Search Campaign</w:t>
      </w:r>
    </w:p>
    <w:p>
      <w:pPr>
        <w:pStyle w:val="Heading2"/>
      </w:pPr>
      <w:r>
        <w:t>Class 8 – Google Ads Advanced &amp; YouTube Ads</w:t>
      </w:r>
    </w:p>
    <w:p>
      <w:pPr>
        <w:pStyle w:val="ListBullet"/>
      </w:pPr>
      <w:r>
        <w:t>• Conversion Tracking &amp; Remarketing</w:t>
      </w:r>
    </w:p>
    <w:p>
      <w:pPr>
        <w:pStyle w:val="ListBullet"/>
      </w:pPr>
      <w:r>
        <w:t>• Display &amp; Video Campaigns (YouTube Ads)</w:t>
      </w:r>
    </w:p>
    <w:p>
      <w:pPr>
        <w:pStyle w:val="ListBullet"/>
      </w:pPr>
      <w:r>
        <w:t>• Google Ads Policies &amp; Best Practices</w:t>
      </w:r>
    </w:p>
    <w:p>
      <w:pPr>
        <w:pStyle w:val="Heading2"/>
      </w:pPr>
      <w:r>
        <w:t>Class 9 – LinkedIn Marketing &amp; LinkedIn Ads</w:t>
      </w:r>
    </w:p>
    <w:p>
      <w:pPr>
        <w:pStyle w:val="ListBullet"/>
      </w:pPr>
      <w:r>
        <w:t>• Optimizing LinkedIn Profile for Marketing</w:t>
      </w:r>
    </w:p>
    <w:p>
      <w:pPr>
        <w:pStyle w:val="ListBullet"/>
      </w:pPr>
      <w:r>
        <w:t>• Company Page Setup</w:t>
      </w:r>
    </w:p>
    <w:p>
      <w:pPr>
        <w:pStyle w:val="ListBullet"/>
      </w:pPr>
      <w:r>
        <w:t>• Content Strategy for LinkedIn</w:t>
      </w:r>
    </w:p>
    <w:p>
      <w:pPr>
        <w:pStyle w:val="ListBullet"/>
      </w:pPr>
      <w:r>
        <w:t>• Running LinkedIn Ads (Campaign Manager Overview)</w:t>
      </w:r>
    </w:p>
    <w:p>
      <w:pPr>
        <w:pStyle w:val="Heading1"/>
      </w:pPr>
      <w:r>
        <w:t>Week 4 – Branding, YouTube &amp; Analytics</w:t>
      </w:r>
    </w:p>
    <w:p>
      <w:pPr>
        <w:pStyle w:val="Heading2"/>
      </w:pPr>
      <w:r>
        <w:t>Class 10 – YouTube Marketing &amp; Branding</w:t>
      </w:r>
    </w:p>
    <w:p>
      <w:pPr>
        <w:pStyle w:val="ListBullet"/>
      </w:pPr>
      <w:r>
        <w:t>• Optimizing YouTube Channel</w:t>
      </w:r>
    </w:p>
    <w:p>
      <w:pPr>
        <w:pStyle w:val="ListBullet"/>
      </w:pPr>
      <w:r>
        <w:t>• Video SEO (Title, Description, Tags, Thumbnails)</w:t>
      </w:r>
    </w:p>
    <w:p>
      <w:pPr>
        <w:pStyle w:val="ListBullet"/>
      </w:pPr>
      <w:r>
        <w:t>• Content Strategy for Engagement</w:t>
      </w:r>
    </w:p>
    <w:p>
      <w:pPr>
        <w:pStyle w:val="ListBullet"/>
      </w:pPr>
      <w:r>
        <w:t>• Branding Basics – Visual Identity, Brand Voice</w:t>
      </w:r>
    </w:p>
    <w:p>
      <w:pPr>
        <w:pStyle w:val="Heading2"/>
      </w:pPr>
      <w:r>
        <w:t>Class 11 – Analytics &amp; Reporting</w:t>
      </w:r>
    </w:p>
    <w:p>
      <w:pPr>
        <w:pStyle w:val="ListBullet"/>
      </w:pPr>
      <w:r>
        <w:t>• Google Analytics Setup &amp; Reports</w:t>
      </w:r>
    </w:p>
    <w:p>
      <w:pPr>
        <w:pStyle w:val="ListBullet"/>
      </w:pPr>
      <w:r>
        <w:t>• Understanding Audience Behavior</w:t>
      </w:r>
    </w:p>
    <w:p>
      <w:pPr>
        <w:pStyle w:val="ListBullet"/>
      </w:pPr>
      <w:r>
        <w:t>• UTM Parameters</w:t>
      </w:r>
    </w:p>
    <w:p>
      <w:pPr>
        <w:pStyle w:val="ListBullet"/>
      </w:pPr>
      <w:r>
        <w:t>• Reporting Dashboards (Google Data Studio Basics)</w:t>
      </w:r>
    </w:p>
    <w:p>
      <w:pPr>
        <w:pStyle w:val="Heading2"/>
      </w:pPr>
      <w:r>
        <w:t>Class 12 – Final Class: Strategy, Tools &amp; Q/A</w:t>
      </w:r>
    </w:p>
    <w:p>
      <w:pPr>
        <w:pStyle w:val="ListBullet"/>
      </w:pPr>
      <w:r>
        <w:t>• Creating a 30-Day Digital Marketing Plan</w:t>
      </w:r>
    </w:p>
    <w:p>
      <w:pPr>
        <w:pStyle w:val="ListBullet"/>
      </w:pPr>
      <w:r>
        <w:t>• Tools Overview (Meta Ads, Google Ads, Analytics, Canva, SEMrush)</w:t>
      </w:r>
    </w:p>
    <w:p>
      <w:pPr>
        <w:pStyle w:val="ListBullet"/>
      </w:pPr>
      <w:r>
        <w:t>• Q/A Session, Career Guidance</w:t>
      </w:r>
    </w:p>
    <w:p>
      <w:pPr>
        <w:pStyle w:val="ListBullet"/>
      </w:pPr>
      <w:r>
        <w:t>• Certification &amp; Course Completion</w:t>
      </w:r>
    </w:p>
    <w:p>
      <w:pPr>
        <w:pStyle w:val="Heading1"/>
      </w:pPr>
      <w:r>
        <w:t>Outcome of the Course</w:t>
      </w:r>
    </w:p>
    <w:p>
      <w:pPr>
        <w:pStyle w:val="ListBullet"/>
      </w:pPr>
      <w:r>
        <w:t>• Launch Meta and Google Ad campaigns</w:t>
      </w:r>
    </w:p>
    <w:p>
      <w:pPr>
        <w:pStyle w:val="ListBullet"/>
      </w:pPr>
      <w:r>
        <w:t>• Optimize websites and blogs for SEO</w:t>
      </w:r>
    </w:p>
    <w:p>
      <w:pPr>
        <w:pStyle w:val="ListBullet"/>
      </w:pPr>
      <w:r>
        <w:t>• Manage professional social media accounts</w:t>
      </w:r>
    </w:p>
    <w:p>
      <w:pPr>
        <w:pStyle w:val="ListBullet"/>
      </w:pPr>
      <w:r>
        <w:t>• Analyze and report campaign performance</w:t>
      </w:r>
    </w:p>
    <w:p>
      <w:pPr>
        <w:pStyle w:val="ListBullet"/>
      </w:pPr>
      <w:r>
        <w:t>• Understand digital branding and positioning</w:t>
      </w:r>
    </w:p>
    <w:p>
      <w:pPr>
        <w:pStyle w:val="ListBullet"/>
      </w:pPr>
      <w:r>
        <w:t>• Build a career or grow a business online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