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1D3" w14:textId="77777777" w:rsidR="00170305" w:rsidRDefault="00170305">
      <w:pPr>
        <w:sectPr w:rsidR="00170305">
          <w:headerReference w:type="default" r:id="rId8"/>
          <w:footerReference w:type="default" r:id="rId9"/>
          <w:pgSz w:w="12240" w:h="15840"/>
          <w:pgMar w:top="1440" w:right="1800" w:bottom="1440" w:left="1800" w:header="720" w:footer="720" w:gutter="0"/>
          <w:cols w:space="720"/>
          <w:docGrid w:linePitch="360"/>
        </w:sectPr>
      </w:pPr>
    </w:p>
    <w:p w14:paraId="075B2917" w14:textId="77777777" w:rsidR="00170305" w:rsidRDefault="00170305">
      <w:pPr>
        <w:spacing w:after="0" w:line="360" w:lineRule="auto"/>
      </w:pPr>
    </w:p>
    <w:p w14:paraId="4F441E3D" w14:textId="7AC24862" w:rsidR="00170305" w:rsidRDefault="00000000">
      <w:r>
        <w:rPr>
          <w:b/>
          <w:sz w:val="30"/>
        </w:rPr>
        <w:t xml:space="preserve">Ngorongoro </w:t>
      </w:r>
      <w:r w:rsidR="008857CE">
        <w:rPr>
          <w:b/>
          <w:sz w:val="30"/>
        </w:rPr>
        <w:t xml:space="preserve">Commission Reports Transcription </w:t>
      </w:r>
    </w:p>
    <w:p w14:paraId="0348DD8F" w14:textId="77777777" w:rsidR="00170305" w:rsidRDefault="00170305"/>
    <w:p w14:paraId="1D6870CC" w14:textId="77777777" w:rsidR="00170305" w:rsidRDefault="00000000">
      <w:r>
        <w:t>⏰Thu, 03/12 18:01PM · 119mins</w:t>
      </w:r>
    </w:p>
    <w:p w14:paraId="4ABBFE47" w14:textId="77777777" w:rsidR="00170305" w:rsidRDefault="00170305"/>
    <w:p w14:paraId="2916D52B" w14:textId="77777777" w:rsidR="00170305" w:rsidRDefault="00000000">
      <w:r>
        <w:rPr>
          <w:b/>
          <w:sz w:val="30"/>
        </w:rPr>
        <w:t>Transcript</w:t>
      </w:r>
    </w:p>
    <w:p w14:paraId="6BFC9142" w14:textId="77777777" w:rsidR="00170305" w:rsidRDefault="00170305"/>
    <w:p w14:paraId="535D8B7C" w14:textId="77777777" w:rsidR="00170305" w:rsidRDefault="00000000">
      <w:r>
        <w:t>Speaker 1 00:00</w:t>
      </w:r>
    </w:p>
    <w:p w14:paraId="46BCED49" w14:textId="77777777" w:rsidR="00170305" w:rsidRDefault="00000000">
      <w:r>
        <w:t xml:space="preserve">Kumkaribisha Mheshimiwa Rais wa Jamhuri ya Muungano wa Tanzania. Nam, Mheshimiwa Dokta Samia Suluhu Hassan, Rais wa Jamhuri ya Muungano wa Tanzania, anawasili hivi sasa. Mheshimiwa Rais, naomba tukae. Mheshimiwa Dokta Samia Suluhu Hassan, Rais wa Jamhuri ya Muungano wa Tanzania. Mheshimiwa Balozi Dokta Emmanuel John Nchimbi, Makamu wa Rais wa Jamhuri ya Muungano wa Tanzania. Mheshimiwa Dokta Migulu Lamek Nchemba, Waziri Mkuu wa Jamhuri ya Muungano wa Tanzania. Mheshimiwa Daniel Silo, Naibu Spika wa Bunge la Jamhuri ya Muungano wa Tanzania. Mheshimiwa George Masaju, Jaji Mkuu wa Tanzania. Mheshimiwa Steven Wasira, Makamu Mwenyekiti wa CCM, Tanzania Bara. Mheshimiwa Dokta Asha Rose Migiro, Katibu Mkuu wa Chama cha Mapinduzi. Mheshimiwa Balozi Dokta Moses Kusiluka, Katibu Mkuu Kiongozi. Waheshimiwa Mawaziri. Mheshimiwa Hamza Johari, Mwanasheria Mkuu wa Serikali. Waheshimiwa Wakkuu wa Mikoa mliopo, Makatibu Wakuu mliopo. Makatibu Tawala wa Mikoa mliopo. Waheshimiwa Wakua Wilaya mliopo. Waheshimiwa wa Bunge. Wakua Vyombo vya Ulinzi na Usalama. Viongozi wa Dini. Waheshimiwa Mabalozi. Maafisa wa Andamizi wa Serikali na Wenyeviti na Wajumbe wa Tume za Kutathmini Masuala ya Ngorongoro. Wageni waalikwa. Mabibi na mabwana, karibuni Ikulu ya Chamwino, Dodoma.  Mheshimiwa Rais, tukio ambalo linatukutanisha hapa asubuhi hii, ni kupokea taarifa za tume mbili ambazo liziunda wewe, Mheshimiwa Rais, kutathmini masuala ya Ngorongoro. Naomba kwa ridhaa yako, kwa heshima na tadhimu, nimkaribishe Katibu Mkuu Kiongozi, Mheshimiwa Balozi Dokta Moses Kusiluka kwa maelezo ya utangulizi. Mheshimiwa Katibu Mkuu Kiongozi, karibu. </w:t>
      </w:r>
    </w:p>
    <w:p w14:paraId="58E7F02C" w14:textId="77777777" w:rsidR="00170305" w:rsidRDefault="00170305"/>
    <w:p w14:paraId="54F59BFA" w14:textId="77777777" w:rsidR="00170305" w:rsidRDefault="00000000">
      <w:r>
        <w:t>Speaker 2 02:40</w:t>
      </w:r>
    </w:p>
    <w:p w14:paraId="6D6DB769" w14:textId="77777777" w:rsidR="00170305" w:rsidRDefault="00000000">
      <w:r>
        <w:lastRenderedPageBreak/>
        <w:t xml:space="preserve">Mheshimiwa Dokta Samia Suluhu Hassan, Rais wa Jamhuri ya Muungano wa Tanzania. Mheshimiwa Balozi Dokta Emmanuel John Nchimbi, Makamu wa Rais wa Jamhuri ya Muungano wa Tanzania. Mheshimiwa Dokta Migulu Lamek Nchemba, Waziri Mkuu wa Jamhuri ya Muungano wa Tanzania. Mheshimiwa Daniel Silo, Naibu Spika wa Bunge la Jamhuri ya Muungano wa Tanzania. Mheshimiwa George Mcheche Masaju, Jaji Mkuu wa Tanzania. Waheshimiwa Mawaziri, Naibu Mawaziri, Makatibu Wakuu mliopo. Waheshimiwa-- Mheshimiwa Steven Wasira, Makamu Mwenyekiti wa CCM. Mheshimiwa Dokta Asha Rose Migiro, Katibu Mkuu wa CCM. Waheshimiwa Mabalozi na Wawakilishi wa Taasisi za Kimataifa. Wakua Mikoa mliopo. Wakua Wilaya mliopo. Wakua Vyombo vya Ulinzi na Usalama. Viongozi wa Andamizi wote mliopo. Wajumbe wa tume zote mbili. Wageni waalikwa. Mabibi na mabwana, kazi na utu.  Mheshimiwa Rais, naomba nianze kwa kumshukuru Mwenyezi Mungu kwa kutujalia afya njema na kutuwezesha kushiriki tukio hili muhimu. Pili, ninaomba nikushukuru wewe, Mheshimiwa Rais, kwa kutenga muda wako kwa ajili ya shughuli hii muhimu. Mheshimiwa Rais, utakumbuka tarehe moja, Disemba, ishirini ishirane, Jiji la Arusha, ulifanya kikao na viongozi na wa- na wawakilishi wa jamii ya wakazi wa eneo la hifadhi la Ngorongoro. Na katika kikao hicho, pamoja na mambo mengine, uliahidi kuunda tume mbili kwa ajili ya kuangalia kwa kina masuala yaliyojitokeza katika kikao hicho, pamoja na changamoto za muda mrefu kuhusiana na eneo la hifadhi la Ngorongoro. Mheshimiwa Rais, kufuatia ahadi uliyitoa katika kikao hicho, tarehe ishirini na tatu, Disemba, ishirini ishirane, uliunda tume mbili kwa ajili ya kuyafanyia kazi kwa kina masuala makubwa mawili. Ah, tume ya kwanza iliongozwa na Jaji wa Mahakama ya Rufani, Mheshimiwa Dokta Gerald Ndika. Ilifanya tathmini ya matumizi ya ardhi katika eneo la hifadhi la Ngorongoro. Na tume ya pili iliyoongozwa na Katibu Mkuu Mstaafu, Mhandisi Musa Iyombe, ilifanya tathmini ya zoezi la uhamaji wa hiari wa wakazi wa eneo la hifadhi la Ngorongoro. Mheshimiwa Rais, tume zote mbili zilianza kazi tarehe ishirini, Februari, ishirini ishirane tano, baada ya kuzinduliwa rasmi na wewe mwenyewe. Ah, kila tume ilikuwa na wajumbe nane. Ah, tume ya kwanza ya Jaji Ndika ilikuwa na wajumbe tisa, lakini baadaye mjumbe mmoja ulimteua kuwa Jaji Mkuu wa Tanzania. Kwa hiyo, kila tume sasa ina wajumbe nane. Ah, miongoni mwao, wajumbe wawili kwa kila tume ambao uliwateua kutoka miongoniMwa jamii ya wakazi wa eneo la Ngorongoro, wawili wakiwa ni wanaume na wawili wakiwa ni wanawake. Naomba Mheshimiwa Rais kwa heshima wajumbe wa tume zote mbili wasimame, aaah, uwaone lakini wapate pia kutambuliwa na hadhara hii. Karibuni. Asante. Pia, tume zote mbili ziko na secretariat ambazo nao wajumbe wake walikuwa wamesimama. Mheshimiwa Rais, ofisi yangu imefanya kazi kwa karibu sana na tume zote mbili. Tuliwapatia ushirikiano wa kutosha ili kuwawezesha kutekeleza majukumu yao kwa ufanisi. Tume zote mbili zimekamilisha kazi zake na leo zipo tayari kukabidhi ripoti zake kwako. </w:t>
      </w:r>
    </w:p>
    <w:p w14:paraId="25221F12" w14:textId="77777777" w:rsidR="00170305" w:rsidRDefault="00170305"/>
    <w:p w14:paraId="290ECCFB" w14:textId="77777777" w:rsidR="00170305" w:rsidRDefault="00000000">
      <w:r>
        <w:t>Speaker 2 06:55</w:t>
      </w:r>
    </w:p>
    <w:p w14:paraId="37DA920D" w14:textId="77777777" w:rsidR="00170305" w:rsidRDefault="00000000">
      <w:r>
        <w:lastRenderedPageBreak/>
        <w:t xml:space="preserve">Ah, lakini kabla ya kukabidhi ripoti, utaratibu ni kwamba mwenyekiti wa kila tume atawasilisha kwa muhtasari taarifa ya tume na baada ya hapo watakukabidhi ripoti za tume hizo. Mheshimiwa Rais, ninaomba sasa nimukaribishe Mheshimiwa Dokta Gerald Ndika, mwenyekiti wa tume iliyopewa jukumu la kutathmini matumizi ya ardhi katika eneo la Hifadhi la Ngorongoro.  Aje wasilishe taarifa yake na kisha atafuatia Mhandisi Musa Yombe, mwenyekiti wa tume iliyopewa jukumu la zoezi la uhamaji wa hiari kwa wakazi wa eneo la Hifadhi la Ngorongoro. Mheshimiwa Rais, nashukuru. </w:t>
      </w:r>
    </w:p>
    <w:p w14:paraId="5721C088" w14:textId="77777777" w:rsidR="00170305" w:rsidRDefault="00170305"/>
    <w:p w14:paraId="44E40A02" w14:textId="77777777" w:rsidR="00170305" w:rsidRDefault="00000000">
      <w:r>
        <w:t>Speaker 3 08:09</w:t>
      </w:r>
    </w:p>
    <w:p w14:paraId="7B60B814" w14:textId="77777777" w:rsidR="00170305" w:rsidRDefault="00000000">
      <w:r>
        <w:t xml:space="preserve">Mheshimiwa Rais wa Jamhuri ya Muungano wa Tanzania na viongozi wote kama walivyotambulishwa kwenye itifaki iliyosomwa awali. Mheshimiwa Rais, kwa namna ya pekee ninamshukuru sana Mwenyezi Mungu kwa kutuwezesha kukutana leo tukiwa na afya njema kwa ajili ya kuwasilisha matokeo ya tathmini ya masuala ya ardhi yanayolalamikiwa katika Wilaya ya Ngorongoro. Aidha, ninakushukuru wewe binafsi kwa kutuamini na kututeua kufanya tathmini hii. Mheshimiwa Rais, asante sana.  Mheshimiwa Rais, matokeo ya tathmini ya masuala ya ardhi, eeh, tunayowakilisha- tunayowasilisha kwako yanahusu maeneo matatu, yaani eneo la Hifadhi ya Ngorongoro, Pori la Akiba Pololeti na Pori Tengefu la Ziwa Natron. Maeneo haya kutokana na umuhimu wake, serikali kwenye kati tofauti ilifanya uamuzi wa kuyahifadhi kwa mujibu wa sheria. Mheshimiwa Rais, katika eneo la Hifadhi ya Ngorongoro, malalamiko yanahusu uwiano na uendelevu wa matumizi mseto ya ardhi ndani ya hifadhi hiyo. Na malalamiko katika Pori la Akiba Pololeti ni wananchi hutoshirikishwa kwa ukamilifu katika mchakato wa kupandisha hadhi ya iliyokuwa Pori Tengefu la Loliondo mwaka 2022 kuwa pori la akiba. Kwa upande wa Pori Tengefu la Ziwa Natron, wananchi wana hofu ya kupoteza ardhi yao endapo serikali itatekeleza uamuzi wa kupandisha hadhi pori hilo kuwa pori la akiba. Masuala muhimu yaliyobainika.  Eneo la Hifadhi ya Ngorongoro. Mheshimiwa Rais, eneo la Hifadhi ya Ngorongoro yaani NCA ni sehemu ya mfumo ikolojia wa Serengeti-Mara ambao unaundwa na Hifadhi ya Taifa ya Serengeti, eneo la Hifadhi ya Ngorongoro, mapori ya akiba ya Maswa, Kigeresh, Ikorongo, Grumeti na Pololeti, Jumuiya za Hifadhi za Wanyamapori za Jamii yaani WMAs za Ikona na Makao, ranchi ya, ya Mwiba na Hifadhi ya Taifa ya Maasai Mara nchini Kenya. Mfumo huu ikolojia ni maarufu sana duniani kwa wingi wa wanyamapori wanaohama kama nyumbu na pundamilia. Aidha, kuna eneo la ndutu ndani ya Hifadhi ya Ngorongoro ambayo ni muhimu sana kwa mazalia ya nyumbu. Mheshimiwa Rais, katika kipindi cha takriban miaka sitini na saba ya utekelezaji wa matumizi mseto ya ardhi ndani ya eneo la Hifadhi ya Ngorongoro, yapo mafanikio kadhaa yaliyopatikana ambayo ni pamoja na mosi, eneo la Hifadhi ya Ngorongoro limeendelea kuwa eneo la kipekee duniani. Lakini pili, idadi ya watalii imeongezeka kutoka laki tano tisini na mbili elfu mia nne tisini na nane kwa mwaka 2015 hadi kufikia watalii laki nane themanini na nne elfu mia nne themanini na nne Machi 2025. Na mapato yatokanayo na utalii yameongezeka kutoka shilingi bilioni </w:t>
      </w:r>
      <w:r>
        <w:lastRenderedPageBreak/>
        <w:t xml:space="preserve">sitini mwaka 2015 na kufikia shilingi bilioni mia mbili ishirini na tatu mwezi Machi mwaka 2025.Tatu, jamii ya wenyeji wanaoishi ndani ya hifadhi wameendeleza mila na desturi zao bila mwingiliano. Na nne, jamii ya wenyeji wameendelea kunufaika na nyanda huru za malisho wanazotumia kwa pamoja, yaani grazing land. Mheshimiwa Rais, pamoja na mafanikio hayo niliyoyataja zipo changamoto nyingi ambazo zinaathiri matumizi mseto ya ardhi katika eneo la Hifadhi ya Ngorongoro. </w:t>
      </w:r>
    </w:p>
    <w:p w14:paraId="4882D0CD" w14:textId="77777777" w:rsidR="00170305" w:rsidRDefault="00170305"/>
    <w:p w14:paraId="5D9113C6" w14:textId="77777777" w:rsidR="00170305" w:rsidRDefault="00000000">
      <w:r>
        <w:t>Speaker 3 12:44</w:t>
      </w:r>
    </w:p>
    <w:p w14:paraId="21B081D3" w14:textId="77777777" w:rsidR="00170305" w:rsidRDefault="00000000">
      <w:r>
        <w:t xml:space="preserve">Na endapo changamoto hizi hazitatatuliwa, shinikizo la matumizi ya ardhi ndani ya hifadhi halitakuwa himilivu. Changamoto hizo ni kama ifuatavyo: mosi, kuongezeka kwa mahitaji ya maendeleo ya jamii ndani ya eneo la Hifadhi ya Ngorongoro kutokana na ongezeko la idadi ya watu. Idadi ya watu ndani ya hifadhi imeongezeka kutoka takriban, eh, elfu nane walio kuwepo mwaka elfu moja mia tisa hamsini na tisa hadi kufikia watu laki moja mia saba tisini na tatu mwaka ishirini ishirini na mbili. Kwa mujibu wa takwimu za Ofisi ya Taifa ya Takwimu za mwaka elfu mbili na ishirini na mbili, idadi hiyo inakadi-inakadiriwa kuongezeka hadi kufikia watu laki mbili sabini na sita elfu mia sita na hamsini na moja ifikapo mwaka elfu mbili mia-elfu mbili na hamsini katika wastani wa ukuaji wa asilimia tatu nukta sita kwa mwaka. Ongezeko hili la idadi ya watu linaenda sambamba na ongezeko la mahitaji ya matumizi ya ardhi na hivyo kuongeza ushindani wa matumizi ya ardhi kwa ajili ya uhifadhi, utalii na maendeleo ya jamii.  Kwa kuwa ukubwa wa ardhi katika eneo la Hifadhi ya Ngorongoro hauongezeki. Changamoto ya pili ni kuongezeka kwa ushindani wa matumizi ya ardhi, uharibifu wa mazingira na kupungua kwa nyanda za malisho ya mifugo na wanyamapori kwa sababu ya ongezeko, eh, la watu na mtawanyiko wa makazi ndani ya eneo la hifadhi. Makazi yameongezeka ndani ya eneo la hifadhi kutoka elfu kumi na tatu mia tatu themanini na moja, eh, yaliyo kuwepo mwaka elfu mbili na kumi na tisa hadi kufikia makazi elfu kumi na saba mia saba themanini na nne kwa mwaka uliopita elfu mbili na ishirini na tano, sawa na ongezeko la asilimia ishirini na nane nukta nane. Changamoto ya tatu ni ongezeko la mifugo ndani ya hifadhi kutoka mifugo laki mbili sitini na moja elfu mia saba ishirini na tatu kwa mwaka elfu moja mia tisa sitini hadi mifugo-mifugo laki saba kumi na tano elfu mia-mia nne sitini na sita kwa mwaka elfu mbili na ishirini na mbili. Idadi hiyo ya mifugo iliyoongezeka inajumuisha ng'ombe laki mbili sabini na nne elfu mia sita arobaini na tatu, mbuzi laki mbili elfu moja na mia tisa thelathini na nane, kondoo laki mbili ishirini na sita elfu mia tano hamsini na tatu na punda elfu kumi na moja na thelathini na mbili. Kwa mujibu wa tathmini ya Tume, inakadiriwa kuwa idadi ya ng'ombe pekee itaongezeka kutoka laki mbili sabini na nne elfu mia tisa arobaini na tatu takwimu ya mwaka elfu mbili na ishirini na mbili hadi kufikia ng'ombe laki nne kumi na nane elfu mia tisa kumi na tatu ifikapo mwaka elfu mbili na hamsini, wastani wa ukuaji ukiwa asilimia mbili nukta saba kwa mwaka na hivyo kuongeza mahitaji zaidi ya ardhi ya malisho. Mheshimiwa Rais, tathmini imeonyesha kuwa mwaka elfu mbili na ishirini na mbili mifugo ilihitaji eneo la </w:t>
      </w:r>
      <w:r>
        <w:lastRenderedPageBreak/>
        <w:t xml:space="preserve">kilomita za mraba elfu nne mia tano sabini na tisa sawa na asilimia hamsini na sita nukta nne ya eneo lote la Hifadhi ya Ngorongoro la kilomita za mraba elfu nane mia moja ishirini na mbili nukta saba. Mahitaji hayo yanakadiriwa kuongezeka hadi kufikia kilomita za mraba elfu nane mia nne sitini na nne nukta tano sita, sawa na asilimia mia moja na nne ya eneo lote la hifadhi ifikapo mwaka elfu mbili na hamsini. </w:t>
      </w:r>
    </w:p>
    <w:p w14:paraId="0B714EE7" w14:textId="77777777" w:rsidR="00170305" w:rsidRDefault="00170305"/>
    <w:p w14:paraId="14EC9FD4" w14:textId="77777777" w:rsidR="00170305" w:rsidRDefault="00000000">
      <w:r>
        <w:t>Speaker 3 17:15</w:t>
      </w:r>
    </w:p>
    <w:p w14:paraId="54BC4C6D" w14:textId="77777777" w:rsidR="00170305" w:rsidRDefault="00000000">
      <w:r>
        <w:t xml:space="preserve">Hii ina maana kuwa hata kama wanyamapori na makazi yataondolewa, eneo hilo halitatosha kwa matumizi ya mifugo pekee ifikapo mwaka elfu mbili na hamsini. Mheshimiwa Rais, licha ya takwimu kuonyesha kwamba idadi ya mifugo imeongezeka, uwezo wa wafugaji ndani ya hifadhi kujikimu kiuchumi na kuwa na usalama wa chakula kwa kutegemea mifugo pekee, yaani kwa Kiingereza Tropical Livestock Unit ambayo kwa kifupi ni TLU, umeendelea kupungua. Kitalamu kiwango cha chini cha mtu kujikimu kwa kutegemea mifugo pekee ni kuwa na ng'ombe wanane, TLU nane, kila ng'ombe akiwa na uzito wa kilogramu mia mbili hamsini. Mwaka elfu mbili na ishirini na mbili TLU, Tropical Livestock Unit, kwa mtu mmoja ndani ya hifadhi ilikuwa tatu nukta tano.Ambayo inakadiriwa kushuka hadi kufikia TLU moja nukta tano ifikapo mwaka elfu mbili na hamsini. Hii ina maana kuwa jamii ya wenyeji wanaoishi ndani ya eneo la hifadhi ya Ngorongoro inahitaji kuwa na shughuli mbadala ili kujikimu kiuchumi na kuweza kuwa na usalama wa chakula.  Hata hivyo, kutokana na makatizo ya sheria, hakuna fursa ya kufanya shughuli nyingine ya kuongeza usalama wa chakula zaidi ya ufugaji ndani ya eneo la hifadhi. Changamoto ya nne ni kupungua au kutoweka kwa baadhi ya wanyamapori hususan katika kasoko ya Ngorongoro. Tafiti zinaonyesha kuwa kuanzia mwaka elfu mbili, baadhi ya wanyamapori kama vile chorowa, nyamela na swala-swalatwiga wametoweka ndani ya eneo la hifadhi ya Ngorongoro. Wanyamapori wengine kama vile nyumbu wakazi wal-- resident wild beast wamepungua kutoka katika kasoko ya Ngorongoro. Kupungua au kutoweka huku kwa wanyamapori kunahusishwa na ongezeko la shughuli za kibinadamu na mabadiliko ya tabianchi ndani ya hifadhi.  Changamoto ya tano ni migongano kati ya wanyamapori na binadamu, yaani human wildlife conflicts. Ambapo takwimu zinaonyesha kuwa wastani wa watu saba wamekuwa wakiuawa na wanyamapori kila mwaka kuanzia mwaka elfu mbili na kumi na tano hadi mwaka jana elfu mbili na ishirini na tano, na kufanya jumla ya watu waliouawa kufikia sabini na saba. Pia watu mia mbili sabini na nne wamejeruhiwa na pia mifugo elfu moja mia nne hamsini imeuwawa na wanyamapori katika hiki kipindi nicho kitaja.  Changamoto ya sita ni uwepo wa magonjwa ya kuambukiza, yaani zoonotic diseases kama vile kimeta na kichaa cha mbwa yanayoathiri binadamu, mifugo na wanyamapori kutokana na mwingiliano kati ya binadamu, mifugo na wanyamapori. Kwa kuwa ni vigumu kutibu au kutoa chanjo kwa wanyamapori wanaopata magonjwa haya.  Changamoto ya saba ni uharibifu wa mazingira unaotokana na shughuli za kibinadamu ambao unasababisha kupungua kwa uoto asili ndani ya eneo la hifadhi ya Ngorongoro. </w:t>
      </w:r>
      <w:r>
        <w:lastRenderedPageBreak/>
        <w:t xml:space="preserve">Na ya nane ni athari ya mabadiliko ya tabianchi ambayo inasababisha mabadiliko ya uoto na kuongezeka na kuenea kwa mimea vamizi na hivyo kupunguza nyanda za malisho kwa ajili ya mifugo na wanyamapori. </w:t>
      </w:r>
    </w:p>
    <w:p w14:paraId="56CCC537" w14:textId="77777777" w:rsidR="00170305" w:rsidRDefault="00170305"/>
    <w:p w14:paraId="08B6C419" w14:textId="77777777" w:rsidR="00170305" w:rsidRDefault="00000000">
      <w:r>
        <w:t>Speaker 3 21:22</w:t>
      </w:r>
    </w:p>
    <w:p w14:paraId="668DA2E2" w14:textId="77777777" w:rsidR="00170305" w:rsidRDefault="00000000">
      <w:r>
        <w:t xml:space="preserve">Hali hii inaongeza ushindani wa matumizi ya ardhi na ya malisho kwa ajili ya mifugo na wanyamapori, lakini pia inasababisha uharibifu wa mazingira. Eneo la Pori la Akiba Pololeti. Mheshimiwa Rais, Pori la Akiba Pololeti lilianza kuhifadhiwa kama Pori Tengefu la Loliondo mwaka elfu moja mia tisa hamsini na moja kutokana na umuhimu wake katika mfumo ikolojia wa Serengeti Mara. Kutokana na pori hilo kuathiriwa na shughuli za kibinadamu, hususan ufugaji usiozingatia uwezo wa eneo kuhimili idadi ya mifugo, na pia kutokana na kuanzishwa makazi ndani ya pori hilo, mwaka elfu mbili na ishirini na mbili serikali ilimega eneo la kilomita za mraba elfu moja mia tano na mbili kati ya kilomita za mraba za lililokuwa Pori Tengefu elfu nne na mbili.  Na hilo eneo likapandishwa hadhi kuwa Pori la Akiba Pololeti. Eneo lililobakia la kilomita za mraba elfu mbili na mia tano liligawiwa kwa wananchi kwa ajili ya shughuli zao. Mheshimiwa Rais, Pori la Akiba Pololet lina umuhimu wa hali ya juu wa kimazingira, kiikolojia na kiuchumi kwa sababu tatu zifuatazo: kwanza, ni eneo ambalo limezungukwa na safu za milima, mabonde, miamba na maeneo ya tambarare na lina vyanzo muhimu vya maji kwa ajili ya hifadhi ya Serengeti. Mbili, eneo hili ni ushoroba wa wanyamapori na mazalia ya nyumbu wa hamau katika ule mfumo nilioutaja, mfumo ikolojia wa Serengeti Mara. Tatu, eneo hili ni muhimu kwa utalii na pia ni kinga, yaani buffer kwa maeneo mengine ya hifadhi. Mheshimiwa Rais, kufuatia kuanzishwa kwa Pori la Akiba Pololeti zimejitokeza changamoto zifuatazo. Mosi, wananchi wameendelea kulalamika kuhusu uhalali wa kupandisha hadhi pori hilo wakidai kwamba ardhi yake ni ardhi yao iliyotwaliwa pasipo wao kushirikishwa. Na hivyo wanaomba warejeshewe ardhi ya pori hilo ili waweze kuitumia kwa utaratibu ule wa matumizi mseto kama ilivyo katika eneo la Hifadhi ya Ngorongoro.  Changamoto ya pili ni kwamba mwaka elfu mbili na ishirini na mbili, serikali ilihamisha mamlaka ya usimamizi wa Pori la Akiba Pololeti kutoka Mamlaka ya Usimamizi wa Wanyamapori, yaani Tawa, kwenda kwa Mamlaka ya Eneo la Hifadhi ya Ngorongoro, yaani NCAPasipo kuzingatia sheria ya uhifadhi wa wanyamapori sura ya mia mbili themanatu ambayo imeipa Tawa mamlaka ya usimamizi wa mapori ya akiba na mapori tengefu. Tume imebaini kuwa uamuzi huo wa serikali unaleta misuguano ya kisheria, kitaasisi na kiutendaji katika usimamizi wa pori hilo.  Changamoto ya tatu ni kwamba, lile eneo la kilomita za mraba elfu mbili na mia tano walizochiwa wananchi kutokana na wingi wa mifugo halitumiki kwa tija na kwamba pia kuna changamoto za mimea vamizi. Hali inayoleta ushindani wa matumizi ya ardhi na kuende- kuendelea kuongezeka mahitaji ya ardhi kwa wananchi.  Vilevile katika ukaguzi wa maeneo ya tarafa ya Loliondo na tarafa ya Sale, tume iliona makundi ya </w:t>
      </w:r>
      <w:r>
        <w:lastRenderedPageBreak/>
        <w:t xml:space="preserve">wanyamapori hasa nyumbu, swala, pundamilia na twiga wakiwa wamechanganyika pamoja na mifugo katika maeneo yanayokaliwa na wananchi. </w:t>
      </w:r>
    </w:p>
    <w:p w14:paraId="62AEB3F5" w14:textId="77777777" w:rsidR="00170305" w:rsidRDefault="00170305"/>
    <w:p w14:paraId="633AA182" w14:textId="77777777" w:rsidR="00170305" w:rsidRDefault="00000000">
      <w:r>
        <w:t>Speaker 3 25:33</w:t>
      </w:r>
    </w:p>
    <w:p w14:paraId="5B52DA75" w14:textId="77777777" w:rsidR="00170305" w:rsidRDefault="00000000">
      <w:r>
        <w:t xml:space="preserve">Changamoto ya nne ni kukosekana kwa huduma muhimu za ugani kwa wananchi wa vijiji vinavyopakana na pori la akiba Poloreti. Changamoto ya tano ni- inahusu umuhimu au haja ya kuboreshwa kwa barabara kuu ya mto Ambu kwenda Waso makao makuu ya wilaya Loliondo ili kuchochea ukuaji wa uchumi wa wilaya hiyo.  Pori tengefu la Ziwa Natron. Mheshimiwa Rais, pori tengefu la Ziwa Natron lilianzishwa kwa mujibu wa kifungu cha tisa cha Sheria ya Uhifadhi wa Wanyamapori ya mwaka elfu moja mia tisa hamsinamoja. Pori hilo linagusa wilaya tatu za Ngorongoro, Monduli na Longido. Kwa upande wa wilaya ya Ngorongoro, pori hilo lipo katika tarafa ya Sale na linagusa vijiji vinne vya Engaresero, Pinyinyi, Oldonyo Sambu na Gemma. Mheshimiwa Rais, changamoto iliyopo kwa wananchi wanaoguswa na pori hili ni hofu ya kupoteza ardhi wanayotumia endapo serikali itatekeleza uamuzi wa kupandisha hadhi pori hilo kuwa pori la akiba.  Aidha, ndani ya pori hilo kuna miundombinu iliyowekwa na serikali na watu binafsi zikiwemo shule, zahanati, barabara, mawasiliano, utalii, maeneo ya kiutawala na miundombinu ya umwagiliaji maji. Vilevile kijiji cha Gemma ambacho ni moja kati ya vijiji vilivyo ndani ya pori hilo ni eneo ambalo mwaka elfu- elfu mbili na sita lilitumika kutekeleza azma na mpango wa serikali wa kupungu- wa kupunguza idadi ya watu ndani ya eneo la Hifadhi ya Ngorongoro, ambapo jumla ya kaya mia moja hamsini tisa za wananchi zilihamishiwa katika kijiji hicho. Masuala mengineyo. Mfumo wa kimila wa uongozi wa jamii ya wenyeji. Mheshimiwa Rais, wilaya Ngorongoro ina jamii za makabila manne ya Wamasai, Wasonjo, Wahadzabe na Wadatoga. Jamii hizi zimejenga nidhamu ya namna ya kuishi miongoni mwao kwa kutegemea rika na utoaji wa maamuzi unaozingatia utaratibu huo. Kimila, jamii ya Wamasai inaongozwa na wanaume Malaigwanan na kwa wanawake Ngaigwanak na jamii ya Wasonjo inaongozwa na mabaraza ya wazee. Kutokana na tathmini iliyofanyika, mifumo ya kimila ina ushawishi mkubwa kwa wananchi katika utoaji wa maamuzi, hususan kwenye masuala ya ardhi na uongozi.  Aidha, viongozi hao ndio hutoa uamuzi wa mwisho kuhusu masuala yanayohusu maslahi ya jamii husika. Hata hivyo, utekelezaji wa mifumo hii baadhi ya mifumo unakinzana na mifumo rasmi iliyopo ndani ya serikali. Mifumo ya mashirika yasiyokuwa ya kiserikali yaani NGOs. Mheshimiwa Rais, NGOs zime dhirika kuwa na ushawishi na zinasikilizwa sana na wenyeji kutokana na huduma na misaada ambayo imekuwa ikitolewa na taasisi hizo pamoja na uwepo wao kwa muda mrefu ndani ya jamii hi- hizo. Baadhi ya NGOs zimeonekana kutekeleza malengo yake katika hali ya kukinzana na mifumo rasmi ya serikali katika wilaya ya Ngorongoro. Pia zipo dalili kuwa baadhi ya taasisi hizo zinatumika kueneza propaganda ya upotosha ji dhidi ya jitihada mbayambayi za serikali kwa wananchi, hasa kuhusu uhifadhi endelevu. </w:t>
      </w:r>
    </w:p>
    <w:p w14:paraId="1493995E" w14:textId="77777777" w:rsidR="00170305" w:rsidRDefault="00170305"/>
    <w:p w14:paraId="7D6F5CF9" w14:textId="77777777" w:rsidR="00170305" w:rsidRDefault="00000000">
      <w:r>
        <w:t>Speaker 3 29:50</w:t>
      </w:r>
    </w:p>
    <w:p w14:paraId="344EB4A5" w14:textId="77777777" w:rsidR="00170305" w:rsidRDefault="00000000">
      <w:r>
        <w:t xml:space="preserve">Mapendekezo ya tume. Mheshimiwa Rais, tume uliyoiuunda inatamani kuona jamii ya wenyeji inewekewa utaratibu wa kuwa na maisha bora kama ilivyo kwa Watanzania wote.  Hivyo ni vyema maeneo yote matatu yaani eneo la Hifadhi ya Ngorongoro, pori- pori la akiba Poloreti na pori tengefu la Ziwa Natron yaendelee kuwa na uhifadhi endelevu kutokana na umuhimu wake, ee, hasa kuhusu kulinda mfumo ikolojia wa Serengeti MaraLakini pia kwa ajili ya kulinda na kuendelea vivutio vya utalii ili kuvutia watalii na kuongeza mapato ya serikali na uendelevu wa bioanuai kwa vizazi vya sasa na vizazi vijavyo. Kwa msingi huo, eeeh, kwa msingi huo, baada ya tathmini ya kina na ili kushughulikia changamoto na malalamiko yaliyobainika kwa lengo la kuimarisha uhifadhi, shughuli za utalii na huduma za maendeleo ya jamii kwa wananchi, tume inatoa mapendekezo yafuatayo: Eneo la Hifadhi ya Ngorongoro.  Kwa kuzingatia upungufu na changamoto za matumizi ya ardhi zilizobainika, hali ilivyo na itakavyokuwa, ni dhahiri kuwa mfumo wa matumizi mseto ya ardhi ndani ya eneo la Hifadhi ya Ngorongoro sio endelevu. Hivyo, inapendekezwa kuwa, mosi, Sheria ya Hifadhi ya Ngorongoro Surah mia mbili themanini na nne ifanyiwe mapitio na marekebisho kwa kuwashirikisha wadau wote muhimu ili iendane na wakati na mahitaji ya sasa. Mbili, ili kuimarisha ustawi wa jamii na uhifadhi endelevu, shughuli zisizo za kiuhifadhi zitelek-zi-zitekelezwe nje ya eneo la hifadhi. Tatu, ili kuondoa uvamizi ndani ya eneo la Hifadhi ya Ngorongoro, Mamlaka ya Usimamizi wa eneo la, ya, eeeh, eneo la Hifadhi ya Ngorongoro iwatambue na kuwaorodhesha kwenye kanzi data wakazi wote wa eneo la Hifadhi ya Ngorongoro, makazi yao, mifugo na kuwapa cheti yaani Certificate of Residence kulingana na matakwa ya kifungu cha ishirini na tatu cha Sheria ya Hifadhi ya Eneo la Ngorongoro. Nne, uhamaji katika eneo la Hifadhi ya Ngorongoro uwe endelevu na uwekewe msingi wa kisheria. Mheshimiwa Rais, kutokana na kufifia kwa uhusiano na ushirikiano kati ya wananchi na Mamlaka ya Hifadhi ya Eneo la Ngorongoro na hivyo kupunguza ufanisi katika utekelezaji wa majukumu ya uhifadhi, utalii na maendeleo ya jamii ndani ya eneo hilo, tume inapendekeza kuwa, mosi, uhusiano wa Baraza la Wafugaji na Mamlaka ya Usimami-- eeeh, Mamlaka ya Usimamizi wa eneo hili la hifadhi uimarishwe ikiwa ni pamoja na kuweka utaratibu wa matumizi ya fedha ndani ya baraza hilo kwa kuzingatia taratibu za matumizi ya fedha za umma.  Pili, wakati serikali inaendelea na kuweka utaratibu wa kuboresha uhifadhi na ustawi wa jamii nje ya eneo la hifadhi, huduma za jamii ziendelee kutolewa ikiwemo ukarabati na uboreshaji wa miundombinu yote iliyopo. Mheshimiwa Rais, kuhusu kasi ya kuenea kwa mimea vamizi ikilinganishwa na kasi ya kudhibiti mimea hiyo isambae ndani ya maeneo ya hifadhi, tume inapendekeza kuwa serikali iimarishe utekelezaji wa mkakati wa kitaifa wa udhibiti wa mimea vamizi wa mwaka elfu mbili na kumi na tisa, elfu mbili na ishirini na tisa. </w:t>
      </w:r>
    </w:p>
    <w:p w14:paraId="4A74DEE7" w14:textId="77777777" w:rsidR="00170305" w:rsidRDefault="00170305"/>
    <w:p w14:paraId="00983045" w14:textId="77777777" w:rsidR="00170305" w:rsidRDefault="00000000">
      <w:r>
        <w:lastRenderedPageBreak/>
        <w:t>Speaker 3 34:11</w:t>
      </w:r>
    </w:p>
    <w:p w14:paraId="69806D34" w14:textId="77777777" w:rsidR="00170305" w:rsidRDefault="00000000">
      <w:r>
        <w:t xml:space="preserve">Hatua za kiutekelezaji zihusishe, eeeh, kutenga fedha maalum badala ya utaratibu uliopo sasa wa kutegemea fedha za matumizi mengineyo, other charges ya Mamlaka ya Hifadhi ya Eneo la Ngorongoro. Pori la Akiba Poroleti. Mheshimiwa Rais, kama nivo sema awali, wananchi wa Tarafa za Loliondo na Sale wanalalamikia kutoshirikishwa katika hatua ya kuanzisha pori la Akiba Poroleti na wanalalamika kutokuruhusiwa kutumia pori hilo kulisha mifugo yao. Ili kuli-kuimarisha usimamizi endelefu-endelevu wa pori la Akiba Poroleti, tume inapendekeza yafuatayo: Mos serikali iboreshe huduma za ugani na kuweka miundombinu bora ya ufugaji ikiwemo masoko, malambo na malisho ndani ya eneo ya zile kilomita elfu mbili na mia tano nilizozitaja, eneo ambalo lilikabidhiwa kwa wananchi ili kuondoa kiu ya wananchi kuendelea kutamani na kuvutiwa na mazingira mazuri yaliyopo kwenye pori la Akiba Poroleti. Pili, usimamizi wa pori la Akiba Poroleti urejeshwe Tawa kutokana-- aah, kutoka Mamlaka ya Eneo la Hifadhi ya Ngorongoro ili kuimarisha usimamizi wa eneo hilo kwa mujibu wa sheria husika. Tatu, ili kuboresha mazingira ya uwekezaji, serikali ichukue hatua za kutatua changamoto zilizopo baina ya wekezaji waliopo ndani ya pori la Akiba Poroleti. Nne, kwa kuzingatia changamoto ya mwingiliano wa mifugo katika Wilaya ya Ngorongoro, hasa kwenye maeneo ya mpakani, mifugo yote itambuliwe na kuwekewa alama maalum, eeeh, na utaratibu wa utambuzi umeainishwa kwa mujibu wa Sheria ya Utambuzi, Usajili na Ufuatiliaji Mifugo Surah mia moja themanini na nne.Na tunapendekeza hatua hiyo ichukuliwe ndani ya kipindi cha mwaka mmoja.  Tano, serikali iimalishe huduma za jamii ikiwemo ujenzi wa barabara ya kutoka Mto Ambu hadi Waso yenye urefu wa takriban kilomita mia mbili ishirini na tatu kwa kiwango cha lami ili kuendelea kuchochea uchumi wa Wilaya ya Ngorongoro ambao utaondoa wananchi kutoka kwenye kutegemea mifugo pekee na pia hatua hiyo itasaidia kupunguza magari yanayopita ndani ya eneo la hifadhi ya Ngorongoro kuwekea-kuelekea Mkoa wa Mara. Pori Tengefu la Ziwa Natron. Mheshimiwa Rais, wananchi wa vijiji vinne nilivyo vitaja vya Engaresero, Pinyinyi, Oldonyo Sambu na Gemma wana hofu ya kupoteza ardhi yao endapo serikali itatekeleza azma yake ya kupandisha hadhi Pori Tengefu la Ziwa Natron kuwa pori la akiba. Sasa tume inapendekeza yafuatayo: mosi, serikali ifanye tathmini ya Pori Tengefu la Ziwa Natron ili kuona endapo bado kuna umuhimu wa kutekeleza uamuzi wa kupandisha hadhi Pori Tengefu la Ziwa Natron kuwa pori la akiba. Pili, ili kuondoa mgongano wa kisheria na kitaasisi kuhusu uwepo wa nyanda za malisho kwenye maeneo ya hifadhi, serikali ifanye mapitio ya tangazo la serikali namba mia tano tisini na saba la elfu mbili na ishirini na mbili lililyoanzisha nyanda za malisho ndani ya maeneo hayo ili kuziondoa nyanda hizo ndani ya maeneo ya hifadhi. </w:t>
      </w:r>
    </w:p>
    <w:p w14:paraId="7EEA4F30" w14:textId="77777777" w:rsidR="00170305" w:rsidRDefault="00170305"/>
    <w:p w14:paraId="7DECCDEF" w14:textId="77777777" w:rsidR="00170305" w:rsidRDefault="00000000">
      <w:r>
        <w:t>Speaker 3 38:35</w:t>
      </w:r>
    </w:p>
    <w:p w14:paraId="00A54071" w14:textId="77777777" w:rsidR="00170305" w:rsidRDefault="00000000">
      <w:r>
        <w:lastRenderedPageBreak/>
        <w:t xml:space="preserve">Masuala mengineyo. Mheshimiwa Rais, kutokana na masuala yaliyobainika kuhusu mifumo ya kimila na kiuongozi inayotumiwa na jamii ya wenyeji na mifumo ya mashirika yasiyokuwa ya kiserikali, tume inapendekeza yafuatayo: mosi, serikali kwa kushirikiana na wadau mbalimbali iendelee kutoa elimu kwa viongozi wa kimila, eeeh, wa jamii ya wenyeji kuhusu namna ya kusimamia mila na desturi zao pasipo kuathiriana na mifumo ya kisheria na kitaasisi ambayo inasimamia masuala ya ardhi, uhifadhi, utalii na maendeleo ya jamii katika maeneo yao. Pili, ifanyike tathmini ya mwenendo wa mashirika yasiyokuwa ya kiserikali ili-yale yote ambayo yanafanya kazi ndani ya Wilaya ya Ngorongoro na kuchukua hatua stahiki dhidi ya mashirika yatakayobainika kukiuka misingi na madhumuni ya usajili wake.  Mheshimiwa Rais, ili kuwezesha utekelezaji wenye tija wa mapendekezo ya tume na kuondoa upungufu uliobainika hapo awali, tume inapendekeza utekelezaji wa mapendekezo usimamiwe na Ofisi ya Waziri Mkuu kwa-kwa kuzingatia mambo matatu. Moja, kuratibu utekelezaji wa mapendekezo yaliyotolewa. Pili, kuandaa mpango kazi wa utekelezaji wa mapendekezo. Na tatu, kufanya ufuatiliaji na tathmini ya utekelezaji wa mapendekezo.  Mheshimiwa Rais, baada ya kusema hayo, kwa heshima na tadhimina, ninaomba kuwasilisha kwako kitabu cha taarifa ya tume, moutazari wa taarifa hiyo lakini pia kitabu cha picha yaani photo book, eeeh, kama package moja. Mheshimiwa Rais, kwa heshima na tadhimina, naomba kuwasilisha. </w:t>
      </w:r>
    </w:p>
    <w:p w14:paraId="5EA5D0D8" w14:textId="77777777" w:rsidR="00170305" w:rsidRDefault="00170305"/>
    <w:p w14:paraId="1A49C53D" w14:textId="77777777" w:rsidR="00170305" w:rsidRDefault="00000000">
      <w:r>
        <w:t>Speaker 1 40:52</w:t>
      </w:r>
    </w:p>
    <w:p w14:paraId="1B208124" w14:textId="77777777" w:rsidR="00170305" w:rsidRDefault="00000000">
      <w:r>
        <w:t xml:space="preserve">Asante. Mheshimiwa Rais, tunaomba usogee mbele na waheshimiwa viongozi wote tukae. Tukae kwa sababu picha zinapigwa kutoka kule nyuma. Tukae.  Ehee, moja, mbili, tatu. Makofi mengi . Mheshimiwa Jagindika anakabidhi taarifa hiyo. Asante sana, tunawashukuru. Kama alivyozungumza Katibu Mkuu Kiongozi, inayofuata sasa ni ile tume iliyofanya tathmini juu ya zoezi la uhamaji wa hiari kutoka Ngorongoro. Engineer Musa Yombe, kwa heshima na tadhimina, karibu. </w:t>
      </w:r>
    </w:p>
    <w:p w14:paraId="4906FC99" w14:textId="77777777" w:rsidR="00170305" w:rsidRDefault="00170305"/>
    <w:p w14:paraId="2C154E1A" w14:textId="77777777" w:rsidR="00170305" w:rsidRDefault="00000000">
      <w:r>
        <w:t>Speaker 3 42:04</w:t>
      </w:r>
    </w:p>
    <w:p w14:paraId="48621117" w14:textId="77777777" w:rsidR="00170305" w:rsidRDefault="00000000">
      <w:r>
        <w:t>Mheshimiwa Dokta Samia Suluhu Hassan, Rais wa Jamhuri ya Muungano wa Tanzania. Mheshimiwa na mimi nitambue itifaki kama ilivyo kuwa imetambulishwa.  Mheshimiwa Rais, naomba nianze kwa kumshukuru sana Mwenyezi Mungu mwingu wa rahma kwa kutujaalia uhai na afya njema iliyotuwezesha kuandaa taarifa hii muhimu kwa masilahi ya taifa letu. Kwa unyenyekevu mkubwa, natoa shukrani zangu za dhati kwako, Mheshimiwa Rais</w:t>
      </w:r>
    </w:p>
    <w:p w14:paraId="75366A6E" w14:textId="77777777" w:rsidR="00170305" w:rsidRDefault="00170305"/>
    <w:p w14:paraId="439DFE50" w14:textId="77777777" w:rsidR="00170305" w:rsidRDefault="00000000">
      <w:r>
        <w:t>Speaker 4 42:39</w:t>
      </w:r>
    </w:p>
    <w:p w14:paraId="1F3222C0" w14:textId="77777777" w:rsidR="00170305" w:rsidRDefault="00000000">
      <w:r>
        <w:lastRenderedPageBreak/>
        <w:t xml:space="preserve">Kwa kuniamini mimi pamoja na wajumbe wenzangu nane na secretariat kufanya tathmini ya zoezi la uhamaji wa hiari kwa wakazi wa eneo la hifadhi ya Ngorongoro. Mheshimiwa Rais, tarehe ishirini na tatu Disemba elfu mbili na ishirini na nne uliunda tume na kuizindua tarehe ishirini Februari elfu mbili na ishirini na tano ili iweze kufanya tathmini ya zoezi la uhamaji wa hiari kwa wakazi waliopo ndani ya eneo la hifadhi ya Ngorongoro, mkoani Arusha, kwenda Msomera, wilaya ya Handeni, Sauny, wilaya ya Kilindi. Hizi zipo mkoa wa Tanga na Kitwai, wilaya ya Simanjiro ambayo iko mkoa wa Manyara na maeneo mengine. Mheshimiwa Rais, tume ilifanya kazi kwa kuzingatia hadidu za daraja ya kumi na tano ilizopewa na imeandaa taarifa yenye kurasa mia tatu na kumi na nane. Katika kutekeleza jukumu lake, tume ilipitia nyaraka mbalimbali. Iliitisha mikutano ya ndani na ya hadhara, mahojiano ya ana kwa ana na wadau mbalimbali wakiwemo Mheshimiwa Waziri Mkuu Mstaafu, mawaziri wa wizara husika, makatibu wakuu wa sekta zilizohusika na zoezi la uhamaji wa hiari, wakuu wa mikoa ya Arusha, Manyara na Tanga, wakuu wa wilaya ya Ngorongoro, Simanjiro, Handeni na Kilindi, uongozi wa Mamlaka ya Eneo la Hifadhi ya Ngorongoro, wataalamu mbalimbali, mashirika yasiyo ya kiserikali yaani NGOs, wadau wa utalii, viongozi wa dini, viongozi wa kimila, malaigwanani na wananchi kwa ujumla. Aidha, tume ilitembelea kata zote kumi na moja za tarafa ya Ngorongoro ili kupata uwakilishi wa vijiji ishirini na tano ndani ya tarafa pamoja na vijiji vya Kitwai B, Sauny na Msomera. Mheshimiwa Rais, matokeo ya tathmini yanaonyesha kuwa dhamira ya serikali ya kutekeleza zoezi la uhamaji wa hiari ili kuboresha maisha ya wananchi na kulinda ikolojia ya hifadhi ya Ngorongoro halijafanikiwa kama ilivyotarajiwa. Wakati tume inatoka uwandani, kulikuwa na kaya elfu moja mia sita sabini na nane sawa na asilimia saba nukta tatu ya kaya ishirini na tatu zaalfu zinazoishi ndani ya eneo la hifadhi ya Ngorongoro. Hizo kaya elfu moja mia sita na sabini na nane ndio zilizohama tayari na mifugo elfu arobaini mia tano na tisini na tatu sawa na asilimia tano nukta saba ya mifugo laki saba na kumi na tano mia nne na sitini na sita iliyo hi iliyopo iliyokuwa ndani ya eneo la hifadhi ya Ngorongoro. Kwa hiyo, kwa takwimu hizi Mheshimiwa Rais utaona kabisa kwamba zoezi halikufanikiwa kama tulivokuwa tumetarajia.  Maoni na mapendekezo ya tume. Mheshimiwa Rais, naomba kuwasilisha baadhi ya masuala ambayo tathmini ya tume imeibaini katika maoni na mapendekezo yanayohusu kuboresha zoezi la uhamaji wa hiari kwa wakazi wa eneo la hifadhi ya Ngorongoro kwenda Msomera, Kitwai B, Sauny na maeneo mengine kama ifuatavyo. Mheshimiwa Rais, uhamaji wa hiari. Mheshimiwa Rais, tume ina maoni kuwa kwa kupitia taarifa mbalimbali wakati wa tathmini na majadiliano na wadau inaonyesha dhahiri uamuzi wa kuhama kwa wakazi walioomo ndani ya eneo la hifadhi ni la msingi sana. </w:t>
      </w:r>
    </w:p>
    <w:p w14:paraId="616BD180" w14:textId="77777777" w:rsidR="00170305" w:rsidRDefault="00170305"/>
    <w:p w14:paraId="00510CB9" w14:textId="77777777" w:rsidR="00170305" w:rsidRDefault="00000000">
      <w:r>
        <w:t>Speaker 4 46:35</w:t>
      </w:r>
    </w:p>
    <w:p w14:paraId="4061B3EE" w14:textId="77777777" w:rsidR="00170305" w:rsidRDefault="00000000">
      <w:r>
        <w:t xml:space="preserve">Taarifa zinazobainisha hoja za umuhimu wa uhamaji wa hiari ni pamoja na taarifa ya Mdhibiti na Mkaguzi Mkuu wa Hesabu za Serikali CAG, tume ya kurekebisha sheria, </w:t>
      </w:r>
      <w:r>
        <w:lastRenderedPageBreak/>
        <w:t xml:space="preserve">taarifa ya Shirika la Umoja wa Mataifa la Elimu, Sayansi na Utamaduni UNESCO, taarifa ya mfumo wa matumizi mseto ya ardhi, uamuzi wa Baraza la Mawaziri na maombi baadhi ya baadhi ya wananchi walioandika barua kwenda Mamlaka ya Hifadhi za Ngorongoro wakiomba kuhama kwa hiari. Mheshimiwa Rais, tume inapendekeza kuwa zoezi la uhamaji wa hiari liendelee kwa kuratibiwa, kusimamiwa na kutekelezwa ipasavyo kwa kuzingatia maboresho yaliyoshauriwa na tume hii. Hivyo, uhamaji wa hiari uendelee kwa wananchi kwenye maeneo yaliyotengwa na serikali ya Kitwai B, Msomera, Sauny na maeneo mengine. Pendekezo hili linatokana na ukweli kuwa linatokana na ukweli kuwa mpaka sasa kuna shilingi bilioni mia mbili kumi na mbili nukta tatu tano zipo tayari kwa ajili ya zoezi hili la kuweza kuhamisha wananchi kwa hiari.  Vilevile kuna nyumba elfu moja mia tano na hamsini na tisa zimeshajengwa Msomera lakini bado hazijapata wananchi haijapata wakazi. Maeneo yaliyotengwa na serikali na uwekezaji uliofanyika. Mheshimiwa Rais, tume imeona maeneo maalum ya Msomera, Msomera, Kitwai B na Sauny yaliyotengwa na serikali kwa kubadili sehemu ya matumizi ya pori tengufu la Handeni na Kitwai. Tume imejiridhisha kuwa maeneo hayo yanashabihiana na mazingira ya maeneo waliyotoka jamii ya wafugaji wa eneo la hifadhi ya Ngorongoro na yanafaa kwa shughuli mbalimbali zikiwemo ufugajiKilimo, biashara na shughuli nyingine za kiuchumi. Aidha, serikali imewekeza fedha katika ujenzi wa miradi na miundombinu mbalimbali yenye thamani kubwa ambapo katika eneo la Kitwa ib kiasi cha shilingi bilioni kumi na nane nukta tano tisa tayari zimeshatumika. Sauni shilingi bilioni kumi na tano nukta nane mbili pia zimeshatumika na Msomera shilingi bilioni mia moja kumi na nne nukta tatu sita pia nazo tayari zimeshatumika. Mheshimiwa Rais, tume inapendekeza serikali ikamilishe ujenzi wa miundombinu ya huduma za jamii kama vile barabara, maji, shule, umeme, majosho na mabwawa kwa ajili ya kuwapokea wakazi watakaohamia kwenye maeneo hayo kwa hiari. Marekebisho ya sheria ya eneo la hifadhi ya Ngorongoro na utekelezaji wa kanuni. Mheshimiwa Rais, tume imebaini upungufu uliopo kwenye sheria ya eneo la hifadhi ya Ngorongoro. Sura ya mia mbili themanini unaosababisha changamoto katika utekelezaji. Mafalan, sheria inatambua kabila moja tu la Wamasai. Wanaoishi ndani ya hifadhi wakati kuna makabila mengine wakiwemo Wadatoga, Wazabe na wengine.  Tume sasa ina shauri ifuatayo. Moja, sheria irekebishwe na kuondoa baadhi ya masharti ikiwemo kifungu cha sita si ili kuondoa dhana ya mtazamo wa kibaguzi. Mbili, ziten-zitengenezwe kanuni zitakazoweka taratibu za usimamizi ikiwemo watu na mifugo, udhibiti wa ujenzi wa mahoteli na kambi za kitalii. Uamuzi wa serikali kuhusu ujenzi wa nyumba. Mheshimiwa Rais, tume ina maoni kuwa uamuzi wa kujenga nyumba kwa wakati huo ulikuwa sahihi. </w:t>
      </w:r>
    </w:p>
    <w:p w14:paraId="7F407711" w14:textId="77777777" w:rsidR="00170305" w:rsidRDefault="00170305"/>
    <w:p w14:paraId="6724CBF2" w14:textId="77777777" w:rsidR="00170305" w:rsidRDefault="00000000">
      <w:r>
        <w:t>Speaker 4 51:05</w:t>
      </w:r>
    </w:p>
    <w:p w14:paraId="09B0FE06" w14:textId="77777777" w:rsidR="00170305" w:rsidRDefault="00000000">
      <w:r>
        <w:t xml:space="preserve">Hata hivyo, ime tuinika kuwa utekelezaji wake ulikuwa na dosari zinazohitaji kufanyiwa kazi. Mheshimiwa Rais, tume inapendekeza kuwa serikali isitishie uamuzi wa kujenga nyumba kwa ajili ya wananchi wanaohamia katika eneo la Msomera, Kitwa ib na Sauni. </w:t>
      </w:r>
      <w:r>
        <w:lastRenderedPageBreak/>
        <w:t>Badala yake, itoe kiasi cha fedha ambacho kitakuwa kimejadiliwa na kukubalika ili wananchi waweze kuondoka kwa hiari na kwenda kujenga nyumba kwendana na mila na desturi zao. Hii itapunguza gharama na malalamiko yasiyo ya lazima.Mfumo wa-wa uratibu wa zoezi la uhamaji wa hiari.Mheshimiwa Rais, tume ina maoni kuwa mfumo wa utara-wa uratibu kupitia Ofisi ya Waziri Mkuu na Kamati ya Wataalamu wa Wizara ya Mali asili na Utalii ulikuwa na muingiliano wa majukumu ya kawaida ya utendaji kazi wa kila siku na hivyo kutokuwa na ufanisi.Changamoto hiyo imesababishwa na muundo wa uratibu wa utekelezaji ambao haukuwa na chombo cha uwajibikaji chenye jukumu la usimamizi, utekelezaji na utoaji wa taarifa ambazo zitahakikiwa na kupewa maelekezo ya kuongeza ufanisi au marekebisho.Mheshimiwa Rais, tume inapendekeza kuwa kiundwe chombo kinachojitegemea kwa ajili ya uratibu wa zoezi la uhamaji wa hiari.Yaani kuwe na Project Management Team.Hapa hawa watakuwa na nafasi ya kuweza kufanya E&amp;M.Yaani wanaweza wakaji- wakafanya evaluation, wakafanya monitoring na ku na-na-na evaluation ili waone kwamba exercise hii inaenda sawasawa au la, Mheshimiwa Rais.Ushirikishwaji wa wananchi.Mheshimiwa Rais, tathmini ya tume kuhusu swala la ushirikishwaji wa wananchi katika zoezi la uhamaji wa hiari wa wakazi wa eneo la Hifadhi ya Ngorongoro halikuwa shirikishi katika kuandaa na kutekeleza mpango wa uhamaji.Tume imebaini kuwa zoezi kwa upande wa wananchi liliendeshwa kwa mbinu ya ushawishi wa kuhama badala ya ushirikishwaji.Mheshimiwa Rais, tume inapendekeza kuwa uandaliwe mpango wa ushirikishwaji wa wananchi na wadau wote muhimu kwa ajili ya utekelezaji wa zoezi la uhamaji wa hiari.Mpango huo uzingatie utoaji wa elimu katika ka-ngazi zote muhimu ikiwemo kuwashirikisha wananchi husika, viongozi wa kimila yaani Malaigwanan, madiwani, viongozi wote wa serikali, viongozi wa kisiasa na viongozi wa-wa dini.Mheshimiwa Rais, tulipokuwa wa ndani, tuligundua kwamba hizi jamii za ufu-za wafugaji zinawahishimu sana viongozi wao hawa Malaigwanan.Kama Malaigwanan wataelewa jambo, jamii nzima inaelewa na kama hawatalielewa hilo jambo, jamii nzima haitailielewa.Kwa hiyo ni muhimu kuwashirikisha kikamilifu hawa Malaigwanan katika exercise hii ya uhamaji wa hiari.Maongozo yenye mkanganyiko na vigezo tofauti.Mheshimiwa Rais, tume ina maoni kuwa mojawapo ya masuala yaliyo sababisha zoezi la uhamaji wa hiari kusua sua ni kubadilika kwa maongozo uliyoruhusu kutoa motisha kwa baadhi ya kaya zilizohama awamu ya kwanza na zilizohama awamu ya piliKatika awamu ya kwanza iliyohusisha nyumba mia moja na tatu, kila kaya ilipata nyumba na motisha ya shilingi milioni kumi.Mabadiliko ya muongozo yaliyofanyika katika awamu ya pili ambayo yalimtambua mkuu wa boma na kupewa motisha ya shilingi milioni kumi na nyumba moja hata kama anao wake, yaani kaya zaidi ya mmoja.Jamii hizi za wafugaji, mwanaume ndiyo anayemiliki boma.</w:t>
      </w:r>
    </w:p>
    <w:p w14:paraId="660DF05D" w14:textId="77777777" w:rsidR="00170305" w:rsidRDefault="00170305"/>
    <w:p w14:paraId="3FCB04DD" w14:textId="77777777" w:rsidR="00170305" w:rsidRDefault="00000000">
      <w:r>
        <w:t>Speaker 4 55:27</w:t>
      </w:r>
    </w:p>
    <w:p w14:paraId="6A866D65" w14:textId="77777777" w:rsidR="00170305" w:rsidRDefault="00000000">
      <w:r>
        <w:t xml:space="preserve">Mwanamke ndiye anayejenga nyumba na yeye, kwa hiyo ndiyo kaya. Kaya yenyewe ni lazima iwe ni mwanamke. Kwa hiyo hofu ni kwamba mtu anahama na wake wake, wake </w:t>
      </w:r>
      <w:r>
        <w:lastRenderedPageBreak/>
        <w:t xml:space="preserve">zake watatu. Kwa hiyo ni kaya tatu zinahama. Akifika kule anako, anakopelekwa anakuta ni nyumba moja ambayo sasa anashangaa atampa mke yupi kati ya wali. Kwa hii inakuwa tayari inatuletea mgogoro.  Mheshimiwa Rais, tume inapendekeza kuwa serikali ifanye mapitio ya miongozo iliyoandaliwa na kulifanyia kazi suala la motisha bila kuathiri utekelezaji uliofanyika ili kuzuia ma-malalamiko mapya kwa wakazi ambao tayari sasa hivi wameshahamia Msomera. Utambuzi wa, wa watu na makazi. Mheshimiwa Rais, pamoja na uwepo wa sensa ya watu na makazi mwaka elfu mbili na ishirini na mbili, tume ina maoni kuwa zipo changamoto za idadi halisi ya wakazi kutokana na kutokuwepo kwa rejista ya watu na mifugo. Vilevile Ofisi ya Mamlaka ya Hifadhi ya, ya, ya Eneo la Hifadhi ya Ngorongoro haina takwimu halisi za idadi ya watu wanaoishi ndani ya eneo la hifadhi.  Mheshimiwa Rais, tume inapendekeza kuwa Wizara ya Mali Asili na Utalii kwa kushirikiana na Ofisi ya Waziri Mkuu, TAMISEMI, waandae rejista ya watu na mifugo kwa wakazi, kwa wakazi wote walio mwani ya tarafa ya Ngorongoro. Mpango wa utekelezaji. Mheshimiwa Rais, tume imeebaini kukosekana kwa mpango maalum uliyoandaliwa kutekeleza zoezi la uhamaji wa hiari uliyojadiliwa katika ngazi ya sekre-ya sekretarieti ya Baraza la Mawaziri. Mheshimiwa Rais, tume inapendekeza kuwa Wizara ya Mali Asili na Utalii iandae mpango maalum kuhusu uhamaji wa hiari na ujadiliwe na Baraza la Mawaziri.  Malalamiko ya wananchi. Mheshimiwa Rais, tume imepokea malalamiko ambayo yamegawanyika katika makundi matatu. Kundi la kwanza ni la wale waliobaki ndani ya hifadhi. Kundi la pili ni la wale waliohamia Msomera na kundi la tatu ni la wenyeji walioko Msomera. Mheshimiwa Rais, malalamiko kutoka kwa wananchi waliobaki ndani ya eneo la hifadhi ni pamoja na kuzuia, kuzuia huduma za jamii, kuhamishwa kwa fedha za miradi ya maendeleo, kufutwa kwa vijiji ndani ya tarafa ya Ngorongoro ambalo hili tayari serikali imeshawafanyia kazi, kufutwa kwa baraza, kufutwa kwa Baraza la Wafugaji, kubadilishi-kubadilishiwa vituo vya kupiga kura. Hii ni nalo tayari serikali imeshawafanyia kazi.  Kueke-kuekea-kuwekewa vikwazo vya kuingia ndani ya Hifadhi ya Ngorongoro. Vilevile kuwekewa zuio la ajira kwa wenyeji katika hoteli. Kuhamishwa kwa wa-watumishi wa Mamlaka ya Hifadhi ya Ngorongoro ambao ni wenyeji. Kukosekana kwa uwazi wa timu ya uandikishaji na uthaminishaji wakati ule wa kulipa fidia. Kukiukwa kwa mila na desturi. Kunyimwa fursa za kuendeleza makazi. Njama na propanda mbaya-- na propaganda mbaya dhidi ya jamii inayoishi ndani ya Hifadhi ya Ngorongoro. Uwekezaji unaofanywa ndani ya eneo la Hifadhi ya Ngorongoro. Kuhamishiwa-kuhamishwa kwa makao makuu ya Mamlaka ya Hifadhi ya Ngorongoro kutoka Wilaya ya Ngorongoro kwenda Wilaya ya Karatu. Mheshimiwa Rais, wananchi waliohamia Msomera nao walikuwa na malalamiko yao ikiwemo kuturidhika na fidia pamoja na nyumba moja kutolewa kwa boma badala ya kaya, kama nilivyo kuwa nimefafanua. </w:t>
      </w:r>
    </w:p>
    <w:p w14:paraId="421FB719" w14:textId="77777777" w:rsidR="00170305" w:rsidRDefault="00170305"/>
    <w:p w14:paraId="55C01A24" w14:textId="77777777" w:rsidR="00170305" w:rsidRDefault="00000000">
      <w:r>
        <w:t>Speaker 4 59:35</w:t>
      </w:r>
    </w:p>
    <w:p w14:paraId="45B7ABAC" w14:textId="77777777" w:rsidR="00170305" w:rsidRDefault="00000000">
      <w:r>
        <w:lastRenderedPageBreak/>
        <w:t xml:space="preserve">Kundi la tatu ni la wani-wananchi wenyeji walioku-waliokutwa Msomera. Hawa wanalalamika kuhusu ardhi yao kupimwa na kupewa wageni. Hivyo kuna baadhi ya maeneo yenye migogoro tayari eneo la Msomera. Tume ina maoni kuwa malalamiko ya wananchi kutoka pande zote ni ya msingi pamoja na kuwa serikali inaendelea kuyashughulikia, kushughulikia changamoto hizo ziki-- kila wakati zinapotokea.  Bado zipo baadhi ya changamoto au malalamiko ambayo nimeyataja hapo juu haijafanyiwa kazi. Mheshimiwa Rais, tume inapendekeza kuwa dosari zilizozotesha zoezi la uhamaji wa hiari na kusababisha wananchi kulalamika zirekebishwe ili wananchi waendelee kuhama kwa hiari. Ofisi ya Waziri Mkuu, TAMISEMI na Wizara ya Ardhi, Nyumba na Maendeleo ya Makazi ziende zikatatue mgo-migogoro ambayo tayari imesha-- tokea eneo la Msomera. La pili, Baraza la Wafugaji ambalo lipo kisheria lirejeshewe mamlaka ya kifedha na litakiwe kusimamia fedha hizo kwa mujibu wa sheria zinazosimamia matumizi ya fedha za ummaSerikale iendelee kutoa huduma za kijamii kwa miundombinu iliyopo lakini si kujenga miundombinu mipya kwa wananchi walioko ndani ya eneo la hifadhi ya Ngorongoro. Tano, Mamlaka ya Hifadhi ya Ngorongoro itekeleze masharti ya kisheria ya kuandaa mpango, ju-mpango wa jumla wa matumizi GMP ya eneo la Mamlaka ya Hifadhi ya Ngorongoro. Sasa hivi mpango huu haupo tangu ume, ume, ume, umeisha elfu mbili na kumi na sita. Mambo yanaendeshwa kwa fikra za watu. Mafanikio katika zoezi la uhamaji wa hiari. Mheshimiwa Rais, tume imebaini tangu zoezi la uhamaji wa hiari lilipoanza mwaka elfu mbili na ishirini na mbili, baadhi ya mafanikio yaliyopatikana ni pamoja na: moja, makazi bora ya wakazi waliohamia Msomera. Mheshimiwa Rais, eneo la Msomera hivi sasa lina miundombinu ya barabara, mawasiliano, umeme, maji, zahanati, vituo vya afya, kituo cha polisi, posta, majosho ya kuogesha mifugo, mabirika ya kunyosherea mifugo, shule za msingi na sekondari zenye maabara ya masomo ya sayansi na kompyuta pamoja na nyumba mpya za makazi.  Aidha, umefanyika upimaji na umilikishwaji wa viu-umilikishaji wa viwanja, mashamba na maeneo ya malisho kwa wale waliohamia Msomera. Mbili, kuongezeka kwa shughuli za kiuchumi Msomera. Mheshimiwa Rais, baadhi ya wakazi waliohamia Msomera hivi sasa wanajikita kwenye kilimo kinachowawezesha kuvuna mazao ya chakula kama vile mahindi, maharagwe na mihogo kiasi cha kuwafanya wajitosheleze kwa chakula na kuuza ziada. Pamoja na kilimo, wananchi wanafanya shughuli nyingine za kujiingizia kipato ikiwemo biashara ya kuuza mifugo yao kwenye melada iliyoanzishwa. Tatu, miundombinu iliyojengwa Kitwaibwi na Saunyi. Mheshimiwa Rais, kwa upande wa Kitwaibwi, serikale tayari imefanikiwa kujenga miundombinu ya maji, barabara, umeme na mawasiliano. Vilevile kwa upande wa Saunyi, miradi ya barabara, umeme na mawasiliano imeshatekelezwa. Utayarishwaji, utayarishaji wa matumizi ya ardhi, upimaji wa viwanja na mashamba umefanyika na serikali imetenga maeneo ya malisho ya mifugo kwa wananchi watakaohamia maeneo hayo. </w:t>
      </w:r>
    </w:p>
    <w:p w14:paraId="3241C219" w14:textId="77777777" w:rsidR="00170305" w:rsidRDefault="00170305"/>
    <w:p w14:paraId="1FC0000B" w14:textId="77777777" w:rsidR="00170305" w:rsidRDefault="00000000">
      <w:r>
        <w:t>Speaker 4 01:03:57</w:t>
      </w:r>
    </w:p>
    <w:p w14:paraId="23CE5A00" w14:textId="77777777" w:rsidR="00170305" w:rsidRDefault="00000000">
      <w:r>
        <w:lastRenderedPageBreak/>
        <w:t xml:space="preserve">Mheshimiwa Rais, tume inapendekeza kuwa kamati za usalama zichukue jukumu la kuhakikisha usalama wa miundombinu katika maeneo ya Kitwaibwi ambapo sasa hivi hakuna watu, Saunyi vilevile sasa hivi hakuna watu na Msomera kwenye eneo lile ambazo kuna nyumba elfu moja mia tano na hamsini na tisa hazina wakazi. Hitimisho.  Mheshimiwa Rais, kwa kuhitimisha wasilisho langu, naomba niseme kuwa pamoja na changamoto zilizojitokeza wakati wa utekelezaji wa zoezi la uhamaji wa hiari, uamuzi wa serikali kuhamisha wakazi wa eneo la Hifadhi ya Ngorongoro ulikuwa sahihi. Ni imani ya tume-- ya tumei hii kuwa maoni na mapendekezo yaliyotolewa yakitekelezwa, yakafanyiwa kazi zoezi la uhamaji wa hiari litakamilika kwa ufanisi. Mheshimiwa Rais, baada ya kusema hayo, naomba ruhusa yako kwa dakika chache utazame makala maalum, documentary kutoka katika maeneo yaliyotembelea na kufanyiwa tathmini na tume. Baada ya kusikiliza documentary hiyo, vilevile nitakuomba tena kwa heshima na tahadhima na unyenyekevu mkubwa nikukabidhi sasa taarifa ya tume pamoja na viambatisho. Mheshimiwa Rais, kwa heshima kubwa naomba kuwasilisha. </w:t>
      </w:r>
    </w:p>
    <w:p w14:paraId="3E5F67B9" w14:textId="77777777" w:rsidR="00170305" w:rsidRDefault="00170305"/>
    <w:p w14:paraId="6D1B071C" w14:textId="77777777" w:rsidR="00170305" w:rsidRDefault="00000000">
      <w:r>
        <w:t>Speaker 1 01:05:25</w:t>
      </w:r>
    </w:p>
    <w:p w14:paraId="40ECB462" w14:textId="77777777" w:rsidR="00170305" w:rsidRDefault="00000000">
      <w:r>
        <w:t>Mhandisi Iombe.Eh, tupige tena makofi.Na ya asante.</w:t>
      </w:r>
    </w:p>
    <w:p w14:paraId="53D0ED24" w14:textId="77777777" w:rsidR="00170305" w:rsidRDefault="00170305"/>
    <w:p w14:paraId="11265A3E" w14:textId="77777777" w:rsidR="00170305" w:rsidRDefault="00000000">
      <w:r>
        <w:t>Speaker 5 01:06:09</w:t>
      </w:r>
    </w:p>
    <w:p w14:paraId="0760C00A" w14:textId="77777777" w:rsidR="00170305" w:rsidRDefault="00000000">
      <w:r>
        <w:t xml:space="preserve">Eneo la Hifadhi ya Ngorongoro lipo kaskazini mwa Tanzania, magharibi mwa Mkoa Arusha. Ni moja ya maeneo muhimu zaidi kiikolojia barani Afrika na duniani, hasa baada ya kutambuliwa na UNESCO kama eneo la urithi wa dunia. Hifadhi ya Ngorongoro inajivunia kuwa na wengi wa wanyamapori, mandhari za kipekee na ushahidi wa masalia ya kale ya za Adam. Lakini kinachoofanya Ngorongoro kuwa ya kipekee zaidi ni kuishi pamoja kwa binadamu na wanyamapori ndani ya mfumo mmoja wa matumizi msito ya ardhi.  Hapa, ya mia wa Maasai huchunga mifugo yao katika nyanda za kale za volkano wakishirikiana na wanyama mwituni.Lakini leo, hali hii ambayo imepata mafanikio makubwa inakabiliwa na changamoto nzito. Tukianza na mafanikio ya uhifadhi. Mfumo huu wa matumizi mseto umefanikiwa kulinda upekee wa Ngorongoro, hasa katika maeneo maalum ambayo hayaruhusiwi kufanywa shughuli za kibinadamu. Uhifadhi umeimarika huku hadhi ya kimataifa eneo hili ikiendelea kudumishwa. Eneo la Hifadhi ya Ngorongoro limeendelea kuvutia watalii kutoka pande zote duniani. Ongezeko hili la utalii limechochea mapato na fursa za ajira, kuanzia waongoza watalii hadi huduma katika lodge na kambi za kitalii. Utalii umeendelea kuwa mhimili muhimu wa uchumi wa eneo hili.  Kwa upande wa jamii, manufaa yake ni upatikanaji wa maeneo makubwa ya malisho ndani ya hifadhi ukilinganisha na yale yanayopatikana nje ya hifadhi, kuendelezwa kwa mila na desturi na ufadhili wa elimu kupitia Baraza la Wafugaji. Hata hivyo, mafanikio haya yanaambatana na matatizo kadhaa </w:t>
      </w:r>
      <w:r>
        <w:lastRenderedPageBreak/>
        <w:t xml:space="preserve">yanayoongezeka kwa kasi. Mwaka 1959, wakati Hifadhi ya Ngorongoro ilipoanzishwa, kulikuwa na takribani watu elfu nane. Mwaka 2022, idadi hiyo ikafika watu laki moja mia saba na tisini na tatu. Na kwa mujibu wa Ofisi ya Taifa ya Takwimu ya mwaka 2022, idadi hiyo inakadiriwa kutimia watu laki mbili sabini na sita elfu mia sita hamsini na moja ifikapo mwaka 2050 kwa wastani wa ukuaji wa asilimia tatu nukta sita. Hali hii inaongeza mahitaji ya matumizi ya ardhi kwa makazi, huduma za kijamii na shughuli za kiuchumi wakati ukubwa wa eneo la Hifadhi ya Ngorongoro hauongezeki. Kwa upande mwingine, makazi ya binadamu yameongezeka kutoka maboma kumi na tatu elfu mia tatu themanini na moja mwaka 2019 hadi kutimia maboma kumi na saba elfu mia saba thelathini na nne mwaka 2025, ongezeko la asilimia ishirini na nane nukta nane. Hali hii inapunguza nyanda za malisho kwa mifugo na wanyamapori na hivyo kuongeza ushindani wa matumizi ya ardhi na uharibifu wa mazingira.  Hali kadhalika, idadi ya mifugo inayopatikana ndani ya Ngorongoro imepanda kutoka mifugo laki mbili sitini na moja elfu mia saba ishirini na tatu mwaka 1960 hadi kufikia mifugo laki saba kumi na tano elfu mia nne sitini na sita mwaka 2022. Idadi hiyo ya mifugo iliyoongezeka inajumuisha ng'ombe laki mbili sabini na nne elfu mia tisa arobaini na tatu, mbuzi laki mbili na moja mia tisa thelathini na nane, kondoo laki mbili ishirini na sita elfu mia tano hamsini na tatu na punda kumi na moja elfu na thelathini na mbili. </w:t>
      </w:r>
    </w:p>
    <w:p w14:paraId="25B3E5FF" w14:textId="77777777" w:rsidR="00170305" w:rsidRDefault="00170305"/>
    <w:p w14:paraId="018B417B" w14:textId="77777777" w:rsidR="00170305" w:rsidRDefault="00000000">
      <w:r>
        <w:t>Speaker 5 01:11:35</w:t>
      </w:r>
    </w:p>
    <w:p w14:paraId="565BB6FE" w14:textId="77777777" w:rsidR="00170305" w:rsidRDefault="00000000">
      <w:r>
        <w:t xml:space="preserve">Takwimu hii inaonyesha kwamba ili kuweza kuishi vyema mwaka 2022, mifugo ilihitaji kilomita za mraba elfu nne mia tano sabini na tisa sawa na asilimia hamsini na sita nukta nne ya eneo lote la Hifadhi ya Ngorongoro lenye ukubwa wa kilomita za mraba elfu nane mia moja ishirini na mbili nukta saba sifuri. Mahitaji haya yanakadiriwa kuongezeka hadi kufikia kilomita za mraba elfu nane mia nne sitini na nne nukta tano sita sawa na asilimia mia moja na nne ya eneo lote la Hifadhi ya Ngorongoro ifikapo mwaka 2050.  Hii inamaanisha wanyamapori na makazi ndani ya eneo la Hifadhi ya Ngorongoro vikiondolewa kabisa, eneo hili halitoshi hata kwa matumizi ya mifugo pekee ifikapo mwaka 2050 na hivyo kutoa hitaji la lazima la eneo jingine ili kukidhi mahitaji ya wafugaji. Licha ya takwimu kuonyesha kuwa idadi ya mifugo inaongezeka kila kukicha, uwezo wa wafugaji ndani ya eneo la Hifadhi ya Ngorongoro kujikimu kiuchumi na kuwa na usalama wa chakula kwa kutegemea mifugo pekee umeendelea kuwa duni na kupungua.  Kwa kawaida, kiwango cha chini cha mtu kujikimu kwa kutegemea mifugo pekee ni ng'ombe wanane wenye uzito wa kilogramu mia mbili hamsini kwa kila ng'ombe mmoja yaani Tropical Livestock Unit.Mwaka 2022 Tropical Livestock Unit kwa mtu mmoja ndani ya eneo la hifadhi ya Ngorongoro ilikuwa ni 3.5 ambayo inakadiriwa kushuka hadi kufikia Tropical Livestock Unit 1.5 kwa mtu ifikapo mwaka 2050.  Hii ina maana kwamba jamii ya wenyeji wanaoishi ndani ya eneo la hifadhi ya Ngorongoro inahitaji wana shughuli mbalimbali ili kujikimu kiuchumi na kuwa na usalama wa chakula bila kutegemea ufugaji pekee. Kwa upande mwingine, tafiti zinaonesha kwamba baadhi </w:t>
      </w:r>
      <w:r>
        <w:lastRenderedPageBreak/>
        <w:t xml:space="preserve">ya wanyamapori kama vile chorowa, nyamera na swalatwiga wametoweka kabisa katika bonde la Ngorongoro.  Wanyamapori wengine kama vile nyumbu wakazi yaani resident wildebeests wamepungua kutoka 1600 mwaka 1960 hadi kufikia 600 mwaka 2020. Swala tombio wamepungua kutoka 5000 mwaka 1965 hadi kufikia 1500 mwaka 2019 na swala grantee wamepungua kutoka swala 1700 mwaka 1965 hadi kutimia 400 tu hapo mwaka 2019. Kupungua au kutoweka kwa wanyamapori hao kunahusishwa na ongezeko la shughuli za kibinadamu katika bonde hilo.  Takwimu zinaonesha kuwa kuanzia mwaka 2015 hadi mwaka 2025, wastani wa watu saba wamekuwa wakiuawa kila mwaka na wanyamapori hadi kufikia jumla ya watu 77 wakiwemo watoto wa shule wanaosoma ndani ya eneo hili la hifadhi. </w:t>
      </w:r>
    </w:p>
    <w:p w14:paraId="178807AB" w14:textId="77777777" w:rsidR="00170305" w:rsidRDefault="00170305"/>
    <w:p w14:paraId="589ADE72" w14:textId="77777777" w:rsidR="00170305" w:rsidRDefault="00000000">
      <w:r>
        <w:t>Speaker 6 01:15:55</w:t>
      </w:r>
    </w:p>
    <w:p w14:paraId="4854A583" w14:textId="77777777" w:rsidR="00170305" w:rsidRDefault="00000000">
      <w:r>
        <w:t>Wamekasirika kweli wenyeji wanatusema sisi tunataka watoto wetu ama tunaua wale simba.Unataka mtoto asome aiwe mazingira kweli kabisa tutendeeje?</w:t>
      </w:r>
    </w:p>
    <w:p w14:paraId="725E7438" w14:textId="77777777" w:rsidR="00170305" w:rsidRDefault="00170305"/>
    <w:p w14:paraId="2C9D7C2F" w14:textId="77777777" w:rsidR="00170305" w:rsidRDefault="00000000">
      <w:r>
        <w:t>Speaker 5 01:16:06</w:t>
      </w:r>
    </w:p>
    <w:p w14:paraId="30B1E9DF" w14:textId="77777777" w:rsidR="00170305" w:rsidRDefault="00000000">
      <w:r>
        <w:t xml:space="preserve">Watu 274 wamejeruhiwa na mifugo 1450 imeuawa na wanyamapori katika kipindi hicho.  Uwepo wa magonjwa hatarishi ya kuambukiza yaani zoonotic diseases kama kimeta na kichaa cha mbwa yanaathiri binadamu, mifugo na wanyamapori kutokana na mwingiliano kati ya mifugo, wanyamapori na maisha ya kila siku ya jamii. </w:t>
      </w:r>
    </w:p>
    <w:p w14:paraId="3465DED6" w14:textId="77777777" w:rsidR="00170305" w:rsidRDefault="00170305"/>
    <w:p w14:paraId="432294E1" w14:textId="77777777" w:rsidR="00170305" w:rsidRDefault="00000000">
      <w:r>
        <w:t>Speaker 6 01:16:31</w:t>
      </w:r>
    </w:p>
    <w:p w14:paraId="20B64D1D" w14:textId="77777777" w:rsidR="00170305" w:rsidRDefault="00000000">
      <w:r>
        <w:t xml:space="preserve">Mnyama yeyote aliye kufa kwa kimeta unaona kimeta ni hatari. Ukitaja kimeta hakuna utalii.  Director of Veterinary Services au Wizara ya Afya wakadeclare kuna kimeta Tanzania nzima, watalii wote wamewacha. </w:t>
      </w:r>
    </w:p>
    <w:p w14:paraId="0CB90F0E" w14:textId="77777777" w:rsidR="00170305" w:rsidRDefault="00170305"/>
    <w:p w14:paraId="3283446F" w14:textId="77777777" w:rsidR="00170305" w:rsidRDefault="00000000">
      <w:r>
        <w:t>Speaker 5 01:16:53</w:t>
      </w:r>
    </w:p>
    <w:p w14:paraId="70E52093" w14:textId="77777777" w:rsidR="00170305" w:rsidRDefault="00000000">
      <w:r>
        <w:t xml:space="preserve">Mabadiliko ya tabia nchi na shughuli za kibinadamu kama vile uingizaji wa bidhaa, watu na mifugo kutoka nje ya hifadhi umeathiri uwoto wa asili uliokuwepo kwa karne nyingi na hii imesababisha kuenea kwa mimea vamizi ndani ya eneo la Ngorongoro na hatimaye kupunguza nyanda za malisho kwa ajili ya mifugo na wanyamapori. Hali hii inaongeza ushindani wa malisho na kusababisha uharibifu wa mazingira.  Miongoni mwa mambo ambayo wananchi wanayohitaji ni kutumia eneo lote la hifadhi kwa shughuli za ufugaji, majengo ya kudumu pamoja na shughuli za kujikimu kiuchumi kikiwemo kilimo. Mahitaji </w:t>
      </w:r>
      <w:r>
        <w:lastRenderedPageBreak/>
        <w:t xml:space="preserve">yanayokinzana na sheria iliyopo hivi sasa.  Utekelezaji wa dira ya taifa ya maendeleo mwaka 2050 unasisitiza jamii kuwa na makazi bora ya maendeleo ya kijamii, kiuchumi na mazingira pamoja na kuunganisha miundo mbinu ya huduma za kijamii kama vile afya, elimu, nishati safi, maji safi na salama na utunzaji wa mazingira. Hii ina maana kuwa jamii ya wenyeji wa Ngorongoro wanahitaji huduma bora za kijamii kama umeme wa uhakika, huduma za afya za kisasa, makazi bora, shule, maji na huduma za mifugo nje ya maeneo yaliyo hifadhiwa.  Mustakabali wa Ngorongoro kwa sasa uko njia panda. Kila njia tutakayoyichagua ina faida na hasara zake.  Si kwa uhifadhi tu bali kwa jamii, utalii na eneo hili la urithi wa dunia. Njia ni tatu. Mose. Hali ibaki kama ilivyo hivi sasa au tuondoe wanyamapori na kuacha eneo hili kwa ajili ya ufugaji pekee ama uhamaji wa jamii pamoja na mifugo yao ili kupisha uhifadhi na ikolojia ya eneo hili.  Hatimaye ni lazima tuchague njia moja yenye manufaa endelevu.  Hebu tuziangalie hizo njia tatu. Mose. Je, hali hii ibaki kama ilivyo hivi sasa?Kwa ongezeko la idadi ya watu kwa asilimia elfu moja mia moja sitini na ongezeko la mifugo la asilimia mia moja sabini na tatu nukta nne. Ikiwa hakuna kitakachobadilika, tafiti za kisayansi zinaonyesha kwamba aina zaidi ya wanyamapori watatoweka kama ilivyotokea kwa Chorowa, Nyamera na Swalatwiga.  Utalii utaporomoka na kusababisha hifadhi ya Ngorongoro kutoweka ifikapo mwaka elfu mbili na hamsini. Pili, je tuondoe wanyamapori na kuacha eneo hili kwa ajili ya ufugaji pekee? Hii ni njia nyingine inayopendekezwa kuwaondoa wanyamapori ili kupisha ufugaji na shughuli zingine za kibinadamu. Kwa mtazamo wa awali inaonekana rahisi lakini matokeo yatakuwa makubwa na mabaya.  Ikolojia ya Ngorongoro, Serengeti na Masai Mara itapotea kabisa. Kwani eneo hili ndipo yalipo mazalia ya nyumbu wahamau yaani The Great Migration. Hadhia urithi wa dunia itaondolewa. Utalii utaporomoka mara moja na kusababisha pato la taifa kushuka.  Kwani utalii unachangia zaidi ya asilimia kumi na saba. Njia ya tatu inaibuka. Njia hii inayojikita katika uendelevu wa muda mrefu wa eneo hili. Njia hii inalenga uhamaji wa jamii pamoja na mifugo yao ili kupisha uhifadhi na ikolojia ya eneo hili. Hii ina maana kwamba uhamaji wa watu na mifugo yao kutoka ndani ya maeneo yaliyo hifadhiwa ni jambo linalotoa fursa kwa jamii kupata maendeleo, hatimilikia maeneo nje ya hifadhi na kuwa huru kufanya shughuli mbalimbali za kiuchumi tofauti na ilivyo hivi sasa. </w:t>
      </w:r>
    </w:p>
    <w:p w14:paraId="211FA7D5" w14:textId="77777777" w:rsidR="00170305" w:rsidRDefault="00170305"/>
    <w:p w14:paraId="56765697" w14:textId="77777777" w:rsidR="00170305" w:rsidRDefault="00000000">
      <w:r>
        <w:t>Speaker 5 01:21:37</w:t>
      </w:r>
    </w:p>
    <w:p w14:paraId="14E4D23F" w14:textId="77777777" w:rsidR="00170305" w:rsidRDefault="00000000">
      <w:r>
        <w:t xml:space="preserve">Matokeo ya haraka ya njia hii ni kwamba ushindani wa matumizi ya ardhi ndani ya Ngorongoro unaanza kupungua. Nyasi za asili zitaanza kurejea. Mimea vamizi inaanza kudhibitiwa. Idadi ya wanyamapori inaanza kuongezeka. Ubora wa utalii unaimarika. Migongano ya maisha ya kila siku kati ya binadamu na wanyamapori inatoweka. Familia zilizohamishwa zinapata fursa mpya. Umilikio wa ardhi, umeme wa uhakika, upatikanaji wa maji, shule za kisasa na huduma za afya, shughuli za kiuchumi zikiwemo kilimo na biashara. Bila shaka njia ya tatu inaonyesha manufaa endelevu kwa jamii, uhifadhi na utalii na urithi huu wa dunia.  Hatuna budi kujiuliza maswali magumu. Je, kwa mazingira </w:t>
      </w:r>
      <w:r>
        <w:lastRenderedPageBreak/>
        <w:t xml:space="preserve">ya sasa watu na wanyamapori wanaweza kuendelea kuishi kwa pamoja? Je, ni haki kuendelea kusisitiza watu kuishi maisha duni ndani ya hifadhi? Bonde la Ngorongoro limesimama kama moja ya maajabu ambapo binadamu na wanyamapori wameishi pamoja. Lakini leho uhiano huu umekuwa dhaifu na unabadilika kwa kila sekunde. Ushindani wa matumizi ya ardhi kati ya uhifadhi, maendeleo ya jamii na shughuli za utalii unaongezeka kila mwaka. Iwapo hatua madhubuti hazitachukuliwa, eneo hili la urithi wa dunia litatoweka na kupotea kabisa. Uwepo wa hazina hii ya kiikolojia na uhai wa viumbe wanaoiita Ngorongoro nyumbani unatutegemea sisi. Chaguo ni letu. Tulinde urithi huu kwa vizazi vya sasa na vijavyo na tusiache ukapotea mbele ya macho yetu. Wahenga wanasema jamii hukua pale viongozi wanapopanda miti wakijua kwamba kivuli chake kitawanufaisha vizazi vijavyo. </w:t>
      </w:r>
    </w:p>
    <w:p w14:paraId="29628A3D" w14:textId="77777777" w:rsidR="00170305" w:rsidRDefault="00170305"/>
    <w:p w14:paraId="445E0759" w14:textId="77777777" w:rsidR="00170305" w:rsidRDefault="00000000">
      <w:r>
        <w:t>Speaker 4 01:23:59</w:t>
      </w:r>
    </w:p>
    <w:p w14:paraId="664CBC38" w14:textId="77777777" w:rsidR="00170305" w:rsidRDefault="00000000">
      <w:r>
        <w:t>Tulinda hifadhi ya Ngorongoro.Tulinda hifadhi ya Ngorongoro.</w:t>
      </w:r>
    </w:p>
    <w:p w14:paraId="28DD96D9" w14:textId="77777777" w:rsidR="00170305" w:rsidRDefault="00170305"/>
    <w:p w14:paraId="57F0C8E4" w14:textId="77777777" w:rsidR="00170305" w:rsidRDefault="00000000">
      <w:r>
        <w:t>Speaker 1 01:24:25</w:t>
      </w:r>
    </w:p>
    <w:p w14:paraId="4B57A64C" w14:textId="77777777" w:rsidR="00170305" w:rsidRDefault="00000000">
      <w:r>
        <w:t xml:space="preserve">Na hapa nashaka kama wale ambao hatukuwa tunajua hali halisi ya Ngorongoro ilivyo, makala hii itakuwa imetufunua macho na kutupa uelewa kwa kiasi kikubwa. Mheshimiwa Rais, umesikiliza na kupokea taarifa za tume zote mbili na hatimaye hivi punde umeyaangalia makala fupi kwa maana ya documentary.  Kwa heshima na tadhimu Mheshimiwa Rais, nakuomba sasa nikukaribishe ili uweze kuzungumza na hadhara hii lakini pia uzungumze na taifa kupitia vyombo mbalimbali vya habari. Mheshimiwa Rais, kwa heshima na tadhimu, karibu. Naomba tusimame kwa heshima Mheshimiwa Rais. </w:t>
      </w:r>
    </w:p>
    <w:p w14:paraId="7C9398C8" w14:textId="77777777" w:rsidR="00170305" w:rsidRDefault="00170305"/>
    <w:p w14:paraId="4559356E" w14:textId="77777777" w:rsidR="00170305" w:rsidRDefault="00000000">
      <w:r>
        <w:t>Speaker 5 01:25:16</w:t>
      </w:r>
    </w:p>
    <w:p w14:paraId="0A6391B5" w14:textId="77777777" w:rsidR="00170305" w:rsidRDefault="00000000">
      <w:r>
        <w:t>Mheshimiwa tukae.Mheshimiwa Dokta Emmanuel John Nchimbi, Makamu wa Rais wa Jamhuri ya Muungano wa Tanzania.Mheshimiwa Dokta Mwigulu Lamek Nchemba, Waziri Mkuu</w:t>
      </w:r>
    </w:p>
    <w:p w14:paraId="28D990F1" w14:textId="77777777" w:rsidR="00170305" w:rsidRDefault="00170305"/>
    <w:p w14:paraId="3D9A2C44" w14:textId="77777777" w:rsidR="00170305" w:rsidRDefault="00000000">
      <w:r>
        <w:t>Speaker 7 01:25:39</w:t>
      </w:r>
    </w:p>
    <w:p w14:paraId="5EA107D0" w14:textId="77777777" w:rsidR="00170305" w:rsidRDefault="00000000">
      <w:r>
        <w:t xml:space="preserve">Wa Jamhuri ya Muungano wa Tanzania. Mheshimiwa Jaji George Mcheche Masaju, Jaji Mkuu wa Tanzania. Mheshimiwa Daniel Baransilo, Naibu Spika wa Bunge la Jamhuri ya Muungano wa Tanzania. Balozi Dokta Moses Mpogole Kusiluka, Katibu Mkuu Kiongozi. Lakini nitambue uongozi wa Chama cha Mapinduzi uliopo nasi hapa. Maka mwenyekiti, </w:t>
      </w:r>
      <w:r>
        <w:lastRenderedPageBreak/>
        <w:t xml:space="preserve">Katibu Mkuu na wote mliopo nasi. Lakini pia uongozi wa vyama vingine vya siasa waliopo nasi hapa. Nitambue pia uwepo waheshimiwa mawaziri wote pamoja na manaibu mawaziri. Nitambue uwepo wa Mwenyekiti wa Bodi ya Ngorongoro, General Mabeyo. Waheshimiwa wanyiviti na wajumbe wa tume zote mbili pamoja na sekretarieti zenu. Waheshimiwa mabalozi wakuu wa taasisi za kimataifa na wakilishi wa nchi mbalimbali mlioko hapa pamoja nasi. Makatibu wakuu na manaibu makatibu wakuu. Waheshimiwa wakua mikoa mliopo mkiongozwa na Mheshimiwa Mkua Mkoa mwenyeji Rosemare Senyamule, Mkua Mkoa wa Dodoma. Wakuu wa vyombo vya ulinzi na usalama mliopo. Viongozi mbalimbali wa taasisi za serikali. Waheshimiwa viongozi wetu wa dini, viongozi wa kimila na wakilishi wa jamii za wakazi wa Ngorongoro. Wageni waalikwa, ndugu wanahabari, mabibi na mabwana. Jamhuri ya Muungano wa Tanzania Kazi na utu. Waheshimiwa nami niongeze sauti yangu kumshukuru Mwenyezi Mungu tujaliwa kutuwezesha kutana hapa leo kwa ajili ya kupokea taarifa hizi mbili muhimu sana.  Tume ya kwanza, kama ilivyo sema hapa, ilipewa jukumu la kufanya tathmini ya kina kuhusu mgogoro wa ardhi katika Wilaya ya Ngorongoro. Na tume ya pili ilipewa jukumu la kufanya utafiti wa kina wa utekelezaji wa zoezi la uhamaji wa hiari toka ndani ya eneo la Ngorongoro, ah, kwenda katika maeneo mengine ya makazi. Ndugu zangu wa Tanzania, mtakumbuka kuwa miaka ya nyuma kulikuwa na taarifa nyingi katika social media au katika mitandao, lakini hata mashtaka katika taasisi mbalimbali za kimataifa. Lakini lile pamoja na malalamiko ya wakazi wa Ngorongoro ya ndani, yalinifanya mwezi Disemba mwaka ishirini ishirini na nne, nitafute nafasi ya kukutana na viongozi wa kimila wa kabila la Wamasai na wazee wa jamii ya Ngorongoro na kuzungumzia kadhia hii kama ilivyokuwa imesambaa. Tulisikiliza changamoto zao kuhusu masuala ya ardhi na utekelezaji wa zoezi la uhamaji wa hiari, aah, kutoka Ngorongoro kwenda maeneo yaliyoteuliwa. Kwa kiasi kikubwa, changamoto zao zilihusu matumizi ya ardhi, hifadhi ya mazingira pamoja na utekelezaji wa zoezi la uhamaji kwa hiari lililoanzishwa na serikali. Zoezi hilo lililenga kutoa fursa kwa wakazi wa eneo la Hifadhi ya Ngorongoro waliokuwa tayari kuhama kwa kuwapatia maeneo badala kwa ajili ya makazi na kufanya shughuli zao za kijamii na kiuchumi. Kutokana na changamoto hizo, serikali iliona muhimu wa kuunda tume hizi mbili na baada ya kuwasikiliza, aaah, wenyewe wakazi wa Ngorongoro, tukaona muhimu wa kuunda tume hizi mbili kwa lengo la kufanya tathmini kama tulivyo sema. Lakini tathmini ya kina na shirikishi. Na ndiyo maana wenyeji wa Ngorongoro walikuwemo kwenye tume hizi na hata wataalamu wa maeneo mbalimbali tuliwaweka kwenye tume hizi ili kubaini hali halisi ilivyo na kupata mwelekeo wa suluhisho la kudumu kwa changamoto hizo. </w:t>
      </w:r>
    </w:p>
    <w:p w14:paraId="62B5B1F8" w14:textId="77777777" w:rsidR="00170305" w:rsidRDefault="00170305"/>
    <w:p w14:paraId="6F795726" w14:textId="77777777" w:rsidR="00170305" w:rsidRDefault="00000000">
      <w:r>
        <w:t>Speaker 7 01:30:14</w:t>
      </w:r>
    </w:p>
    <w:p w14:paraId="1D1147C4" w14:textId="77777777" w:rsidR="00170305" w:rsidRDefault="00000000">
      <w:r>
        <w:t xml:space="preserve">Na kwa bahati nzuri leo tumesikia taarifa zao, mapendekezo yao lakini tumeona hali halisi kwenye, aaah, klipu hapa iliyochezeshwa na wote tumeona. Lakini serikali imechukua hatua hizo pamoja na changamoto zilizojitokeza kwa sababu zifuatazo.  </w:t>
      </w:r>
      <w:r>
        <w:lastRenderedPageBreak/>
        <w:t xml:space="preserve">Kwanza, Ngorongoro ni urithi wa dunia. Sio tu wa Tanzania lakini ni urithi wa dunia na uko kwenye vitabu vya dunia chini ya shirika la UNESCO. Kwa hiyo ni lazima sisi ambao tumeshushiwa Ngorongoro na Mwenyezi Mungu tulinde urithi huu wa dunia. Ni eneo pekee ambalo lina ukubwa au kina cha mita mia sita, aaah, kwenda chini na ikazuka hiyo crater kwa miujiza ya Mungu. Na leo mambo yale yapo Tanzania lakini si tu matokeo yale na utajiri uliomo kwenye eneo lile. Lakini vilevile ni eneo ambalo bioanuwai yake ni nzuri na haina ushindani duniani. Kuna wanyama wa aina zote wanaokula majani na wanaokula wenzao na kwa bahati mbaya wanakula hata watu. Tumeona kwenye, kwenye, kwenye filamu iliyooneshwa hapa. Lakini kuna wanyama wanaokula majani. Tuna ndege wazuri, tumewaona hapa flamingo. Kuna vivutio vingi ambavyo si rahisi kuvikuta kwengine duniani kwenye bonde moja, si rahisi. Lakini jengine ni kwambaKuna ushahidi wa uwepo wa historia ya mwanadamu miaka milioni tatu iliyopita. Ushahidi uko pale, pale maeneo ya Oldupai lakini pia Laetoli. Ni eneo muhimu la kuhifadhiwa kwa faida ya taifa letu lakini pia kwa faida ya dunia. Ushahidi uko pale. Wanasayansi wamefanya utafiti wao miaka kadhaa na mambo yote yako pale. Lakini pia Ngorongoro ni eneo lenye misitu ya aina nyingi. Hata tulivyoona tu kwenye ile filamu, ukiangalia tu unafurahi moyo wako. Msitu ulivotanda Ngorongoro. Kuna Savanna, kuna Woodlands, kuna maeneo ya misitu mingine lakini pia kuna maeneo ya volkano ambazo nyengine zinaminika bado ziko hai pale mpaka na Olmoti. Kwa hiyo ni eneo la kuhifadhiwa, ni eneo la kunyenyekewa kwa faida ya taifa lakini kwa faida pia ya ulimwengu au dunia yetu.  Ngorongoro ni eneo la kufanyia ibada na tamaduni za wenyeji wetu. Inamaana kuna watu wako Ngorongoro. Kwa hiyo watu pia ni asset. Tuna asset ya Ngorongoro kama ah crater fiziki yenyewe ya Ngorongoro lakini pia watu waliomo mle na wenyewe ni asset yetu ambayo ni-ni-ni ina manufaa kwa taifa letu. Ni eneo la utalii wa shughuli nyingi. Pale kuna utalii wa game drive, kuna utalii wa kutembea kwa miguu, kuna utalii wa kuangalia ndege na kupiga picha. Kuna utalii wa aina tofauti tofauti ndani ya eneo moja. Sasa kutokana na umuhimu wa eneo hilo, kuna mchanganyiko wa shughuli za watu, binadamu ambao ni asset yetu na mifugo yao lakini pia aah ule urithi wa ulimwengu ndani ya eneo lile.  Sasa kwenye filamu wamesema tuko kwenye crossroad. Tufanyeji? Watu ni wetu, ni asset yetu na mifugo tunawahitaji. Ngorongoro tunaihitaji. Tufanyeji? Kamati hizi zimetoa mapendekezo ambayo kama serikali tutakwenda kuyafanyia kazi. Kwa ujumla, nitumie nafasi hii pia kuwapongeza Onyeviti na Wajumbe wa tume hizi kwa kukubali kutwishwa jukumu hili zito. Najua lilikuwa ni zito. Mambo yalikuwa ni mengi ya kujadili. Mizunguko ilikuwa ni mingi. </w:t>
      </w:r>
    </w:p>
    <w:p w14:paraId="3AFAE087" w14:textId="77777777" w:rsidR="00170305" w:rsidRDefault="00170305"/>
    <w:p w14:paraId="458468F8" w14:textId="77777777" w:rsidR="00170305" w:rsidRDefault="00000000">
      <w:r>
        <w:t>Speaker 7 01:34:32</w:t>
      </w:r>
    </w:p>
    <w:p w14:paraId="03BBC857" w14:textId="77777777" w:rsidR="00170305" w:rsidRDefault="00000000">
      <w:r>
        <w:t xml:space="preserve">Kuonana na watu wengi wenye mawazo tofauti ilikuwa ni jukumu zito lakini ni muhimu sana kwa nchi yetu. Niwapongeze kwa kazi kubwa na ya kizalendo mliyoifanya kwa bidii, uwadilifu na weledi ili kutimiza jukumu mlilopewa. Washirika wenyeviti wa tume na Ndugu Wajumbe, nimesikiliza kwa kina taarifa za tume zote mbili na kutazama makala </w:t>
      </w:r>
      <w:r>
        <w:lastRenderedPageBreak/>
        <w:t xml:space="preserve">ya video iliyoandaliwa ambayo imeonesha hali halisi ya maeneo mliyoatembelea. Kimsingi, taarifa za tume zimeonesha umuhimu wa kulinda mfumo wa ekolojia unayoyunganisha eneo la hifadhi ya Ngorongoro, pori la Akiba Pololethi na maeneo ya Ziwa Natron. Haya maeneo ni maeneo muhimu sana, sana kwa nchi yetu. Mbali ya mambo yaliyooneshwa hapa na yaliyozungumzwa, kuna vitu sasa tunaanza kujua viko kwenye maeneo yale na ni muhimu kwa taifa letu. Kuna madini yanayotafutwa ulimwenguni yako kwenye maeneo hayo. Kwa hiyo ni maeneo ya kuyalinda, ni maeneo muhimu kwa taifa letu.  So tee tutakubaliana kwamba huu ni mfumo muhimu na wa kipekee kwa ajili ya uhifadhi endelevu wa maeneo haya kwa manufaa ya taifa lakini pia dunia kwa ujumla. Taarifa hizi pia zimetupa taswira halisi ya changamoto za utekelezaji wa zoezi la uhamaji wa hiari kwa wakazi wa eneo la Hifadhi ya Ngorongoro kwenda Msomero, Kitwaib, Sa Unyi na maeneo mengine. Na si tumezisikia changamoto. Tumesikia aa kwamba serikali tulifanya zoezi kwani ya njema lakini tulikosea baadhi ya maeneo na hayo ndiyo maeneo ya sasa kukaa na kutafakari na kurekebisha. Kwa hiyo tutaendelea na hilo zoezi lakini baada ya kurekebisha. Ni matumaini yangu na ya Watanzania kuwa mapendekezo yaliyomo katika ripoti hizi ambayo yamekwenda kwenye maeneo ya kisera, kisheria, kiuchumi na kijamii ambayo serikali tumeshayapokea tutakwenda kuyafanyia kazi yatatuongoza katika kupata namna bora ya kushughulikia suala hili muhimu kwa maslahi ya wananchi na taifa kwa ujumla.  Ndugu Watanzania wenzangu, niwakilishe wananchi wa Ngorongoro kwamba serikali itaendelea kushirikiana nanyi katika hatua zote za utekelezaji wa mapendekezo yaliyotolewa na tume hizi mbili kwa mustakabali wa eneo hili na ustawi wa wananchi kwa ujumla. Kwa ujumla niseme kwamba serikali imepokea mapendekezo yaliyowasilishwa na tume itayafanyia kazi ipasavyo. Kwa mantiki hiyo, ninaielekeza kama tume moja wapo ilivyopendekeza kwamba Ofisi ya Waziri Mkuu isimamie utekelezaji wa mapendekezo haya. Sanamu nimuelekeze Katibu Mkuu Kiongozi pamoja na Waziri Mkuu kuuratibu utekelezaji wa mapendekezo haya na kuk-- hakikisha kwamba yale yote rasilimali zinazotakiwaKwenye utekelezaji wa mapendekezo haya zinapatikana. Na nikitupa jicho hapa namuona, mm, mshika fukwe la, la serikali. PSC yuko hapa pamoja nasi. Na dhani mapendekezo ameyasikia. Ah, ndugu zangu ninatambua kwamba mchakato wa utekelezaji wa baadhi ya mapendekezo yaliyotolewa na tume, unaweza kuibua maoni tofauti katika jamii.  Lakini pia, taasisi nyingine ambazo wana interest au wana, wana nini? Wana-wanafaidika na uwepo wa Ngorongoro na maeneo yake. Unaweza ukaleta, ah, maoni tofauti. Niwaombe Watanzania wenzangu, kulipa kipaumbele suala la uendelevu wa eneo la hifadhi ya Ngorongoro na maeneo mengine ya hifadhi. </w:t>
      </w:r>
    </w:p>
    <w:p w14:paraId="560167B4" w14:textId="77777777" w:rsidR="00170305" w:rsidRDefault="00170305"/>
    <w:p w14:paraId="0EF443C7" w14:textId="77777777" w:rsidR="00170305" w:rsidRDefault="00000000">
      <w:r>
        <w:t>Speaker 7 01:38:51</w:t>
      </w:r>
    </w:p>
    <w:p w14:paraId="4BD8E589" w14:textId="77777777" w:rsidR="00170305" w:rsidRDefault="00000000">
      <w:r>
        <w:t xml:space="preserve">Ngorongoro ni almasi yetu Tanzania. Ni mali yetu Tanzania. Lakini pia ni urithi wa dunia. Wale wote wanaoleta maneno kwa faida zao, kwa wanayo yaona wao, sisi Ngorongoro </w:t>
      </w:r>
      <w:r>
        <w:lastRenderedPageBreak/>
        <w:t xml:space="preserve">Mungu ameshusha kwetu Tanzania. Kwa hiyo ni yetu Watanzania lakini ni urithi wa dunia.  Papo hapo. Hatuna budi kuienzi tunu hii ambayo Mwenyezi Mungu ametujaalia. Kwa umoja wetu, tuna wajibu wa kulinda na kuhifadhi maeneo haya kwa mustakabali wa maslahi ya wenyeji wa eneo hilo lakini pia mustakabali wa taifa letu na dunia kwa ujumla. Napolekea kuhitimisha, nirejee shukrani zangu sana, sana dhati kwa wenyeviti na wajumbe wa tume mbili na sekretarieti zenu kwa kazi kubwa ambayo mmeifanya. Kazi zenu zimeweka msingi muhimu wa maamuzi ya serikali katika kushughulikia suala hili muhimu kwa taifa.  Na hichi kilichofanyika ndiyo, wanasema nini? Uongozi wa watu kwa ajili ya watu. Kama kuna malalamiko ya watu, natumia watu wenyewe Watanzania, endeni katizameni na tukubaliane nini tunafanya. Huko miaka ya nyuma zingetoka pesa nyingi kutafuta, ah, kamati za ushauri kutoka nje. Mabingwa, wakati wao wametoka nje wanakuja kufanya consultative, ah, services kwetu kwa Ngorongoro ambayo ipo kwetu. Tunaishi nayo. Kwa tu uchokifanya hiki ni Utanzania. Ongereni sana. Sasa nihitimishe kwa kuhakikishia kuwa serikali itaendelea kushirikiana na wananchi na wadau mbalimbali kupata suluhu za kudumu kwa changamoto mbalimbali zinazotokea ndani ya nchi yetu.  Na tunafanya hivyo ili tuweze kulinda uhuru wetu, ah, tamaduni na mila zetu lakini na heshima yetu kama taifa, kama nchi. Ah, baada ya kusema hayo, niseme sasa kwamba, ah, mapendekezo ya tume hii, taarifa za tume mbili ambazo niliziunda sasa yamepokelewa na serikali. Tunakwenda kwa utekelezaji wake. Na asanteni sana kwa kuniskiliza. </w:t>
      </w:r>
    </w:p>
    <w:p w14:paraId="5AEA941B" w14:textId="77777777" w:rsidR="00170305" w:rsidRDefault="00170305"/>
    <w:p w14:paraId="7440B9C1" w14:textId="77777777" w:rsidR="00170305" w:rsidRDefault="00000000">
      <w:r>
        <w:t>Speaker 1 01:41:14</w:t>
      </w:r>
    </w:p>
    <w:p w14:paraId="72231B2B" w14:textId="77777777" w:rsidR="00170305" w:rsidRDefault="00000000">
      <w:r>
        <w:t xml:space="preserve">Asante. Naomba tusimame makofi mengi kwa Mheshimiwa Rais. Tuongeze tena makofi mengi kwa Mheshimiwa Rais.  Ah, asante. Naomba tukae. Mheshimiwa Rais, baada ya yote kukamilika, naomba uruhusie tupate picha za kumbukumbu ambazo tutapiga hapo juu ulipo. Ninawaomba, ah, wazangu wa saidizi tuondoe meza na kiti haraka iwezekanavyo ili zoezi liendelee.  Asante. Naomba Mheshimiwa Makamu wa Rais, Mheshimiwa Waziri Mkuu. Watapita hapa na wengine watapita huko. </w:t>
      </w:r>
    </w:p>
    <w:p w14:paraId="47D63CC7" w14:textId="77777777" w:rsidR="00170305" w:rsidRDefault="00170305"/>
    <w:p w14:paraId="00E67763" w14:textId="77777777" w:rsidR="00170305" w:rsidRDefault="00000000">
      <w:r>
        <w:t>Speaker 7 01:42:24</w:t>
      </w:r>
    </w:p>
    <w:p w14:paraId="247EC352" w14:textId="77777777" w:rsidR="00170305" w:rsidRDefault="00000000">
      <w:r>
        <w:t>Watafika kule.</w:t>
      </w:r>
    </w:p>
    <w:p w14:paraId="2E17D6AA" w14:textId="77777777" w:rsidR="00170305" w:rsidRDefault="00170305"/>
    <w:p w14:paraId="63930DBC" w14:textId="77777777" w:rsidR="00170305" w:rsidRDefault="00000000">
      <w:r>
        <w:t>Speaker 1 01:42:25</w:t>
      </w:r>
    </w:p>
    <w:p w14:paraId="1B82E2EB" w14:textId="77777777" w:rsidR="00170305" w:rsidRDefault="00000000">
      <w:r>
        <w:t xml:space="preserve">Eeh, watafika kule. Mheshimiwa Naibu Spika, Jaji Mkuu na CS. Karibu.  Kulia kwa Mheshimiwa Rais, ah, watasimama Makamu wa Rais, Naibu Spika pamoja na Katibu Mkuu Kiongozi, Kushoto, Waziri Mkuu, Jaji Mkuu na Mwanasheria Mkuu wa Serikali. </w:t>
      </w:r>
      <w:r>
        <w:lastRenderedPageBreak/>
        <w:t xml:space="preserve">Naomba tupige kama walivyo kwanza kabla ya kuleta zile tume. Tayari? Naomba sasa Mwenyekiti wa Tume ya Kutathmini Mgogoro wa Ardhi pamoja na wajumbe wako twende tukasimame nyuma ya viongozi. </w:t>
      </w:r>
    </w:p>
    <w:p w14:paraId="074805AD" w14:textId="77777777" w:rsidR="00170305" w:rsidRDefault="00170305"/>
    <w:p w14:paraId="710E6914" w14:textId="77777777" w:rsidR="00170305" w:rsidRDefault="00000000">
      <w:r>
        <w:t>Speaker 7 01:43:13</w:t>
      </w:r>
    </w:p>
    <w:p w14:paraId="50E21D0D" w14:textId="77777777" w:rsidR="00170305" w:rsidRDefault="00000000">
      <w:r>
        <w:t xml:space="preserve">Tanzania ni kama nyumba wote mna haki ya kujenga so usiache mlango wazi ili mgeni abishe hewani. Vizazi na vizazi vifaidi matunda ya hodi. Najivunia Utanzania wenye power. Nawaminia upendo ndiyo dawa.  Tushikilie na usiponywe right. Tujisifie sehemu yoyote right. Ayaaa. Ooo Tanzania. Ooo Tanzania. Eee Tanzania. Ooo Tanzania. Chapanya, chapanya ya Tanzania. </w:t>
      </w:r>
    </w:p>
    <w:p w14:paraId="0D814E12" w14:textId="77777777" w:rsidR="00170305" w:rsidRDefault="00170305"/>
    <w:p w14:paraId="349CD3EB" w14:textId="77777777" w:rsidR="00170305" w:rsidRDefault="00000000">
      <w:r>
        <w:t>Speaker 1 01:44:06</w:t>
      </w:r>
    </w:p>
    <w:p w14:paraId="7F7AADDE" w14:textId="77777777" w:rsidR="00170305" w:rsidRDefault="00000000">
      <w:r>
        <w:t xml:space="preserve">Asante tunawashukuru. Mwenyekiti watume ya kutathmini zoezi la uhamaji kwa hiari pamoja na wajumbe wako. Tendeni tukasimame nyuma. Waheshimiwa mabalozi tujiiandae. Diplomats, ambassadors and heads of international organizations tujiiandae kwa ajili ya picha. Tunajiandaa kwanza kama mabalozi mpaka wakimaliza hawa. Tutoke upande huo wakul-- oh, haya. Aya. Viongozi safu ya mbele wanateremka chini. Wale wajumbe watume na mwenyekiti tunabaki juu.  Sasa, kama tulivosimama, eeh. Tusogee, ee wa. Aya sasa kwa mtazamo huu niombe waheshimiwa na taa dhima ile tumia kwanza. Turudie tupate picha nzuri zaidi. Wakati wa kuteremka tutateremka upande huu nilioko mimi kwa maana ya kushoto. Tutatoa nafasi kwa heshima mabalozi kupandia kule. Asante, tutoke huku niliko mimi. Aya, waheshimiwa itafaki tuwaongoze. Ambassadors na heads of international organizations. Kwa ajili ya picha. Mawaziri tujiiandae. Waheshimiwa mawaziri tujiiandae. Oka thank you ambassadors. Waheshimiwa mawaziri na manaibu. Waaku-- waheshimiwa wakuu wa mikoa tujiiandaa kwa picha itakayofuata. Waheshimiwa mawaziri tutatokea upande wa kulia. Asante sana. Waheshimiwa wakuu wa mikoa. Viongozi wa vyama vya siasa tukiongozwa na chama tawala, Chama cha Mapinduzi tujiiandae kwa picha itakayofuata. </w:t>
      </w:r>
    </w:p>
    <w:p w14:paraId="206D1323" w14:textId="77777777" w:rsidR="00170305" w:rsidRDefault="00170305"/>
    <w:p w14:paraId="1383F85D" w14:textId="77777777" w:rsidR="00170305" w:rsidRDefault="00000000">
      <w:r>
        <w:t>Speaker 8 01:50:16</w:t>
      </w:r>
    </w:p>
    <w:p w14:paraId="48DBC8AC" w14:textId="77777777" w:rsidR="00170305" w:rsidRDefault="00000000">
      <w:r>
        <w:t>Familia na familia uto, uto na uto ya mikubwa ya Tanzania.Utanzania wetu ni muungano wetu.Neno ningejua siku zote mwisho za maisha.</w:t>
      </w:r>
    </w:p>
    <w:p w14:paraId="32AE53DD" w14:textId="77777777" w:rsidR="00170305" w:rsidRDefault="00170305"/>
    <w:p w14:paraId="64D415E8" w14:textId="77777777" w:rsidR="00170305" w:rsidRDefault="00000000">
      <w:r>
        <w:t>Speaker 1 01:50:29</w:t>
      </w:r>
    </w:p>
    <w:p w14:paraId="37595034" w14:textId="77777777" w:rsidR="00170305" w:rsidRDefault="00000000">
      <w:r>
        <w:lastRenderedPageBreak/>
        <w:t>Vyama vya siasa tukiongozwa na Chama cha Mapinduzi.Heshima makamu mwenyekiti wa CCM Tanzania bara, nimekuona.Katibu mkuu, mwenyekiti wa CCM kwa Arusha, pia niliwaona.Karibuni.</w:t>
      </w:r>
    </w:p>
    <w:p w14:paraId="7866BC72" w14:textId="77777777" w:rsidR="00170305" w:rsidRDefault="00170305"/>
    <w:p w14:paraId="18584E4A" w14:textId="77777777" w:rsidR="00170305" w:rsidRDefault="00000000">
      <w:r>
        <w:t>Speaker 8 01:50:43</w:t>
      </w:r>
    </w:p>
    <w:p w14:paraId="0EC01D84" w14:textId="77777777" w:rsidR="00170305" w:rsidRDefault="00000000">
      <w:r>
        <w:t>Utanzania wetu.Tanzania.Tunapenda.Tunapenda.Tunapenda.</w:t>
      </w:r>
    </w:p>
    <w:p w14:paraId="7B390001" w14:textId="77777777" w:rsidR="00170305" w:rsidRDefault="00170305"/>
    <w:p w14:paraId="54C22943" w14:textId="77777777" w:rsidR="00170305" w:rsidRDefault="00000000">
      <w:r>
        <w:t>Speaker 1 01:50:57</w:t>
      </w:r>
    </w:p>
    <w:p w14:paraId="37B5D5C5" w14:textId="77777777" w:rsidR="00170305" w:rsidRDefault="00000000">
      <w:r>
        <w:t xml:space="preserve">Wakuu wa vyombo tujiandae kwa picha itakayofuata baada ya viongozi wa vyama vya siasa. Mwenyekiti sogeaa mbele kidogo. Eh, tutengeneze mstari vizuri. Na makamu wake, eeh wa... Tutoke upande wa kulia, viongozi wakuu wa vyombo vya ulinzi na usalama. Karibuni.  Bodi ya Ngorongoro na TANAPA tujiandae tuliopo. Asante wakuu wa vyombo, tunawashukuru. Bodi ya Ngorongoro na TANAPA tuliopo. Na menejimenti ya Ngorongoro nimeiona. Menejimenti ya Ngorongoro nimeiona. Karibuni katika picha. Ngorongoro na TANAPA tuliopo. Ngorongoro na TANAPA. Mwenyekiti wa bodi ya, ya Ngorongoro nimemuona. General Staff. Heshima makatibu wakuu na makatibu tawala wa mikoa tujiandae kwa picha inayofuata. Na manaibu makatibu wakuu tuliopo pia, tujiandae. Asante.  Tutoke upande wa kulia viongozi. Karibuni. Makatibu wakuu, manaibu, makatibu tawala wa mikoa. Karibuni. </w:t>
      </w:r>
    </w:p>
    <w:p w14:paraId="55D6A5A8" w14:textId="77777777" w:rsidR="00170305" w:rsidRDefault="00170305"/>
    <w:p w14:paraId="269DF5A0" w14:textId="77777777" w:rsidR="00170305" w:rsidRDefault="00000000">
      <w:r>
        <w:t>Speaker 8 01:53:30</w:t>
      </w:r>
    </w:p>
    <w:p w14:paraId="14E4BB91" w14:textId="77777777" w:rsidR="00170305" w:rsidRDefault="00000000">
      <w:r>
        <w:t>Nilianza udogo, wakakazana mwendo.Mwendo, mwendo.</w:t>
      </w:r>
    </w:p>
    <w:p w14:paraId="25FC653F" w14:textId="77777777" w:rsidR="00170305" w:rsidRDefault="00170305"/>
    <w:p w14:paraId="5EC4E4DF" w14:textId="77777777" w:rsidR="00170305" w:rsidRDefault="00000000">
      <w:r>
        <w:t>Speaker 1 01:53:52</w:t>
      </w:r>
    </w:p>
    <w:p w14:paraId="428D27B0" w14:textId="77777777" w:rsidR="00170305" w:rsidRDefault="00000000">
      <w:r>
        <w:t>Heshima wakuu wa wilaya tujiandae.</w:t>
      </w:r>
    </w:p>
    <w:p w14:paraId="3C385B43" w14:textId="77777777" w:rsidR="00170305" w:rsidRDefault="00170305"/>
    <w:p w14:paraId="5911E863" w14:textId="77777777" w:rsidR="00170305" w:rsidRDefault="00000000">
      <w:r>
        <w:t>Speaker 8 01:53:54</w:t>
      </w:r>
    </w:p>
    <w:p w14:paraId="1F0D1002" w14:textId="77777777" w:rsidR="00170305" w:rsidRDefault="00000000">
      <w:r>
        <w:t xml:space="preserve">Wakasema vijana, jo nosso lijenge.Taifa, taifa, taifa.Kwa mavumbi na jasho, hawakudali matezo.Walichozani kesho, ni ya sisi watoto.Nchi yangu, ni urithi wangu.Zawadi yake, nitaitunzaye.Nchi yangu- </w:t>
      </w:r>
    </w:p>
    <w:p w14:paraId="532BE1BC" w14:textId="77777777" w:rsidR="00170305" w:rsidRDefault="00170305"/>
    <w:p w14:paraId="557FCE4D" w14:textId="77777777" w:rsidR="00170305" w:rsidRDefault="00000000">
      <w:r>
        <w:lastRenderedPageBreak/>
        <w:t>Speaker 1 01:54:33</w:t>
      </w:r>
    </w:p>
    <w:p w14:paraId="231A341F" w14:textId="77777777" w:rsidR="00170305" w:rsidRDefault="00000000">
      <w:r>
        <w:t>Asante.Tutoke upande wa kulia heshima wakuu wa wilaya.Viongozi wa dini naomba tusogeee.</w:t>
      </w:r>
    </w:p>
    <w:p w14:paraId="3F4E3C10" w14:textId="77777777" w:rsidR="00170305" w:rsidRDefault="00170305"/>
    <w:p w14:paraId="3763117F" w14:textId="77777777" w:rsidR="00170305" w:rsidRDefault="00000000">
      <w:r>
        <w:t>Speaker 8 01:54:40</w:t>
      </w:r>
    </w:p>
    <w:p w14:paraId="6EA30D40" w14:textId="77777777" w:rsidR="00170305" w:rsidRDefault="00000000">
      <w:r>
        <w:t xml:space="preserve">-yake, nitaitunzaye.Nchi yangu, ni uhai wangu.Zawadi yake, nitaitunzaye.Nchi yangu, ni uhai wangu.Zawadi yake, nitaitengenezea.Wakaja vijana, wakasikilizana.Wakasema- </w:t>
      </w:r>
    </w:p>
    <w:p w14:paraId="00404179" w14:textId="77777777" w:rsidR="00170305" w:rsidRDefault="00170305"/>
    <w:p w14:paraId="3C1C5DC1" w14:textId="77777777" w:rsidR="00170305" w:rsidRDefault="00000000">
      <w:r>
        <w:t>Speaker 1 01:55:16</w:t>
      </w:r>
    </w:p>
    <w:p w14:paraId="274581B1" w14:textId="77777777" w:rsidR="00170305" w:rsidRDefault="00000000">
      <w:r>
        <w:t xml:space="preserve">Asante viongozi wa dini. Karibuni.  Secretariat za tume zote mbili, tujiandae. Tusogeee. Secretariat za tume zote mbili, naomba tusogeee. Tusogeee huku mbele. Secretariat za tume zote mbili, tusogeee. Ah, sipitie huko secretariat. Tusubiri kwanza wanalize kupiga picha. Sasa mniwa mwisho, tafita. Wacha kupiga. </w:t>
      </w:r>
    </w:p>
    <w:p w14:paraId="308D3D97" w14:textId="77777777" w:rsidR="00170305" w:rsidRDefault="00170305"/>
    <w:p w14:paraId="35809EFA" w14:textId="77777777" w:rsidR="00170305" w:rsidRDefault="00000000">
      <w:r>
        <w:t>Speaker 8 01:55:48</w:t>
      </w:r>
    </w:p>
    <w:p w14:paraId="225F9D7C" w14:textId="77777777" w:rsidR="00170305" w:rsidRDefault="00000000">
      <w:r>
        <w:t xml:space="preserve">Ni urithi wetu.Zawadi yake- </w:t>
      </w:r>
    </w:p>
    <w:p w14:paraId="49296E85" w14:textId="77777777" w:rsidR="00170305" w:rsidRDefault="00170305"/>
    <w:p w14:paraId="5581C14D" w14:textId="77777777" w:rsidR="00170305" w:rsidRDefault="00000000">
      <w:r>
        <w:t>Speaker 1 01:55:54</w:t>
      </w:r>
    </w:p>
    <w:p w14:paraId="6DE190C5" w14:textId="77777777" w:rsidR="00170305" w:rsidRDefault="00000000">
      <w:r>
        <w:t>Asante sana viongozi wetu wa dini.Aa sasa secretariat zile zote mbili twendeni haraka haraka.Twende, twende.</w:t>
      </w:r>
    </w:p>
    <w:p w14:paraId="017BC1B1" w14:textId="77777777" w:rsidR="00170305" w:rsidRDefault="00170305"/>
    <w:p w14:paraId="03C25AFA" w14:textId="77777777" w:rsidR="00170305" w:rsidRDefault="00000000">
      <w:r>
        <w:t>Speaker 8 01:56:04</w:t>
      </w:r>
    </w:p>
    <w:p w14:paraId="5228DAB9" w14:textId="77777777" w:rsidR="00170305" w:rsidRDefault="00000000">
      <w:r>
        <w:t>-zawadi yake, nitaitunzateee.Nchi yangu, ni urithi wangu.</w:t>
      </w:r>
    </w:p>
    <w:p w14:paraId="045BCF81" w14:textId="77777777" w:rsidR="00170305" w:rsidRDefault="00170305"/>
    <w:p w14:paraId="51342D07" w14:textId="77777777" w:rsidR="00170305" w:rsidRDefault="00000000">
      <w:r>
        <w:t>Speaker 1 01:56:25</w:t>
      </w:r>
    </w:p>
    <w:p w14:paraId="59B042FA" w14:textId="77777777" w:rsidR="00170305" w:rsidRDefault="00000000">
      <w:r>
        <w:t xml:space="preserve">Ahsante ninakushukuru. Mheshimiwa Rais, ah, zoezi la kupiga picha linakamilisha ratiba yetu ya leo. Kweshima na heshima tunakuomba sasa ili uweze kuendelea na majukumu mengine ya ujenzi wa taifa. Asante sana, Mheshimiwa Rais.  Naomba tusimame kwa heshima na tadhimu kwa ajili ya kumwaga Mheshimiwa Rais. Na Mheshimiwa Rais wa </w:t>
      </w:r>
      <w:r>
        <w:lastRenderedPageBreak/>
        <w:t xml:space="preserve">Jamhuri ya Muungano wa Tanzania, Mheshimiwa Dk. Samia Suluhu Hassan anawaaga viongozi sasa. Anaendelea na majukumu mengine pamoja na viongozi wetu wengine wa kitaifa.  Ahsante sana viongozi. Naomba tukae tukiendelea na sisi na utaratibu wa kuondoka. </w:t>
      </w:r>
    </w:p>
    <w:p w14:paraId="5A065E11" w14:textId="77777777" w:rsidR="00170305" w:rsidRDefault="00170305"/>
    <w:sectPr w:rsidR="00170305" w:rsidSect="000346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8255" w14:textId="77777777" w:rsidR="00F427DC" w:rsidRDefault="00F427DC">
      <w:pPr>
        <w:spacing w:after="0" w:line="240" w:lineRule="auto"/>
      </w:pPr>
      <w:r>
        <w:separator/>
      </w:r>
    </w:p>
  </w:endnote>
  <w:endnote w:type="continuationSeparator" w:id="0">
    <w:p w14:paraId="77D0CD07" w14:textId="77777777" w:rsidR="00F427DC" w:rsidRDefault="00F4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27EF" w14:textId="77777777" w:rsidR="00170305" w:rsidRDefault="00170305">
    <w:pPr>
      <w:pStyle w:val="Footer"/>
    </w:pPr>
  </w:p>
  <w:p w14:paraId="505EC09C" w14:textId="77777777" w:rsidR="00170305" w:rsidRDefault="00170305">
    <w:pPr>
      <w:jc w:val="right"/>
    </w:pPr>
  </w:p>
  <w:p w14:paraId="5E0FF0C5" w14:textId="77777777" w:rsidR="00170305" w:rsidRDefault="00000000">
    <w:r>
      <w:t xml:space="preserve">Powered by </w:t>
    </w:r>
    <w:hyperlink r:id="rId1">
      <w:r>
        <w:rPr>
          <w:color w:val="0000FF"/>
        </w:rPr>
        <w:t>Notta.ai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820B" w14:textId="77777777" w:rsidR="00F427DC" w:rsidRDefault="00F427DC">
      <w:pPr>
        <w:spacing w:after="0" w:line="240" w:lineRule="auto"/>
      </w:pPr>
      <w:r>
        <w:separator/>
      </w:r>
    </w:p>
  </w:footnote>
  <w:footnote w:type="continuationSeparator" w:id="0">
    <w:p w14:paraId="06180C0F" w14:textId="77777777" w:rsidR="00F427DC" w:rsidRDefault="00F42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61D2" w14:textId="77777777" w:rsidR="00170305" w:rsidRDefault="00170305">
    <w:pPr>
      <w:pStyle w:val="Header"/>
    </w:pPr>
  </w:p>
  <w:p w14:paraId="48F27DE5" w14:textId="77777777" w:rsidR="00170305" w:rsidRDefault="00000000">
    <w:pPr>
      <w:jc w:val="right"/>
    </w:pPr>
    <w:r>
      <w:rPr>
        <w:noProof/>
      </w:rPr>
      <w:drawing>
        <wp:inline distT="0" distB="0" distL="0" distR="0" wp14:anchorId="196BBDCD" wp14:editId="555D2AAD">
          <wp:extent cx="914400" cy="21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914400" cy="219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5312898">
    <w:abstractNumId w:val="8"/>
  </w:num>
  <w:num w:numId="2" w16cid:durableId="1706439542">
    <w:abstractNumId w:val="6"/>
  </w:num>
  <w:num w:numId="3" w16cid:durableId="1968005824">
    <w:abstractNumId w:val="5"/>
  </w:num>
  <w:num w:numId="4" w16cid:durableId="1535727945">
    <w:abstractNumId w:val="4"/>
  </w:num>
  <w:num w:numId="5" w16cid:durableId="1164660150">
    <w:abstractNumId w:val="7"/>
  </w:num>
  <w:num w:numId="6" w16cid:durableId="989140602">
    <w:abstractNumId w:val="3"/>
  </w:num>
  <w:num w:numId="7" w16cid:durableId="257250620">
    <w:abstractNumId w:val="2"/>
  </w:num>
  <w:num w:numId="8" w16cid:durableId="575632041">
    <w:abstractNumId w:val="1"/>
  </w:num>
  <w:num w:numId="9" w16cid:durableId="85696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0305"/>
    <w:rsid w:val="0029639D"/>
    <w:rsid w:val="00326F90"/>
    <w:rsid w:val="008857CE"/>
    <w:rsid w:val="008A7908"/>
    <w:rsid w:val="008D7D6A"/>
    <w:rsid w:val="00923284"/>
    <w:rsid w:val="00AA1D8D"/>
    <w:rsid w:val="00B47730"/>
    <w:rsid w:val="00CB0664"/>
    <w:rsid w:val="00F427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25AF5"/>
  <w14:defaultImageDpi w14:val="300"/>
  <w15:docId w15:val="{C3053F72-67E5-B34E-BD1E-3BCEC059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nott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10855</Words>
  <Characters>62746</Characters>
  <Application>Microsoft Office Word</Application>
  <DocSecurity>0</DocSecurity>
  <Lines>1695</Lines>
  <Paragraphs>908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Farrelly</cp:lastModifiedBy>
  <cp:revision>2</cp:revision>
  <dcterms:created xsi:type="dcterms:W3CDTF">2026-03-12T19:01:00Z</dcterms:created>
  <dcterms:modified xsi:type="dcterms:W3CDTF">2026-03-12T19:01:00Z</dcterms:modified>
  <cp:category/>
</cp:coreProperties>
</file>