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9941" w14:textId="7A498B00" w:rsidR="00263AE0" w:rsidRDefault="00561429">
      <w:pPr>
        <w:jc w:val="center"/>
        <w:rPr>
          <w:b/>
          <w:color w:val="002060"/>
          <w:sz w:val="36"/>
        </w:rPr>
      </w:pPr>
      <w:r>
        <w:rPr>
          <w:noProof/>
        </w:rPr>
        <w:drawing>
          <wp:anchor distT="0" distB="0" distL="114300" distR="114300" simplePos="0" relativeHeight="251659264" behindDoc="0" locked="0" layoutInCell="1" allowOverlap="1" wp14:anchorId="4A6CF167" wp14:editId="6AE35676">
            <wp:simplePos x="0" y="0"/>
            <wp:positionH relativeFrom="column">
              <wp:posOffset>-297180</wp:posOffset>
            </wp:positionH>
            <wp:positionV relativeFrom="paragraph">
              <wp:posOffset>9525</wp:posOffset>
            </wp:positionV>
            <wp:extent cx="2028825" cy="556260"/>
            <wp:effectExtent l="0" t="0" r="9525" b="0"/>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556260"/>
                    </a:xfrm>
                    <a:prstGeom prst="rect">
                      <a:avLst/>
                    </a:prstGeom>
                    <a:noFill/>
                    <a:ln>
                      <a:noFill/>
                    </a:ln>
                  </pic:spPr>
                </pic:pic>
              </a:graphicData>
            </a:graphic>
          </wp:anchor>
        </w:drawing>
      </w:r>
    </w:p>
    <w:p w14:paraId="5AC7D6AA" w14:textId="77777777" w:rsidR="00263AE0" w:rsidRDefault="00263AE0">
      <w:pPr>
        <w:jc w:val="center"/>
        <w:rPr>
          <w:b/>
          <w:color w:val="002060"/>
          <w:sz w:val="36"/>
        </w:rPr>
      </w:pPr>
    </w:p>
    <w:p w14:paraId="417A3EA9" w14:textId="096B73E3" w:rsidR="00A00DDD" w:rsidRDefault="00A00DDD">
      <w:pPr>
        <w:jc w:val="center"/>
        <w:rPr>
          <w:b/>
          <w:color w:val="002060"/>
          <w:sz w:val="36"/>
        </w:rPr>
      </w:pPr>
    </w:p>
    <w:p w14:paraId="6A8F7B19" w14:textId="00A8C349" w:rsidR="00E2576A" w:rsidRDefault="00FD6272">
      <w:pPr>
        <w:jc w:val="center"/>
        <w:rPr>
          <w:b/>
          <w:color w:val="002060"/>
          <w:sz w:val="36"/>
        </w:rPr>
      </w:pPr>
      <w:r w:rsidRPr="00191D8E">
        <w:rPr>
          <w:b/>
          <w:color w:val="002060"/>
          <w:sz w:val="36"/>
        </w:rPr>
        <w:t>Annex A: Food Bank Case Study:</w:t>
      </w:r>
      <w:r w:rsidR="00E2576A">
        <w:rPr>
          <w:b/>
          <w:color w:val="002060"/>
          <w:sz w:val="36"/>
        </w:rPr>
        <w:t xml:space="preserve"> </w:t>
      </w:r>
      <w:r w:rsidRPr="00191D8E">
        <w:rPr>
          <w:b/>
          <w:color w:val="002060"/>
          <w:sz w:val="36"/>
        </w:rPr>
        <w:t>Consent Form Template (Draft</w:t>
      </w:r>
      <w:r w:rsidR="00E2576A">
        <w:rPr>
          <w:b/>
          <w:color w:val="002060"/>
          <w:sz w:val="36"/>
        </w:rPr>
        <w:t xml:space="preserve"> v1</w:t>
      </w:r>
      <w:r>
        <w:rPr>
          <w:b/>
          <w:color w:val="002060"/>
          <w:sz w:val="36"/>
        </w:rPr>
        <w:t xml:space="preserve">   23/</w:t>
      </w:r>
      <w:r w:rsidR="00561429">
        <w:rPr>
          <w:b/>
          <w:color w:val="002060"/>
          <w:sz w:val="36"/>
        </w:rPr>
        <w:t>02</w:t>
      </w:r>
      <w:r>
        <w:rPr>
          <w:b/>
          <w:color w:val="002060"/>
          <w:sz w:val="36"/>
        </w:rPr>
        <w:t>/2</w:t>
      </w:r>
      <w:r w:rsidR="00561429">
        <w:rPr>
          <w:b/>
          <w:color w:val="002060"/>
          <w:sz w:val="36"/>
        </w:rPr>
        <w:t>6</w:t>
      </w:r>
      <w:r w:rsidRPr="00191D8E">
        <w:rPr>
          <w:b/>
          <w:color w:val="002060"/>
          <w:sz w:val="36"/>
        </w:rPr>
        <w:t>)</w:t>
      </w:r>
    </w:p>
    <w:p w14:paraId="4E1ED83A" w14:textId="7E91FAA2" w:rsidR="008C6AFE" w:rsidRPr="00FD6272" w:rsidRDefault="00FD6272">
      <w:pPr>
        <w:jc w:val="center"/>
        <w:rPr>
          <w:i/>
          <w:iCs/>
          <w:color w:val="002060"/>
        </w:rPr>
      </w:pPr>
      <w:r w:rsidRPr="00FD6272">
        <w:rPr>
          <w:b/>
          <w:i/>
          <w:iCs/>
          <w:color w:val="002060"/>
        </w:rPr>
        <w:t>Produced by Rosaleen allcott Transformation consultan</w:t>
      </w:r>
      <w:r>
        <w:rPr>
          <w:b/>
          <w:i/>
          <w:iCs/>
          <w:color w:val="002060"/>
        </w:rPr>
        <w:t>t</w:t>
      </w:r>
      <w:r w:rsidRPr="00FD6272">
        <w:rPr>
          <w:b/>
          <w:i/>
          <w:iCs/>
          <w:color w:val="002060"/>
        </w:rPr>
        <w:t xml:space="preserve"> </w:t>
      </w:r>
      <w:r w:rsidRPr="00FD6272">
        <w:rPr>
          <w:b/>
          <w:i/>
          <w:iCs/>
          <w:color w:val="002060"/>
        </w:rPr>
        <w:br/>
      </w:r>
    </w:p>
    <w:p w14:paraId="105A0CCE" w14:textId="77777777" w:rsidR="008C6AFE" w:rsidRPr="00191D8E" w:rsidRDefault="00FD6272">
      <w:pPr>
        <w:rPr>
          <w:rFonts w:ascii="Times New Roman" w:hAnsi="Times New Roman" w:cs="Times New Roman"/>
        </w:rPr>
      </w:pPr>
      <w:r w:rsidRPr="00E2576A">
        <w:rPr>
          <w:rFonts w:ascii="Times New Roman" w:hAnsi="Times New Roman" w:cs="Times New Roman"/>
          <w:b/>
          <w:bCs/>
          <w:color w:val="002060"/>
        </w:rPr>
        <w:t>This form ensures that the person sharing their story understands how their information will be used</w:t>
      </w:r>
      <w:r w:rsidRPr="00E2576A">
        <w:rPr>
          <w:rFonts w:ascii="Times New Roman" w:hAnsi="Times New Roman" w:cs="Times New Roman"/>
          <w:color w:val="002060"/>
        </w:rPr>
        <w:t xml:space="preserve"> </w:t>
      </w:r>
      <w:r w:rsidRPr="00191D8E">
        <w:rPr>
          <w:rFonts w:ascii="Times New Roman" w:hAnsi="Times New Roman" w:cs="Times New Roman"/>
        </w:rPr>
        <w:t>and that they are giving fully informed, voluntary consent.</w:t>
      </w:r>
      <w:r w:rsidRPr="00191D8E">
        <w:rPr>
          <w:rFonts w:ascii="Times New Roman" w:hAnsi="Times New Roman" w:cs="Times New Roman"/>
        </w:rPr>
        <w:br/>
      </w:r>
    </w:p>
    <w:p w14:paraId="69A9E53E" w14:textId="3D7D4DB1" w:rsidR="008C6AFE" w:rsidRPr="00191D8E" w:rsidRDefault="00FD6272">
      <w:pPr>
        <w:rPr>
          <w:rFonts w:ascii="Times New Roman" w:hAnsi="Times New Roman" w:cs="Times New Roman"/>
        </w:rPr>
      </w:pPr>
      <w:r w:rsidRPr="00E2576A">
        <w:rPr>
          <w:rFonts w:ascii="Times New Roman" w:hAnsi="Times New Roman" w:cs="Times New Roman"/>
          <w:b/>
          <w:bCs/>
          <w:color w:val="002060"/>
        </w:rPr>
        <w:t>Purpose of this form</w:t>
      </w:r>
      <w:r w:rsidRPr="00E2576A">
        <w:rPr>
          <w:rFonts w:ascii="Times New Roman" w:hAnsi="Times New Roman" w:cs="Times New Roman"/>
          <w:b/>
          <w:bCs/>
        </w:rPr>
        <w:t>:</w:t>
      </w:r>
      <w:r w:rsidRPr="00191D8E">
        <w:rPr>
          <w:rFonts w:ascii="Times New Roman" w:hAnsi="Times New Roman" w:cs="Times New Roman"/>
        </w:rPr>
        <w:t xml:space="preserve"> Food banks sometimes collect short, anonymised stories (case studies) to help demonstrate the impact of their support. These stories may be used in reports to funders, supporters, Transformation Cornwall, the Trussell Trust, partner agencies, or for staff/volunteer training. Stories are always anonymised in line with Toolkit Section 2.</w:t>
      </w:r>
    </w:p>
    <w:p w14:paraId="35CC7462" w14:textId="77777777" w:rsidR="008C6AFE" w:rsidRPr="00191D8E" w:rsidRDefault="00FD6272">
      <w:pPr>
        <w:rPr>
          <w:rFonts w:ascii="Times New Roman" w:hAnsi="Times New Roman" w:cs="Times New Roman"/>
        </w:rPr>
      </w:pPr>
      <w:r w:rsidRPr="00191D8E">
        <w:rPr>
          <w:rFonts w:ascii="Times New Roman" w:hAnsi="Times New Roman" w:cs="Times New Roman"/>
        </w:rPr>
        <w:br/>
        <w:t>**Please read each statement and tick to confirm:**</w:t>
      </w:r>
    </w:p>
    <w:p w14:paraId="7F99ACEA" w14:textId="77777777" w:rsidR="008C6AFE" w:rsidRPr="00191D8E" w:rsidRDefault="00FD6272">
      <w:pPr>
        <w:rPr>
          <w:rFonts w:ascii="Times New Roman" w:hAnsi="Times New Roman" w:cs="Times New Roman"/>
        </w:rPr>
      </w:pPr>
      <w:r w:rsidRPr="00191D8E">
        <w:rPr>
          <w:rFonts w:ascii="Segoe UI Symbol" w:hAnsi="Segoe UI Symbol" w:cs="Segoe UI Symbol"/>
        </w:rPr>
        <w:t>☐</w:t>
      </w:r>
      <w:r w:rsidRPr="00191D8E">
        <w:rPr>
          <w:rFonts w:ascii="Times New Roman" w:hAnsi="Times New Roman" w:cs="Times New Roman"/>
        </w:rPr>
        <w:t xml:space="preserve"> I understand that sharing my story is voluntary and will not affect any support I receive.</w:t>
      </w:r>
    </w:p>
    <w:p w14:paraId="458B7AA1" w14:textId="77777777" w:rsidR="008C6AFE" w:rsidRPr="00191D8E" w:rsidRDefault="00FD6272">
      <w:pPr>
        <w:rPr>
          <w:rFonts w:ascii="Times New Roman" w:hAnsi="Times New Roman" w:cs="Times New Roman"/>
        </w:rPr>
      </w:pPr>
      <w:r w:rsidRPr="00191D8E">
        <w:rPr>
          <w:rFonts w:ascii="Segoe UI Symbol" w:hAnsi="Segoe UI Symbol" w:cs="Segoe UI Symbol"/>
        </w:rPr>
        <w:t>☐</w:t>
      </w:r>
      <w:r w:rsidRPr="00191D8E">
        <w:rPr>
          <w:rFonts w:ascii="Times New Roman" w:hAnsi="Times New Roman" w:cs="Times New Roman"/>
        </w:rPr>
        <w:t xml:space="preserve"> I agree that my story can be written and used anonymously.</w:t>
      </w:r>
    </w:p>
    <w:p w14:paraId="12EC4271" w14:textId="77777777" w:rsidR="008C6AFE" w:rsidRPr="00191D8E" w:rsidRDefault="00FD6272">
      <w:pPr>
        <w:rPr>
          <w:rFonts w:ascii="Times New Roman" w:hAnsi="Times New Roman" w:cs="Times New Roman"/>
        </w:rPr>
      </w:pPr>
      <w:r w:rsidRPr="00191D8E">
        <w:rPr>
          <w:rFonts w:ascii="Segoe UI Symbol" w:hAnsi="Segoe UI Symbol" w:cs="Segoe UI Symbol"/>
        </w:rPr>
        <w:t>☐</w:t>
      </w:r>
      <w:r w:rsidRPr="00191D8E">
        <w:rPr>
          <w:rFonts w:ascii="Times New Roman" w:hAnsi="Times New Roman" w:cs="Times New Roman"/>
        </w:rPr>
        <w:t xml:space="preserve"> I understand that no real names, addresses, or identifying details will be included.</w:t>
      </w:r>
    </w:p>
    <w:p w14:paraId="0CBD9543" w14:textId="77777777" w:rsidR="008C6AFE" w:rsidRPr="00191D8E" w:rsidRDefault="00FD6272">
      <w:pPr>
        <w:rPr>
          <w:rFonts w:ascii="Times New Roman" w:hAnsi="Times New Roman" w:cs="Times New Roman"/>
        </w:rPr>
      </w:pPr>
      <w:r w:rsidRPr="00191D8E">
        <w:rPr>
          <w:rFonts w:ascii="Segoe UI Symbol" w:hAnsi="Segoe UI Symbol" w:cs="Segoe UI Symbol"/>
        </w:rPr>
        <w:t>☐</w:t>
      </w:r>
      <w:r w:rsidRPr="00191D8E">
        <w:rPr>
          <w:rFonts w:ascii="Times New Roman" w:hAnsi="Times New Roman" w:cs="Times New Roman"/>
        </w:rPr>
        <w:t xml:space="preserve"> I understand that my anonymised story may be shared with the food bank, Transformation Cornwall and/or the Trussell Trust (depending on consent settings).</w:t>
      </w:r>
    </w:p>
    <w:p w14:paraId="6013E542" w14:textId="77777777" w:rsidR="008C6AFE" w:rsidRPr="00191D8E" w:rsidRDefault="00FD6272">
      <w:pPr>
        <w:rPr>
          <w:rFonts w:ascii="Times New Roman" w:hAnsi="Times New Roman" w:cs="Times New Roman"/>
        </w:rPr>
      </w:pPr>
      <w:r w:rsidRPr="00191D8E">
        <w:rPr>
          <w:rFonts w:ascii="Segoe UI Symbol" w:hAnsi="Segoe UI Symbol" w:cs="Segoe UI Symbol"/>
        </w:rPr>
        <w:t>☐</w:t>
      </w:r>
      <w:r w:rsidRPr="00191D8E">
        <w:rPr>
          <w:rFonts w:ascii="Times New Roman" w:hAnsi="Times New Roman" w:cs="Times New Roman"/>
        </w:rPr>
        <w:t xml:space="preserve"> I understand I can withdraw consent at any time, and future use of my story will stop.</w:t>
      </w:r>
    </w:p>
    <w:p w14:paraId="764EFE79" w14:textId="77777777" w:rsidR="008C6AFE" w:rsidRPr="00191D8E" w:rsidRDefault="00FD6272">
      <w:pPr>
        <w:rPr>
          <w:rFonts w:ascii="Times New Roman" w:hAnsi="Times New Roman" w:cs="Times New Roman"/>
        </w:rPr>
      </w:pPr>
      <w:r w:rsidRPr="00191D8E">
        <w:rPr>
          <w:rFonts w:ascii="Times New Roman" w:hAnsi="Times New Roman" w:cs="Times New Roman"/>
        </w:rPr>
        <w:br/>
        <w:t>**Optional Quote:** If you are happy to share a short quote in your own words, please write it here.</w:t>
      </w:r>
    </w:p>
    <w:p w14:paraId="4F855E91" w14:textId="77777777" w:rsidR="008C6AFE" w:rsidRPr="00191D8E" w:rsidRDefault="00FD6272">
      <w:pPr>
        <w:rPr>
          <w:rFonts w:ascii="Times New Roman" w:hAnsi="Times New Roman" w:cs="Times New Roman"/>
        </w:rPr>
      </w:pPr>
      <w:r w:rsidRPr="00191D8E">
        <w:rPr>
          <w:rFonts w:ascii="Times New Roman" w:hAnsi="Times New Roman" w:cs="Times New Roman"/>
        </w:rPr>
        <w:t>__________________________________________________________________________</w:t>
      </w:r>
    </w:p>
    <w:p w14:paraId="4A89CF32" w14:textId="77777777" w:rsidR="008C6AFE" w:rsidRPr="00191D8E" w:rsidRDefault="00FD6272">
      <w:pPr>
        <w:rPr>
          <w:rFonts w:ascii="Times New Roman" w:hAnsi="Times New Roman" w:cs="Times New Roman"/>
        </w:rPr>
      </w:pPr>
      <w:r w:rsidRPr="00191D8E">
        <w:rPr>
          <w:rFonts w:ascii="Times New Roman" w:hAnsi="Times New Roman" w:cs="Times New Roman"/>
        </w:rPr>
        <w:t>__________________________________________________________________________</w:t>
      </w:r>
    </w:p>
    <w:p w14:paraId="23DE87EF" w14:textId="77777777" w:rsidR="008C6AFE" w:rsidRPr="00191D8E" w:rsidRDefault="00FD6272">
      <w:pPr>
        <w:rPr>
          <w:rFonts w:ascii="Times New Roman" w:hAnsi="Times New Roman" w:cs="Times New Roman"/>
        </w:rPr>
      </w:pPr>
      <w:r w:rsidRPr="00191D8E">
        <w:rPr>
          <w:rFonts w:ascii="Times New Roman" w:hAnsi="Times New Roman" w:cs="Times New Roman"/>
        </w:rPr>
        <w:br/>
        <w:t>**Your initials or case code (not full name):** __________________________</w:t>
      </w:r>
    </w:p>
    <w:p w14:paraId="2B119C57" w14:textId="77777777" w:rsidR="008C6AFE" w:rsidRPr="00191D8E" w:rsidRDefault="00FD6272">
      <w:pPr>
        <w:rPr>
          <w:rFonts w:ascii="Times New Roman" w:hAnsi="Times New Roman" w:cs="Times New Roman"/>
        </w:rPr>
      </w:pPr>
      <w:r w:rsidRPr="00191D8E">
        <w:rPr>
          <w:rFonts w:ascii="Times New Roman" w:hAnsi="Times New Roman" w:cs="Times New Roman"/>
        </w:rPr>
        <w:t>**Date:** ____ / ____ / ________</w:t>
      </w:r>
    </w:p>
    <w:p w14:paraId="5DA77824" w14:textId="77777777" w:rsidR="008C6AFE" w:rsidRPr="00191D8E" w:rsidRDefault="00FD6272">
      <w:pPr>
        <w:rPr>
          <w:rFonts w:ascii="Times New Roman" w:hAnsi="Times New Roman" w:cs="Times New Roman"/>
        </w:rPr>
      </w:pPr>
      <w:r w:rsidRPr="00191D8E">
        <w:rPr>
          <w:rFonts w:ascii="Times New Roman" w:hAnsi="Times New Roman" w:cs="Times New Roman"/>
        </w:rPr>
        <w:lastRenderedPageBreak/>
        <w:br/>
        <w:t>**Staff/Volunteer Obtaining Consent:**</w:t>
      </w:r>
    </w:p>
    <w:p w14:paraId="7CB8E24E" w14:textId="77777777" w:rsidR="008C6AFE" w:rsidRPr="00191D8E" w:rsidRDefault="00FD6272">
      <w:pPr>
        <w:rPr>
          <w:rFonts w:ascii="Times New Roman" w:hAnsi="Times New Roman" w:cs="Times New Roman"/>
        </w:rPr>
      </w:pPr>
      <w:r w:rsidRPr="00191D8E">
        <w:rPr>
          <w:rFonts w:ascii="Times New Roman" w:hAnsi="Times New Roman" w:cs="Times New Roman"/>
        </w:rPr>
        <w:t>Name: ____________________________________________</w:t>
      </w:r>
    </w:p>
    <w:p w14:paraId="6B53B099" w14:textId="77777777" w:rsidR="00FD6272" w:rsidRDefault="00FD6272">
      <w:pPr>
        <w:rPr>
          <w:rFonts w:ascii="Times New Roman" w:hAnsi="Times New Roman" w:cs="Times New Roman"/>
        </w:rPr>
      </w:pPr>
      <w:r w:rsidRPr="00191D8E">
        <w:rPr>
          <w:rFonts w:ascii="Times New Roman" w:hAnsi="Times New Roman" w:cs="Times New Roman"/>
        </w:rPr>
        <w:t>Signature (optional): ______________________________</w:t>
      </w:r>
    </w:p>
    <w:p w14:paraId="7C369501" w14:textId="77777777" w:rsidR="00A00DDD" w:rsidRDefault="00FD6272">
      <w:pPr>
        <w:rPr>
          <w:b/>
          <w:bCs/>
          <w:i/>
          <w:color w:val="EE0000"/>
        </w:rPr>
      </w:pPr>
      <w:r>
        <w:rPr>
          <w:i/>
        </w:rPr>
        <w:br/>
      </w:r>
    </w:p>
    <w:p w14:paraId="23C4A9EB" w14:textId="055BBBAC" w:rsidR="008C6AFE" w:rsidRPr="00191D8E" w:rsidRDefault="00FD6272">
      <w:pPr>
        <w:rPr>
          <w:b/>
          <w:bCs/>
        </w:rPr>
      </w:pPr>
      <w:r w:rsidRPr="00191D8E">
        <w:rPr>
          <w:b/>
          <w:bCs/>
          <w:i/>
          <w:color w:val="EE0000"/>
        </w:rPr>
        <w:t>This consent form must be stored securely in line with the food bank’s data protection policy.</w:t>
      </w:r>
      <w:r w:rsidRPr="00191D8E">
        <w:rPr>
          <w:b/>
          <w:bCs/>
          <w:i/>
          <w:color w:val="EE0000"/>
        </w:rPr>
        <w:br/>
      </w:r>
    </w:p>
    <w:sectPr w:rsidR="008C6AFE" w:rsidRPr="00191D8E" w:rsidSect="00FD6272">
      <w:footerReference w:type="default" r:id="rId9"/>
      <w:pgSz w:w="12240" w:h="15840"/>
      <w:pgMar w:top="907" w:right="964" w:bottom="907"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BF2D5" w14:textId="77777777" w:rsidR="00743F6B" w:rsidRDefault="00743F6B" w:rsidP="00A00DDD">
      <w:pPr>
        <w:spacing w:after="0" w:line="240" w:lineRule="auto"/>
      </w:pPr>
      <w:r>
        <w:separator/>
      </w:r>
    </w:p>
  </w:endnote>
  <w:endnote w:type="continuationSeparator" w:id="0">
    <w:p w14:paraId="703DF689" w14:textId="77777777" w:rsidR="00743F6B" w:rsidRDefault="00743F6B" w:rsidP="00A00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327029"/>
      <w:docPartObj>
        <w:docPartGallery w:val="Page Numbers (Bottom of Page)"/>
        <w:docPartUnique/>
      </w:docPartObj>
    </w:sdtPr>
    <w:sdtEndPr>
      <w:rPr>
        <w:color w:val="7F7F7F" w:themeColor="background1" w:themeShade="7F"/>
        <w:spacing w:val="60"/>
      </w:rPr>
    </w:sdtEndPr>
    <w:sdtContent>
      <w:p w14:paraId="1280F069" w14:textId="4F9E9F4E" w:rsidR="00A00DDD" w:rsidRDefault="00A00DD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DCAA7D0" w14:textId="77777777" w:rsidR="00A00DDD" w:rsidRDefault="00A00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69787" w14:textId="77777777" w:rsidR="00743F6B" w:rsidRDefault="00743F6B" w:rsidP="00A00DDD">
      <w:pPr>
        <w:spacing w:after="0" w:line="240" w:lineRule="auto"/>
      </w:pPr>
      <w:r>
        <w:separator/>
      </w:r>
    </w:p>
  </w:footnote>
  <w:footnote w:type="continuationSeparator" w:id="0">
    <w:p w14:paraId="360330D0" w14:textId="77777777" w:rsidR="00743F6B" w:rsidRDefault="00743F6B" w:rsidP="00A00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17382380">
    <w:abstractNumId w:val="8"/>
  </w:num>
  <w:num w:numId="2" w16cid:durableId="2138982629">
    <w:abstractNumId w:val="6"/>
  </w:num>
  <w:num w:numId="3" w16cid:durableId="1091393327">
    <w:abstractNumId w:val="5"/>
  </w:num>
  <w:num w:numId="4" w16cid:durableId="1719551404">
    <w:abstractNumId w:val="4"/>
  </w:num>
  <w:num w:numId="5" w16cid:durableId="981234856">
    <w:abstractNumId w:val="7"/>
  </w:num>
  <w:num w:numId="6" w16cid:durableId="1462579854">
    <w:abstractNumId w:val="3"/>
  </w:num>
  <w:num w:numId="7" w16cid:durableId="756749441">
    <w:abstractNumId w:val="2"/>
  </w:num>
  <w:num w:numId="8" w16cid:durableId="1462763936">
    <w:abstractNumId w:val="1"/>
  </w:num>
  <w:num w:numId="9" w16cid:durableId="1635061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91D8E"/>
    <w:rsid w:val="00263AE0"/>
    <w:rsid w:val="0029639D"/>
    <w:rsid w:val="00326F90"/>
    <w:rsid w:val="00561429"/>
    <w:rsid w:val="00743F6B"/>
    <w:rsid w:val="008C6AFE"/>
    <w:rsid w:val="00A00DDD"/>
    <w:rsid w:val="00A72A06"/>
    <w:rsid w:val="00AA1D8D"/>
    <w:rsid w:val="00B47730"/>
    <w:rsid w:val="00B57B7F"/>
    <w:rsid w:val="00CB0664"/>
    <w:rsid w:val="00E2576A"/>
    <w:rsid w:val="00F31DF3"/>
    <w:rsid w:val="00FC693F"/>
    <w:rsid w:val="00FD6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ED3AC7A8-3895-412A-B8A9-F1416AF6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1551</Characters>
  <Application>Microsoft Office Word</Application>
  <DocSecurity>0</DocSecurity>
  <Lines>36</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Rosaleen Allcott</cp:lastModifiedBy>
  <cp:revision>2</cp:revision>
  <dcterms:created xsi:type="dcterms:W3CDTF">2026-02-23T10:24:00Z</dcterms:created>
  <dcterms:modified xsi:type="dcterms:W3CDTF">2026-02-23T10:24:00Z</dcterms:modified>
  <cp:category/>
</cp:coreProperties>
</file>