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CC11" w14:textId="3FBFC0F4" w:rsidR="00F55146" w:rsidRDefault="00770C0D">
      <w:pPr>
        <w:pStyle w:val="Titel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002A26C" wp14:editId="670B837A">
            <wp:simplePos x="0" y="0"/>
            <wp:positionH relativeFrom="column">
              <wp:posOffset>3820160</wp:posOffset>
            </wp:positionH>
            <wp:positionV relativeFrom="paragraph">
              <wp:posOffset>7620</wp:posOffset>
            </wp:positionV>
            <wp:extent cx="1666240" cy="1249680"/>
            <wp:effectExtent l="0" t="0" r="0" b="7620"/>
            <wp:wrapSquare wrapText="bothSides"/>
            <wp:docPr id="544680275" name="Billede 1" descr="Et billede, der indeholder tekst, Grafik, Font/skrifttype, grafisk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80275" name="Billede 1" descr="Et billede, der indeholder tekst, Grafik, Font/skrifttype, grafisk desig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605BB">
        <w:t>Privatlivspolitik</w:t>
      </w:r>
      <w:proofErr w:type="spellEnd"/>
      <w:r w:rsidR="005605BB">
        <w:t xml:space="preserve"> for Din Makker </w:t>
      </w:r>
      <w:r w:rsidR="005605BB">
        <w:t>v/ Anri Zeltins</w:t>
      </w:r>
    </w:p>
    <w:p w14:paraId="62AC80D0" w14:textId="77777777" w:rsidR="00F55146" w:rsidRDefault="005605BB">
      <w:pPr>
        <w:pStyle w:val="Overskrift1"/>
      </w:pPr>
      <w:r>
        <w:t>1. Hvem er vi?</w:t>
      </w:r>
    </w:p>
    <w:p w14:paraId="0ED6A733" w14:textId="6C07B89A" w:rsidR="00F55146" w:rsidRPr="00770C0D" w:rsidRDefault="005605BB">
      <w:pPr>
        <w:rPr>
          <w:lang w:val="da-DK"/>
        </w:rPr>
      </w:pPr>
      <w:r w:rsidRPr="00770C0D">
        <w:rPr>
          <w:lang w:val="da-DK"/>
        </w:rPr>
        <w:t>Denne privatlivspolitik gælder for Din Makker v/ Anri Zeltins, som tilbyder individuelt tilpassede pædagogiske støtteforløb til børn, unge og voksne</w:t>
      </w:r>
      <w:r w:rsidRPr="00770C0D">
        <w:rPr>
          <w:lang w:val="da-DK"/>
        </w:rPr>
        <w:t xml:space="preserve"> i </w:t>
      </w:r>
      <w:r w:rsidRPr="00770C0D">
        <w:rPr>
          <w:lang w:val="da-DK"/>
        </w:rPr>
        <w:t xml:space="preserve">forbindelse med </w:t>
      </w:r>
      <w:r w:rsidR="00770C0D" w:rsidRPr="00770C0D">
        <w:rPr>
          <w:lang w:val="da-DK"/>
        </w:rPr>
        <w:t>b</w:t>
      </w:r>
      <w:r w:rsidR="00770C0D">
        <w:rPr>
          <w:lang w:val="da-DK"/>
        </w:rPr>
        <w:t xml:space="preserve">l.a. </w:t>
      </w:r>
      <w:r w:rsidRPr="00770C0D">
        <w:rPr>
          <w:lang w:val="da-DK"/>
        </w:rPr>
        <w:t>skolefravær.</w:t>
      </w:r>
      <w:r w:rsidRPr="00770C0D">
        <w:rPr>
          <w:lang w:val="da-DK"/>
        </w:rPr>
        <w:br/>
      </w:r>
      <w:r w:rsidRPr="00770C0D">
        <w:rPr>
          <w:lang w:val="da-DK"/>
        </w:rPr>
        <w:br/>
        <w:t xml:space="preserve">CVR-nummer: [indsæt]  </w:t>
      </w:r>
      <w:r w:rsidRPr="00770C0D">
        <w:rPr>
          <w:lang w:val="da-DK"/>
        </w:rPr>
        <w:br/>
        <w:t xml:space="preserve">Adresse: </w:t>
      </w:r>
      <w:r w:rsidR="00770C0D">
        <w:rPr>
          <w:lang w:val="da-DK"/>
        </w:rPr>
        <w:t>Rosenvænget 9, 4771 Kalvehave</w:t>
      </w:r>
      <w:r w:rsidRPr="00770C0D">
        <w:rPr>
          <w:lang w:val="da-DK"/>
        </w:rPr>
        <w:br/>
        <w:t xml:space="preserve">E-mail: </w:t>
      </w:r>
      <w:r w:rsidR="00770C0D">
        <w:rPr>
          <w:lang w:val="da-DK"/>
        </w:rPr>
        <w:t>anri@dinmakker.dk</w:t>
      </w:r>
      <w:r w:rsidRPr="00770C0D">
        <w:rPr>
          <w:lang w:val="da-DK"/>
        </w:rPr>
        <w:br/>
        <w:t>Telefon:</w:t>
      </w:r>
      <w:r w:rsidR="00770C0D">
        <w:rPr>
          <w:lang w:val="da-DK"/>
        </w:rPr>
        <w:t xml:space="preserve"> 61371821</w:t>
      </w:r>
      <w:r w:rsidRPr="00770C0D">
        <w:rPr>
          <w:lang w:val="da-DK"/>
        </w:rPr>
        <w:br/>
      </w:r>
    </w:p>
    <w:p w14:paraId="5BD8F7C3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t>2. Formål og baggrund</w:t>
      </w:r>
    </w:p>
    <w:p w14:paraId="2DA5E26F" w14:textId="77777777" w:rsidR="00F55146" w:rsidRPr="00770C0D" w:rsidRDefault="005605BB">
      <w:pPr>
        <w:rPr>
          <w:lang w:val="da-DK"/>
        </w:rPr>
      </w:pPr>
      <w:r w:rsidRPr="00770C0D">
        <w:rPr>
          <w:lang w:val="da-DK"/>
        </w:rPr>
        <w:t>Jeg behandler personoplysninger i forbindelse med mit arbejde som selvstændig kontaktperson og støtteperson. Det sker for at kunne:</w:t>
      </w:r>
      <w:r w:rsidRPr="00770C0D">
        <w:rPr>
          <w:lang w:val="da-DK"/>
        </w:rPr>
        <w:br/>
        <w:t>- Levere pædagogiske indsatser i overensstemmelse med serviceloven eller folkeskoleloven</w:t>
      </w:r>
      <w:r w:rsidRPr="00770C0D">
        <w:rPr>
          <w:lang w:val="da-DK"/>
        </w:rPr>
        <w:br/>
        <w:t>- Skabe sammenhængende og meningsfulde forløb for borgere</w:t>
      </w:r>
      <w:r w:rsidRPr="00770C0D">
        <w:rPr>
          <w:lang w:val="da-DK"/>
        </w:rPr>
        <w:br/>
        <w:t>- Samarbejde med kommunale myndigheder og relevante fagpersoner</w:t>
      </w:r>
      <w:r w:rsidRPr="00770C0D">
        <w:rPr>
          <w:lang w:val="da-DK"/>
        </w:rPr>
        <w:br/>
        <w:t>- Overholde lovgivningsmæssige krav til dokumentation og kvalitet</w:t>
      </w:r>
      <w:r w:rsidRPr="00770C0D">
        <w:rPr>
          <w:lang w:val="da-DK"/>
        </w:rPr>
        <w:br/>
      </w:r>
    </w:p>
    <w:p w14:paraId="4FEC9A0F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t>3. Typer af personoplysninger</w:t>
      </w:r>
    </w:p>
    <w:p w14:paraId="42DF1434" w14:textId="77777777" w:rsidR="00F55146" w:rsidRPr="00770C0D" w:rsidRDefault="005605BB">
      <w:pPr>
        <w:rPr>
          <w:lang w:val="da-DK"/>
        </w:rPr>
      </w:pPr>
      <w:r w:rsidRPr="00770C0D">
        <w:rPr>
          <w:lang w:val="da-DK"/>
        </w:rPr>
        <w:t>J</w:t>
      </w:r>
      <w:r w:rsidRPr="00770C0D">
        <w:rPr>
          <w:lang w:val="da-DK"/>
        </w:rPr>
        <w:t>eg behandler kun relevante og nødvendige oplysninger, herunder:</w:t>
      </w:r>
      <w:r w:rsidRPr="00770C0D">
        <w:rPr>
          <w:lang w:val="da-DK"/>
        </w:rPr>
        <w:br/>
        <w:t>- Navn, adresse, fødselsdato</w:t>
      </w:r>
      <w:r w:rsidRPr="00770C0D">
        <w:rPr>
          <w:lang w:val="da-DK"/>
        </w:rPr>
        <w:br/>
        <w:t>- Kontaktoplysninger (telefon, e-mail)</w:t>
      </w:r>
      <w:r w:rsidRPr="00770C0D">
        <w:rPr>
          <w:lang w:val="da-DK"/>
        </w:rPr>
        <w:br/>
        <w:t>- Social og helbredsmæssig information (kun efter aftale eller samtykke)</w:t>
      </w:r>
      <w:r w:rsidRPr="00770C0D">
        <w:rPr>
          <w:lang w:val="da-DK"/>
        </w:rPr>
        <w:br/>
        <w:t>- Familieforhold og støttebehov</w:t>
      </w:r>
      <w:r w:rsidRPr="00770C0D">
        <w:rPr>
          <w:lang w:val="da-DK"/>
        </w:rPr>
        <w:br/>
        <w:t>- Indsatsmål, observationer og faglige vurderinger</w:t>
      </w:r>
      <w:r w:rsidRPr="00770C0D">
        <w:rPr>
          <w:lang w:val="da-DK"/>
        </w:rPr>
        <w:br/>
      </w:r>
      <w:r w:rsidRPr="00770C0D">
        <w:rPr>
          <w:lang w:val="da-DK"/>
        </w:rPr>
        <w:br/>
        <w:t>Der behandles kun følsomme oplysninger, når det er nødvendigt, og altid med hjemmel i lov eller samtykke.</w:t>
      </w:r>
      <w:r w:rsidRPr="00770C0D">
        <w:rPr>
          <w:lang w:val="da-DK"/>
        </w:rPr>
        <w:br/>
      </w:r>
    </w:p>
    <w:p w14:paraId="0316F82B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lastRenderedPageBreak/>
        <w:t>4. Retsgrundlag</w:t>
      </w:r>
    </w:p>
    <w:p w14:paraId="233B44F7" w14:textId="77777777" w:rsidR="00F55146" w:rsidRPr="00770C0D" w:rsidRDefault="005605BB">
      <w:pPr>
        <w:rPr>
          <w:lang w:val="da-DK"/>
        </w:rPr>
      </w:pPr>
      <w:r w:rsidRPr="00770C0D">
        <w:rPr>
          <w:lang w:val="da-DK"/>
        </w:rPr>
        <w:t>Min behandling af personoplysninger sker på følgende grundlag:</w:t>
      </w:r>
      <w:r w:rsidRPr="00770C0D">
        <w:rPr>
          <w:lang w:val="da-DK"/>
        </w:rPr>
        <w:br/>
        <w:t>- Databeskyttelsesforordningen artikel 6, stk. 1, litra b, c og f – når behandlingen er nødvendig for at levere en ydelse eller overholde en lovgivningsmæssig forpligtelse</w:t>
      </w:r>
      <w:r w:rsidRPr="00770C0D">
        <w:rPr>
          <w:lang w:val="da-DK"/>
        </w:rPr>
        <w:br/>
        <w:t>- Artikel 9, stk. 2, litra a og h – når der behandles følsomme oplysninger (med samtykke eller som led i støtteforløb)</w:t>
      </w:r>
      <w:r w:rsidRPr="00770C0D">
        <w:rPr>
          <w:lang w:val="da-DK"/>
        </w:rPr>
        <w:br/>
        <w:t>- Serviceloven, folkeskoleloven, og anden relevant lovgivning</w:t>
      </w:r>
      <w:r w:rsidRPr="00770C0D">
        <w:rPr>
          <w:lang w:val="da-DK"/>
        </w:rPr>
        <w:br/>
      </w:r>
    </w:p>
    <w:p w14:paraId="33D18C2E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t>5. Opbevaring og sikkerhed</w:t>
      </w:r>
    </w:p>
    <w:p w14:paraId="08FB8007" w14:textId="77777777" w:rsidR="00F55146" w:rsidRPr="00770C0D" w:rsidRDefault="005605BB">
      <w:pPr>
        <w:rPr>
          <w:lang w:val="da-DK"/>
        </w:rPr>
      </w:pPr>
      <w:r w:rsidRPr="00770C0D">
        <w:rPr>
          <w:lang w:val="da-DK"/>
        </w:rPr>
        <w:t>Personoplysninger opbevares forsvarligt og i overensstemmelse med databeskyttelsesreglerne:</w:t>
      </w:r>
      <w:r w:rsidRPr="00770C0D">
        <w:rPr>
          <w:lang w:val="da-DK"/>
        </w:rPr>
        <w:br/>
        <w:t>- Digital opbevaring sker i krypterede systemer</w:t>
      </w:r>
      <w:r w:rsidRPr="00770C0D">
        <w:rPr>
          <w:lang w:val="da-DK"/>
        </w:rPr>
        <w:br/>
        <w:t>- Adgang til data er begrænset til Anri Zeltins</w:t>
      </w:r>
      <w:r w:rsidRPr="00770C0D">
        <w:rPr>
          <w:lang w:val="da-DK"/>
        </w:rPr>
        <w:br/>
        <w:t>- Papirdokumenter opbevares aflåst</w:t>
      </w:r>
      <w:r w:rsidRPr="00770C0D">
        <w:rPr>
          <w:lang w:val="da-DK"/>
        </w:rPr>
        <w:br/>
        <w:t>- Der føres log og backup efter gældende praksis</w:t>
      </w:r>
      <w:r w:rsidRPr="00770C0D">
        <w:rPr>
          <w:lang w:val="da-DK"/>
        </w:rPr>
        <w:br/>
      </w:r>
      <w:r w:rsidRPr="00770C0D">
        <w:rPr>
          <w:lang w:val="da-DK"/>
        </w:rPr>
        <w:br/>
        <w:t>Oplysninger opbevares kun så længe, det er nødvendigt. Herefter anonymiseres eller slettes de: typisk 5 år efter sidste kontakt, medmindre andet er påkrævet ved lov.</w:t>
      </w:r>
      <w:r w:rsidRPr="00770C0D">
        <w:rPr>
          <w:lang w:val="da-DK"/>
        </w:rPr>
        <w:br/>
      </w:r>
    </w:p>
    <w:p w14:paraId="336B52AD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t>6. Videregivelse af oplysninger</w:t>
      </w:r>
    </w:p>
    <w:p w14:paraId="374F9149" w14:textId="77777777" w:rsidR="00F55146" w:rsidRPr="00770C0D" w:rsidRDefault="005605BB">
      <w:pPr>
        <w:rPr>
          <w:lang w:val="da-DK"/>
        </w:rPr>
      </w:pPr>
      <w:r w:rsidRPr="00770C0D">
        <w:rPr>
          <w:lang w:val="da-DK"/>
        </w:rPr>
        <w:t>Personoplysninger videregives aldrig uden samtykke, medmindre:</w:t>
      </w:r>
      <w:r w:rsidRPr="00770C0D">
        <w:rPr>
          <w:lang w:val="da-DK"/>
        </w:rPr>
        <w:br/>
        <w:t>- Der foreligger en lovbestemt pligt (fx underretning)</w:t>
      </w:r>
      <w:r w:rsidRPr="00770C0D">
        <w:rPr>
          <w:lang w:val="da-DK"/>
        </w:rPr>
        <w:br/>
        <w:t>- Der er indgået skriftlig databehandleraftale med kommunen</w:t>
      </w:r>
      <w:r w:rsidRPr="00770C0D">
        <w:rPr>
          <w:lang w:val="da-DK"/>
        </w:rPr>
        <w:br/>
        <w:t>- Den registrerede har givet frivilligt og informeret samtykke</w:t>
      </w:r>
      <w:r w:rsidRPr="00770C0D">
        <w:rPr>
          <w:lang w:val="da-DK"/>
        </w:rPr>
        <w:br/>
      </w:r>
      <w:r w:rsidRPr="00770C0D">
        <w:rPr>
          <w:lang w:val="da-DK"/>
        </w:rPr>
        <w:br/>
        <w:t>Ved samtykke vil formål og modtagere altid fremgå tydeligt.</w:t>
      </w:r>
      <w:r w:rsidRPr="00770C0D">
        <w:rPr>
          <w:lang w:val="da-DK"/>
        </w:rPr>
        <w:br/>
      </w:r>
    </w:p>
    <w:p w14:paraId="02858094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t>7. Dine rettigheder</w:t>
      </w:r>
    </w:p>
    <w:p w14:paraId="56A26630" w14:textId="51FE9700" w:rsidR="00F55146" w:rsidRPr="00770C0D" w:rsidRDefault="005605BB">
      <w:pPr>
        <w:rPr>
          <w:lang w:val="da-DK"/>
        </w:rPr>
      </w:pPr>
      <w:r w:rsidRPr="00770C0D">
        <w:rPr>
          <w:lang w:val="da-DK"/>
        </w:rPr>
        <w:t>Som registreret har du ret til:</w:t>
      </w:r>
      <w:r w:rsidRPr="00770C0D">
        <w:rPr>
          <w:lang w:val="da-DK"/>
        </w:rPr>
        <w:br/>
        <w:t>- Indsigt i de oplysninger, jeg har om dig</w:t>
      </w:r>
      <w:r w:rsidRPr="00770C0D">
        <w:rPr>
          <w:lang w:val="da-DK"/>
        </w:rPr>
        <w:br/>
        <w:t>- Berigtigelse af forkerte oplysninger</w:t>
      </w:r>
      <w:r w:rsidRPr="00770C0D">
        <w:rPr>
          <w:lang w:val="da-DK"/>
        </w:rPr>
        <w:br/>
        <w:t>- Begrænsning eller sletning, hvor muligt</w:t>
      </w:r>
      <w:r w:rsidRPr="00770C0D">
        <w:rPr>
          <w:lang w:val="da-DK"/>
        </w:rPr>
        <w:br/>
        <w:t xml:space="preserve">- </w:t>
      </w:r>
      <w:proofErr w:type="spellStart"/>
      <w:r w:rsidRPr="00770C0D">
        <w:rPr>
          <w:lang w:val="da-DK"/>
        </w:rPr>
        <w:t>Dataportabilitet</w:t>
      </w:r>
      <w:proofErr w:type="spellEnd"/>
      <w:r w:rsidRPr="00770C0D">
        <w:rPr>
          <w:lang w:val="da-DK"/>
        </w:rPr>
        <w:t xml:space="preserve"> (i visse tilfælde)</w:t>
      </w:r>
      <w:r w:rsidRPr="00770C0D">
        <w:rPr>
          <w:lang w:val="da-DK"/>
        </w:rPr>
        <w:br/>
        <w:t>- At klage til Datatilsynet over behandlingen</w:t>
      </w:r>
      <w:r w:rsidRPr="00770C0D">
        <w:rPr>
          <w:lang w:val="da-DK"/>
        </w:rPr>
        <w:br/>
      </w:r>
      <w:r w:rsidRPr="00770C0D">
        <w:rPr>
          <w:lang w:val="da-DK"/>
        </w:rPr>
        <w:br/>
        <w:t xml:space="preserve">Hvis du ønsker at gøre brug af dine rettigheder, kan du kontakte mig direkte på </w:t>
      </w:r>
      <w:hyperlink r:id="rId7" w:history="1">
        <w:r w:rsidR="00770C0D" w:rsidRPr="00D409BF">
          <w:rPr>
            <w:rStyle w:val="Hyperlink"/>
            <w:lang w:val="da-DK"/>
          </w:rPr>
          <w:t>anri@dinmakker.dk</w:t>
        </w:r>
      </w:hyperlink>
      <w:r w:rsidR="00770C0D">
        <w:rPr>
          <w:lang w:val="da-DK"/>
        </w:rPr>
        <w:t xml:space="preserve"> </w:t>
      </w:r>
      <w:r w:rsidRPr="00770C0D">
        <w:rPr>
          <w:lang w:val="da-DK"/>
        </w:rPr>
        <w:br/>
      </w:r>
    </w:p>
    <w:p w14:paraId="2F3710AA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t>8. Databehandleraftaler</w:t>
      </w:r>
    </w:p>
    <w:p w14:paraId="6E871056" w14:textId="77777777" w:rsidR="00F55146" w:rsidRPr="00770C0D" w:rsidRDefault="005605BB">
      <w:pPr>
        <w:rPr>
          <w:lang w:val="da-DK"/>
        </w:rPr>
      </w:pPr>
      <w:r w:rsidRPr="00770C0D">
        <w:rPr>
          <w:lang w:val="da-DK"/>
        </w:rPr>
        <w:t>Når jeg samarbejder med kommuner eller andre aktører og får adgang til persondata som led i en opgave, indgås en databehandleraftale, som regulerer ansvarsfordelingen.</w:t>
      </w:r>
      <w:r w:rsidRPr="00770C0D">
        <w:rPr>
          <w:lang w:val="da-DK"/>
        </w:rPr>
        <w:br/>
      </w:r>
    </w:p>
    <w:p w14:paraId="4E8AB77D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t>9. Procedure ved databrud</w:t>
      </w:r>
    </w:p>
    <w:p w14:paraId="3AAE272E" w14:textId="77777777" w:rsidR="00F55146" w:rsidRPr="00770C0D" w:rsidRDefault="005605BB">
      <w:pPr>
        <w:rPr>
          <w:lang w:val="da-DK"/>
        </w:rPr>
      </w:pPr>
      <w:r w:rsidRPr="00770C0D">
        <w:rPr>
          <w:lang w:val="da-DK"/>
        </w:rPr>
        <w:t>Ved utilsigtet databrud vil jeg:</w:t>
      </w:r>
      <w:r w:rsidRPr="00770C0D">
        <w:rPr>
          <w:lang w:val="da-DK"/>
        </w:rPr>
        <w:br/>
        <w:t>1. Dokumentere og analysere hændelsen</w:t>
      </w:r>
      <w:r w:rsidRPr="00770C0D">
        <w:rPr>
          <w:lang w:val="da-DK"/>
        </w:rPr>
        <w:br/>
        <w:t>2. Begrænse skaden hurtigst muligt</w:t>
      </w:r>
      <w:r w:rsidRPr="00770C0D">
        <w:rPr>
          <w:lang w:val="da-DK"/>
        </w:rPr>
        <w:br/>
        <w:t>3. Informere berørte parter og – hvis nødvendigt – Datatilsynet inden for 72 timer</w:t>
      </w:r>
      <w:r w:rsidRPr="00770C0D">
        <w:rPr>
          <w:lang w:val="da-DK"/>
        </w:rPr>
        <w:br/>
        <w:t>4. Foretage relevant opfølgning og læring</w:t>
      </w:r>
      <w:r w:rsidRPr="00770C0D">
        <w:rPr>
          <w:lang w:val="da-DK"/>
        </w:rPr>
        <w:br/>
      </w:r>
    </w:p>
    <w:p w14:paraId="4621D159" w14:textId="77777777" w:rsidR="00F55146" w:rsidRPr="00770C0D" w:rsidRDefault="005605BB">
      <w:pPr>
        <w:pStyle w:val="Overskrift1"/>
        <w:rPr>
          <w:lang w:val="da-DK"/>
        </w:rPr>
      </w:pPr>
      <w:r w:rsidRPr="00770C0D">
        <w:rPr>
          <w:lang w:val="da-DK"/>
        </w:rPr>
        <w:t>10. Kontakt</w:t>
      </w:r>
    </w:p>
    <w:p w14:paraId="1A6921AB" w14:textId="35C21769" w:rsidR="00F55146" w:rsidRPr="00770C0D" w:rsidRDefault="005605BB">
      <w:pPr>
        <w:rPr>
          <w:lang w:val="da-DK"/>
        </w:rPr>
      </w:pPr>
      <w:r w:rsidRPr="00770C0D">
        <w:rPr>
          <w:lang w:val="da-DK"/>
        </w:rPr>
        <w:t>Har du spørgsmål eller ønsker du at udøve dine rettigheder, er du velkommen til at kontakte:</w:t>
      </w:r>
      <w:r w:rsidRPr="00770C0D">
        <w:rPr>
          <w:lang w:val="da-DK"/>
        </w:rPr>
        <w:br/>
      </w:r>
      <w:r w:rsidRPr="00770C0D">
        <w:rPr>
          <w:lang w:val="da-DK"/>
        </w:rPr>
        <w:br/>
        <w:t xml:space="preserve">Anri Zeltins  </w:t>
      </w:r>
      <w:r w:rsidRPr="00770C0D">
        <w:rPr>
          <w:lang w:val="da-DK"/>
        </w:rPr>
        <w:br/>
        <w:t xml:space="preserve">Din Makker  </w:t>
      </w:r>
      <w:r w:rsidRPr="00770C0D">
        <w:rPr>
          <w:lang w:val="da-DK"/>
        </w:rPr>
        <w:br/>
      </w:r>
      <w:hyperlink r:id="rId8" w:history="1">
        <w:r w:rsidR="00770C0D" w:rsidRPr="00D409BF">
          <w:rPr>
            <w:rStyle w:val="Hyperlink"/>
            <w:lang w:val="da-DK"/>
          </w:rPr>
          <w:t>anri@dinmakker.dk</w:t>
        </w:r>
      </w:hyperlink>
      <w:r w:rsidR="00770C0D">
        <w:rPr>
          <w:lang w:val="da-DK"/>
        </w:rPr>
        <w:t xml:space="preserve"> </w:t>
      </w:r>
      <w:r w:rsidRPr="00770C0D">
        <w:rPr>
          <w:lang w:val="da-DK"/>
        </w:rPr>
        <w:br/>
      </w:r>
      <w:r w:rsidRPr="00770C0D">
        <w:rPr>
          <w:lang w:val="da-DK"/>
        </w:rPr>
        <w:t>Tlf.</w:t>
      </w:r>
      <w:r w:rsidR="00770C0D">
        <w:rPr>
          <w:lang w:val="da-DK"/>
        </w:rPr>
        <w:t xml:space="preserve"> 61371821</w:t>
      </w:r>
      <w:r w:rsidRPr="00770C0D">
        <w:rPr>
          <w:lang w:val="da-DK"/>
        </w:rPr>
        <w:br/>
      </w:r>
    </w:p>
    <w:sectPr w:rsidR="00F55146" w:rsidRPr="00770C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2438113">
    <w:abstractNumId w:val="8"/>
  </w:num>
  <w:num w:numId="2" w16cid:durableId="2145998022">
    <w:abstractNumId w:val="6"/>
  </w:num>
  <w:num w:numId="3" w16cid:durableId="1194727110">
    <w:abstractNumId w:val="5"/>
  </w:num>
  <w:num w:numId="4" w16cid:durableId="938607061">
    <w:abstractNumId w:val="4"/>
  </w:num>
  <w:num w:numId="5" w16cid:durableId="1555237843">
    <w:abstractNumId w:val="7"/>
  </w:num>
  <w:num w:numId="6" w16cid:durableId="1890797848">
    <w:abstractNumId w:val="3"/>
  </w:num>
  <w:num w:numId="7" w16cid:durableId="1184052000">
    <w:abstractNumId w:val="2"/>
  </w:num>
  <w:num w:numId="8" w16cid:durableId="1332760300">
    <w:abstractNumId w:val="1"/>
  </w:num>
  <w:num w:numId="9" w16cid:durableId="53327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615B"/>
    <w:rsid w:val="00770C0D"/>
    <w:rsid w:val="00AA1D8D"/>
    <w:rsid w:val="00B47730"/>
    <w:rsid w:val="00CB0664"/>
    <w:rsid w:val="00F551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BF9A0"/>
  <w14:defaultImageDpi w14:val="300"/>
  <w15:docId w15:val="{06CD3F39-116A-42D9-A885-EBB8789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rdskrifttypeiafsnit"/>
    <w:uiPriority w:val="99"/>
    <w:unhideWhenUsed/>
    <w:rsid w:val="00770C0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ri@dinmakker.dk" TargetMode="External"/><Relationship Id="rId3" Type="http://schemas.openxmlformats.org/officeDocument/2006/relationships/styles" Target="styles.xml"/><Relationship Id="rId7" Type="http://schemas.openxmlformats.org/officeDocument/2006/relationships/hyperlink" Target="mailto:anri@dinmakker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Anri Zeltins</cp:lastModifiedBy>
  <cp:revision>2</cp:revision>
  <dcterms:created xsi:type="dcterms:W3CDTF">2025-05-02T09:58:00Z</dcterms:created>
  <dcterms:modified xsi:type="dcterms:W3CDTF">2025-05-02T09:58:00Z</dcterms:modified>
  <cp:category/>
</cp:coreProperties>
</file>