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B2C8" w14:textId="17C5F3F9" w:rsidR="009F1354" w:rsidRDefault="000D4792" w:rsidP="000D4792">
      <w:pPr>
        <w:pStyle w:val="Heading2"/>
        <w:jc w:val="right"/>
      </w:pPr>
      <w:r w:rsidRPr="00DB4F4E">
        <w:rPr>
          <w:noProof/>
          <w:lang w:val="lv-LV"/>
        </w:rPr>
        <w:drawing>
          <wp:anchor distT="0" distB="0" distL="114300" distR="114300" simplePos="0" relativeHeight="251657216" behindDoc="0" locked="0" layoutInCell="1" allowOverlap="1" wp14:anchorId="5C186A92" wp14:editId="610539C6">
            <wp:simplePos x="0" y="0"/>
            <wp:positionH relativeFrom="column">
              <wp:posOffset>-723900</wp:posOffset>
            </wp:positionH>
            <wp:positionV relativeFrom="paragraph">
              <wp:posOffset>-451485</wp:posOffset>
            </wp:positionV>
            <wp:extent cx="1158240" cy="770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7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24AA0">
        <w:t>Saņēmējs</w:t>
      </w:r>
      <w:proofErr w:type="spellEnd"/>
    </w:p>
    <w:p w14:paraId="1CAB46BA" w14:textId="77777777" w:rsidR="000D4792" w:rsidRPr="00DB4F4E" w:rsidRDefault="000D4792" w:rsidP="000D4792">
      <w:pPr>
        <w:spacing w:after="0"/>
        <w:ind w:left="10" w:right="93" w:hanging="10"/>
        <w:jc w:val="right"/>
        <w:rPr>
          <w:lang w:val="lv-LV"/>
        </w:rPr>
      </w:pPr>
      <w:r w:rsidRPr="00DB4F4E">
        <w:rPr>
          <w:b/>
          <w:lang w:val="lv-LV"/>
        </w:rPr>
        <w:t>SIA “UEC Sistēmas”</w:t>
      </w:r>
    </w:p>
    <w:p w14:paraId="71C502EB" w14:textId="4731F50D" w:rsidR="000D4792" w:rsidRPr="00DB4F4E" w:rsidRDefault="000D4792" w:rsidP="000D4792">
      <w:pPr>
        <w:spacing w:after="0"/>
        <w:ind w:left="10" w:right="93" w:hanging="10"/>
        <w:jc w:val="right"/>
        <w:rPr>
          <w:lang w:val="lv-LV"/>
        </w:rPr>
      </w:pPr>
      <w:r w:rsidRPr="00DB4F4E">
        <w:rPr>
          <w:b/>
          <w:lang w:val="lv-LV"/>
        </w:rPr>
        <w:t xml:space="preserve"> Valdes loceklim</w:t>
      </w:r>
    </w:p>
    <w:p w14:paraId="2E0DD7CD" w14:textId="2829743D" w:rsidR="000D4792" w:rsidRPr="00DB4F4E" w:rsidRDefault="000D4792" w:rsidP="000D4792">
      <w:pPr>
        <w:spacing w:after="0"/>
        <w:ind w:left="10" w:right="93" w:hanging="10"/>
        <w:jc w:val="right"/>
        <w:rPr>
          <w:lang w:val="lv-LV"/>
        </w:rPr>
      </w:pPr>
      <w:r w:rsidRPr="00DB4F4E">
        <w:rPr>
          <w:b/>
          <w:lang w:val="lv-LV"/>
        </w:rPr>
        <w:t xml:space="preserve"> Jānim Liepiņam</w:t>
      </w:r>
    </w:p>
    <w:p w14:paraId="641C92A3" w14:textId="1112C193" w:rsidR="000D4792" w:rsidRPr="00DB4F4E" w:rsidRDefault="000D4792" w:rsidP="000D4792">
      <w:pPr>
        <w:spacing w:after="0"/>
        <w:ind w:right="108"/>
        <w:jc w:val="right"/>
        <w:rPr>
          <w:lang w:val="lv-LV"/>
        </w:rPr>
      </w:pPr>
      <w:r w:rsidRPr="00DB4F4E">
        <w:rPr>
          <w:lang w:val="lv-LV"/>
        </w:rPr>
        <w:t xml:space="preserve">  </w:t>
      </w:r>
      <w:r w:rsidRPr="00DB4F4E">
        <w:rPr>
          <w:b/>
          <w:bCs/>
          <w:lang w:val="lv-LV"/>
        </w:rPr>
        <w:t>Raunas iela 35 - 32, Rīga, LV-1084</w:t>
      </w:r>
    </w:p>
    <w:p w14:paraId="373255C6" w14:textId="77777777" w:rsidR="000D4792" w:rsidRPr="00DB4F4E" w:rsidRDefault="000D4792" w:rsidP="000D4792">
      <w:pPr>
        <w:spacing w:after="0"/>
        <w:ind w:right="108"/>
        <w:jc w:val="right"/>
        <w:rPr>
          <w:lang w:val="lv-LV"/>
        </w:rPr>
      </w:pPr>
      <w:r w:rsidRPr="00DB4F4E">
        <w:rPr>
          <w:lang w:val="lv-LV"/>
        </w:rPr>
        <w:t xml:space="preserve"> Tālr.: +371 26 521 145</w:t>
      </w:r>
    </w:p>
    <w:p w14:paraId="21116F9D" w14:textId="0C1B8B91" w:rsidR="000D4792" w:rsidRPr="00DB4F4E" w:rsidRDefault="000D4792" w:rsidP="000D4792">
      <w:pPr>
        <w:spacing w:after="155"/>
        <w:ind w:left="10" w:right="93" w:hanging="10"/>
        <w:jc w:val="right"/>
        <w:rPr>
          <w:lang w:val="lv-LV"/>
        </w:rPr>
      </w:pPr>
      <w:r w:rsidRPr="00DB4F4E">
        <w:rPr>
          <w:b/>
          <w:lang w:val="lv-LV"/>
        </w:rPr>
        <w:t xml:space="preserve"> </w:t>
      </w:r>
      <w:hyperlink r:id="rId7" w:history="1">
        <w:r w:rsidRPr="00DB4F4E">
          <w:rPr>
            <w:rStyle w:val="Hyperlink"/>
            <w:b/>
            <w:lang w:val="lv-LV"/>
          </w:rPr>
          <w:t>janis.liepins@uecsistemas.lv</w:t>
        </w:r>
      </w:hyperlink>
      <w:r w:rsidRPr="00DB4F4E">
        <w:rPr>
          <w:b/>
          <w:lang w:val="lv-LV"/>
        </w:rPr>
        <w:br/>
      </w:r>
      <w:hyperlink r:id="rId8" w:history="1">
        <w:r w:rsidRPr="002928D8">
          <w:rPr>
            <w:rStyle w:val="Hyperlink"/>
            <w:b/>
            <w:lang w:val="lv-LV"/>
          </w:rPr>
          <w:t>serviss@uecsistemas.lv</w:t>
        </w:r>
      </w:hyperlink>
      <w:r>
        <w:rPr>
          <w:b/>
          <w:lang w:val="lv-LV"/>
        </w:rPr>
        <w:br/>
      </w:r>
      <w:r>
        <w:rPr>
          <w:b/>
          <w:lang w:val="lv-LV"/>
        </w:rPr>
        <w:br/>
      </w:r>
      <w:r>
        <w:rPr>
          <w:b/>
          <w:lang w:val="lv-LV"/>
        </w:rPr>
        <w:br/>
      </w:r>
      <w:r w:rsidRPr="000D4792">
        <w:rPr>
          <w:b/>
          <w:bCs/>
          <w:lang w:val="lv-LV"/>
        </w:rPr>
        <w:t>Pieteikums</w:t>
      </w:r>
      <w:r w:rsidRPr="000D4792">
        <w:rPr>
          <w:lang w:val="lv-LV"/>
        </w:rPr>
        <w:t>: Elektrosistēmu, elektroiekārtu un citu objektu diagnostika</w:t>
      </w:r>
    </w:p>
    <w:p w14:paraId="1F3E8165" w14:textId="77777777" w:rsidR="009F1354" w:rsidRDefault="00324AA0">
      <w:pPr>
        <w:pStyle w:val="Heading2"/>
      </w:pPr>
      <w:proofErr w:type="spellStart"/>
      <w:r>
        <w:t>Pasūtītājs</w:t>
      </w:r>
      <w:proofErr w:type="spellEnd"/>
    </w:p>
    <w:p w14:paraId="3BF6C899" w14:textId="77777777" w:rsidR="009F1354" w:rsidRDefault="00324AA0">
      <w:r>
        <w:t xml:space="preserve">Nosaukums: </w:t>
      </w:r>
      <w:r>
        <w:t>______________________________</w:t>
      </w:r>
    </w:p>
    <w:p w14:paraId="057A654F" w14:textId="77777777" w:rsidR="009F1354" w:rsidRDefault="00324AA0">
      <w:r>
        <w:t>Vārds, Uzvārds: _________________________</w:t>
      </w:r>
    </w:p>
    <w:p w14:paraId="438D455E" w14:textId="77777777" w:rsidR="009F1354" w:rsidRDefault="00324AA0">
      <w:r>
        <w:t>Amats: _________________________________</w:t>
      </w:r>
    </w:p>
    <w:p w14:paraId="1DAAED6F" w14:textId="77777777" w:rsidR="009F1354" w:rsidRDefault="00324AA0">
      <w:r>
        <w:t>Telefona numurs: _______________________</w:t>
      </w:r>
    </w:p>
    <w:p w14:paraId="41637D56" w14:textId="77777777" w:rsidR="009F1354" w:rsidRDefault="00324AA0">
      <w:r>
        <w:t>E-pasts: _______________________________</w:t>
      </w:r>
    </w:p>
    <w:p w14:paraId="20CC270F" w14:textId="77777777" w:rsidR="009F1354" w:rsidRDefault="00324AA0">
      <w:pPr>
        <w:pStyle w:val="Heading2"/>
      </w:pPr>
      <w:r>
        <w:t>Pasūtītāja rekvizīti</w:t>
      </w:r>
    </w:p>
    <w:p w14:paraId="5303239E" w14:textId="77777777" w:rsidR="009F1354" w:rsidRDefault="00324AA0">
      <w:r>
        <w:t>Adrese: _______________________________</w:t>
      </w:r>
      <w:r>
        <w:t>_</w:t>
      </w:r>
    </w:p>
    <w:p w14:paraId="3A7A54F1" w14:textId="77777777" w:rsidR="009F1354" w:rsidRDefault="00324AA0">
      <w:r>
        <w:t>Reģistrācijas numurs: _________________</w:t>
      </w:r>
    </w:p>
    <w:p w14:paraId="021974A6" w14:textId="77777777" w:rsidR="009F1354" w:rsidRDefault="00324AA0">
      <w:r>
        <w:t>PVN reģistra numurs: __________________</w:t>
      </w:r>
    </w:p>
    <w:p w14:paraId="259CC8A4" w14:textId="77777777" w:rsidR="009F1354" w:rsidRDefault="00324AA0">
      <w:r>
        <w:t>Banka: _________________________________</w:t>
      </w:r>
    </w:p>
    <w:p w14:paraId="0ACA083C" w14:textId="77777777" w:rsidR="009F1354" w:rsidRDefault="00324AA0">
      <w:r>
        <w:t>Bankas kods: __________________________</w:t>
      </w:r>
    </w:p>
    <w:p w14:paraId="03AAA950" w14:textId="77777777" w:rsidR="009F1354" w:rsidRDefault="00324AA0">
      <w:r>
        <w:t>Konta numurs: _________________________</w:t>
      </w:r>
    </w:p>
    <w:p w14:paraId="452E086D" w14:textId="77777777" w:rsidR="009F1354" w:rsidRDefault="00324AA0">
      <w:pPr>
        <w:pStyle w:val="Heading2"/>
      </w:pPr>
      <w:r>
        <w:t>Pakalpojums</w:t>
      </w:r>
    </w:p>
    <w:p w14:paraId="12061771" w14:textId="77777777" w:rsidR="009F1354" w:rsidRDefault="00324AA0">
      <w:r>
        <w:t>☐</w:t>
      </w:r>
      <w:r>
        <w:t xml:space="preserve"> Zemējumietaišu ekspertīze</w:t>
      </w:r>
    </w:p>
    <w:p w14:paraId="0EBDF55D" w14:textId="77777777" w:rsidR="009F1354" w:rsidRDefault="00324AA0">
      <w:r>
        <w:t>☐</w:t>
      </w:r>
      <w:r>
        <w:t xml:space="preserve"> Sprieguma r</w:t>
      </w:r>
      <w:r>
        <w:t>aksturlielumu ekspertīze</w:t>
      </w:r>
    </w:p>
    <w:p w14:paraId="287AA3D0" w14:textId="77777777" w:rsidR="009F1354" w:rsidRDefault="00324AA0">
      <w:r>
        <w:t>☐</w:t>
      </w:r>
      <w:r>
        <w:t xml:space="preserve"> Elektroinstalācijas izolācijas pretestības novērtēšana</w:t>
      </w:r>
    </w:p>
    <w:p w14:paraId="03EB30CB" w14:textId="77777777" w:rsidR="009F1354" w:rsidRDefault="00324AA0">
      <w:r>
        <w:t>☐</w:t>
      </w:r>
      <w:r>
        <w:t xml:space="preserve"> Elektroietaišu termogrāfija</w:t>
      </w:r>
    </w:p>
    <w:p w14:paraId="70BB8122" w14:textId="77777777" w:rsidR="009F1354" w:rsidRDefault="00324AA0">
      <w:r>
        <w:t>☐</w:t>
      </w:r>
      <w:r>
        <w:t xml:space="preserve"> Citi pakalpojumi: ____________________</w:t>
      </w:r>
    </w:p>
    <w:p w14:paraId="6455E7B1" w14:textId="77777777" w:rsidR="009F1354" w:rsidRDefault="00324AA0">
      <w:pPr>
        <w:pStyle w:val="Heading2"/>
      </w:pPr>
      <w:r>
        <w:lastRenderedPageBreak/>
        <w:t>Objekts</w:t>
      </w:r>
    </w:p>
    <w:p w14:paraId="4EA65255" w14:textId="77777777" w:rsidR="009F1354" w:rsidRDefault="00324AA0">
      <w:r>
        <w:t>Nosaukums: _____________________________</w:t>
      </w:r>
    </w:p>
    <w:p w14:paraId="5DB16955" w14:textId="77777777" w:rsidR="009F1354" w:rsidRDefault="00324AA0">
      <w:r>
        <w:t xml:space="preserve">Adrese: </w:t>
      </w:r>
      <w:r>
        <w:t>________________________________</w:t>
      </w:r>
    </w:p>
    <w:p w14:paraId="7A22D5A4" w14:textId="77777777" w:rsidR="009F1354" w:rsidRDefault="00324AA0">
      <w:r>
        <w:t>Vēlamais darba veikšanas termiņš: ______</w:t>
      </w:r>
    </w:p>
    <w:p w14:paraId="256AE6C5" w14:textId="77777777" w:rsidR="009F1354" w:rsidRDefault="00324AA0">
      <w:r>
        <w:t>Elektroietaise / Tips: _________________</w:t>
      </w:r>
    </w:p>
    <w:p w14:paraId="1123E684" w14:textId="77777777" w:rsidR="009F1354" w:rsidRDefault="00324AA0">
      <w:r>
        <w:t>Ražošanas numurs: ______________________</w:t>
      </w:r>
    </w:p>
    <w:p w14:paraId="294F0C5A" w14:textId="77777777" w:rsidR="009F1354" w:rsidRDefault="00324AA0">
      <w:r>
        <w:t>Nominālais spriegums: _________________</w:t>
      </w:r>
    </w:p>
    <w:p w14:paraId="5899AD97" w14:textId="77777777" w:rsidR="009F1354" w:rsidRDefault="00324AA0">
      <w:pPr>
        <w:pStyle w:val="Heading2"/>
      </w:pPr>
      <w:r>
        <w:t>Kontaktpersona</w:t>
      </w:r>
    </w:p>
    <w:p w14:paraId="1AA54BFB" w14:textId="77777777" w:rsidR="009F1354" w:rsidRDefault="00324AA0">
      <w:r>
        <w:t>Vārds, Uzvārds: ________________________</w:t>
      </w:r>
    </w:p>
    <w:p w14:paraId="526092A8" w14:textId="77777777" w:rsidR="009F1354" w:rsidRDefault="00324AA0">
      <w:r>
        <w:t>Tele</w:t>
      </w:r>
      <w:r>
        <w:t>fona numurs: _______________________</w:t>
      </w:r>
    </w:p>
    <w:p w14:paraId="5DE712E4" w14:textId="77777777" w:rsidR="009F1354" w:rsidRDefault="00324AA0">
      <w:r>
        <w:t>E-pasts: _______________________________</w:t>
      </w:r>
    </w:p>
    <w:p w14:paraId="04CCA932" w14:textId="77777777" w:rsidR="009F1354" w:rsidRDefault="00324AA0">
      <w:pPr>
        <w:pStyle w:val="Heading2"/>
      </w:pPr>
      <w:r>
        <w:t>Paraksts</w:t>
      </w:r>
    </w:p>
    <w:p w14:paraId="3A839A03" w14:textId="77777777" w:rsidR="009F1354" w:rsidRDefault="00324AA0">
      <w:r>
        <w:t>Amats: _________________________________</w:t>
      </w:r>
    </w:p>
    <w:p w14:paraId="65B83D6E" w14:textId="77777777" w:rsidR="009F1354" w:rsidRDefault="00324AA0">
      <w:r>
        <w:t>Vārds, Uzvārds: ________________________</w:t>
      </w:r>
    </w:p>
    <w:p w14:paraId="681984B8" w14:textId="77777777" w:rsidR="009F1354" w:rsidRDefault="00324AA0">
      <w:r>
        <w:t>Datums: ________________________________</w:t>
      </w:r>
    </w:p>
    <w:p w14:paraId="360565EE" w14:textId="77777777" w:rsidR="009F1354" w:rsidRDefault="00324AA0">
      <w:r>
        <w:t>Paraksts: ______________________________</w:t>
      </w:r>
    </w:p>
    <w:sectPr w:rsidR="009F13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792"/>
    <w:rsid w:val="0015074B"/>
    <w:rsid w:val="0029639D"/>
    <w:rsid w:val="00324AA0"/>
    <w:rsid w:val="00326F90"/>
    <w:rsid w:val="009F1354"/>
    <w:rsid w:val="00AA1D8D"/>
    <w:rsid w:val="00B47730"/>
    <w:rsid w:val="00CB0664"/>
    <w:rsid w:val="00E10D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09D9F"/>
  <w14:defaultImageDpi w14:val="300"/>
  <w15:docId w15:val="{1A941BDB-6299-449A-888B-1D2FD3E8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D4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s@uecsistema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janis.liepins@uecsistema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Kristaps Ērglis</cp:lastModifiedBy>
  <cp:revision>2</cp:revision>
  <dcterms:created xsi:type="dcterms:W3CDTF">2026-05-06T07:07:00Z</dcterms:created>
  <dcterms:modified xsi:type="dcterms:W3CDTF">2026-05-06T07:07:00Z</dcterms:modified>
  <cp:category/>
</cp:coreProperties>
</file>