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86"/>
        <w:gridCol w:w="4986"/>
      </w:tblGrid>
      <w:tr w:rsidR="00BD55AA" w14:paraId="1054EB4D" w14:textId="77777777">
        <w:tc>
          <w:tcPr>
            <w:tcW w:w="4986" w:type="dxa"/>
            <w:shd w:val="clear" w:color="auto" w:fill="F9ECF2"/>
            <w:vAlign w:val="center"/>
          </w:tcPr>
          <w:p w14:paraId="2B7292C4" w14:textId="2E10EC9A" w:rsidR="00BD55AA" w:rsidRDefault="004E04C4">
            <w:pPr>
              <w:spacing w:before="120" w:after="120"/>
              <w:jc w:val="center"/>
            </w:pPr>
            <w:r>
              <w:rPr>
                <w:b/>
                <w:noProof/>
                <w:color w:val="C0396E"/>
                <w:sz w:val="18"/>
              </w:rPr>
              <w:drawing>
                <wp:anchor distT="0" distB="0" distL="114300" distR="114300" simplePos="0" relativeHeight="251657216" behindDoc="0" locked="0" layoutInCell="1" allowOverlap="1" wp14:anchorId="13356558" wp14:editId="323B73DA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-3175</wp:posOffset>
                  </wp:positionV>
                  <wp:extent cx="3116580" cy="1490980"/>
                  <wp:effectExtent l="0" t="0" r="7620" b="0"/>
                  <wp:wrapNone/>
                  <wp:docPr id="15263691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36914" name="Image 1526369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6580" cy="149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b/>
                <w:color w:val="C0396E"/>
                <w:sz w:val="18"/>
              </w:rPr>
              <w:t>[LOGO]</w:t>
            </w:r>
          </w:p>
        </w:tc>
        <w:tc>
          <w:tcPr>
            <w:tcW w:w="4986" w:type="dxa"/>
            <w:vAlign w:val="center"/>
          </w:tcPr>
          <w:p w14:paraId="657536E7" w14:textId="77777777" w:rsidR="00BD55AA" w:rsidRDefault="00BD55AA"/>
          <w:p w14:paraId="5CC8239E" w14:textId="77777777" w:rsidR="00BD55AA" w:rsidRDefault="00000000">
            <w:pPr>
              <w:spacing w:before="20" w:after="20"/>
            </w:pPr>
            <w:r>
              <w:rPr>
                <w:b/>
                <w:color w:val="C0396E"/>
                <w:sz w:val="32"/>
              </w:rPr>
              <w:t>MIMIHAIR ACADEMY</w:t>
            </w:r>
          </w:p>
          <w:p w14:paraId="050B4D3A" w14:textId="77777777" w:rsidR="00BD55AA" w:rsidRDefault="00000000">
            <w:pPr>
              <w:spacing w:before="20" w:after="20"/>
            </w:pPr>
            <w:r>
              <w:rPr>
                <w:color w:val="606060"/>
                <w:sz w:val="18"/>
              </w:rPr>
              <w:t>116 bis avenue Pablo Picasso – 92000 Nanterre</w:t>
            </w:r>
          </w:p>
          <w:p w14:paraId="1D9E61F8" w14:textId="77777777" w:rsidR="00BD55AA" w:rsidRDefault="00000000">
            <w:pPr>
              <w:spacing w:before="20" w:after="20"/>
            </w:pPr>
            <w:r>
              <w:rPr>
                <w:color w:val="606060"/>
                <w:sz w:val="18"/>
              </w:rPr>
              <w:t>Tél : 06 59 85 09 72  |  contact@mimihair.fr  |  www.mimihairacademy.fr</w:t>
            </w:r>
          </w:p>
          <w:p w14:paraId="60212DE6" w14:textId="77777777" w:rsidR="00BD55AA" w:rsidRDefault="00000000">
            <w:pPr>
              <w:spacing w:before="20" w:after="20"/>
            </w:pPr>
            <w:r>
              <w:rPr>
                <w:color w:val="606060"/>
                <w:sz w:val="18"/>
              </w:rPr>
              <w:t>SIRET : 910 242 288 00017  |  NDA (DREETS) : 11756487575</w:t>
            </w:r>
          </w:p>
          <w:p w14:paraId="73EAC358" w14:textId="77777777" w:rsidR="00BD55AA" w:rsidRDefault="00000000">
            <w:pPr>
              <w:spacing w:before="20" w:after="20"/>
            </w:pPr>
            <w:r>
              <w:rPr>
                <w:b/>
                <w:color w:val="C0396E"/>
                <w:sz w:val="18"/>
              </w:rPr>
              <w:t>✦</w:t>
            </w:r>
            <w:r>
              <w:rPr>
                <w:b/>
                <w:color w:val="C0396E"/>
                <w:sz w:val="18"/>
              </w:rPr>
              <w:t xml:space="preserve">  Certification Qualiopi – Action de Formation  ✦</w:t>
            </w:r>
          </w:p>
        </w:tc>
      </w:tr>
    </w:tbl>
    <w:p w14:paraId="24D3A4D8" w14:textId="09A00B6A" w:rsidR="00BD55AA" w:rsidRDefault="00BD55AA">
      <w:pPr>
        <w:spacing w:after="40"/>
      </w:pPr>
    </w:p>
    <w:p w14:paraId="6667AAF6" w14:textId="3C773C75" w:rsidR="00BD55AA" w:rsidRDefault="00000000">
      <w:pPr>
        <w:spacing w:before="120" w:after="40"/>
        <w:jc w:val="center"/>
      </w:pPr>
      <w:r>
        <w:rPr>
          <w:b/>
          <w:color w:val="C0396E"/>
          <w:sz w:val="40"/>
        </w:rPr>
        <w:t>DOSSIER DE CANDIDATURE</w:t>
      </w:r>
    </w:p>
    <w:p w14:paraId="32169DEC" w14:textId="77777777" w:rsidR="00BD55AA" w:rsidRDefault="00000000">
      <w:pPr>
        <w:spacing w:after="40"/>
        <w:jc w:val="center"/>
      </w:pPr>
      <w:r>
        <w:rPr>
          <w:b/>
          <w:color w:val="1A1A1A"/>
        </w:rPr>
        <w:t>CAP Métiers de la Coiffure en Alternance – Parcours Cheveux Texturés</w:t>
      </w:r>
    </w:p>
    <w:p w14:paraId="28B5388F" w14:textId="77777777" w:rsidR="00BD55AA" w:rsidRDefault="00000000">
      <w:pPr>
        <w:spacing w:after="120"/>
        <w:jc w:val="center"/>
      </w:pPr>
      <w:r>
        <w:rPr>
          <w:i/>
          <w:color w:val="606060"/>
          <w:sz w:val="20"/>
        </w:rPr>
        <w:t>Année 2026 – 2027  |  Entrée en formation : septembre 2026</w:t>
      </w:r>
    </w:p>
    <w:p w14:paraId="4B4786E9" w14:textId="77777777" w:rsidR="00BD55AA" w:rsidRDefault="00BD55AA">
      <w:pPr>
        <w:shd w:val="clear" w:color="auto" w:fill="C0396E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972"/>
      </w:tblGrid>
      <w:tr w:rsidR="00BD55AA" w14:paraId="07CB5C82" w14:textId="77777777">
        <w:tc>
          <w:tcPr>
            <w:tcW w:w="9972" w:type="dxa"/>
            <w:shd w:val="clear" w:color="auto" w:fill="F9ECF2"/>
          </w:tcPr>
          <w:p w14:paraId="120F84FE" w14:textId="61C98C80" w:rsidR="00BD55AA" w:rsidRDefault="00000000">
            <w:pPr>
              <w:spacing w:before="80" w:after="40"/>
              <w:ind w:left="160"/>
            </w:pPr>
            <w:r>
              <w:rPr>
                <w:b/>
                <w:color w:val="C0396E"/>
                <w:sz w:val="20"/>
              </w:rPr>
              <w:t>CONDITIONS D'ACCÈS À LA FORMATION</w:t>
            </w:r>
          </w:p>
          <w:p w14:paraId="786DD0C6" w14:textId="77777777" w:rsidR="00BD55AA" w:rsidRDefault="00000000">
            <w:pPr>
              <w:spacing w:before="20" w:after="20"/>
              <w:ind w:left="160"/>
            </w:pPr>
            <w:r>
              <w:rPr>
                <w:color w:val="1A1A1A"/>
                <w:sz w:val="19"/>
              </w:rPr>
              <w:t>✔</w:t>
            </w:r>
            <w:r>
              <w:rPr>
                <w:color w:val="1A1A1A"/>
                <w:sz w:val="19"/>
              </w:rPr>
              <w:t xml:space="preserve">  Être âgé(e) d'au moins 16 ans</w:t>
            </w:r>
          </w:p>
          <w:p w14:paraId="27EF273B" w14:textId="77777777" w:rsidR="00BD55AA" w:rsidRDefault="00000000">
            <w:pPr>
              <w:spacing w:before="20" w:after="20"/>
              <w:ind w:left="160"/>
            </w:pPr>
            <w:r>
              <w:rPr>
                <w:color w:val="1A1A1A"/>
                <w:sz w:val="19"/>
              </w:rPr>
              <w:t>✔</w:t>
            </w:r>
            <w:r>
              <w:rPr>
                <w:color w:val="1A1A1A"/>
                <w:sz w:val="19"/>
              </w:rPr>
              <w:t xml:space="preserve">  Savoir lire et écrire en français</w:t>
            </w:r>
          </w:p>
          <w:p w14:paraId="1CC0BA1C" w14:textId="77777777" w:rsidR="00BD55AA" w:rsidRDefault="00000000">
            <w:pPr>
              <w:spacing w:before="20" w:after="20"/>
              <w:ind w:left="160"/>
            </w:pPr>
            <w:r>
              <w:rPr>
                <w:color w:val="1A1A1A"/>
                <w:sz w:val="19"/>
              </w:rPr>
              <w:t>✔</w:t>
            </w:r>
            <w:r>
              <w:rPr>
                <w:color w:val="1A1A1A"/>
                <w:sz w:val="19"/>
              </w:rPr>
              <w:t xml:space="preserve">  Être disponible à partir de septembre 2026</w:t>
            </w:r>
          </w:p>
          <w:p w14:paraId="28B07613" w14:textId="77777777" w:rsidR="00BD55AA" w:rsidRDefault="00000000">
            <w:pPr>
              <w:spacing w:before="20" w:after="20"/>
              <w:ind w:left="160"/>
            </w:pPr>
            <w:r>
              <w:rPr>
                <w:color w:val="1A1A1A"/>
                <w:sz w:val="19"/>
              </w:rPr>
              <w:t>✔</w:t>
            </w:r>
            <w:r>
              <w:rPr>
                <w:color w:val="1A1A1A"/>
                <w:sz w:val="19"/>
              </w:rPr>
              <w:t xml:space="preserve">  Avoir un projet professionnel dans la coiffure et une forte motivation</w:t>
            </w:r>
          </w:p>
          <w:p w14:paraId="14AE8FB2" w14:textId="77777777" w:rsidR="00BD55AA" w:rsidRDefault="00000000">
            <w:pPr>
              <w:spacing w:before="40" w:after="80"/>
            </w:pPr>
            <w:r>
              <w:rPr>
                <w:i/>
                <w:color w:val="606060"/>
                <w:sz w:val="18"/>
              </w:rPr>
              <w:t xml:space="preserve">  ℹ</w:t>
            </w:r>
            <w:r>
              <w:rPr>
                <w:i/>
                <w:color w:val="606060"/>
                <w:sz w:val="18"/>
              </w:rPr>
              <w:t>️</w:t>
            </w:r>
            <w:r>
              <w:rPr>
                <w:i/>
                <w:color w:val="606060"/>
                <w:sz w:val="18"/>
              </w:rPr>
              <w:t xml:space="preserve">  Un entretien de sélection sera organisé après réception du dossier complet.</w:t>
            </w:r>
          </w:p>
        </w:tc>
      </w:tr>
    </w:tbl>
    <w:p w14:paraId="1FA8AD96" w14:textId="77777777" w:rsidR="00BD55AA" w:rsidRDefault="00BD55AA">
      <w:pPr>
        <w:spacing w:after="80"/>
      </w:pPr>
    </w:p>
    <w:p w14:paraId="25181C79" w14:textId="77777777" w:rsidR="00BD55AA" w:rsidRDefault="00000000">
      <w:pPr>
        <w:shd w:val="clear" w:color="auto" w:fill="C0396E"/>
        <w:spacing w:before="280" w:after="120"/>
      </w:pPr>
      <w:r>
        <w:rPr>
          <w:b/>
          <w:color w:val="FFFFFF"/>
        </w:rPr>
        <w:t xml:space="preserve">  A. IDENTITÉ DU CANDIDAT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402"/>
        <w:gridCol w:w="6520"/>
      </w:tblGrid>
      <w:tr w:rsidR="00BD55AA" w14:paraId="660D08A3" w14:textId="77777777">
        <w:trPr>
          <w:trHeight w:val="539"/>
        </w:trPr>
        <w:tc>
          <w:tcPr>
            <w:tcW w:w="3402" w:type="dxa"/>
            <w:tcBorders>
              <w:bottom w:val="single" w:sz="4" w:space="0" w:color="C0396E"/>
            </w:tcBorders>
            <w:shd w:val="clear" w:color="auto" w:fill="F9ECF2"/>
            <w:vAlign w:val="center"/>
          </w:tcPr>
          <w:p w14:paraId="290924A7" w14:textId="77777777" w:rsidR="00BD55AA" w:rsidRDefault="00000000">
            <w:pPr>
              <w:spacing w:after="0"/>
              <w:ind w:left="120"/>
            </w:pPr>
            <w:r>
              <w:rPr>
                <w:b/>
                <w:color w:val="C0396E"/>
                <w:sz w:val="19"/>
              </w:rPr>
              <w:t>Nom</w:t>
            </w:r>
          </w:p>
        </w:tc>
        <w:tc>
          <w:tcPr>
            <w:tcW w:w="6520" w:type="dxa"/>
            <w:tcBorders>
              <w:bottom w:val="single" w:sz="4" w:space="0" w:color="CCCCCC"/>
            </w:tcBorders>
            <w:vAlign w:val="center"/>
          </w:tcPr>
          <w:p w14:paraId="5ECFD436" w14:textId="77777777" w:rsidR="00BD55AA" w:rsidRDefault="00BD55AA">
            <w:pPr>
              <w:spacing w:after="0"/>
              <w:ind w:left="120"/>
            </w:pPr>
          </w:p>
        </w:tc>
      </w:tr>
      <w:tr w:rsidR="00BD55AA" w14:paraId="0BF0A2CC" w14:textId="77777777">
        <w:trPr>
          <w:trHeight w:val="539"/>
        </w:trPr>
        <w:tc>
          <w:tcPr>
            <w:tcW w:w="3402" w:type="dxa"/>
            <w:tcBorders>
              <w:bottom w:val="single" w:sz="4" w:space="0" w:color="C0396E"/>
            </w:tcBorders>
            <w:shd w:val="clear" w:color="auto" w:fill="F9ECF2"/>
            <w:vAlign w:val="center"/>
          </w:tcPr>
          <w:p w14:paraId="1D113A12" w14:textId="77777777" w:rsidR="00BD55AA" w:rsidRDefault="00000000">
            <w:pPr>
              <w:spacing w:after="0"/>
              <w:ind w:left="120"/>
            </w:pPr>
            <w:r>
              <w:rPr>
                <w:b/>
                <w:color w:val="C0396E"/>
                <w:sz w:val="19"/>
              </w:rPr>
              <w:t>Prénom</w:t>
            </w:r>
          </w:p>
        </w:tc>
        <w:tc>
          <w:tcPr>
            <w:tcW w:w="6520" w:type="dxa"/>
            <w:tcBorders>
              <w:bottom w:val="single" w:sz="4" w:space="0" w:color="CCCCCC"/>
            </w:tcBorders>
            <w:vAlign w:val="center"/>
          </w:tcPr>
          <w:p w14:paraId="38ED8ABF" w14:textId="77777777" w:rsidR="00BD55AA" w:rsidRDefault="00BD55AA">
            <w:pPr>
              <w:spacing w:after="0"/>
              <w:ind w:left="120"/>
            </w:pPr>
          </w:p>
        </w:tc>
      </w:tr>
      <w:tr w:rsidR="00BD55AA" w14:paraId="010F3837" w14:textId="77777777">
        <w:trPr>
          <w:trHeight w:val="539"/>
        </w:trPr>
        <w:tc>
          <w:tcPr>
            <w:tcW w:w="3402" w:type="dxa"/>
            <w:tcBorders>
              <w:bottom w:val="single" w:sz="4" w:space="0" w:color="C0396E"/>
            </w:tcBorders>
            <w:shd w:val="clear" w:color="auto" w:fill="F9ECF2"/>
            <w:vAlign w:val="center"/>
          </w:tcPr>
          <w:p w14:paraId="29A224AF" w14:textId="77777777" w:rsidR="00BD55AA" w:rsidRDefault="00000000">
            <w:pPr>
              <w:spacing w:after="0"/>
              <w:ind w:left="120"/>
            </w:pPr>
            <w:r>
              <w:rPr>
                <w:b/>
                <w:color w:val="C0396E"/>
                <w:sz w:val="19"/>
              </w:rPr>
              <w:t>Date de naissance (JJ/MM/AAAA)</w:t>
            </w:r>
          </w:p>
        </w:tc>
        <w:tc>
          <w:tcPr>
            <w:tcW w:w="6520" w:type="dxa"/>
            <w:tcBorders>
              <w:bottom w:val="single" w:sz="4" w:space="0" w:color="CCCCCC"/>
            </w:tcBorders>
            <w:vAlign w:val="center"/>
          </w:tcPr>
          <w:p w14:paraId="4C66065F" w14:textId="77777777" w:rsidR="00BD55AA" w:rsidRDefault="00BD55AA">
            <w:pPr>
              <w:spacing w:after="0"/>
              <w:ind w:left="120"/>
            </w:pPr>
          </w:p>
        </w:tc>
      </w:tr>
      <w:tr w:rsidR="00BD55AA" w14:paraId="40C32BF9" w14:textId="77777777">
        <w:trPr>
          <w:trHeight w:val="539"/>
        </w:trPr>
        <w:tc>
          <w:tcPr>
            <w:tcW w:w="3402" w:type="dxa"/>
            <w:tcBorders>
              <w:bottom w:val="single" w:sz="4" w:space="0" w:color="C0396E"/>
            </w:tcBorders>
            <w:shd w:val="clear" w:color="auto" w:fill="F9ECF2"/>
            <w:vAlign w:val="center"/>
          </w:tcPr>
          <w:p w14:paraId="3FEC5751" w14:textId="77777777" w:rsidR="00BD55AA" w:rsidRDefault="00000000">
            <w:pPr>
              <w:spacing w:after="0"/>
              <w:ind w:left="120"/>
            </w:pPr>
            <w:r>
              <w:rPr>
                <w:b/>
                <w:color w:val="C0396E"/>
                <w:sz w:val="19"/>
              </w:rPr>
              <w:t>Lieu de naissance</w:t>
            </w:r>
          </w:p>
        </w:tc>
        <w:tc>
          <w:tcPr>
            <w:tcW w:w="6520" w:type="dxa"/>
            <w:tcBorders>
              <w:bottom w:val="single" w:sz="4" w:space="0" w:color="CCCCCC"/>
            </w:tcBorders>
            <w:vAlign w:val="center"/>
          </w:tcPr>
          <w:p w14:paraId="68DEA740" w14:textId="77777777" w:rsidR="00BD55AA" w:rsidRDefault="00BD55AA">
            <w:pPr>
              <w:spacing w:after="0"/>
              <w:ind w:left="120"/>
            </w:pPr>
          </w:p>
        </w:tc>
      </w:tr>
      <w:tr w:rsidR="00BD55AA" w14:paraId="7E162B08" w14:textId="77777777">
        <w:trPr>
          <w:trHeight w:val="539"/>
        </w:trPr>
        <w:tc>
          <w:tcPr>
            <w:tcW w:w="3402" w:type="dxa"/>
            <w:tcBorders>
              <w:bottom w:val="single" w:sz="4" w:space="0" w:color="C0396E"/>
            </w:tcBorders>
            <w:shd w:val="clear" w:color="auto" w:fill="F9ECF2"/>
            <w:vAlign w:val="center"/>
          </w:tcPr>
          <w:p w14:paraId="1A7AD49D" w14:textId="77777777" w:rsidR="00BD55AA" w:rsidRDefault="00000000">
            <w:pPr>
              <w:spacing w:after="0"/>
              <w:ind w:left="120"/>
            </w:pPr>
            <w:r>
              <w:rPr>
                <w:b/>
                <w:color w:val="C0396E"/>
                <w:sz w:val="19"/>
              </w:rPr>
              <w:t>Nationalité</w:t>
            </w:r>
          </w:p>
        </w:tc>
        <w:tc>
          <w:tcPr>
            <w:tcW w:w="6520" w:type="dxa"/>
            <w:tcBorders>
              <w:bottom w:val="single" w:sz="4" w:space="0" w:color="CCCCCC"/>
            </w:tcBorders>
            <w:vAlign w:val="center"/>
          </w:tcPr>
          <w:p w14:paraId="753B46C0" w14:textId="77777777" w:rsidR="00BD55AA" w:rsidRDefault="00BD55AA">
            <w:pPr>
              <w:spacing w:after="0"/>
              <w:ind w:left="120"/>
            </w:pPr>
          </w:p>
        </w:tc>
      </w:tr>
      <w:tr w:rsidR="00BD55AA" w14:paraId="5ED8771B" w14:textId="77777777">
        <w:trPr>
          <w:trHeight w:val="539"/>
        </w:trPr>
        <w:tc>
          <w:tcPr>
            <w:tcW w:w="3402" w:type="dxa"/>
            <w:tcBorders>
              <w:bottom w:val="single" w:sz="4" w:space="0" w:color="C0396E"/>
            </w:tcBorders>
            <w:shd w:val="clear" w:color="auto" w:fill="F9ECF2"/>
            <w:vAlign w:val="center"/>
          </w:tcPr>
          <w:p w14:paraId="337DD8B4" w14:textId="77777777" w:rsidR="00BD55AA" w:rsidRDefault="00000000">
            <w:pPr>
              <w:spacing w:after="0"/>
              <w:ind w:left="120"/>
            </w:pPr>
            <w:r>
              <w:rPr>
                <w:b/>
                <w:color w:val="C0396E"/>
                <w:sz w:val="19"/>
              </w:rPr>
              <w:t>Adresse postale complète</w:t>
            </w:r>
          </w:p>
        </w:tc>
        <w:tc>
          <w:tcPr>
            <w:tcW w:w="6520" w:type="dxa"/>
            <w:tcBorders>
              <w:bottom w:val="single" w:sz="4" w:space="0" w:color="CCCCCC"/>
            </w:tcBorders>
            <w:vAlign w:val="center"/>
          </w:tcPr>
          <w:p w14:paraId="7DEF4289" w14:textId="77777777" w:rsidR="00BD55AA" w:rsidRDefault="00BD55AA">
            <w:pPr>
              <w:spacing w:after="0"/>
              <w:ind w:left="120"/>
            </w:pPr>
          </w:p>
        </w:tc>
      </w:tr>
      <w:tr w:rsidR="00BD55AA" w14:paraId="2080B3D9" w14:textId="77777777">
        <w:trPr>
          <w:trHeight w:val="539"/>
        </w:trPr>
        <w:tc>
          <w:tcPr>
            <w:tcW w:w="3402" w:type="dxa"/>
            <w:tcBorders>
              <w:bottom w:val="single" w:sz="4" w:space="0" w:color="C0396E"/>
            </w:tcBorders>
            <w:shd w:val="clear" w:color="auto" w:fill="F9ECF2"/>
            <w:vAlign w:val="center"/>
          </w:tcPr>
          <w:p w14:paraId="315E3208" w14:textId="77777777" w:rsidR="00BD55AA" w:rsidRDefault="00000000">
            <w:pPr>
              <w:spacing w:after="0"/>
              <w:ind w:left="120"/>
            </w:pPr>
            <w:r>
              <w:rPr>
                <w:b/>
                <w:color w:val="C0396E"/>
                <w:sz w:val="19"/>
              </w:rPr>
              <w:t>Téléphone</w:t>
            </w:r>
          </w:p>
        </w:tc>
        <w:tc>
          <w:tcPr>
            <w:tcW w:w="6520" w:type="dxa"/>
            <w:tcBorders>
              <w:bottom w:val="single" w:sz="4" w:space="0" w:color="CCCCCC"/>
            </w:tcBorders>
            <w:vAlign w:val="center"/>
          </w:tcPr>
          <w:p w14:paraId="05B233FA" w14:textId="77777777" w:rsidR="00BD55AA" w:rsidRDefault="00BD55AA">
            <w:pPr>
              <w:spacing w:after="0"/>
              <w:ind w:left="120"/>
            </w:pPr>
          </w:p>
        </w:tc>
      </w:tr>
      <w:tr w:rsidR="00BD55AA" w14:paraId="24FAB8FB" w14:textId="77777777">
        <w:trPr>
          <w:trHeight w:val="539"/>
        </w:trPr>
        <w:tc>
          <w:tcPr>
            <w:tcW w:w="3402" w:type="dxa"/>
            <w:tcBorders>
              <w:bottom w:val="single" w:sz="4" w:space="0" w:color="C0396E"/>
            </w:tcBorders>
            <w:shd w:val="clear" w:color="auto" w:fill="F9ECF2"/>
            <w:vAlign w:val="center"/>
          </w:tcPr>
          <w:p w14:paraId="04803DE3" w14:textId="77777777" w:rsidR="00BD55AA" w:rsidRDefault="00000000">
            <w:pPr>
              <w:spacing w:after="0"/>
              <w:ind w:left="120"/>
            </w:pPr>
            <w:r>
              <w:rPr>
                <w:b/>
                <w:color w:val="C0396E"/>
                <w:sz w:val="19"/>
              </w:rPr>
              <w:t>Email</w:t>
            </w:r>
          </w:p>
        </w:tc>
        <w:tc>
          <w:tcPr>
            <w:tcW w:w="6520" w:type="dxa"/>
            <w:tcBorders>
              <w:bottom w:val="single" w:sz="4" w:space="0" w:color="CCCCCC"/>
            </w:tcBorders>
            <w:vAlign w:val="center"/>
          </w:tcPr>
          <w:p w14:paraId="46D2EDD4" w14:textId="77777777" w:rsidR="00BD55AA" w:rsidRDefault="00BD55AA">
            <w:pPr>
              <w:spacing w:after="0"/>
              <w:ind w:left="120"/>
            </w:pPr>
          </w:p>
        </w:tc>
      </w:tr>
    </w:tbl>
    <w:p w14:paraId="41973C4A" w14:textId="77777777" w:rsidR="00BD55AA" w:rsidRDefault="00000000">
      <w:pPr>
        <w:spacing w:before="100" w:after="40"/>
      </w:pPr>
      <w:r>
        <w:rPr>
          <w:color w:val="606060"/>
          <w:sz w:val="19"/>
        </w:rPr>
        <w:t>☐</w:t>
      </w:r>
      <w:r>
        <w:rPr>
          <w:color w:val="606060"/>
          <w:sz w:val="19"/>
        </w:rPr>
        <w:t xml:space="preserve">  Copie de pièce d'identité jointe (CNI ou passeport en cours de validité)</w:t>
      </w:r>
    </w:p>
    <w:p w14:paraId="61F0CB2E" w14:textId="77777777" w:rsidR="00BD55AA" w:rsidRDefault="00000000">
      <w:pPr>
        <w:shd w:val="clear" w:color="auto" w:fill="C0396E"/>
        <w:spacing w:before="280" w:after="120"/>
      </w:pPr>
      <w:r>
        <w:rPr>
          <w:b/>
          <w:color w:val="FFFFFF"/>
        </w:rPr>
        <w:t xml:space="preserve">  B. PARCOURS &amp; EXPÉRIENCE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402"/>
        <w:gridCol w:w="6520"/>
      </w:tblGrid>
      <w:tr w:rsidR="00BD55AA" w14:paraId="0854EA80" w14:textId="77777777">
        <w:trPr>
          <w:trHeight w:val="539"/>
        </w:trPr>
        <w:tc>
          <w:tcPr>
            <w:tcW w:w="3402" w:type="dxa"/>
            <w:tcBorders>
              <w:bottom w:val="single" w:sz="4" w:space="0" w:color="C0396E"/>
            </w:tcBorders>
            <w:shd w:val="clear" w:color="auto" w:fill="F9ECF2"/>
            <w:vAlign w:val="center"/>
          </w:tcPr>
          <w:p w14:paraId="6DAF9DEB" w14:textId="77777777" w:rsidR="00BD55AA" w:rsidRDefault="00000000">
            <w:pPr>
              <w:spacing w:after="0"/>
              <w:ind w:left="120"/>
            </w:pPr>
            <w:r>
              <w:rPr>
                <w:b/>
                <w:color w:val="C0396E"/>
                <w:sz w:val="19"/>
              </w:rPr>
              <w:t>Dernier diplôme / niveau scolaire obtenu</w:t>
            </w:r>
          </w:p>
        </w:tc>
        <w:tc>
          <w:tcPr>
            <w:tcW w:w="6520" w:type="dxa"/>
            <w:tcBorders>
              <w:bottom w:val="single" w:sz="4" w:space="0" w:color="CCCCCC"/>
            </w:tcBorders>
            <w:vAlign w:val="center"/>
          </w:tcPr>
          <w:p w14:paraId="054A2408" w14:textId="77777777" w:rsidR="00BD55AA" w:rsidRDefault="00BD55AA">
            <w:pPr>
              <w:spacing w:after="0"/>
              <w:ind w:left="120"/>
            </w:pPr>
          </w:p>
        </w:tc>
      </w:tr>
      <w:tr w:rsidR="00BD55AA" w14:paraId="1F064488" w14:textId="77777777">
        <w:trPr>
          <w:trHeight w:val="539"/>
        </w:trPr>
        <w:tc>
          <w:tcPr>
            <w:tcW w:w="3402" w:type="dxa"/>
            <w:tcBorders>
              <w:bottom w:val="single" w:sz="4" w:space="0" w:color="C0396E"/>
            </w:tcBorders>
            <w:shd w:val="clear" w:color="auto" w:fill="F9ECF2"/>
            <w:vAlign w:val="center"/>
          </w:tcPr>
          <w:p w14:paraId="3CB4EEB1" w14:textId="77777777" w:rsidR="00BD55AA" w:rsidRDefault="00000000">
            <w:pPr>
              <w:spacing w:after="0"/>
              <w:ind w:left="120"/>
            </w:pPr>
            <w:r>
              <w:rPr>
                <w:b/>
                <w:color w:val="C0396E"/>
                <w:sz w:val="19"/>
              </w:rPr>
              <w:lastRenderedPageBreak/>
              <w:t>Avez-vous une expérience en coiffure ?</w:t>
            </w:r>
          </w:p>
        </w:tc>
        <w:tc>
          <w:tcPr>
            <w:tcW w:w="6520" w:type="dxa"/>
            <w:tcBorders>
              <w:bottom w:val="single" w:sz="4" w:space="0" w:color="CCCCCC"/>
            </w:tcBorders>
            <w:vAlign w:val="center"/>
          </w:tcPr>
          <w:p w14:paraId="0435CD01" w14:textId="77777777" w:rsidR="00BD55AA" w:rsidRDefault="00BD55AA">
            <w:pPr>
              <w:spacing w:after="0"/>
              <w:ind w:left="120"/>
            </w:pPr>
          </w:p>
        </w:tc>
      </w:tr>
      <w:tr w:rsidR="00BD55AA" w14:paraId="4749FB12" w14:textId="77777777">
        <w:trPr>
          <w:trHeight w:val="539"/>
        </w:trPr>
        <w:tc>
          <w:tcPr>
            <w:tcW w:w="3402" w:type="dxa"/>
            <w:tcBorders>
              <w:bottom w:val="single" w:sz="4" w:space="0" w:color="C0396E"/>
            </w:tcBorders>
            <w:shd w:val="clear" w:color="auto" w:fill="F9ECF2"/>
            <w:vAlign w:val="center"/>
          </w:tcPr>
          <w:p w14:paraId="4E7FCC7A" w14:textId="77777777" w:rsidR="00BD55AA" w:rsidRDefault="00000000">
            <w:pPr>
              <w:spacing w:after="0"/>
              <w:ind w:left="120"/>
            </w:pPr>
            <w:r>
              <w:rPr>
                <w:b/>
                <w:color w:val="C0396E"/>
                <w:sz w:val="19"/>
              </w:rPr>
              <w:t>Si oui, précisez (stage, salon, pratique personnelle…)</w:t>
            </w:r>
          </w:p>
        </w:tc>
        <w:tc>
          <w:tcPr>
            <w:tcW w:w="6520" w:type="dxa"/>
            <w:tcBorders>
              <w:bottom w:val="single" w:sz="4" w:space="0" w:color="CCCCCC"/>
            </w:tcBorders>
            <w:vAlign w:val="center"/>
          </w:tcPr>
          <w:p w14:paraId="17D45192" w14:textId="77777777" w:rsidR="00BD55AA" w:rsidRDefault="00BD55AA">
            <w:pPr>
              <w:spacing w:after="0"/>
              <w:ind w:left="120"/>
            </w:pPr>
          </w:p>
        </w:tc>
      </w:tr>
    </w:tbl>
    <w:p w14:paraId="7C31C1BE" w14:textId="77777777" w:rsidR="00BD55AA" w:rsidRDefault="00000000">
      <w:pPr>
        <w:shd w:val="clear" w:color="auto" w:fill="C0396E"/>
        <w:spacing w:before="280" w:after="120"/>
      </w:pPr>
      <w:r>
        <w:rPr>
          <w:b/>
          <w:color w:val="FFFFFF"/>
        </w:rPr>
        <w:t xml:space="preserve">  C. MOTIVATION &amp; PROJET PROFESSIONNEL</w:t>
      </w:r>
    </w:p>
    <w:p w14:paraId="1BE29EEC" w14:textId="77777777" w:rsidR="00BD55AA" w:rsidRDefault="00000000">
      <w:pPr>
        <w:spacing w:before="120" w:after="40"/>
      </w:pPr>
      <w:r>
        <w:rPr>
          <w:b/>
          <w:color w:val="1A1A1A"/>
          <w:sz w:val="20"/>
        </w:rPr>
        <w:t>Pourquoi souhaitez-vous vous former au CAP Métiers de la Coiffure ?</w:t>
      </w:r>
    </w:p>
    <w:p w14:paraId="5FF771D0" w14:textId="77777777" w:rsidR="00BD55AA" w:rsidRDefault="00000000">
      <w:pPr>
        <w:pBdr>
          <w:bottom w:val="single" w:sz="4" w:space="1" w:color="CCCCCC"/>
        </w:pBdr>
        <w:spacing w:after="0"/>
      </w:pPr>
      <w:r>
        <w:rPr>
          <w:sz w:val="26"/>
        </w:rPr>
        <w:t xml:space="preserve"> </w:t>
      </w:r>
    </w:p>
    <w:p w14:paraId="32D62D9A" w14:textId="77777777" w:rsidR="00BD55AA" w:rsidRDefault="00000000">
      <w:pPr>
        <w:pBdr>
          <w:bottom w:val="single" w:sz="4" w:space="1" w:color="CCCCCC"/>
        </w:pBdr>
        <w:spacing w:after="0"/>
      </w:pPr>
      <w:r>
        <w:rPr>
          <w:sz w:val="26"/>
        </w:rPr>
        <w:t xml:space="preserve"> </w:t>
      </w:r>
    </w:p>
    <w:p w14:paraId="5DA03C25" w14:textId="77777777" w:rsidR="00BD55AA" w:rsidRDefault="00000000">
      <w:pPr>
        <w:pBdr>
          <w:bottom w:val="single" w:sz="4" w:space="1" w:color="CCCCCC"/>
        </w:pBdr>
        <w:spacing w:after="0"/>
      </w:pPr>
      <w:r>
        <w:rPr>
          <w:sz w:val="26"/>
        </w:rPr>
        <w:t xml:space="preserve"> </w:t>
      </w:r>
    </w:p>
    <w:p w14:paraId="6730310E" w14:textId="77777777" w:rsidR="00BD55AA" w:rsidRDefault="00000000">
      <w:pPr>
        <w:pBdr>
          <w:bottom w:val="single" w:sz="4" w:space="1" w:color="CCCCCC"/>
        </w:pBdr>
        <w:spacing w:after="0"/>
      </w:pPr>
      <w:r>
        <w:rPr>
          <w:sz w:val="26"/>
        </w:rPr>
        <w:t xml:space="preserve"> </w:t>
      </w:r>
    </w:p>
    <w:p w14:paraId="3ED6C937" w14:textId="77777777" w:rsidR="00BD55AA" w:rsidRDefault="00000000">
      <w:pPr>
        <w:spacing w:before="120" w:after="40"/>
      </w:pPr>
      <w:r>
        <w:rPr>
          <w:b/>
          <w:color w:val="1A1A1A"/>
          <w:sz w:val="20"/>
        </w:rPr>
        <w:t>Qu'est-ce qui vous attire particulièrement dans la coiffure afro / cheveux texturés ?</w:t>
      </w:r>
    </w:p>
    <w:p w14:paraId="50F228BB" w14:textId="77777777" w:rsidR="00BD55AA" w:rsidRDefault="00000000">
      <w:pPr>
        <w:pBdr>
          <w:bottom w:val="single" w:sz="4" w:space="1" w:color="CCCCCC"/>
        </w:pBdr>
        <w:spacing w:after="0"/>
      </w:pPr>
      <w:r>
        <w:rPr>
          <w:sz w:val="26"/>
        </w:rPr>
        <w:t xml:space="preserve"> </w:t>
      </w:r>
    </w:p>
    <w:p w14:paraId="75118165" w14:textId="77777777" w:rsidR="00BD55AA" w:rsidRDefault="00000000">
      <w:pPr>
        <w:pBdr>
          <w:bottom w:val="single" w:sz="4" w:space="1" w:color="CCCCCC"/>
        </w:pBdr>
        <w:spacing w:after="0"/>
      </w:pPr>
      <w:r>
        <w:rPr>
          <w:sz w:val="26"/>
        </w:rPr>
        <w:t xml:space="preserve"> </w:t>
      </w:r>
    </w:p>
    <w:p w14:paraId="3B9DFC5F" w14:textId="77777777" w:rsidR="00BD55AA" w:rsidRDefault="00000000">
      <w:pPr>
        <w:pBdr>
          <w:bottom w:val="single" w:sz="4" w:space="1" w:color="CCCCCC"/>
        </w:pBdr>
        <w:spacing w:after="0"/>
      </w:pPr>
      <w:r>
        <w:rPr>
          <w:sz w:val="26"/>
        </w:rPr>
        <w:t xml:space="preserve"> </w:t>
      </w:r>
    </w:p>
    <w:p w14:paraId="36E7ABF1" w14:textId="77777777" w:rsidR="00BD55AA" w:rsidRDefault="00000000">
      <w:pPr>
        <w:spacing w:before="120" w:after="40"/>
      </w:pPr>
      <w:r>
        <w:rPr>
          <w:b/>
          <w:color w:val="1A1A1A"/>
          <w:sz w:val="20"/>
        </w:rPr>
        <w:t>Quel est votre projet professionnel après l'obtention du CAP ?</w:t>
      </w:r>
    </w:p>
    <w:p w14:paraId="70BC17D0" w14:textId="77777777" w:rsidR="00BD55AA" w:rsidRDefault="00000000">
      <w:pPr>
        <w:pBdr>
          <w:bottom w:val="single" w:sz="4" w:space="1" w:color="CCCCCC"/>
        </w:pBdr>
        <w:spacing w:after="0"/>
      </w:pPr>
      <w:r>
        <w:rPr>
          <w:sz w:val="26"/>
        </w:rPr>
        <w:t xml:space="preserve"> </w:t>
      </w:r>
    </w:p>
    <w:p w14:paraId="7AEA698A" w14:textId="77777777" w:rsidR="00BD55AA" w:rsidRDefault="00000000">
      <w:pPr>
        <w:pBdr>
          <w:bottom w:val="single" w:sz="4" w:space="1" w:color="CCCCCC"/>
        </w:pBdr>
        <w:spacing w:after="0"/>
      </w:pPr>
      <w:r>
        <w:rPr>
          <w:sz w:val="26"/>
        </w:rPr>
        <w:t xml:space="preserve"> </w:t>
      </w:r>
    </w:p>
    <w:p w14:paraId="0DDFD164" w14:textId="77777777" w:rsidR="00BD55AA" w:rsidRDefault="00000000">
      <w:pPr>
        <w:pBdr>
          <w:bottom w:val="single" w:sz="4" w:space="1" w:color="CCCCCC"/>
        </w:pBdr>
        <w:spacing w:after="0"/>
      </w:pPr>
      <w:r>
        <w:rPr>
          <w:sz w:val="26"/>
        </w:rPr>
        <w:t xml:space="preserve"> </w:t>
      </w:r>
    </w:p>
    <w:p w14:paraId="5E709F5A" w14:textId="77777777" w:rsidR="00BD55AA" w:rsidRDefault="00000000">
      <w:pPr>
        <w:shd w:val="clear" w:color="auto" w:fill="C0396E"/>
        <w:spacing w:before="280" w:after="120"/>
      </w:pPr>
      <w:r>
        <w:rPr>
          <w:b/>
          <w:color w:val="FFFFFF"/>
        </w:rPr>
        <w:t xml:space="preserve">  D. ALTERNANCE &amp; DISPONIBILITÉ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402"/>
        <w:gridCol w:w="6520"/>
      </w:tblGrid>
      <w:tr w:rsidR="00BD55AA" w14:paraId="7ECDE284" w14:textId="77777777">
        <w:trPr>
          <w:trHeight w:val="539"/>
        </w:trPr>
        <w:tc>
          <w:tcPr>
            <w:tcW w:w="3402" w:type="dxa"/>
            <w:tcBorders>
              <w:bottom w:val="single" w:sz="4" w:space="0" w:color="C0396E"/>
            </w:tcBorders>
            <w:shd w:val="clear" w:color="auto" w:fill="F9ECF2"/>
            <w:vAlign w:val="center"/>
          </w:tcPr>
          <w:p w14:paraId="219E181D" w14:textId="77777777" w:rsidR="00BD55AA" w:rsidRDefault="00000000">
            <w:pPr>
              <w:spacing w:after="0"/>
              <w:ind w:left="120"/>
            </w:pPr>
            <w:r>
              <w:rPr>
                <w:b/>
                <w:color w:val="C0396E"/>
                <w:sz w:val="19"/>
              </w:rPr>
              <w:t>Avez-vous déjà un salon partenaire ?</w:t>
            </w:r>
          </w:p>
        </w:tc>
        <w:tc>
          <w:tcPr>
            <w:tcW w:w="6520" w:type="dxa"/>
            <w:tcBorders>
              <w:bottom w:val="single" w:sz="4" w:space="0" w:color="CCCCCC"/>
            </w:tcBorders>
            <w:vAlign w:val="center"/>
          </w:tcPr>
          <w:p w14:paraId="490FD0E6" w14:textId="77777777" w:rsidR="00BD55AA" w:rsidRDefault="00BD55AA">
            <w:pPr>
              <w:spacing w:after="0"/>
              <w:ind w:left="120"/>
            </w:pPr>
          </w:p>
        </w:tc>
      </w:tr>
      <w:tr w:rsidR="00BD55AA" w14:paraId="5C041D7C" w14:textId="77777777">
        <w:trPr>
          <w:trHeight w:val="539"/>
        </w:trPr>
        <w:tc>
          <w:tcPr>
            <w:tcW w:w="3402" w:type="dxa"/>
            <w:tcBorders>
              <w:bottom w:val="single" w:sz="4" w:space="0" w:color="C0396E"/>
            </w:tcBorders>
            <w:shd w:val="clear" w:color="auto" w:fill="F9ECF2"/>
            <w:vAlign w:val="center"/>
          </w:tcPr>
          <w:p w14:paraId="3B77CF6D" w14:textId="77777777" w:rsidR="00BD55AA" w:rsidRDefault="00000000">
            <w:pPr>
              <w:spacing w:after="0"/>
              <w:ind w:left="120"/>
            </w:pPr>
            <w:r>
              <w:rPr>
                <w:b/>
                <w:color w:val="C0396E"/>
                <w:sz w:val="19"/>
              </w:rPr>
              <w:t>Si oui, nom et adresse du salon</w:t>
            </w:r>
          </w:p>
        </w:tc>
        <w:tc>
          <w:tcPr>
            <w:tcW w:w="6520" w:type="dxa"/>
            <w:tcBorders>
              <w:bottom w:val="single" w:sz="4" w:space="0" w:color="CCCCCC"/>
            </w:tcBorders>
            <w:vAlign w:val="center"/>
          </w:tcPr>
          <w:p w14:paraId="7E5D4A9B" w14:textId="77777777" w:rsidR="00BD55AA" w:rsidRDefault="00BD55AA">
            <w:pPr>
              <w:spacing w:after="0"/>
              <w:ind w:left="120"/>
            </w:pPr>
          </w:p>
        </w:tc>
      </w:tr>
      <w:tr w:rsidR="00BD55AA" w14:paraId="276134CC" w14:textId="77777777">
        <w:trPr>
          <w:trHeight w:val="539"/>
        </w:trPr>
        <w:tc>
          <w:tcPr>
            <w:tcW w:w="3402" w:type="dxa"/>
            <w:tcBorders>
              <w:bottom w:val="single" w:sz="4" w:space="0" w:color="C0396E"/>
            </w:tcBorders>
            <w:shd w:val="clear" w:color="auto" w:fill="F9ECF2"/>
            <w:vAlign w:val="center"/>
          </w:tcPr>
          <w:p w14:paraId="24EBFD95" w14:textId="77777777" w:rsidR="00BD55AA" w:rsidRDefault="00000000">
            <w:pPr>
              <w:spacing w:after="0"/>
              <w:ind w:left="120"/>
            </w:pPr>
            <w:r>
              <w:rPr>
                <w:b/>
                <w:color w:val="C0396E"/>
                <w:sz w:val="19"/>
              </w:rPr>
              <w:t>Date de disponibilité</w:t>
            </w:r>
          </w:p>
        </w:tc>
        <w:tc>
          <w:tcPr>
            <w:tcW w:w="6520" w:type="dxa"/>
            <w:tcBorders>
              <w:bottom w:val="single" w:sz="4" w:space="0" w:color="CCCCCC"/>
            </w:tcBorders>
            <w:vAlign w:val="center"/>
          </w:tcPr>
          <w:p w14:paraId="0C6C0750" w14:textId="77777777" w:rsidR="00BD55AA" w:rsidRDefault="00BD55AA">
            <w:pPr>
              <w:spacing w:after="0"/>
              <w:ind w:left="120"/>
            </w:pPr>
          </w:p>
        </w:tc>
      </w:tr>
      <w:tr w:rsidR="00BD55AA" w14:paraId="7381030B" w14:textId="77777777">
        <w:trPr>
          <w:trHeight w:val="539"/>
        </w:trPr>
        <w:tc>
          <w:tcPr>
            <w:tcW w:w="3402" w:type="dxa"/>
            <w:tcBorders>
              <w:bottom w:val="single" w:sz="4" w:space="0" w:color="C0396E"/>
            </w:tcBorders>
            <w:shd w:val="clear" w:color="auto" w:fill="F9ECF2"/>
            <w:vAlign w:val="center"/>
          </w:tcPr>
          <w:p w14:paraId="57333A71" w14:textId="77777777" w:rsidR="00BD55AA" w:rsidRDefault="00000000">
            <w:pPr>
              <w:spacing w:after="0"/>
              <w:ind w:left="120"/>
            </w:pPr>
            <w:r>
              <w:rPr>
                <w:b/>
                <w:color w:val="C0396E"/>
                <w:sz w:val="19"/>
              </w:rPr>
              <w:t>Contraintes particulières (mobilité, garde d'enfants…)</w:t>
            </w:r>
          </w:p>
        </w:tc>
        <w:tc>
          <w:tcPr>
            <w:tcW w:w="6520" w:type="dxa"/>
            <w:tcBorders>
              <w:bottom w:val="single" w:sz="4" w:space="0" w:color="CCCCCC"/>
            </w:tcBorders>
            <w:vAlign w:val="center"/>
          </w:tcPr>
          <w:p w14:paraId="6355F410" w14:textId="77777777" w:rsidR="00BD55AA" w:rsidRDefault="00BD55AA">
            <w:pPr>
              <w:spacing w:after="0"/>
              <w:ind w:left="120"/>
            </w:pPr>
          </w:p>
        </w:tc>
      </w:tr>
    </w:tbl>
    <w:p w14:paraId="375EB927" w14:textId="77777777" w:rsidR="00BD55AA" w:rsidRDefault="00000000">
      <w:pPr>
        <w:spacing w:before="100" w:after="40"/>
      </w:pPr>
      <w:r>
        <w:rPr>
          <w:color w:val="1A1A1A"/>
          <w:sz w:val="20"/>
        </w:rPr>
        <w:t>☐</w:t>
      </w:r>
      <w:r>
        <w:rPr>
          <w:color w:val="1A1A1A"/>
          <w:sz w:val="20"/>
        </w:rPr>
        <w:t xml:space="preserve">  Disponible pour le rythme alternance salon / centre : OUI  /  NON  (entourer)</w:t>
      </w:r>
    </w:p>
    <w:p w14:paraId="47F1E642" w14:textId="77777777" w:rsidR="00BD55AA" w:rsidRDefault="00000000">
      <w:pPr>
        <w:spacing w:before="40" w:after="80"/>
      </w:pPr>
      <w:r>
        <w:rPr>
          <w:i/>
          <w:color w:val="606060"/>
          <w:sz w:val="18"/>
        </w:rPr>
        <w:t>ℹ</w:t>
      </w:r>
      <w:r>
        <w:rPr>
          <w:i/>
          <w:color w:val="606060"/>
          <w:sz w:val="18"/>
        </w:rPr>
        <w:t>️</w:t>
      </w:r>
      <w:r>
        <w:rPr>
          <w:i/>
          <w:color w:val="606060"/>
          <w:sz w:val="18"/>
        </w:rPr>
        <w:t xml:space="preserve">  Si vous n'avez pas encore de salon, MimiHair Academy peut vous accompagner dans votre recherche.</w:t>
      </w:r>
    </w:p>
    <w:p w14:paraId="261B4AB2" w14:textId="77777777" w:rsidR="00BD55AA" w:rsidRDefault="00000000">
      <w:pPr>
        <w:shd w:val="clear" w:color="auto" w:fill="C0396E"/>
        <w:spacing w:before="280" w:after="120"/>
      </w:pPr>
      <w:r>
        <w:rPr>
          <w:b/>
          <w:color w:val="FFFFFF"/>
        </w:rPr>
        <w:t xml:space="preserve">  E. SITUATION &amp; FINANCEMENT</w:t>
      </w:r>
    </w:p>
    <w:p w14:paraId="000D448B" w14:textId="77777777" w:rsidR="00BD55AA" w:rsidRDefault="00000000">
      <w:pPr>
        <w:spacing w:before="100" w:after="80"/>
      </w:pPr>
      <w:r>
        <w:rPr>
          <w:color w:val="1A1A1A"/>
          <w:sz w:val="20"/>
        </w:rPr>
        <w:t>Statut actuel :   ☐ Demandeur d'emploi     ☐ Salarié     ☐ Lycéen / Étudiant     ☐ Autre : ____________</w:t>
      </w:r>
    </w:p>
    <w:p w14:paraId="180B2C9D" w14:textId="77777777" w:rsidR="00BD55AA" w:rsidRDefault="00000000">
      <w:pPr>
        <w:spacing w:after="80"/>
      </w:pPr>
      <w:r>
        <w:rPr>
          <w:color w:val="1A1A1A"/>
          <w:sz w:val="20"/>
        </w:rPr>
        <w:t>Financement envisagé :   ☑ OPCO EP     ☐ Région     ☐ Mission Locale     ☐ Autre : ____________</w:t>
      </w:r>
    </w:p>
    <w:p w14:paraId="7FBB4BA3" w14:textId="77777777" w:rsidR="00BD55AA" w:rsidRDefault="00000000">
      <w:pPr>
        <w:spacing w:after="80"/>
      </w:pPr>
      <w:r>
        <w:rPr>
          <w:i/>
          <w:color w:val="606060"/>
          <w:sz w:val="18"/>
        </w:rPr>
        <w:t>ℹ</w:t>
      </w:r>
      <w:r>
        <w:rPr>
          <w:i/>
          <w:color w:val="606060"/>
          <w:sz w:val="18"/>
        </w:rPr>
        <w:t>️</w:t>
      </w:r>
      <w:r>
        <w:rPr>
          <w:i/>
          <w:color w:val="606060"/>
          <w:sz w:val="18"/>
        </w:rPr>
        <w:t xml:space="preserve">  La prise en charge financière sera formalisée via la convention tripartite après sélection.</w:t>
      </w:r>
    </w:p>
    <w:p w14:paraId="4F51BA72" w14:textId="77777777" w:rsidR="00BD55AA" w:rsidRDefault="00000000">
      <w:pPr>
        <w:shd w:val="clear" w:color="auto" w:fill="C0396E"/>
        <w:spacing w:before="280" w:after="120"/>
      </w:pPr>
      <w:r>
        <w:rPr>
          <w:b/>
          <w:color w:val="FFFFFF"/>
        </w:rPr>
        <w:t xml:space="preserve">  F. SITUATION ADMINISTRATIVE</w:t>
      </w:r>
    </w:p>
    <w:p w14:paraId="0D6A9663" w14:textId="77777777" w:rsidR="00BD55AA" w:rsidRDefault="00000000">
      <w:pPr>
        <w:spacing w:before="100" w:after="80"/>
      </w:pPr>
      <w:r>
        <w:rPr>
          <w:color w:val="1A1A1A"/>
          <w:sz w:val="20"/>
        </w:rPr>
        <w:t>RQTH :   ☐ Oui     ☐ Non     |     Besoins d'aménagements : ______________________________</w:t>
      </w:r>
    </w:p>
    <w:p w14:paraId="4D1807D1" w14:textId="77777777" w:rsidR="00BD55AA" w:rsidRDefault="00000000">
      <w:pPr>
        <w:spacing w:after="120"/>
      </w:pPr>
      <w:r>
        <w:rPr>
          <w:color w:val="1A1A1A"/>
          <w:sz w:val="20"/>
        </w:rPr>
        <w:t>Autorisation de travail en France (hors UE) :   ☐ Oui     ☐ Non     |     Document joint :   ☐ Oui     ☐ Non</w:t>
      </w:r>
    </w:p>
    <w:p w14:paraId="2DF0AB14" w14:textId="77777777" w:rsidR="00BD55AA" w:rsidRDefault="00000000">
      <w:pPr>
        <w:shd w:val="clear" w:color="auto" w:fill="C0396E"/>
        <w:spacing w:before="280" w:after="120"/>
      </w:pPr>
      <w:r>
        <w:rPr>
          <w:b/>
          <w:color w:val="FFFFFF"/>
        </w:rPr>
        <w:t xml:space="preserve">  ENGAGEMENTS DU CANDIDAT</w:t>
      </w:r>
    </w:p>
    <w:p w14:paraId="04DFE30E" w14:textId="77777777" w:rsidR="00BD55AA" w:rsidRDefault="00000000">
      <w:pPr>
        <w:spacing w:before="60" w:after="60"/>
      </w:pPr>
      <w:r>
        <w:rPr>
          <w:color w:val="1A1A1A"/>
          <w:sz w:val="20"/>
        </w:rPr>
        <w:t>☐</w:t>
      </w:r>
      <w:r>
        <w:rPr>
          <w:color w:val="1A1A1A"/>
          <w:sz w:val="20"/>
        </w:rPr>
        <w:t xml:space="preserve">  Je déclare avoir pris connaissance du règlement intérieur de MimiHair Academy.</w:t>
      </w:r>
    </w:p>
    <w:p w14:paraId="1C1639D3" w14:textId="77777777" w:rsidR="00BD55AA" w:rsidRDefault="00000000">
      <w:pPr>
        <w:spacing w:before="60" w:after="60"/>
      </w:pPr>
      <w:r>
        <w:rPr>
          <w:color w:val="1A1A1A"/>
          <w:sz w:val="20"/>
        </w:rPr>
        <w:lastRenderedPageBreak/>
        <w:t>☐</w:t>
      </w:r>
      <w:r>
        <w:rPr>
          <w:color w:val="1A1A1A"/>
          <w:sz w:val="20"/>
        </w:rPr>
        <w:t xml:space="preserve">  J'autorise     ☐  Je n'autorise pas l'utilisation de mon image à des fins pédagogiques ou de communication.</w:t>
      </w:r>
    </w:p>
    <w:p w14:paraId="1BB50DCD" w14:textId="77777777" w:rsidR="00BD55AA" w:rsidRDefault="00000000">
      <w:pPr>
        <w:spacing w:before="60" w:after="60"/>
      </w:pPr>
      <w:r>
        <w:rPr>
          <w:color w:val="1A1A1A"/>
          <w:sz w:val="20"/>
        </w:rPr>
        <w:t>☐</w:t>
      </w:r>
      <w:r>
        <w:rPr>
          <w:color w:val="1A1A1A"/>
          <w:sz w:val="20"/>
        </w:rPr>
        <w:t xml:space="preserve">  J'accepte que mes données personnelles soient traitées conformément à la politique RGPD de MimiHair Academy.</w:t>
      </w:r>
    </w:p>
    <w:p w14:paraId="0BDF2327" w14:textId="77777777" w:rsidR="00BD55AA" w:rsidRDefault="00000000">
      <w:pPr>
        <w:spacing w:before="60" w:after="60"/>
      </w:pPr>
      <w:r>
        <w:rPr>
          <w:color w:val="1A1A1A"/>
          <w:sz w:val="20"/>
        </w:rPr>
        <w:t>☐</w:t>
      </w:r>
      <w:r>
        <w:rPr>
          <w:color w:val="1A1A1A"/>
          <w:sz w:val="20"/>
        </w:rPr>
        <w:t xml:space="preserve">  Je certifie sur l'honneur l'exactitude des informations fournies dans ce dossier.</w:t>
      </w:r>
    </w:p>
    <w:p w14:paraId="0A54530E" w14:textId="77777777" w:rsidR="00BD55AA" w:rsidRDefault="00BD55AA">
      <w:pPr>
        <w:spacing w:after="16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86"/>
        <w:gridCol w:w="4986"/>
      </w:tblGrid>
      <w:tr w:rsidR="00BD55AA" w14:paraId="5A2B0D3A" w14:textId="77777777">
        <w:tc>
          <w:tcPr>
            <w:tcW w:w="4986" w:type="dxa"/>
          </w:tcPr>
          <w:p w14:paraId="6003094A" w14:textId="77777777" w:rsidR="00BD55AA" w:rsidRDefault="00000000">
            <w:r>
              <w:rPr>
                <w:color w:val="1A1A1A"/>
                <w:sz w:val="20"/>
              </w:rPr>
              <w:t>Fait à __________________, le _____ / _____ / _______</w:t>
            </w:r>
            <w:r>
              <w:rPr>
                <w:color w:val="1A1A1A"/>
                <w:sz w:val="20"/>
              </w:rPr>
              <w:br/>
            </w:r>
            <w:r>
              <w:rPr>
                <w:color w:val="1A1A1A"/>
                <w:sz w:val="20"/>
              </w:rPr>
              <w:br/>
              <w:t>Signature du candidat (manuscrite) :</w:t>
            </w:r>
            <w:r>
              <w:rPr>
                <w:color w:val="1A1A1A"/>
                <w:sz w:val="20"/>
              </w:rPr>
              <w:br/>
            </w:r>
            <w:r>
              <w:rPr>
                <w:color w:val="1A1A1A"/>
                <w:sz w:val="20"/>
              </w:rPr>
              <w:br/>
            </w:r>
            <w:r>
              <w:rPr>
                <w:color w:val="1A1A1A"/>
                <w:sz w:val="20"/>
              </w:rPr>
              <w:br/>
              <w:t>________________________________</w:t>
            </w:r>
          </w:p>
        </w:tc>
        <w:tc>
          <w:tcPr>
            <w:tcW w:w="4986" w:type="dxa"/>
          </w:tcPr>
          <w:p w14:paraId="6F88477A" w14:textId="77777777" w:rsidR="00BD55AA" w:rsidRDefault="00000000">
            <w:r>
              <w:rPr>
                <w:color w:val="1A1A1A"/>
                <w:sz w:val="20"/>
              </w:rPr>
              <w:t>Validation MimiHair Academy :</w:t>
            </w:r>
            <w:r>
              <w:rPr>
                <w:color w:val="1A1A1A"/>
                <w:sz w:val="20"/>
              </w:rPr>
              <w:br/>
            </w:r>
            <w:r>
              <w:rPr>
                <w:color w:val="1A1A1A"/>
                <w:sz w:val="20"/>
              </w:rPr>
              <w:br/>
            </w:r>
            <w:r>
              <w:rPr>
                <w:color w:val="1A1A1A"/>
                <w:sz w:val="20"/>
              </w:rPr>
              <w:br/>
              <w:t>________________________________</w:t>
            </w:r>
            <w:r>
              <w:rPr>
                <w:color w:val="1A1A1A"/>
                <w:sz w:val="20"/>
              </w:rPr>
              <w:br/>
              <w:t>(date / signature / cachet)</w:t>
            </w:r>
          </w:p>
        </w:tc>
      </w:tr>
    </w:tbl>
    <w:p w14:paraId="40A7584A" w14:textId="77777777" w:rsidR="00BD55AA" w:rsidRDefault="00BD55AA"/>
    <w:p w14:paraId="6EF2F023" w14:textId="77777777" w:rsidR="00BD55AA" w:rsidRDefault="00000000">
      <w:pPr>
        <w:shd w:val="clear" w:color="auto" w:fill="F9ECF2"/>
        <w:spacing w:before="120" w:after="0"/>
      </w:pPr>
      <w:r>
        <w:rPr>
          <w:i/>
          <w:color w:val="606060"/>
          <w:sz w:val="15"/>
        </w:rPr>
        <w:t xml:space="preserve">  RGPD – Responsable : MimiHair Academy | Finalités : gestion des inscriptions et suivi pédagogique | Conservation : durée formation + 3 ans | Droits : contact@mimihairacademy.fr | Réclamation : www.cnil.fr</w:t>
      </w:r>
    </w:p>
    <w:sectPr w:rsidR="00BD55AA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2464604">
    <w:abstractNumId w:val="8"/>
  </w:num>
  <w:num w:numId="2" w16cid:durableId="384985201">
    <w:abstractNumId w:val="6"/>
  </w:num>
  <w:num w:numId="3" w16cid:durableId="1245914911">
    <w:abstractNumId w:val="5"/>
  </w:num>
  <w:num w:numId="4" w16cid:durableId="476411276">
    <w:abstractNumId w:val="4"/>
  </w:num>
  <w:num w:numId="5" w16cid:durableId="36397516">
    <w:abstractNumId w:val="7"/>
  </w:num>
  <w:num w:numId="6" w16cid:durableId="1800487581">
    <w:abstractNumId w:val="3"/>
  </w:num>
  <w:num w:numId="7" w16cid:durableId="610094244">
    <w:abstractNumId w:val="2"/>
  </w:num>
  <w:num w:numId="8" w16cid:durableId="313991757">
    <w:abstractNumId w:val="1"/>
  </w:num>
  <w:num w:numId="9" w16cid:durableId="1072239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2F2C"/>
    <w:rsid w:val="0015074B"/>
    <w:rsid w:val="0029639D"/>
    <w:rsid w:val="00326F90"/>
    <w:rsid w:val="00437162"/>
    <w:rsid w:val="004E04C4"/>
    <w:rsid w:val="006F1A1E"/>
    <w:rsid w:val="00AA1D8D"/>
    <w:rsid w:val="00B47730"/>
    <w:rsid w:val="00BD55A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635007"/>
  <w14:defaultImageDpi w14:val="300"/>
  <w15:docId w15:val="{0C52831B-11F4-43B3-B9DA-DE90DFB3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488</Words>
  <Characters>2670</Characters>
  <Application>Microsoft Office Word</Application>
  <DocSecurity>0</DocSecurity>
  <Lines>111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michiko mabanda</cp:lastModifiedBy>
  <cp:revision>3</cp:revision>
  <cp:lastPrinted>2026-04-02T21:48:00Z</cp:lastPrinted>
  <dcterms:created xsi:type="dcterms:W3CDTF">2026-04-02T21:36:00Z</dcterms:created>
  <dcterms:modified xsi:type="dcterms:W3CDTF">2026-04-02T21:48:00Z</dcterms:modified>
  <cp:category/>
</cp:coreProperties>
</file>