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🌟 Palabras finales de la mentoría</w:t>
      </w:r>
    </w:p>
    <w:p>
      <w:r>
        <w:t>Has llegado al final de este camino… pero no al final del viaje.</w:t>
        <w:br/>
        <w:t>Aquí no termina nada. Aquí comienza una nueva forma de estar contigo.</w:t>
        <w:br/>
        <w:t>Más presente, más compasiva, más verdadera.</w:t>
        <w:br/>
      </w:r>
    </w:p>
    <w:p>
      <w:r>
        <w:t>Durante estas semanas sembraste atención, cuidado, pausa.</w:t>
        <w:br/>
        <w:t>Fuiste quitando capas y dejando lo que ya no te pertenece.</w:t>
        <w:br/>
        <w:t>Descubriste que no se trata de bajar de peso…</w:t>
        <w:br/>
        <w:t>Sino de volver a sentirte vivo, en paz y en casa dentro de ti.</w:t>
      </w:r>
    </w:p>
    <w:p>
      <w:pPr>
        <w:pStyle w:val="Heading2"/>
      </w:pPr>
      <w:r>
        <w:t>✨Una metáfora para acompañarte…</w:t>
      </w:r>
    </w:p>
    <w:p>
      <w:r>
        <w:t>Eres un jardín.</w:t>
        <w:br/>
        <w:t>A veces seco, a veces florecido.</w:t>
        <w:br/>
        <w:t>A veces confuso, a veces radiante.</w:t>
        <w:br/>
        <w:t>Pero siempre vivo.</w:t>
        <w:br/>
        <w:t>Y cuando te decides a escucharlo, a regarlo con amor,</w:t>
        <w:br/>
        <w:t>la vida entera comienza a florecer contigo.</w:t>
      </w:r>
    </w:p>
    <w:p>
      <w:r>
        <w:t>Gracias por caminar este sendero.</w:t>
        <w:br/>
        <w:t>Gracias por confiar, por abrirte, por quedarte.</w:t>
        <w:br/>
      </w:r>
    </w:p>
    <w:p>
      <w:r>
        <w:t>Nos volveremos a encontrar…</w:t>
        <w:br/>
        <w:t>Quizás en otro curso, en otro espacio,</w:t>
        <w:br/>
        <w:t>o simplemente… dentro de ti,</w:t>
        <w:br/>
        <w:t>cada vez que decidas no huir de ti, sino abrazarte.</w:t>
      </w:r>
    </w:p>
    <w:p>
      <w:r>
        <w:br/>
        <w:t>Con todo mi cariño,</w:t>
        <w:br/>
        <w:t>Leo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