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de Agradecimiento – Semana 6</w:t>
      </w:r>
    </w:p>
    <w:p>
      <w:r>
        <w:t>Semana 6 – Cosechar lo vivido</w:t>
        <w:br/>
        <w:br/>
        <w:t>Esta semana es una invitación a reconocer tu recorrido, a mirar atrás con amor y gratitud. Has caminado con coraje, has sentido, elegido y sostenido. Ahora es momento de agradecer.</w:t>
        <w:br/>
        <w:br/>
        <w:t>Te invito a escribir una carta. No tiene que ser perfecta. Solo tiene que ser sincera.</w:t>
        <w:br/>
        <w:br/>
        <w:t>Puede ser dirigida a:</w:t>
        <w:br/>
        <w:t>- Tu cuerpo</w:t>
        <w:br/>
        <w:t>- Una persona que te ha inspirado</w:t>
        <w:br/>
        <w:t>- Al proceso vivido</w:t>
        <w:br/>
        <w:t>- A ti mismo/a</w:t>
        <w:br/>
        <w:br/>
        <w:t>Puedes comenzar con frases como:</w:t>
        <w:br/>
        <w:t>- “Gracias por acompañarme…”</w:t>
        <w:br/>
        <w:t>- “Hoy reconozco que…”</w:t>
        <w:br/>
        <w:t>- “Me emociona darme cuenta de que…”</w:t>
        <w:br/>
        <w:br/>
        <w:t>Tómate tu tiempo.</w:t>
        <w:br/>
        <w:t>Busca un lugar tranquilo.</w:t>
        <w:br/>
        <w:t>Escribe desde el corazón.</w:t>
        <w:br/>
        <w:t>Y si lo deseas, puedes guardar esta carta como símbolo de tu transformación.</w:t>
        <w:br/>
        <w:br/>
        <w:t>Recuerda: Agradecer es también sanar.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