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A2D4" w14:textId="52334876" w:rsidR="004717B5" w:rsidRDefault="00000000">
      <w:pPr>
        <w:pStyle w:val="Title"/>
      </w:pPr>
      <w:r>
        <w:t xml:space="preserve">Hamlet: Scene-by-Scene Timeline </w:t>
      </w:r>
    </w:p>
    <w:p w14:paraId="20927EB4" w14:textId="77777777" w:rsidR="004717B5" w:rsidRDefault="00000000">
      <w:pPr>
        <w:pStyle w:val="Heading1"/>
      </w:pPr>
      <w:r>
        <w:t>Act I</w:t>
      </w:r>
    </w:p>
    <w:p w14:paraId="2F137125" w14:textId="77777777" w:rsidR="004717B5" w:rsidRDefault="00000000">
      <w:r>
        <w:t>- Scene 1 – Guards and Horatio see the ghost of King Hamlet.</w:t>
      </w:r>
    </w:p>
    <w:p w14:paraId="17E8634C" w14:textId="77777777" w:rsidR="004717B5" w:rsidRDefault="00000000">
      <w:r>
        <w:t>- Scene 2 – Claudius becomes king and marries Gertrude. Hamlet is upset.</w:t>
      </w:r>
    </w:p>
    <w:p w14:paraId="49361FB1" w14:textId="77777777" w:rsidR="004717B5" w:rsidRDefault="00000000">
      <w:r>
        <w:t>- Scene 3 – Laertes and Polonius warn Ophelia about Hamlet.</w:t>
      </w:r>
    </w:p>
    <w:p w14:paraId="3C6AB546" w14:textId="77777777" w:rsidR="004717B5" w:rsidRDefault="00000000">
      <w:r>
        <w:t>- Scene 4 – Hamlet sees the ghost and follows it.</w:t>
      </w:r>
    </w:p>
    <w:p w14:paraId="64B90E74" w14:textId="77777777" w:rsidR="004717B5" w:rsidRDefault="00000000">
      <w:r>
        <w:t>- Scene 5 – The ghost tells Hamlet that Claudius murdered him and demands revenge.</w:t>
      </w:r>
    </w:p>
    <w:p w14:paraId="2A6C51AE" w14:textId="77777777" w:rsidR="004717B5" w:rsidRDefault="00000000">
      <w:pPr>
        <w:pStyle w:val="Heading1"/>
      </w:pPr>
      <w:r>
        <w:t>Act II</w:t>
      </w:r>
    </w:p>
    <w:p w14:paraId="18865C60" w14:textId="77777777" w:rsidR="004717B5" w:rsidRDefault="00000000">
      <w:r>
        <w:t>- Scene 1 – Polonius spies on Laertes. Ophelia reports Hamlet’s strange behavior.</w:t>
      </w:r>
    </w:p>
    <w:p w14:paraId="75929262" w14:textId="77777777" w:rsidR="004717B5" w:rsidRDefault="00000000">
      <w:r>
        <w:t>- Scene 2 – Rosencrantz and Guildenstern are sent to spy. Hamlet asks actors to perform a play of his father’s murder.</w:t>
      </w:r>
    </w:p>
    <w:p w14:paraId="1306ACB2" w14:textId="77777777" w:rsidR="004717B5" w:rsidRDefault="00000000">
      <w:pPr>
        <w:pStyle w:val="Heading1"/>
      </w:pPr>
      <w:r>
        <w:t>Act III</w:t>
      </w:r>
    </w:p>
    <w:p w14:paraId="021BDC25" w14:textId="77777777" w:rsidR="004717B5" w:rsidRDefault="00000000">
      <w:r>
        <w:t>- Scene 1 – Hamlet delivers 'To be or not to be.' He rejects Ophelia. Claudius grows suspicious.</w:t>
      </w:r>
    </w:p>
    <w:p w14:paraId="01D922C1" w14:textId="77777777" w:rsidR="004717B5" w:rsidRDefault="00000000">
      <w:r>
        <w:t>- Scene 2 – Hamlet stages the play. Claudius reacts with guilt.</w:t>
      </w:r>
    </w:p>
    <w:p w14:paraId="0216F925" w14:textId="77777777" w:rsidR="004717B5" w:rsidRDefault="00000000">
      <w:r>
        <w:t>- Scene 3 – Claudius tries to pray. Hamlet almost kills him but waits.</w:t>
      </w:r>
    </w:p>
    <w:p w14:paraId="4660BF4D" w14:textId="77777777" w:rsidR="004717B5" w:rsidRDefault="00000000">
      <w:r>
        <w:t>- Scene 4 – Hamlet confronts Gertrude and kills Polonius by accident. The ghost reminds him of his mission.</w:t>
      </w:r>
    </w:p>
    <w:p w14:paraId="0897CE66" w14:textId="77777777" w:rsidR="004717B5" w:rsidRDefault="00000000">
      <w:pPr>
        <w:pStyle w:val="Heading1"/>
      </w:pPr>
      <w:r>
        <w:t>Act IV</w:t>
      </w:r>
    </w:p>
    <w:p w14:paraId="42D5DF1E" w14:textId="77777777" w:rsidR="004717B5" w:rsidRDefault="00000000">
      <w:r>
        <w:t>- Scene 1–2 – Claudius learns of Polonius’s death. Plans to send Hamlet to England.</w:t>
      </w:r>
    </w:p>
    <w:p w14:paraId="21DD675A" w14:textId="77777777" w:rsidR="004717B5" w:rsidRDefault="00000000">
      <w:r>
        <w:t>- Scene 3 – Claudius sends Hamlet away with secret orders for his death.</w:t>
      </w:r>
    </w:p>
    <w:p w14:paraId="45D2BF49" w14:textId="77777777" w:rsidR="004717B5" w:rsidRDefault="00000000">
      <w:r>
        <w:t>- Scene 4 – Hamlet reflects on his delay when he sees soldiers fight for little cause.</w:t>
      </w:r>
    </w:p>
    <w:p w14:paraId="41013A52" w14:textId="77777777" w:rsidR="004717B5" w:rsidRDefault="00000000">
      <w:r>
        <w:t>- Scene 5 – Ophelia goes mad. Laertes returns, furious over his father’s death.</w:t>
      </w:r>
    </w:p>
    <w:p w14:paraId="67273DB8" w14:textId="77777777" w:rsidR="004717B5" w:rsidRDefault="00000000">
      <w:r>
        <w:t>- Scene 6 – Hamlet escapes Claudius’s death plot at sea.</w:t>
      </w:r>
    </w:p>
    <w:p w14:paraId="6777A531" w14:textId="77777777" w:rsidR="004717B5" w:rsidRDefault="00000000">
      <w:r>
        <w:lastRenderedPageBreak/>
        <w:t>- Scene 7 – Claudius and Laertes plan to kill Hamlet in a duel. News arrives that Ophelia has drowned.</w:t>
      </w:r>
    </w:p>
    <w:p w14:paraId="74093179" w14:textId="77777777" w:rsidR="004717B5" w:rsidRDefault="00000000">
      <w:pPr>
        <w:pStyle w:val="Heading1"/>
      </w:pPr>
      <w:r>
        <w:t>Act V</w:t>
      </w:r>
    </w:p>
    <w:p w14:paraId="1FBBE5A5" w14:textId="77777777" w:rsidR="004717B5" w:rsidRDefault="00000000">
      <w:r>
        <w:t>- Scene 1 – Hamlet talks about death with a gravedigger. He fights Laertes at Ophelia’s funeral.</w:t>
      </w:r>
    </w:p>
    <w:p w14:paraId="0665B9FF" w14:textId="77777777" w:rsidR="004717B5" w:rsidRDefault="00000000">
      <w:r>
        <w:t>- Scene 2 – Hamlet duels Laertes. Poisoned sword and drink kill Gertrude, Laertes, Claudius, and Hamlet. Horatio survives to tell the story.</w:t>
      </w:r>
    </w:p>
    <w:sectPr w:rsidR="004717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8367217">
    <w:abstractNumId w:val="8"/>
  </w:num>
  <w:num w:numId="2" w16cid:durableId="115955548">
    <w:abstractNumId w:val="6"/>
  </w:num>
  <w:num w:numId="3" w16cid:durableId="1569072341">
    <w:abstractNumId w:val="5"/>
  </w:num>
  <w:num w:numId="4" w16cid:durableId="1487211090">
    <w:abstractNumId w:val="4"/>
  </w:num>
  <w:num w:numId="5" w16cid:durableId="601307337">
    <w:abstractNumId w:val="7"/>
  </w:num>
  <w:num w:numId="6" w16cid:durableId="310986695">
    <w:abstractNumId w:val="3"/>
  </w:num>
  <w:num w:numId="7" w16cid:durableId="32123282">
    <w:abstractNumId w:val="2"/>
  </w:num>
  <w:num w:numId="8" w16cid:durableId="1690595886">
    <w:abstractNumId w:val="1"/>
  </w:num>
  <w:num w:numId="9" w16cid:durableId="10177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30C1"/>
    <w:rsid w:val="004717B5"/>
    <w:rsid w:val="00A03EA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D48D8"/>
  <w14:defaultImageDpi w14:val="300"/>
  <w15:docId w15:val="{08CD2116-BDE5-E347-9547-2969142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Aleks Radovic</cp:lastModifiedBy>
  <cp:revision>2</cp:revision>
  <dcterms:created xsi:type="dcterms:W3CDTF">2013-12-23T23:15:00Z</dcterms:created>
  <dcterms:modified xsi:type="dcterms:W3CDTF">2025-09-26T20:53:00Z</dcterms:modified>
  <cp:category/>
</cp:coreProperties>
</file>