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E469" w14:textId="77777777" w:rsidR="00CF2BA8" w:rsidRDefault="00000000">
      <w:pPr>
        <w:pStyle w:val="Title"/>
      </w:pPr>
      <w:r>
        <w:t>Hamlet Learning Modules - Student Handouts</w:t>
      </w:r>
    </w:p>
    <w:p w14:paraId="2E2E9452" w14:textId="77777777" w:rsidR="00CF2BA8" w:rsidRDefault="00000000">
      <w:pPr>
        <w:pStyle w:val="Heading1"/>
      </w:pPr>
      <w:r>
        <w:t>Module 1: Introduction to Hamlet &amp; the Adaptation</w:t>
      </w:r>
    </w:p>
    <w:p w14:paraId="4BFCD126" w14:textId="77777777" w:rsidR="00CF2BA8" w:rsidRDefault="00000000">
      <w:pPr>
        <w:pStyle w:val="Heading2"/>
      </w:pPr>
      <w:r>
        <w:t>Learning Objectives</w:t>
      </w:r>
    </w:p>
    <w:p w14:paraId="3CF083F5" w14:textId="77777777" w:rsidR="00CF2BA8" w:rsidRDefault="00000000">
      <w:r>
        <w:t>- Understand the background of Shakespeare’s Hamlet.</w:t>
      </w:r>
    </w:p>
    <w:p w14:paraId="72033015" w14:textId="77777777" w:rsidR="00CF2BA8" w:rsidRDefault="00000000">
      <w:r>
        <w:t>- Explore how Oscar Redding’s adaptation differs from traditional productions.</w:t>
      </w:r>
    </w:p>
    <w:p w14:paraId="7F588CE9" w14:textId="77777777" w:rsidR="00CF2BA8" w:rsidRDefault="00000000">
      <w:r>
        <w:t>- Recognize how setting, style, and perspective shape audience interpretation.</w:t>
      </w:r>
    </w:p>
    <w:p w14:paraId="0322CD72" w14:textId="77777777" w:rsidR="00CF2BA8" w:rsidRDefault="00000000">
      <w:pPr>
        <w:pStyle w:val="Heading2"/>
      </w:pPr>
      <w:r>
        <w:t>Content Summary</w:t>
      </w:r>
    </w:p>
    <w:p w14:paraId="69303932" w14:textId="77777777" w:rsidR="00CF2BA8" w:rsidRDefault="00000000">
      <w:r>
        <w:t>- Overview of Shakespeare’s original text and historical context.</w:t>
      </w:r>
    </w:p>
    <w:p w14:paraId="7A0F2880" w14:textId="77777777" w:rsidR="00CF2BA8" w:rsidRDefault="00000000">
      <w:r>
        <w:t>- Introduction to A Poor Theatre Company’s modern adaptation.</w:t>
      </w:r>
    </w:p>
    <w:p w14:paraId="3291B894" w14:textId="77777777" w:rsidR="00CF2BA8" w:rsidRDefault="00000000">
      <w:r>
        <w:t>- Filming style influences: Dogme 95, French New Wave, Experimental Theatre.</w:t>
      </w:r>
    </w:p>
    <w:p w14:paraId="1B62C5D5" w14:textId="77777777" w:rsidR="00CF2BA8" w:rsidRDefault="00000000">
      <w:pPr>
        <w:pStyle w:val="Heading2"/>
      </w:pPr>
      <w:r>
        <w:t>Activities</w:t>
      </w:r>
    </w:p>
    <w:p w14:paraId="374C3B78" w14:textId="77777777" w:rsidR="00CF2BA8" w:rsidRDefault="00000000">
      <w:r>
        <w:t>- Group discussion: compare theatre, film of a play, and film adaptations.</w:t>
      </w:r>
    </w:p>
    <w:p w14:paraId="02924230" w14:textId="77777777" w:rsidR="00CF2BA8" w:rsidRDefault="00000000">
      <w:r>
        <w:t>- Research task: investigate another Shakespeare adaptation (e.g., Baz Luhrmann’s Romeo + Juliet).</w:t>
      </w:r>
    </w:p>
    <w:p w14:paraId="4001EBE0" w14:textId="77777777" w:rsidR="00CF2BA8" w:rsidRDefault="00000000">
      <w:pPr>
        <w:pStyle w:val="Heading2"/>
      </w:pPr>
      <w:r>
        <w:t>Assessment</w:t>
      </w:r>
    </w:p>
    <w:p w14:paraId="24C2D250" w14:textId="77777777" w:rsidR="00CF2BA8" w:rsidRDefault="00000000">
      <w:r>
        <w:t>Short reflection: How does a modern adaptation affect your understanding of Shakespeare?</w:t>
      </w:r>
    </w:p>
    <w:p w14:paraId="610AFAB0" w14:textId="77777777" w:rsidR="00CF2BA8" w:rsidRDefault="00000000">
      <w:r>
        <w:br w:type="page"/>
      </w:r>
    </w:p>
    <w:p w14:paraId="7D40118B" w14:textId="77777777" w:rsidR="00CF2BA8" w:rsidRDefault="00000000">
      <w:pPr>
        <w:pStyle w:val="Heading1"/>
      </w:pPr>
      <w:r>
        <w:lastRenderedPageBreak/>
        <w:t>Module 2: Plot &amp; Character Journey</w:t>
      </w:r>
    </w:p>
    <w:p w14:paraId="1DEDF902" w14:textId="77777777" w:rsidR="00CF2BA8" w:rsidRDefault="00000000">
      <w:pPr>
        <w:pStyle w:val="Heading2"/>
      </w:pPr>
      <w:r>
        <w:t>Learning Objectives</w:t>
      </w:r>
    </w:p>
    <w:p w14:paraId="4D7690C7" w14:textId="77777777" w:rsidR="00CF2BA8" w:rsidRDefault="00000000">
      <w:r>
        <w:t>- Trace the five-act structure of Hamlet.</w:t>
      </w:r>
    </w:p>
    <w:p w14:paraId="589CEDF8" w14:textId="77777777" w:rsidR="00CF2BA8" w:rsidRDefault="00000000">
      <w:r>
        <w:t>- Analyze major characters and motivations.</w:t>
      </w:r>
    </w:p>
    <w:p w14:paraId="17622E78" w14:textId="77777777" w:rsidR="00CF2BA8" w:rsidRDefault="00000000">
      <w:r>
        <w:t>- Explore themes of revenge, corruption, madness, and mortality.</w:t>
      </w:r>
    </w:p>
    <w:p w14:paraId="2C9D703C" w14:textId="77777777" w:rsidR="00CF2BA8" w:rsidRDefault="00000000">
      <w:pPr>
        <w:pStyle w:val="Heading2"/>
      </w:pPr>
      <w:r>
        <w:t>Content Summary</w:t>
      </w:r>
    </w:p>
    <w:p w14:paraId="2EE781F1" w14:textId="77777777" w:rsidR="00CF2BA8" w:rsidRDefault="00000000">
      <w:r>
        <w:t>- Act-by-act breakdown of key events.</w:t>
      </w:r>
    </w:p>
    <w:p w14:paraId="0270D3B8" w14:textId="77777777" w:rsidR="00CF2BA8" w:rsidRDefault="00000000">
      <w:r>
        <w:t>- Character conflicts and development.</w:t>
      </w:r>
    </w:p>
    <w:p w14:paraId="3D76F32A" w14:textId="77777777" w:rsidR="00CF2BA8" w:rsidRDefault="00000000">
      <w:r>
        <w:t>- Ophelia’s descent and Hamlet’s moral dilemma.</w:t>
      </w:r>
    </w:p>
    <w:p w14:paraId="175B6A61" w14:textId="77777777" w:rsidR="00CF2BA8" w:rsidRDefault="00000000">
      <w:pPr>
        <w:pStyle w:val="Heading2"/>
      </w:pPr>
      <w:r>
        <w:t>Activities</w:t>
      </w:r>
    </w:p>
    <w:p w14:paraId="290CC6BC" w14:textId="77777777" w:rsidR="00CF2BA8" w:rsidRDefault="00000000">
      <w:r>
        <w:t>- Storyboard Hamlet’s emotional arc.</w:t>
      </w:r>
    </w:p>
    <w:p w14:paraId="6A30D650" w14:textId="77777777" w:rsidR="00CF2BA8" w:rsidRDefault="00000000">
      <w:r>
        <w:t>- Role play: act out a key scene.</w:t>
      </w:r>
    </w:p>
    <w:p w14:paraId="6E9AA7DB" w14:textId="77777777" w:rsidR="00CF2BA8" w:rsidRDefault="00000000">
      <w:pPr>
        <w:pStyle w:val="Heading2"/>
      </w:pPr>
      <w:r>
        <w:t>Assessment</w:t>
      </w:r>
    </w:p>
    <w:p w14:paraId="3E2672DF" w14:textId="77777777" w:rsidR="00CF2BA8" w:rsidRDefault="00000000">
      <w:r>
        <w:t>Essay: Is Hamlet truly mad, or only pretending?</w:t>
      </w:r>
    </w:p>
    <w:p w14:paraId="6411A7A8" w14:textId="77777777" w:rsidR="00CF2BA8" w:rsidRDefault="00000000">
      <w:r>
        <w:br w:type="page"/>
      </w:r>
    </w:p>
    <w:p w14:paraId="1459BF49" w14:textId="77777777" w:rsidR="00CF2BA8" w:rsidRDefault="00000000">
      <w:pPr>
        <w:pStyle w:val="Heading1"/>
      </w:pPr>
      <w:r>
        <w:lastRenderedPageBreak/>
        <w:t>Module 3: Soliloquies &amp; Shakespeare’s Language</w:t>
      </w:r>
    </w:p>
    <w:p w14:paraId="520C1289" w14:textId="77777777" w:rsidR="00CF2BA8" w:rsidRDefault="00000000">
      <w:pPr>
        <w:pStyle w:val="Heading2"/>
      </w:pPr>
      <w:r>
        <w:t>Learning Objectives</w:t>
      </w:r>
    </w:p>
    <w:p w14:paraId="342FE265" w14:textId="77777777" w:rsidR="00CF2BA8" w:rsidRDefault="00000000">
      <w:r>
        <w:t>- Understand the function of soliloquies in drama.</w:t>
      </w:r>
    </w:p>
    <w:p w14:paraId="2C0D0141" w14:textId="77777777" w:rsidR="00CF2BA8" w:rsidRDefault="00000000">
      <w:r>
        <w:t>- Analyze Hamlet’s soliloquies for themes and tone.</w:t>
      </w:r>
    </w:p>
    <w:p w14:paraId="09F5D5CF" w14:textId="77777777" w:rsidR="00CF2BA8" w:rsidRDefault="00000000">
      <w:r>
        <w:t>- Explore modern re-interpretations of Shakespearean language.</w:t>
      </w:r>
    </w:p>
    <w:p w14:paraId="37182CB5" w14:textId="77777777" w:rsidR="00CF2BA8" w:rsidRDefault="00000000">
      <w:pPr>
        <w:pStyle w:val="Heading2"/>
      </w:pPr>
      <w:r>
        <w:t>Content Summary</w:t>
      </w:r>
    </w:p>
    <w:p w14:paraId="3577F2AC" w14:textId="77777777" w:rsidR="00CF2BA8" w:rsidRDefault="00000000">
      <w:r>
        <w:t>- Definition and challenges of performing soliloquies.</w:t>
      </w:r>
    </w:p>
    <w:p w14:paraId="55A57EEF" w14:textId="77777777" w:rsidR="00CF2BA8" w:rsidRDefault="00000000">
      <w:r>
        <w:t>- ‘To be or not to be’ as a turning point.</w:t>
      </w:r>
    </w:p>
    <w:p w14:paraId="4903777B" w14:textId="77777777" w:rsidR="00CF2BA8" w:rsidRDefault="00000000">
      <w:r>
        <w:t>- Language as a window into Hamlet’s psyche.</w:t>
      </w:r>
    </w:p>
    <w:p w14:paraId="250B8FAA" w14:textId="77777777" w:rsidR="00CF2BA8" w:rsidRDefault="00000000">
      <w:pPr>
        <w:pStyle w:val="Heading2"/>
      </w:pPr>
      <w:r>
        <w:t>Activities</w:t>
      </w:r>
    </w:p>
    <w:p w14:paraId="47932867" w14:textId="77777777" w:rsidR="00CF2BA8" w:rsidRDefault="00000000">
      <w:r>
        <w:t>- Performance exercise: recite soliloquies in different tones.</w:t>
      </w:r>
    </w:p>
    <w:p w14:paraId="7381C15F" w14:textId="77777777" w:rsidR="00CF2BA8" w:rsidRDefault="00000000">
      <w:r>
        <w:t>- Rewrite: transform a soliloquy into modern English.</w:t>
      </w:r>
    </w:p>
    <w:p w14:paraId="53E43E11" w14:textId="77777777" w:rsidR="00CF2BA8" w:rsidRDefault="00000000">
      <w:pPr>
        <w:pStyle w:val="Heading2"/>
      </w:pPr>
      <w:r>
        <w:t>Assessment</w:t>
      </w:r>
    </w:p>
    <w:p w14:paraId="762DE2DF" w14:textId="77777777" w:rsidR="00CF2BA8" w:rsidRDefault="00000000">
      <w:r>
        <w:t>Comparative essay: How do soliloquies reveal Hamlet’s conflict?</w:t>
      </w:r>
    </w:p>
    <w:p w14:paraId="596576E7" w14:textId="77777777" w:rsidR="00CF2BA8" w:rsidRDefault="00000000">
      <w:r>
        <w:br w:type="page"/>
      </w:r>
    </w:p>
    <w:p w14:paraId="248F595B" w14:textId="77777777" w:rsidR="00CF2BA8" w:rsidRDefault="00000000">
      <w:pPr>
        <w:pStyle w:val="Heading1"/>
      </w:pPr>
      <w:r>
        <w:lastRenderedPageBreak/>
        <w:t>Module 4: Film as Interpretation</w:t>
      </w:r>
    </w:p>
    <w:p w14:paraId="2A63BEF1" w14:textId="77777777" w:rsidR="00CF2BA8" w:rsidRDefault="00000000">
      <w:pPr>
        <w:pStyle w:val="Heading2"/>
      </w:pPr>
      <w:r>
        <w:t>Learning Objectives</w:t>
      </w:r>
    </w:p>
    <w:p w14:paraId="4FA0F6F2" w14:textId="77777777" w:rsidR="00CF2BA8" w:rsidRDefault="00000000">
      <w:r>
        <w:t>- Examine the film’s stylistic choices.</w:t>
      </w:r>
    </w:p>
    <w:p w14:paraId="6D2E821F" w14:textId="77777777" w:rsidR="00CF2BA8" w:rsidRDefault="00000000">
      <w:r>
        <w:t>- Explore how perspective shapes storytelling.</w:t>
      </w:r>
    </w:p>
    <w:p w14:paraId="2C42C1CB" w14:textId="77777777" w:rsidR="00CF2BA8" w:rsidRDefault="00000000">
      <w:r>
        <w:t>- Compare stage vs. screen as mediums of performance.</w:t>
      </w:r>
    </w:p>
    <w:p w14:paraId="18115D31" w14:textId="77777777" w:rsidR="00CF2BA8" w:rsidRDefault="00000000">
      <w:pPr>
        <w:pStyle w:val="Heading2"/>
      </w:pPr>
      <w:r>
        <w:t>Content Summary</w:t>
      </w:r>
    </w:p>
    <w:p w14:paraId="6D30EF79" w14:textId="77777777" w:rsidR="00CF2BA8" w:rsidRDefault="00000000">
      <w:r>
        <w:t>- Use of Melbourne cityscape as Elsinore.</w:t>
      </w:r>
    </w:p>
    <w:p w14:paraId="095FEA86" w14:textId="77777777" w:rsidR="00CF2BA8" w:rsidRDefault="00000000">
      <w:r>
        <w:t>- Soundscape and lighting as characters.</w:t>
      </w:r>
    </w:p>
    <w:p w14:paraId="3FB4CA02" w14:textId="77777777" w:rsidR="00CF2BA8" w:rsidRDefault="00000000">
      <w:r>
        <w:t>- Handheld camera and long takes as narrative devices.</w:t>
      </w:r>
    </w:p>
    <w:p w14:paraId="15B67277" w14:textId="77777777" w:rsidR="00CF2BA8" w:rsidRDefault="00000000">
      <w:pPr>
        <w:pStyle w:val="Heading2"/>
      </w:pPr>
      <w:r>
        <w:t>Activities</w:t>
      </w:r>
    </w:p>
    <w:p w14:paraId="1351FA80" w14:textId="77777777" w:rsidR="00CF2BA8" w:rsidRDefault="00000000">
      <w:r>
        <w:t>- Scene analysis: camera and sound effects.</w:t>
      </w:r>
    </w:p>
    <w:p w14:paraId="4B03CDFA" w14:textId="77777777" w:rsidR="00CF2BA8" w:rsidRDefault="00000000">
      <w:r>
        <w:t>- Debate: Is film better than theatre for Hamlet’s turmoil?</w:t>
      </w:r>
    </w:p>
    <w:p w14:paraId="6C01C29D" w14:textId="77777777" w:rsidR="00CF2BA8" w:rsidRDefault="00000000">
      <w:pPr>
        <w:pStyle w:val="Heading2"/>
      </w:pPr>
      <w:r>
        <w:t>Assessment</w:t>
      </w:r>
    </w:p>
    <w:p w14:paraId="1A93F63A" w14:textId="77777777" w:rsidR="00CF2BA8" w:rsidRDefault="00000000">
      <w:r>
        <w:t>Critical film review: assess strengths and weaknesses.</w:t>
      </w:r>
    </w:p>
    <w:p w14:paraId="3959C5D8" w14:textId="77777777" w:rsidR="00CF2BA8" w:rsidRDefault="00000000">
      <w:r>
        <w:br w:type="page"/>
      </w:r>
    </w:p>
    <w:p w14:paraId="4407C0D7" w14:textId="77777777" w:rsidR="00CF2BA8" w:rsidRDefault="00000000">
      <w:pPr>
        <w:pStyle w:val="Heading1"/>
      </w:pPr>
      <w:r>
        <w:lastRenderedPageBreak/>
        <w:t>Module 5: Themes &amp; Contemporary Relevance</w:t>
      </w:r>
    </w:p>
    <w:p w14:paraId="787DDBFB" w14:textId="77777777" w:rsidR="00CF2BA8" w:rsidRDefault="00000000">
      <w:pPr>
        <w:pStyle w:val="Heading2"/>
      </w:pPr>
      <w:r>
        <w:t>Learning Objectives</w:t>
      </w:r>
    </w:p>
    <w:p w14:paraId="0F6D3142" w14:textId="77777777" w:rsidR="00CF2BA8" w:rsidRDefault="00000000">
      <w:r>
        <w:t>- Identify timeless themes in Hamlet.</w:t>
      </w:r>
    </w:p>
    <w:p w14:paraId="6B077B3A" w14:textId="77777777" w:rsidR="00CF2BA8" w:rsidRDefault="00000000">
      <w:r>
        <w:t>- Explore why Hamlet resonates with modern audiences.</w:t>
      </w:r>
    </w:p>
    <w:p w14:paraId="190F6080" w14:textId="77777777" w:rsidR="00CF2BA8" w:rsidRDefault="00000000">
      <w:r>
        <w:t>- Connect Shakespeare’s themes to today’s issues.</w:t>
      </w:r>
    </w:p>
    <w:p w14:paraId="7DF5CEB6" w14:textId="77777777" w:rsidR="00CF2BA8" w:rsidRDefault="00000000">
      <w:pPr>
        <w:pStyle w:val="Heading2"/>
      </w:pPr>
      <w:r>
        <w:t>Content Summary</w:t>
      </w:r>
    </w:p>
    <w:p w14:paraId="5A080F81" w14:textId="77777777" w:rsidR="00CF2BA8" w:rsidRDefault="00000000">
      <w:r>
        <w:t>- Corruption, revenge, and existential questioning.</w:t>
      </w:r>
    </w:p>
    <w:p w14:paraId="0247BD94" w14:textId="77777777" w:rsidR="00CF2BA8" w:rsidRDefault="00000000">
      <w:r>
        <w:t>- Modern parallels: politics, family, mental health.</w:t>
      </w:r>
    </w:p>
    <w:p w14:paraId="154097F5" w14:textId="77777777" w:rsidR="00CF2BA8" w:rsidRDefault="00000000">
      <w:r>
        <w:t>- Critical reception of Redding’s film.</w:t>
      </w:r>
    </w:p>
    <w:p w14:paraId="6A124687" w14:textId="77777777" w:rsidR="00CF2BA8" w:rsidRDefault="00000000">
      <w:pPr>
        <w:pStyle w:val="Heading2"/>
      </w:pPr>
      <w:r>
        <w:t>Activities</w:t>
      </w:r>
    </w:p>
    <w:p w14:paraId="5A28A68C" w14:textId="77777777" w:rsidR="00CF2BA8" w:rsidRDefault="00000000">
      <w:r>
        <w:t>- Discussion: Which Hamlet theme feels most relevant today?</w:t>
      </w:r>
    </w:p>
    <w:p w14:paraId="648A2C36" w14:textId="77777777" w:rsidR="00CF2BA8" w:rsidRDefault="00000000">
      <w:r>
        <w:t>- Creative project: design a modern re-staging.</w:t>
      </w:r>
    </w:p>
    <w:p w14:paraId="23CF0E47" w14:textId="77777777" w:rsidR="00CF2BA8" w:rsidRDefault="00000000">
      <w:pPr>
        <w:pStyle w:val="Heading2"/>
      </w:pPr>
      <w:r>
        <w:t>Assessment</w:t>
      </w:r>
    </w:p>
    <w:p w14:paraId="59637A88" w14:textId="77777777" w:rsidR="00CF2BA8" w:rsidRDefault="00000000">
      <w:r>
        <w:t>Essay: Why does Hamlet endure across cultures and centuries?</w:t>
      </w:r>
    </w:p>
    <w:p w14:paraId="58608AD9" w14:textId="77777777" w:rsidR="00CF2BA8" w:rsidRDefault="00000000">
      <w:r>
        <w:br w:type="page"/>
      </w:r>
    </w:p>
    <w:p w14:paraId="0ABB7FB3" w14:textId="77777777" w:rsidR="00CF2BA8" w:rsidRDefault="00000000">
      <w:pPr>
        <w:pStyle w:val="Heading1"/>
      </w:pPr>
      <w:r>
        <w:lastRenderedPageBreak/>
        <w:t>Module 6: Creative &amp; Performance Responses</w:t>
      </w:r>
    </w:p>
    <w:p w14:paraId="561EB9D6" w14:textId="77777777" w:rsidR="00CF2BA8" w:rsidRDefault="00000000">
      <w:pPr>
        <w:pStyle w:val="Heading2"/>
      </w:pPr>
      <w:r>
        <w:t>Learning Objectives</w:t>
      </w:r>
    </w:p>
    <w:p w14:paraId="73CC2F57" w14:textId="77777777" w:rsidR="00CF2BA8" w:rsidRDefault="00000000">
      <w:r>
        <w:t>- Apply interpretive choices to Shakespeare’s text.</w:t>
      </w:r>
    </w:p>
    <w:p w14:paraId="7B410C52" w14:textId="77777777" w:rsidR="00CF2BA8" w:rsidRDefault="00000000">
      <w:r>
        <w:t>- Experiment with staging, direction, and adaptation.</w:t>
      </w:r>
    </w:p>
    <w:p w14:paraId="09829F67" w14:textId="77777777" w:rsidR="00CF2BA8" w:rsidRDefault="00000000">
      <w:r>
        <w:t>- Reflect on how creative choices change meaning.</w:t>
      </w:r>
    </w:p>
    <w:p w14:paraId="7329DE66" w14:textId="77777777" w:rsidR="00CF2BA8" w:rsidRDefault="00000000">
      <w:pPr>
        <w:pStyle w:val="Heading2"/>
      </w:pPr>
      <w:r>
        <w:t>Content Summary</w:t>
      </w:r>
    </w:p>
    <w:p w14:paraId="2845E0CC" w14:textId="77777777" w:rsidR="00CF2BA8" w:rsidRDefault="00000000">
      <w:r>
        <w:t>- Directorial choices in staging.</w:t>
      </w:r>
    </w:p>
    <w:p w14:paraId="1BCDC19C" w14:textId="77777777" w:rsidR="00CF2BA8" w:rsidRDefault="00000000">
      <w:r>
        <w:t>- Creative rewriting and translation.</w:t>
      </w:r>
    </w:p>
    <w:p w14:paraId="3F894CCC" w14:textId="77777777" w:rsidR="00CF2BA8" w:rsidRDefault="00000000">
      <w:r>
        <w:t>- Student performance engagement.</w:t>
      </w:r>
    </w:p>
    <w:p w14:paraId="115400C2" w14:textId="77777777" w:rsidR="00CF2BA8" w:rsidRDefault="00000000">
      <w:pPr>
        <w:pStyle w:val="Heading2"/>
      </w:pPr>
      <w:r>
        <w:t>Activities</w:t>
      </w:r>
    </w:p>
    <w:p w14:paraId="5EADD35D" w14:textId="77777777" w:rsidR="00CF2BA8" w:rsidRDefault="00000000">
      <w:r>
        <w:t>- Group performance: re-stage a key scene.</w:t>
      </w:r>
    </w:p>
    <w:p w14:paraId="4D927C2A" w14:textId="77777777" w:rsidR="00CF2BA8" w:rsidRDefault="00000000">
      <w:r>
        <w:t>- Rewrite activity: update a soliloquy into rap or spoken word.</w:t>
      </w:r>
    </w:p>
    <w:p w14:paraId="07B227E2" w14:textId="77777777" w:rsidR="00CF2BA8" w:rsidRDefault="00000000">
      <w:pPr>
        <w:pStyle w:val="Heading2"/>
      </w:pPr>
      <w:r>
        <w:t>Assessment</w:t>
      </w:r>
    </w:p>
    <w:p w14:paraId="58B0CDA9" w14:textId="77777777" w:rsidR="00CF2BA8" w:rsidRDefault="00000000">
      <w:r>
        <w:t>Performance portfolio: record a soliloquy/scene with reflection.</w:t>
      </w:r>
    </w:p>
    <w:p w14:paraId="11CEADF4" w14:textId="65EE3DFF" w:rsidR="00CF2BA8" w:rsidRDefault="00CF2BA8"/>
    <w:sectPr w:rsidR="00CF2B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2068352">
    <w:abstractNumId w:val="8"/>
  </w:num>
  <w:num w:numId="2" w16cid:durableId="889268042">
    <w:abstractNumId w:val="6"/>
  </w:num>
  <w:num w:numId="3" w16cid:durableId="1607077543">
    <w:abstractNumId w:val="5"/>
  </w:num>
  <w:num w:numId="4" w16cid:durableId="2021855997">
    <w:abstractNumId w:val="4"/>
  </w:num>
  <w:num w:numId="5" w16cid:durableId="153689613">
    <w:abstractNumId w:val="7"/>
  </w:num>
  <w:num w:numId="6" w16cid:durableId="2136408634">
    <w:abstractNumId w:val="3"/>
  </w:num>
  <w:num w:numId="7" w16cid:durableId="2110855407">
    <w:abstractNumId w:val="2"/>
  </w:num>
  <w:num w:numId="8" w16cid:durableId="442967667">
    <w:abstractNumId w:val="1"/>
  </w:num>
  <w:num w:numId="9" w16cid:durableId="14105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30C1"/>
    <w:rsid w:val="00AA1D8D"/>
    <w:rsid w:val="00B47730"/>
    <w:rsid w:val="00B9225F"/>
    <w:rsid w:val="00CB0664"/>
    <w:rsid w:val="00CF2B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2D0C3"/>
  <w14:defaultImageDpi w14:val="300"/>
  <w15:docId w15:val="{08CD2116-BDE5-E347-9547-2969142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 Radovic</cp:lastModifiedBy>
  <cp:revision>2</cp:revision>
  <dcterms:created xsi:type="dcterms:W3CDTF">2013-12-23T23:15:00Z</dcterms:created>
  <dcterms:modified xsi:type="dcterms:W3CDTF">2025-09-26T20:31:00Z</dcterms:modified>
  <cp:category/>
</cp:coreProperties>
</file>