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PREKIŲ GRĄŽINIMO / SUTARTIES ATSISAKYMO FORMA</w:t>
      </w:r>
    </w:p>
    <w:p>
      <w:r>
        <w:t>(užpildoma ir pridedama prie grąžinamos siuntos arba siunčiama el. paštu Pardavėjui)</w:t>
      </w:r>
    </w:p>
    <w:p/>
    <w:p>
      <w:pPr>
        <w:pStyle w:val="Heading2"/>
      </w:pPr>
      <w:r>
        <w:t>Pardavėjas</w:t>
      </w:r>
    </w:p>
    <w:p>
      <w:r>
        <w:rPr>
          <w:b/>
        </w:rPr>
        <w:t xml:space="preserve">Vardas / pavadinimas: </w:t>
      </w:r>
      <w:r>
        <w:t>_______________________________</w:t>
      </w:r>
    </w:p>
    <w:p>
      <w:r>
        <w:rPr>
          <w:b/>
        </w:rPr>
        <w:t xml:space="preserve">El. paštas: </w:t>
      </w:r>
      <w:r>
        <w:t>_______________________________</w:t>
      </w:r>
    </w:p>
    <w:p>
      <w:r>
        <w:rPr>
          <w:b/>
        </w:rPr>
        <w:t xml:space="preserve">Adresas (jei reikia): </w:t>
      </w:r>
      <w:r>
        <w:t>_______________________________</w:t>
      </w:r>
    </w:p>
    <w:p/>
    <w:p>
      <w:pPr>
        <w:pStyle w:val="Heading2"/>
      </w:pPr>
      <w:r>
        <w:t>1. Pirkėjo duomenys</w:t>
      </w:r>
    </w:p>
    <w:p>
      <w:r>
        <w:rPr>
          <w:b/>
        </w:rPr>
        <w:t xml:space="preserve">Vardas, pavardė: </w:t>
      </w:r>
      <w:r>
        <w:t>_______________________________________________</w:t>
      </w:r>
    </w:p>
    <w:p>
      <w:r>
        <w:rPr>
          <w:b/>
        </w:rPr>
        <w:t xml:space="preserve">Adresas: </w:t>
      </w:r>
      <w:r>
        <w:t>_______________________________________________</w:t>
      </w:r>
    </w:p>
    <w:p>
      <w:r>
        <w:rPr>
          <w:b/>
        </w:rPr>
        <w:t xml:space="preserve">Telefono numeris: </w:t>
      </w:r>
      <w:r>
        <w:t>_______________________________________________</w:t>
      </w:r>
    </w:p>
    <w:p>
      <w:r>
        <w:rPr>
          <w:b/>
        </w:rPr>
        <w:t xml:space="preserve">El. paštas: </w:t>
      </w:r>
      <w:r>
        <w:t>_______________________________________________</w:t>
      </w:r>
    </w:p>
    <w:p/>
    <w:p>
      <w:pPr>
        <w:pStyle w:val="Heading2"/>
      </w:pPr>
      <w:r>
        <w:t>2. Užsakymo informacija</w:t>
      </w:r>
    </w:p>
    <w:p>
      <w:r>
        <w:rPr>
          <w:b/>
        </w:rPr>
        <w:t xml:space="preserve">Užsakymo numeris: </w:t>
      </w:r>
      <w:r>
        <w:t>_______________________________________________</w:t>
      </w:r>
    </w:p>
    <w:p>
      <w:r>
        <w:rPr>
          <w:b/>
        </w:rPr>
        <w:t xml:space="preserve">Užsakymo data: </w:t>
      </w:r>
      <w:r>
        <w:t>_______________________________________________</w:t>
      </w:r>
    </w:p>
    <w:p>
      <w:r>
        <w:rPr>
          <w:b/>
        </w:rPr>
        <w:t xml:space="preserve">Prekių gavimo data: </w:t>
      </w:r>
      <w:r>
        <w:t>_______________________________________________</w:t>
      </w:r>
    </w:p>
    <w:p>
      <w:r>
        <w:rPr>
          <w:b/>
        </w:rPr>
        <w:t xml:space="preserve">Sąskaitos faktūros Nr. (jei yra): </w:t>
      </w:r>
      <w:r>
        <w:t>_______________________________________________</w:t>
      </w:r>
    </w:p>
    <w:p/>
    <w:p>
      <w:pPr>
        <w:pStyle w:val="Heading2"/>
      </w:pPr>
      <w:r>
        <w:t>3. Grąžinamos prekės</w:t>
      </w:r>
    </w:p>
    <w:p>
      <w:r>
        <w:rPr>
          <w:b/>
        </w:rPr>
        <w:t xml:space="preserve">1) Prekės pavadinimas: </w:t>
      </w:r>
      <w:r>
        <w:t>__________________________________________</w:t>
      </w:r>
    </w:p>
    <w:p>
      <w:r>
        <w:rPr>
          <w:b/>
        </w:rPr>
        <w:t xml:space="preserve">   Kiekis: </w:t>
      </w:r>
      <w:r>
        <w:t xml:space="preserve">______   </w:t>
      </w:r>
      <w:r>
        <w:rPr>
          <w:b/>
        </w:rPr>
        <w:t xml:space="preserve">Kaina už vnt.: </w:t>
      </w:r>
      <w:r>
        <w:t xml:space="preserve">______   </w:t>
      </w:r>
      <w:r>
        <w:rPr>
          <w:b/>
        </w:rPr>
        <w:t xml:space="preserve">Bendra suma: </w:t>
      </w:r>
      <w:r>
        <w:t>______</w:t>
      </w:r>
    </w:p>
    <w:p>
      <w:r>
        <w:rPr>
          <w:b/>
        </w:rPr>
        <w:t xml:space="preserve">2) Prekės pavadinimas: </w:t>
      </w:r>
      <w:r>
        <w:t>__________________________________________</w:t>
      </w:r>
    </w:p>
    <w:p>
      <w:r>
        <w:rPr>
          <w:b/>
        </w:rPr>
        <w:t xml:space="preserve">   Kiekis: </w:t>
      </w:r>
      <w:r>
        <w:t xml:space="preserve">______   </w:t>
      </w:r>
      <w:r>
        <w:rPr>
          <w:b/>
        </w:rPr>
        <w:t xml:space="preserve">Kaina už vnt.: </w:t>
      </w:r>
      <w:r>
        <w:t xml:space="preserve">______   </w:t>
      </w:r>
      <w:r>
        <w:rPr>
          <w:b/>
        </w:rPr>
        <w:t xml:space="preserve">Bendra suma: </w:t>
      </w:r>
      <w:r>
        <w:t>______</w:t>
      </w:r>
    </w:p>
    <w:p>
      <w:r>
        <w:rPr>
          <w:b/>
        </w:rPr>
        <w:t xml:space="preserve">3) Prekės pavadinimas: </w:t>
      </w:r>
      <w:r>
        <w:t>__________________________________________</w:t>
      </w:r>
    </w:p>
    <w:p>
      <w:r>
        <w:rPr>
          <w:b/>
        </w:rPr>
        <w:t xml:space="preserve">   Kiekis: </w:t>
      </w:r>
      <w:r>
        <w:t xml:space="preserve">______   </w:t>
      </w:r>
      <w:r>
        <w:rPr>
          <w:b/>
        </w:rPr>
        <w:t xml:space="preserve">Kaina už vnt.: </w:t>
      </w:r>
      <w:r>
        <w:t xml:space="preserve">______   </w:t>
      </w:r>
      <w:r>
        <w:rPr>
          <w:b/>
        </w:rPr>
        <w:t xml:space="preserve">Bendra suma: </w:t>
      </w:r>
      <w:r>
        <w:t>______</w:t>
      </w:r>
    </w:p>
    <w:p/>
    <w:p>
      <w:pPr>
        <w:pStyle w:val="Heading2"/>
      </w:pPr>
      <w:r>
        <w:t>4. Grąžinimo pagrindas</w:t>
      </w:r>
    </w:p>
    <w:p>
      <w:r>
        <w:rPr>
          <w:b/>
        </w:rPr>
        <w:t xml:space="preserve">☐ </w:t>
      </w:r>
      <w:r>
        <w:t>Atsisakau nuotolinės pirkimo–pardavimo sutarties per 14 dienų, prekė yra kokybiška, bet man netinka.</w:t>
      </w:r>
    </w:p>
    <w:p>
      <w:r>
        <w:rPr>
          <w:b/>
        </w:rPr>
        <w:t xml:space="preserve">☐ </w:t>
      </w:r>
      <w:r>
        <w:t>Prekė yra nekokybiška (brokuota).</w:t>
      </w:r>
    </w:p>
    <w:p>
      <w:r>
        <w:rPr>
          <w:b/>
        </w:rPr>
        <w:t xml:space="preserve">☐ </w:t>
      </w:r>
      <w:r>
        <w:t>Prekė neatitinka užsakymo (gauta ne ta prekė / netinkamas dydis / spalva ir pan.).</w:t>
      </w:r>
    </w:p>
    <w:p>
      <w:r>
        <w:rPr>
          <w:b/>
        </w:rPr>
        <w:t xml:space="preserve">☐ </w:t>
      </w:r>
      <w:r>
        <w:t>Kita priežastis (įrašykite):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/>
    <w:p>
      <w:pPr>
        <w:pStyle w:val="Heading2"/>
      </w:pPr>
      <w:r>
        <w:t>5. Pageidaujamas sprendimas</w:t>
      </w:r>
    </w:p>
    <w:p>
      <w:r>
        <w:rPr>
          <w:b/>
        </w:rPr>
        <w:t xml:space="preserve">☐ </w:t>
      </w:r>
      <w:r>
        <w:t>Grąžinti už prekę (-es) sumokėtus pinigus.</w:t>
      </w:r>
    </w:p>
    <w:p>
      <w:r>
        <w:rPr>
          <w:b/>
        </w:rPr>
        <w:t xml:space="preserve">☐ </w:t>
      </w:r>
      <w:r>
        <w:t>Pakeisti į tokią pačią tik tinkamos kokybės prekę.</w:t>
      </w:r>
    </w:p>
    <w:p>
      <w:r>
        <w:rPr>
          <w:b/>
        </w:rPr>
        <w:t xml:space="preserve">☐ </w:t>
      </w:r>
      <w:r>
        <w:t>Pakeisti į kitą prekę (modelį / dydį / spalvą):</w:t>
      </w:r>
    </w:p>
    <w:p>
      <w:r>
        <w:t>______________________________________________________________</w:t>
      </w:r>
    </w:p>
    <w:p>
      <w:r>
        <w:rPr>
          <w:b/>
        </w:rPr>
        <w:t xml:space="preserve">☐ </w:t>
      </w:r>
      <w:r>
        <w:t>Sumažinti prekės kainą (taikoma nekokybiškos prekės atveju).</w:t>
      </w:r>
    </w:p>
    <w:p/>
    <w:p>
      <w:pPr>
        <w:pStyle w:val="Heading2"/>
      </w:pPr>
      <w:r>
        <w:t>6. Pinigų grąžinimui reikalingi duomenys</w:t>
      </w:r>
    </w:p>
    <w:p>
      <w:r>
        <w:rPr>
          <w:b/>
        </w:rPr>
        <w:t xml:space="preserve">Sąskaitos savininko vardas, pavardė: </w:t>
      </w:r>
      <w:r>
        <w:t>_______________________________________________</w:t>
      </w:r>
    </w:p>
    <w:p>
      <w:r>
        <w:rPr>
          <w:b/>
        </w:rPr>
        <w:t xml:space="preserve">Bankas: </w:t>
      </w:r>
      <w:r>
        <w:t>_______________________________________________</w:t>
      </w:r>
    </w:p>
    <w:p>
      <w:r>
        <w:rPr>
          <w:b/>
        </w:rPr>
        <w:t xml:space="preserve">Banko sąskaitos numeris (IBAN): </w:t>
      </w:r>
      <w:r>
        <w:t>_______________________________________________</w:t>
      </w:r>
    </w:p>
    <w:p/>
    <w:p>
      <w:pPr>
        <w:pStyle w:val="Heading2"/>
      </w:pPr>
      <w:r>
        <w:t>7. Prekės būklė</w:t>
      </w:r>
    </w:p>
    <w:p>
      <w:r>
        <w:rPr>
          <w:b/>
        </w:rPr>
        <w:t>Ar prekė buvo naudota daugiau nei būtina jai patikrinti / apžiūrėti?</w:t>
      </w:r>
    </w:p>
    <w:p>
      <w:r>
        <w:rPr>
          <w:b/>
        </w:rPr>
        <w:t xml:space="preserve">☐ Ne   ☐ Taip, paaiškinimas: </w:t>
      </w:r>
      <w:r>
        <w:t>__________________________________________</w:t>
      </w:r>
    </w:p>
    <w:p>
      <w:r>
        <w:rPr>
          <w:b/>
        </w:rPr>
        <w:t>Matomi pažeidimai / defektai (jei yra):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/>
    <w:p>
      <w:pPr>
        <w:pStyle w:val="Heading2"/>
      </w:pPr>
      <w:r>
        <w:t>8. Patvirtinimas</w:t>
      </w:r>
    </w:p>
    <w:p>
      <w:r>
        <w:t>Patvirtinu, kad šiame blanke nurodyta informacija yra teisinga, o prekes grąžinu laikydamasis Pardavėjo nustatytų taisyklių ir LR teisės aktų.</w:t>
      </w:r>
    </w:p>
    <w:p>
      <w:r>
        <w:t xml:space="preserve">Data: </w:t>
      </w:r>
      <w:r>
        <w:t>____ / ____ / 20____ m.</w:t>
      </w:r>
    </w:p>
    <w:p>
      <w:r>
        <w:t xml:space="preserve">Pirkėjo parašas (jei pildoma spausdinta forma): </w:t>
      </w:r>
      <w:r>
        <w:t>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