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A961" w14:textId="5B981140" w:rsidR="00AB3DC4" w:rsidRDefault="00AB3DC4" w:rsidP="00314D28">
      <w:pPr>
        <w:pStyle w:val="Heading1"/>
        <w:spacing w:before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3DAA521" wp14:editId="6A2468F3">
            <wp:extent cx="781050" cy="867833"/>
            <wp:effectExtent l="0" t="0" r="0" b="8890"/>
            <wp:docPr id="1241635169" name="Picture 1" descr="A logo of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635169" name="Picture 1" descr="A logo of a football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9597" cy="87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E1D3C" w14:textId="7B428574" w:rsidR="005E1571" w:rsidRPr="00AB3DC4" w:rsidRDefault="00000000" w:rsidP="00314D28">
      <w:pPr>
        <w:pStyle w:val="Heading1"/>
        <w:spacing w:before="0"/>
        <w:jc w:val="center"/>
        <w:rPr>
          <w:sz w:val="36"/>
          <w:szCs w:val="36"/>
        </w:rPr>
      </w:pPr>
      <w:r w:rsidRPr="00AB3DC4">
        <w:rPr>
          <w:sz w:val="36"/>
          <w:szCs w:val="36"/>
        </w:rPr>
        <w:t>Gildersome Spurs Junior Football Club</w:t>
      </w:r>
    </w:p>
    <w:p w14:paraId="36EA44FC" w14:textId="38D038DC" w:rsidR="00C9458F" w:rsidRDefault="001F2C85" w:rsidP="00314D28">
      <w:pPr>
        <w:pStyle w:val="Heading2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Reward and Recognition Plan</w:t>
      </w:r>
    </w:p>
    <w:p w14:paraId="0B151052" w14:textId="03275EED" w:rsidR="001F2C85" w:rsidRPr="001F2C85" w:rsidRDefault="001F2C85" w:rsidP="00314D28">
      <w:pPr>
        <w:rPr>
          <w:rFonts w:ascii="Aptos" w:hAnsi="Aptos"/>
          <w:b/>
          <w:bCs/>
          <w:lang w:val="en-GB"/>
        </w:rPr>
      </w:pPr>
    </w:p>
    <w:p w14:paraId="421FCFE3" w14:textId="49786EC0" w:rsidR="001F2C85" w:rsidRPr="00314D28" w:rsidRDefault="001F2C85" w:rsidP="00314D28">
      <w:pPr>
        <w:spacing w:after="0"/>
        <w:rPr>
          <w:rFonts w:ascii="Aptos" w:hAnsi="Aptos"/>
          <w:b/>
          <w:bCs/>
          <w:color w:val="000000" w:themeColor="text1"/>
          <w:sz w:val="24"/>
          <w:szCs w:val="24"/>
          <w:lang w:val="en-GB"/>
        </w:rPr>
      </w:pPr>
      <w:r w:rsidRPr="00314D28">
        <w:rPr>
          <w:rFonts w:ascii="Aptos" w:hAnsi="Aptos"/>
          <w:b/>
          <w:bCs/>
          <w:color w:val="000000" w:themeColor="text1"/>
          <w:sz w:val="24"/>
          <w:szCs w:val="24"/>
          <w:lang w:val="en-GB"/>
        </w:rPr>
        <w:t>Aims</w:t>
      </w:r>
      <w:r w:rsidR="00314D28">
        <w:rPr>
          <w:rFonts w:ascii="Aptos" w:hAnsi="Aptos"/>
          <w:b/>
          <w:bCs/>
          <w:color w:val="000000" w:themeColor="text1"/>
          <w:sz w:val="24"/>
          <w:szCs w:val="24"/>
          <w:lang w:val="en-GB"/>
        </w:rPr>
        <w:t>:</w:t>
      </w:r>
    </w:p>
    <w:p w14:paraId="4BA45506" w14:textId="364D006F" w:rsidR="001F2C85" w:rsidRPr="00314D28" w:rsidRDefault="001F2C85" w:rsidP="00314D28">
      <w:pPr>
        <w:numPr>
          <w:ilvl w:val="0"/>
          <w:numId w:val="34"/>
        </w:numPr>
        <w:spacing w:after="0"/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 xml:space="preserve">Celebrate and thank the volunteers, coaches, players, and parents who </w:t>
      </w:r>
      <w:r w:rsidR="00955243">
        <w:rPr>
          <w:rFonts w:ascii="Aptos" w:hAnsi="Aptos"/>
          <w:color w:val="000000" w:themeColor="text1"/>
          <w:lang w:val="en-GB"/>
        </w:rPr>
        <w:t>are essential in the running and success of our</w:t>
      </w:r>
      <w:r w:rsidRPr="00314D28">
        <w:rPr>
          <w:rFonts w:ascii="Aptos" w:hAnsi="Aptos"/>
          <w:color w:val="000000" w:themeColor="text1"/>
          <w:lang w:val="en-GB"/>
        </w:rPr>
        <w:t xml:space="preserve"> club.</w:t>
      </w:r>
    </w:p>
    <w:p w14:paraId="7A5EB120" w14:textId="77777777" w:rsidR="001F2C85" w:rsidRPr="00314D28" w:rsidRDefault="001F2C85" w:rsidP="00314D28">
      <w:pPr>
        <w:numPr>
          <w:ilvl w:val="0"/>
          <w:numId w:val="34"/>
        </w:numPr>
        <w:spacing w:after="0"/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Promote positive behaviours (respect, inclusivity, teamwork) in line with FA and West Riding FA values.</w:t>
      </w:r>
    </w:p>
    <w:p w14:paraId="1DBE12B0" w14:textId="77777777" w:rsidR="001F2C85" w:rsidRPr="00314D28" w:rsidRDefault="001F2C85" w:rsidP="00314D28">
      <w:pPr>
        <w:numPr>
          <w:ilvl w:val="0"/>
          <w:numId w:val="34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Encourage long-term commitment and attract new people to help and support.</w:t>
      </w:r>
    </w:p>
    <w:p w14:paraId="49C320A5" w14:textId="77777777" w:rsidR="00365E44" w:rsidRDefault="00365E44" w:rsidP="00314D28">
      <w:pPr>
        <w:rPr>
          <w:rFonts w:ascii="Aptos" w:hAnsi="Aptos"/>
          <w:b/>
          <w:bCs/>
          <w:color w:val="000000" w:themeColor="text1"/>
          <w:sz w:val="24"/>
          <w:szCs w:val="24"/>
          <w:lang w:val="en-GB"/>
        </w:rPr>
      </w:pPr>
    </w:p>
    <w:p w14:paraId="12BFBB02" w14:textId="23B74AF3" w:rsidR="001F2C85" w:rsidRPr="00314D28" w:rsidRDefault="001F2C85" w:rsidP="00314D28">
      <w:pPr>
        <w:rPr>
          <w:rFonts w:ascii="Aptos" w:hAnsi="Aptos"/>
          <w:b/>
          <w:bCs/>
          <w:color w:val="000000" w:themeColor="text1"/>
          <w:sz w:val="24"/>
          <w:szCs w:val="24"/>
          <w:lang w:val="en-GB"/>
        </w:rPr>
      </w:pPr>
      <w:r w:rsidRPr="00314D28">
        <w:rPr>
          <w:rFonts w:ascii="Aptos" w:hAnsi="Aptos"/>
          <w:b/>
          <w:bCs/>
          <w:color w:val="000000" w:themeColor="text1"/>
          <w:sz w:val="24"/>
          <w:szCs w:val="24"/>
          <w:lang w:val="en-GB"/>
        </w:rPr>
        <w:t>Recognition Categories</w:t>
      </w:r>
    </w:p>
    <w:p w14:paraId="5A87D17A" w14:textId="77777777" w:rsidR="00365E44" w:rsidRDefault="001F2C85" w:rsidP="00365E44">
      <w:pPr>
        <w:pStyle w:val="ListParagraph"/>
        <w:numPr>
          <w:ilvl w:val="0"/>
          <w:numId w:val="44"/>
        </w:numPr>
        <w:spacing w:after="0"/>
        <w:rPr>
          <w:rFonts w:ascii="Aptos" w:hAnsi="Aptos"/>
          <w:b/>
          <w:bCs/>
          <w:color w:val="000000" w:themeColor="text1"/>
          <w:lang w:val="en-GB"/>
        </w:rPr>
      </w:pPr>
      <w:r w:rsidRPr="00365E44">
        <w:rPr>
          <w:rFonts w:ascii="Aptos" w:hAnsi="Aptos"/>
          <w:b/>
          <w:bCs/>
          <w:color w:val="000000" w:themeColor="text1"/>
          <w:lang w:val="en-GB"/>
        </w:rPr>
        <w:t>Volunteer of the Season</w:t>
      </w:r>
    </w:p>
    <w:p w14:paraId="7ED0838B" w14:textId="77777777" w:rsidR="00365E44" w:rsidRPr="00365E44" w:rsidRDefault="001F2C85" w:rsidP="00365E44">
      <w:pPr>
        <w:pStyle w:val="ListParagraph"/>
        <w:numPr>
          <w:ilvl w:val="1"/>
          <w:numId w:val="44"/>
        </w:numPr>
        <w:spacing w:after="0"/>
        <w:rPr>
          <w:rFonts w:ascii="Aptos" w:hAnsi="Aptos"/>
          <w:b/>
          <w:bCs/>
          <w:color w:val="000000" w:themeColor="text1"/>
          <w:lang w:val="en-GB"/>
        </w:rPr>
      </w:pPr>
      <w:r w:rsidRPr="00365E44">
        <w:rPr>
          <w:rFonts w:ascii="Aptos" w:hAnsi="Aptos"/>
          <w:color w:val="000000" w:themeColor="text1"/>
          <w:lang w:val="en-GB"/>
        </w:rPr>
        <w:t>Awarded to a volunteer who goes above and beyond (committee, admin, helper, fundraiser).</w:t>
      </w:r>
    </w:p>
    <w:p w14:paraId="609F8688" w14:textId="44CDAEFB" w:rsidR="001F2C85" w:rsidRPr="00365E44" w:rsidRDefault="001F2C85" w:rsidP="00365E44">
      <w:pPr>
        <w:pStyle w:val="ListParagraph"/>
        <w:numPr>
          <w:ilvl w:val="1"/>
          <w:numId w:val="44"/>
        </w:numPr>
        <w:spacing w:after="0"/>
        <w:rPr>
          <w:rFonts w:ascii="Aptos" w:hAnsi="Aptos"/>
          <w:b/>
          <w:bCs/>
          <w:color w:val="000000" w:themeColor="text1"/>
          <w:lang w:val="en-GB"/>
        </w:rPr>
      </w:pPr>
      <w:r w:rsidRPr="00365E44">
        <w:rPr>
          <w:rFonts w:ascii="Aptos" w:hAnsi="Aptos"/>
          <w:color w:val="000000" w:themeColor="text1"/>
          <w:lang w:val="en-GB"/>
        </w:rPr>
        <w:t>Nominations from coaches</w:t>
      </w:r>
      <w:r w:rsidR="007808C5">
        <w:rPr>
          <w:rFonts w:ascii="Aptos" w:hAnsi="Aptos"/>
          <w:color w:val="000000" w:themeColor="text1"/>
          <w:lang w:val="en-GB"/>
        </w:rPr>
        <w:t>/</w:t>
      </w:r>
      <w:r w:rsidRPr="00365E44">
        <w:rPr>
          <w:rFonts w:ascii="Aptos" w:hAnsi="Aptos"/>
          <w:color w:val="000000" w:themeColor="text1"/>
          <w:lang w:val="en-GB"/>
        </w:rPr>
        <w:t>parents</w:t>
      </w:r>
      <w:r w:rsidR="007808C5">
        <w:rPr>
          <w:rFonts w:ascii="Aptos" w:hAnsi="Aptos"/>
          <w:color w:val="000000" w:themeColor="text1"/>
          <w:lang w:val="en-GB"/>
        </w:rPr>
        <w:t>/</w:t>
      </w:r>
      <w:r w:rsidRPr="00365E44">
        <w:rPr>
          <w:rFonts w:ascii="Aptos" w:hAnsi="Aptos"/>
          <w:color w:val="000000" w:themeColor="text1"/>
          <w:lang w:val="en-GB"/>
        </w:rPr>
        <w:t>volunteers</w:t>
      </w:r>
      <w:r w:rsidR="007A5F88">
        <w:rPr>
          <w:rFonts w:ascii="Aptos" w:hAnsi="Aptos"/>
          <w:color w:val="000000" w:themeColor="text1"/>
          <w:lang w:val="en-GB"/>
        </w:rPr>
        <w:t xml:space="preserve"> - awarded by committee.</w:t>
      </w:r>
    </w:p>
    <w:p w14:paraId="3A0CF293" w14:textId="77777777" w:rsidR="00365E44" w:rsidRDefault="00365E44" w:rsidP="00365E44">
      <w:pPr>
        <w:pStyle w:val="ListParagraph"/>
        <w:rPr>
          <w:rFonts w:ascii="Aptos" w:hAnsi="Aptos"/>
          <w:b/>
          <w:bCs/>
          <w:color w:val="000000" w:themeColor="text1"/>
          <w:lang w:val="en-GB"/>
        </w:rPr>
      </w:pPr>
    </w:p>
    <w:p w14:paraId="3487A374" w14:textId="20536315" w:rsidR="00365E44" w:rsidRDefault="001F2C85" w:rsidP="00365E44">
      <w:pPr>
        <w:pStyle w:val="ListParagraph"/>
        <w:numPr>
          <w:ilvl w:val="0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 w:rsidRPr="00365E44">
        <w:rPr>
          <w:rFonts w:ascii="Aptos" w:hAnsi="Aptos"/>
          <w:b/>
          <w:bCs/>
          <w:color w:val="000000" w:themeColor="text1"/>
          <w:lang w:val="en-GB"/>
        </w:rPr>
        <w:t>Coach of the Season</w:t>
      </w:r>
    </w:p>
    <w:p w14:paraId="0B6DA772" w14:textId="06ACF6E0" w:rsidR="001F2C85" w:rsidRPr="007A5F88" w:rsidRDefault="001F2C85" w:rsidP="00365E44">
      <w:pPr>
        <w:pStyle w:val="ListParagraph"/>
        <w:numPr>
          <w:ilvl w:val="1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 w:rsidRPr="00365E44">
        <w:rPr>
          <w:rFonts w:ascii="Aptos" w:hAnsi="Aptos"/>
          <w:color w:val="000000" w:themeColor="text1"/>
          <w:lang w:val="en-GB"/>
        </w:rPr>
        <w:t>Recognises outstanding dedication, development of players, and commitment to inclusivity.</w:t>
      </w:r>
    </w:p>
    <w:p w14:paraId="4635EA2D" w14:textId="60737794" w:rsidR="007A5F88" w:rsidRPr="003C7B04" w:rsidRDefault="007A5F88" w:rsidP="00365E44">
      <w:pPr>
        <w:pStyle w:val="ListParagraph"/>
        <w:numPr>
          <w:ilvl w:val="1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>
        <w:rPr>
          <w:rFonts w:ascii="Aptos" w:hAnsi="Aptos"/>
          <w:color w:val="000000" w:themeColor="text1"/>
          <w:lang w:val="en-GB"/>
        </w:rPr>
        <w:t xml:space="preserve">Nominations from </w:t>
      </w:r>
      <w:r w:rsidR="007808C5">
        <w:rPr>
          <w:rFonts w:ascii="Aptos" w:hAnsi="Aptos"/>
          <w:color w:val="000000" w:themeColor="text1"/>
          <w:lang w:val="en-GB"/>
        </w:rPr>
        <w:t>players/parents/coaches</w:t>
      </w:r>
      <w:r>
        <w:rPr>
          <w:rFonts w:ascii="Aptos" w:hAnsi="Aptos"/>
          <w:color w:val="000000" w:themeColor="text1"/>
          <w:lang w:val="en-GB"/>
        </w:rPr>
        <w:t xml:space="preserve"> – awarded by committee</w:t>
      </w:r>
    </w:p>
    <w:p w14:paraId="1959B52F" w14:textId="77777777" w:rsidR="003C7B04" w:rsidRPr="00365E44" w:rsidRDefault="003C7B04" w:rsidP="003C7B04">
      <w:pPr>
        <w:pStyle w:val="ListParagraph"/>
        <w:ind w:left="1440"/>
        <w:rPr>
          <w:rFonts w:ascii="Aptos" w:hAnsi="Aptos"/>
          <w:b/>
          <w:bCs/>
          <w:color w:val="000000" w:themeColor="text1"/>
          <w:lang w:val="en-GB"/>
        </w:rPr>
      </w:pPr>
    </w:p>
    <w:p w14:paraId="2B3B511A" w14:textId="77777777" w:rsidR="00365E44" w:rsidRDefault="001F2C85" w:rsidP="00365E44">
      <w:pPr>
        <w:pStyle w:val="ListParagraph"/>
        <w:numPr>
          <w:ilvl w:val="0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 w:rsidRPr="00365E44">
        <w:rPr>
          <w:rFonts w:ascii="Aptos" w:hAnsi="Aptos"/>
          <w:b/>
          <w:bCs/>
          <w:color w:val="000000" w:themeColor="text1"/>
          <w:lang w:val="en-GB"/>
        </w:rPr>
        <w:t>Young Volunteer of the Year</w:t>
      </w:r>
    </w:p>
    <w:p w14:paraId="1FCC9FFE" w14:textId="77777777" w:rsidR="003C7B04" w:rsidRPr="007A5F88" w:rsidRDefault="001F2C85" w:rsidP="00314D28">
      <w:pPr>
        <w:pStyle w:val="ListParagraph"/>
        <w:numPr>
          <w:ilvl w:val="1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 w:rsidRPr="00365E44">
        <w:rPr>
          <w:rFonts w:ascii="Aptos" w:hAnsi="Aptos"/>
          <w:color w:val="000000" w:themeColor="text1"/>
          <w:lang w:val="en-GB"/>
        </w:rPr>
        <w:t xml:space="preserve">For players or young helpers (age 14–21) who give their time to coaching, refereeing, or helping with </w:t>
      </w:r>
      <w:r w:rsidR="003C7B04">
        <w:rPr>
          <w:rFonts w:ascii="Aptos" w:hAnsi="Aptos"/>
          <w:color w:val="000000" w:themeColor="text1"/>
          <w:lang w:val="en-GB"/>
        </w:rPr>
        <w:t>governance/</w:t>
      </w:r>
      <w:r w:rsidRPr="00365E44">
        <w:rPr>
          <w:rFonts w:ascii="Aptos" w:hAnsi="Aptos"/>
          <w:color w:val="000000" w:themeColor="text1"/>
          <w:lang w:val="en-GB"/>
        </w:rPr>
        <w:t>events.</w:t>
      </w:r>
    </w:p>
    <w:p w14:paraId="010B769A" w14:textId="5FAA5E81" w:rsidR="007A5F88" w:rsidRPr="007A5F88" w:rsidRDefault="007A5F88" w:rsidP="00314D28">
      <w:pPr>
        <w:pStyle w:val="ListParagraph"/>
        <w:numPr>
          <w:ilvl w:val="1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>
        <w:rPr>
          <w:rFonts w:ascii="Aptos" w:hAnsi="Aptos"/>
          <w:color w:val="000000" w:themeColor="text1"/>
          <w:lang w:val="en-GB"/>
        </w:rPr>
        <w:t>Nominations from managers</w:t>
      </w:r>
      <w:r w:rsidR="007808C5">
        <w:rPr>
          <w:rFonts w:ascii="Aptos" w:hAnsi="Aptos"/>
          <w:color w:val="000000" w:themeColor="text1"/>
          <w:lang w:val="en-GB"/>
        </w:rPr>
        <w:t>/coaches</w:t>
      </w:r>
      <w:r>
        <w:rPr>
          <w:rFonts w:ascii="Aptos" w:hAnsi="Aptos"/>
          <w:color w:val="000000" w:themeColor="text1"/>
          <w:lang w:val="en-GB"/>
        </w:rPr>
        <w:t xml:space="preserve"> – awarded by committee</w:t>
      </w:r>
    </w:p>
    <w:p w14:paraId="4303CBE7" w14:textId="77777777" w:rsidR="007A5F88" w:rsidRPr="003C7B04" w:rsidRDefault="007A5F88" w:rsidP="007A5F88">
      <w:pPr>
        <w:pStyle w:val="ListParagraph"/>
        <w:ind w:left="1440"/>
        <w:rPr>
          <w:rFonts w:ascii="Aptos" w:hAnsi="Aptos"/>
          <w:b/>
          <w:bCs/>
          <w:color w:val="000000" w:themeColor="text1"/>
          <w:lang w:val="en-GB"/>
        </w:rPr>
      </w:pPr>
    </w:p>
    <w:p w14:paraId="3119FA70" w14:textId="77777777" w:rsidR="007A5F88" w:rsidRDefault="001F2C85" w:rsidP="007A5F88">
      <w:pPr>
        <w:pStyle w:val="ListParagraph"/>
        <w:numPr>
          <w:ilvl w:val="0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 w:rsidRPr="003C7B04">
        <w:rPr>
          <w:rFonts w:ascii="Aptos" w:hAnsi="Aptos"/>
          <w:b/>
          <w:bCs/>
          <w:color w:val="000000" w:themeColor="text1"/>
          <w:lang w:val="en-GB"/>
        </w:rPr>
        <w:t>Respect Champion (Player Award)</w:t>
      </w:r>
    </w:p>
    <w:p w14:paraId="25FB88D1" w14:textId="77777777" w:rsidR="007A5F88" w:rsidRPr="007A5F88" w:rsidRDefault="001F2C85" w:rsidP="007A5F88">
      <w:pPr>
        <w:pStyle w:val="ListParagraph"/>
        <w:numPr>
          <w:ilvl w:val="1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 w:rsidRPr="007A5F88">
        <w:rPr>
          <w:rFonts w:ascii="Aptos" w:hAnsi="Aptos"/>
          <w:color w:val="000000" w:themeColor="text1"/>
          <w:lang w:val="en-GB"/>
        </w:rPr>
        <w:t>Awarded to a player from each age group who consistently shows respect, teamwork, and sportsmanship.</w:t>
      </w:r>
    </w:p>
    <w:p w14:paraId="6FC86E8C" w14:textId="4C1673D3" w:rsidR="001F2C85" w:rsidRPr="007A5F88" w:rsidRDefault="007A5F88" w:rsidP="007A5F88">
      <w:pPr>
        <w:pStyle w:val="ListParagraph"/>
        <w:numPr>
          <w:ilvl w:val="1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>
        <w:rPr>
          <w:rFonts w:ascii="Aptos" w:hAnsi="Aptos"/>
          <w:color w:val="000000" w:themeColor="text1"/>
          <w:lang w:val="en-GB"/>
        </w:rPr>
        <w:t>Nominated by</w:t>
      </w:r>
      <w:r w:rsidR="001F2C85" w:rsidRPr="007A5F88">
        <w:rPr>
          <w:rFonts w:ascii="Aptos" w:hAnsi="Aptos"/>
          <w:color w:val="000000" w:themeColor="text1"/>
          <w:lang w:val="en-GB"/>
        </w:rPr>
        <w:t xml:space="preserve"> managers/coaches </w:t>
      </w:r>
      <w:r>
        <w:rPr>
          <w:rFonts w:ascii="Aptos" w:hAnsi="Aptos"/>
          <w:color w:val="000000" w:themeColor="text1"/>
          <w:lang w:val="en-GB"/>
        </w:rPr>
        <w:t>– awarded by committee</w:t>
      </w:r>
      <w:r w:rsidR="001F2C85" w:rsidRPr="007A5F88">
        <w:rPr>
          <w:rFonts w:ascii="Aptos" w:hAnsi="Aptos"/>
          <w:color w:val="000000" w:themeColor="text1"/>
          <w:lang w:val="en-GB"/>
        </w:rPr>
        <w:t>.</w:t>
      </w:r>
    </w:p>
    <w:p w14:paraId="7745E200" w14:textId="77777777" w:rsidR="001F2C85" w:rsidRPr="00314D28" w:rsidRDefault="001F2C85" w:rsidP="00314D28">
      <w:pPr>
        <w:rPr>
          <w:rFonts w:ascii="Aptos" w:hAnsi="Aptos"/>
          <w:b/>
          <w:bCs/>
          <w:color w:val="000000" w:themeColor="text1"/>
          <w:lang w:val="en-GB"/>
        </w:rPr>
      </w:pPr>
    </w:p>
    <w:p w14:paraId="34643E3B" w14:textId="77777777" w:rsidR="001F2C85" w:rsidRPr="00314D28" w:rsidRDefault="001F2C85" w:rsidP="00314D28">
      <w:pPr>
        <w:rPr>
          <w:rFonts w:ascii="Aptos" w:hAnsi="Aptos"/>
          <w:b/>
          <w:bCs/>
          <w:color w:val="000000" w:themeColor="text1"/>
          <w:lang w:val="en-GB"/>
        </w:rPr>
      </w:pPr>
    </w:p>
    <w:p w14:paraId="5FD137DE" w14:textId="785938E1" w:rsidR="007808C5" w:rsidRPr="007808C5" w:rsidRDefault="001F2C85" w:rsidP="007808C5">
      <w:pPr>
        <w:pStyle w:val="ListParagraph"/>
        <w:numPr>
          <w:ilvl w:val="0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 w:rsidRPr="007808C5">
        <w:rPr>
          <w:rFonts w:ascii="Aptos" w:hAnsi="Aptos"/>
          <w:b/>
          <w:bCs/>
          <w:color w:val="000000" w:themeColor="text1"/>
          <w:lang w:val="en-GB"/>
        </w:rPr>
        <w:lastRenderedPageBreak/>
        <w:t>Parent Supporter of the Year</w:t>
      </w:r>
    </w:p>
    <w:p w14:paraId="7E4C7672" w14:textId="44C1F498" w:rsidR="001F2C85" w:rsidRPr="007808C5" w:rsidRDefault="001F2C85" w:rsidP="007808C5">
      <w:pPr>
        <w:pStyle w:val="ListParagraph"/>
        <w:numPr>
          <w:ilvl w:val="1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 w:rsidRPr="007808C5">
        <w:rPr>
          <w:rFonts w:ascii="Aptos" w:hAnsi="Aptos"/>
          <w:color w:val="000000" w:themeColor="text1"/>
          <w:lang w:val="en-GB"/>
        </w:rPr>
        <w:t>For a parent/carer who contributes positively to the matchday environment (encouraging, helpful, supportive).</w:t>
      </w:r>
    </w:p>
    <w:p w14:paraId="73C37FF5" w14:textId="3FF229EA" w:rsidR="007808C5" w:rsidRPr="007808C5" w:rsidRDefault="007808C5" w:rsidP="007808C5">
      <w:pPr>
        <w:pStyle w:val="ListParagraph"/>
        <w:numPr>
          <w:ilvl w:val="1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>
        <w:rPr>
          <w:rFonts w:ascii="Aptos" w:hAnsi="Aptos"/>
          <w:color w:val="000000" w:themeColor="text1"/>
          <w:lang w:val="en-GB"/>
        </w:rPr>
        <w:t>Nominated by managers/coaches – awarded by committee</w:t>
      </w:r>
    </w:p>
    <w:p w14:paraId="3461D5EE" w14:textId="77777777" w:rsidR="007808C5" w:rsidRDefault="001F2C85" w:rsidP="007808C5">
      <w:pPr>
        <w:pStyle w:val="ListParagraph"/>
        <w:numPr>
          <w:ilvl w:val="0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 w:rsidRPr="007808C5">
        <w:rPr>
          <w:rFonts w:ascii="Aptos" w:hAnsi="Aptos"/>
          <w:b/>
          <w:bCs/>
          <w:color w:val="000000" w:themeColor="text1"/>
          <w:lang w:val="en-GB"/>
        </w:rPr>
        <w:t>Club Recognition Award</w:t>
      </w:r>
    </w:p>
    <w:p w14:paraId="1B08BD67" w14:textId="5C794BE7" w:rsidR="001F2C85" w:rsidRPr="007808C5" w:rsidRDefault="001F2C85" w:rsidP="007808C5">
      <w:pPr>
        <w:pStyle w:val="ListParagraph"/>
        <w:numPr>
          <w:ilvl w:val="1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 w:rsidRPr="007808C5">
        <w:rPr>
          <w:rFonts w:ascii="Aptos" w:hAnsi="Aptos"/>
          <w:color w:val="000000" w:themeColor="text1"/>
          <w:lang w:val="en-GB"/>
        </w:rPr>
        <w:t>For a whole team, group, or project (e.g. a girls’ squad that grew numbers, or volunteers who delivered fundraising success).</w:t>
      </w:r>
    </w:p>
    <w:p w14:paraId="71A457B5" w14:textId="1B12A132" w:rsidR="007808C5" w:rsidRPr="007808C5" w:rsidRDefault="007808C5" w:rsidP="007808C5">
      <w:pPr>
        <w:pStyle w:val="ListParagraph"/>
        <w:numPr>
          <w:ilvl w:val="1"/>
          <w:numId w:val="44"/>
        </w:numPr>
        <w:rPr>
          <w:rFonts w:ascii="Aptos" w:hAnsi="Aptos"/>
          <w:b/>
          <w:bCs/>
          <w:color w:val="000000" w:themeColor="text1"/>
          <w:lang w:val="en-GB"/>
        </w:rPr>
      </w:pPr>
      <w:r>
        <w:rPr>
          <w:rFonts w:ascii="Aptos" w:hAnsi="Aptos"/>
          <w:color w:val="000000" w:themeColor="text1"/>
          <w:lang w:val="en-GB"/>
        </w:rPr>
        <w:t>Nominated by any club member - awarded by committee</w:t>
      </w:r>
    </w:p>
    <w:p w14:paraId="717837FA" w14:textId="77777777" w:rsidR="001F2C85" w:rsidRPr="00314D28" w:rsidRDefault="001F2C85" w:rsidP="00314D28">
      <w:pPr>
        <w:rPr>
          <w:rFonts w:ascii="Aptos" w:hAnsi="Aptos"/>
          <w:b/>
          <w:bCs/>
          <w:color w:val="000000" w:themeColor="text1"/>
          <w:sz w:val="24"/>
          <w:szCs w:val="24"/>
          <w:lang w:val="en-GB"/>
        </w:rPr>
      </w:pPr>
      <w:r w:rsidRPr="00314D28">
        <w:rPr>
          <w:rFonts w:ascii="Aptos" w:hAnsi="Aptos"/>
          <w:b/>
          <w:bCs/>
          <w:color w:val="000000" w:themeColor="text1"/>
          <w:sz w:val="24"/>
          <w:szCs w:val="24"/>
          <w:lang w:val="en-GB"/>
        </w:rPr>
        <w:t>How It Works</w:t>
      </w:r>
    </w:p>
    <w:p w14:paraId="1EA94C9A" w14:textId="23907BDA" w:rsidR="001F2C85" w:rsidRDefault="001F2C85" w:rsidP="00314D28">
      <w:pPr>
        <w:numPr>
          <w:ilvl w:val="0"/>
          <w:numId w:val="41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Nominations: Open annually</w:t>
      </w:r>
      <w:r w:rsidR="00C10481">
        <w:rPr>
          <w:rFonts w:ascii="Aptos" w:hAnsi="Aptos"/>
          <w:color w:val="000000" w:themeColor="text1"/>
          <w:lang w:val="en-GB"/>
        </w:rPr>
        <w:t xml:space="preserve"> April-May</w:t>
      </w:r>
      <w:r w:rsidRPr="00314D28">
        <w:rPr>
          <w:rFonts w:ascii="Aptos" w:hAnsi="Aptos"/>
          <w:color w:val="000000" w:themeColor="text1"/>
          <w:lang w:val="en-GB"/>
        </w:rPr>
        <w:t xml:space="preserve"> (via online form</w:t>
      </w:r>
      <w:r w:rsidR="007808C5">
        <w:rPr>
          <w:rFonts w:ascii="Aptos" w:hAnsi="Aptos"/>
          <w:color w:val="000000" w:themeColor="text1"/>
          <w:lang w:val="en-GB"/>
        </w:rPr>
        <w:t>s</w:t>
      </w:r>
      <w:r w:rsidRPr="00314D28">
        <w:rPr>
          <w:rFonts w:ascii="Aptos" w:hAnsi="Aptos"/>
          <w:color w:val="000000" w:themeColor="text1"/>
          <w:lang w:val="en-GB"/>
        </w:rPr>
        <w:t>)</w:t>
      </w:r>
      <w:r w:rsidR="00C10481">
        <w:rPr>
          <w:rFonts w:ascii="Aptos" w:hAnsi="Aptos"/>
          <w:color w:val="000000" w:themeColor="text1"/>
          <w:lang w:val="en-GB"/>
        </w:rPr>
        <w:t>.</w:t>
      </w:r>
    </w:p>
    <w:p w14:paraId="5FEC6704" w14:textId="04C6DA58" w:rsidR="001F2C85" w:rsidRPr="00314D28" w:rsidRDefault="001F2C85" w:rsidP="00314D28">
      <w:pPr>
        <w:numPr>
          <w:ilvl w:val="0"/>
          <w:numId w:val="41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 xml:space="preserve">Judging Panel: Club committee </w:t>
      </w:r>
      <w:r w:rsidR="00C10481">
        <w:rPr>
          <w:rFonts w:ascii="Aptos" w:hAnsi="Aptos"/>
          <w:color w:val="000000" w:themeColor="text1"/>
          <w:lang w:val="en-GB"/>
        </w:rPr>
        <w:t>-</w:t>
      </w:r>
      <w:r w:rsidRPr="00314D28">
        <w:rPr>
          <w:rFonts w:ascii="Aptos" w:hAnsi="Aptos"/>
          <w:color w:val="000000" w:themeColor="text1"/>
          <w:lang w:val="en-GB"/>
        </w:rPr>
        <w:t xml:space="preserve"> using clear criteria.</w:t>
      </w:r>
    </w:p>
    <w:p w14:paraId="0B38F1B4" w14:textId="77777777" w:rsidR="001F2C85" w:rsidRPr="00314D28" w:rsidRDefault="001F2C85" w:rsidP="00314D28">
      <w:pPr>
        <w:numPr>
          <w:ilvl w:val="0"/>
          <w:numId w:val="41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Announcement: Winners revealed at end-of-season presentation or a dedicated awards evening.</w:t>
      </w:r>
    </w:p>
    <w:p w14:paraId="229D336D" w14:textId="01F74947" w:rsidR="001F2C85" w:rsidRPr="00314D28" w:rsidRDefault="001F2C85" w:rsidP="00314D28">
      <w:pPr>
        <w:numPr>
          <w:ilvl w:val="0"/>
          <w:numId w:val="41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Rewards:</w:t>
      </w:r>
    </w:p>
    <w:p w14:paraId="03CA9672" w14:textId="54AFF50B" w:rsidR="001F2C85" w:rsidRPr="00314D28" w:rsidRDefault="001F2C85" w:rsidP="00314D28">
      <w:pPr>
        <w:numPr>
          <w:ilvl w:val="1"/>
          <w:numId w:val="41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 xml:space="preserve">Certificate &amp; club </w:t>
      </w:r>
      <w:r w:rsidR="00C10481">
        <w:rPr>
          <w:rFonts w:ascii="Aptos" w:hAnsi="Aptos"/>
          <w:color w:val="000000" w:themeColor="text1"/>
          <w:lang w:val="en-GB"/>
        </w:rPr>
        <w:t>medal</w:t>
      </w:r>
      <w:r w:rsidRPr="00314D28">
        <w:rPr>
          <w:rFonts w:ascii="Aptos" w:hAnsi="Aptos"/>
          <w:color w:val="000000" w:themeColor="text1"/>
          <w:lang w:val="en-GB"/>
        </w:rPr>
        <w:t xml:space="preserve"> (engraved, passed annually).</w:t>
      </w:r>
    </w:p>
    <w:p w14:paraId="0DFA4F96" w14:textId="77777777" w:rsidR="001F2C85" w:rsidRPr="00314D28" w:rsidRDefault="001F2C85" w:rsidP="00314D28">
      <w:pPr>
        <w:numPr>
          <w:ilvl w:val="1"/>
          <w:numId w:val="41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Feature on website/social media.</w:t>
      </w:r>
    </w:p>
    <w:p w14:paraId="56CBDB7F" w14:textId="77777777" w:rsidR="001F2C85" w:rsidRPr="00314D28" w:rsidRDefault="001F2C85" w:rsidP="00314D28">
      <w:pPr>
        <w:numPr>
          <w:ilvl w:val="1"/>
          <w:numId w:val="41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Small prize (e.g. club hoodie, training voucher, gift card).</w:t>
      </w:r>
    </w:p>
    <w:p w14:paraId="65B08534" w14:textId="77777777" w:rsidR="001F2C85" w:rsidRPr="00314D28" w:rsidRDefault="001F2C85" w:rsidP="00314D28">
      <w:pPr>
        <w:numPr>
          <w:ilvl w:val="1"/>
          <w:numId w:val="41"/>
        </w:numPr>
        <w:rPr>
          <w:rFonts w:ascii="Aptos" w:hAnsi="Aptos"/>
          <w:b/>
          <w:bCs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Nominees for wider West Riding FA &amp; FA Grassroots Awards</w:t>
      </w:r>
      <w:r w:rsidRPr="00314D28">
        <w:rPr>
          <w:rFonts w:ascii="Aptos" w:hAnsi="Aptos"/>
          <w:b/>
          <w:bCs/>
          <w:color w:val="000000" w:themeColor="text1"/>
          <w:lang w:val="en-GB"/>
        </w:rPr>
        <w:t>.</w:t>
      </w:r>
    </w:p>
    <w:p w14:paraId="6E66923F" w14:textId="6CD6A752" w:rsidR="001F2C85" w:rsidRPr="00314D28" w:rsidRDefault="001F2C85" w:rsidP="00314D28">
      <w:pPr>
        <w:rPr>
          <w:rFonts w:ascii="Aptos" w:hAnsi="Aptos"/>
          <w:b/>
          <w:bCs/>
          <w:color w:val="000000" w:themeColor="text1"/>
          <w:lang w:val="en-GB"/>
        </w:rPr>
      </w:pPr>
      <w:r w:rsidRPr="00314D28">
        <w:rPr>
          <w:rFonts w:ascii="Aptos" w:hAnsi="Aptos"/>
          <w:b/>
          <w:bCs/>
          <w:color w:val="000000" w:themeColor="text1"/>
          <w:lang w:val="en-GB"/>
        </w:rPr>
        <w:t>Promotion &amp; Engagement</w:t>
      </w:r>
    </w:p>
    <w:p w14:paraId="70057325" w14:textId="26C5F230" w:rsidR="001F2C85" w:rsidRPr="00314D28" w:rsidRDefault="001F2C85" w:rsidP="00314D28">
      <w:pPr>
        <w:numPr>
          <w:ilvl w:val="0"/>
          <w:numId w:val="42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 xml:space="preserve">Launch nominations each </w:t>
      </w:r>
      <w:r w:rsidR="00120786">
        <w:rPr>
          <w:rFonts w:ascii="Aptos" w:hAnsi="Aptos"/>
          <w:color w:val="000000" w:themeColor="text1"/>
          <w:lang w:val="en-GB"/>
        </w:rPr>
        <w:t>April</w:t>
      </w:r>
      <w:r w:rsidRPr="00314D28">
        <w:rPr>
          <w:rFonts w:ascii="Aptos" w:hAnsi="Aptos"/>
          <w:color w:val="000000" w:themeColor="text1"/>
          <w:lang w:val="en-GB"/>
        </w:rPr>
        <w:t xml:space="preserve"> with posters, WhatsApp messages, social media posts.</w:t>
      </w:r>
    </w:p>
    <w:p w14:paraId="1C1F40D0" w14:textId="77777777" w:rsidR="001F2C85" w:rsidRPr="00314D28" w:rsidRDefault="001F2C85" w:rsidP="00314D28">
      <w:pPr>
        <w:numPr>
          <w:ilvl w:val="0"/>
          <w:numId w:val="42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Use positive messaging: “Celebrate the people who make Gildersome Spurs special.”</w:t>
      </w:r>
    </w:p>
    <w:p w14:paraId="76063477" w14:textId="77777777" w:rsidR="001F2C85" w:rsidRPr="00314D28" w:rsidRDefault="001F2C85" w:rsidP="00314D28">
      <w:pPr>
        <w:numPr>
          <w:ilvl w:val="0"/>
          <w:numId w:val="42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Share short stories about winners afterwards to inspire others.</w:t>
      </w:r>
    </w:p>
    <w:p w14:paraId="5805DC86" w14:textId="28773A50" w:rsidR="001F2C85" w:rsidRPr="00314D28" w:rsidRDefault="001F2C85" w:rsidP="00314D28">
      <w:pPr>
        <w:rPr>
          <w:rFonts w:ascii="Aptos" w:hAnsi="Aptos"/>
          <w:b/>
          <w:bCs/>
          <w:color w:val="000000" w:themeColor="text1"/>
          <w:sz w:val="24"/>
          <w:szCs w:val="24"/>
          <w:lang w:val="en-GB"/>
        </w:rPr>
      </w:pPr>
      <w:r w:rsidRPr="00314D28">
        <w:rPr>
          <w:rFonts w:ascii="Aptos" w:hAnsi="Aptos"/>
          <w:b/>
          <w:bCs/>
          <w:color w:val="000000" w:themeColor="text1"/>
          <w:sz w:val="24"/>
          <w:szCs w:val="24"/>
          <w:lang w:val="en-GB"/>
        </w:rPr>
        <w:t>Benefits</w:t>
      </w:r>
    </w:p>
    <w:p w14:paraId="73E9F3B1" w14:textId="77777777" w:rsidR="001F2C85" w:rsidRPr="00314D28" w:rsidRDefault="001F2C85" w:rsidP="00314D28">
      <w:pPr>
        <w:numPr>
          <w:ilvl w:val="0"/>
          <w:numId w:val="43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Strengthens community spirit at the club.</w:t>
      </w:r>
    </w:p>
    <w:p w14:paraId="7136C688" w14:textId="77777777" w:rsidR="001F2C85" w:rsidRPr="00314D28" w:rsidRDefault="001F2C85" w:rsidP="00314D28">
      <w:pPr>
        <w:numPr>
          <w:ilvl w:val="0"/>
          <w:numId w:val="43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Encourages more volunteers to step forward.</w:t>
      </w:r>
    </w:p>
    <w:p w14:paraId="5D6B4BB6" w14:textId="77777777" w:rsidR="001F2C85" w:rsidRPr="00314D28" w:rsidRDefault="001F2C85" w:rsidP="00314D28">
      <w:pPr>
        <w:numPr>
          <w:ilvl w:val="0"/>
          <w:numId w:val="43"/>
        </w:numPr>
        <w:rPr>
          <w:rFonts w:ascii="Aptos" w:hAnsi="Aptos"/>
          <w:color w:val="000000" w:themeColor="text1"/>
          <w:lang w:val="en-GB"/>
        </w:rPr>
      </w:pPr>
      <w:r w:rsidRPr="00314D28">
        <w:rPr>
          <w:rFonts w:ascii="Aptos" w:hAnsi="Aptos"/>
          <w:color w:val="000000" w:themeColor="text1"/>
          <w:lang w:val="en-GB"/>
        </w:rPr>
        <w:t>Reinforces values of Respect, Inclusion, and Fair Play.</w:t>
      </w:r>
    </w:p>
    <w:p w14:paraId="06768898" w14:textId="25BA55D3" w:rsidR="0066231B" w:rsidRPr="00120786" w:rsidRDefault="001F2C85" w:rsidP="002D6726">
      <w:pPr>
        <w:numPr>
          <w:ilvl w:val="0"/>
          <w:numId w:val="43"/>
        </w:numPr>
        <w:rPr>
          <w:rFonts w:ascii="Aptos" w:hAnsi="Aptos"/>
          <w:color w:val="000000" w:themeColor="text1"/>
        </w:rPr>
      </w:pPr>
      <w:r w:rsidRPr="00120786">
        <w:rPr>
          <w:rFonts w:ascii="Aptos" w:hAnsi="Aptos"/>
          <w:color w:val="000000" w:themeColor="text1"/>
          <w:lang w:val="en-GB"/>
        </w:rPr>
        <w:t>Aligns the club with FA and West Riding FA recognition pathways.</w:t>
      </w:r>
    </w:p>
    <w:sectPr w:rsidR="0066231B" w:rsidRPr="001207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C74E8"/>
    <w:multiLevelType w:val="multilevel"/>
    <w:tmpl w:val="5562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053DE3"/>
    <w:multiLevelType w:val="multilevel"/>
    <w:tmpl w:val="C9DA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787A7A"/>
    <w:multiLevelType w:val="multilevel"/>
    <w:tmpl w:val="BE0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927C2B"/>
    <w:multiLevelType w:val="multilevel"/>
    <w:tmpl w:val="7C44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BF77EF"/>
    <w:multiLevelType w:val="multilevel"/>
    <w:tmpl w:val="CFA6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2D7B6D"/>
    <w:multiLevelType w:val="multilevel"/>
    <w:tmpl w:val="D448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326315"/>
    <w:multiLevelType w:val="hybridMultilevel"/>
    <w:tmpl w:val="C5AAB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256BE"/>
    <w:multiLevelType w:val="multilevel"/>
    <w:tmpl w:val="155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5F6F61"/>
    <w:multiLevelType w:val="multilevel"/>
    <w:tmpl w:val="6458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2D43DE"/>
    <w:multiLevelType w:val="hybridMultilevel"/>
    <w:tmpl w:val="CB68F0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C1F82"/>
    <w:multiLevelType w:val="hybridMultilevel"/>
    <w:tmpl w:val="B1D6F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25185"/>
    <w:multiLevelType w:val="multilevel"/>
    <w:tmpl w:val="3288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0F4849"/>
    <w:multiLevelType w:val="multilevel"/>
    <w:tmpl w:val="CC70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8E44F2"/>
    <w:multiLevelType w:val="multilevel"/>
    <w:tmpl w:val="9008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D517C9"/>
    <w:multiLevelType w:val="multilevel"/>
    <w:tmpl w:val="65EC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CF2EFD"/>
    <w:multiLevelType w:val="hybridMultilevel"/>
    <w:tmpl w:val="A9E2DF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87AD5"/>
    <w:multiLevelType w:val="multilevel"/>
    <w:tmpl w:val="40B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2D437E"/>
    <w:multiLevelType w:val="multilevel"/>
    <w:tmpl w:val="1A76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4B7D39"/>
    <w:multiLevelType w:val="multilevel"/>
    <w:tmpl w:val="B2D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86548D"/>
    <w:multiLevelType w:val="multilevel"/>
    <w:tmpl w:val="F034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3849BA"/>
    <w:multiLevelType w:val="multilevel"/>
    <w:tmpl w:val="6156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6C0B2C"/>
    <w:multiLevelType w:val="multilevel"/>
    <w:tmpl w:val="AA5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C131B2"/>
    <w:multiLevelType w:val="multilevel"/>
    <w:tmpl w:val="80D0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B20916"/>
    <w:multiLevelType w:val="multilevel"/>
    <w:tmpl w:val="9448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0514EF"/>
    <w:multiLevelType w:val="multilevel"/>
    <w:tmpl w:val="8E3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CC44C7"/>
    <w:multiLevelType w:val="hybridMultilevel"/>
    <w:tmpl w:val="16CABF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A6532"/>
    <w:multiLevelType w:val="multilevel"/>
    <w:tmpl w:val="0FBA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9E7068"/>
    <w:multiLevelType w:val="multilevel"/>
    <w:tmpl w:val="1C0C81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53D6C"/>
    <w:multiLevelType w:val="multilevel"/>
    <w:tmpl w:val="16C6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DC3D30"/>
    <w:multiLevelType w:val="hybridMultilevel"/>
    <w:tmpl w:val="2CA29F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800F8"/>
    <w:multiLevelType w:val="hybridMultilevel"/>
    <w:tmpl w:val="406A88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567D1"/>
    <w:multiLevelType w:val="multilevel"/>
    <w:tmpl w:val="326E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E32134"/>
    <w:multiLevelType w:val="multilevel"/>
    <w:tmpl w:val="F89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C864D5"/>
    <w:multiLevelType w:val="multilevel"/>
    <w:tmpl w:val="FF34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AF703A"/>
    <w:multiLevelType w:val="multilevel"/>
    <w:tmpl w:val="736A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731253">
    <w:abstractNumId w:val="8"/>
  </w:num>
  <w:num w:numId="2" w16cid:durableId="53550156">
    <w:abstractNumId w:val="6"/>
  </w:num>
  <w:num w:numId="3" w16cid:durableId="363560397">
    <w:abstractNumId w:val="5"/>
  </w:num>
  <w:num w:numId="4" w16cid:durableId="2116437313">
    <w:abstractNumId w:val="4"/>
  </w:num>
  <w:num w:numId="5" w16cid:durableId="1775444259">
    <w:abstractNumId w:val="7"/>
  </w:num>
  <w:num w:numId="6" w16cid:durableId="776606195">
    <w:abstractNumId w:val="3"/>
  </w:num>
  <w:num w:numId="7" w16cid:durableId="1573152660">
    <w:abstractNumId w:val="2"/>
  </w:num>
  <w:num w:numId="8" w16cid:durableId="146435321">
    <w:abstractNumId w:val="1"/>
  </w:num>
  <w:num w:numId="9" w16cid:durableId="2052025068">
    <w:abstractNumId w:val="0"/>
  </w:num>
  <w:num w:numId="10" w16cid:durableId="1261840392">
    <w:abstractNumId w:val="10"/>
  </w:num>
  <w:num w:numId="11" w16cid:durableId="1965384405">
    <w:abstractNumId w:val="20"/>
  </w:num>
  <w:num w:numId="12" w16cid:durableId="1351419592">
    <w:abstractNumId w:val="23"/>
  </w:num>
  <w:num w:numId="13" w16cid:durableId="783305120">
    <w:abstractNumId w:val="13"/>
  </w:num>
  <w:num w:numId="14" w16cid:durableId="577981132">
    <w:abstractNumId w:val="41"/>
  </w:num>
  <w:num w:numId="15" w16cid:durableId="1242258903">
    <w:abstractNumId w:val="37"/>
  </w:num>
  <w:num w:numId="16" w16cid:durableId="1829250297">
    <w:abstractNumId w:val="33"/>
  </w:num>
  <w:num w:numId="17" w16cid:durableId="425343145">
    <w:abstractNumId w:val="43"/>
  </w:num>
  <w:num w:numId="18" w16cid:durableId="1386563019">
    <w:abstractNumId w:val="42"/>
  </w:num>
  <w:num w:numId="19" w16cid:durableId="400829517">
    <w:abstractNumId w:val="11"/>
  </w:num>
  <w:num w:numId="20" w16cid:durableId="161505418">
    <w:abstractNumId w:val="34"/>
  </w:num>
  <w:num w:numId="21" w16cid:durableId="1393234146">
    <w:abstractNumId w:val="38"/>
  </w:num>
  <w:num w:numId="22" w16cid:durableId="1298341155">
    <w:abstractNumId w:val="39"/>
  </w:num>
  <w:num w:numId="23" w16cid:durableId="101849466">
    <w:abstractNumId w:val="15"/>
  </w:num>
  <w:num w:numId="24" w16cid:durableId="1157921184">
    <w:abstractNumId w:val="24"/>
  </w:num>
  <w:num w:numId="25" w16cid:durableId="579868463">
    <w:abstractNumId w:val="18"/>
  </w:num>
  <w:num w:numId="26" w16cid:durableId="17657872">
    <w:abstractNumId w:val="25"/>
  </w:num>
  <w:num w:numId="27" w16cid:durableId="2074694764">
    <w:abstractNumId w:val="31"/>
  </w:num>
  <w:num w:numId="28" w16cid:durableId="1033656980">
    <w:abstractNumId w:val="21"/>
  </w:num>
  <w:num w:numId="29" w16cid:durableId="845443555">
    <w:abstractNumId w:val="12"/>
  </w:num>
  <w:num w:numId="30" w16cid:durableId="1702052121">
    <w:abstractNumId w:val="40"/>
  </w:num>
  <w:num w:numId="31" w16cid:durableId="1922526311">
    <w:abstractNumId w:val="30"/>
  </w:num>
  <w:num w:numId="32" w16cid:durableId="1026950200">
    <w:abstractNumId w:val="26"/>
  </w:num>
  <w:num w:numId="33" w16cid:durableId="165098281">
    <w:abstractNumId w:val="32"/>
  </w:num>
  <w:num w:numId="34" w16cid:durableId="645740027">
    <w:abstractNumId w:val="14"/>
  </w:num>
  <w:num w:numId="35" w16cid:durableId="70468499">
    <w:abstractNumId w:val="36"/>
  </w:num>
  <w:num w:numId="36" w16cid:durableId="987637442">
    <w:abstractNumId w:val="9"/>
  </w:num>
  <w:num w:numId="37" w16cid:durableId="1056394359">
    <w:abstractNumId w:val="29"/>
  </w:num>
  <w:num w:numId="38" w16cid:durableId="1844779244">
    <w:abstractNumId w:val="27"/>
  </w:num>
  <w:num w:numId="39" w16cid:durableId="1979802135">
    <w:abstractNumId w:val="22"/>
  </w:num>
  <w:num w:numId="40" w16cid:durableId="543253320">
    <w:abstractNumId w:val="16"/>
  </w:num>
  <w:num w:numId="41" w16cid:durableId="1513060018">
    <w:abstractNumId w:val="28"/>
  </w:num>
  <w:num w:numId="42" w16cid:durableId="1383022778">
    <w:abstractNumId w:val="35"/>
  </w:num>
  <w:num w:numId="43" w16cid:durableId="1661688676">
    <w:abstractNumId w:val="17"/>
  </w:num>
  <w:num w:numId="44" w16cid:durableId="6877544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0786"/>
    <w:rsid w:val="00145833"/>
    <w:rsid w:val="0015074B"/>
    <w:rsid w:val="001F2C85"/>
    <w:rsid w:val="0029639D"/>
    <w:rsid w:val="002B59DB"/>
    <w:rsid w:val="00314D28"/>
    <w:rsid w:val="00326F90"/>
    <w:rsid w:val="00365E44"/>
    <w:rsid w:val="00394763"/>
    <w:rsid w:val="003C7B04"/>
    <w:rsid w:val="003F6FE0"/>
    <w:rsid w:val="004377DC"/>
    <w:rsid w:val="00567DD9"/>
    <w:rsid w:val="005E096C"/>
    <w:rsid w:val="005E1571"/>
    <w:rsid w:val="0066231B"/>
    <w:rsid w:val="007808C5"/>
    <w:rsid w:val="007A5F88"/>
    <w:rsid w:val="00874291"/>
    <w:rsid w:val="00955243"/>
    <w:rsid w:val="00AA1D8D"/>
    <w:rsid w:val="00AB3DC4"/>
    <w:rsid w:val="00B47730"/>
    <w:rsid w:val="00B7122A"/>
    <w:rsid w:val="00B7163A"/>
    <w:rsid w:val="00C10481"/>
    <w:rsid w:val="00C9458F"/>
    <w:rsid w:val="00CB0664"/>
    <w:rsid w:val="00EE528C"/>
    <w:rsid w:val="00FC10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B6D57"/>
  <w14:defaultImageDpi w14:val="300"/>
  <w15:docId w15:val="{2459D04D-71BF-4AAA-BDDF-A94024BA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Dunhill</cp:lastModifiedBy>
  <cp:revision>11</cp:revision>
  <dcterms:created xsi:type="dcterms:W3CDTF">2025-09-10T12:43:00Z</dcterms:created>
  <dcterms:modified xsi:type="dcterms:W3CDTF">2026-02-25T13:56:00Z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9e5fe0-93b7-4e24-83b8-c0737a05597a_Enabled">
    <vt:lpwstr>true</vt:lpwstr>
  </property>
  <property fmtid="{D5CDD505-2E9C-101B-9397-08002B2CF9AE}" pid="3" name="MSIP_Label_159e5fe0-93b7-4e24-83b8-c0737a05597a_SetDate">
    <vt:lpwstr>2025-09-09T22:20:37Z</vt:lpwstr>
  </property>
  <property fmtid="{D5CDD505-2E9C-101B-9397-08002B2CF9AE}" pid="4" name="MSIP_Label_159e5fe0-93b7-4e24-83b8-c0737a05597a_Method">
    <vt:lpwstr>Standard</vt:lpwstr>
  </property>
  <property fmtid="{D5CDD505-2E9C-101B-9397-08002B2CF9AE}" pid="5" name="MSIP_Label_159e5fe0-93b7-4e24-83b8-c0737a05597a_Name">
    <vt:lpwstr>159e5fe0-93b7-4e24-83b8-c0737a05597a</vt:lpwstr>
  </property>
  <property fmtid="{D5CDD505-2E9C-101B-9397-08002B2CF9AE}" pid="6" name="MSIP_Label_159e5fe0-93b7-4e24-83b8-c0737a05597a_SiteId">
    <vt:lpwstr>681f7310-2191-469b-8ea0-f76b4a7f699f</vt:lpwstr>
  </property>
  <property fmtid="{D5CDD505-2E9C-101B-9397-08002B2CF9AE}" pid="7" name="MSIP_Label_159e5fe0-93b7-4e24-83b8-c0737a05597a_ActionId">
    <vt:lpwstr>0ab0ec7b-3d3e-4656-9d70-78fc5d26f366</vt:lpwstr>
  </property>
  <property fmtid="{D5CDD505-2E9C-101B-9397-08002B2CF9AE}" pid="8" name="MSIP_Label_159e5fe0-93b7-4e24-83b8-c0737a05597a_ContentBits">
    <vt:lpwstr>0</vt:lpwstr>
  </property>
  <property fmtid="{D5CDD505-2E9C-101B-9397-08002B2CF9AE}" pid="9" name="MSIP_Label_159e5fe0-93b7-4e24-83b8-c0737a05597a_Tag">
    <vt:lpwstr>10, 3, 0, 1</vt:lpwstr>
  </property>
</Properties>
</file>