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30A3" w14:textId="77777777" w:rsidR="00100D4F" w:rsidRDefault="00000000">
      <w:pPr>
        <w:spacing w:after="120" w:line="240" w:lineRule="auto"/>
      </w:pPr>
      <w:r>
        <w:rPr>
          <w:b/>
        </w:rPr>
        <w:t>Schedule 1 – Cancellation form (use only if you wish to cancel)</w:t>
      </w:r>
    </w:p>
    <w:p w14:paraId="72C2A3CB" w14:textId="77777777" w:rsidR="00100D4F" w:rsidRDefault="00000000">
      <w:pPr>
        <w:spacing w:after="60" w:line="240" w:lineRule="auto"/>
      </w:pPr>
      <w:r>
        <w:t xml:space="preserve">To: </w:t>
      </w:r>
      <w:proofErr w:type="spellStart"/>
      <w:r>
        <w:t>Darlands</w:t>
      </w:r>
      <w:proofErr w:type="spellEnd"/>
      <w:r>
        <w:t xml:space="preserve"> HV Ltd, Suite 2063, 6–8 Revenge Road, </w:t>
      </w:r>
      <w:proofErr w:type="spellStart"/>
      <w:r>
        <w:t>Lordswood</w:t>
      </w:r>
      <w:proofErr w:type="spellEnd"/>
      <w:r>
        <w:t>, Kent ME5 8UD.</w:t>
      </w:r>
    </w:p>
    <w:p w14:paraId="3012A6FF" w14:textId="77777777" w:rsidR="00100D4F" w:rsidRDefault="00000000">
      <w:pPr>
        <w:spacing w:after="120" w:line="240" w:lineRule="auto"/>
      </w:pPr>
      <w:r>
        <w:t>I/We hereby give notice that I/We cancel my/our contract for the supply of professional services negotiating with the DNO.</w:t>
      </w:r>
    </w:p>
    <w:p w14:paraId="569D4F0A" w14:textId="6879D5D0" w:rsidR="00100D4F" w:rsidRDefault="00000000">
      <w:pPr>
        <w:spacing w:after="60" w:line="240" w:lineRule="auto"/>
      </w:pPr>
      <w:r>
        <w:t xml:space="preserve">Name of client(s): </w:t>
      </w:r>
    </w:p>
    <w:p w14:paraId="6BEE1AA2" w14:textId="250C7072" w:rsidR="00100D4F" w:rsidRDefault="00000000">
      <w:pPr>
        <w:spacing w:after="60" w:line="240" w:lineRule="auto"/>
      </w:pPr>
      <w:r>
        <w:t>Address of client(s):</w:t>
      </w:r>
    </w:p>
    <w:p w14:paraId="7D38153B" w14:textId="77777777" w:rsidR="00DF5053" w:rsidRDefault="00DF5053">
      <w:pPr>
        <w:spacing w:after="60" w:line="240" w:lineRule="auto"/>
      </w:pPr>
    </w:p>
    <w:p w14:paraId="28809730" w14:textId="3442AEC9" w:rsidR="00100D4F" w:rsidRDefault="00000000">
      <w:pPr>
        <w:spacing w:after="60" w:line="240" w:lineRule="auto"/>
      </w:pPr>
      <w:r>
        <w:t xml:space="preserve">Signature of client(s): </w:t>
      </w:r>
    </w:p>
    <w:p w14:paraId="119C4D01" w14:textId="77777777" w:rsidR="00DF5053" w:rsidRDefault="00DF5053">
      <w:pPr>
        <w:spacing w:after="60" w:line="240" w:lineRule="auto"/>
      </w:pPr>
    </w:p>
    <w:p w14:paraId="6834DA49" w14:textId="6B936BD2" w:rsidR="00100D4F" w:rsidRDefault="00000000">
      <w:pPr>
        <w:spacing w:after="60" w:line="240" w:lineRule="auto"/>
      </w:pPr>
      <w:r>
        <w:t xml:space="preserve">Date: </w:t>
      </w:r>
    </w:p>
    <w:sectPr w:rsidR="00100D4F" w:rsidSect="00034616">
      <w:pgSz w:w="12240" w:h="15840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3312096">
    <w:abstractNumId w:val="8"/>
  </w:num>
  <w:num w:numId="2" w16cid:durableId="573053919">
    <w:abstractNumId w:val="6"/>
  </w:num>
  <w:num w:numId="3" w16cid:durableId="1908151767">
    <w:abstractNumId w:val="5"/>
  </w:num>
  <w:num w:numId="4" w16cid:durableId="860508221">
    <w:abstractNumId w:val="4"/>
  </w:num>
  <w:num w:numId="5" w16cid:durableId="1372344946">
    <w:abstractNumId w:val="7"/>
  </w:num>
  <w:num w:numId="6" w16cid:durableId="1737431930">
    <w:abstractNumId w:val="3"/>
  </w:num>
  <w:num w:numId="7" w16cid:durableId="1633632564">
    <w:abstractNumId w:val="2"/>
  </w:num>
  <w:num w:numId="8" w16cid:durableId="1425686343">
    <w:abstractNumId w:val="1"/>
  </w:num>
  <w:num w:numId="9" w16cid:durableId="161960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64D"/>
    <w:rsid w:val="00100D4F"/>
    <w:rsid w:val="0015074B"/>
    <w:rsid w:val="00154A0F"/>
    <w:rsid w:val="001D0766"/>
    <w:rsid w:val="0029639D"/>
    <w:rsid w:val="00326F90"/>
    <w:rsid w:val="00684805"/>
    <w:rsid w:val="00AA1D8D"/>
    <w:rsid w:val="00B47730"/>
    <w:rsid w:val="00CB0664"/>
    <w:rsid w:val="00D3166D"/>
    <w:rsid w:val="00DF5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4449F"/>
  <w14:defaultImageDpi w14:val="300"/>
  <w15:docId w15:val="{2AD034AA-BC9F-40C0-87F1-89A374B4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Kieran Murphy</cp:lastModifiedBy>
  <cp:revision>5</cp:revision>
  <dcterms:created xsi:type="dcterms:W3CDTF">2013-12-23T23:15:00Z</dcterms:created>
  <dcterms:modified xsi:type="dcterms:W3CDTF">2026-01-22T11:32:00Z</dcterms:modified>
  <cp:category/>
</cp:coreProperties>
</file>