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F1B0" w14:textId="77777777" w:rsidR="00801186" w:rsidRDefault="00000000" w:rsidP="00E86646">
      <w:pPr>
        <w:pStyle w:val="Heading1"/>
        <w:jc w:val="center"/>
      </w:pPr>
      <w:r>
        <w:t>Pavyzdinė sutarties atsisakymo (prekės grąžinimo) forma</w:t>
      </w:r>
    </w:p>
    <w:p w14:paraId="5A7CD516" w14:textId="77777777" w:rsidR="00801186" w:rsidRDefault="00000000" w:rsidP="00E86646">
      <w:pPr>
        <w:jc w:val="center"/>
      </w:pPr>
      <w:r>
        <w:t>(Užpildykite ir pateikite šią formą tik tuo atveju, jei norite atsisakyti pirkimo–pardavimo sutarties)</w:t>
      </w:r>
      <w:r>
        <w:br/>
      </w:r>
    </w:p>
    <w:p w14:paraId="02079945" w14:textId="77777777" w:rsidR="00801186" w:rsidRDefault="00000000">
      <w:r>
        <w:t>Pardavėjui:</w:t>
      </w:r>
    </w:p>
    <w:p w14:paraId="788F8B3C" w14:textId="6E7D8E5F" w:rsidR="00801186" w:rsidRDefault="00E86646">
      <w:r>
        <w:t xml:space="preserve">MB </w:t>
      </w:r>
      <w:proofErr w:type="spellStart"/>
      <w:r>
        <w:t>Anameja</w:t>
      </w:r>
      <w:proofErr w:type="spellEnd"/>
      <w:r w:rsidR="00000000">
        <w:br/>
      </w:r>
      <w:proofErr w:type="spellStart"/>
      <w:r>
        <w:t>Pienių</w:t>
      </w:r>
      <w:proofErr w:type="spellEnd"/>
      <w:r>
        <w:t xml:space="preserve"> g. 1E-4, U</w:t>
      </w:r>
      <w:proofErr w:type="spellStart"/>
      <w:r>
        <w:rPr>
          <w:lang w:val="lt-LT"/>
        </w:rPr>
        <w:t>žliedžiai</w:t>
      </w:r>
      <w:proofErr w:type="spellEnd"/>
      <w:r>
        <w:rPr>
          <w:lang w:val="lt-LT"/>
        </w:rPr>
        <w:t xml:space="preserve">, Kauno </w:t>
      </w:r>
      <w:proofErr w:type="spellStart"/>
      <w:r>
        <w:rPr>
          <w:lang w:val="lt-LT"/>
        </w:rPr>
        <w:t>raj</w:t>
      </w:r>
      <w:proofErr w:type="spellEnd"/>
      <w:r w:rsidR="00000000">
        <w:br/>
      </w:r>
      <w:proofErr w:type="spellStart"/>
      <w:r>
        <w:t>info@anameja.lt</w:t>
      </w:r>
      <w:proofErr w:type="spellEnd"/>
      <w:r w:rsidR="00000000">
        <w:br/>
      </w:r>
    </w:p>
    <w:p w14:paraId="35DD6C38" w14:textId="24D7E2AD" w:rsidR="00801186" w:rsidRDefault="00000000" w:rsidP="00E86646">
      <w:pPr>
        <w:spacing w:line="360" w:lineRule="auto"/>
      </w:pPr>
      <w:r>
        <w:t>Aš / Mes (*) pranešu(-ame), kad atsisakau(-ome) pirkimo–pardavimo sutarties dėl šių prekių:</w:t>
      </w:r>
      <w:r>
        <w:br/>
        <w:t>_____________________________________________________</w:t>
      </w:r>
      <w:r w:rsidR="00E866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D6EA6" w14:textId="11626C2F" w:rsidR="00801186" w:rsidRDefault="00000000">
      <w:r>
        <w:t>Užsakymo numeris: ____________________________________</w:t>
      </w:r>
      <w:r w:rsidR="00E86646">
        <w:t>_____________________________________________</w:t>
      </w:r>
    </w:p>
    <w:p w14:paraId="6EDA82A9" w14:textId="2282DCEE" w:rsidR="00801186" w:rsidRDefault="00000000">
      <w:r>
        <w:t>Prekės gavimo data: __________________________________</w:t>
      </w:r>
      <w:r w:rsidR="00E86646">
        <w:t>_______________________________________________</w:t>
      </w:r>
    </w:p>
    <w:p w14:paraId="4FD37B9D" w14:textId="1BABA26C" w:rsidR="00801186" w:rsidRDefault="00000000">
      <w:r>
        <w:t>Vartotojo vardas, pavardė: ____________________________</w:t>
      </w:r>
      <w:r w:rsidR="00E86646">
        <w:t>______________________________________________</w:t>
      </w:r>
    </w:p>
    <w:p w14:paraId="7F3A175D" w14:textId="665F44CB" w:rsidR="00801186" w:rsidRDefault="00000000">
      <w:r>
        <w:t>Vartotojo adresas: ___________________________________</w:t>
      </w:r>
      <w:r w:rsidR="00E86646">
        <w:t>________________________________________________</w:t>
      </w:r>
    </w:p>
    <w:p w14:paraId="729F491D" w14:textId="7F19B17E" w:rsidR="00801186" w:rsidRDefault="00000000">
      <w:r>
        <w:t xml:space="preserve">Vartotojo telefono numeris / el. </w:t>
      </w:r>
      <w:proofErr w:type="spellStart"/>
      <w:r>
        <w:t>paštas</w:t>
      </w:r>
      <w:proofErr w:type="spellEnd"/>
      <w:r>
        <w:t>: ______</w:t>
      </w:r>
      <w:r w:rsidR="00E86646">
        <w:t>_____________________________________________________</w:t>
      </w:r>
    </w:p>
    <w:p w14:paraId="63C4C0D0" w14:textId="02B50370" w:rsidR="00801186" w:rsidRDefault="00000000">
      <w:r>
        <w:t>Grąžinimo priežastis (nebūtina): ______________________</w:t>
      </w:r>
      <w:r w:rsidR="00E86646">
        <w:t>_____________________________________________</w:t>
      </w:r>
    </w:p>
    <w:p w14:paraId="0E25DF54" w14:textId="77777777" w:rsidR="00801186" w:rsidRDefault="00000000">
      <w:r>
        <w:t>Data: __________________</w:t>
      </w:r>
    </w:p>
    <w:p w14:paraId="5DF56557" w14:textId="77777777" w:rsidR="00801186" w:rsidRDefault="00000000">
      <w:r>
        <w:t>Vartotojo parašas (tik jei forma pateikiama popieriuje): _________________________</w:t>
      </w:r>
    </w:p>
    <w:p w14:paraId="2A3DB3EB" w14:textId="77777777" w:rsidR="00801186" w:rsidRDefault="00000000">
      <w:r>
        <w:t>(*) Nereikalingą išbraukti</w:t>
      </w:r>
    </w:p>
    <w:sectPr w:rsidR="008011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210460">
    <w:abstractNumId w:val="8"/>
  </w:num>
  <w:num w:numId="2" w16cid:durableId="98454748">
    <w:abstractNumId w:val="6"/>
  </w:num>
  <w:num w:numId="3" w16cid:durableId="165756581">
    <w:abstractNumId w:val="5"/>
  </w:num>
  <w:num w:numId="4" w16cid:durableId="721291242">
    <w:abstractNumId w:val="4"/>
  </w:num>
  <w:num w:numId="5" w16cid:durableId="1983998405">
    <w:abstractNumId w:val="7"/>
  </w:num>
  <w:num w:numId="6" w16cid:durableId="1857888934">
    <w:abstractNumId w:val="3"/>
  </w:num>
  <w:num w:numId="7" w16cid:durableId="1571963650">
    <w:abstractNumId w:val="2"/>
  </w:num>
  <w:num w:numId="8" w16cid:durableId="1397700373">
    <w:abstractNumId w:val="1"/>
  </w:num>
  <w:num w:numId="9" w16cid:durableId="20398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01186"/>
    <w:rsid w:val="00AA1D8D"/>
    <w:rsid w:val="00B47730"/>
    <w:rsid w:val="00CB0664"/>
    <w:rsid w:val="00E46056"/>
    <w:rsid w:val="00E866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75B4BF"/>
  <w14:defaultImageDpi w14:val="300"/>
  <w15:docId w15:val="{C6425B70-9D3D-1B4D-ABD7-EC251549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Aidas Maknavičius</cp:lastModifiedBy>
  <cp:revision>2</cp:revision>
  <dcterms:created xsi:type="dcterms:W3CDTF">2026-02-17T08:37:00Z</dcterms:created>
  <dcterms:modified xsi:type="dcterms:W3CDTF">2026-02-17T08:37:00Z</dcterms:modified>
  <cp:category/>
</cp:coreProperties>
</file>