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F7D5" w14:textId="77777777" w:rsidR="00DD6492" w:rsidRDefault="00000000" w:rsidP="009D7A85">
      <w:pPr>
        <w:pStyle w:val="Heading1"/>
        <w:jc w:val="center"/>
      </w:pPr>
      <w:r>
        <w:t>Prekės grąžinimo dėl netinkamos kokybės forma</w:t>
      </w:r>
    </w:p>
    <w:p w14:paraId="3ECA61A6" w14:textId="77777777" w:rsidR="00DD6492" w:rsidRDefault="00000000" w:rsidP="009D7A85">
      <w:pPr>
        <w:jc w:val="center"/>
      </w:pPr>
      <w:r>
        <w:t>Prašome užpildyti šią formą, jei grąžinate prekę dėl netinkamos kokybės (defekto, broko ar neatitikimo).</w:t>
      </w:r>
    </w:p>
    <w:p w14:paraId="7510EAC7" w14:textId="77777777" w:rsidR="00DD6492" w:rsidRDefault="00000000">
      <w:r>
        <w:t>Pardavėjui:</w:t>
      </w:r>
    </w:p>
    <w:p w14:paraId="250BCD74" w14:textId="77777777" w:rsidR="00DD6492" w:rsidRDefault="00000000">
      <w:r>
        <w:t>MB Anameja</w:t>
      </w:r>
      <w:r>
        <w:br/>
        <w:t>Pienių g. 1E-4, Užliedžiai, Kauno raj.</w:t>
      </w:r>
      <w:r>
        <w:br/>
        <w:t>info@anameja.lt</w:t>
      </w:r>
      <w:r>
        <w:br/>
      </w:r>
    </w:p>
    <w:p w14:paraId="50D5AA0A" w14:textId="4D9578CE" w:rsidR="00DD6492" w:rsidRDefault="00000000">
      <w:proofErr w:type="spellStart"/>
      <w:r>
        <w:t>Užsakymo</w:t>
      </w:r>
      <w:proofErr w:type="spellEnd"/>
      <w:r>
        <w:t xml:space="preserve"> </w:t>
      </w:r>
      <w:proofErr w:type="spellStart"/>
      <w:r>
        <w:t>numeris</w:t>
      </w:r>
      <w:proofErr w:type="spellEnd"/>
      <w:r>
        <w:t>: ____________________________________</w:t>
      </w:r>
    </w:p>
    <w:p w14:paraId="2FE925BD" w14:textId="77777777" w:rsidR="00DD6492" w:rsidRDefault="00000000">
      <w:r>
        <w:t>Prekės pavadinimas: ____________________________________</w:t>
      </w:r>
    </w:p>
    <w:p w14:paraId="1E5990EA" w14:textId="77777777" w:rsidR="00DD6492" w:rsidRDefault="00000000">
      <w:r>
        <w:t>Prekės gavimo data: ____________________________________</w:t>
      </w:r>
    </w:p>
    <w:p w14:paraId="6D191EE5" w14:textId="77777777" w:rsidR="00DD6492" w:rsidRDefault="00000000">
      <w:r>
        <w:t>Nustatytas defektas / problema (aprašykite):</w:t>
      </w:r>
    </w:p>
    <w:p w14:paraId="77C338BD" w14:textId="7D1C4CBF" w:rsidR="00DD6492" w:rsidRDefault="00000000">
      <w:r>
        <w:t>________________________________________________________</w:t>
      </w:r>
      <w:r w:rsidR="009D7A85">
        <w:t>_________________________________________________</w:t>
      </w:r>
    </w:p>
    <w:p w14:paraId="1764AD1D" w14:textId="24890767" w:rsidR="00DD6492" w:rsidRDefault="00000000">
      <w:r>
        <w:t>________________________________________________________</w:t>
      </w:r>
      <w:r w:rsidR="009D7A85">
        <w:t>_________________________________________________</w:t>
      </w:r>
    </w:p>
    <w:p w14:paraId="0C51EE28" w14:textId="4EFFD417" w:rsidR="00DD6492" w:rsidRDefault="00000000">
      <w:r>
        <w:t>________________________________________________________</w:t>
      </w:r>
      <w:r w:rsidR="009D7A85">
        <w:t>_________________________________________________</w:t>
      </w:r>
    </w:p>
    <w:p w14:paraId="3E2A25FC" w14:textId="77777777" w:rsidR="00DD6492" w:rsidRDefault="00000000">
      <w:r>
        <w:t>Pageidaujamas sprendimas (pažymėkite):</w:t>
      </w:r>
    </w:p>
    <w:p w14:paraId="720009E3" w14:textId="737CF6B6" w:rsidR="00DD6492" w:rsidRDefault="00000000">
      <w:r>
        <w:t xml:space="preserve"> </w:t>
      </w:r>
      <w:r w:rsidR="006246C1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5"/>
      <w:r w:rsidR="006246C1">
        <w:instrText xml:space="preserve"> FORMCHECKBOX </w:instrText>
      </w:r>
      <w:r w:rsidR="006246C1">
        <w:fldChar w:fldCharType="separate"/>
      </w:r>
      <w:r w:rsidR="006246C1">
        <w:fldChar w:fldCharType="end"/>
      </w:r>
      <w:bookmarkEnd w:id="0"/>
      <w:proofErr w:type="spellStart"/>
      <w:r>
        <w:t>Prekės</w:t>
      </w:r>
      <w:proofErr w:type="spellEnd"/>
      <w:r>
        <w:t xml:space="preserve"> </w:t>
      </w:r>
      <w:proofErr w:type="spellStart"/>
      <w:r>
        <w:t>keitimas</w:t>
      </w:r>
      <w:proofErr w:type="spellEnd"/>
    </w:p>
    <w:p w14:paraId="06884566" w14:textId="15A06700" w:rsidR="00DD6492" w:rsidRDefault="00000000">
      <w:r>
        <w:t xml:space="preserve"> </w:t>
      </w:r>
      <w:r w:rsidR="009D7A85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9D7A85">
        <w:instrText xml:space="preserve"> FORMCHECKBOX </w:instrText>
      </w:r>
      <w:r w:rsidR="009D7A85">
        <w:fldChar w:fldCharType="separate"/>
      </w:r>
      <w:r w:rsidR="009D7A85">
        <w:fldChar w:fldCharType="end"/>
      </w:r>
      <w:bookmarkEnd w:id="1"/>
      <w:r>
        <w:t>Prekės taisymas</w:t>
      </w:r>
    </w:p>
    <w:p w14:paraId="34DB1E2A" w14:textId="12E50D80" w:rsidR="00DD6492" w:rsidRDefault="00000000">
      <w:r>
        <w:t xml:space="preserve"> </w:t>
      </w:r>
      <w:r w:rsidR="009D7A85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9D7A85">
        <w:instrText xml:space="preserve"> FORMCHECKBOX </w:instrText>
      </w:r>
      <w:r w:rsidR="009D7A85">
        <w:fldChar w:fldCharType="separate"/>
      </w:r>
      <w:r w:rsidR="009D7A85">
        <w:fldChar w:fldCharType="end"/>
      </w:r>
      <w:bookmarkEnd w:id="2"/>
      <w:r>
        <w:t>Pinigų grąžinimas</w:t>
      </w:r>
    </w:p>
    <w:p w14:paraId="55210F5E" w14:textId="5837F0FA" w:rsidR="00DD6492" w:rsidRDefault="00000000">
      <w:r>
        <w:t xml:space="preserve"> </w:t>
      </w:r>
      <w:r w:rsidR="009D7A85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9D7A85">
        <w:instrText xml:space="preserve"> FORMCHECKBOX </w:instrText>
      </w:r>
      <w:r w:rsidR="009D7A85">
        <w:fldChar w:fldCharType="separate"/>
      </w:r>
      <w:r w:rsidR="009D7A85">
        <w:fldChar w:fldCharType="end"/>
      </w:r>
      <w:bookmarkEnd w:id="3"/>
      <w:r>
        <w:t>Kita: ________________________________________________</w:t>
      </w:r>
      <w:r w:rsidR="009D7A85">
        <w:t>______________________________________________</w:t>
      </w:r>
    </w:p>
    <w:p w14:paraId="70576861" w14:textId="1DF7653F" w:rsidR="00DD6492" w:rsidRDefault="00000000">
      <w:r>
        <w:t>Vartotojo vardas, pavardė: ______________________________</w:t>
      </w:r>
      <w:r w:rsidR="009D7A85">
        <w:t>___________________________________________</w:t>
      </w:r>
    </w:p>
    <w:p w14:paraId="644C4C45" w14:textId="320C53CB" w:rsidR="00DD6492" w:rsidRDefault="00000000">
      <w:r>
        <w:t>Vartotojo adresas: ______________________________________</w:t>
      </w:r>
      <w:r w:rsidR="009D7A85">
        <w:t>____________________________________________</w:t>
      </w:r>
    </w:p>
    <w:p w14:paraId="5E16D6A5" w14:textId="207D5C17" w:rsidR="00DD6492" w:rsidRPr="009D7A85" w:rsidRDefault="00000000">
      <w:pPr>
        <w:rPr>
          <w:lang w:val="lt-LT"/>
        </w:rPr>
      </w:pPr>
      <w:r>
        <w:t>Telefono numeris / el. paštas: __________________________</w:t>
      </w:r>
      <w:r w:rsidR="009D7A85">
        <w:t>___________________________________________</w:t>
      </w:r>
    </w:p>
    <w:p w14:paraId="2D356124" w14:textId="77777777" w:rsidR="00DD6492" w:rsidRDefault="00000000">
      <w:r>
        <w:t>Data: __________________</w:t>
      </w:r>
    </w:p>
    <w:p w14:paraId="73DC7CD0" w14:textId="77777777" w:rsidR="00DD6492" w:rsidRDefault="00000000">
      <w:r>
        <w:t>Vartotojo parašas (jei forma pateikiama popieriuje): __________________</w:t>
      </w:r>
    </w:p>
    <w:sectPr w:rsidR="00DD64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384227">
    <w:abstractNumId w:val="8"/>
  </w:num>
  <w:num w:numId="2" w16cid:durableId="1381317592">
    <w:abstractNumId w:val="6"/>
  </w:num>
  <w:num w:numId="3" w16cid:durableId="460148496">
    <w:abstractNumId w:val="5"/>
  </w:num>
  <w:num w:numId="4" w16cid:durableId="1004476350">
    <w:abstractNumId w:val="4"/>
  </w:num>
  <w:num w:numId="5" w16cid:durableId="1218471384">
    <w:abstractNumId w:val="7"/>
  </w:num>
  <w:num w:numId="6" w16cid:durableId="1875457810">
    <w:abstractNumId w:val="3"/>
  </w:num>
  <w:num w:numId="7" w16cid:durableId="1550994839">
    <w:abstractNumId w:val="2"/>
  </w:num>
  <w:num w:numId="8" w16cid:durableId="2011832116">
    <w:abstractNumId w:val="1"/>
  </w:num>
  <w:num w:numId="9" w16cid:durableId="117434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5954"/>
    <w:rsid w:val="006246C1"/>
    <w:rsid w:val="009D7A85"/>
    <w:rsid w:val="00AA1D8D"/>
    <w:rsid w:val="00B47730"/>
    <w:rsid w:val="00CB0664"/>
    <w:rsid w:val="00DD6492"/>
    <w:rsid w:val="00E460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79DFEDA"/>
  <w14:defaultImageDpi w14:val="300"/>
  <w15:docId w15:val="{C6425B70-9D3D-1B4D-ABD7-EC251549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1312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Aidas Maknavičius</cp:lastModifiedBy>
  <cp:revision>4</cp:revision>
  <dcterms:created xsi:type="dcterms:W3CDTF">2026-02-17T09:01:00Z</dcterms:created>
  <dcterms:modified xsi:type="dcterms:W3CDTF">2026-02-17T09:11:00Z</dcterms:modified>
  <cp:category/>
</cp:coreProperties>
</file>