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FA2B9">
      <w:pPr>
        <w:jc w:val="center"/>
      </w:pPr>
    </w:p>
    <w:p w14:paraId="69FDA924">
      <w:pPr>
        <w:jc w:val="center"/>
      </w:pPr>
      <w:r>
        <w:rPr>
          <w:b/>
          <w:sz w:val="32"/>
        </w:rPr>
        <w:t>MODELO DE CANDIDATURA</w:t>
      </w:r>
    </w:p>
    <w:p w14:paraId="15507F5F"/>
    <w:p w14:paraId="7E52F5AE">
      <w:pPr>
        <w:jc w:val="both"/>
        <w:rPr>
          <w:sz w:val="22"/>
        </w:rPr>
      </w:pPr>
      <w:r>
        <w:rPr>
          <w:sz w:val="22"/>
        </w:rPr>
        <w:t>PRESENTACIÓN DE CANDIDATURA CONJUNTA A LA JUNTA DIRECTIVA DEL A.N.P.A. CEIP CURROS ENRÍQUEZ DE CELANOVA.</w:t>
      </w:r>
      <w:bookmarkStart w:id="0" w:name="_GoBack"/>
      <w:bookmarkEnd w:id="0"/>
    </w:p>
    <w:p w14:paraId="178FA330">
      <w:pPr>
        <w:jc w:val="both"/>
        <w:rPr>
          <w:sz w:val="22"/>
        </w:rPr>
      </w:pPr>
      <w:r>
        <w:rPr>
          <w:sz w:val="22"/>
        </w:rPr>
        <w:br w:type="textWrapping"/>
      </w:r>
      <w:r>
        <w:rPr>
          <w:sz w:val="22"/>
        </w:rPr>
        <w:t>A la atención de la Presidencia del A.N.P.A.:</w:t>
      </w:r>
    </w:p>
    <w:p w14:paraId="0FA442E9">
      <w:pPr>
        <w:jc w:val="both"/>
        <w:rPr>
          <w:sz w:val="22"/>
        </w:rPr>
      </w:pPr>
      <w:r>
        <w:rPr>
          <w:sz w:val="22"/>
        </w:rPr>
        <w:br w:type="textWrapping"/>
      </w:r>
      <w:r>
        <w:rPr>
          <w:sz w:val="22"/>
        </w:rPr>
        <w:t>Por la presente y habiendo sido</w:t>
      </w:r>
      <w:r>
        <w:rPr>
          <w:rFonts w:hint="default"/>
          <w:sz w:val="22"/>
          <w:lang w:val="es-ES"/>
        </w:rPr>
        <w:t xml:space="preserve"> abierto el plazo</w:t>
      </w:r>
      <w:r>
        <w:rPr>
          <w:sz w:val="22"/>
        </w:rPr>
        <w:t xml:space="preserve"> para la elección de nueva Junta Directiva, </w:t>
      </w:r>
      <w:r>
        <w:rPr>
          <w:rFonts w:hint="default"/>
          <w:sz w:val="22"/>
          <w:lang w:val="es-ES"/>
        </w:rPr>
        <w:t xml:space="preserve"> p</w:t>
      </w:r>
      <w:r>
        <w:rPr>
          <w:sz w:val="22"/>
        </w:rPr>
        <w:t>resentamos la siguiente candidatura conjunta:</w:t>
      </w:r>
    </w:p>
    <w:p w14:paraId="4BBB26B9">
      <w:r>
        <w:rPr>
          <w:b/>
        </w:rPr>
        <w:t xml:space="preserve">PRESIDENCIA: </w:t>
      </w:r>
      <w:r>
        <w:rPr>
          <w:rFonts w:hint="default"/>
          <w:b/>
          <w:lang w:val="es-ES"/>
        </w:rPr>
        <w:t>______________________________________________________________</w:t>
      </w:r>
      <w:r>
        <w:rPr>
          <w:b/>
        </w:rPr>
        <w:t>D.N.I.: __________________________</w:t>
      </w:r>
    </w:p>
    <w:p w14:paraId="02B1B2F3">
      <w:r>
        <w:rPr>
          <w:b/>
        </w:rPr>
        <w:t xml:space="preserve">VICEPRESIDENCIA: </w:t>
      </w:r>
      <w:r>
        <w:rPr>
          <w:rFonts w:hint="default"/>
          <w:b/>
          <w:lang w:val="es-ES"/>
        </w:rPr>
        <w:t>________________________________________________________</w:t>
      </w:r>
      <w:r>
        <w:rPr>
          <w:b/>
        </w:rPr>
        <w:t>D.N.I.: __________________________</w:t>
      </w:r>
    </w:p>
    <w:p w14:paraId="6F09E3AD">
      <w:r>
        <w:rPr>
          <w:b/>
        </w:rPr>
        <w:t>SECRETARÍA:</w:t>
      </w:r>
      <w:r>
        <w:rPr>
          <w:rFonts w:hint="default"/>
          <w:b/>
          <w:lang w:val="es-ES"/>
        </w:rPr>
        <w:t xml:space="preserve"> _______________________________________________________________</w:t>
      </w:r>
      <w:r>
        <w:rPr>
          <w:b/>
        </w:rPr>
        <w:t>D.N.I.: __________________________</w:t>
      </w:r>
    </w:p>
    <w:p w14:paraId="0235E044">
      <w:r>
        <w:rPr>
          <w:b/>
        </w:rPr>
        <w:t xml:space="preserve">TESORERÍA: </w:t>
      </w:r>
      <w:r>
        <w:rPr>
          <w:rFonts w:hint="default"/>
          <w:b/>
          <w:lang w:val="es-ES"/>
        </w:rPr>
        <w:t>________________________________________________________________</w:t>
      </w:r>
      <w:r>
        <w:rPr>
          <w:b/>
        </w:rPr>
        <w:t>D.N.I.: __________________________</w:t>
      </w:r>
    </w:p>
    <w:p w14:paraId="114D50BF">
      <w:r>
        <w:rPr>
          <w:b/>
        </w:rPr>
        <w:t>VOCALES:</w:t>
      </w:r>
    </w:p>
    <w:p w14:paraId="255419A7">
      <w:r>
        <w:t>-</w:t>
      </w:r>
      <w:r>
        <w:rPr>
          <w:rFonts w:hint="default"/>
          <w:lang w:val="es-ES"/>
        </w:rPr>
        <w:t xml:space="preserve"> </w:t>
      </w:r>
      <w:r>
        <w:rPr>
          <w:sz w:val="22"/>
        </w:rPr>
        <w:t>D./Dª _________________________</w:t>
      </w:r>
      <w:r>
        <w:rPr>
          <w:rFonts w:hint="default"/>
          <w:sz w:val="22"/>
          <w:lang w:val="es-ES"/>
        </w:rPr>
        <w:t>__________________________________________</w:t>
      </w:r>
      <w:r>
        <w:t>D.N.I.: __________________________</w:t>
      </w:r>
    </w:p>
    <w:p w14:paraId="1EFAD0CD">
      <w:r>
        <w:t xml:space="preserve">- </w:t>
      </w:r>
      <w:r>
        <w:rPr>
          <w:sz w:val="22"/>
        </w:rPr>
        <w:t>D./Dª _________________________</w:t>
      </w:r>
      <w:r>
        <w:rPr>
          <w:rFonts w:hint="default"/>
          <w:sz w:val="22"/>
          <w:lang w:val="es-ES"/>
        </w:rPr>
        <w:t>__________________________________________</w:t>
      </w:r>
      <w:r>
        <w:t>D.N.I.: __________________________</w:t>
      </w:r>
    </w:p>
    <w:p w14:paraId="7F7C7631">
      <w:r>
        <w:t xml:space="preserve">- </w:t>
      </w:r>
      <w:r>
        <w:rPr>
          <w:sz w:val="22"/>
        </w:rPr>
        <w:t>D./Dª _________________________</w:t>
      </w:r>
      <w:r>
        <w:rPr>
          <w:rFonts w:hint="default"/>
          <w:sz w:val="22"/>
          <w:lang w:val="es-ES"/>
        </w:rPr>
        <w:t>__________________________________________</w:t>
      </w:r>
      <w:r>
        <w:t>D.N.I.: __________________________</w:t>
      </w:r>
    </w:p>
    <w:p w14:paraId="1EBC9F77">
      <w:r>
        <w:t xml:space="preserve">- </w:t>
      </w:r>
      <w:r>
        <w:rPr>
          <w:sz w:val="22"/>
        </w:rPr>
        <w:t>D./Dª _________________________</w:t>
      </w:r>
      <w:r>
        <w:rPr>
          <w:rFonts w:hint="default"/>
          <w:sz w:val="22"/>
          <w:lang w:val="es-ES"/>
        </w:rPr>
        <w:t>__________________________________________</w:t>
      </w:r>
      <w:r>
        <w:t>D.N.I.: __________________________</w:t>
      </w:r>
    </w:p>
    <w:p w14:paraId="7203FB2E">
      <w:r>
        <w:br w:type="textWrapping"/>
      </w:r>
      <w:r>
        <w:t>En Celanova, ______ de __________________ de 202__</w:t>
      </w:r>
    </w:p>
    <w:p w14:paraId="659E8EC3">
      <w:pPr>
        <w:rPr>
          <w:rFonts w:hint="default"/>
          <w:lang w:val="es-ES"/>
        </w:rPr>
      </w:pPr>
      <w:r>
        <w:rPr>
          <w:rFonts w:hint="default"/>
          <w:lang w:val="es-ES"/>
        </w:rPr>
        <w:t>Firmado por todos los/as integrantes de la candidatura</w:t>
      </w:r>
    </w:p>
    <w:sectPr>
      <w:headerReference r:id="rId5" w:type="default"/>
      <w:pgSz w:w="12240" w:h="15840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C8849">
    <w:pPr>
      <w:pStyle w:val="23"/>
      <w:jc w:val="center"/>
    </w:pPr>
    <w:r>
      <w:drawing>
        <wp:inline distT="0" distB="0" distL="114300" distR="114300">
          <wp:extent cx="845820" cy="843915"/>
          <wp:effectExtent l="0" t="0" r="11430" b="133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5820" cy="84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4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3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FF9106F"/>
    <w:rsid w:val="61A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19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0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21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2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3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4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Number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7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8">
    <w:name w:val="List"/>
    <w:basedOn w:val="1"/>
    <w:unhideWhenUsed/>
    <w:uiPriority w:val="99"/>
    <w:pPr>
      <w:ind w:left="360" w:hanging="360"/>
      <w:contextualSpacing/>
    </w:pPr>
  </w:style>
  <w:style w:type="paragraph" w:styleId="29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0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1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Body Text"/>
    <w:basedOn w:val="1"/>
    <w:link w:val="46"/>
    <w:unhideWhenUsed/>
    <w:qFormat/>
    <w:uiPriority w:val="99"/>
    <w:pPr>
      <w:spacing w:after="120"/>
    </w:pPr>
  </w:style>
  <w:style w:type="paragraph" w:styleId="34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3"/>
    <w:qFormat/>
    <w:uiPriority w:val="99"/>
  </w:style>
  <w:style w:type="character" w:customStyle="1" w:styleId="38">
    <w:name w:val="Footer Char"/>
    <w:basedOn w:val="11"/>
    <w:link w:val="31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3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33"/>
    <w:qFormat/>
    <w:uiPriority w:val="99"/>
  </w:style>
  <w:style w:type="character" w:customStyle="1" w:styleId="47">
    <w:name w:val="Body Text 2 Char"/>
    <w:basedOn w:val="11"/>
    <w:link w:val="20"/>
    <w:qFormat/>
    <w:uiPriority w:val="99"/>
  </w:style>
  <w:style w:type="character" w:customStyle="1" w:styleId="48">
    <w:name w:val="Body Text 3 Char"/>
    <w:basedOn w:val="11"/>
    <w:link w:val="34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17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1214</Characters>
  <Lines>0</Lines>
  <Paragraphs>0</Paragraphs>
  <TotalTime>0</TotalTime>
  <ScaleCrop>false</ScaleCrop>
  <LinksUpToDate>false</LinksUpToDate>
  <CharactersWithSpaces>1291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WPS_1660905812</cp:lastModifiedBy>
  <dcterms:modified xsi:type="dcterms:W3CDTF">2026-05-24T15:01:11Z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eyJoZGlkIjoiYjk5ODM0YmMxOWJiYWQyNDU4MGIzYWRmYTA0ZmI5NDciLCJ1c2VySWQiOiIxODA0MjU2Nzc3MzkyIn0=</vt:lpwstr>
  </property>
  <property fmtid="{D5CDD505-2E9C-101B-9397-08002B2CF9AE}" pid="3" name="KSOProductBuildVer">
    <vt:lpwstr>3082-12.1.0.26372</vt:lpwstr>
  </property>
  <property fmtid="{D5CDD505-2E9C-101B-9397-08002B2CF9AE}" pid="4" name="ICV">
    <vt:lpwstr>2FEBF2C4BCD642FDAFC0E62DA22D6952_12</vt:lpwstr>
  </property>
</Properties>
</file>