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1D3B" w14:textId="77777777" w:rsidR="00FA2765" w:rsidRDefault="00000000">
      <w:pPr>
        <w:pStyle w:val="Heading1"/>
      </w:pPr>
      <w:r>
        <w:t>Come and Get It – Torch Script for Angel Studios</w:t>
      </w:r>
    </w:p>
    <w:p w14:paraId="2AE843DD" w14:textId="77777777" w:rsidR="00FA2765" w:rsidRDefault="00000000">
      <w:r>
        <w:t>Title: "Come and Get It"</w:t>
      </w:r>
      <w:r>
        <w:br/>
      </w:r>
      <w:r>
        <w:br/>
        <w:t>INT. FEED STORE – MORNING</w:t>
      </w:r>
      <w:r>
        <w:br/>
      </w:r>
      <w:r>
        <w:br/>
        <w:t>The doorbell jingles. Soft golden light filters through the dusty windows as SIDNEY (30s, vibrant, grounded) walks in, floral-print dress swishing. She moves with purpose but ease. The shop smells of hay and fresh soil.</w:t>
      </w:r>
      <w:r>
        <w:br/>
      </w:r>
      <w:r>
        <w:br/>
        <w:t>STEVE (40s, kind but weathered) looks up from stacking feed bags, his tired eyes lighting up.</w:t>
      </w:r>
      <w:r>
        <w:br/>
      </w:r>
      <w:r>
        <w:br/>
        <w:t>STEVE</w:t>
      </w:r>
      <w:r>
        <w:br/>
        <w:t>Well, if it isn’t my favorite customer.</w:t>
      </w:r>
      <w:r>
        <w:br/>
      </w:r>
      <w:r>
        <w:br/>
        <w:t>He wipes his hands on worn jeans.</w:t>
      </w:r>
      <w:r>
        <w:br/>
      </w:r>
      <w:r>
        <w:br/>
        <w:t>SIDNEY</w:t>
      </w:r>
      <w:r>
        <w:br/>
        <w:t>Just your favorite customer? Not your favorite wife?</w:t>
      </w:r>
      <w:r>
        <w:br/>
      </w:r>
      <w:r>
        <w:br/>
        <w:t>STEVE (smiling, leaning on the counter)</w:t>
      </w:r>
      <w:r>
        <w:br/>
        <w:t>That too. What can I get for you today?</w:t>
      </w:r>
      <w:r>
        <w:br/>
      </w:r>
      <w:r>
        <w:br/>
        <w:t>SIDNEY</w:t>
      </w:r>
      <w:r>
        <w:br/>
        <w:t>Peat moss. Big wedding order coming.</w:t>
      </w:r>
      <w:r>
        <w:br/>
      </w:r>
      <w:r>
        <w:br/>
        <w:t>Nearby, MRS. HENDERSON watches them with a knowing smile. TOMMY sweeps in the background.</w:t>
      </w:r>
      <w:r>
        <w:br/>
      </w:r>
      <w:r>
        <w:br/>
        <w:t>STEVE (grabbing a cart)</w:t>
      </w:r>
      <w:r>
        <w:br/>
        <w:t>How many bags?</w:t>
      </w:r>
      <w:r>
        <w:br/>
      </w:r>
      <w:r>
        <w:br/>
        <w:t>SIDNEY</w:t>
      </w:r>
      <w:r>
        <w:br/>
        <w:t>Three should do. Unless you're upselling me.</w:t>
      </w:r>
      <w:r>
        <w:br/>
      </w:r>
      <w:r>
        <w:br/>
        <w:t>STEVE</w:t>
      </w:r>
      <w:r>
        <w:br/>
        <w:t>Would I do that?</w:t>
      </w:r>
      <w:r>
        <w:br/>
      </w:r>
      <w:r>
        <w:br/>
        <w:t>They share a moment. Soft touch on his arm.</w:t>
      </w:r>
      <w:r>
        <w:br/>
      </w:r>
      <w:r>
        <w:br/>
        <w:t>TOMMY</w:t>
      </w:r>
      <w:r>
        <w:br/>
      </w:r>
      <w:r>
        <w:lastRenderedPageBreak/>
        <w:t>You two are worse than my sister’s romance movies.</w:t>
      </w:r>
      <w:r>
        <w:br/>
      </w:r>
      <w:r>
        <w:br/>
        <w:t>They all chuckle. Steve’s face flushes slightly.</w:t>
      </w:r>
      <w:r>
        <w:br/>
      </w:r>
      <w:r>
        <w:br/>
        <w:t>SIDNEY</w:t>
      </w:r>
      <w:r>
        <w:br/>
        <w:t>Can’t help it if I married the most handsome feed store clerk in Chattaroy.</w:t>
      </w:r>
      <w:r>
        <w:br/>
      </w:r>
      <w:r>
        <w:br/>
        <w:t>STEVE</w:t>
      </w:r>
      <w:r>
        <w:br/>
        <w:t>Only feed store clerk in Chattaroy.</w:t>
      </w:r>
      <w:r>
        <w:br/>
      </w:r>
      <w:r>
        <w:br/>
        <w:t>SIDNEY</w:t>
      </w:r>
      <w:r>
        <w:br/>
        <w:t>Still the most handsome.</w:t>
      </w:r>
      <w:r>
        <w:br/>
      </w:r>
      <w:r>
        <w:br/>
        <w:t>They load bags into the cart. At the register:</w:t>
      </w:r>
      <w:r>
        <w:br/>
      </w:r>
      <w:r>
        <w:br/>
        <w:t>SIDNEY (pulling out wallet)</w:t>
      </w:r>
      <w:r>
        <w:br/>
        <w:t>What do I owe you?</w:t>
      </w:r>
      <w:r>
        <w:br/>
      </w:r>
      <w:r>
        <w:br/>
        <w:t>STEVE</w:t>
      </w:r>
      <w:r>
        <w:br/>
        <w:t>Put it on my tab.</w:t>
      </w:r>
      <w:r>
        <w:br/>
      </w:r>
      <w:r>
        <w:br/>
        <w:t>SIDNEY</w:t>
      </w:r>
      <w:r>
        <w:br/>
        <w:t>Steve Richardson, you can’t keep giving me free supplies.</w:t>
      </w:r>
      <w:r>
        <w:br/>
      </w:r>
      <w:r>
        <w:br/>
        <w:t>STEVE (quietly)</w:t>
      </w:r>
      <w:r>
        <w:br/>
        <w:t>Watch me.</w:t>
      </w:r>
      <w:r>
        <w:br/>
      </w:r>
      <w:r>
        <w:br/>
      </w:r>
      <w:r>
        <w:br/>
        <w:t>EXT. FEED STORE – MOMENTS LATER</w:t>
      </w:r>
      <w:r>
        <w:br/>
      </w:r>
      <w:r>
        <w:br/>
        <w:t>Steve watches Sidney’s truck disappear down the dusty road. He steps outside, settles on a worn bench. A beat of quiet. His smile fades slightly.</w:t>
      </w:r>
      <w:r>
        <w:br/>
      </w:r>
      <w:r>
        <w:br/>
        <w:t>Next to him, a stack of decorative mirrors leans against the wall, wrapped in brown paper. He glances at them, his reflection catching briefly.</w:t>
      </w:r>
      <w:r>
        <w:br/>
      </w:r>
      <w:r>
        <w:br/>
        <w:t>The ache returns in his eyes. He pulls his cap low, looks out toward the road.</w:t>
      </w:r>
      <w:r>
        <w:br/>
      </w:r>
      <w:r>
        <w:br/>
        <w:t>FADE OUT.</w:t>
      </w:r>
      <w:r>
        <w:br/>
      </w:r>
      <w:r>
        <w:br/>
        <w:t>[TITLE CARD]</w:t>
      </w:r>
      <w:r>
        <w:br/>
        <w:t>“Not everything broken stays that way.”</w:t>
      </w:r>
    </w:p>
    <w:sectPr w:rsidR="00FA27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062699">
    <w:abstractNumId w:val="8"/>
  </w:num>
  <w:num w:numId="2" w16cid:durableId="237905898">
    <w:abstractNumId w:val="6"/>
  </w:num>
  <w:num w:numId="3" w16cid:durableId="2135512432">
    <w:abstractNumId w:val="5"/>
  </w:num>
  <w:num w:numId="4" w16cid:durableId="1026251413">
    <w:abstractNumId w:val="4"/>
  </w:num>
  <w:num w:numId="5" w16cid:durableId="1539851510">
    <w:abstractNumId w:val="7"/>
  </w:num>
  <w:num w:numId="6" w16cid:durableId="1901399634">
    <w:abstractNumId w:val="3"/>
  </w:num>
  <w:num w:numId="7" w16cid:durableId="382798923">
    <w:abstractNumId w:val="2"/>
  </w:num>
  <w:num w:numId="8" w16cid:durableId="73018453">
    <w:abstractNumId w:val="1"/>
  </w:num>
  <w:num w:numId="9" w16cid:durableId="106229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4AC4"/>
    <w:rsid w:val="005B781B"/>
    <w:rsid w:val="00AA1D8D"/>
    <w:rsid w:val="00B47730"/>
    <w:rsid w:val="00CB0664"/>
    <w:rsid w:val="00FA27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9BB13"/>
  <w14:defaultImageDpi w14:val="300"/>
  <w15:docId w15:val="{1441F524-7CD2-4085-B892-1B2A3F8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Smith, Matthew</cp:lastModifiedBy>
  <cp:revision>2</cp:revision>
  <dcterms:created xsi:type="dcterms:W3CDTF">2025-04-18T22:02:00Z</dcterms:created>
  <dcterms:modified xsi:type="dcterms:W3CDTF">2025-04-18T22:02:00Z</dcterms:modified>
  <cp:category/>
</cp:coreProperties>
</file>