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0E6F" w14:textId="77777777" w:rsidR="00C93158" w:rsidRDefault="00000000">
      <w:pPr>
        <w:pStyle w:val="Heading1"/>
      </w:pPr>
      <w:r>
        <w:t>Melissa's Call – Script Scene for Torch Submission</w:t>
      </w:r>
    </w:p>
    <w:p w14:paraId="094A7E3C" w14:textId="77777777" w:rsidR="00C93158" w:rsidRDefault="00000000">
      <w:r>
        <w:t>INT. MELISSA'S OFFICE – DAY</w:t>
      </w:r>
      <w:r>
        <w:br/>
      </w:r>
      <w:r>
        <w:br/>
        <w:t>Melissa answers her phone. Confident. Sharp.</w:t>
      </w:r>
      <w:r>
        <w:br/>
      </w:r>
      <w:r>
        <w:br/>
        <w:t>MELISSA</w:t>
      </w:r>
      <w:r>
        <w:br/>
        <w:t>Hello, this is Melissa.</w:t>
      </w:r>
      <w:r>
        <w:br/>
      </w:r>
      <w:r>
        <w:br/>
        <w:t>JUDGE HARRISON (V.O.)</w:t>
      </w:r>
      <w:r>
        <w:br/>
        <w:t>Melissa... I’m about to change your life.</w:t>
      </w:r>
      <w:r>
        <w:br/>
      </w:r>
      <w:r>
        <w:br/>
        <w:t>MELISSA (smirking)</w:t>
      </w:r>
      <w:r>
        <w:br/>
        <w:t>Judge Harrison. How can I help you?</w:t>
      </w:r>
      <w:r>
        <w:br/>
      </w:r>
      <w:r>
        <w:br/>
        <w:t>JUDGE HARRISON (V.O.)</w:t>
      </w:r>
      <w:r>
        <w:br/>
        <w:t>Is there any way to talk to an old friend?</w:t>
      </w:r>
      <w:r>
        <w:br/>
      </w:r>
      <w:r>
        <w:br/>
        <w:t>MELISSA</w:t>
      </w:r>
      <w:r>
        <w:br/>
        <w:t>Like I said, how can I help you?</w:t>
      </w:r>
      <w:r>
        <w:br/>
      </w:r>
      <w:r>
        <w:br/>
        <w:t>JUDGE HARRISON (V.O.)</w:t>
      </w:r>
      <w:r>
        <w:br/>
        <w:t>Well, listen. You know that Stephen Richardson case? The one in the news?</w:t>
      </w:r>
      <w:r>
        <w:br/>
      </w:r>
      <w:r>
        <w:br/>
        <w:t>MELISSA</w:t>
      </w:r>
      <w:r>
        <w:br/>
        <w:t>Oh yeah, I’ve heard about it.</w:t>
      </w:r>
      <w:r>
        <w:br/>
      </w:r>
      <w:r>
        <w:br/>
        <w:t>JUDGE HARRISON (V.O.)</w:t>
      </w:r>
      <w:r>
        <w:br/>
        <w:t>The public defender got disqualified. Ran into... some issues. So I want to assign you the case.</w:t>
      </w:r>
      <w:r>
        <w:br/>
      </w:r>
      <w:r>
        <w:br/>
        <w:t>MELISSA (caught off guard)</w:t>
      </w:r>
      <w:r>
        <w:br/>
        <w:t>I do corporate now. Big cases. I can’t get involved in some sort of... losing battle to defend an accused murderer.</w:t>
      </w:r>
      <w:r>
        <w:br/>
      </w:r>
      <w:r>
        <w:br/>
        <w:t>JUDGE HARRISON (V.O.)</w:t>
      </w:r>
      <w:r>
        <w:br/>
        <w:t>Melissa... everybody deserves the best defense. And there’s still no one better than you.</w:t>
      </w:r>
      <w:r>
        <w:br/>
      </w:r>
      <w:r>
        <w:br/>
        <w:t>Melissa pauses. That compliment cracks her armor just a little.</w:t>
      </w:r>
      <w:r>
        <w:br/>
      </w:r>
      <w:r>
        <w:br/>
        <w:t>MELISSA</w:t>
      </w:r>
      <w:r>
        <w:br/>
        <w:t>I’ll sleep on it.</w:t>
      </w:r>
      <w:r>
        <w:br/>
      </w:r>
      <w:r>
        <w:lastRenderedPageBreak/>
        <w:br/>
        <w:t>JUDGE HARRISON (V.O.)</w:t>
      </w:r>
      <w:r>
        <w:br/>
        <w:t>Thanks, Melissa. Have a nice day.</w:t>
      </w:r>
      <w:r>
        <w:br/>
      </w:r>
      <w:r>
        <w:br/>
        <w:t>CLICK.</w:t>
      </w:r>
    </w:p>
    <w:sectPr w:rsidR="00C931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3827319">
    <w:abstractNumId w:val="8"/>
  </w:num>
  <w:num w:numId="2" w16cid:durableId="897084813">
    <w:abstractNumId w:val="6"/>
  </w:num>
  <w:num w:numId="3" w16cid:durableId="418990064">
    <w:abstractNumId w:val="5"/>
  </w:num>
  <w:num w:numId="4" w16cid:durableId="411004193">
    <w:abstractNumId w:val="4"/>
  </w:num>
  <w:num w:numId="5" w16cid:durableId="326177749">
    <w:abstractNumId w:val="7"/>
  </w:num>
  <w:num w:numId="6" w16cid:durableId="1036346018">
    <w:abstractNumId w:val="3"/>
  </w:num>
  <w:num w:numId="7" w16cid:durableId="191653246">
    <w:abstractNumId w:val="2"/>
  </w:num>
  <w:num w:numId="8" w16cid:durableId="1218853846">
    <w:abstractNumId w:val="1"/>
  </w:num>
  <w:num w:numId="9" w16cid:durableId="100486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72CE"/>
    <w:rsid w:val="005B781B"/>
    <w:rsid w:val="00AA1D8D"/>
    <w:rsid w:val="00B47730"/>
    <w:rsid w:val="00C9315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4C0FC"/>
  <w14:defaultImageDpi w14:val="300"/>
  <w15:docId w15:val="{1441F524-7CD2-4085-B892-1B2A3F8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Smith, Matthew</cp:lastModifiedBy>
  <cp:revision>2</cp:revision>
  <dcterms:created xsi:type="dcterms:W3CDTF">2025-04-18T22:04:00Z</dcterms:created>
  <dcterms:modified xsi:type="dcterms:W3CDTF">2025-04-18T22:04:00Z</dcterms:modified>
  <cp:category/>
</cp:coreProperties>
</file>