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3D" w:rsidRDefault="00D326EC">
      <w:pPr>
        <w:pStyle w:val="Heading1"/>
      </w:pPr>
      <w:r>
        <w:t>Devin Kehoe Carl</w:t>
      </w:r>
    </w:p>
    <w:p w:rsidR="006F793D" w:rsidRDefault="00D326EC">
      <w:r>
        <w:t>EXT. MEADOWWOOD GOLF COURSE – GOLDEN HOUR</w:t>
      </w:r>
      <w:r>
        <w:br/>
      </w:r>
      <w:r>
        <w:br/>
        <w:t xml:space="preserve">The sun dips low, casting long shadows over the rolling green hills. The air hums with the distant call of birds and the soft rustle of pine trees. A breeze </w:t>
      </w:r>
      <w:r>
        <w:t>ruffles the manicured grass, but all else is still.</w:t>
      </w:r>
      <w:r>
        <w:br/>
      </w:r>
      <w:r>
        <w:br/>
        <w:t>DEVIN (40s, sleek, confident) steps from a luxury golf cart, adjusting his collar as he spots KEHOE (30s, intense, wiry) standing alone at the first tee. Kehoe’s dark curls catch the fading light like co</w:t>
      </w:r>
      <w:r>
        <w:t>iled wires.</w:t>
      </w:r>
      <w:r>
        <w:br/>
      </w:r>
      <w:r>
        <w:br/>
        <w:t>DEVIN</w:t>
      </w:r>
      <w:r>
        <w:br/>
        <w:t>(smiling, smirking)</w:t>
      </w:r>
      <w:r>
        <w:br/>
        <w:t>Nice to see you, Kehoe.</w:t>
      </w:r>
      <w:r>
        <w:br/>
      </w:r>
      <w:r>
        <w:br/>
        <w:t>He claps Kehoe on the back. Kehoe doesn’t smile.</w:t>
      </w:r>
      <w:r>
        <w:br/>
      </w:r>
      <w:r>
        <w:br/>
        <w:t>KEHOE</w:t>
      </w:r>
      <w:r>
        <w:br/>
        <w:t>Can’t let our guard down. Not now.</w:t>
      </w:r>
      <w:r>
        <w:br/>
      </w:r>
      <w:r>
        <w:br/>
        <w:t>Devin chuckles, lifting a driver from his bag, eyes scanning the empty fairways with practiced ease.</w:t>
      </w:r>
      <w:r>
        <w:br/>
      </w:r>
      <w:r>
        <w:br/>
        <w:t>DEVIN</w:t>
      </w:r>
      <w:r>
        <w:br/>
        <w:t>Lighten up. We’re here to celebrate, not strategize.</w:t>
      </w:r>
      <w:r>
        <w:br/>
      </w:r>
      <w:r>
        <w:br/>
        <w:t>Footsteps crunch on gravel. CARL (50s, weary, polite) walks up, a bit disheveled. His uniform shirt is wrinkled, his posture unsure.</w:t>
      </w:r>
      <w:r>
        <w:br/>
      </w:r>
      <w:r>
        <w:br/>
        <w:t>CARL</w:t>
      </w:r>
      <w:r>
        <w:br/>
        <w:t>(quietly)</w:t>
      </w:r>
      <w:r>
        <w:br/>
        <w:t>Hey. Ready for some golf?</w:t>
      </w:r>
      <w:r>
        <w:br/>
      </w:r>
      <w:r>
        <w:br/>
        <w:t>Devin greets him w</w:t>
      </w:r>
      <w:r>
        <w:t>armly, swinging his club like a conductor’s baton.</w:t>
      </w:r>
      <w:r>
        <w:br/>
      </w:r>
      <w:r>
        <w:br/>
        <w:t>DEVIN</w:t>
      </w:r>
      <w:r>
        <w:br/>
        <w:t>This isn’t just golf—it’s unity. Purpose.</w:t>
      </w:r>
      <w:r>
        <w:br/>
      </w:r>
      <w:r>
        <w:br/>
        <w:t>Carl nods, fidgeting with the vintage watch on his wrist. Kehoe watches him—too long.</w:t>
      </w:r>
      <w:r>
        <w:br/>
      </w:r>
      <w:r>
        <w:br/>
        <w:t>KEHOE</w:t>
      </w:r>
      <w:r>
        <w:br/>
      </w:r>
      <w:r>
        <w:lastRenderedPageBreak/>
        <w:t>Someone’s watching. Always is. No mistakes.</w:t>
      </w:r>
      <w:r>
        <w:br/>
      </w:r>
      <w:r>
        <w:br/>
        <w:t>DEVIN</w:t>
      </w:r>
      <w:r>
        <w:br/>
        <w:t xml:space="preserve">(waving it </w:t>
      </w:r>
      <w:r>
        <w:t>off)</w:t>
      </w:r>
      <w:r>
        <w:br/>
        <w:t>Look around. It’s just us.</w:t>
      </w:r>
      <w:r>
        <w:br/>
      </w:r>
      <w:r>
        <w:br/>
        <w:t>CARL</w:t>
      </w:r>
      <w:r>
        <w:br/>
        <w:t>(softly, almost to himself)</w:t>
      </w:r>
      <w:r>
        <w:br/>
        <w:t>People talk. They see more than you think.</w:t>
      </w:r>
      <w:r>
        <w:br/>
      </w:r>
      <w:r>
        <w:br/>
        <w:t>The three walk toward the tee box. Laughter rings out, but it feels forced—like a rehearsal.</w:t>
      </w:r>
      <w:r>
        <w:br/>
      </w:r>
      <w:r>
        <w:br/>
        <w:t>Clubs swing. Balls soar. Shadows lengthen.</w:t>
      </w:r>
      <w:r>
        <w:br/>
      </w:r>
      <w:r>
        <w:br/>
        <w:t>KEHOE</w:t>
      </w:r>
      <w:r>
        <w:br/>
        <w:t>(a</w:t>
      </w:r>
      <w:r>
        <w:t>fter a perfect putt)</w:t>
      </w:r>
      <w:r>
        <w:br/>
        <w:t>Hard to believe how far we’ve come.</w:t>
      </w:r>
      <w:r>
        <w:br/>
      </w:r>
      <w:r>
        <w:br/>
        <w:t>DEVIN</w:t>
      </w:r>
      <w:r>
        <w:br/>
        <w:t>(with a gleam in his eye)</w:t>
      </w:r>
      <w:r>
        <w:br/>
        <w:t>Prestige. Power. All because we believed.</w:t>
      </w:r>
      <w:r>
        <w:br/>
      </w:r>
      <w:r>
        <w:br/>
        <w:t>Carl follows in silence, his scarred hand brushing against his club. His eyes scan the trees, the hills, the empty cart pat</w:t>
      </w:r>
      <w:r>
        <w:t>h. Something gnaws at him.</w:t>
      </w:r>
      <w:r>
        <w:br/>
      </w:r>
      <w:r>
        <w:br/>
        <w:t>As they walk the fairway, the sun blazes behind them, casting their long silhouettes forward—three men bound together by secrets deeper than the roots under the green.</w:t>
      </w:r>
      <w:r>
        <w:br/>
      </w:r>
      <w:r>
        <w:br/>
        <w:t>CUT TO BLACK:</w:t>
      </w:r>
      <w:r>
        <w:br/>
      </w:r>
      <w:r>
        <w:br/>
        <w:t>TEXT ON SCREEN:</w:t>
      </w:r>
      <w:r>
        <w:br/>
        <w:t>"Power comes at a price."</w:t>
      </w:r>
    </w:p>
    <w:sectPr w:rsidR="006F79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6F793D"/>
    <w:rsid w:val="00AA1D8D"/>
    <w:rsid w:val="00B47730"/>
    <w:rsid w:val="00CB0664"/>
    <w:rsid w:val="00D326E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15092791944</cp:lastModifiedBy>
  <cp:revision>2</cp:revision>
  <dcterms:created xsi:type="dcterms:W3CDTF">2025-06-01T16:44:00Z</dcterms:created>
  <dcterms:modified xsi:type="dcterms:W3CDTF">2025-06-01T16:44:00Z</dcterms:modified>
</cp:coreProperties>
</file>