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Client Needs Assessment Survey</w:t>
      </w:r>
    </w:p>
    <w:p>
      <w:r>
        <w:t>Thank you for considering my services! Please take a few minutes to complete this survey — it will help me better understand your goals and tailor the perfect solution for your website, app, or copywriting needs.</w:t>
      </w:r>
    </w:p>
    <w:p>
      <w:pPr>
        <w:pStyle w:val="Heading2"/>
      </w:pPr>
      <w:r>
        <w:t>1. General Information</w:t>
      </w:r>
    </w:p>
    <w:p>
      <w:r>
        <w:t>Your Name: ____________________________</w:t>
      </w:r>
    </w:p>
    <w:p>
      <w:r>
        <w:t>Business Name: ____________________________</w:t>
      </w:r>
    </w:p>
    <w:p>
      <w:r>
        <w:t>Email Address: ____________________________</w:t>
      </w:r>
    </w:p>
    <w:p>
      <w:r>
        <w:t>Phone Number: ____________________________</w:t>
      </w:r>
    </w:p>
    <w:p>
      <w:r>
        <w:t>Website (if you have one): ____________________________</w:t>
      </w:r>
    </w:p>
    <w:p>
      <w:pPr>
        <w:pStyle w:val="Heading2"/>
      </w:pPr>
      <w:r>
        <w:t>2. Project Type</w:t>
      </w:r>
    </w:p>
    <w:p>
      <w:r>
        <w:t>What services are you interested in? (Check all that apply)</w:t>
      </w:r>
    </w:p>
    <w:p>
      <w:r>
        <w:t>[ ] Website Design/Redesign</w:t>
      </w:r>
    </w:p>
    <w:p>
      <w:r>
        <w:t>[ ] Mobile App Development</w:t>
      </w:r>
    </w:p>
    <w:p>
      <w:r>
        <w:t>[ ] Copywriting/Content Creation</w:t>
      </w:r>
    </w:p>
    <w:p>
      <w:r>
        <w:t>[ ] SEO Optimization</w:t>
      </w:r>
    </w:p>
    <w:p>
      <w:r>
        <w:t>[ ] E-commerce Integration</w:t>
      </w:r>
    </w:p>
    <w:p>
      <w:r>
        <w:t>[ ] Branding/Logo Design</w:t>
      </w:r>
    </w:p>
    <w:p>
      <w:r>
        <w:t>[ ] Other: ____________________________</w:t>
      </w:r>
    </w:p>
    <w:p>
      <w:pPr>
        <w:pStyle w:val="Heading2"/>
      </w:pPr>
      <w:r>
        <w:t>3. Website Needs</w:t>
      </w:r>
    </w:p>
    <w:p>
      <w:r>
        <w:t>Do you currently have a website?</w:t>
      </w:r>
    </w:p>
    <w:p>
      <w:r>
        <w:t>[ ] Yes (please provide the link): ____________________________</w:t>
      </w:r>
    </w:p>
    <w:p>
      <w:r>
        <w:t>[ ] No</w:t>
      </w:r>
    </w:p>
    <w:p>
      <w:r>
        <w:t>What type of website do you need?</w:t>
      </w:r>
    </w:p>
    <w:p>
      <w:r>
        <w:t>[ ] Informational (basic company website)</w:t>
      </w:r>
    </w:p>
    <w:p>
      <w:r>
        <w:t>[ ] E-commerce (to sell products/services)</w:t>
      </w:r>
    </w:p>
    <w:p>
      <w:r>
        <w:t>[ ] Portfolio</w:t>
      </w:r>
    </w:p>
    <w:p>
      <w:r>
        <w:t>[ ] Blog</w:t>
      </w:r>
    </w:p>
    <w:p>
      <w:r>
        <w:t>[ ] Other: ____________________________</w:t>
      </w:r>
    </w:p>
    <w:p>
      <w:r>
        <w:t>What features do you want on your website? (Check all that apply)</w:t>
      </w:r>
    </w:p>
    <w:p>
      <w:r>
        <w:t>[ ] Contact forms</w:t>
      </w:r>
    </w:p>
    <w:p>
      <w:r>
        <w:t>[ ] Online booking</w:t>
      </w:r>
    </w:p>
    <w:p>
      <w:r>
        <w:t>[ ] Live chat</w:t>
      </w:r>
    </w:p>
    <w:p>
      <w:r>
        <w:t>[ ] Membership/Subscription</w:t>
      </w:r>
    </w:p>
    <w:p>
      <w:r>
        <w:t>[ ] Social media integration</w:t>
      </w:r>
    </w:p>
    <w:p>
      <w:r>
        <w:t>[ ] Payment gateway</w:t>
      </w:r>
    </w:p>
    <w:p>
      <w:r>
        <w:t>[ ] Other: ____________________________</w:t>
      </w:r>
    </w:p>
    <w:p>
      <w:pPr>
        <w:pStyle w:val="Heading2"/>
      </w:pPr>
      <w:r>
        <w:t>4. App Development</w:t>
      </w:r>
    </w:p>
    <w:p>
      <w:r>
        <w:t>Do you need a mobile app?</w:t>
      </w:r>
    </w:p>
    <w:p>
      <w:r>
        <w:t>[ ] Yes</w:t>
      </w:r>
    </w:p>
    <w:p>
      <w:r>
        <w:t>[ ] No</w:t>
      </w:r>
    </w:p>
    <w:p>
      <w:r>
        <w:t>What platform are you targeting?</w:t>
      </w:r>
    </w:p>
    <w:p>
      <w:r>
        <w:t>[ ] iOS</w:t>
      </w:r>
    </w:p>
    <w:p>
      <w:r>
        <w:t>[ ] Android</w:t>
      </w:r>
    </w:p>
    <w:p>
      <w:r>
        <w:t>[ ] Both</w:t>
      </w:r>
    </w:p>
    <w:p>
      <w:r>
        <w:t>What app features are essential for your business?</w:t>
      </w:r>
    </w:p>
    <w:p>
      <w:r>
        <w:t>[ ] User registration/login</w:t>
      </w:r>
    </w:p>
    <w:p>
      <w:r>
        <w:t>[ ] Push notifications</w:t>
      </w:r>
    </w:p>
    <w:p>
      <w:r>
        <w:t>[ ] In-app purchases</w:t>
      </w:r>
    </w:p>
    <w:p>
      <w:r>
        <w:t>[ ] Chat/messaging</w:t>
      </w:r>
    </w:p>
    <w:p>
      <w:r>
        <w:t>[ ] Location services (maps, GPS)</w:t>
      </w:r>
    </w:p>
    <w:p>
      <w:r>
        <w:t>[ ] Other: ____________________________</w:t>
      </w:r>
    </w:p>
    <w:p>
      <w:pPr>
        <w:pStyle w:val="Heading2"/>
      </w:pPr>
      <w:r>
        <w:t>5. Copywriting Needs</w:t>
      </w:r>
    </w:p>
    <w:p>
      <w:r>
        <w:t>What type of copywriting do you need?</w:t>
      </w:r>
    </w:p>
    <w:p>
      <w:r>
        <w:t>[ ] Website copy (Home, About, Services pages)</w:t>
      </w:r>
    </w:p>
    <w:p>
      <w:r>
        <w:t>[ ] Blog posts/articles</w:t>
      </w:r>
    </w:p>
    <w:p>
      <w:r>
        <w:t>[ ] Product descriptions</w:t>
      </w:r>
    </w:p>
    <w:p>
      <w:r>
        <w:t>[ ] Email marketing campaigns</w:t>
      </w:r>
    </w:p>
    <w:p>
      <w:r>
        <w:t>[ ] Ad copy (Google/Facebook ads)</w:t>
      </w:r>
    </w:p>
    <w:p>
      <w:r>
        <w:t>[ ] Other: ____________________________</w:t>
      </w:r>
    </w:p>
    <w:p>
      <w:r>
        <w:t>What tone of voice best fits your brand?</w:t>
      </w:r>
    </w:p>
    <w:p>
      <w:r>
        <w:t>[ ] Professional &amp; Formal</w:t>
      </w:r>
    </w:p>
    <w:p>
      <w:r>
        <w:t>[ ] Friendly &amp; Conversational</w:t>
      </w:r>
    </w:p>
    <w:p>
      <w:r>
        <w:t>[ ] Bold &amp; Edgy</w:t>
      </w:r>
    </w:p>
    <w:p>
      <w:r>
        <w:t>[ ] Inspirational &amp; Motivational</w:t>
      </w:r>
    </w:p>
    <w:p>
      <w:r>
        <w:t>[ ] Other: ____________________________</w:t>
      </w:r>
    </w:p>
    <w:p>
      <w:pPr>
        <w:pStyle w:val="Heading2"/>
      </w:pPr>
      <w:r>
        <w:t>6. Goals &amp; Budget</w:t>
      </w:r>
    </w:p>
    <w:p>
      <w:r>
        <w:t>What are your main goals for this project? (e.g., increase sales, build brand awareness, grow email list)</w:t>
      </w:r>
    </w:p>
    <w:p>
      <w:r>
        <w:t>______________________________</w:t>
      </w:r>
    </w:p>
    <w:p>
      <w:r>
        <w:t>What is your estimated budget?</w:t>
      </w:r>
    </w:p>
    <w:p>
      <w:r>
        <w:t>[ ] Under $1,000</w:t>
      </w:r>
    </w:p>
    <w:p>
      <w:r>
        <w:t>[ ] $1,000 – $3,000</w:t>
      </w:r>
    </w:p>
    <w:p>
      <w:r>
        <w:t>[ ] $3,000 – $5,000</w:t>
      </w:r>
    </w:p>
    <w:p>
      <w:r>
        <w:t>[ ] $5,000+</w:t>
      </w:r>
    </w:p>
    <w:p>
      <w:r>
        <w:t>What is your ideal project deadline?</w:t>
      </w:r>
    </w:p>
    <w:p>
      <w:r>
        <w:t>[ ] 2–4 weeks</w:t>
      </w:r>
    </w:p>
    <w:p>
      <w:r>
        <w:t>[ ] 1–2 months</w:t>
      </w:r>
    </w:p>
    <w:p>
      <w:r>
        <w:t>[ ] 3 months or longer</w:t>
      </w:r>
    </w:p>
    <w:p>
      <w:pPr>
        <w:pStyle w:val="Heading2"/>
      </w:pPr>
      <w:r>
        <w:t>7. Additional Information</w:t>
      </w:r>
    </w:p>
    <w:p>
      <w:r>
        <w:t>Is there anything else you'd like me to know about your project?</w:t>
      </w:r>
    </w:p>
    <w:p>
      <w:r>
        <w:t>______________________________</w:t>
      </w:r>
    </w:p>
    <w:p>
      <w:r>
        <w:t>Thank you for sharing your vision with me! I’ll review your responses and get back to you shortly to discuss the next steps.</w:t>
      </w:r>
    </w:p>
    <w:p>
      <w:r>
        <w:t>Let’s build something amazing together!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