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C5" w:rsidRDefault="00193762" w:rsidP="00533AAD">
      <w:pPr>
        <w:jc w:val="center"/>
      </w:pPr>
      <w:r>
        <w:rPr>
          <w:b/>
        </w:rPr>
        <w:t>Copyright &amp; Open Access License Declaration Form</w:t>
      </w:r>
      <w:r>
        <w:rPr>
          <w:b/>
        </w:rPr>
        <w:br/>
      </w:r>
    </w:p>
    <w:p w:rsidR="00F033AD" w:rsidRDefault="00193762">
      <w:r>
        <w:t>Manuscript Title:</w:t>
      </w:r>
      <w:r>
        <w:br/>
        <w:t>______________________________________________</w:t>
      </w:r>
      <w:r>
        <w:br/>
      </w:r>
    </w:p>
    <w:p w:rsidR="00F033AD" w:rsidRDefault="00193762">
      <w:r>
        <w:t>Author(s):</w:t>
      </w:r>
      <w:r>
        <w:br/>
      </w:r>
      <w:r>
        <w:t>______________________________________________</w:t>
      </w:r>
      <w:r>
        <w:br/>
      </w:r>
    </w:p>
    <w:p w:rsidR="00F033AD" w:rsidRDefault="00193762">
      <w:r>
        <w:t>Affiliation(s):</w:t>
      </w:r>
      <w:r>
        <w:br/>
        <w:t>______________________________________________</w:t>
      </w:r>
      <w:r>
        <w:br/>
      </w:r>
    </w:p>
    <w:p w:rsidR="00BB7869" w:rsidRDefault="00193762">
      <w:r>
        <w:t>Corresponding Author Details (Address, Phone, Email):</w:t>
      </w:r>
    </w:p>
    <w:p w:rsidR="006750C5" w:rsidRDefault="00193762">
      <w:r>
        <w:br/>
        <w:t>______________________________________________</w:t>
      </w:r>
    </w:p>
    <w:p w:rsidR="006750C5" w:rsidRDefault="00193762">
      <w:pPr>
        <w:pStyle w:val="Heading2"/>
      </w:pPr>
      <w:r>
        <w:t>Copyright &amp; Licensing Statement</w:t>
      </w:r>
    </w:p>
    <w:p w:rsidR="006750C5" w:rsidRDefault="00193762">
      <w:pPr>
        <w:pStyle w:val="ListBullet"/>
      </w:pPr>
      <w:r>
        <w:t>The copyri</w:t>
      </w:r>
      <w:r>
        <w:t>ght of the manuscript is retained by the author(s).</w:t>
      </w:r>
    </w:p>
    <w:p w:rsidR="006750C5" w:rsidRDefault="00193762">
      <w:pPr>
        <w:pStyle w:val="ListBullet"/>
      </w:pPr>
      <w:r>
        <w:t>The article will be published under Creative Commons Attribution 4.0 (CC BY 4.0), allowing reuse with proper citation.</w:t>
      </w:r>
    </w:p>
    <w:p w:rsidR="006750C5" w:rsidRDefault="00193762">
      <w:pPr>
        <w:pStyle w:val="ListBullet"/>
      </w:pPr>
      <w:r>
        <w:t>Authors grant IJRETA non-exclusive rights to publish, distribute, and archive the art</w:t>
      </w:r>
      <w:r>
        <w:t>icle.</w:t>
      </w:r>
    </w:p>
    <w:p w:rsidR="006750C5" w:rsidRDefault="00193762">
      <w:pPr>
        <w:pStyle w:val="ListBullet"/>
      </w:pPr>
      <w:r>
        <w:t>Authors retain rights to reuse, share, and distribute the article with proper acknowledgement.</w:t>
      </w:r>
    </w:p>
    <w:p w:rsidR="006750C5" w:rsidRDefault="00193762">
      <w:pPr>
        <w:pStyle w:val="Heading2"/>
      </w:pPr>
      <w:r>
        <w:t>Author Declaration</w:t>
      </w:r>
    </w:p>
    <w:p w:rsidR="006750C5" w:rsidRDefault="00193762">
      <w:pPr>
        <w:pStyle w:val="ListBullet"/>
      </w:pPr>
      <w:r>
        <w:t>The manuscript is original and not published elsewhere.</w:t>
      </w:r>
    </w:p>
    <w:p w:rsidR="006750C5" w:rsidRDefault="00193762">
      <w:pPr>
        <w:pStyle w:val="ListBullet"/>
      </w:pPr>
      <w:r>
        <w:t>The manuscript is not under review elsewhere.</w:t>
      </w:r>
    </w:p>
    <w:p w:rsidR="006750C5" w:rsidRDefault="00193762">
      <w:pPr>
        <w:pStyle w:val="ListBullet"/>
      </w:pPr>
      <w:r>
        <w:t>All sources are properly cited.</w:t>
      </w:r>
    </w:p>
    <w:p w:rsidR="006750C5" w:rsidRDefault="00193762">
      <w:pPr>
        <w:pStyle w:val="ListBullet"/>
      </w:pPr>
      <w:r>
        <w:t>N</w:t>
      </w:r>
      <w:r>
        <w:t>o copyright or ethical violations exist.</w:t>
      </w:r>
    </w:p>
    <w:p w:rsidR="006750C5" w:rsidRDefault="00193762">
      <w:pPr>
        <w:pStyle w:val="ListBullet"/>
      </w:pPr>
      <w:r>
        <w:t>All authors approved the final version.</w:t>
      </w:r>
    </w:p>
    <w:p w:rsidR="006750C5" w:rsidRDefault="00193762">
      <w:pPr>
        <w:pStyle w:val="ListBullet"/>
      </w:pPr>
      <w:r>
        <w:t>Authors are responsible for any plagiarism or misconduct.</w:t>
      </w:r>
    </w:p>
    <w:p w:rsidR="00EB4EED" w:rsidRDefault="00193762" w:rsidP="00533AAD">
      <w:pPr>
        <w:pStyle w:val="Heading2"/>
      </w:pPr>
      <w:r>
        <w:t>Compliance with Journal Policies</w:t>
      </w:r>
      <w:r w:rsidR="00B67293">
        <w:t xml:space="preserve"> </w:t>
      </w:r>
    </w:p>
    <w:p w:rsidR="00533AAD" w:rsidRPr="00533AAD" w:rsidRDefault="00193762" w:rsidP="00533AAD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  <w:r w:rsidRPr="00533AAD"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t>The manuscript complies with IJRETA guidelines and has been proofread.</w:t>
      </w:r>
    </w:p>
    <w:p w:rsidR="006750C5" w:rsidRDefault="00193762" w:rsidP="00533AAD">
      <w:pPr>
        <w:pStyle w:val="Heading2"/>
      </w:pPr>
      <w:r>
        <w:t>Author Sign</w:t>
      </w:r>
      <w:r w:rsidR="00F033AD">
        <w:t>atures: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750C5">
        <w:tc>
          <w:tcPr>
            <w:tcW w:w="2880" w:type="dxa"/>
          </w:tcPr>
          <w:p w:rsidR="006750C5" w:rsidRDefault="00193762">
            <w:r>
              <w:t>N</w:t>
            </w:r>
            <w:r>
              <w:t>ame</w:t>
            </w:r>
          </w:p>
        </w:tc>
        <w:tc>
          <w:tcPr>
            <w:tcW w:w="2880" w:type="dxa"/>
          </w:tcPr>
          <w:p w:rsidR="006750C5" w:rsidRDefault="00193762">
            <w:r>
              <w:t>Signature</w:t>
            </w:r>
          </w:p>
        </w:tc>
        <w:tc>
          <w:tcPr>
            <w:tcW w:w="2880" w:type="dxa"/>
          </w:tcPr>
          <w:p w:rsidR="006750C5" w:rsidRDefault="00193762">
            <w:r>
              <w:t>Date</w:t>
            </w:r>
          </w:p>
        </w:tc>
      </w:tr>
      <w:tr w:rsidR="006750C5">
        <w:tc>
          <w:tcPr>
            <w:tcW w:w="2880" w:type="dxa"/>
          </w:tcPr>
          <w:p w:rsidR="006750C5" w:rsidRDefault="006750C5"/>
        </w:tc>
        <w:tc>
          <w:tcPr>
            <w:tcW w:w="2880" w:type="dxa"/>
          </w:tcPr>
          <w:p w:rsidR="006750C5" w:rsidRDefault="006750C5"/>
        </w:tc>
        <w:tc>
          <w:tcPr>
            <w:tcW w:w="2880" w:type="dxa"/>
          </w:tcPr>
          <w:p w:rsidR="006750C5" w:rsidRDefault="006750C5"/>
        </w:tc>
      </w:tr>
      <w:tr w:rsidR="006750C5">
        <w:tc>
          <w:tcPr>
            <w:tcW w:w="2880" w:type="dxa"/>
          </w:tcPr>
          <w:p w:rsidR="006750C5" w:rsidRDefault="006750C5"/>
          <w:p w:rsidR="00F033AD" w:rsidRDefault="00F033AD"/>
        </w:tc>
        <w:tc>
          <w:tcPr>
            <w:tcW w:w="2880" w:type="dxa"/>
          </w:tcPr>
          <w:p w:rsidR="006750C5" w:rsidRDefault="006750C5"/>
        </w:tc>
        <w:tc>
          <w:tcPr>
            <w:tcW w:w="2880" w:type="dxa"/>
          </w:tcPr>
          <w:p w:rsidR="006750C5" w:rsidRDefault="006750C5">
            <w:bookmarkStart w:id="0" w:name="_GoBack"/>
            <w:bookmarkEnd w:id="0"/>
          </w:p>
        </w:tc>
      </w:tr>
    </w:tbl>
    <w:p w:rsidR="006750C5" w:rsidRDefault="00193762">
      <w:r>
        <w:t>Place: _________________________</w:t>
      </w:r>
      <w:r>
        <w:br/>
      </w:r>
      <w:r>
        <w:t>Kindly send the signed copy to: editor@ijreta.org</w:t>
      </w:r>
    </w:p>
    <w:sectPr w:rsidR="006750C5" w:rsidSect="00F14B96">
      <w:headerReference w:type="default" r:id="rId8"/>
      <w:pgSz w:w="12240" w:h="15840"/>
      <w:pgMar w:top="720" w:right="720" w:bottom="720" w:left="720" w:header="5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762" w:rsidRDefault="00193762" w:rsidP="00AB61F2">
      <w:pPr>
        <w:spacing w:after="0" w:line="240" w:lineRule="auto"/>
      </w:pPr>
      <w:r>
        <w:separator/>
      </w:r>
    </w:p>
  </w:endnote>
  <w:endnote w:type="continuationSeparator" w:id="0">
    <w:p w:rsidR="00193762" w:rsidRDefault="00193762" w:rsidP="00AB6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762" w:rsidRDefault="00193762" w:rsidP="00AB61F2">
      <w:pPr>
        <w:spacing w:after="0" w:line="240" w:lineRule="auto"/>
      </w:pPr>
      <w:r>
        <w:separator/>
      </w:r>
    </w:p>
  </w:footnote>
  <w:footnote w:type="continuationSeparator" w:id="0">
    <w:p w:rsidR="00193762" w:rsidRDefault="00193762" w:rsidP="00AB6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3AD" w:rsidRDefault="00F033AD">
    <w:pPr>
      <w:pStyle w:val="Header"/>
    </w:pPr>
  </w:p>
  <w:p w:rsidR="00533AAD" w:rsidRDefault="00533AAD">
    <w:pPr>
      <w:pStyle w:val="Header"/>
    </w:pPr>
    <w:r>
      <w:rPr>
        <w:noProof/>
        <w:lang w:eastAsia="en-IN"/>
      </w:rPr>
      <w:drawing>
        <wp:inline distT="0" distB="0" distL="0" distR="0" wp14:anchorId="16B0A7BF" wp14:editId="121FFD31">
          <wp:extent cx="6711950" cy="488950"/>
          <wp:effectExtent l="0" t="0" r="0" b="635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629" cy="489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93762"/>
    <w:rsid w:val="001A0C99"/>
    <w:rsid w:val="00275216"/>
    <w:rsid w:val="0029639D"/>
    <w:rsid w:val="00326F90"/>
    <w:rsid w:val="00533AAD"/>
    <w:rsid w:val="006750C5"/>
    <w:rsid w:val="00AA1D8D"/>
    <w:rsid w:val="00AB61F2"/>
    <w:rsid w:val="00B47730"/>
    <w:rsid w:val="00B67293"/>
    <w:rsid w:val="00BB7869"/>
    <w:rsid w:val="00CB0664"/>
    <w:rsid w:val="00EB4EED"/>
    <w:rsid w:val="00F033AD"/>
    <w:rsid w:val="00F14B96"/>
    <w:rsid w:val="00F668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DF392C"/>
  <w14:defaultImageDpi w14:val="300"/>
  <w15:docId w15:val="{4397AD3A-544F-42B3-B952-86E831A8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68E27A-54F9-4075-8078-4A30BD0F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Personal</cp:lastModifiedBy>
  <cp:revision>32</cp:revision>
  <dcterms:created xsi:type="dcterms:W3CDTF">2013-12-23T23:15:00Z</dcterms:created>
  <dcterms:modified xsi:type="dcterms:W3CDTF">2026-04-09T15:29:00Z</dcterms:modified>
  <cp:category/>
</cp:coreProperties>
</file>