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BC" w:rsidRDefault="00134AE5">
      <w:pPr>
        <w:pStyle w:val="Titre"/>
      </w:pPr>
      <w:r>
        <w:t>Politique de Confidentialité - Visto Applicazione</w:t>
      </w:r>
    </w:p>
    <w:p w:rsidR="00E541BC" w:rsidRPr="00134AE5" w:rsidRDefault="00134AE5">
      <w:pPr>
        <w:rPr>
          <w:sz w:val="24"/>
          <w:szCs w:val="24"/>
          <w:lang w:val="fr-FR"/>
        </w:rPr>
      </w:pPr>
      <w:r w:rsidRPr="00134AE5">
        <w:rPr>
          <w:sz w:val="24"/>
          <w:szCs w:val="24"/>
          <w:lang w:val="fr-FR"/>
        </w:rPr>
        <w:br/>
        <w:t>Dernière mise à jour : 06/07/2025</w:t>
      </w:r>
      <w:r w:rsidRPr="00134AE5">
        <w:rPr>
          <w:sz w:val="24"/>
          <w:szCs w:val="24"/>
          <w:lang w:val="fr-FR"/>
        </w:rPr>
        <w:br/>
      </w:r>
      <w:r w:rsidRPr="00134AE5">
        <w:rPr>
          <w:sz w:val="24"/>
          <w:szCs w:val="24"/>
          <w:lang w:val="fr-FR"/>
        </w:rPr>
        <w:br/>
        <w:t xml:space="preserve">Chez Visto Applicazione, nous respectons votre vie privée et nous nous engageons à protéger vos données personnelles. Cette politique explique quelles données nous </w:t>
      </w:r>
      <w:r w:rsidRPr="00134AE5">
        <w:rPr>
          <w:sz w:val="24"/>
          <w:szCs w:val="24"/>
          <w:lang w:val="fr-FR"/>
        </w:rPr>
        <w:t>collectons, comment nous les utilisons et quels sont vos droits.</w:t>
      </w:r>
      <w:r w:rsidRPr="00134AE5">
        <w:rPr>
          <w:sz w:val="24"/>
          <w:szCs w:val="24"/>
          <w:lang w:val="fr-FR"/>
        </w:rPr>
        <w:br/>
      </w:r>
    </w:p>
    <w:p w:rsidR="00E541BC" w:rsidRPr="00134AE5" w:rsidRDefault="00134AE5">
      <w:pPr>
        <w:pStyle w:val="Titre1"/>
        <w:rPr>
          <w:sz w:val="24"/>
          <w:szCs w:val="24"/>
          <w:lang w:val="fr-FR"/>
        </w:rPr>
      </w:pPr>
      <w:r w:rsidRPr="00134AE5">
        <w:rPr>
          <w:sz w:val="24"/>
          <w:szCs w:val="24"/>
          <w:lang w:val="fr-FR"/>
        </w:rPr>
        <w:t>1. Données collectées</w:t>
      </w:r>
    </w:p>
    <w:p w:rsidR="00E541BC" w:rsidRPr="00134AE5" w:rsidRDefault="00134AE5">
      <w:pPr>
        <w:rPr>
          <w:sz w:val="24"/>
          <w:szCs w:val="24"/>
          <w:lang w:val="fr-FR"/>
        </w:rPr>
      </w:pPr>
      <w:r w:rsidRPr="00134AE5">
        <w:rPr>
          <w:sz w:val="24"/>
          <w:szCs w:val="24"/>
          <w:lang w:val="fr-FR"/>
        </w:rPr>
        <w:br/>
        <w:t>- Nom, prénom, email, numéro WhatsApp (via formulaire)</w:t>
      </w:r>
      <w:r w:rsidRPr="00134AE5">
        <w:rPr>
          <w:sz w:val="24"/>
          <w:szCs w:val="24"/>
          <w:lang w:val="fr-FR"/>
        </w:rPr>
        <w:br/>
        <w:t>- Informations sur votre parcours académique (si vous nous les communiquez)</w:t>
      </w:r>
      <w:r w:rsidRPr="00134AE5">
        <w:rPr>
          <w:sz w:val="24"/>
          <w:szCs w:val="24"/>
          <w:lang w:val="fr-FR"/>
        </w:rPr>
        <w:br/>
        <w:t>- Données de navigation anonymes (co</w:t>
      </w:r>
      <w:r w:rsidRPr="00134AE5">
        <w:rPr>
          <w:sz w:val="24"/>
          <w:szCs w:val="24"/>
          <w:lang w:val="fr-FR"/>
        </w:rPr>
        <w:t>okies, adresse IP, type de navigateur)</w:t>
      </w:r>
      <w:r w:rsidRPr="00134AE5">
        <w:rPr>
          <w:sz w:val="24"/>
          <w:szCs w:val="24"/>
          <w:lang w:val="fr-FR"/>
        </w:rPr>
        <w:br/>
      </w:r>
    </w:p>
    <w:p w:rsidR="00E541BC" w:rsidRPr="00134AE5" w:rsidRDefault="00134AE5">
      <w:pPr>
        <w:pStyle w:val="Titre1"/>
        <w:rPr>
          <w:sz w:val="24"/>
          <w:szCs w:val="24"/>
          <w:lang w:val="fr-FR"/>
        </w:rPr>
      </w:pPr>
      <w:r w:rsidRPr="00134AE5">
        <w:rPr>
          <w:sz w:val="24"/>
          <w:szCs w:val="24"/>
          <w:lang w:val="fr-FR"/>
        </w:rPr>
        <w:t>2. Finalités de la collecte</w:t>
      </w:r>
    </w:p>
    <w:p w:rsidR="00E541BC" w:rsidRPr="00134AE5" w:rsidRDefault="00134AE5">
      <w:pPr>
        <w:rPr>
          <w:sz w:val="24"/>
          <w:szCs w:val="24"/>
          <w:lang w:val="fr-FR"/>
        </w:rPr>
      </w:pPr>
      <w:r w:rsidRPr="00134AE5">
        <w:rPr>
          <w:sz w:val="24"/>
          <w:szCs w:val="24"/>
          <w:lang w:val="fr-FR"/>
        </w:rPr>
        <w:br/>
        <w:t>- Vous accompagner dans vos démarches d’étude en Italie</w:t>
      </w:r>
      <w:r w:rsidRPr="00134AE5">
        <w:rPr>
          <w:sz w:val="24"/>
          <w:szCs w:val="24"/>
          <w:lang w:val="fr-FR"/>
        </w:rPr>
        <w:br/>
        <w:t xml:space="preserve">- Vous </w:t>
      </w:r>
      <w:proofErr w:type="gramStart"/>
      <w:r w:rsidRPr="00134AE5">
        <w:rPr>
          <w:sz w:val="24"/>
          <w:szCs w:val="24"/>
          <w:lang w:val="fr-FR"/>
        </w:rPr>
        <w:t>envoyer</w:t>
      </w:r>
      <w:proofErr w:type="gramEnd"/>
      <w:r w:rsidRPr="00134AE5">
        <w:rPr>
          <w:sz w:val="24"/>
          <w:szCs w:val="24"/>
          <w:lang w:val="fr-FR"/>
        </w:rPr>
        <w:t xml:space="preserve"> des informations utiles (email, WhatsApp, newsletter)</w:t>
      </w:r>
      <w:r w:rsidRPr="00134AE5">
        <w:rPr>
          <w:sz w:val="24"/>
          <w:szCs w:val="24"/>
          <w:lang w:val="fr-FR"/>
        </w:rPr>
        <w:br/>
        <w:t>- Améliorer notre site web et notre communication</w:t>
      </w:r>
      <w:r w:rsidRPr="00134AE5">
        <w:rPr>
          <w:sz w:val="24"/>
          <w:szCs w:val="24"/>
          <w:lang w:val="fr-FR"/>
        </w:rPr>
        <w:br/>
      </w:r>
    </w:p>
    <w:p w:rsidR="00E541BC" w:rsidRPr="00134AE5" w:rsidRDefault="00134AE5">
      <w:pPr>
        <w:pStyle w:val="Titre1"/>
        <w:rPr>
          <w:sz w:val="24"/>
          <w:szCs w:val="24"/>
          <w:lang w:val="fr-FR"/>
        </w:rPr>
      </w:pPr>
      <w:r w:rsidRPr="00134AE5">
        <w:rPr>
          <w:sz w:val="24"/>
          <w:szCs w:val="24"/>
          <w:lang w:val="fr-FR"/>
        </w:rPr>
        <w:t>3. Conserva</w:t>
      </w:r>
      <w:r w:rsidRPr="00134AE5">
        <w:rPr>
          <w:sz w:val="24"/>
          <w:szCs w:val="24"/>
          <w:lang w:val="fr-FR"/>
        </w:rPr>
        <w:t>tion et sécurité</w:t>
      </w:r>
    </w:p>
    <w:p w:rsidR="00E541BC" w:rsidRPr="00134AE5" w:rsidRDefault="00134AE5">
      <w:pPr>
        <w:rPr>
          <w:sz w:val="24"/>
          <w:szCs w:val="24"/>
          <w:lang w:val="fr-FR"/>
        </w:rPr>
      </w:pPr>
      <w:r w:rsidRPr="00134AE5">
        <w:rPr>
          <w:sz w:val="24"/>
          <w:szCs w:val="24"/>
          <w:lang w:val="fr-FR"/>
        </w:rPr>
        <w:br/>
        <w:t>Vos données sont stockées de manière sécurisée et ne sont jamais revendues à des tiers.</w:t>
      </w:r>
      <w:r w:rsidRPr="00134AE5">
        <w:rPr>
          <w:sz w:val="24"/>
          <w:szCs w:val="24"/>
          <w:lang w:val="fr-FR"/>
        </w:rPr>
        <w:br/>
        <w:t>Elles sont conservées pendant 3 ans maximum, sauf demande de suppression anticipée.</w:t>
      </w:r>
      <w:r w:rsidRPr="00134AE5">
        <w:rPr>
          <w:sz w:val="24"/>
          <w:szCs w:val="24"/>
          <w:lang w:val="fr-FR"/>
        </w:rPr>
        <w:br/>
      </w:r>
    </w:p>
    <w:p w:rsidR="00E541BC" w:rsidRPr="00134AE5" w:rsidRDefault="00134AE5">
      <w:pPr>
        <w:pStyle w:val="Titre1"/>
        <w:rPr>
          <w:sz w:val="24"/>
          <w:szCs w:val="24"/>
          <w:lang w:val="fr-FR"/>
        </w:rPr>
      </w:pPr>
      <w:r w:rsidRPr="00134AE5">
        <w:rPr>
          <w:sz w:val="24"/>
          <w:szCs w:val="24"/>
          <w:lang w:val="fr-FR"/>
        </w:rPr>
        <w:lastRenderedPageBreak/>
        <w:t>4. Vos droits (RGPD)</w:t>
      </w:r>
    </w:p>
    <w:p w:rsidR="00E541BC" w:rsidRPr="00134AE5" w:rsidRDefault="00134AE5">
      <w:pPr>
        <w:rPr>
          <w:sz w:val="24"/>
          <w:szCs w:val="24"/>
          <w:lang w:val="fr-FR"/>
        </w:rPr>
      </w:pPr>
      <w:r w:rsidRPr="00134AE5">
        <w:rPr>
          <w:sz w:val="24"/>
          <w:szCs w:val="24"/>
          <w:lang w:val="fr-FR"/>
        </w:rPr>
        <w:br/>
        <w:t>Vous avez le droit de :</w:t>
      </w:r>
      <w:r w:rsidRPr="00134AE5">
        <w:rPr>
          <w:sz w:val="24"/>
          <w:szCs w:val="24"/>
          <w:lang w:val="fr-FR"/>
        </w:rPr>
        <w:br/>
        <w:t>- Accéder à vos don</w:t>
      </w:r>
      <w:r w:rsidRPr="00134AE5">
        <w:rPr>
          <w:sz w:val="24"/>
          <w:szCs w:val="24"/>
          <w:lang w:val="fr-FR"/>
        </w:rPr>
        <w:t>nées</w:t>
      </w:r>
      <w:r w:rsidRPr="00134AE5">
        <w:rPr>
          <w:sz w:val="24"/>
          <w:szCs w:val="24"/>
          <w:lang w:val="fr-FR"/>
        </w:rPr>
        <w:br/>
        <w:t>- Rectifier ou supprimer vos données</w:t>
      </w:r>
      <w:r w:rsidRPr="00134AE5">
        <w:rPr>
          <w:sz w:val="24"/>
          <w:szCs w:val="24"/>
          <w:lang w:val="fr-FR"/>
        </w:rPr>
        <w:br/>
        <w:t>- Vous opposer à leur traitement</w:t>
      </w:r>
      <w:r w:rsidRPr="00134AE5">
        <w:rPr>
          <w:sz w:val="24"/>
          <w:szCs w:val="24"/>
          <w:lang w:val="fr-FR"/>
        </w:rPr>
        <w:br/>
      </w:r>
      <w:r w:rsidRPr="00134AE5">
        <w:rPr>
          <w:sz w:val="24"/>
          <w:szCs w:val="24"/>
          <w:lang w:val="fr-FR"/>
        </w:rPr>
        <w:br/>
        <w:t>Pour exercer vos droits : contactez-nous à info@vistoapplicazione.com.</w:t>
      </w:r>
      <w:r w:rsidRPr="00134AE5">
        <w:rPr>
          <w:sz w:val="24"/>
          <w:szCs w:val="24"/>
          <w:lang w:val="fr-FR"/>
        </w:rPr>
        <w:br/>
      </w:r>
    </w:p>
    <w:p w:rsidR="00E541BC" w:rsidRPr="00134AE5" w:rsidRDefault="00134AE5">
      <w:pPr>
        <w:pStyle w:val="Titre1"/>
        <w:rPr>
          <w:sz w:val="24"/>
          <w:szCs w:val="24"/>
          <w:lang w:val="fr-FR"/>
        </w:rPr>
      </w:pPr>
      <w:r w:rsidRPr="00134AE5">
        <w:rPr>
          <w:sz w:val="24"/>
          <w:szCs w:val="24"/>
          <w:lang w:val="fr-FR"/>
        </w:rPr>
        <w:t>5. Cookies</w:t>
      </w:r>
    </w:p>
    <w:p w:rsidR="00E541BC" w:rsidRPr="00134AE5" w:rsidRDefault="00134AE5">
      <w:pPr>
        <w:rPr>
          <w:sz w:val="24"/>
          <w:szCs w:val="24"/>
          <w:lang w:val="fr-FR"/>
        </w:rPr>
      </w:pPr>
      <w:r w:rsidRPr="00134AE5">
        <w:rPr>
          <w:sz w:val="24"/>
          <w:szCs w:val="24"/>
          <w:lang w:val="fr-FR"/>
        </w:rPr>
        <w:br/>
        <w:t>Nous utilisons uniquement des cookies techniques et analytiques pour améliorer votre expérience.</w:t>
      </w:r>
      <w:r w:rsidRPr="00134AE5">
        <w:rPr>
          <w:sz w:val="24"/>
          <w:szCs w:val="24"/>
          <w:lang w:val="fr-FR"/>
        </w:rPr>
        <w:br/>
        <w:t>Vous pouvez configurer vos préférences via votre navigateur.</w:t>
      </w:r>
      <w:r w:rsidRPr="00134AE5">
        <w:rPr>
          <w:sz w:val="24"/>
          <w:szCs w:val="24"/>
          <w:lang w:val="fr-FR"/>
        </w:rPr>
        <w:br/>
      </w:r>
    </w:p>
    <w:p w:rsidR="00E541BC" w:rsidRPr="00134AE5" w:rsidRDefault="00134AE5">
      <w:pPr>
        <w:pStyle w:val="Titre1"/>
        <w:rPr>
          <w:sz w:val="24"/>
          <w:szCs w:val="24"/>
          <w:lang w:val="fr-FR"/>
        </w:rPr>
      </w:pPr>
      <w:r w:rsidRPr="00134AE5">
        <w:rPr>
          <w:sz w:val="24"/>
          <w:szCs w:val="24"/>
          <w:lang w:val="fr-FR"/>
        </w:rPr>
        <w:t>6. Partenaires</w:t>
      </w:r>
    </w:p>
    <w:p w:rsidR="00E541BC" w:rsidRPr="00134AE5" w:rsidRDefault="00134AE5">
      <w:pPr>
        <w:rPr>
          <w:sz w:val="24"/>
          <w:szCs w:val="24"/>
          <w:lang w:val="fr-FR"/>
        </w:rPr>
      </w:pPr>
      <w:r w:rsidRPr="00134AE5">
        <w:rPr>
          <w:sz w:val="24"/>
          <w:szCs w:val="24"/>
          <w:lang w:val="fr-FR"/>
        </w:rPr>
        <w:br/>
        <w:t>Nous collaborons avec des universités, centres linguistiques, associations et structures d’accueil. Vos données ne leur sont jamais transmises sans votre consentement.</w:t>
      </w:r>
      <w:r w:rsidRPr="00134AE5">
        <w:rPr>
          <w:sz w:val="24"/>
          <w:szCs w:val="24"/>
          <w:lang w:val="fr-FR"/>
        </w:rPr>
        <w:br/>
      </w:r>
    </w:p>
    <w:sectPr w:rsidR="00E541BC" w:rsidRPr="00134AE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B47730"/>
    <w:rsid w:val="00034616"/>
    <w:rsid w:val="0006063C"/>
    <w:rsid w:val="00134AE5"/>
    <w:rsid w:val="0015074B"/>
    <w:rsid w:val="0029639D"/>
    <w:rsid w:val="00326F90"/>
    <w:rsid w:val="00AA1D8D"/>
    <w:rsid w:val="00B47730"/>
    <w:rsid w:val="00CB0664"/>
    <w:rsid w:val="00E541BC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Fabrizio</cp:lastModifiedBy>
  <cp:revision>2</cp:revision>
  <dcterms:created xsi:type="dcterms:W3CDTF">2025-07-06T11:09:00Z</dcterms:created>
  <dcterms:modified xsi:type="dcterms:W3CDTF">2025-07-06T11:09:00Z</dcterms:modified>
</cp:coreProperties>
</file>