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6157" w14:textId="77777777" w:rsidR="00284040" w:rsidRPr="00842D14" w:rsidRDefault="00000000" w:rsidP="00842D14">
      <w:pPr>
        <w:pStyle w:val="Heading1"/>
        <w:jc w:val="center"/>
        <w:rPr>
          <w:rFonts w:ascii="Times New Roman" w:hAnsi="Times New Roman" w:cs="Times New Roman"/>
          <w:sz w:val="72"/>
          <w:szCs w:val="72"/>
        </w:rPr>
      </w:pPr>
      <w:r w:rsidRPr="00842D14">
        <w:rPr>
          <w:rFonts w:ascii="Times New Roman" w:hAnsi="Times New Roman" w:cs="Times New Roman"/>
          <w:color w:val="EE0000"/>
          <w:sz w:val="72"/>
          <w:szCs w:val="72"/>
        </w:rPr>
        <w:t>Renovation Act IV: Purpose &amp; Vision</w:t>
      </w:r>
    </w:p>
    <w:p w14:paraId="04C187BC" w14:textId="77777777" w:rsidR="00842D14" w:rsidRDefault="00000000" w:rsidP="00842D14">
      <w:pPr>
        <w:jc w:val="center"/>
        <w:rPr>
          <w:rFonts w:ascii="Times New Roman" w:hAnsi="Times New Roman" w:cs="Times New Roman"/>
          <w:sz w:val="72"/>
          <w:szCs w:val="72"/>
        </w:rPr>
      </w:pPr>
      <w:r w:rsidRPr="00842D14">
        <w:rPr>
          <w:rFonts w:ascii="Times New Roman" w:hAnsi="Times New Roman" w:cs="Times New Roman"/>
          <w:b/>
          <w:sz w:val="72"/>
          <w:szCs w:val="72"/>
        </w:rPr>
        <w:t>The Purpose &amp; Vision Blueprint Workbook</w:t>
      </w:r>
      <w:r w:rsidRPr="00842D14">
        <w:rPr>
          <w:rFonts w:ascii="Times New Roman" w:hAnsi="Times New Roman" w:cs="Times New Roman"/>
          <w:b/>
          <w:sz w:val="72"/>
          <w:szCs w:val="72"/>
        </w:rPr>
        <w:br/>
      </w:r>
    </w:p>
    <w:p w14:paraId="5D573B25" w14:textId="77777777" w:rsidR="00842D14" w:rsidRDefault="00842D14" w:rsidP="00842D14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5CFC647" w14:textId="77777777" w:rsidR="00842D14" w:rsidRDefault="00842D14" w:rsidP="00842D14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E504456" w14:textId="3813B84A" w:rsidR="00284040" w:rsidRPr="00842D14" w:rsidRDefault="00842D14" w:rsidP="00842D14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Created by</w:t>
      </w:r>
      <w:r w:rsidR="00000000" w:rsidRPr="00842D14">
        <w:rPr>
          <w:rFonts w:ascii="Times New Roman" w:hAnsi="Times New Roman" w:cs="Times New Roman"/>
          <w:sz w:val="72"/>
          <w:szCs w:val="72"/>
        </w:rPr>
        <w:t xml:space="preserve"> Kyle Flowers</w:t>
      </w:r>
    </w:p>
    <w:p w14:paraId="785A6949" w14:textId="77777777" w:rsidR="00284040" w:rsidRPr="00842D14" w:rsidRDefault="00000000">
      <w:pPr>
        <w:rPr>
          <w:rFonts w:ascii="Times New Roman" w:hAnsi="Times New Roman" w:cs="Times New Roman"/>
        </w:rPr>
      </w:pPr>
      <w:r w:rsidRPr="00842D14">
        <w:rPr>
          <w:rFonts w:ascii="Times New Roman" w:hAnsi="Times New Roman" w:cs="Times New Roman"/>
        </w:rPr>
        <w:br w:type="page"/>
      </w:r>
    </w:p>
    <w:p w14:paraId="3F8611C0" w14:textId="77777777" w:rsidR="00284040" w:rsidRPr="00842D14" w:rsidRDefault="00000000">
      <w:pPr>
        <w:pStyle w:val="Heading2"/>
        <w:rPr>
          <w:rFonts w:ascii="Times New Roman" w:hAnsi="Times New Roman" w:cs="Times New Roman"/>
          <w:color w:val="EE0000"/>
        </w:rPr>
      </w:pPr>
      <w:r w:rsidRPr="00842D14">
        <w:rPr>
          <w:rFonts w:ascii="Times New Roman" w:hAnsi="Times New Roman" w:cs="Times New Roman"/>
          <w:color w:val="EE0000"/>
        </w:rPr>
        <w:lastRenderedPageBreak/>
        <w:t>PAGE 1: DISCOVERING YOUR PURPOSE</w:t>
      </w:r>
    </w:p>
    <w:p w14:paraId="1563D2E3" w14:textId="318F9CCE" w:rsidR="00284040" w:rsidRPr="00842D14" w:rsidRDefault="00000000">
      <w:pPr>
        <w:rPr>
          <w:rFonts w:ascii="Times New Roman" w:hAnsi="Times New Roman" w:cs="Times New Roman"/>
        </w:rPr>
      </w:pPr>
      <w:r w:rsidRPr="00842D14">
        <w:rPr>
          <w:rFonts w:ascii="Times New Roman" w:hAnsi="Times New Roman" w:cs="Times New Roman"/>
        </w:rPr>
        <w:t>Before We Lead Others, We Must Understand Why We Lead</w:t>
      </w:r>
      <w:r w:rsidRPr="00842D14">
        <w:rPr>
          <w:rFonts w:ascii="Times New Roman" w:hAnsi="Times New Roman" w:cs="Times New Roman"/>
        </w:rPr>
        <w:br/>
        <w:t>Purpose is more than a job title, accomplishment, or position. Purpose is the reason behind your actions. It is the force that gives meaning to your efforts and direction to your growth.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Reflection Questions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1. What activities bring me the most fulfillment?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2. What problems do I naturally feel called to solve?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3. What values am I unwilling to compromise?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4. What strengths do others consistently recognize in me?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5. If fear, money, and failure were removed from the equation, what would I pursue?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Draft Your Purpose Statement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My purpose is to: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Because: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</w:p>
    <w:p w14:paraId="15FF6940" w14:textId="543FBA20" w:rsidR="00284040" w:rsidRPr="0003494A" w:rsidRDefault="00000000" w:rsidP="0003494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3494A">
        <w:rPr>
          <w:rFonts w:ascii="Times New Roman" w:hAnsi="Times New Roman" w:cs="Times New Roman"/>
          <w:sz w:val="26"/>
          <w:szCs w:val="26"/>
        </w:rPr>
        <w:br w:type="page"/>
      </w:r>
      <w:r w:rsidRPr="0003494A">
        <w:rPr>
          <w:rFonts w:ascii="Times New Roman" w:hAnsi="Times New Roman" w:cs="Times New Roman"/>
          <w:b/>
          <w:bCs/>
          <w:color w:val="EE0000"/>
          <w:sz w:val="26"/>
          <w:szCs w:val="26"/>
        </w:rPr>
        <w:lastRenderedPageBreak/>
        <w:t>PAGE 2: DEFINING YOUR VISION</w:t>
      </w:r>
    </w:p>
    <w:p w14:paraId="02758396" w14:textId="77777777" w:rsidR="00284040" w:rsidRPr="00842D14" w:rsidRDefault="00000000">
      <w:pPr>
        <w:rPr>
          <w:rFonts w:ascii="Times New Roman" w:hAnsi="Times New Roman" w:cs="Times New Roman"/>
        </w:rPr>
      </w:pPr>
      <w:r w:rsidRPr="00842D14">
        <w:rPr>
          <w:rFonts w:ascii="Times New Roman" w:hAnsi="Times New Roman" w:cs="Times New Roman"/>
        </w:rPr>
        <w:t>Purpose Explains Why. Vision Defines Where.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Five years from now, what impact do I want to make?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What do I want people to remember about me?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What kind of leader, professional, friend, or family member do I want to become?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What would success genuinely look like for me?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Vision Statement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I envision a future where: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</w:p>
    <w:p w14:paraId="7145C1F8" w14:textId="77777777" w:rsidR="00284040" w:rsidRPr="00842D14" w:rsidRDefault="00000000">
      <w:pPr>
        <w:rPr>
          <w:rFonts w:ascii="Times New Roman" w:hAnsi="Times New Roman" w:cs="Times New Roman"/>
        </w:rPr>
      </w:pPr>
      <w:r w:rsidRPr="00842D14">
        <w:rPr>
          <w:rFonts w:ascii="Times New Roman" w:hAnsi="Times New Roman" w:cs="Times New Roman"/>
        </w:rPr>
        <w:br w:type="page"/>
      </w:r>
    </w:p>
    <w:p w14:paraId="1C2F34F2" w14:textId="77777777" w:rsidR="00284040" w:rsidRPr="00842D14" w:rsidRDefault="00000000">
      <w:pPr>
        <w:pStyle w:val="Heading2"/>
        <w:rPr>
          <w:rFonts w:ascii="Times New Roman" w:hAnsi="Times New Roman" w:cs="Times New Roman"/>
          <w:color w:val="EE0000"/>
        </w:rPr>
      </w:pPr>
      <w:r w:rsidRPr="00842D14">
        <w:rPr>
          <w:rFonts w:ascii="Times New Roman" w:hAnsi="Times New Roman" w:cs="Times New Roman"/>
          <w:color w:val="EE0000"/>
        </w:rPr>
        <w:lastRenderedPageBreak/>
        <w:t>PAGE 3: THE ALIGNMENT CHECK</w:t>
      </w:r>
    </w:p>
    <w:p w14:paraId="5A0ED70B" w14:textId="77777777" w:rsidR="00284040" w:rsidRPr="00842D14" w:rsidRDefault="00000000">
      <w:pPr>
        <w:rPr>
          <w:rFonts w:ascii="Times New Roman" w:hAnsi="Times New Roman" w:cs="Times New Roman"/>
        </w:rPr>
      </w:pPr>
      <w:r w:rsidRPr="00842D14">
        <w:rPr>
          <w:rFonts w:ascii="Times New Roman" w:hAnsi="Times New Roman" w:cs="Times New Roman"/>
        </w:rPr>
        <w:t>Is My Current Life Supporting My Future Vision?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Career &amp; Professional Growth: ____</w:t>
      </w:r>
      <w:r w:rsidRPr="00842D14">
        <w:rPr>
          <w:rFonts w:ascii="Times New Roman" w:hAnsi="Times New Roman" w:cs="Times New Roman"/>
        </w:rPr>
        <w:br/>
        <w:t>Emotional Well-Being: ____</w:t>
      </w:r>
      <w:r w:rsidRPr="00842D14">
        <w:rPr>
          <w:rFonts w:ascii="Times New Roman" w:hAnsi="Times New Roman" w:cs="Times New Roman"/>
        </w:rPr>
        <w:br/>
        <w:t>Physical Health: ____</w:t>
      </w:r>
      <w:r w:rsidRPr="00842D14">
        <w:rPr>
          <w:rFonts w:ascii="Times New Roman" w:hAnsi="Times New Roman" w:cs="Times New Roman"/>
        </w:rPr>
        <w:br/>
        <w:t>Relationships: ____</w:t>
      </w:r>
      <w:r w:rsidRPr="00842D14">
        <w:rPr>
          <w:rFonts w:ascii="Times New Roman" w:hAnsi="Times New Roman" w:cs="Times New Roman"/>
        </w:rPr>
        <w:br/>
        <w:t>Financial Direction: ____</w:t>
      </w:r>
      <w:r w:rsidRPr="00842D14">
        <w:rPr>
          <w:rFonts w:ascii="Times New Roman" w:hAnsi="Times New Roman" w:cs="Times New Roman"/>
        </w:rPr>
        <w:br/>
        <w:t>Community Impact: ____</w:t>
      </w:r>
      <w:r w:rsidRPr="00842D14">
        <w:rPr>
          <w:rFonts w:ascii="Times New Roman" w:hAnsi="Times New Roman" w:cs="Times New Roman"/>
        </w:rPr>
        <w:br/>
        <w:t>Personal Development: ____</w:t>
      </w:r>
      <w:r w:rsidRPr="00842D14">
        <w:rPr>
          <w:rFonts w:ascii="Times New Roman" w:hAnsi="Times New Roman" w:cs="Times New Roman"/>
        </w:rPr>
        <w:br/>
        <w:t>Leadership Growth: 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Which area is most aligned with my vision?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Which area needs the most attention?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What habits support my vision?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What habits are pulling me away from my vision?</w:t>
      </w:r>
      <w:r w:rsidRPr="00842D14">
        <w:rPr>
          <w:rFonts w:ascii="Times New Roman" w:hAnsi="Times New Roman" w:cs="Times New Roman"/>
        </w:rPr>
        <w:br/>
        <w:t>____________________________________________</w:t>
      </w:r>
    </w:p>
    <w:p w14:paraId="065CA481" w14:textId="77777777" w:rsidR="00284040" w:rsidRPr="00842D14" w:rsidRDefault="00000000">
      <w:pPr>
        <w:rPr>
          <w:rFonts w:ascii="Times New Roman" w:hAnsi="Times New Roman" w:cs="Times New Roman"/>
        </w:rPr>
      </w:pPr>
      <w:r w:rsidRPr="00842D14">
        <w:rPr>
          <w:rFonts w:ascii="Times New Roman" w:hAnsi="Times New Roman" w:cs="Times New Roman"/>
        </w:rPr>
        <w:br w:type="page"/>
      </w:r>
    </w:p>
    <w:p w14:paraId="2B1FA4BC" w14:textId="77777777" w:rsidR="00284040" w:rsidRPr="00842D14" w:rsidRDefault="00000000">
      <w:pPr>
        <w:pStyle w:val="Heading2"/>
        <w:rPr>
          <w:rFonts w:ascii="Times New Roman" w:hAnsi="Times New Roman" w:cs="Times New Roman"/>
          <w:color w:val="EE0000"/>
        </w:rPr>
      </w:pPr>
      <w:r w:rsidRPr="00842D14">
        <w:rPr>
          <w:rFonts w:ascii="Times New Roman" w:hAnsi="Times New Roman" w:cs="Times New Roman"/>
          <w:color w:val="EE0000"/>
        </w:rPr>
        <w:lastRenderedPageBreak/>
        <w:t>PAGE 4: THE PURPOSE &amp; VISION BLUEPRINT</w:t>
      </w:r>
    </w:p>
    <w:p w14:paraId="68A066C7" w14:textId="77777777" w:rsidR="00842D14" w:rsidRPr="00842D14" w:rsidRDefault="00000000">
      <w:pPr>
        <w:rPr>
          <w:rFonts w:ascii="Times New Roman" w:hAnsi="Times New Roman" w:cs="Times New Roman"/>
        </w:rPr>
      </w:pPr>
      <w:r w:rsidRPr="00842D14">
        <w:rPr>
          <w:rFonts w:ascii="Times New Roman" w:hAnsi="Times New Roman" w:cs="Times New Roman"/>
        </w:rPr>
        <w:t>Purpose Without Action Is Only Potential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My Top Three Goals for the Next 90 Days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Goal #1: ________________________</w:t>
      </w:r>
      <w:r w:rsidRPr="00842D14">
        <w:rPr>
          <w:rFonts w:ascii="Times New Roman" w:hAnsi="Times New Roman" w:cs="Times New Roman"/>
        </w:rPr>
        <w:br/>
        <w:t>Goal #2: ________________________</w:t>
      </w:r>
      <w:r w:rsidRPr="00842D14">
        <w:rPr>
          <w:rFonts w:ascii="Times New Roman" w:hAnsi="Times New Roman" w:cs="Times New Roman"/>
        </w:rPr>
        <w:br/>
        <w:t>Goal #3: 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Action Step #1: __________________</w:t>
      </w:r>
      <w:r w:rsidRPr="00842D14">
        <w:rPr>
          <w:rFonts w:ascii="Times New Roman" w:hAnsi="Times New Roman" w:cs="Times New Roman"/>
        </w:rPr>
        <w:br/>
        <w:t>Action Step #2: __________________</w:t>
      </w:r>
      <w:r w:rsidRPr="00842D14">
        <w:rPr>
          <w:rFonts w:ascii="Times New Roman" w:hAnsi="Times New Roman" w:cs="Times New Roman"/>
        </w:rPr>
        <w:br/>
        <w:t>Action Step #3: 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Obstacles I Must Prepare For:</w:t>
      </w:r>
      <w:r w:rsidRPr="00842D14">
        <w:rPr>
          <w:rFonts w:ascii="Times New Roman" w:hAnsi="Times New Roman" w:cs="Times New Roman"/>
        </w:rPr>
        <w:br/>
      </w:r>
    </w:p>
    <w:p w14:paraId="44884163" w14:textId="467DF157" w:rsidR="00842D14" w:rsidRPr="00842D14" w:rsidRDefault="00000000">
      <w:pPr>
        <w:rPr>
          <w:rFonts w:ascii="Times New Roman" w:hAnsi="Times New Roman" w:cs="Times New Roman"/>
        </w:rPr>
      </w:pP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My Accountability Plan:</w:t>
      </w:r>
      <w:r w:rsidRPr="00842D14">
        <w:rPr>
          <w:rFonts w:ascii="Times New Roman" w:hAnsi="Times New Roman" w:cs="Times New Roman"/>
        </w:rPr>
        <w:br/>
      </w:r>
    </w:p>
    <w:p w14:paraId="74B69D51" w14:textId="77777777" w:rsidR="00842D14" w:rsidRPr="00842D14" w:rsidRDefault="00842D14">
      <w:pPr>
        <w:rPr>
          <w:rFonts w:ascii="Times New Roman" w:hAnsi="Times New Roman" w:cs="Times New Roman"/>
        </w:rPr>
      </w:pPr>
    </w:p>
    <w:p w14:paraId="31E14A1D" w14:textId="77777777" w:rsidR="00842D14" w:rsidRPr="00842D14" w:rsidRDefault="00000000">
      <w:pPr>
        <w:rPr>
          <w:rFonts w:ascii="Times New Roman" w:hAnsi="Times New Roman" w:cs="Times New Roman"/>
        </w:rPr>
      </w:pPr>
      <w:r w:rsidRPr="00842D14">
        <w:rPr>
          <w:rFonts w:ascii="Times New Roman" w:hAnsi="Times New Roman" w:cs="Times New Roman"/>
        </w:rPr>
        <w:br/>
      </w:r>
    </w:p>
    <w:p w14:paraId="301226A5" w14:textId="77777777" w:rsidR="00842D14" w:rsidRPr="00842D14" w:rsidRDefault="00842D14">
      <w:pPr>
        <w:rPr>
          <w:rFonts w:ascii="Times New Roman" w:hAnsi="Times New Roman" w:cs="Times New Roman"/>
        </w:rPr>
      </w:pPr>
    </w:p>
    <w:p w14:paraId="08337B61" w14:textId="77777777" w:rsidR="00842D14" w:rsidRPr="00842D14" w:rsidRDefault="00842D14">
      <w:pPr>
        <w:rPr>
          <w:rFonts w:ascii="Times New Roman" w:hAnsi="Times New Roman" w:cs="Times New Roman"/>
        </w:rPr>
      </w:pPr>
    </w:p>
    <w:p w14:paraId="77FF78CA" w14:textId="3A10DDDA" w:rsidR="00284040" w:rsidRPr="00842D14" w:rsidRDefault="00000000">
      <w:pPr>
        <w:rPr>
          <w:rFonts w:ascii="Times New Roman" w:hAnsi="Times New Roman" w:cs="Times New Roman"/>
        </w:rPr>
      </w:pPr>
      <w:r w:rsidRPr="00842D14">
        <w:rPr>
          <w:rFonts w:ascii="Times New Roman" w:hAnsi="Times New Roman" w:cs="Times New Roman"/>
          <w:b/>
          <w:bCs/>
          <w:color w:val="EE0000"/>
          <w:sz w:val="26"/>
          <w:szCs w:val="26"/>
        </w:rPr>
        <w:lastRenderedPageBreak/>
        <w:t>The Renovation Commitment</w:t>
      </w:r>
      <w:r w:rsidRPr="00842D14">
        <w:rPr>
          <w:rFonts w:ascii="Times New Roman" w:hAnsi="Times New Roman" w:cs="Times New Roman"/>
          <w:color w:val="EE0000"/>
          <w:sz w:val="26"/>
          <w:szCs w:val="26"/>
        </w:rPr>
        <w:br/>
      </w:r>
      <w:r w:rsidRPr="00842D14">
        <w:rPr>
          <w:rFonts w:ascii="Times New Roman" w:hAnsi="Times New Roman" w:cs="Times New Roman"/>
        </w:rPr>
        <w:br/>
        <w:t>I understand that purpose is discovered through reflection and vision is achieved through action. I commit to taking intentional steps toward the future I desire and becoming the person required to achieve it.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Signature: 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Date: ___________________________</w:t>
      </w:r>
      <w:r w:rsidRPr="00842D14">
        <w:rPr>
          <w:rFonts w:ascii="Times New Roman" w:hAnsi="Times New Roman" w:cs="Times New Roman"/>
        </w:rPr>
        <w:br/>
      </w:r>
      <w:r w:rsidRPr="00842D14">
        <w:rPr>
          <w:rFonts w:ascii="Times New Roman" w:hAnsi="Times New Roman" w:cs="Times New Roman"/>
        </w:rPr>
        <w:br/>
        <w:t>"Purpose gives meaning to our journey. Vision gives direction to our steps. Together, they transform potential into progress."</w:t>
      </w:r>
      <w:r w:rsidR="00842D14" w:rsidRPr="00842D14">
        <w:rPr>
          <w:rFonts w:ascii="Times New Roman" w:hAnsi="Times New Roman" w:cs="Times New Roman"/>
        </w:rPr>
        <w:t xml:space="preserve"> – Kyle Flowers</w:t>
      </w:r>
    </w:p>
    <w:sectPr w:rsidR="00284040" w:rsidRPr="00842D14" w:rsidSect="00842D1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7619800">
    <w:abstractNumId w:val="8"/>
  </w:num>
  <w:num w:numId="2" w16cid:durableId="2091657300">
    <w:abstractNumId w:val="6"/>
  </w:num>
  <w:num w:numId="3" w16cid:durableId="384186659">
    <w:abstractNumId w:val="5"/>
  </w:num>
  <w:num w:numId="4" w16cid:durableId="779566170">
    <w:abstractNumId w:val="4"/>
  </w:num>
  <w:num w:numId="5" w16cid:durableId="856040391">
    <w:abstractNumId w:val="7"/>
  </w:num>
  <w:num w:numId="6" w16cid:durableId="1740328263">
    <w:abstractNumId w:val="3"/>
  </w:num>
  <w:num w:numId="7" w16cid:durableId="835995559">
    <w:abstractNumId w:val="2"/>
  </w:num>
  <w:num w:numId="8" w16cid:durableId="804011109">
    <w:abstractNumId w:val="1"/>
  </w:num>
  <w:num w:numId="9" w16cid:durableId="81988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4A"/>
    <w:rsid w:val="0006063C"/>
    <w:rsid w:val="0015074B"/>
    <w:rsid w:val="00284040"/>
    <w:rsid w:val="0029639D"/>
    <w:rsid w:val="00326F90"/>
    <w:rsid w:val="004B70DA"/>
    <w:rsid w:val="00842D1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544F5"/>
  <w14:defaultImageDpi w14:val="300"/>
  <w15:docId w15:val="{E377941E-8E9A-4E2A-9F8F-4301B62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Kyle B. Flowers</cp:lastModifiedBy>
  <cp:revision>2</cp:revision>
  <dcterms:created xsi:type="dcterms:W3CDTF">2013-12-23T23:15:00Z</dcterms:created>
  <dcterms:modified xsi:type="dcterms:W3CDTF">2026-06-01T03:37:00Z</dcterms:modified>
  <cp:category/>
</cp:coreProperties>
</file>