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ADORING CARE ASSISTED LIVING LLC</w:t>
      </w:r>
    </w:p>
    <w:p>
      <w:r>
        <w:t>Employment Application</w:t>
      </w:r>
    </w:p>
    <w:p>
      <w:r>
        <w:t>1111 S. 9th St., Midlothian, TX 76065</w:t>
      </w:r>
    </w:p>
    <w:p>
      <w:r>
        <w:t>Phone: 517-580-9810 | Email: info@adoring.care</w:t>
      </w:r>
    </w:p>
    <w:p>
      <w:r>
        <w:t>Website: www.adoring.care</w:t>
      </w:r>
    </w:p>
    <w:p/>
    <w:p>
      <w:pPr>
        <w:pStyle w:val="Heading2"/>
      </w:pPr>
      <w:r>
        <w:t>Employment Application</w:t>
      </w:r>
    </w:p>
    <w:p>
      <w:r>
        <w:t>(Pre-Employment Questionnaire)</w:t>
      </w:r>
    </w:p>
    <w:p>
      <w:r>
        <w:t>An Equal Opportunity Employer</w:t>
      </w:r>
    </w:p>
    <w:p>
      <w:r>
        <w:t>Date: __ / __ / 20__</w:t>
      </w:r>
    </w:p>
    <w:p/>
    <w:p>
      <w:pPr>
        <w:pStyle w:val="Heading3"/>
      </w:pPr>
      <w:r>
        <w:t>I. Personal Information</w:t>
      </w:r>
    </w:p>
    <w:p>
      <w:r>
        <w:t>Last Name: _________________________</w:t>
      </w:r>
    </w:p>
    <w:p>
      <w:r>
        <w:t>First Name: _________________________</w:t>
      </w:r>
    </w:p>
    <w:p>
      <w:r>
        <w:t>Middle Initial: _____</w:t>
      </w:r>
    </w:p>
    <w:p>
      <w:r>
        <w:t>Date of Birth: __ / __ / ____</w:t>
      </w:r>
    </w:p>
    <w:p>
      <w:r>
        <w:t>Place of Birth: ___________________________</w:t>
      </w:r>
    </w:p>
    <w:p>
      <w:r>
        <w:t>Social Security Number: ___ - __ - ____</w:t>
      </w:r>
    </w:p>
    <w:p>
      <w:r>
        <w:t>Address: ___________________________________________</w:t>
      </w:r>
    </w:p>
    <w:p>
      <w:r>
        <w:t>Primary Phone: ___ / ___ - ____</w:t>
      </w:r>
    </w:p>
    <w:p>
      <w:r>
        <w:t>Secondary Phone: ___ / ___ - ____</w:t>
      </w:r>
    </w:p>
    <w:p>
      <w:r>
        <w:t>Position Applying For: ______________________________</w:t>
      </w:r>
    </w:p>
    <w:p>
      <w:r>
        <w:t>Special Training/Certifications: ______________________________</w:t>
      </w:r>
    </w:p>
    <w:p>
      <w:r>
        <w:t>Are you legally authorized to work in the United States? ☐ Yes ☐ No</w:t>
      </w:r>
    </w:p>
    <w:p>
      <w:r>
        <w:t>Have you been convicted of a felony or misdemeanor in the past five (5) years? ☐ Yes ☐ No</w:t>
      </w:r>
    </w:p>
    <w:p>
      <w:r>
        <w:t>If yes, please explain: ______________________________________</w:t>
      </w:r>
    </w:p>
    <w:p>
      <w:r>
        <w:t>Date of Last TB Test or Chest X-Ray: __ / __ / ____</w:t>
      </w:r>
    </w:p>
    <w:p>
      <w:r>
        <w:t>Have you completed fingerprinting as required by the State of Texas for caregivers? ☐ Yes ☐ No</w:t>
      </w:r>
    </w:p>
    <w:p/>
    <w:p>
      <w:pPr>
        <w:pStyle w:val="Heading3"/>
      </w:pPr>
      <w:r>
        <w:t>II. Work Experience</w:t>
      </w:r>
    </w:p>
    <w:p>
      <w:r>
        <w:t>Please provide your employment history for the last five (5) years. Caregivers must be 18 years old with at least three (3) months of healthcare-related experience. Managers must be 21 years old with at least twelve (12) months of healthcare-related experience.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Dates Employed</w:t>
            </w:r>
          </w:p>
        </w:tc>
        <w:tc>
          <w:tcPr>
            <w:tcW w:type="dxa" w:w="1234"/>
          </w:tcPr>
          <w:p>
            <w:r>
              <w:t>Position Held</w:t>
            </w:r>
          </w:p>
        </w:tc>
        <w:tc>
          <w:tcPr>
            <w:tcW w:type="dxa" w:w="1234"/>
          </w:tcPr>
          <w:p>
            <w:r>
              <w:t>Employer Name</w:t>
            </w:r>
          </w:p>
        </w:tc>
        <w:tc>
          <w:tcPr>
            <w:tcW w:type="dxa" w:w="1234"/>
          </w:tcPr>
          <w:p>
            <w:r>
              <w:t>Employer Address</w:t>
            </w:r>
          </w:p>
        </w:tc>
        <w:tc>
          <w:tcPr>
            <w:tcW w:type="dxa" w:w="1234"/>
          </w:tcPr>
          <w:p>
            <w:r>
              <w:t>Employer Phone</w:t>
            </w:r>
          </w:p>
        </w:tc>
        <w:tc>
          <w:tcPr>
            <w:tcW w:type="dxa" w:w="1234"/>
          </w:tcPr>
          <w:p>
            <w:r>
              <w:t>Verified By (Office Use Only)</w:t>
            </w:r>
          </w:p>
        </w:tc>
        <w:tc>
          <w:tcPr>
            <w:tcW w:type="dxa" w:w="1234"/>
          </w:tcPr>
          <w:p>
            <w:r>
              <w:t>Comments</w:t>
            </w:r>
          </w:p>
        </w:tc>
      </w:tr>
      <w:tr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</w:tr>
      <w:tr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</w:tr>
      <w:tr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</w:tr>
    </w:tbl>
    <w:p/>
    <w:p>
      <w:pPr>
        <w:pStyle w:val="Heading3"/>
      </w:pPr>
      <w:r>
        <w:t>III. Character References</w:t>
      </w:r>
    </w:p>
    <w:p>
      <w:r>
        <w:t>Please list two verifiable character references who are not related to you.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Reference Name</w:t>
            </w:r>
          </w:p>
        </w:tc>
        <w:tc>
          <w:tcPr>
            <w:tcW w:type="dxa" w:w="1728"/>
          </w:tcPr>
          <w:p>
            <w:r>
              <w:t>Address</w:t>
            </w:r>
          </w:p>
        </w:tc>
        <w:tc>
          <w:tcPr>
            <w:tcW w:type="dxa" w:w="1728"/>
          </w:tcPr>
          <w:p>
            <w:r>
              <w:t>Phone Number</w:t>
            </w:r>
          </w:p>
        </w:tc>
        <w:tc>
          <w:tcPr>
            <w:tcW w:type="dxa" w:w="1728"/>
          </w:tcPr>
          <w:p>
            <w:r>
              <w:t>Verified By (Office Use Only)</w:t>
            </w:r>
          </w:p>
        </w:tc>
        <w:tc>
          <w:tcPr>
            <w:tcW w:type="dxa" w:w="1728"/>
          </w:tcPr>
          <w:p>
            <w:r>
              <w:t>Comments</w:t>
            </w:r>
          </w:p>
        </w:tc>
      </w:tr>
      <w:tr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</w:tr>
      <w:tr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</w:tr>
    </w:tbl>
    <w:p/>
    <w:p>
      <w:pPr>
        <w:pStyle w:val="Heading3"/>
      </w:pPr>
      <w:r>
        <w:t>IV. Background Check Consent</w:t>
      </w:r>
    </w:p>
    <w:p>
      <w:r>
        <w:t>All employees of Adoring Care Assisted Living LLC are required to submit to a fingerprint background check. This is to ensure compliance with state laws prohibiting employment of individuals convicted of crimes involving:</w:t>
      </w:r>
    </w:p>
    <w:p>
      <w:r>
        <w:t>- Abuse, neglect, or exploitation of a vulnerable adult</w:t>
      </w:r>
    </w:p>
    <w:p>
      <w:r>
        <w:t>- Sexual abuse or exploitation</w:t>
      </w:r>
    </w:p>
    <w:p>
      <w:r>
        <w:t>- Violent crimes, including but not limited to murder, assault, or kidnapping</w:t>
      </w:r>
    </w:p>
    <w:p>
      <w:r>
        <w:t>- Drug-related felonies</w:t>
      </w:r>
    </w:p>
    <w:p>
      <w:r>
        <w:t>- Fraud or financial exploitation</w:t>
      </w:r>
    </w:p>
    <w:p>
      <w:r>
        <w:t>I understand that providing false information on this application may result in immediate termination.</w:t>
      </w:r>
    </w:p>
    <w:p>
      <w:r>
        <w:t>Applicant’s Signature: _____________________________</w:t>
      </w:r>
    </w:p>
    <w:p>
      <w:r>
        <w:t>Date: __ / __ / ____</w:t>
      </w:r>
    </w:p>
    <w:p>
      <w:pPr>
        <w:pStyle w:val="Heading3"/>
      </w:pPr>
      <w:r>
        <w:t>For Office Use Only</w:t>
      </w:r>
    </w:p>
    <w:p>
      <w:r>
        <w:t>Interviewer’s Impressions:</w:t>
      </w:r>
    </w:p>
    <w:p>
      <w:r>
        <w:t>_________________________________________________________________________</w:t>
      </w:r>
    </w:p>
    <w:p>
      <w:r>
        <w:t>_________________________________________________________________________</w:t>
      </w:r>
    </w:p>
    <w:p>
      <w:r>
        <w:t>_________________________________________________________________________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Requirement</w:t>
            </w:r>
          </w:p>
        </w:tc>
        <w:tc>
          <w:tcPr>
            <w:tcW w:type="dxa" w:w="4320"/>
          </w:tcPr>
          <w:p>
            <w:r>
              <w:t>Date Completed</w:t>
            </w:r>
          </w:p>
        </w:tc>
      </w:tr>
      <w:tr>
        <w:tc>
          <w:tcPr>
            <w:tcW w:type="dxa" w:w="4320"/>
          </w:tcPr>
          <w:p>
            <w:r>
              <w:t>TB Test (within 6 months)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Caregiver/Manager Certification Level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Fingerprint Results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CPR Training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First Aid Training</w:t>
            </w:r>
          </w:p>
        </w:tc>
        <w:tc>
          <w:tcPr>
            <w:tcW w:type="dxa" w:w="4320"/>
          </w:tcPr>
          <w:p/>
        </w:tc>
      </w:tr>
    </w:tbl>
    <w:p>
      <w:r>
        <w:t>Applicant accepted for employment? ☐ Yes ☐ No</w:t>
      </w:r>
    </w:p>
    <w:p>
      <w:r>
        <w:t>Hire Date: __ / __ / ____</w:t>
      </w:r>
    </w:p>
    <w:p>
      <w:r>
        <w:t>Termination Date: __ / __ / 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