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88" w:rsidRPr="002E20EB" w:rsidRDefault="002E20EB" w:rsidP="002E20EB">
      <w:pPr>
        <w:pStyle w:val="Heading1"/>
        <w:jc w:val="center"/>
        <w:rPr>
          <w:color w:val="auto"/>
        </w:rPr>
      </w:pPr>
      <w:r w:rsidRPr="002E20EB">
        <w:rPr>
          <w:color w:val="auto"/>
        </w:rPr>
        <w:t>UGOVOR O DJELU</w:t>
      </w:r>
    </w:p>
    <w:p w:rsidR="00061C88" w:rsidRPr="002E20EB" w:rsidRDefault="002E20EB">
      <w:r w:rsidRPr="002E20EB">
        <w:t>Zaključen dana ____________ u mjestu _______________ između:</w:t>
      </w:r>
    </w:p>
    <w:p w:rsidR="00061C88" w:rsidRPr="002E20EB" w:rsidRDefault="002E20EB">
      <w:r w:rsidRPr="002E20EB">
        <w:t>Naručilac posla (u daljem tekstu: Naručilac):</w:t>
      </w:r>
    </w:p>
    <w:p w:rsidR="00061C88" w:rsidRPr="002E20EB" w:rsidRDefault="002E20EB">
      <w:r w:rsidRPr="002E20EB">
        <w:t>Ime i prezime: __________________________________________</w:t>
      </w:r>
    </w:p>
    <w:p w:rsidR="00061C88" w:rsidRPr="002E20EB" w:rsidRDefault="002E20EB">
      <w:r w:rsidRPr="002E20EB">
        <w:t>Adresa prebivališta: _____________________________________</w:t>
      </w:r>
    </w:p>
    <w:p w:rsidR="00061C88" w:rsidRPr="002E20EB" w:rsidRDefault="002E20EB">
      <w:r w:rsidRPr="002E20EB">
        <w:t xml:space="preserve">JMBG: </w:t>
      </w:r>
      <w:r w:rsidRPr="002E20EB">
        <w:t>_________________________________________________</w:t>
      </w:r>
    </w:p>
    <w:p w:rsidR="00061C88" w:rsidRPr="002E20EB" w:rsidRDefault="002E20EB">
      <w:r w:rsidRPr="002E20EB">
        <w:t>Kontakt telefon: _________________________________________</w:t>
      </w:r>
    </w:p>
    <w:p w:rsidR="00061C88" w:rsidRPr="002E20EB" w:rsidRDefault="002E20EB">
      <w:r w:rsidRPr="002E20EB">
        <w:t>E-mail: ________________________________________________</w:t>
      </w:r>
    </w:p>
    <w:p w:rsidR="00061C88" w:rsidRPr="002E20EB" w:rsidRDefault="002E20EB">
      <w:r w:rsidRPr="002E20EB">
        <w:br/>
        <w:t>Izvršilac posla (u daljem tekstu: Izvršilac):</w:t>
      </w:r>
    </w:p>
    <w:p w:rsidR="00061C88" w:rsidRPr="002E20EB" w:rsidRDefault="002E20EB">
      <w:r w:rsidRPr="002E20EB">
        <w:t xml:space="preserve">Ime i prezime: </w:t>
      </w:r>
      <w:r w:rsidRPr="002E20EB">
        <w:rPr>
          <w:b/>
          <w:u w:val="single"/>
        </w:rPr>
        <w:t>Dino Marković</w:t>
      </w:r>
    </w:p>
    <w:p w:rsidR="00061C88" w:rsidRPr="002E20EB" w:rsidRDefault="002E20EB">
      <w:r w:rsidRPr="002E20EB">
        <w:t>Adresa prebiva</w:t>
      </w:r>
      <w:r w:rsidRPr="002E20EB">
        <w:t xml:space="preserve">lišta: </w:t>
      </w:r>
      <w:r>
        <w:t>_____________________________</w:t>
      </w:r>
    </w:p>
    <w:p w:rsidR="00061C88" w:rsidRPr="002E20EB" w:rsidRDefault="002E20EB">
      <w:r w:rsidRPr="002E20EB">
        <w:t>JMBG: _________________________________________________</w:t>
      </w:r>
    </w:p>
    <w:p w:rsidR="00061C88" w:rsidRPr="002E20EB" w:rsidRDefault="002E20EB">
      <w:r w:rsidRPr="002E20EB">
        <w:t xml:space="preserve">E-mail: </w:t>
      </w:r>
      <w:hyperlink r:id="rId6" w:history="1">
        <w:r w:rsidRPr="002E20EB">
          <w:rPr>
            <w:rStyle w:val="Hyperlink"/>
            <w:color w:val="auto"/>
          </w:rPr>
          <w:t>____________________________________</w:t>
        </w:r>
      </w:hyperlink>
      <w:r w:rsidRPr="002E20EB">
        <w:t xml:space="preserve"> </w:t>
      </w:r>
    </w:p>
    <w:p w:rsidR="00061C88" w:rsidRPr="002E20EB" w:rsidRDefault="002E20EB" w:rsidP="002E20EB">
      <w:pPr>
        <w:pStyle w:val="Heading2"/>
        <w:jc w:val="center"/>
        <w:rPr>
          <w:color w:val="auto"/>
        </w:rPr>
      </w:pPr>
      <w:r w:rsidRPr="002E20EB">
        <w:rPr>
          <w:color w:val="auto"/>
        </w:rPr>
        <w:t>Član 1. – Predmet ugovora</w:t>
      </w:r>
    </w:p>
    <w:p w:rsidR="00061C88" w:rsidRPr="002E20EB" w:rsidRDefault="002E20EB">
      <w:r w:rsidRPr="002E20EB">
        <w:t>Naručilac angažuje Izvršioca za obavljanje sljedećeg posla:</w:t>
      </w:r>
    </w:p>
    <w:p w:rsidR="00061C88" w:rsidRPr="002E20EB" w:rsidRDefault="002E20EB">
      <w:r w:rsidRPr="002E20EB">
        <w:t>___________________________________</w:t>
      </w:r>
      <w:r w:rsidRPr="002E20EB">
        <w:t>_______________________________</w:t>
      </w:r>
    </w:p>
    <w:p w:rsidR="00061C88" w:rsidRPr="002E20EB" w:rsidRDefault="002E20EB">
      <w:r w:rsidRPr="002E20EB">
        <w:t>__________________________________________________________________</w:t>
      </w:r>
    </w:p>
    <w:p w:rsidR="00061C88" w:rsidRPr="002E20EB" w:rsidRDefault="002E20EB" w:rsidP="002E20EB">
      <w:pPr>
        <w:pStyle w:val="Heading2"/>
        <w:jc w:val="center"/>
        <w:rPr>
          <w:color w:val="auto"/>
        </w:rPr>
      </w:pPr>
      <w:r w:rsidRPr="002E20EB">
        <w:rPr>
          <w:color w:val="auto"/>
        </w:rPr>
        <w:t>Član 2. – Ukupna naknada i avans</w:t>
      </w:r>
    </w:p>
    <w:p w:rsidR="00061C88" w:rsidRPr="002E20EB" w:rsidRDefault="002E20EB">
      <w:r w:rsidRPr="002E20EB">
        <w:t>1. Ukupna naknada za posao iz člana 1. izno</w:t>
      </w:r>
      <w:r w:rsidRPr="002E20EB">
        <w:t>si: __________ KM (slovima: ________________________).</w:t>
      </w:r>
    </w:p>
    <w:p w:rsidR="00061C88" w:rsidRPr="002E20EB" w:rsidRDefault="002E20EB">
      <w:r w:rsidRPr="002E20EB">
        <w:t>2. Naručilac se obavezuje da uplati avans u iznosu od: __________ KM, što čini ____ % ukupne naknade.</w:t>
      </w:r>
    </w:p>
    <w:p w:rsidR="00061C88" w:rsidRPr="002E20EB" w:rsidRDefault="002E20EB">
      <w:r w:rsidRPr="002E20EB">
        <w:t>3. Avans mora biti uplaćen najkasnije do: __________________________.</w:t>
      </w:r>
    </w:p>
    <w:p w:rsidR="00061C88" w:rsidRPr="002E20EB" w:rsidRDefault="002E20EB">
      <w:r w:rsidRPr="002E20EB">
        <w:t>4. Ostatak iznosa od: _______</w:t>
      </w:r>
      <w:r w:rsidRPr="002E20EB">
        <w:t>___ KM Naručilac se obavezuje da uplati najkasnije u roku od 7 (sedam) dana po završetku posla, tj. do datuma: __________________________.</w:t>
      </w:r>
    </w:p>
    <w:p w:rsidR="00061C88" w:rsidRPr="002E20EB" w:rsidRDefault="002E20EB">
      <w:r w:rsidRPr="002E20EB">
        <w:t>5. U slučaju kašnjenja, Naručilac se obavezuje platiti zakonsku zateznu kamatu u visini od _____ % dnevno, koja se ob</w:t>
      </w:r>
      <w:r w:rsidRPr="002E20EB">
        <w:t>računava od dana dospijeća do dana uplate.</w:t>
      </w:r>
    </w:p>
    <w:p w:rsidR="00061C88" w:rsidRPr="002E20EB" w:rsidRDefault="002E20EB" w:rsidP="002E20EB">
      <w:pPr>
        <w:pStyle w:val="Heading2"/>
        <w:jc w:val="center"/>
        <w:rPr>
          <w:color w:val="auto"/>
        </w:rPr>
      </w:pPr>
      <w:r w:rsidRPr="002E20EB">
        <w:rPr>
          <w:color w:val="auto"/>
        </w:rPr>
        <w:lastRenderedPageBreak/>
        <w:t>Član 3. – Troškovi</w:t>
      </w:r>
    </w:p>
    <w:p w:rsidR="00061C88" w:rsidRPr="002E20EB" w:rsidRDefault="002E20EB">
      <w:r w:rsidRPr="002E20EB">
        <w:t>1. Ako se posao obavlja uživo (na terenu), Naručilac je dužan snositi dodatne troškove:</w:t>
      </w:r>
    </w:p>
    <w:p w:rsidR="00061C88" w:rsidRPr="002E20EB" w:rsidRDefault="002E20EB">
      <w:r w:rsidRPr="002E20EB">
        <w:t xml:space="preserve">   - Troškovi prevoza (gorivo, putarina): __________ KM</w:t>
      </w:r>
    </w:p>
    <w:p w:rsidR="00061C88" w:rsidRPr="002E20EB" w:rsidRDefault="002E20EB">
      <w:r w:rsidRPr="002E20EB">
        <w:t xml:space="preserve">   - Troškovi hrane/smještaja: __________ KM</w:t>
      </w:r>
    </w:p>
    <w:p w:rsidR="00061C88" w:rsidRPr="002E20EB" w:rsidRDefault="002E20EB">
      <w:r w:rsidRPr="002E20EB">
        <w:t xml:space="preserve">   - </w:t>
      </w:r>
      <w:r w:rsidRPr="002E20EB">
        <w:t>Ostali troškovi po dogovoru: __________________________</w:t>
      </w:r>
    </w:p>
    <w:p w:rsidR="00061C88" w:rsidRPr="002E20EB" w:rsidRDefault="002E20EB">
      <w:r w:rsidRPr="002E20EB">
        <w:t>2. Ako se posao obavlja online, naknada obuhvata isključivo dogovorene online usluge i ne sadrži dodatne troškove.</w:t>
      </w:r>
    </w:p>
    <w:p w:rsidR="00061C88" w:rsidRPr="002E20EB" w:rsidRDefault="002E20EB" w:rsidP="002E20EB">
      <w:pPr>
        <w:pStyle w:val="Heading2"/>
        <w:jc w:val="center"/>
        <w:rPr>
          <w:color w:val="auto"/>
        </w:rPr>
      </w:pPr>
      <w:r w:rsidRPr="002E20EB">
        <w:rPr>
          <w:color w:val="auto"/>
        </w:rPr>
        <w:t>Član 4. – Obaveze Izvršioca</w:t>
      </w:r>
    </w:p>
    <w:p w:rsidR="00061C88" w:rsidRPr="002E20EB" w:rsidRDefault="002E20EB">
      <w:r w:rsidRPr="002E20EB">
        <w:t xml:space="preserve">1. Izvršilac se obavezuje da posao iz člana 1. obavi </w:t>
      </w:r>
      <w:r w:rsidRPr="002E20EB">
        <w:t>savjesno, kvalitetno i u dogovorenom roku: __________________________.</w:t>
      </w:r>
    </w:p>
    <w:p w:rsidR="00061C88" w:rsidRPr="002E20EB" w:rsidRDefault="002E20EB">
      <w:r w:rsidRPr="002E20EB">
        <w:t>2. Izvršilac garantuje da će obavljeni posao biti u skladu sa dogovorom.</w:t>
      </w:r>
    </w:p>
    <w:p w:rsidR="00061C88" w:rsidRPr="002E20EB" w:rsidRDefault="002E20EB">
      <w:r w:rsidRPr="002E20EB">
        <w:t>3. Ukoliko Izvršilac procijeni da posao nije u mogućnosti da kvalitetno obavi, obavezuje se vratiti primljeni av</w:t>
      </w:r>
      <w:r w:rsidRPr="002E20EB">
        <w:t>ans u roku od ____ dana.</w:t>
      </w:r>
    </w:p>
    <w:p w:rsidR="00061C88" w:rsidRPr="002E20EB" w:rsidRDefault="002E20EB" w:rsidP="002E20EB">
      <w:pPr>
        <w:pStyle w:val="Heading2"/>
        <w:jc w:val="center"/>
        <w:rPr>
          <w:color w:val="auto"/>
        </w:rPr>
      </w:pPr>
      <w:r w:rsidRPr="002E20EB">
        <w:rPr>
          <w:color w:val="auto"/>
        </w:rPr>
        <w:t>Član 5. – Obaveze Naručioca</w:t>
      </w:r>
    </w:p>
    <w:p w:rsidR="00061C88" w:rsidRPr="002E20EB" w:rsidRDefault="002E20EB">
      <w:r w:rsidRPr="002E20EB">
        <w:t>1. Naručilac se obavezuje da Izvršiocu obezbijedi sve potrebne informacije, materijale i uslove za obavljanje posla.</w:t>
      </w:r>
    </w:p>
    <w:p w:rsidR="00061C88" w:rsidRPr="002E20EB" w:rsidRDefault="002E20EB">
      <w:r w:rsidRPr="002E20EB">
        <w:t>2. Naručilac je dužan izvršiti sve finansijske obaveze iz člana 2. i 3. ovog ugovora u</w:t>
      </w:r>
      <w:r w:rsidRPr="002E20EB">
        <w:t xml:space="preserve"> navedenim rokovima.</w:t>
      </w:r>
    </w:p>
    <w:p w:rsidR="00061C88" w:rsidRPr="002E20EB" w:rsidRDefault="002E20EB" w:rsidP="002E20EB">
      <w:pPr>
        <w:pStyle w:val="Heading2"/>
        <w:jc w:val="center"/>
        <w:rPr>
          <w:color w:val="auto"/>
        </w:rPr>
      </w:pPr>
      <w:r w:rsidRPr="002E20EB">
        <w:rPr>
          <w:color w:val="auto"/>
        </w:rPr>
        <w:t>Član 6. – Završne odredbe</w:t>
      </w:r>
    </w:p>
    <w:p w:rsidR="00061C88" w:rsidRPr="002E20EB" w:rsidRDefault="002E20EB">
      <w:r w:rsidRPr="002E20EB">
        <w:t>1. Ugovor stupa na snagu danom potpisivanja od strane obje ugovorne strane.</w:t>
      </w:r>
    </w:p>
    <w:p w:rsidR="00061C88" w:rsidRPr="002E20EB" w:rsidRDefault="002E20EB">
      <w:r w:rsidRPr="002E20EB">
        <w:t>2. Eventualni sporovi koji bi mogli proizaći iz ovog ugovora rješavat će se sporazumno, a ukoliko to nije moguće, nadležan je sud pre</w:t>
      </w:r>
      <w:r w:rsidRPr="002E20EB">
        <w:t>ma mjestu prebivališta Izvršioca.</w:t>
      </w:r>
    </w:p>
    <w:p w:rsidR="00061C88" w:rsidRPr="002E20EB" w:rsidRDefault="002E20EB">
      <w:r w:rsidRPr="002E20EB">
        <w:t>3. Ovaj ugovor sačinjen je u dva (2) istovjetna primjerka, po jedan za svaku ugovornu stranu.</w:t>
      </w:r>
    </w:p>
    <w:p w:rsidR="00061C88" w:rsidRPr="002E20EB" w:rsidRDefault="002E20EB">
      <w:r w:rsidRPr="002E20EB">
        <w:t>4. Ugovor se može ovjeriti kod nadležnog organa (općine ili notara), ukoliko to jedna od strana zahtijeva.</w:t>
      </w:r>
      <w:r>
        <w:br/>
      </w:r>
      <w:r w:rsidRPr="002E20EB">
        <w:br/>
        <w:t>POTPISI UGOVORNIH ST</w:t>
      </w:r>
      <w:r w:rsidRPr="002E20EB">
        <w:t>RANA</w:t>
      </w:r>
    </w:p>
    <w:p w:rsidR="00061C88" w:rsidRPr="002E20EB" w:rsidRDefault="002E20EB">
      <w:r w:rsidRPr="002E20EB">
        <w:t>Naručilac:</w:t>
      </w: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E20EB">
        <w:t>Izvršilac:</w:t>
      </w:r>
    </w:p>
    <w:p w:rsidR="00061C88" w:rsidRPr="002E20EB" w:rsidRDefault="002E20EB">
      <w:r w:rsidRPr="002E20EB">
        <w:t>Ime i prezime: __________________________</w:t>
      </w:r>
      <w:r>
        <w:t xml:space="preserve">                                  </w:t>
      </w:r>
      <w:r w:rsidRPr="002E20EB">
        <w:t xml:space="preserve">Ime i prezime: </w:t>
      </w:r>
      <w:r>
        <w:t>_______________________</w:t>
      </w:r>
      <w:r>
        <w:br/>
      </w:r>
      <w:r w:rsidRPr="002E20EB">
        <w:t>Potpis: _________________________________</w:t>
      </w:r>
      <w:r>
        <w:t xml:space="preserve">                                    </w:t>
      </w:r>
      <w:bookmarkStart w:id="0" w:name="_GoBack"/>
      <w:bookmarkEnd w:id="0"/>
      <w:r w:rsidRPr="002E20EB">
        <w:t>Potpis: _________________________________</w:t>
      </w:r>
      <w:r w:rsidRPr="002E20EB">
        <w:br/>
      </w:r>
    </w:p>
    <w:sectPr w:rsidR="00061C88" w:rsidRPr="002E20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C88"/>
    <w:rsid w:val="0015074B"/>
    <w:rsid w:val="0029639D"/>
    <w:rsid w:val="002E20EB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5F3C0"/>
  <w14:defaultImageDpi w14:val="300"/>
  <w15:docId w15:val="{8ABCCA8A-6CCF-47F8-93C3-1FA83D6B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noProof/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E2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nomarkovicsa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AE968D-974D-4683-ABF0-A0289CD8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</cp:lastModifiedBy>
  <cp:revision>2</cp:revision>
  <dcterms:created xsi:type="dcterms:W3CDTF">2013-12-23T23:15:00Z</dcterms:created>
  <dcterms:modified xsi:type="dcterms:W3CDTF">2025-09-01T20:50:00Z</dcterms:modified>
  <cp:category/>
</cp:coreProperties>
</file>