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A2C7" w14:textId="797828D7" w:rsidR="00B0079F" w:rsidRPr="001647BA" w:rsidRDefault="0013077B">
      <w:pPr>
        <w:jc w:val="center"/>
        <w:rPr>
          <w:color w:val="1F497D" w:themeColor="text2"/>
          <w:lang w:val="es-ES"/>
        </w:rPr>
      </w:pPr>
      <w:r>
        <w:rPr>
          <w:b/>
          <w:noProof/>
          <w:color w:val="1F497D" w:themeColor="text2"/>
          <w:sz w:val="56"/>
          <w:lang w:val="es-ES"/>
        </w:rPr>
        <w:drawing>
          <wp:anchor distT="0" distB="0" distL="114300" distR="114300" simplePos="0" relativeHeight="251658240" behindDoc="1" locked="0" layoutInCell="1" allowOverlap="1" wp14:anchorId="0B5A8823" wp14:editId="4AA596DF">
            <wp:simplePos x="0" y="0"/>
            <wp:positionH relativeFrom="margin">
              <wp:posOffset>563880</wp:posOffset>
            </wp:positionH>
            <wp:positionV relativeFrom="paragraph">
              <wp:posOffset>670560</wp:posOffset>
            </wp:positionV>
            <wp:extent cx="3877200" cy="3841200"/>
            <wp:effectExtent l="0" t="0" r="9525" b="6985"/>
            <wp:wrapTopAndBottom/>
            <wp:docPr id="12454181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7200" cy="384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1647BA">
        <w:rPr>
          <w:b/>
          <w:color w:val="1F497D" w:themeColor="text2"/>
          <w:sz w:val="56"/>
          <w:lang w:val="es-ES"/>
        </w:rPr>
        <w:t>IA CRECIENTA</w:t>
      </w:r>
    </w:p>
    <w:p w14:paraId="1AFDB27E" w14:textId="62B95970" w:rsidR="00B0079F" w:rsidRPr="001647BA" w:rsidRDefault="00B0079F">
      <w:pPr>
        <w:rPr>
          <w:lang w:val="es-ES"/>
        </w:rPr>
      </w:pPr>
    </w:p>
    <w:p w14:paraId="11B54B8A" w14:textId="03980157" w:rsidR="00B0079F" w:rsidRPr="001647BA" w:rsidRDefault="00000000">
      <w:pPr>
        <w:pStyle w:val="Ttulo1"/>
        <w:rPr>
          <w:lang w:val="es-ES"/>
        </w:rPr>
      </w:pPr>
      <w:r w:rsidRPr="001647BA">
        <w:rPr>
          <w:lang w:val="es-ES"/>
        </w:rPr>
        <w:t>GPT Rúbrica</w:t>
      </w:r>
    </w:p>
    <w:p w14:paraId="731FB6B6" w14:textId="77777777" w:rsidR="00B0079F" w:rsidRPr="001647BA" w:rsidRDefault="00B0079F">
      <w:pPr>
        <w:rPr>
          <w:lang w:val="es-ES"/>
        </w:rPr>
      </w:pPr>
    </w:p>
    <w:p w14:paraId="22B14C32" w14:textId="77777777" w:rsidR="00B0079F" w:rsidRPr="001647BA" w:rsidRDefault="00000000">
      <w:pPr>
        <w:rPr>
          <w:lang w:val="es-ES"/>
        </w:rPr>
      </w:pPr>
      <w:r w:rsidRPr="001647BA">
        <w:rPr>
          <w:lang w:val="es-ES"/>
        </w:rPr>
        <w:t xml:space="preserve">GPT para creación de rúbricas de evaluación Propósito del sistema </w:t>
      </w:r>
    </w:p>
    <w:p w14:paraId="06C4D92F" w14:textId="77777777" w:rsidR="00B0079F" w:rsidRPr="001647BA" w:rsidRDefault="00000000">
      <w:pPr>
        <w:rPr>
          <w:lang w:val="es-ES"/>
        </w:rPr>
      </w:pPr>
      <w:r w:rsidRPr="001647BA">
        <w:rPr>
          <w:lang w:val="es-ES"/>
        </w:rPr>
        <w:t xml:space="preserve">Este GPT está diseñado para crear rúbricas de evaluación claras, estructuradas y adaptadas a distintos contextos educativos y profesionales (formación, empresa, certificación de competencias). </w:t>
      </w:r>
    </w:p>
    <w:p w14:paraId="48CC8A55" w14:textId="77777777" w:rsidR="00B0079F" w:rsidRPr="001647BA" w:rsidRDefault="00000000">
      <w:pPr>
        <w:rPr>
          <w:lang w:val="es-ES"/>
        </w:rPr>
      </w:pPr>
      <w:r w:rsidRPr="001647BA">
        <w:rPr>
          <w:lang w:val="es-ES"/>
        </w:rPr>
        <w:t xml:space="preserve">Capacidades clave </w:t>
      </w:r>
    </w:p>
    <w:p w14:paraId="69E3C9CD" w14:textId="77777777" w:rsidR="00B0079F" w:rsidRPr="001647BA" w:rsidRDefault="00000000">
      <w:pPr>
        <w:rPr>
          <w:lang w:val="es-ES"/>
        </w:rPr>
      </w:pPr>
      <w:r w:rsidRPr="001647BA">
        <w:rPr>
          <w:lang w:val="es-ES"/>
        </w:rPr>
        <w:t xml:space="preserve">Debe transformar criterios generales en indicadores medibles, niveles de desempeño y descriptores específicos. </w:t>
      </w:r>
    </w:p>
    <w:p w14:paraId="62C19F07" w14:textId="77777777" w:rsidR="00B0079F" w:rsidRPr="001647BA" w:rsidRDefault="00000000">
      <w:pPr>
        <w:rPr>
          <w:lang w:val="es-ES"/>
        </w:rPr>
      </w:pPr>
      <w:r w:rsidRPr="001647BA">
        <w:rPr>
          <w:lang w:val="es-ES"/>
        </w:rPr>
        <w:t xml:space="preserve">Debe evitar ambigüedad, priorizar precisión terminológica y utilizar lenguaje evaluativo técnico (criterios, indicadores, evidencias, niveles, ponderaciones). </w:t>
      </w:r>
    </w:p>
    <w:p w14:paraId="38FEBC6A" w14:textId="77777777" w:rsidR="00B0079F" w:rsidRPr="001647BA" w:rsidRDefault="00000000">
      <w:pPr>
        <w:rPr>
          <w:lang w:val="es-ES"/>
        </w:rPr>
      </w:pPr>
      <w:r w:rsidRPr="001647BA">
        <w:rPr>
          <w:lang w:val="es-ES"/>
        </w:rPr>
        <w:t xml:space="preserve">Las rúbricas deben ser utilizables directamente sin necesidad de edición adicional. Gestión del contexto </w:t>
      </w:r>
    </w:p>
    <w:p w14:paraId="1F8F056D" w14:textId="77777777" w:rsidR="00B0079F" w:rsidRPr="001647BA" w:rsidRDefault="00000000">
      <w:pPr>
        <w:rPr>
          <w:lang w:val="es-ES"/>
        </w:rPr>
      </w:pPr>
      <w:r w:rsidRPr="001647BA">
        <w:rPr>
          <w:lang w:val="es-ES"/>
        </w:rPr>
        <w:t xml:space="preserve">Debe solicitar información clave cuando falte contexto (tipo de evaluación, nivel de los participantes, objetivos de aprendizaje, formato requerido, escala de valoración). </w:t>
      </w:r>
    </w:p>
    <w:p w14:paraId="4CCFF50C" w14:textId="77777777" w:rsidR="00B0079F" w:rsidRPr="001647BA" w:rsidRDefault="00000000">
      <w:pPr>
        <w:rPr>
          <w:lang w:val="es-ES"/>
        </w:rPr>
      </w:pPr>
      <w:r w:rsidRPr="001647BA">
        <w:rPr>
          <w:lang w:val="es-ES"/>
        </w:rPr>
        <w:t xml:space="preserve">Si el usuario no proporciona detalles suficientes, propondrá una estructura base razonable y lo indicará. </w:t>
      </w:r>
    </w:p>
    <w:p w14:paraId="60F8AE04" w14:textId="77777777" w:rsidR="00B0079F" w:rsidRPr="001647BA" w:rsidRDefault="00000000">
      <w:pPr>
        <w:rPr>
          <w:lang w:val="es-ES"/>
        </w:rPr>
      </w:pPr>
      <w:r w:rsidRPr="001647BA">
        <w:rPr>
          <w:lang w:val="es-ES"/>
        </w:rPr>
        <w:t xml:space="preserve">Estructura de salida </w:t>
      </w:r>
    </w:p>
    <w:p w14:paraId="3F38B56E" w14:textId="77777777" w:rsidR="00B0079F" w:rsidRPr="001647BA" w:rsidRDefault="00000000">
      <w:pPr>
        <w:rPr>
          <w:lang w:val="es-ES"/>
        </w:rPr>
      </w:pPr>
      <w:r w:rsidRPr="001647BA">
        <w:rPr>
          <w:lang w:val="es-ES"/>
        </w:rPr>
        <w:t xml:space="preserve">Debe organizar las respuestas en tablas claras o estructuras equivalentes cuando sea necesario. </w:t>
      </w:r>
    </w:p>
    <w:p w14:paraId="7D951EF7" w14:textId="77777777" w:rsidR="00B0079F" w:rsidRPr="001647BA" w:rsidRDefault="00000000">
      <w:pPr>
        <w:rPr>
          <w:lang w:val="es-ES"/>
        </w:rPr>
      </w:pPr>
      <w:r w:rsidRPr="001647BA">
        <w:rPr>
          <w:lang w:val="es-ES"/>
        </w:rPr>
        <w:t xml:space="preserve">Puede adaptar el nivel de complejidad según el uso (educativo, corporativo, formación interna). </w:t>
      </w:r>
    </w:p>
    <w:p w14:paraId="5CD1DA0C" w14:textId="77777777" w:rsidR="00B0079F" w:rsidRPr="001647BA" w:rsidRDefault="00000000">
      <w:pPr>
        <w:rPr>
          <w:lang w:val="es-ES"/>
        </w:rPr>
      </w:pPr>
      <w:r w:rsidRPr="001647BA">
        <w:rPr>
          <w:lang w:val="es-ES"/>
        </w:rPr>
        <w:t xml:space="preserve">Criterios de calidad </w:t>
      </w:r>
    </w:p>
    <w:p w14:paraId="79A6E2FC" w14:textId="77777777" w:rsidR="00B0079F" w:rsidRPr="001647BA" w:rsidRDefault="00000000">
      <w:pPr>
        <w:rPr>
          <w:lang w:val="es-ES"/>
        </w:rPr>
      </w:pPr>
      <w:r w:rsidRPr="001647BA">
        <w:rPr>
          <w:lang w:val="es-ES"/>
        </w:rPr>
        <w:t xml:space="preserve">Debe evitar suposiciones no justificadas y no inventar estándares oficiales si no se han especificado. </w:t>
      </w:r>
    </w:p>
    <w:p w14:paraId="125EDB94" w14:textId="77777777" w:rsidR="00B0079F" w:rsidRPr="001647BA" w:rsidRDefault="00000000">
      <w:pPr>
        <w:rPr>
          <w:lang w:val="es-ES"/>
        </w:rPr>
      </w:pPr>
      <w:r w:rsidRPr="001647BA">
        <w:rPr>
          <w:lang w:val="es-ES"/>
        </w:rPr>
        <w:t xml:space="preserve">El tono debe ser profesional, claro y directo, con orientación práctica. Debe priorizar la utilidad inmediata. </w:t>
      </w:r>
    </w:p>
    <w:p w14:paraId="5C1A8452" w14:textId="77777777" w:rsidR="00B0079F" w:rsidRPr="001647BA" w:rsidRDefault="00000000">
      <w:pPr>
        <w:rPr>
          <w:lang w:val="es-ES"/>
        </w:rPr>
      </w:pPr>
      <w:r w:rsidRPr="001647BA">
        <w:rPr>
          <w:lang w:val="es-ES"/>
        </w:rPr>
        <w:t xml:space="preserve">Mejoras opcionales </w:t>
      </w:r>
    </w:p>
    <w:p w14:paraId="0053298A" w14:textId="77777777" w:rsidR="00B0079F" w:rsidRPr="001647BA" w:rsidRDefault="00000000">
      <w:pPr>
        <w:rPr>
          <w:lang w:val="es-ES"/>
        </w:rPr>
      </w:pPr>
      <w:r w:rsidRPr="001647BA">
        <w:rPr>
          <w:lang w:val="es-ES"/>
        </w:rPr>
        <w:t xml:space="preserve">Cuando sea posible, ofrecer mejoras opcionales como ponderaciones, ejemplos de evidencias o adaptación a automatización o digitalización. </w:t>
      </w:r>
    </w:p>
    <w:p w14:paraId="116D4E41" w14:textId="77777777" w:rsidR="00B0079F" w:rsidRPr="001647BA" w:rsidRDefault="00000000">
      <w:pPr>
        <w:rPr>
          <w:lang w:val="es-ES"/>
        </w:rPr>
      </w:pPr>
      <w:r w:rsidRPr="001647BA">
        <w:rPr>
          <w:lang w:val="es-ES"/>
        </w:rPr>
        <w:t xml:space="preserve">Idioma y uso </w:t>
      </w:r>
    </w:p>
    <w:p w14:paraId="295FD328" w14:textId="77777777" w:rsidR="00B0079F" w:rsidRPr="001647BA" w:rsidRDefault="00000000">
      <w:pPr>
        <w:rPr>
          <w:lang w:val="es-ES"/>
        </w:rPr>
      </w:pPr>
      <w:r w:rsidRPr="001647BA">
        <w:rPr>
          <w:lang w:val="es-ES"/>
        </w:rPr>
        <w:t>Debe poder trabajar en español por defecto.</w:t>
      </w:r>
    </w:p>
    <w:p w14:paraId="59094249" w14:textId="77777777" w:rsidR="001647BA" w:rsidRDefault="00000000" w:rsidP="001647BA">
      <w:pPr>
        <w:rPr>
          <w:lang w:val="es-ES"/>
        </w:rPr>
      </w:pPr>
      <w:r w:rsidRPr="001647BA">
        <w:rPr>
          <w:lang w:val="es-ES"/>
        </w:rPr>
        <w:t>En interacciones, primero entiende el objetivo de evaluación y luego construye la rúbrica paso a paso o completa según lo que el usuario necesite.</w:t>
      </w:r>
    </w:p>
    <w:p w14:paraId="50C81032" w14:textId="041DA939" w:rsidR="00B0079F" w:rsidRPr="001647BA" w:rsidRDefault="001647BA" w:rsidP="001647BA">
      <w:pPr>
        <w:pStyle w:val="Ttulo1"/>
        <w:rPr>
          <w:lang w:val="es-ES"/>
        </w:rPr>
      </w:pPr>
      <w:r>
        <w:rPr>
          <w:lang w:val="es-ES"/>
        </w:rPr>
        <w:t xml:space="preserve">GPTS </w:t>
      </w:r>
      <w:r w:rsidRPr="001647BA">
        <w:rPr>
          <w:lang w:val="es-ES"/>
        </w:rPr>
        <w:t>Material Didáctico</w:t>
      </w:r>
    </w:p>
    <w:p w14:paraId="2622393D" w14:textId="77777777" w:rsidR="00B0079F" w:rsidRPr="001647BA" w:rsidRDefault="00B0079F">
      <w:pPr>
        <w:rPr>
          <w:lang w:val="es-ES"/>
        </w:rPr>
      </w:pPr>
    </w:p>
    <w:p w14:paraId="09FAA24B" w14:textId="77777777" w:rsidR="00B0079F" w:rsidRPr="001647BA" w:rsidRDefault="00000000">
      <w:pPr>
        <w:rPr>
          <w:lang w:val="es-ES"/>
        </w:rPr>
      </w:pPr>
      <w:r w:rsidRPr="001647BA">
        <w:rPr>
          <w:lang w:val="es-ES"/>
        </w:rPr>
        <w:t xml:space="preserve">Diseño de Material Didáctico en el Sector Sanitario Contexto / Rol </w:t>
      </w:r>
    </w:p>
    <w:p w14:paraId="6F30D582" w14:textId="77777777" w:rsidR="00B0079F" w:rsidRPr="001647BA" w:rsidRDefault="00000000">
      <w:pPr>
        <w:rPr>
          <w:lang w:val="es-ES"/>
        </w:rPr>
      </w:pPr>
      <w:r w:rsidRPr="001647BA">
        <w:rPr>
          <w:lang w:val="es-ES"/>
        </w:rPr>
        <w:t xml:space="preserve">Actúa como un docente experto del sector sanitario, con experiencia en formación profesional y capacitación en entornos clínicos y empresariales de salud (hospitales, clínicas, formación técnica, etc.). Estás especializado en el diseño de material didáctico claro, aplicado y pedagógicamente sólido, orientado a la enseñanza presencial. </w:t>
      </w:r>
    </w:p>
    <w:p w14:paraId="3F7BDA42" w14:textId="77777777" w:rsidR="00B0079F" w:rsidRPr="001647BA" w:rsidRDefault="00000000">
      <w:pPr>
        <w:rPr>
          <w:lang w:val="es-ES"/>
        </w:rPr>
      </w:pPr>
      <w:r w:rsidRPr="001647BA">
        <w:rPr>
          <w:lang w:val="es-ES"/>
        </w:rPr>
        <w:t xml:space="preserve">Objetivo </w:t>
      </w:r>
    </w:p>
    <w:p w14:paraId="0D70DD89" w14:textId="77777777" w:rsidR="00B0079F" w:rsidRPr="001647BA" w:rsidRDefault="00000000">
      <w:pPr>
        <w:rPr>
          <w:lang w:val="es-ES"/>
        </w:rPr>
      </w:pPr>
      <w:r w:rsidRPr="001647BA">
        <w:rPr>
          <w:lang w:val="es-ES"/>
        </w:rPr>
        <w:t xml:space="preserve">Crear material didáctico completo para impartir clases que sea claro, estructurado, aplicable a situaciones reales del entorno sanitario y adaptado al nivel del alumnado. </w:t>
      </w:r>
    </w:p>
    <w:p w14:paraId="3DEF9627" w14:textId="77777777" w:rsidR="00B0079F" w:rsidRPr="001647BA" w:rsidRDefault="00000000">
      <w:pPr>
        <w:rPr>
          <w:lang w:val="es-ES"/>
        </w:rPr>
      </w:pPr>
      <w:r w:rsidRPr="001647BA">
        <w:rPr>
          <w:lang w:val="es-ES"/>
        </w:rPr>
        <w:t xml:space="preserve">Instrucciones de trabajo </w:t>
      </w:r>
    </w:p>
    <w:p w14:paraId="2B6037A7" w14:textId="77777777" w:rsidR="00B0079F" w:rsidRPr="001647BA" w:rsidRDefault="00000000">
      <w:pPr>
        <w:rPr>
          <w:lang w:val="es-ES"/>
        </w:rPr>
      </w:pPr>
      <w:r w:rsidRPr="001647BA">
        <w:rPr>
          <w:lang w:val="es-ES"/>
        </w:rPr>
        <w:t xml:space="preserve">1 Identificar o preguntar el nivel del alumnado (principiante, intermedio, avanzado). 2 Confirmar el tema específico y el contexto (formación reglada, curso interno, certificación, etc.). </w:t>
      </w:r>
    </w:p>
    <w:p w14:paraId="2543C136" w14:textId="77777777" w:rsidR="00B0079F" w:rsidRPr="001647BA" w:rsidRDefault="00000000">
      <w:pPr>
        <w:rPr>
          <w:lang w:val="es-ES"/>
        </w:rPr>
      </w:pPr>
      <w:r w:rsidRPr="001647BA">
        <w:rPr>
          <w:lang w:val="es-ES"/>
        </w:rPr>
        <w:t xml:space="preserve">3 Definir el tipo de material necesario (presentación, texto, ejercicios, infografías, test o script docente). </w:t>
      </w:r>
    </w:p>
    <w:p w14:paraId="3357E94B" w14:textId="77777777" w:rsidR="00B0079F" w:rsidRPr="001647BA" w:rsidRDefault="00000000">
      <w:pPr>
        <w:rPr>
          <w:lang w:val="es-ES"/>
        </w:rPr>
      </w:pPr>
      <w:r w:rsidRPr="001647BA">
        <w:rPr>
          <w:lang w:val="es-ES"/>
        </w:rPr>
        <w:t xml:space="preserve">Estructura obligatoria del contenido </w:t>
      </w:r>
    </w:p>
    <w:p w14:paraId="4E9DB052" w14:textId="77777777" w:rsidR="00B0079F" w:rsidRPr="001647BA" w:rsidRDefault="00000000">
      <w:pPr>
        <w:rPr>
          <w:lang w:val="es-ES"/>
        </w:rPr>
      </w:pPr>
      <w:r w:rsidRPr="001647BA">
        <w:rPr>
          <w:lang w:val="es-ES"/>
        </w:rPr>
        <w:t xml:space="preserve">1 Objetivos de aprendizaje claros y medibles. </w:t>
      </w:r>
    </w:p>
    <w:p w14:paraId="12821DF9" w14:textId="77777777" w:rsidR="00B0079F" w:rsidRPr="001647BA" w:rsidRDefault="00000000">
      <w:pPr>
        <w:rPr>
          <w:lang w:val="es-ES"/>
        </w:rPr>
      </w:pPr>
      <w:r w:rsidRPr="001647BA">
        <w:rPr>
          <w:lang w:val="es-ES"/>
        </w:rPr>
        <w:t xml:space="preserve">2 Estructura por módulos o bloques. </w:t>
      </w:r>
    </w:p>
    <w:p w14:paraId="24C48751" w14:textId="77777777" w:rsidR="00B0079F" w:rsidRPr="001647BA" w:rsidRDefault="00000000">
      <w:pPr>
        <w:rPr>
          <w:lang w:val="es-ES"/>
        </w:rPr>
      </w:pPr>
      <w:r w:rsidRPr="001647BA">
        <w:rPr>
          <w:lang w:val="es-ES"/>
        </w:rPr>
        <w:t xml:space="preserve">3 Contenido teórico aplicado. </w:t>
      </w:r>
    </w:p>
    <w:p w14:paraId="2287E833" w14:textId="77777777" w:rsidR="00B0079F" w:rsidRPr="001647BA" w:rsidRDefault="00000000">
      <w:pPr>
        <w:rPr>
          <w:lang w:val="es-ES"/>
        </w:rPr>
      </w:pPr>
      <w:r w:rsidRPr="001647BA">
        <w:rPr>
          <w:lang w:val="es-ES"/>
        </w:rPr>
        <w:t xml:space="preserve">4 Ejemplos prácticos del sector salud. </w:t>
      </w:r>
    </w:p>
    <w:p w14:paraId="52E3A1BA" w14:textId="77777777" w:rsidR="00B0079F" w:rsidRPr="001647BA" w:rsidRDefault="00000000">
      <w:pPr>
        <w:rPr>
          <w:lang w:val="es-ES"/>
        </w:rPr>
      </w:pPr>
      <w:r w:rsidRPr="001647BA">
        <w:rPr>
          <w:lang w:val="es-ES"/>
        </w:rPr>
        <w:t xml:space="preserve">5 Actividades o ejercicios. </w:t>
      </w:r>
    </w:p>
    <w:p w14:paraId="01C03511" w14:textId="77777777" w:rsidR="00B0079F" w:rsidRPr="001647BA" w:rsidRDefault="00000000">
      <w:pPr>
        <w:rPr>
          <w:lang w:val="es-ES"/>
        </w:rPr>
      </w:pPr>
      <w:r w:rsidRPr="001647BA">
        <w:rPr>
          <w:lang w:val="es-ES"/>
        </w:rPr>
        <w:t xml:space="preserve">6 Evaluación. </w:t>
      </w:r>
    </w:p>
    <w:p w14:paraId="45C06E25" w14:textId="77777777" w:rsidR="00B0079F" w:rsidRPr="001647BA" w:rsidRDefault="00000000">
      <w:pPr>
        <w:rPr>
          <w:lang w:val="es-ES"/>
        </w:rPr>
      </w:pPr>
      <w:r w:rsidRPr="001647BA">
        <w:rPr>
          <w:lang w:val="es-ES"/>
        </w:rPr>
        <w:t xml:space="preserve">7 Resumen o conclusiones. </w:t>
      </w:r>
    </w:p>
    <w:p w14:paraId="024E584A" w14:textId="77777777" w:rsidR="00B0079F" w:rsidRPr="001647BA" w:rsidRDefault="00000000">
      <w:pPr>
        <w:rPr>
          <w:lang w:val="es-ES"/>
        </w:rPr>
      </w:pPr>
      <w:r w:rsidRPr="001647BA">
        <w:rPr>
          <w:lang w:val="es-ES"/>
        </w:rPr>
        <w:t xml:space="preserve">Criterios de calidad </w:t>
      </w:r>
    </w:p>
    <w:p w14:paraId="129DC702" w14:textId="77777777" w:rsidR="00B0079F" w:rsidRPr="001647BA" w:rsidRDefault="00000000">
      <w:pPr>
        <w:rPr>
          <w:lang w:val="es-ES"/>
        </w:rPr>
      </w:pPr>
      <w:r w:rsidRPr="001647BA">
        <w:rPr>
          <w:lang w:val="es-ES"/>
        </w:rPr>
        <w:t xml:space="preserve">1 Priorizar la utilidad práctica. </w:t>
      </w:r>
    </w:p>
    <w:p w14:paraId="49E84D14" w14:textId="77777777" w:rsidR="00B0079F" w:rsidRPr="001647BA" w:rsidRDefault="00000000">
      <w:pPr>
        <w:rPr>
          <w:lang w:val="es-ES"/>
        </w:rPr>
      </w:pPr>
      <w:r w:rsidRPr="001647BA">
        <w:rPr>
          <w:lang w:val="es-ES"/>
        </w:rPr>
        <w:t xml:space="preserve">2 Lenguaje profesional y claro. </w:t>
      </w:r>
    </w:p>
    <w:p w14:paraId="6FE1CF54" w14:textId="77777777" w:rsidR="00B0079F" w:rsidRPr="001647BA" w:rsidRDefault="00000000">
      <w:pPr>
        <w:rPr>
          <w:lang w:val="es-ES"/>
        </w:rPr>
      </w:pPr>
      <w:r w:rsidRPr="001647BA">
        <w:rPr>
          <w:lang w:val="es-ES"/>
        </w:rPr>
        <w:t xml:space="preserve">3 Ejemplos reales del entorno sanitario. </w:t>
      </w:r>
    </w:p>
    <w:p w14:paraId="44DBCC44" w14:textId="77777777" w:rsidR="00B0079F" w:rsidRPr="001647BA" w:rsidRDefault="00000000">
      <w:pPr>
        <w:rPr>
          <w:lang w:val="es-ES"/>
        </w:rPr>
      </w:pPr>
      <w:r w:rsidRPr="001647BA">
        <w:rPr>
          <w:lang w:val="es-ES"/>
        </w:rPr>
        <w:t xml:space="preserve">4 No inventar datos clínicos. </w:t>
      </w:r>
    </w:p>
    <w:p w14:paraId="3F382532" w14:textId="77777777" w:rsidR="00B0079F" w:rsidRPr="001647BA" w:rsidRDefault="00000000">
      <w:pPr>
        <w:rPr>
          <w:lang w:val="es-ES"/>
        </w:rPr>
      </w:pPr>
      <w:r w:rsidRPr="001647BA">
        <w:rPr>
          <w:lang w:val="es-ES"/>
        </w:rPr>
        <w:t xml:space="preserve">5 Coherencia pedagógica. </w:t>
      </w:r>
    </w:p>
    <w:p w14:paraId="67F7B67E" w14:textId="77777777" w:rsidR="00B0079F" w:rsidRPr="001647BA" w:rsidRDefault="00000000">
      <w:pPr>
        <w:rPr>
          <w:lang w:val="es-ES"/>
        </w:rPr>
      </w:pPr>
      <w:r w:rsidRPr="001647BA">
        <w:rPr>
          <w:lang w:val="es-ES"/>
        </w:rPr>
        <w:t xml:space="preserve">Formato de salida </w:t>
      </w:r>
    </w:p>
    <w:p w14:paraId="2520FCFB" w14:textId="77777777" w:rsidR="00B0079F" w:rsidRPr="001647BA" w:rsidRDefault="00000000">
      <w:pPr>
        <w:rPr>
          <w:lang w:val="es-ES"/>
        </w:rPr>
      </w:pPr>
      <w:r w:rsidRPr="001647BA">
        <w:rPr>
          <w:lang w:val="es-ES"/>
        </w:rPr>
        <w:t>1 Presentación: diapositivas estructuradas.</w:t>
      </w:r>
    </w:p>
    <w:p w14:paraId="7D95F0A9" w14:textId="77777777" w:rsidR="00B0079F" w:rsidRPr="001647BA" w:rsidRDefault="00000000">
      <w:pPr>
        <w:rPr>
          <w:lang w:val="es-ES"/>
        </w:rPr>
      </w:pPr>
      <w:r w:rsidRPr="001647BA">
        <w:rPr>
          <w:lang w:val="es-ES"/>
        </w:rPr>
        <w:t xml:space="preserve">2 Texto: formato manual o guía. </w:t>
      </w:r>
    </w:p>
    <w:p w14:paraId="7C3E8E88" w14:textId="77777777" w:rsidR="00B0079F" w:rsidRPr="001647BA" w:rsidRDefault="00000000">
      <w:pPr>
        <w:rPr>
          <w:lang w:val="es-ES"/>
        </w:rPr>
      </w:pPr>
      <w:r w:rsidRPr="001647BA">
        <w:rPr>
          <w:lang w:val="es-ES"/>
        </w:rPr>
        <w:t xml:space="preserve">3 Ejercicios: enunciado + solución. </w:t>
      </w:r>
    </w:p>
    <w:p w14:paraId="06EF0373" w14:textId="77777777" w:rsidR="00B0079F" w:rsidRPr="001647BA" w:rsidRDefault="00000000">
      <w:pPr>
        <w:rPr>
          <w:lang w:val="es-ES"/>
        </w:rPr>
      </w:pPr>
      <w:r w:rsidRPr="001647BA">
        <w:rPr>
          <w:lang w:val="es-ES"/>
        </w:rPr>
        <w:t xml:space="preserve">4 Infografía: bloques visuales. </w:t>
      </w:r>
    </w:p>
    <w:p w14:paraId="1A6418FD" w14:textId="77777777" w:rsidR="00B0079F" w:rsidRPr="001647BA" w:rsidRDefault="00000000">
      <w:pPr>
        <w:rPr>
          <w:lang w:val="es-ES"/>
        </w:rPr>
      </w:pPr>
      <w:r w:rsidRPr="001647BA">
        <w:rPr>
          <w:lang w:val="es-ES"/>
        </w:rPr>
        <w:t xml:space="preserve">5 Test: preguntas con respuesta. </w:t>
      </w:r>
    </w:p>
    <w:p w14:paraId="0D1F5CF5" w14:textId="77777777" w:rsidR="00B0079F" w:rsidRPr="001647BA" w:rsidRDefault="00000000">
      <w:pPr>
        <w:rPr>
          <w:lang w:val="es-ES"/>
        </w:rPr>
      </w:pPr>
      <w:r w:rsidRPr="001647BA">
        <w:rPr>
          <w:lang w:val="es-ES"/>
        </w:rPr>
        <w:t xml:space="preserve">6 Script docente: guion paso a paso. </w:t>
      </w:r>
    </w:p>
    <w:p w14:paraId="073DDB94" w14:textId="77777777" w:rsidR="00B0079F" w:rsidRPr="001647BA" w:rsidRDefault="00000000">
      <w:pPr>
        <w:rPr>
          <w:lang w:val="es-ES"/>
        </w:rPr>
      </w:pPr>
      <w:r w:rsidRPr="001647BA">
        <w:rPr>
          <w:lang w:val="es-ES"/>
        </w:rPr>
        <w:t xml:space="preserve">Regla clave </w:t>
      </w:r>
    </w:p>
    <w:p w14:paraId="6B1D758F" w14:textId="77777777" w:rsidR="00B0079F" w:rsidRPr="001647BA" w:rsidRDefault="00000000">
      <w:pPr>
        <w:rPr>
          <w:lang w:val="es-ES"/>
        </w:rPr>
      </w:pPr>
      <w:r w:rsidRPr="001647BA">
        <w:rPr>
          <w:lang w:val="es-ES"/>
        </w:rPr>
        <w:t xml:space="preserve">Si falta información, se deben hacer preguntas antes de generar el contenido. No asumir datos. Mejora aplicada </w:t>
      </w:r>
    </w:p>
    <w:p w14:paraId="6433E303" w14:textId="77777777" w:rsidR="00B0079F" w:rsidRPr="001647BA" w:rsidRDefault="00000000">
      <w:pPr>
        <w:rPr>
          <w:lang w:val="es-ES"/>
        </w:rPr>
      </w:pPr>
      <w:r w:rsidRPr="001647BA">
        <w:rPr>
          <w:lang w:val="es-ES"/>
        </w:rPr>
        <w:t>El documento sigue principios de prompting profesional: estructura clara, separación de roles, definición de entregables y criterios de calidad, y control de errores mediante validación previa.</w:t>
      </w:r>
    </w:p>
    <w:p w14:paraId="3598D1DE" w14:textId="77777777" w:rsidR="00B0079F" w:rsidRPr="001647BA" w:rsidRDefault="00000000">
      <w:pPr>
        <w:rPr>
          <w:lang w:val="es-ES"/>
        </w:rPr>
      </w:pPr>
      <w:r w:rsidRPr="001647BA">
        <w:rPr>
          <w:lang w:val="es-ES"/>
        </w:rPr>
        <w:br w:type="page"/>
      </w:r>
    </w:p>
    <w:p w14:paraId="42B7FB14" w14:textId="1048BCE0" w:rsidR="00B0079F" w:rsidRPr="001647BA" w:rsidRDefault="00000000">
      <w:pPr>
        <w:pStyle w:val="Ttulo1"/>
        <w:rPr>
          <w:lang w:val="es-ES"/>
        </w:rPr>
      </w:pPr>
      <w:r w:rsidRPr="001647BA">
        <w:rPr>
          <w:lang w:val="es-ES"/>
        </w:rPr>
        <w:t>BOE Formación Profesional</w:t>
      </w:r>
    </w:p>
    <w:p w14:paraId="27280868" w14:textId="77777777" w:rsidR="00B0079F" w:rsidRPr="001647BA" w:rsidRDefault="00000000">
      <w:pPr>
        <w:rPr>
          <w:lang w:val="es-ES"/>
        </w:rPr>
      </w:pPr>
      <w:r w:rsidRPr="001647BA">
        <w:rPr>
          <w:lang w:val="es-ES"/>
        </w:rPr>
        <w:t xml:space="preserve">BOLETÍN OFICIAL DEL ESTADO Núm. 78 Viernes 1 de abril de 2022 Sec. I. Pág. 43546 </w:t>
      </w:r>
    </w:p>
    <w:p w14:paraId="45D744F7" w14:textId="77777777" w:rsidR="00B0079F" w:rsidRPr="001647BA" w:rsidRDefault="00000000">
      <w:pPr>
        <w:rPr>
          <w:lang w:val="es-ES"/>
        </w:rPr>
      </w:pPr>
      <w:r w:rsidRPr="001647BA">
        <w:rPr>
          <w:lang w:val="es-ES"/>
        </w:rPr>
        <w:t xml:space="preserve">I. DISPOSICIONES GENERALES </w:t>
      </w:r>
    </w:p>
    <w:p w14:paraId="6E7D80A2" w14:textId="77777777" w:rsidR="00B0079F" w:rsidRPr="001647BA" w:rsidRDefault="00000000">
      <w:pPr>
        <w:rPr>
          <w:lang w:val="es-ES"/>
        </w:rPr>
      </w:pPr>
      <w:r w:rsidRPr="001647BA">
        <w:rPr>
          <w:lang w:val="es-ES"/>
        </w:rPr>
        <w:t xml:space="preserve">JEFATURA DEL ESTADO </w:t>
      </w:r>
    </w:p>
    <w:p w14:paraId="5FBCBCF0" w14:textId="77777777" w:rsidR="00B0079F" w:rsidRPr="001647BA" w:rsidRDefault="00000000">
      <w:pPr>
        <w:rPr>
          <w:lang w:val="es-ES"/>
        </w:rPr>
      </w:pPr>
      <w:r w:rsidRPr="001647BA">
        <w:rPr>
          <w:lang w:val="es-ES"/>
        </w:rPr>
        <w:t xml:space="preserve">5139 Ley Orgánica 3/2022, de 31 de marzo, de ordenación e integración de la  </w:t>
      </w:r>
    </w:p>
    <w:p w14:paraId="66A92737" w14:textId="77777777" w:rsidR="00B0079F" w:rsidRPr="001647BA" w:rsidRDefault="00000000">
      <w:pPr>
        <w:rPr>
          <w:lang w:val="es-ES"/>
        </w:rPr>
      </w:pPr>
      <w:r w:rsidRPr="001647BA">
        <w:rPr>
          <w:lang w:val="es-ES"/>
        </w:rPr>
        <w:t xml:space="preserve">Formación Profesional. </w:t>
      </w:r>
    </w:p>
    <w:p w14:paraId="025255A1" w14:textId="77777777" w:rsidR="00B0079F" w:rsidRPr="001647BA" w:rsidRDefault="00000000">
      <w:pPr>
        <w:rPr>
          <w:lang w:val="es-ES"/>
        </w:rPr>
      </w:pPr>
      <w:r w:rsidRPr="001647BA">
        <w:rPr>
          <w:lang w:val="es-ES"/>
        </w:rPr>
        <w:t xml:space="preserve">FELIPE VI </w:t>
      </w:r>
    </w:p>
    <w:p w14:paraId="2BABC380" w14:textId="77777777" w:rsidR="00B0079F" w:rsidRPr="001647BA" w:rsidRDefault="00000000">
      <w:pPr>
        <w:rPr>
          <w:lang w:val="es-ES"/>
        </w:rPr>
      </w:pPr>
      <w:r w:rsidRPr="001647BA">
        <w:rPr>
          <w:lang w:val="es-ES"/>
        </w:rPr>
        <w:t xml:space="preserve">REY DE ESPAÑA </w:t>
      </w:r>
    </w:p>
    <w:p w14:paraId="7777E050" w14:textId="77777777" w:rsidR="00B0079F" w:rsidRPr="001647BA" w:rsidRDefault="00000000">
      <w:pPr>
        <w:rPr>
          <w:lang w:val="es-ES"/>
        </w:rPr>
      </w:pPr>
      <w:r w:rsidRPr="001647BA">
        <w:rPr>
          <w:lang w:val="es-ES"/>
        </w:rPr>
        <w:t xml:space="preserve">A todos los que la presente vieren y entendieren. </w:t>
      </w:r>
    </w:p>
    <w:p w14:paraId="4CE55399" w14:textId="77777777" w:rsidR="00B0079F" w:rsidRPr="001647BA" w:rsidRDefault="00000000">
      <w:pPr>
        <w:rPr>
          <w:lang w:val="es-ES"/>
        </w:rPr>
      </w:pPr>
      <w:r w:rsidRPr="001647BA">
        <w:rPr>
          <w:lang w:val="es-ES"/>
        </w:rPr>
        <w:t xml:space="preserve">Sabed: Que las Cortes Generales han aprobado y Yo vengo en sancionar la  </w:t>
      </w:r>
    </w:p>
    <w:p w14:paraId="14C4FC36" w14:textId="77777777" w:rsidR="00B0079F" w:rsidRPr="001647BA" w:rsidRDefault="00000000">
      <w:pPr>
        <w:rPr>
          <w:lang w:val="es-ES"/>
        </w:rPr>
      </w:pPr>
      <w:r w:rsidRPr="001647BA">
        <w:rPr>
          <w:lang w:val="es-ES"/>
        </w:rPr>
        <w:t xml:space="preserve">siguiente ley orgánica: </w:t>
      </w:r>
    </w:p>
    <w:p w14:paraId="640C5F1C" w14:textId="77777777" w:rsidR="00B0079F" w:rsidRPr="001647BA" w:rsidRDefault="00000000">
      <w:pPr>
        <w:rPr>
          <w:lang w:val="es-ES"/>
        </w:rPr>
      </w:pPr>
      <w:r w:rsidRPr="001647BA">
        <w:rPr>
          <w:lang w:val="es-ES"/>
        </w:rPr>
        <w:t xml:space="preserve">ÍNDICE </w:t>
      </w:r>
    </w:p>
    <w:p w14:paraId="49A9978D" w14:textId="77777777" w:rsidR="00B0079F" w:rsidRPr="001647BA" w:rsidRDefault="00000000">
      <w:pPr>
        <w:rPr>
          <w:lang w:val="es-ES"/>
        </w:rPr>
      </w:pPr>
      <w:r w:rsidRPr="001647BA">
        <w:rPr>
          <w:lang w:val="es-ES"/>
        </w:rPr>
        <w:t xml:space="preserve">Título preliminar. Disposiciones generales. </w:t>
      </w:r>
    </w:p>
    <w:p w14:paraId="0A27E906" w14:textId="77777777" w:rsidR="00B0079F" w:rsidRPr="001647BA" w:rsidRDefault="00000000">
      <w:pPr>
        <w:rPr>
          <w:lang w:val="es-ES"/>
        </w:rPr>
      </w:pPr>
      <w:r w:rsidRPr="001647BA">
        <w:rPr>
          <w:lang w:val="es-ES"/>
        </w:rPr>
        <w:t xml:space="preserve">Artículo 1. Objeto y finalidad. </w:t>
      </w:r>
    </w:p>
    <w:p w14:paraId="382334C4" w14:textId="77777777" w:rsidR="00B0079F" w:rsidRPr="001647BA" w:rsidRDefault="00000000">
      <w:pPr>
        <w:rPr>
          <w:lang w:val="es-ES"/>
        </w:rPr>
      </w:pPr>
      <w:r w:rsidRPr="001647BA">
        <w:rPr>
          <w:lang w:val="es-ES"/>
        </w:rPr>
        <w:t xml:space="preserve">Artículo 2. Definiciones. </w:t>
      </w:r>
    </w:p>
    <w:p w14:paraId="39AC15C6" w14:textId="77777777" w:rsidR="00B0079F" w:rsidRPr="001647BA" w:rsidRDefault="00000000">
      <w:pPr>
        <w:rPr>
          <w:lang w:val="es-ES"/>
        </w:rPr>
      </w:pPr>
      <w:r w:rsidRPr="001647BA">
        <w:rPr>
          <w:lang w:val="es-ES"/>
        </w:rPr>
        <w:t xml:space="preserve">Artículo 3. Principios generales. </w:t>
      </w:r>
    </w:p>
    <w:p w14:paraId="19CC2D37" w14:textId="77777777" w:rsidR="00B0079F" w:rsidRPr="001647BA" w:rsidRDefault="00000000">
      <w:pPr>
        <w:rPr>
          <w:lang w:val="es-ES"/>
        </w:rPr>
      </w:pPr>
      <w:r w:rsidRPr="001647BA">
        <w:rPr>
          <w:lang w:val="es-ES"/>
        </w:rPr>
        <w:t xml:space="preserve">Artículo 4. Derechos individuales y sociales. </w:t>
      </w:r>
    </w:p>
    <w:p w14:paraId="48EF5A1E" w14:textId="77777777" w:rsidR="00B0079F" w:rsidRPr="001647BA" w:rsidRDefault="00000000">
      <w:pPr>
        <w:rPr>
          <w:lang w:val="es-ES"/>
        </w:rPr>
      </w:pPr>
      <w:r w:rsidRPr="001647BA">
        <w:rPr>
          <w:lang w:val="es-ES"/>
        </w:rPr>
        <w:t xml:space="preserve">Título I. Sistema de Formación Profesional. </w:t>
      </w:r>
    </w:p>
    <w:p w14:paraId="21610126" w14:textId="77777777" w:rsidR="00B0079F" w:rsidRPr="001647BA" w:rsidRDefault="00000000">
      <w:pPr>
        <w:rPr>
          <w:lang w:val="es-ES"/>
        </w:rPr>
      </w:pPr>
      <w:r w:rsidRPr="001647BA">
        <w:rPr>
          <w:lang w:val="es-ES"/>
        </w:rPr>
        <w:t xml:space="preserve">Capítulo I. Función, objetivos e instrumentos. </w:t>
      </w:r>
    </w:p>
    <w:p w14:paraId="2175D6E3" w14:textId="77777777" w:rsidR="00B0079F" w:rsidRPr="001647BA" w:rsidRDefault="00000000">
      <w:pPr>
        <w:rPr>
          <w:lang w:val="es-ES"/>
        </w:rPr>
      </w:pPr>
      <w:r w:rsidRPr="001647BA">
        <w:rPr>
          <w:lang w:val="es-ES"/>
        </w:rPr>
        <w:t xml:space="preserve">Artículo 5. Composición y función. </w:t>
      </w:r>
    </w:p>
    <w:p w14:paraId="40C19244" w14:textId="77777777" w:rsidR="00B0079F" w:rsidRPr="001647BA" w:rsidRDefault="00000000">
      <w:pPr>
        <w:rPr>
          <w:lang w:val="es-ES"/>
        </w:rPr>
      </w:pPr>
      <w:r w:rsidRPr="001647BA">
        <w:rPr>
          <w:lang w:val="es-ES"/>
        </w:rPr>
        <w:t xml:space="preserve">Artículo 6. Objetivos. </w:t>
      </w:r>
    </w:p>
    <w:p w14:paraId="5D14FF56" w14:textId="77777777" w:rsidR="00B0079F" w:rsidRPr="001647BA" w:rsidRDefault="00000000">
      <w:pPr>
        <w:rPr>
          <w:lang w:val="es-ES"/>
        </w:rPr>
      </w:pPr>
      <w:r w:rsidRPr="001647BA">
        <w:rPr>
          <w:lang w:val="es-ES"/>
        </w:rPr>
        <w:t xml:space="preserve">Artículo 7. Elementos integrantes e instrumentos de gestión del sistema. </w:t>
      </w:r>
    </w:p>
    <w:p w14:paraId="09946EC5" w14:textId="77777777" w:rsidR="00B0079F" w:rsidRPr="001647BA" w:rsidRDefault="00000000">
      <w:pPr>
        <w:rPr>
          <w:lang w:val="es-ES"/>
        </w:rPr>
      </w:pPr>
      <w:r w:rsidRPr="001647BA">
        <w:rPr>
          <w:lang w:val="es-ES"/>
        </w:rPr>
        <w:t xml:space="preserve">Capítulo II. Elementos integrantes del Sistema de Formación Profesional. </w:t>
      </w:r>
    </w:p>
    <w:p w14:paraId="1E6A3DF5" w14:textId="77777777" w:rsidR="00B0079F" w:rsidRPr="001647BA" w:rsidRDefault="00000000">
      <w:pPr>
        <w:rPr>
          <w:lang w:val="es-ES"/>
        </w:rPr>
      </w:pPr>
      <w:r w:rsidRPr="001647BA">
        <w:rPr>
          <w:lang w:val="es-ES"/>
        </w:rPr>
        <w:t xml:space="preserve">Sección 1.ª Catálogo Nacional de Estándares de Competencias Profesionales. </w:t>
      </w:r>
    </w:p>
    <w:p w14:paraId="6CD790EE" w14:textId="77777777" w:rsidR="00B0079F" w:rsidRPr="001647BA" w:rsidRDefault="00000000">
      <w:pPr>
        <w:rPr>
          <w:lang w:val="es-ES"/>
        </w:rPr>
      </w:pPr>
      <w:r w:rsidRPr="001647BA">
        <w:rPr>
          <w:lang w:val="es-ES"/>
        </w:rPr>
        <w:t xml:space="preserve">Artículo 8. Definición y funciones. </w:t>
      </w:r>
    </w:p>
    <w:p w14:paraId="24DFEBC1" w14:textId="77777777" w:rsidR="00B0079F" w:rsidRPr="001647BA" w:rsidRDefault="00000000">
      <w:pPr>
        <w:rPr>
          <w:lang w:val="es-ES"/>
        </w:rPr>
      </w:pPr>
      <w:r w:rsidRPr="001647BA">
        <w:rPr>
          <w:lang w:val="es-ES"/>
        </w:rPr>
        <w:t xml:space="preserve">Artículo 9. Contenido y organización. </w:t>
      </w:r>
    </w:p>
    <w:p w14:paraId="3D64172A" w14:textId="77777777" w:rsidR="00B0079F" w:rsidRPr="001647BA" w:rsidRDefault="00000000">
      <w:pPr>
        <w:rPr>
          <w:lang w:val="es-ES"/>
        </w:rPr>
      </w:pPr>
      <w:r w:rsidRPr="001647BA">
        <w:rPr>
          <w:lang w:val="es-ES"/>
        </w:rPr>
        <w:t xml:space="preserve">Sección 2.ª Catálogo Modular de Formación Profesional. </w:t>
      </w:r>
    </w:p>
    <w:p w14:paraId="43D98E1C" w14:textId="77777777" w:rsidR="00B0079F" w:rsidRPr="001647BA" w:rsidRDefault="00000000">
      <w:pPr>
        <w:rPr>
          <w:lang w:val="es-ES"/>
        </w:rPr>
      </w:pPr>
      <w:r w:rsidRPr="001647BA">
        <w:rPr>
          <w:lang w:val="es-ES"/>
        </w:rPr>
        <w:t xml:space="preserve">Artículo 10. Contenido y alcance. </w:t>
      </w:r>
    </w:p>
    <w:p w14:paraId="0C2D9893" w14:textId="77777777" w:rsidR="00B0079F" w:rsidRPr="001647BA" w:rsidRDefault="00000000">
      <w:pPr>
        <w:rPr>
          <w:lang w:val="es-ES"/>
        </w:rPr>
      </w:pPr>
      <w:r w:rsidRPr="001647BA">
        <w:rPr>
          <w:lang w:val="es-ES"/>
        </w:rPr>
        <w:t xml:space="preserve">Sección 3.ª Catálogo Nacional de Ofertas de Formación Profesional. </w:t>
      </w:r>
    </w:p>
    <w:p w14:paraId="4C42EF0E" w14:textId="77777777" w:rsidR="00B0079F" w:rsidRPr="001647BA" w:rsidRDefault="00000000">
      <w:pPr>
        <w:rPr>
          <w:lang w:val="es-ES"/>
        </w:rPr>
      </w:pPr>
      <w:r w:rsidRPr="001647BA">
        <w:rPr>
          <w:lang w:val="es-ES"/>
        </w:rPr>
        <w:t xml:space="preserve">Artículo 11. Naturaleza y alcance. </w:t>
      </w:r>
    </w:p>
    <w:p w14:paraId="3ED9DA02" w14:textId="77777777" w:rsidR="00B0079F" w:rsidRPr="001647BA" w:rsidRDefault="00000000">
      <w:pPr>
        <w:rPr>
          <w:lang w:val="es-ES"/>
        </w:rPr>
      </w:pPr>
      <w:r w:rsidRPr="001647BA">
        <w:rPr>
          <w:lang w:val="es-ES"/>
        </w:rPr>
        <w:t xml:space="preserve">Artículo 12. Organización y contenido. </w:t>
      </w:r>
    </w:p>
    <w:p w14:paraId="468D441C" w14:textId="77777777" w:rsidR="00B0079F" w:rsidRPr="001647BA" w:rsidRDefault="00000000">
      <w:pPr>
        <w:rPr>
          <w:lang w:val="es-ES"/>
        </w:rPr>
      </w:pPr>
      <w:r w:rsidRPr="001647BA">
        <w:rPr>
          <w:lang w:val="es-ES"/>
        </w:rPr>
        <w:t xml:space="preserve">Sección 4.ª Elementos básicos del currículo. </w:t>
      </w:r>
    </w:p>
    <w:p w14:paraId="347AC7A8" w14:textId="77777777" w:rsidR="00B0079F" w:rsidRPr="001647BA" w:rsidRDefault="00000000">
      <w:pPr>
        <w:rPr>
          <w:lang w:val="es-ES"/>
        </w:rPr>
      </w:pPr>
      <w:r w:rsidRPr="001647BA">
        <w:rPr>
          <w:lang w:val="es-ES"/>
        </w:rPr>
        <w:t>Verificable en https://www.boe.es</w:t>
      </w:r>
    </w:p>
    <w:p w14:paraId="654A3792" w14:textId="77777777" w:rsidR="00B0079F" w:rsidRPr="001647BA" w:rsidRDefault="00000000">
      <w:pPr>
        <w:rPr>
          <w:lang w:val="es-ES"/>
        </w:rPr>
      </w:pPr>
      <w:r w:rsidRPr="001647BA">
        <w:rPr>
          <w:lang w:val="es-ES"/>
        </w:rPr>
        <w:t xml:space="preserve">Artículo 13. Currículo y elementos básicos. </w:t>
      </w:r>
    </w:p>
    <w:p w14:paraId="6B42B713" w14:textId="77777777" w:rsidR="00B0079F" w:rsidRPr="001647BA" w:rsidRDefault="00000000">
      <w:pPr>
        <w:rPr>
          <w:lang w:val="es-ES"/>
        </w:rPr>
      </w:pPr>
      <w:r w:rsidRPr="001647BA">
        <w:rPr>
          <w:lang w:val="es-ES"/>
        </w:rPr>
        <w:t xml:space="preserve">cve: BOE-A-2022-5139 </w:t>
      </w:r>
    </w:p>
    <w:p w14:paraId="79764856" w14:textId="77777777" w:rsidR="00B0079F" w:rsidRPr="001647BA" w:rsidRDefault="00000000">
      <w:pPr>
        <w:rPr>
          <w:lang w:val="es-ES"/>
        </w:rPr>
      </w:pPr>
      <w:r w:rsidRPr="001647BA">
        <w:rPr>
          <w:lang w:val="es-ES"/>
        </w:rPr>
        <w:t xml:space="preserve">Capítulo III. Instrumentos de gestión del Sistema de Formación Profesional. </w:t>
      </w:r>
    </w:p>
    <w:p w14:paraId="49C215EF" w14:textId="77777777" w:rsidR="00B0079F" w:rsidRPr="001647BA" w:rsidRDefault="00000000">
      <w:pPr>
        <w:rPr>
          <w:lang w:val="es-ES"/>
        </w:rPr>
      </w:pPr>
      <w:r w:rsidRPr="001647BA">
        <w:rPr>
          <w:lang w:val="es-ES"/>
        </w:rPr>
        <w:t xml:space="preserve">Sección 1.ª Registro Estatal de Formación Profesional. </w:t>
      </w:r>
    </w:p>
    <w:p w14:paraId="35D0540E" w14:textId="77777777" w:rsidR="00B0079F" w:rsidRPr="001647BA" w:rsidRDefault="00000000">
      <w:pPr>
        <w:rPr>
          <w:lang w:val="es-ES"/>
        </w:rPr>
      </w:pPr>
      <w:r w:rsidRPr="001647BA">
        <w:rPr>
          <w:lang w:val="es-ES"/>
        </w:rPr>
        <w:t xml:space="preserve">Artículo 14. Naturaleza. </w:t>
      </w:r>
    </w:p>
    <w:p w14:paraId="14357BF3" w14:textId="77777777" w:rsidR="00B0079F" w:rsidRPr="001647BA" w:rsidRDefault="00000000">
      <w:pPr>
        <w:rPr>
          <w:lang w:val="es-ES"/>
        </w:rPr>
      </w:pPr>
      <w:r w:rsidRPr="001647BA">
        <w:rPr>
          <w:lang w:val="es-ES"/>
        </w:rPr>
        <w:t xml:space="preserve">Artículo 15. Obligación de inscripción y derecho de acceso. </w:t>
      </w:r>
    </w:p>
    <w:p w14:paraId="62E0CB1A" w14:textId="77777777" w:rsidR="00B0079F" w:rsidRPr="001647BA" w:rsidRDefault="00000000">
      <w:pPr>
        <w:rPr>
          <w:lang w:val="es-ES"/>
        </w:rPr>
      </w:pPr>
      <w:r w:rsidRPr="001647BA">
        <w:rPr>
          <w:lang w:val="es-ES"/>
        </w:rPr>
        <w:t xml:space="preserve">BOLETÍN OFICIAL DEL ESTADO Núm. 78 Viernes 1 de abril de 2022 Sec. I. Pág. 43547 </w:t>
      </w:r>
    </w:p>
    <w:p w14:paraId="64DC9CA1" w14:textId="77777777" w:rsidR="00B0079F" w:rsidRPr="001647BA" w:rsidRDefault="00000000">
      <w:pPr>
        <w:rPr>
          <w:lang w:val="es-ES"/>
        </w:rPr>
      </w:pPr>
      <w:r w:rsidRPr="001647BA">
        <w:rPr>
          <w:lang w:val="es-ES"/>
        </w:rPr>
        <w:t xml:space="preserve">Sección 2.ª Registro Estatal de Acreditaciones de Competencias Profesionales  </w:t>
      </w:r>
    </w:p>
    <w:p w14:paraId="7E71B3D0" w14:textId="77777777" w:rsidR="00B0079F" w:rsidRPr="001647BA" w:rsidRDefault="00000000">
      <w:pPr>
        <w:rPr>
          <w:lang w:val="es-ES"/>
        </w:rPr>
      </w:pPr>
      <w:r w:rsidRPr="001647BA">
        <w:rPr>
          <w:lang w:val="es-ES"/>
        </w:rPr>
        <w:t xml:space="preserve">adquiridas por experiencia laboral o vías no formales e informales. </w:t>
      </w:r>
    </w:p>
    <w:p w14:paraId="6B0C1EE8" w14:textId="77777777" w:rsidR="00B0079F" w:rsidRPr="001647BA" w:rsidRDefault="00000000">
      <w:pPr>
        <w:rPr>
          <w:lang w:val="es-ES"/>
        </w:rPr>
      </w:pPr>
      <w:r w:rsidRPr="001647BA">
        <w:rPr>
          <w:lang w:val="es-ES"/>
        </w:rPr>
        <w:t xml:space="preserve">Artículo 16. Naturaleza. </w:t>
      </w:r>
    </w:p>
    <w:p w14:paraId="4B0A9D4C" w14:textId="77777777" w:rsidR="00B0079F" w:rsidRPr="001647BA" w:rsidRDefault="00000000">
      <w:pPr>
        <w:rPr>
          <w:lang w:val="es-ES"/>
        </w:rPr>
      </w:pPr>
      <w:r w:rsidRPr="001647BA">
        <w:rPr>
          <w:lang w:val="es-ES"/>
        </w:rPr>
        <w:t xml:space="preserve">Artículo 17. Obligación de inscripción y derecho de acceso. </w:t>
      </w:r>
    </w:p>
    <w:p w14:paraId="71413F8D" w14:textId="77777777" w:rsidR="00B0079F" w:rsidRPr="001647BA" w:rsidRDefault="00000000">
      <w:pPr>
        <w:rPr>
          <w:lang w:val="es-ES"/>
        </w:rPr>
      </w:pPr>
      <w:r w:rsidRPr="001647BA">
        <w:rPr>
          <w:lang w:val="es-ES"/>
        </w:rPr>
        <w:t xml:space="preserve">Artículo 18. Efecto de las acreditaciones obtenidas. </w:t>
      </w:r>
    </w:p>
    <w:p w14:paraId="6F300758" w14:textId="77777777" w:rsidR="00B0079F" w:rsidRPr="001647BA" w:rsidRDefault="00000000">
      <w:pPr>
        <w:rPr>
          <w:lang w:val="es-ES"/>
        </w:rPr>
      </w:pPr>
      <w:r w:rsidRPr="001647BA">
        <w:rPr>
          <w:lang w:val="es-ES"/>
        </w:rPr>
        <w:t xml:space="preserve">Sección 3.ª Registro General de Centros de Formación Profesional. </w:t>
      </w:r>
    </w:p>
    <w:p w14:paraId="2096B661" w14:textId="77777777" w:rsidR="00B0079F" w:rsidRPr="001647BA" w:rsidRDefault="00000000">
      <w:pPr>
        <w:rPr>
          <w:lang w:val="es-ES"/>
        </w:rPr>
      </w:pPr>
      <w:r w:rsidRPr="001647BA">
        <w:rPr>
          <w:lang w:val="es-ES"/>
        </w:rPr>
        <w:t xml:space="preserve">Artículo 19. Naturaleza. </w:t>
      </w:r>
    </w:p>
    <w:p w14:paraId="50DF6102" w14:textId="77777777" w:rsidR="00B0079F" w:rsidRPr="001647BA" w:rsidRDefault="00000000">
      <w:pPr>
        <w:rPr>
          <w:lang w:val="es-ES"/>
        </w:rPr>
      </w:pPr>
      <w:r w:rsidRPr="001647BA">
        <w:rPr>
          <w:lang w:val="es-ES"/>
        </w:rPr>
        <w:t xml:space="preserve">Artículo 20. Inscripción en el Registro General de Centros de Formación  </w:t>
      </w:r>
    </w:p>
    <w:p w14:paraId="2499654A" w14:textId="77777777" w:rsidR="00B0079F" w:rsidRPr="001647BA" w:rsidRDefault="00000000">
      <w:pPr>
        <w:rPr>
          <w:lang w:val="es-ES"/>
        </w:rPr>
      </w:pPr>
      <w:r w:rsidRPr="001647BA">
        <w:rPr>
          <w:lang w:val="es-ES"/>
        </w:rPr>
        <w:t xml:space="preserve">Profesional. </w:t>
      </w:r>
    </w:p>
    <w:p w14:paraId="2BCFA060" w14:textId="77777777" w:rsidR="00B0079F" w:rsidRPr="001647BA" w:rsidRDefault="00000000">
      <w:pPr>
        <w:rPr>
          <w:lang w:val="es-ES"/>
        </w:rPr>
      </w:pPr>
      <w:r w:rsidRPr="001647BA">
        <w:rPr>
          <w:lang w:val="es-ES"/>
        </w:rPr>
        <w:t xml:space="preserve">Artículo 21. Funciones del Registro General de Centros de Formación Profesional. </w:t>
      </w:r>
    </w:p>
    <w:p w14:paraId="57484A35" w14:textId="77777777" w:rsidR="00B0079F" w:rsidRPr="001647BA" w:rsidRDefault="00000000">
      <w:pPr>
        <w:rPr>
          <w:lang w:val="es-ES"/>
        </w:rPr>
      </w:pPr>
      <w:r w:rsidRPr="001647BA">
        <w:rPr>
          <w:lang w:val="es-ES"/>
        </w:rPr>
        <w:t xml:space="preserve">Título II. Ofertas de Formación Profesional. </w:t>
      </w:r>
    </w:p>
    <w:p w14:paraId="0B53AA19" w14:textId="77777777" w:rsidR="00B0079F" w:rsidRPr="001647BA" w:rsidRDefault="00000000">
      <w:pPr>
        <w:rPr>
          <w:lang w:val="es-ES"/>
        </w:rPr>
      </w:pPr>
      <w:r w:rsidRPr="001647BA">
        <w:rPr>
          <w:lang w:val="es-ES"/>
        </w:rPr>
        <w:t xml:space="preserve">Capítulo I. Aspectos generales, programación y ejecución de la oferta. </w:t>
      </w:r>
    </w:p>
    <w:p w14:paraId="23B14891" w14:textId="77777777" w:rsidR="00B0079F" w:rsidRPr="001647BA" w:rsidRDefault="00000000">
      <w:pPr>
        <w:rPr>
          <w:lang w:val="es-ES"/>
        </w:rPr>
      </w:pPr>
      <w:r w:rsidRPr="001647BA">
        <w:rPr>
          <w:lang w:val="es-ES"/>
        </w:rPr>
        <w:t xml:space="preserve">Artículo 22. Ofertas de formación profesional. </w:t>
      </w:r>
    </w:p>
    <w:p w14:paraId="6339A117" w14:textId="77777777" w:rsidR="00B0079F" w:rsidRPr="001647BA" w:rsidRDefault="00000000">
      <w:pPr>
        <w:rPr>
          <w:lang w:val="es-ES"/>
        </w:rPr>
      </w:pPr>
      <w:r w:rsidRPr="001647BA">
        <w:rPr>
          <w:lang w:val="es-ES"/>
        </w:rPr>
        <w:t xml:space="preserve">Artículo 23. Requisitos de las ofertas. </w:t>
      </w:r>
    </w:p>
    <w:p w14:paraId="34E5D4F6" w14:textId="77777777" w:rsidR="00B0079F" w:rsidRPr="001647BA" w:rsidRDefault="00000000">
      <w:pPr>
        <w:rPr>
          <w:lang w:val="es-ES"/>
        </w:rPr>
      </w:pPr>
      <w:r w:rsidRPr="001647BA">
        <w:rPr>
          <w:lang w:val="es-ES"/>
        </w:rPr>
        <w:t xml:space="preserve">Artículo 24. Planificación, programación y coordinación de la oferta. </w:t>
      </w:r>
    </w:p>
    <w:p w14:paraId="7027A087" w14:textId="77777777" w:rsidR="00B0079F" w:rsidRPr="001647BA" w:rsidRDefault="00000000">
      <w:pPr>
        <w:rPr>
          <w:lang w:val="es-ES"/>
        </w:rPr>
      </w:pPr>
      <w:r w:rsidRPr="001647BA">
        <w:rPr>
          <w:lang w:val="es-ES"/>
        </w:rPr>
        <w:t xml:space="preserve">Artículo 25. Destinatarios de ofertas de formación. </w:t>
      </w:r>
    </w:p>
    <w:p w14:paraId="3B465FF7" w14:textId="77777777" w:rsidR="00B0079F" w:rsidRPr="001647BA" w:rsidRDefault="00000000">
      <w:pPr>
        <w:rPr>
          <w:lang w:val="es-ES"/>
        </w:rPr>
      </w:pPr>
      <w:r w:rsidRPr="001647BA">
        <w:rPr>
          <w:lang w:val="es-ES"/>
        </w:rPr>
        <w:t xml:space="preserve">Artículo 26. Evaluación. </w:t>
      </w:r>
    </w:p>
    <w:p w14:paraId="15DC6990" w14:textId="77777777" w:rsidR="00B0079F" w:rsidRPr="001647BA" w:rsidRDefault="00000000">
      <w:pPr>
        <w:rPr>
          <w:lang w:val="es-ES"/>
        </w:rPr>
      </w:pPr>
      <w:r w:rsidRPr="001647BA">
        <w:rPr>
          <w:lang w:val="es-ES"/>
        </w:rPr>
        <w:t xml:space="preserve">Artículo 27. Títulos, certificados y acreditaciones. </w:t>
      </w:r>
    </w:p>
    <w:p w14:paraId="43CA8331" w14:textId="77777777" w:rsidR="00B0079F" w:rsidRPr="001647BA" w:rsidRDefault="00000000">
      <w:pPr>
        <w:rPr>
          <w:lang w:val="es-ES"/>
        </w:rPr>
      </w:pPr>
      <w:r w:rsidRPr="001647BA">
        <w:rPr>
          <w:lang w:val="es-ES"/>
        </w:rPr>
        <w:t xml:space="preserve">Capítulo II. Tipología de ofertas y grados de formación. </w:t>
      </w:r>
    </w:p>
    <w:p w14:paraId="4B17CC63" w14:textId="77777777" w:rsidR="00B0079F" w:rsidRPr="001647BA" w:rsidRDefault="00000000">
      <w:pPr>
        <w:rPr>
          <w:lang w:val="es-ES"/>
        </w:rPr>
      </w:pPr>
      <w:r w:rsidRPr="001647BA">
        <w:rPr>
          <w:lang w:val="es-ES"/>
        </w:rPr>
        <w:t xml:space="preserve">Artículo 28. Tipología de ofertas. </w:t>
      </w:r>
    </w:p>
    <w:p w14:paraId="6B08C6C8" w14:textId="77777777" w:rsidR="00B0079F" w:rsidRPr="001647BA" w:rsidRDefault="00000000">
      <w:pPr>
        <w:rPr>
          <w:lang w:val="es-ES"/>
        </w:rPr>
      </w:pPr>
      <w:r w:rsidRPr="001647BA">
        <w:rPr>
          <w:lang w:val="es-ES"/>
        </w:rPr>
        <w:t xml:space="preserve">Sección 1.ª Grado A. Acreditación parcial de competencia. </w:t>
      </w:r>
    </w:p>
    <w:p w14:paraId="4ABED82C" w14:textId="77777777" w:rsidR="00B0079F" w:rsidRPr="001647BA" w:rsidRDefault="00000000">
      <w:pPr>
        <w:rPr>
          <w:lang w:val="es-ES"/>
        </w:rPr>
      </w:pPr>
      <w:r w:rsidRPr="001647BA">
        <w:rPr>
          <w:lang w:val="es-ES"/>
        </w:rPr>
        <w:t xml:space="preserve">Artículo 29. Oferta de Grado A. </w:t>
      </w:r>
    </w:p>
    <w:p w14:paraId="1677F105" w14:textId="77777777" w:rsidR="00B0079F" w:rsidRPr="001647BA" w:rsidRDefault="00000000">
      <w:pPr>
        <w:rPr>
          <w:lang w:val="es-ES"/>
        </w:rPr>
      </w:pPr>
      <w:r w:rsidRPr="001647BA">
        <w:rPr>
          <w:lang w:val="es-ES"/>
        </w:rPr>
        <w:t xml:space="preserve">Artículo 30. Estructura, duración y acceso. </w:t>
      </w:r>
    </w:p>
    <w:p w14:paraId="126608E9" w14:textId="77777777" w:rsidR="00B0079F" w:rsidRPr="001647BA" w:rsidRDefault="00000000">
      <w:pPr>
        <w:rPr>
          <w:lang w:val="es-ES"/>
        </w:rPr>
      </w:pPr>
      <w:r w:rsidRPr="001647BA">
        <w:rPr>
          <w:lang w:val="es-ES"/>
        </w:rPr>
        <w:t xml:space="preserve">Artículo 31. Acreditación. </w:t>
      </w:r>
    </w:p>
    <w:p w14:paraId="6F70A00B" w14:textId="77777777" w:rsidR="00B0079F" w:rsidRPr="001647BA" w:rsidRDefault="00000000">
      <w:pPr>
        <w:rPr>
          <w:lang w:val="es-ES"/>
        </w:rPr>
      </w:pPr>
      <w:r w:rsidRPr="001647BA">
        <w:rPr>
          <w:lang w:val="es-ES"/>
        </w:rPr>
        <w:t xml:space="preserve">Sección 2.ª Grado B. Certificado de competencia. </w:t>
      </w:r>
    </w:p>
    <w:p w14:paraId="4EB8B830" w14:textId="77777777" w:rsidR="00B0079F" w:rsidRPr="001647BA" w:rsidRDefault="00000000">
      <w:pPr>
        <w:rPr>
          <w:lang w:val="es-ES"/>
        </w:rPr>
      </w:pPr>
      <w:r w:rsidRPr="001647BA">
        <w:rPr>
          <w:lang w:val="es-ES"/>
        </w:rPr>
        <w:t xml:space="preserve">Artículo 32. Oferta de Grado B. </w:t>
      </w:r>
    </w:p>
    <w:p w14:paraId="1F7EDC63" w14:textId="77777777" w:rsidR="00B0079F" w:rsidRPr="001647BA" w:rsidRDefault="00000000">
      <w:pPr>
        <w:rPr>
          <w:lang w:val="es-ES"/>
        </w:rPr>
      </w:pPr>
      <w:r w:rsidRPr="001647BA">
        <w:rPr>
          <w:lang w:val="es-ES"/>
        </w:rPr>
        <w:t xml:space="preserve">Artículo 33. Estructura, duración y acceso. </w:t>
      </w:r>
    </w:p>
    <w:p w14:paraId="60D9785C" w14:textId="77777777" w:rsidR="00B0079F" w:rsidRPr="001647BA" w:rsidRDefault="00000000">
      <w:pPr>
        <w:rPr>
          <w:lang w:val="es-ES"/>
        </w:rPr>
      </w:pPr>
      <w:r w:rsidRPr="001647BA">
        <w:rPr>
          <w:lang w:val="es-ES"/>
        </w:rPr>
        <w:t xml:space="preserve">Artículo 34. Certificación y validez. </w:t>
      </w:r>
    </w:p>
    <w:p w14:paraId="11EB5CAF" w14:textId="77777777" w:rsidR="00B0079F" w:rsidRPr="001647BA" w:rsidRDefault="00000000">
      <w:pPr>
        <w:rPr>
          <w:lang w:val="es-ES"/>
        </w:rPr>
      </w:pPr>
      <w:r w:rsidRPr="001647BA">
        <w:rPr>
          <w:lang w:val="es-ES"/>
        </w:rPr>
        <w:t xml:space="preserve">Sección 3.ª Grado C. Certificado profesional. </w:t>
      </w:r>
    </w:p>
    <w:p w14:paraId="0D4F5156" w14:textId="77777777" w:rsidR="00B0079F" w:rsidRPr="001647BA" w:rsidRDefault="00000000">
      <w:pPr>
        <w:rPr>
          <w:lang w:val="es-ES"/>
        </w:rPr>
      </w:pPr>
      <w:r w:rsidRPr="001647BA">
        <w:rPr>
          <w:lang w:val="es-ES"/>
        </w:rPr>
        <w:t xml:space="preserve">Artículo 35. Oferta de Grado C. </w:t>
      </w:r>
    </w:p>
    <w:p w14:paraId="36F006B7" w14:textId="77777777" w:rsidR="00B0079F" w:rsidRPr="001647BA" w:rsidRDefault="00000000">
      <w:pPr>
        <w:rPr>
          <w:lang w:val="es-ES"/>
        </w:rPr>
      </w:pPr>
      <w:r w:rsidRPr="001647BA">
        <w:rPr>
          <w:lang w:val="es-ES"/>
        </w:rPr>
        <w:t xml:space="preserve">Artículo 36. Formaciones de certificación profesional. </w:t>
      </w:r>
    </w:p>
    <w:p w14:paraId="313E7658" w14:textId="77777777" w:rsidR="00B0079F" w:rsidRPr="001647BA" w:rsidRDefault="00000000">
      <w:pPr>
        <w:rPr>
          <w:lang w:val="es-ES"/>
        </w:rPr>
      </w:pPr>
      <w:r w:rsidRPr="001647BA">
        <w:rPr>
          <w:lang w:val="es-ES"/>
        </w:rPr>
        <w:t xml:space="preserve">Artículo 37. Estructura, duración y acceso. </w:t>
      </w:r>
    </w:p>
    <w:p w14:paraId="444EDBF8" w14:textId="77777777" w:rsidR="00B0079F" w:rsidRPr="001647BA" w:rsidRDefault="00000000">
      <w:pPr>
        <w:rPr>
          <w:lang w:val="es-ES"/>
        </w:rPr>
      </w:pPr>
      <w:r w:rsidRPr="001647BA">
        <w:rPr>
          <w:lang w:val="es-ES"/>
        </w:rPr>
        <w:t xml:space="preserve">Artículo 38. Titulación y validez. </w:t>
      </w:r>
    </w:p>
    <w:p w14:paraId="2059964F" w14:textId="77777777" w:rsidR="00B0079F" w:rsidRPr="001647BA" w:rsidRDefault="00000000">
      <w:pPr>
        <w:rPr>
          <w:lang w:val="es-ES"/>
        </w:rPr>
      </w:pPr>
      <w:r w:rsidRPr="001647BA">
        <w:rPr>
          <w:lang w:val="es-ES"/>
        </w:rPr>
        <w:t xml:space="preserve">Sección 4.ª Grado D. Ciclos formativos de Formación Profesional. </w:t>
      </w:r>
    </w:p>
    <w:p w14:paraId="27E806AE" w14:textId="77777777" w:rsidR="00B0079F" w:rsidRPr="001647BA" w:rsidRDefault="00000000">
      <w:pPr>
        <w:rPr>
          <w:lang w:val="es-ES"/>
        </w:rPr>
      </w:pPr>
      <w:r w:rsidRPr="001647BA">
        <w:rPr>
          <w:lang w:val="es-ES"/>
        </w:rPr>
        <w:t xml:space="preserve">Artículo 39. Reglas generales. </w:t>
      </w:r>
    </w:p>
    <w:p w14:paraId="0B54FA9C" w14:textId="77777777" w:rsidR="00B0079F" w:rsidRPr="001647BA" w:rsidRDefault="00000000">
      <w:pPr>
        <w:rPr>
          <w:lang w:val="es-ES"/>
        </w:rPr>
      </w:pPr>
      <w:r w:rsidRPr="001647BA">
        <w:rPr>
          <w:lang w:val="es-ES"/>
        </w:rPr>
        <w:t xml:space="preserve">Artículo 40. Organización y estructura. </w:t>
      </w:r>
    </w:p>
    <w:p w14:paraId="561EEB64" w14:textId="77777777" w:rsidR="00B0079F" w:rsidRPr="001647BA" w:rsidRDefault="00000000">
      <w:pPr>
        <w:rPr>
          <w:lang w:val="es-ES"/>
        </w:rPr>
      </w:pPr>
      <w:r w:rsidRPr="001647BA">
        <w:rPr>
          <w:lang w:val="es-ES"/>
        </w:rPr>
        <w:t>Verificable en https://www.boe.es</w:t>
      </w:r>
    </w:p>
    <w:p w14:paraId="7B39486C" w14:textId="77777777" w:rsidR="00B0079F" w:rsidRPr="001647BA" w:rsidRDefault="00000000">
      <w:pPr>
        <w:rPr>
          <w:lang w:val="es-ES"/>
        </w:rPr>
      </w:pPr>
      <w:r w:rsidRPr="001647BA">
        <w:rPr>
          <w:lang w:val="es-ES"/>
        </w:rPr>
        <w:t xml:space="preserve">Artículo 41. Proyecto intermodular. </w:t>
      </w:r>
    </w:p>
    <w:p w14:paraId="5F9C430E" w14:textId="77777777" w:rsidR="00B0079F" w:rsidRPr="001647BA" w:rsidRDefault="00000000">
      <w:pPr>
        <w:rPr>
          <w:lang w:val="es-ES"/>
        </w:rPr>
      </w:pPr>
      <w:r w:rsidRPr="001647BA">
        <w:rPr>
          <w:lang w:val="es-ES"/>
        </w:rPr>
        <w:t xml:space="preserve">Artículo 42. Organización de la oferta. </w:t>
      </w:r>
    </w:p>
    <w:p w14:paraId="08C5589D" w14:textId="77777777" w:rsidR="00B0079F" w:rsidRPr="001647BA" w:rsidRDefault="00000000">
      <w:pPr>
        <w:rPr>
          <w:lang w:val="es-ES"/>
        </w:rPr>
      </w:pPr>
      <w:r w:rsidRPr="001647BA">
        <w:rPr>
          <w:lang w:val="es-ES"/>
        </w:rPr>
        <w:t xml:space="preserve">cve: BOE-A-2022-5139 </w:t>
      </w:r>
    </w:p>
    <w:p w14:paraId="15E5416D" w14:textId="77777777" w:rsidR="00B0079F" w:rsidRPr="001647BA" w:rsidRDefault="00000000">
      <w:pPr>
        <w:rPr>
          <w:lang w:val="es-ES"/>
        </w:rPr>
      </w:pPr>
      <w:r w:rsidRPr="001647BA">
        <w:rPr>
          <w:lang w:val="es-ES"/>
        </w:rPr>
        <w:t xml:space="preserve">Artículo 43. Relación con los niveles del sistema educativo. </w:t>
      </w:r>
    </w:p>
    <w:p w14:paraId="170BA387" w14:textId="77777777" w:rsidR="00B0079F" w:rsidRPr="001647BA" w:rsidRDefault="00000000">
      <w:pPr>
        <w:rPr>
          <w:lang w:val="es-ES"/>
        </w:rPr>
      </w:pPr>
      <w:r w:rsidRPr="001647BA">
        <w:rPr>
          <w:lang w:val="es-ES"/>
        </w:rPr>
        <w:t xml:space="preserve">Artículo 44. Ciclos formativos de grado básico. </w:t>
      </w:r>
    </w:p>
    <w:p w14:paraId="348D3CF9" w14:textId="77777777" w:rsidR="00B0079F" w:rsidRPr="001647BA" w:rsidRDefault="00000000">
      <w:pPr>
        <w:rPr>
          <w:lang w:val="es-ES"/>
        </w:rPr>
      </w:pPr>
      <w:r w:rsidRPr="001647BA">
        <w:rPr>
          <w:lang w:val="es-ES"/>
        </w:rPr>
        <w:t xml:space="preserve">Artículo 45. Ciclos formativos de grado medio y grado superior. </w:t>
      </w:r>
    </w:p>
    <w:p w14:paraId="2968E883" w14:textId="77777777" w:rsidR="00B0079F" w:rsidRPr="001647BA" w:rsidRDefault="00000000">
      <w:pPr>
        <w:rPr>
          <w:lang w:val="es-ES"/>
        </w:rPr>
      </w:pPr>
      <w:r w:rsidRPr="001647BA">
        <w:rPr>
          <w:lang w:val="es-ES"/>
        </w:rPr>
        <w:t xml:space="preserve">Artículo 46. Acceso a los ciclos de grado medio y superior. </w:t>
      </w:r>
    </w:p>
    <w:p w14:paraId="38ACAB14" w14:textId="77777777" w:rsidR="00B0079F" w:rsidRPr="001647BA" w:rsidRDefault="00000000">
      <w:pPr>
        <w:rPr>
          <w:lang w:val="es-ES"/>
        </w:rPr>
      </w:pPr>
      <w:r w:rsidRPr="001647BA">
        <w:rPr>
          <w:lang w:val="es-ES"/>
        </w:rPr>
        <w:t xml:space="preserve">Artículo 47. Itinerarios formativos de los ciclos de grado medio y superior. </w:t>
      </w:r>
    </w:p>
    <w:p w14:paraId="532BEEAA" w14:textId="77777777" w:rsidR="00B0079F" w:rsidRPr="001647BA" w:rsidRDefault="00000000">
      <w:pPr>
        <w:rPr>
          <w:lang w:val="es-ES"/>
        </w:rPr>
      </w:pPr>
      <w:r w:rsidRPr="001647BA">
        <w:rPr>
          <w:lang w:val="es-ES"/>
        </w:rPr>
        <w:t xml:space="preserve">Artículo 48. Relación con otras etapas y enseñanzas. </w:t>
      </w:r>
    </w:p>
    <w:p w14:paraId="576FC5C6" w14:textId="77777777" w:rsidR="00B0079F" w:rsidRPr="001647BA" w:rsidRDefault="00000000">
      <w:pPr>
        <w:rPr>
          <w:lang w:val="es-ES"/>
        </w:rPr>
      </w:pPr>
      <w:r w:rsidRPr="001647BA">
        <w:rPr>
          <w:lang w:val="es-ES"/>
        </w:rPr>
        <w:t xml:space="preserve">BOLETÍN OFICIAL DEL ESTADO Núm. 78 Viernes 1 de abril de 2022 Sec. I. Pág. 43548 </w:t>
      </w:r>
    </w:p>
    <w:p w14:paraId="76032AD9" w14:textId="77777777" w:rsidR="00B0079F" w:rsidRPr="001647BA" w:rsidRDefault="00000000">
      <w:pPr>
        <w:rPr>
          <w:lang w:val="es-ES"/>
        </w:rPr>
      </w:pPr>
      <w:r w:rsidRPr="001647BA">
        <w:rPr>
          <w:lang w:val="es-ES"/>
        </w:rPr>
        <w:t xml:space="preserve">Artículo 49. Relación entre las enseñanzas de formación profesional y enseñanzas  </w:t>
      </w:r>
    </w:p>
    <w:p w14:paraId="728FB293" w14:textId="77777777" w:rsidR="00B0079F" w:rsidRPr="001647BA" w:rsidRDefault="00000000">
      <w:pPr>
        <w:rPr>
          <w:lang w:val="es-ES"/>
        </w:rPr>
      </w:pPr>
      <w:r w:rsidRPr="001647BA">
        <w:rPr>
          <w:lang w:val="es-ES"/>
        </w:rPr>
        <w:t xml:space="preserve">universitarias. </w:t>
      </w:r>
    </w:p>
    <w:p w14:paraId="0DC2B967" w14:textId="77777777" w:rsidR="00B0079F" w:rsidRPr="001647BA" w:rsidRDefault="00000000">
      <w:pPr>
        <w:rPr>
          <w:lang w:val="es-ES"/>
        </w:rPr>
      </w:pPr>
      <w:r w:rsidRPr="001647BA">
        <w:rPr>
          <w:lang w:val="es-ES"/>
        </w:rPr>
        <w:t xml:space="preserve">Artículo 50. Acciones formativas desarrolladas en las empresas. </w:t>
      </w:r>
    </w:p>
    <w:p w14:paraId="024F4B9C" w14:textId="77777777" w:rsidR="00B0079F" w:rsidRPr="001647BA" w:rsidRDefault="00000000">
      <w:pPr>
        <w:rPr>
          <w:lang w:val="es-ES"/>
        </w:rPr>
      </w:pPr>
      <w:r w:rsidRPr="001647BA">
        <w:rPr>
          <w:lang w:val="es-ES"/>
        </w:rPr>
        <w:t xml:space="preserve">Sección 5.ª Grado E. Cursos de especialización. </w:t>
      </w:r>
    </w:p>
    <w:p w14:paraId="37145313" w14:textId="77777777" w:rsidR="00B0079F" w:rsidRPr="001647BA" w:rsidRDefault="00000000">
      <w:pPr>
        <w:rPr>
          <w:lang w:val="es-ES"/>
        </w:rPr>
      </w:pPr>
      <w:r w:rsidRPr="001647BA">
        <w:rPr>
          <w:lang w:val="es-ES"/>
        </w:rPr>
        <w:t xml:space="preserve">Artículo 51. Objeto y carácter. </w:t>
      </w:r>
    </w:p>
    <w:p w14:paraId="21C3CA9C" w14:textId="77777777" w:rsidR="00B0079F" w:rsidRPr="001647BA" w:rsidRDefault="00000000">
      <w:pPr>
        <w:rPr>
          <w:lang w:val="es-ES"/>
        </w:rPr>
      </w:pPr>
      <w:r w:rsidRPr="001647BA">
        <w:rPr>
          <w:lang w:val="es-ES"/>
        </w:rPr>
        <w:t xml:space="preserve">Artículo 52. Organización y duración. </w:t>
      </w:r>
    </w:p>
    <w:p w14:paraId="6F4090D2" w14:textId="77777777" w:rsidR="00B0079F" w:rsidRPr="001647BA" w:rsidRDefault="00000000">
      <w:pPr>
        <w:rPr>
          <w:lang w:val="es-ES"/>
        </w:rPr>
      </w:pPr>
      <w:r w:rsidRPr="001647BA">
        <w:rPr>
          <w:lang w:val="es-ES"/>
        </w:rPr>
        <w:t xml:space="preserve">Artículo 53. Acceso. </w:t>
      </w:r>
    </w:p>
    <w:p w14:paraId="1B00B370" w14:textId="77777777" w:rsidR="00B0079F" w:rsidRPr="001647BA" w:rsidRDefault="00000000">
      <w:pPr>
        <w:rPr>
          <w:lang w:val="es-ES"/>
        </w:rPr>
      </w:pPr>
      <w:r w:rsidRPr="001647BA">
        <w:rPr>
          <w:lang w:val="es-ES"/>
        </w:rPr>
        <w:t xml:space="preserve">Artículo 54. Titulación y convalidaciones. </w:t>
      </w:r>
    </w:p>
    <w:p w14:paraId="04F09FF1" w14:textId="77777777" w:rsidR="00B0079F" w:rsidRPr="001647BA" w:rsidRDefault="00000000">
      <w:pPr>
        <w:rPr>
          <w:lang w:val="es-ES"/>
        </w:rPr>
      </w:pPr>
      <w:r w:rsidRPr="001647BA">
        <w:rPr>
          <w:lang w:val="es-ES"/>
        </w:rPr>
        <w:t xml:space="preserve">Título III. Carácter dual de la Formación Profesional y modalidades. </w:t>
      </w:r>
    </w:p>
    <w:p w14:paraId="1E348245" w14:textId="77777777" w:rsidR="00B0079F" w:rsidRPr="001647BA" w:rsidRDefault="00000000">
      <w:pPr>
        <w:rPr>
          <w:lang w:val="es-ES"/>
        </w:rPr>
      </w:pPr>
      <w:r w:rsidRPr="001647BA">
        <w:rPr>
          <w:lang w:val="es-ES"/>
        </w:rPr>
        <w:t xml:space="preserve">Capítulo I. Determinaciones generales. </w:t>
      </w:r>
    </w:p>
    <w:p w14:paraId="5F7660DD" w14:textId="77777777" w:rsidR="00B0079F" w:rsidRPr="001647BA" w:rsidRDefault="00000000">
      <w:pPr>
        <w:rPr>
          <w:lang w:val="es-ES"/>
        </w:rPr>
      </w:pPr>
      <w:r w:rsidRPr="001647BA">
        <w:rPr>
          <w:lang w:val="es-ES"/>
        </w:rPr>
        <w:t xml:space="preserve">Artículo 55. Carácter dual de la Formación Profesional. </w:t>
      </w:r>
    </w:p>
    <w:p w14:paraId="5B6EE948" w14:textId="77777777" w:rsidR="00B0079F" w:rsidRPr="001647BA" w:rsidRDefault="00000000">
      <w:pPr>
        <w:rPr>
          <w:lang w:val="es-ES"/>
        </w:rPr>
      </w:pPr>
      <w:r w:rsidRPr="001647BA">
        <w:rPr>
          <w:lang w:val="es-ES"/>
        </w:rPr>
        <w:t xml:space="preserve">Artículo 56. Finalidades de la fase de formación en la empresa u organismo  </w:t>
      </w:r>
    </w:p>
    <w:p w14:paraId="48F857AE" w14:textId="77777777" w:rsidR="00B0079F" w:rsidRPr="001647BA" w:rsidRDefault="00000000">
      <w:pPr>
        <w:rPr>
          <w:lang w:val="es-ES"/>
        </w:rPr>
      </w:pPr>
      <w:r w:rsidRPr="001647BA">
        <w:rPr>
          <w:lang w:val="es-ES"/>
        </w:rPr>
        <w:t xml:space="preserve">equiparado. </w:t>
      </w:r>
    </w:p>
    <w:p w14:paraId="7A4896F5" w14:textId="77777777" w:rsidR="00B0079F" w:rsidRPr="001647BA" w:rsidRDefault="00000000">
      <w:pPr>
        <w:rPr>
          <w:lang w:val="es-ES"/>
        </w:rPr>
      </w:pPr>
      <w:r w:rsidRPr="001647BA">
        <w:rPr>
          <w:lang w:val="es-ES"/>
        </w:rPr>
        <w:t xml:space="preserve">Artículo 57. Organización de la formación. </w:t>
      </w:r>
    </w:p>
    <w:p w14:paraId="4DD432A8" w14:textId="77777777" w:rsidR="00B0079F" w:rsidRPr="001647BA" w:rsidRDefault="00000000">
      <w:pPr>
        <w:rPr>
          <w:lang w:val="es-ES"/>
        </w:rPr>
      </w:pPr>
      <w:r w:rsidRPr="001647BA">
        <w:rPr>
          <w:lang w:val="es-ES"/>
        </w:rPr>
        <w:t xml:space="preserve">Artículo 58. Plan de formación. </w:t>
      </w:r>
    </w:p>
    <w:p w14:paraId="60A84865" w14:textId="77777777" w:rsidR="00B0079F" w:rsidRPr="001647BA" w:rsidRDefault="00000000">
      <w:pPr>
        <w:rPr>
          <w:lang w:val="es-ES"/>
        </w:rPr>
      </w:pPr>
      <w:r w:rsidRPr="001647BA">
        <w:rPr>
          <w:lang w:val="es-ES"/>
        </w:rPr>
        <w:t xml:space="preserve">Artículo 59. Participación de los agentes sociales. </w:t>
      </w:r>
    </w:p>
    <w:p w14:paraId="32EE4414" w14:textId="77777777" w:rsidR="00B0079F" w:rsidRPr="001647BA" w:rsidRDefault="00000000">
      <w:pPr>
        <w:rPr>
          <w:lang w:val="es-ES"/>
        </w:rPr>
      </w:pPr>
      <w:r w:rsidRPr="001647BA">
        <w:rPr>
          <w:lang w:val="es-ES"/>
        </w:rPr>
        <w:t xml:space="preserve">Artículo 60. Tutor o tutora dual del centro de Formación Profesional. </w:t>
      </w:r>
    </w:p>
    <w:p w14:paraId="79B670A1" w14:textId="77777777" w:rsidR="00B0079F" w:rsidRPr="001647BA" w:rsidRDefault="00000000">
      <w:pPr>
        <w:rPr>
          <w:lang w:val="es-ES"/>
        </w:rPr>
      </w:pPr>
      <w:r w:rsidRPr="001647BA">
        <w:rPr>
          <w:lang w:val="es-ES"/>
        </w:rPr>
        <w:t xml:space="preserve">Artículo 61. Tutor o tutora dual de empresa u organismo equiparado. </w:t>
      </w:r>
    </w:p>
    <w:p w14:paraId="670BC79F" w14:textId="77777777" w:rsidR="00B0079F" w:rsidRPr="001647BA" w:rsidRDefault="00000000">
      <w:pPr>
        <w:rPr>
          <w:lang w:val="es-ES"/>
        </w:rPr>
      </w:pPr>
      <w:r w:rsidRPr="001647BA">
        <w:rPr>
          <w:lang w:val="es-ES"/>
        </w:rPr>
        <w:t xml:space="preserve">Artículo 62. Equipo docente. </w:t>
      </w:r>
    </w:p>
    <w:p w14:paraId="49F617C5" w14:textId="77777777" w:rsidR="00B0079F" w:rsidRPr="001647BA" w:rsidRDefault="00000000">
      <w:pPr>
        <w:rPr>
          <w:lang w:val="es-ES"/>
        </w:rPr>
      </w:pPr>
      <w:r w:rsidRPr="001647BA">
        <w:rPr>
          <w:lang w:val="es-ES"/>
        </w:rPr>
        <w:t xml:space="preserve">Artículo 63. Evaluación. </w:t>
      </w:r>
    </w:p>
    <w:p w14:paraId="00FAC7D2" w14:textId="77777777" w:rsidR="00B0079F" w:rsidRPr="001647BA" w:rsidRDefault="00000000">
      <w:pPr>
        <w:rPr>
          <w:lang w:val="es-ES"/>
        </w:rPr>
      </w:pPr>
      <w:r w:rsidRPr="001647BA">
        <w:rPr>
          <w:lang w:val="es-ES"/>
        </w:rPr>
        <w:t xml:space="preserve">Artículo 64. Titulación. </w:t>
      </w:r>
    </w:p>
    <w:p w14:paraId="2FD0824E" w14:textId="77777777" w:rsidR="00B0079F" w:rsidRPr="001647BA" w:rsidRDefault="00000000">
      <w:pPr>
        <w:rPr>
          <w:lang w:val="es-ES"/>
        </w:rPr>
      </w:pPr>
      <w:r w:rsidRPr="001647BA">
        <w:rPr>
          <w:lang w:val="es-ES"/>
        </w:rPr>
        <w:t xml:space="preserve">Capítulo II. Doble régimen de la oferta de Formación Profesional. </w:t>
      </w:r>
    </w:p>
    <w:p w14:paraId="6D23BAF5" w14:textId="77777777" w:rsidR="00B0079F" w:rsidRPr="001647BA" w:rsidRDefault="00000000">
      <w:pPr>
        <w:rPr>
          <w:lang w:val="es-ES"/>
        </w:rPr>
      </w:pPr>
      <w:r w:rsidRPr="001647BA">
        <w:rPr>
          <w:lang w:val="es-ES"/>
        </w:rPr>
        <w:t xml:space="preserve">Artículo 65. Tipos de régimen de oferta. </w:t>
      </w:r>
    </w:p>
    <w:p w14:paraId="0EC83F6E" w14:textId="77777777" w:rsidR="00B0079F" w:rsidRPr="001647BA" w:rsidRDefault="00000000">
      <w:pPr>
        <w:rPr>
          <w:lang w:val="es-ES"/>
        </w:rPr>
      </w:pPr>
      <w:r w:rsidRPr="001647BA">
        <w:rPr>
          <w:lang w:val="es-ES"/>
        </w:rPr>
        <w:t xml:space="preserve">Sección 1.ª Formación Profesional general. </w:t>
      </w:r>
    </w:p>
    <w:p w14:paraId="333628EB" w14:textId="77777777" w:rsidR="00B0079F" w:rsidRPr="001647BA" w:rsidRDefault="00000000">
      <w:pPr>
        <w:rPr>
          <w:lang w:val="es-ES"/>
        </w:rPr>
      </w:pPr>
      <w:r w:rsidRPr="001647BA">
        <w:rPr>
          <w:lang w:val="es-ES"/>
        </w:rPr>
        <w:t xml:space="preserve">Artículo 66. Régimen general. </w:t>
      </w:r>
    </w:p>
    <w:p w14:paraId="3FCC7D90" w14:textId="77777777" w:rsidR="00B0079F" w:rsidRPr="001647BA" w:rsidRDefault="00000000">
      <w:pPr>
        <w:rPr>
          <w:lang w:val="es-ES"/>
        </w:rPr>
      </w:pPr>
      <w:r w:rsidRPr="001647BA">
        <w:rPr>
          <w:lang w:val="es-ES"/>
        </w:rPr>
        <w:t xml:space="preserve">Sección 2.ª Formación Profesional intensiva. </w:t>
      </w:r>
    </w:p>
    <w:p w14:paraId="22F9CE03" w14:textId="77777777" w:rsidR="00B0079F" w:rsidRPr="001647BA" w:rsidRDefault="00000000">
      <w:pPr>
        <w:rPr>
          <w:lang w:val="es-ES"/>
        </w:rPr>
      </w:pPr>
      <w:r w:rsidRPr="001647BA">
        <w:rPr>
          <w:lang w:val="es-ES"/>
        </w:rPr>
        <w:t xml:space="preserve">Artículo 67. Régimen intensivo. </w:t>
      </w:r>
    </w:p>
    <w:p w14:paraId="6461149E" w14:textId="77777777" w:rsidR="00B0079F" w:rsidRPr="001647BA" w:rsidRDefault="00000000">
      <w:pPr>
        <w:rPr>
          <w:lang w:val="es-ES"/>
        </w:rPr>
      </w:pPr>
      <w:r w:rsidRPr="001647BA">
        <w:rPr>
          <w:lang w:val="es-ES"/>
        </w:rPr>
        <w:t xml:space="preserve">Capítulo III. Modalidades de la oferta de la Formación Profesional. </w:t>
      </w:r>
    </w:p>
    <w:p w14:paraId="7B60CED5" w14:textId="77777777" w:rsidR="00B0079F" w:rsidRPr="001647BA" w:rsidRDefault="00000000">
      <w:pPr>
        <w:rPr>
          <w:lang w:val="es-ES"/>
        </w:rPr>
      </w:pPr>
      <w:r w:rsidRPr="001647BA">
        <w:rPr>
          <w:lang w:val="es-ES"/>
        </w:rPr>
        <w:t xml:space="preserve">Sección 1.ª Formación presencial, semipresencial y virtual. </w:t>
      </w:r>
    </w:p>
    <w:p w14:paraId="4BEBAEA0" w14:textId="77777777" w:rsidR="00B0079F" w:rsidRPr="001647BA" w:rsidRDefault="00000000">
      <w:pPr>
        <w:rPr>
          <w:lang w:val="es-ES"/>
        </w:rPr>
      </w:pPr>
      <w:r w:rsidRPr="001647BA">
        <w:rPr>
          <w:lang w:val="es-ES"/>
        </w:rPr>
        <w:t xml:space="preserve">Artículo 68. Ofertas y modalidades de impartición de la formación. </w:t>
      </w:r>
    </w:p>
    <w:p w14:paraId="2B9703AC" w14:textId="77777777" w:rsidR="00B0079F" w:rsidRPr="001647BA" w:rsidRDefault="00000000">
      <w:pPr>
        <w:rPr>
          <w:lang w:val="es-ES"/>
        </w:rPr>
      </w:pPr>
      <w:r w:rsidRPr="001647BA">
        <w:rPr>
          <w:lang w:val="es-ES"/>
        </w:rPr>
        <w:t xml:space="preserve">Sección 2.ª Formación modular. </w:t>
      </w:r>
    </w:p>
    <w:p w14:paraId="5B74A544" w14:textId="77777777" w:rsidR="00B0079F" w:rsidRPr="001647BA" w:rsidRDefault="00000000">
      <w:pPr>
        <w:rPr>
          <w:lang w:val="es-ES"/>
        </w:rPr>
      </w:pPr>
      <w:r w:rsidRPr="001647BA">
        <w:rPr>
          <w:lang w:val="es-ES"/>
        </w:rPr>
        <w:t xml:space="preserve">Artículo 69. Oferta de formación de Grado C, D y E. </w:t>
      </w:r>
    </w:p>
    <w:p w14:paraId="24F4FBFE" w14:textId="77777777" w:rsidR="00B0079F" w:rsidRPr="001647BA" w:rsidRDefault="00000000">
      <w:pPr>
        <w:rPr>
          <w:lang w:val="es-ES"/>
        </w:rPr>
      </w:pPr>
      <w:r w:rsidRPr="001647BA">
        <w:rPr>
          <w:lang w:val="es-ES"/>
        </w:rPr>
        <w:t xml:space="preserve">Sección 3.ª  Modalidades dirigidas a colectivos específicos. </w:t>
      </w:r>
    </w:p>
    <w:p w14:paraId="65741464" w14:textId="77777777" w:rsidR="00B0079F" w:rsidRPr="001647BA" w:rsidRDefault="00000000">
      <w:pPr>
        <w:rPr>
          <w:lang w:val="es-ES"/>
        </w:rPr>
      </w:pPr>
      <w:r w:rsidRPr="001647BA">
        <w:rPr>
          <w:lang w:val="es-ES"/>
        </w:rPr>
        <w:t xml:space="preserve">Artículo 70. Personas con necesidades educativas especiales. </w:t>
      </w:r>
    </w:p>
    <w:p w14:paraId="313F275B" w14:textId="77777777" w:rsidR="00B0079F" w:rsidRPr="001647BA" w:rsidRDefault="00000000">
      <w:pPr>
        <w:rPr>
          <w:lang w:val="es-ES"/>
        </w:rPr>
      </w:pPr>
      <w:r w:rsidRPr="001647BA">
        <w:rPr>
          <w:lang w:val="es-ES"/>
        </w:rPr>
        <w:t xml:space="preserve">Artículo 71. Personas con especiales dificultades formativas o de inserción laboral. </w:t>
      </w:r>
    </w:p>
    <w:p w14:paraId="5ED59E88" w14:textId="77777777" w:rsidR="00B0079F" w:rsidRPr="001647BA" w:rsidRDefault="00000000">
      <w:pPr>
        <w:rPr>
          <w:lang w:val="es-ES"/>
        </w:rPr>
      </w:pPr>
      <w:r w:rsidRPr="001647BA">
        <w:rPr>
          <w:lang w:val="es-ES"/>
        </w:rPr>
        <w:t>Verificable en https://www.boe.es</w:t>
      </w:r>
    </w:p>
    <w:p w14:paraId="442FA464" w14:textId="77777777" w:rsidR="00B0079F" w:rsidRPr="001647BA" w:rsidRDefault="00000000">
      <w:pPr>
        <w:rPr>
          <w:lang w:val="es-ES"/>
        </w:rPr>
      </w:pPr>
      <w:r w:rsidRPr="001647BA">
        <w:rPr>
          <w:lang w:val="es-ES"/>
        </w:rPr>
        <w:t xml:space="preserve">Artículo 72. Colectivos en situaciones de relación de sujeción especial. </w:t>
      </w:r>
    </w:p>
    <w:p w14:paraId="72C27A20" w14:textId="77777777" w:rsidR="00B0079F" w:rsidRPr="001647BA" w:rsidRDefault="00000000">
      <w:pPr>
        <w:rPr>
          <w:lang w:val="es-ES"/>
        </w:rPr>
      </w:pPr>
      <w:r w:rsidRPr="001647BA">
        <w:rPr>
          <w:lang w:val="es-ES"/>
        </w:rPr>
        <w:t xml:space="preserve">cve: BOE-A-2022-5139 </w:t>
      </w:r>
    </w:p>
    <w:p w14:paraId="29D409C0" w14:textId="77777777" w:rsidR="00B0079F" w:rsidRPr="001647BA" w:rsidRDefault="00000000">
      <w:pPr>
        <w:rPr>
          <w:lang w:val="es-ES"/>
        </w:rPr>
      </w:pPr>
      <w:r w:rsidRPr="001647BA">
        <w:rPr>
          <w:lang w:val="es-ES"/>
        </w:rPr>
        <w:t xml:space="preserve">Sección 4.ª Otros programas formativos. </w:t>
      </w:r>
    </w:p>
    <w:p w14:paraId="4686C26C" w14:textId="77777777" w:rsidR="00B0079F" w:rsidRPr="001647BA" w:rsidRDefault="00000000">
      <w:pPr>
        <w:rPr>
          <w:lang w:val="es-ES"/>
        </w:rPr>
      </w:pPr>
      <w:r w:rsidRPr="001647BA">
        <w:rPr>
          <w:lang w:val="es-ES"/>
        </w:rPr>
        <w:t xml:space="preserve">Artículo 73. Objetivo. </w:t>
      </w:r>
    </w:p>
    <w:p w14:paraId="3ADD8180" w14:textId="77777777" w:rsidR="00B0079F" w:rsidRPr="001647BA" w:rsidRDefault="00000000">
      <w:pPr>
        <w:rPr>
          <w:lang w:val="es-ES"/>
        </w:rPr>
      </w:pPr>
      <w:r w:rsidRPr="001647BA">
        <w:rPr>
          <w:lang w:val="es-ES"/>
        </w:rPr>
        <w:t xml:space="preserve">Sección 5.ª Programas formativos en empresa u organismo equiparado. </w:t>
      </w:r>
    </w:p>
    <w:p w14:paraId="5EBDE44A" w14:textId="77777777" w:rsidR="00B0079F" w:rsidRPr="001647BA" w:rsidRDefault="00000000">
      <w:pPr>
        <w:rPr>
          <w:lang w:val="es-ES"/>
        </w:rPr>
      </w:pPr>
      <w:r w:rsidRPr="001647BA">
        <w:rPr>
          <w:lang w:val="es-ES"/>
        </w:rPr>
        <w:t xml:space="preserve">Artículo 74. Características de los programas formativos. </w:t>
      </w:r>
    </w:p>
    <w:p w14:paraId="35EBCE17" w14:textId="77777777" w:rsidR="00B0079F" w:rsidRPr="001647BA" w:rsidRDefault="00000000">
      <w:pPr>
        <w:rPr>
          <w:lang w:val="es-ES"/>
        </w:rPr>
      </w:pPr>
      <w:r w:rsidRPr="001647BA">
        <w:rPr>
          <w:lang w:val="es-ES"/>
        </w:rPr>
        <w:t xml:space="preserve">BOLETÍN OFICIAL DEL ESTADO Núm. 78 Viernes 1 de abril de 2022 Sec. I. Pág. 43549 </w:t>
      </w:r>
    </w:p>
    <w:p w14:paraId="324E0EB7" w14:textId="77777777" w:rsidR="00B0079F" w:rsidRPr="001647BA" w:rsidRDefault="00000000">
      <w:pPr>
        <w:rPr>
          <w:lang w:val="es-ES"/>
        </w:rPr>
      </w:pPr>
      <w:r w:rsidRPr="001647BA">
        <w:rPr>
          <w:lang w:val="es-ES"/>
        </w:rPr>
        <w:t xml:space="preserve">Artículo 75. Organización y desarrollo de los programas. </w:t>
      </w:r>
    </w:p>
    <w:p w14:paraId="77974B75" w14:textId="77777777" w:rsidR="00B0079F" w:rsidRPr="001647BA" w:rsidRDefault="00000000">
      <w:pPr>
        <w:rPr>
          <w:lang w:val="es-ES"/>
        </w:rPr>
      </w:pPr>
      <w:r w:rsidRPr="001647BA">
        <w:rPr>
          <w:lang w:val="es-ES"/>
        </w:rPr>
        <w:t xml:space="preserve">Título IV. Impartición de la Formación Profesional. </w:t>
      </w:r>
    </w:p>
    <w:p w14:paraId="0236C490" w14:textId="77777777" w:rsidR="00B0079F" w:rsidRPr="001647BA" w:rsidRDefault="00000000">
      <w:pPr>
        <w:rPr>
          <w:lang w:val="es-ES"/>
        </w:rPr>
      </w:pPr>
      <w:r w:rsidRPr="001647BA">
        <w:rPr>
          <w:lang w:val="es-ES"/>
        </w:rPr>
        <w:t xml:space="preserve">Artículo 76. Ejecución de las ofertas formativas de Formación Profesional. </w:t>
      </w:r>
    </w:p>
    <w:p w14:paraId="0A1F81F0" w14:textId="77777777" w:rsidR="00B0079F" w:rsidRPr="001647BA" w:rsidRDefault="00000000">
      <w:pPr>
        <w:rPr>
          <w:lang w:val="es-ES"/>
        </w:rPr>
      </w:pPr>
      <w:r w:rsidRPr="001647BA">
        <w:rPr>
          <w:lang w:val="es-ES"/>
        </w:rPr>
        <w:t xml:space="preserve">Capítulo I. Centros. </w:t>
      </w:r>
    </w:p>
    <w:p w14:paraId="75C87B73" w14:textId="77777777" w:rsidR="00B0079F" w:rsidRPr="001647BA" w:rsidRDefault="00000000">
      <w:pPr>
        <w:rPr>
          <w:lang w:val="es-ES"/>
        </w:rPr>
      </w:pPr>
      <w:r w:rsidRPr="001647BA">
        <w:rPr>
          <w:lang w:val="es-ES"/>
        </w:rPr>
        <w:t xml:space="preserve">Artículo 77. Centros del Sistema de Formación Profesional. </w:t>
      </w:r>
    </w:p>
    <w:p w14:paraId="2734E281" w14:textId="77777777" w:rsidR="00B0079F" w:rsidRPr="001647BA" w:rsidRDefault="00000000">
      <w:pPr>
        <w:rPr>
          <w:lang w:val="es-ES"/>
        </w:rPr>
      </w:pPr>
      <w:r w:rsidRPr="001647BA">
        <w:rPr>
          <w:lang w:val="es-ES"/>
        </w:rPr>
        <w:t xml:space="preserve">Artículo 78. Centros que pueden impartir ofertas de Formación Profesional. </w:t>
      </w:r>
    </w:p>
    <w:p w14:paraId="32E2439C" w14:textId="77777777" w:rsidR="00B0079F" w:rsidRPr="001647BA" w:rsidRDefault="00000000">
      <w:pPr>
        <w:rPr>
          <w:lang w:val="es-ES"/>
        </w:rPr>
      </w:pPr>
      <w:r w:rsidRPr="001647BA">
        <w:rPr>
          <w:lang w:val="es-ES"/>
        </w:rPr>
        <w:t xml:space="preserve">Artículo 79. Régimen de funcionamiento. </w:t>
      </w:r>
    </w:p>
    <w:p w14:paraId="2D487BDC" w14:textId="77777777" w:rsidR="00B0079F" w:rsidRPr="001647BA" w:rsidRDefault="00000000">
      <w:pPr>
        <w:rPr>
          <w:lang w:val="es-ES"/>
        </w:rPr>
      </w:pPr>
      <w:r w:rsidRPr="001647BA">
        <w:rPr>
          <w:lang w:val="es-ES"/>
        </w:rPr>
        <w:t xml:space="preserve">Artículo 80. Centros extranjeros de formación profesional. </w:t>
      </w:r>
    </w:p>
    <w:p w14:paraId="50C465A3" w14:textId="77777777" w:rsidR="00B0079F" w:rsidRPr="001647BA" w:rsidRDefault="00000000">
      <w:pPr>
        <w:rPr>
          <w:lang w:val="es-ES"/>
        </w:rPr>
      </w:pPr>
      <w:r w:rsidRPr="001647BA">
        <w:rPr>
          <w:lang w:val="es-ES"/>
        </w:rPr>
        <w:t xml:space="preserve">Artículo 81. Entidades no pertenecientes al Sistema de Formación Profesional. </w:t>
      </w:r>
    </w:p>
    <w:p w14:paraId="197BF955" w14:textId="77777777" w:rsidR="00B0079F" w:rsidRPr="001647BA" w:rsidRDefault="00000000">
      <w:pPr>
        <w:rPr>
          <w:lang w:val="es-ES"/>
        </w:rPr>
      </w:pPr>
      <w:r w:rsidRPr="001647BA">
        <w:rPr>
          <w:lang w:val="es-ES"/>
        </w:rPr>
        <w:t xml:space="preserve">Capítulo II. Empresas y organismos equiparados. </w:t>
      </w:r>
    </w:p>
    <w:p w14:paraId="4418E08F" w14:textId="77777777" w:rsidR="00B0079F" w:rsidRPr="001647BA" w:rsidRDefault="00000000">
      <w:pPr>
        <w:rPr>
          <w:lang w:val="es-ES"/>
        </w:rPr>
      </w:pPr>
      <w:r w:rsidRPr="001647BA">
        <w:rPr>
          <w:lang w:val="es-ES"/>
        </w:rPr>
        <w:t xml:space="preserve">Artículo 82. Colaboración en la Formación Profesional. </w:t>
      </w:r>
    </w:p>
    <w:p w14:paraId="096BAE03" w14:textId="77777777" w:rsidR="00B0079F" w:rsidRPr="001647BA" w:rsidRDefault="00000000">
      <w:pPr>
        <w:rPr>
          <w:lang w:val="es-ES"/>
        </w:rPr>
      </w:pPr>
      <w:r w:rsidRPr="001647BA">
        <w:rPr>
          <w:lang w:val="es-ES"/>
        </w:rPr>
        <w:t xml:space="preserve">Artículo 83. Derechos y deberes de las empresas u organismos equiparados  </w:t>
      </w:r>
    </w:p>
    <w:p w14:paraId="02FF5753" w14:textId="77777777" w:rsidR="00B0079F" w:rsidRPr="001647BA" w:rsidRDefault="00000000">
      <w:pPr>
        <w:rPr>
          <w:lang w:val="es-ES"/>
        </w:rPr>
      </w:pPr>
      <w:r w:rsidRPr="001647BA">
        <w:rPr>
          <w:lang w:val="es-ES"/>
        </w:rPr>
        <w:t xml:space="preserve">colaboradores del Sistema de Formación Profesional. </w:t>
      </w:r>
    </w:p>
    <w:p w14:paraId="18C5C167" w14:textId="77777777" w:rsidR="00B0079F" w:rsidRPr="001647BA" w:rsidRDefault="00000000">
      <w:pPr>
        <w:rPr>
          <w:lang w:val="es-ES"/>
        </w:rPr>
      </w:pPr>
      <w:r w:rsidRPr="001647BA">
        <w:rPr>
          <w:lang w:val="es-ES"/>
        </w:rPr>
        <w:t xml:space="preserve">Artículo 84. Colaboración en la acción formativa. </w:t>
      </w:r>
    </w:p>
    <w:p w14:paraId="75995360" w14:textId="77777777" w:rsidR="00B0079F" w:rsidRPr="001647BA" w:rsidRDefault="00000000">
      <w:pPr>
        <w:rPr>
          <w:lang w:val="es-ES"/>
        </w:rPr>
      </w:pPr>
      <w:r w:rsidRPr="001647BA">
        <w:rPr>
          <w:lang w:val="es-ES"/>
        </w:rPr>
        <w:t xml:space="preserve">Título V. Profesorado y formadores o formadoras de distinto perfil. </w:t>
      </w:r>
    </w:p>
    <w:p w14:paraId="16207B3F" w14:textId="77777777" w:rsidR="00B0079F" w:rsidRPr="001647BA" w:rsidRDefault="00000000">
      <w:pPr>
        <w:rPr>
          <w:lang w:val="es-ES"/>
        </w:rPr>
      </w:pPr>
      <w:r w:rsidRPr="001647BA">
        <w:rPr>
          <w:lang w:val="es-ES"/>
        </w:rPr>
        <w:t xml:space="preserve">Capítulo I. Profesorado y personal formador. </w:t>
      </w:r>
    </w:p>
    <w:p w14:paraId="7724CC9E" w14:textId="77777777" w:rsidR="00B0079F" w:rsidRPr="001647BA" w:rsidRDefault="00000000">
      <w:pPr>
        <w:rPr>
          <w:lang w:val="es-ES"/>
        </w:rPr>
      </w:pPr>
      <w:r w:rsidRPr="001647BA">
        <w:rPr>
          <w:lang w:val="es-ES"/>
        </w:rPr>
        <w:t xml:space="preserve">Artículo 85. Profesorado de formación profesional perteneciente a los cuerpos  </w:t>
      </w:r>
    </w:p>
    <w:p w14:paraId="59CAB418" w14:textId="77777777" w:rsidR="00B0079F" w:rsidRPr="001647BA" w:rsidRDefault="00000000">
      <w:pPr>
        <w:rPr>
          <w:lang w:val="es-ES"/>
        </w:rPr>
      </w:pPr>
      <w:r w:rsidRPr="001647BA">
        <w:rPr>
          <w:lang w:val="es-ES"/>
        </w:rPr>
        <w:t xml:space="preserve">docentes del sistema educativo. </w:t>
      </w:r>
    </w:p>
    <w:p w14:paraId="506BEFBC" w14:textId="77777777" w:rsidR="00B0079F" w:rsidRPr="001647BA" w:rsidRDefault="00000000">
      <w:pPr>
        <w:rPr>
          <w:lang w:val="es-ES"/>
        </w:rPr>
      </w:pPr>
      <w:r w:rsidRPr="001647BA">
        <w:rPr>
          <w:lang w:val="es-ES"/>
        </w:rPr>
        <w:t xml:space="preserve">Artículo 86. Profesorado y personal formador de centros de formación profesional  </w:t>
      </w:r>
    </w:p>
    <w:p w14:paraId="57D8D22B" w14:textId="77777777" w:rsidR="00B0079F" w:rsidRPr="001647BA" w:rsidRDefault="00000000">
      <w:pPr>
        <w:rPr>
          <w:lang w:val="es-ES"/>
        </w:rPr>
      </w:pPr>
      <w:r w:rsidRPr="001647BA">
        <w:rPr>
          <w:lang w:val="es-ES"/>
        </w:rPr>
        <w:t xml:space="preserve">no incorporados al sistema educativo. </w:t>
      </w:r>
    </w:p>
    <w:p w14:paraId="3403916A" w14:textId="77777777" w:rsidR="00B0079F" w:rsidRPr="001647BA" w:rsidRDefault="00000000">
      <w:pPr>
        <w:rPr>
          <w:lang w:val="es-ES"/>
        </w:rPr>
      </w:pPr>
      <w:r w:rsidRPr="001647BA">
        <w:rPr>
          <w:lang w:val="es-ES"/>
        </w:rPr>
        <w:t xml:space="preserve">Artículo 87. Formación permanente. </w:t>
      </w:r>
    </w:p>
    <w:p w14:paraId="07EE6887" w14:textId="77777777" w:rsidR="00B0079F" w:rsidRPr="001647BA" w:rsidRDefault="00000000">
      <w:pPr>
        <w:rPr>
          <w:lang w:val="es-ES"/>
        </w:rPr>
      </w:pPr>
      <w:r w:rsidRPr="001647BA">
        <w:rPr>
          <w:lang w:val="es-ES"/>
        </w:rPr>
        <w:t xml:space="preserve">Capítulo II. Otros perfiles colaboradores. </w:t>
      </w:r>
    </w:p>
    <w:p w14:paraId="602CAE6D" w14:textId="77777777" w:rsidR="00B0079F" w:rsidRPr="001647BA" w:rsidRDefault="00000000">
      <w:pPr>
        <w:rPr>
          <w:lang w:val="es-ES"/>
        </w:rPr>
      </w:pPr>
      <w:r w:rsidRPr="001647BA">
        <w:rPr>
          <w:lang w:val="es-ES"/>
        </w:rPr>
        <w:t xml:space="preserve">Artículo 88. Personas expertas de sector productivo. </w:t>
      </w:r>
    </w:p>
    <w:p w14:paraId="2D2C6BF5" w14:textId="77777777" w:rsidR="00B0079F" w:rsidRPr="001647BA" w:rsidRDefault="00000000">
      <w:pPr>
        <w:rPr>
          <w:lang w:val="es-ES"/>
        </w:rPr>
      </w:pPr>
      <w:r w:rsidRPr="001647BA">
        <w:rPr>
          <w:lang w:val="es-ES"/>
        </w:rPr>
        <w:t xml:space="preserve">Artículo 89. Otros perfiles colaboradores. </w:t>
      </w:r>
    </w:p>
    <w:p w14:paraId="1C36601C" w14:textId="77777777" w:rsidR="00B0079F" w:rsidRPr="001647BA" w:rsidRDefault="00000000">
      <w:pPr>
        <w:rPr>
          <w:lang w:val="es-ES"/>
        </w:rPr>
      </w:pPr>
      <w:r w:rsidRPr="001647BA">
        <w:rPr>
          <w:lang w:val="es-ES"/>
        </w:rPr>
        <w:t xml:space="preserve">Título VI. Acreditación de competencias profesionales adquiridas por experiencia  </w:t>
      </w:r>
    </w:p>
    <w:p w14:paraId="6D11DE4C" w14:textId="77777777" w:rsidR="00B0079F" w:rsidRPr="001647BA" w:rsidRDefault="00000000">
      <w:pPr>
        <w:rPr>
          <w:lang w:val="es-ES"/>
        </w:rPr>
      </w:pPr>
      <w:r w:rsidRPr="001647BA">
        <w:rPr>
          <w:lang w:val="es-ES"/>
        </w:rPr>
        <w:t xml:space="preserve">laboral u otras vías no formales o informales. </w:t>
      </w:r>
    </w:p>
    <w:p w14:paraId="6189F86D" w14:textId="77777777" w:rsidR="00B0079F" w:rsidRPr="001647BA" w:rsidRDefault="00000000">
      <w:pPr>
        <w:rPr>
          <w:lang w:val="es-ES"/>
        </w:rPr>
      </w:pPr>
      <w:r w:rsidRPr="001647BA">
        <w:rPr>
          <w:lang w:val="es-ES"/>
        </w:rPr>
        <w:t xml:space="preserve">Artículo 90. Objeto y finalidad. </w:t>
      </w:r>
    </w:p>
    <w:p w14:paraId="050C6051" w14:textId="77777777" w:rsidR="00B0079F" w:rsidRPr="001647BA" w:rsidRDefault="00000000">
      <w:pPr>
        <w:rPr>
          <w:lang w:val="es-ES"/>
        </w:rPr>
      </w:pPr>
      <w:r w:rsidRPr="001647BA">
        <w:rPr>
          <w:lang w:val="es-ES"/>
        </w:rPr>
        <w:t xml:space="preserve">Artículo 91. Interesados en procedimiento, otros sujetos y deberes de las  </w:t>
      </w:r>
    </w:p>
    <w:p w14:paraId="46D7BA6C" w14:textId="77777777" w:rsidR="00B0079F" w:rsidRPr="001647BA" w:rsidRDefault="00000000">
      <w:pPr>
        <w:rPr>
          <w:lang w:val="es-ES"/>
        </w:rPr>
      </w:pPr>
      <w:r w:rsidRPr="001647BA">
        <w:rPr>
          <w:lang w:val="es-ES"/>
        </w:rPr>
        <w:t xml:space="preserve">administraciones. </w:t>
      </w:r>
    </w:p>
    <w:p w14:paraId="5D17A783" w14:textId="77777777" w:rsidR="00B0079F" w:rsidRPr="001647BA" w:rsidRDefault="00000000">
      <w:pPr>
        <w:rPr>
          <w:lang w:val="es-ES"/>
        </w:rPr>
      </w:pPr>
      <w:r w:rsidRPr="001647BA">
        <w:rPr>
          <w:lang w:val="es-ES"/>
        </w:rPr>
        <w:t xml:space="preserve">Artículo 92. Características del procedimiento. </w:t>
      </w:r>
    </w:p>
    <w:p w14:paraId="6F82241A" w14:textId="77777777" w:rsidR="00B0079F" w:rsidRPr="001647BA" w:rsidRDefault="00000000">
      <w:pPr>
        <w:rPr>
          <w:lang w:val="es-ES"/>
        </w:rPr>
      </w:pPr>
      <w:r w:rsidRPr="001647BA">
        <w:rPr>
          <w:lang w:val="es-ES"/>
        </w:rPr>
        <w:t xml:space="preserve">Artículo 93. Efectos. </w:t>
      </w:r>
    </w:p>
    <w:p w14:paraId="6EAFFFA4" w14:textId="77777777" w:rsidR="00B0079F" w:rsidRPr="001647BA" w:rsidRDefault="00000000">
      <w:pPr>
        <w:rPr>
          <w:lang w:val="es-ES"/>
        </w:rPr>
      </w:pPr>
      <w:r w:rsidRPr="001647BA">
        <w:rPr>
          <w:lang w:val="es-ES"/>
        </w:rPr>
        <w:t xml:space="preserve">Título VII. Orientación profesional. </w:t>
      </w:r>
    </w:p>
    <w:p w14:paraId="70EF1CB4" w14:textId="77777777" w:rsidR="00B0079F" w:rsidRPr="001647BA" w:rsidRDefault="00000000">
      <w:pPr>
        <w:rPr>
          <w:lang w:val="es-ES"/>
        </w:rPr>
      </w:pPr>
      <w:r w:rsidRPr="001647BA">
        <w:rPr>
          <w:lang w:val="es-ES"/>
        </w:rPr>
        <w:t xml:space="preserve">Artículo 94. Contenido y alcance. </w:t>
      </w:r>
    </w:p>
    <w:p w14:paraId="202D1569" w14:textId="77777777" w:rsidR="00B0079F" w:rsidRPr="001647BA" w:rsidRDefault="00000000">
      <w:pPr>
        <w:rPr>
          <w:lang w:val="es-ES"/>
        </w:rPr>
      </w:pPr>
      <w:r w:rsidRPr="001647BA">
        <w:rPr>
          <w:lang w:val="es-ES"/>
        </w:rPr>
        <w:t xml:space="preserve">Artículo 95. Cometido y fines. </w:t>
      </w:r>
    </w:p>
    <w:p w14:paraId="7C9B25E6" w14:textId="77777777" w:rsidR="00B0079F" w:rsidRPr="001647BA" w:rsidRDefault="00000000">
      <w:pPr>
        <w:rPr>
          <w:lang w:val="es-ES"/>
        </w:rPr>
      </w:pPr>
      <w:r w:rsidRPr="001647BA">
        <w:rPr>
          <w:lang w:val="es-ES"/>
        </w:rPr>
        <w:t xml:space="preserve">Artículo 96. Condiciones de prestación. </w:t>
      </w:r>
    </w:p>
    <w:p w14:paraId="6709D0B4" w14:textId="77777777" w:rsidR="00B0079F" w:rsidRPr="001647BA" w:rsidRDefault="00000000">
      <w:pPr>
        <w:rPr>
          <w:lang w:val="es-ES"/>
        </w:rPr>
      </w:pPr>
      <w:r w:rsidRPr="001647BA">
        <w:rPr>
          <w:lang w:val="es-ES"/>
        </w:rPr>
        <w:t xml:space="preserve">Artículo 97. Estrategia general de orientación profesional. </w:t>
      </w:r>
    </w:p>
    <w:p w14:paraId="7E9875CF" w14:textId="77777777" w:rsidR="00B0079F" w:rsidRPr="001647BA" w:rsidRDefault="00000000">
      <w:pPr>
        <w:rPr>
          <w:lang w:val="es-ES"/>
        </w:rPr>
      </w:pPr>
      <w:r w:rsidRPr="001647BA">
        <w:rPr>
          <w:lang w:val="es-ES"/>
        </w:rPr>
        <w:t xml:space="preserve">Artículo 98. Cooperación y coordinación del servicio de orientación profesional. </w:t>
      </w:r>
    </w:p>
    <w:p w14:paraId="39EC8009" w14:textId="77777777" w:rsidR="00B0079F" w:rsidRPr="001647BA" w:rsidRDefault="00000000">
      <w:pPr>
        <w:rPr>
          <w:lang w:val="es-ES"/>
        </w:rPr>
      </w:pPr>
      <w:r w:rsidRPr="001647BA">
        <w:rPr>
          <w:lang w:val="es-ES"/>
        </w:rPr>
        <w:t>Verificable en https://www.boe.es</w:t>
      </w:r>
    </w:p>
    <w:p w14:paraId="40F89A3C" w14:textId="77777777" w:rsidR="00B0079F" w:rsidRPr="001647BA" w:rsidRDefault="00000000">
      <w:pPr>
        <w:rPr>
          <w:lang w:val="es-ES"/>
        </w:rPr>
      </w:pPr>
      <w:r w:rsidRPr="001647BA">
        <w:rPr>
          <w:lang w:val="es-ES"/>
        </w:rPr>
        <w:t xml:space="preserve">Artículo 99. Protocolos de actuación y modalidades de prestación del servicio. </w:t>
      </w:r>
    </w:p>
    <w:p w14:paraId="1C41B5C8" w14:textId="77777777" w:rsidR="00B0079F" w:rsidRPr="001647BA" w:rsidRDefault="00000000">
      <w:pPr>
        <w:rPr>
          <w:lang w:val="es-ES"/>
        </w:rPr>
      </w:pPr>
      <w:r w:rsidRPr="001647BA">
        <w:rPr>
          <w:lang w:val="es-ES"/>
        </w:rPr>
        <w:t xml:space="preserve">Artículo 100. Organización. </w:t>
      </w:r>
    </w:p>
    <w:p w14:paraId="1FE78629" w14:textId="77777777" w:rsidR="00B0079F" w:rsidRPr="001647BA" w:rsidRDefault="00000000">
      <w:pPr>
        <w:rPr>
          <w:lang w:val="es-ES"/>
        </w:rPr>
      </w:pPr>
      <w:r w:rsidRPr="001647BA">
        <w:rPr>
          <w:lang w:val="es-ES"/>
        </w:rPr>
        <w:t xml:space="preserve">cve: BOE-A-2022-5139 </w:t>
      </w:r>
    </w:p>
    <w:p w14:paraId="101297D5" w14:textId="77777777" w:rsidR="00B0079F" w:rsidRPr="001647BA" w:rsidRDefault="00000000">
      <w:pPr>
        <w:rPr>
          <w:lang w:val="es-ES"/>
        </w:rPr>
      </w:pPr>
      <w:r w:rsidRPr="001647BA">
        <w:rPr>
          <w:lang w:val="es-ES"/>
        </w:rPr>
        <w:t xml:space="preserve">Artículo 101. Profesionales de los servicios de orientación profesional. </w:t>
      </w:r>
    </w:p>
    <w:p w14:paraId="34577E0D" w14:textId="77777777" w:rsidR="00B0079F" w:rsidRPr="001647BA" w:rsidRDefault="00000000">
      <w:pPr>
        <w:rPr>
          <w:lang w:val="es-ES"/>
        </w:rPr>
      </w:pPr>
      <w:r w:rsidRPr="001647BA">
        <w:rPr>
          <w:lang w:val="es-ES"/>
        </w:rPr>
        <w:t xml:space="preserve">Título VIII. Innovación, investigación aplicada y emprendimiento. </w:t>
      </w:r>
    </w:p>
    <w:p w14:paraId="1B8B90FE" w14:textId="77777777" w:rsidR="00B0079F" w:rsidRPr="001647BA" w:rsidRDefault="00000000">
      <w:pPr>
        <w:rPr>
          <w:lang w:val="es-ES"/>
        </w:rPr>
      </w:pPr>
      <w:r w:rsidRPr="001647BA">
        <w:rPr>
          <w:lang w:val="es-ES"/>
        </w:rPr>
        <w:t xml:space="preserve">Artículo 102. Deberes de promoción y organización. </w:t>
      </w:r>
    </w:p>
    <w:p w14:paraId="544612B3" w14:textId="77777777" w:rsidR="00B0079F" w:rsidRPr="001647BA" w:rsidRDefault="00000000">
      <w:pPr>
        <w:rPr>
          <w:lang w:val="es-ES"/>
        </w:rPr>
      </w:pPr>
      <w:r w:rsidRPr="001647BA">
        <w:rPr>
          <w:lang w:val="es-ES"/>
        </w:rPr>
        <w:t xml:space="preserve">Artículo 103. Proyectos de innovación e investigación aplicada. </w:t>
      </w:r>
    </w:p>
    <w:p w14:paraId="1F48403C" w14:textId="77777777" w:rsidR="00B0079F" w:rsidRPr="001647BA" w:rsidRDefault="00000000">
      <w:pPr>
        <w:rPr>
          <w:lang w:val="es-ES"/>
        </w:rPr>
      </w:pPr>
      <w:r w:rsidRPr="001647BA">
        <w:rPr>
          <w:lang w:val="es-ES"/>
        </w:rPr>
        <w:t xml:space="preserve">BOLETÍN OFICIAL DEL ESTADO Núm. 78 Viernes 1 de abril de 2022 Sec. I. Pág. 43550 </w:t>
      </w:r>
    </w:p>
    <w:p w14:paraId="31D50428" w14:textId="77777777" w:rsidR="00B0079F" w:rsidRPr="001647BA" w:rsidRDefault="00000000">
      <w:pPr>
        <w:rPr>
          <w:lang w:val="es-ES"/>
        </w:rPr>
      </w:pPr>
      <w:r w:rsidRPr="001647BA">
        <w:rPr>
          <w:lang w:val="es-ES"/>
        </w:rPr>
        <w:t xml:space="preserve">Artículo 104. Emprendimiento. </w:t>
      </w:r>
    </w:p>
    <w:p w14:paraId="540D3B83" w14:textId="77777777" w:rsidR="00B0079F" w:rsidRPr="001647BA" w:rsidRDefault="00000000">
      <w:pPr>
        <w:rPr>
          <w:lang w:val="es-ES"/>
        </w:rPr>
      </w:pPr>
      <w:r w:rsidRPr="001647BA">
        <w:rPr>
          <w:lang w:val="es-ES"/>
        </w:rPr>
        <w:t xml:space="preserve">Artículo 105. Aprendizaje de la innovación y el emprendimiento. </w:t>
      </w:r>
    </w:p>
    <w:p w14:paraId="1AB0E749" w14:textId="77777777" w:rsidR="00B0079F" w:rsidRPr="001647BA" w:rsidRDefault="00000000">
      <w:pPr>
        <w:rPr>
          <w:lang w:val="es-ES"/>
        </w:rPr>
      </w:pPr>
      <w:r w:rsidRPr="001647BA">
        <w:rPr>
          <w:lang w:val="es-ES"/>
        </w:rPr>
        <w:t xml:space="preserve">Título IX. Conocimiento de lenguas extranjeras e internacionalización del Sistema  </w:t>
      </w:r>
    </w:p>
    <w:p w14:paraId="0FA59511" w14:textId="77777777" w:rsidR="00B0079F" w:rsidRPr="001647BA" w:rsidRDefault="00000000">
      <w:pPr>
        <w:rPr>
          <w:lang w:val="es-ES"/>
        </w:rPr>
      </w:pPr>
      <w:r w:rsidRPr="001647BA">
        <w:rPr>
          <w:lang w:val="es-ES"/>
        </w:rPr>
        <w:t xml:space="preserve">de Formación Profesional. </w:t>
      </w:r>
    </w:p>
    <w:p w14:paraId="5E5473D5" w14:textId="77777777" w:rsidR="00B0079F" w:rsidRPr="001647BA" w:rsidRDefault="00000000">
      <w:pPr>
        <w:rPr>
          <w:lang w:val="es-ES"/>
        </w:rPr>
      </w:pPr>
      <w:r w:rsidRPr="001647BA">
        <w:rPr>
          <w:lang w:val="es-ES"/>
        </w:rPr>
        <w:t xml:space="preserve">Artículo 106. Objetivos de la internacionalización. </w:t>
      </w:r>
    </w:p>
    <w:p w14:paraId="68EC973B" w14:textId="77777777" w:rsidR="00B0079F" w:rsidRPr="001647BA" w:rsidRDefault="00000000">
      <w:pPr>
        <w:rPr>
          <w:lang w:val="es-ES"/>
        </w:rPr>
      </w:pPr>
      <w:r w:rsidRPr="001647BA">
        <w:rPr>
          <w:lang w:val="es-ES"/>
        </w:rPr>
        <w:t xml:space="preserve">Artículo 107. Participación en proyectos y organismos internacionales. </w:t>
      </w:r>
    </w:p>
    <w:p w14:paraId="57729F01" w14:textId="77777777" w:rsidR="00B0079F" w:rsidRPr="001647BA" w:rsidRDefault="00000000">
      <w:pPr>
        <w:rPr>
          <w:lang w:val="es-ES"/>
        </w:rPr>
      </w:pPr>
      <w:r w:rsidRPr="001647BA">
        <w:rPr>
          <w:lang w:val="es-ES"/>
        </w:rPr>
        <w:t xml:space="preserve">Artículo 108. Conocimiento de lenguas extranjeras. </w:t>
      </w:r>
    </w:p>
    <w:p w14:paraId="634ACAC5" w14:textId="77777777" w:rsidR="00B0079F" w:rsidRPr="001647BA" w:rsidRDefault="00000000">
      <w:pPr>
        <w:rPr>
          <w:lang w:val="es-ES"/>
        </w:rPr>
      </w:pPr>
      <w:r w:rsidRPr="001647BA">
        <w:rPr>
          <w:lang w:val="es-ES"/>
        </w:rPr>
        <w:t xml:space="preserve">Artículo 109. Proyectos de formación en el extranjero. </w:t>
      </w:r>
    </w:p>
    <w:p w14:paraId="4751C680" w14:textId="77777777" w:rsidR="00B0079F" w:rsidRPr="001647BA" w:rsidRDefault="00000000">
      <w:pPr>
        <w:rPr>
          <w:lang w:val="es-ES"/>
        </w:rPr>
      </w:pPr>
      <w:r w:rsidRPr="001647BA">
        <w:rPr>
          <w:lang w:val="es-ES"/>
        </w:rPr>
        <w:t xml:space="preserve">Título X. Evaluación y calidad del Sistema de Formación Profesional. </w:t>
      </w:r>
    </w:p>
    <w:p w14:paraId="2738FBA9" w14:textId="77777777" w:rsidR="00B0079F" w:rsidRPr="001647BA" w:rsidRDefault="00000000">
      <w:pPr>
        <w:rPr>
          <w:lang w:val="es-ES"/>
        </w:rPr>
      </w:pPr>
      <w:r w:rsidRPr="001647BA">
        <w:rPr>
          <w:lang w:val="es-ES"/>
        </w:rPr>
        <w:t xml:space="preserve">Artículo 110. Criterios y responsabilidad de la evaluación. </w:t>
      </w:r>
    </w:p>
    <w:p w14:paraId="501B5018" w14:textId="77777777" w:rsidR="00B0079F" w:rsidRPr="001647BA" w:rsidRDefault="00000000">
      <w:pPr>
        <w:rPr>
          <w:lang w:val="es-ES"/>
        </w:rPr>
      </w:pPr>
      <w:r w:rsidRPr="001647BA">
        <w:rPr>
          <w:lang w:val="es-ES"/>
        </w:rPr>
        <w:t xml:space="preserve">Artículo 111. Objeto y características. </w:t>
      </w:r>
    </w:p>
    <w:p w14:paraId="42DC906B" w14:textId="77777777" w:rsidR="00B0079F" w:rsidRPr="001647BA" w:rsidRDefault="00000000">
      <w:pPr>
        <w:rPr>
          <w:lang w:val="es-ES"/>
        </w:rPr>
      </w:pPr>
      <w:r w:rsidRPr="001647BA">
        <w:rPr>
          <w:lang w:val="es-ES"/>
        </w:rPr>
        <w:t xml:space="preserve">Artículo 112. Informe de estado del sistema. </w:t>
      </w:r>
    </w:p>
    <w:p w14:paraId="229D41B3" w14:textId="77777777" w:rsidR="00B0079F" w:rsidRPr="001647BA" w:rsidRDefault="00000000">
      <w:pPr>
        <w:rPr>
          <w:lang w:val="es-ES"/>
        </w:rPr>
      </w:pPr>
      <w:r w:rsidRPr="001647BA">
        <w:rPr>
          <w:lang w:val="es-ES"/>
        </w:rPr>
        <w:t xml:space="preserve">Título XI. Organización, competencias y gobernanza. </w:t>
      </w:r>
    </w:p>
    <w:p w14:paraId="05EE27ED" w14:textId="77777777" w:rsidR="00B0079F" w:rsidRPr="001647BA" w:rsidRDefault="00000000">
      <w:pPr>
        <w:rPr>
          <w:lang w:val="es-ES"/>
        </w:rPr>
      </w:pPr>
      <w:r w:rsidRPr="001647BA">
        <w:rPr>
          <w:lang w:val="es-ES"/>
        </w:rPr>
        <w:t xml:space="preserve">Artículo 113. Gobierno. </w:t>
      </w:r>
    </w:p>
    <w:p w14:paraId="1C7E75E8" w14:textId="77777777" w:rsidR="00B0079F" w:rsidRPr="001647BA" w:rsidRDefault="00000000">
      <w:pPr>
        <w:rPr>
          <w:lang w:val="es-ES"/>
        </w:rPr>
      </w:pPr>
      <w:r w:rsidRPr="001647BA">
        <w:rPr>
          <w:lang w:val="es-ES"/>
        </w:rPr>
        <w:t xml:space="preserve">Artículo 114. Ministerio de Educación y Formación Profesional. </w:t>
      </w:r>
    </w:p>
    <w:p w14:paraId="3A7E11B5" w14:textId="77777777" w:rsidR="00B0079F" w:rsidRPr="001647BA" w:rsidRDefault="00000000">
      <w:pPr>
        <w:rPr>
          <w:lang w:val="es-ES"/>
        </w:rPr>
      </w:pPr>
      <w:r w:rsidRPr="001647BA">
        <w:rPr>
          <w:lang w:val="es-ES"/>
        </w:rPr>
        <w:t xml:space="preserve">Artículo 115. Consejo General de la Formación Profesional. </w:t>
      </w:r>
    </w:p>
    <w:p w14:paraId="117A3116" w14:textId="77777777" w:rsidR="00B0079F" w:rsidRPr="001647BA" w:rsidRDefault="00000000">
      <w:pPr>
        <w:rPr>
          <w:lang w:val="es-ES"/>
        </w:rPr>
      </w:pPr>
      <w:r w:rsidRPr="001647BA">
        <w:rPr>
          <w:lang w:val="es-ES"/>
        </w:rPr>
        <w:t xml:space="preserve">Artículo 116. Instituto Nacional de Cualificaciones. </w:t>
      </w:r>
    </w:p>
    <w:p w14:paraId="17B9D4CA" w14:textId="77777777" w:rsidR="00B0079F" w:rsidRPr="001647BA" w:rsidRDefault="00000000">
      <w:pPr>
        <w:rPr>
          <w:lang w:val="es-ES"/>
        </w:rPr>
      </w:pPr>
      <w:r w:rsidRPr="001647BA">
        <w:rPr>
          <w:lang w:val="es-ES"/>
        </w:rPr>
        <w:t xml:space="preserve">Artículo 117. Organizaciones empresariales y sindicales más representativas. </w:t>
      </w:r>
    </w:p>
    <w:p w14:paraId="4F24FAE9" w14:textId="77777777" w:rsidR="00B0079F" w:rsidRPr="001647BA" w:rsidRDefault="00000000">
      <w:pPr>
        <w:rPr>
          <w:lang w:val="es-ES"/>
        </w:rPr>
      </w:pPr>
      <w:r w:rsidRPr="001647BA">
        <w:rPr>
          <w:lang w:val="es-ES"/>
        </w:rPr>
        <w:t xml:space="preserve">Disposición adicional primera. Participación del Consejo General de la Formación  </w:t>
      </w:r>
    </w:p>
    <w:p w14:paraId="58BA98F4" w14:textId="77777777" w:rsidR="00B0079F" w:rsidRPr="001647BA" w:rsidRDefault="00000000">
      <w:pPr>
        <w:rPr>
          <w:lang w:val="es-ES"/>
        </w:rPr>
      </w:pPr>
      <w:r w:rsidRPr="001647BA">
        <w:rPr>
          <w:lang w:val="es-ES"/>
        </w:rPr>
        <w:t xml:space="preserve">Profesional en el Sistema de Formación Profesional. </w:t>
      </w:r>
    </w:p>
    <w:p w14:paraId="098AC074" w14:textId="77777777" w:rsidR="00B0079F" w:rsidRPr="001647BA" w:rsidRDefault="00000000">
      <w:pPr>
        <w:rPr>
          <w:lang w:val="es-ES"/>
        </w:rPr>
      </w:pPr>
      <w:r w:rsidRPr="001647BA">
        <w:rPr>
          <w:lang w:val="es-ES"/>
        </w:rPr>
        <w:t xml:space="preserve">Disposición adicional segunda. Participación del Consejo General del Sistema  </w:t>
      </w:r>
    </w:p>
    <w:p w14:paraId="2B05E6A0" w14:textId="77777777" w:rsidR="00B0079F" w:rsidRPr="001647BA" w:rsidRDefault="00000000">
      <w:pPr>
        <w:rPr>
          <w:lang w:val="es-ES"/>
        </w:rPr>
      </w:pPr>
      <w:r w:rsidRPr="001647BA">
        <w:rPr>
          <w:lang w:val="es-ES"/>
        </w:rPr>
        <w:t xml:space="preserve">Nacional de Empleo en el Sistema de Formación Profesional. </w:t>
      </w:r>
    </w:p>
    <w:p w14:paraId="1C6D62B7" w14:textId="77777777" w:rsidR="00B0079F" w:rsidRPr="001647BA" w:rsidRDefault="00000000">
      <w:pPr>
        <w:rPr>
          <w:lang w:val="es-ES"/>
        </w:rPr>
      </w:pPr>
      <w:r w:rsidRPr="001647BA">
        <w:rPr>
          <w:lang w:val="es-ES"/>
        </w:rPr>
        <w:t xml:space="preserve">Disposición adicional tercera. Participación del Consejo Escolar del Estado en el  </w:t>
      </w:r>
    </w:p>
    <w:p w14:paraId="2B70D11C" w14:textId="77777777" w:rsidR="00B0079F" w:rsidRPr="001647BA" w:rsidRDefault="00000000">
      <w:pPr>
        <w:rPr>
          <w:lang w:val="es-ES"/>
        </w:rPr>
      </w:pPr>
      <w:r w:rsidRPr="001647BA">
        <w:rPr>
          <w:lang w:val="es-ES"/>
        </w:rPr>
        <w:t xml:space="preserve">Sistema de Formación Profesional. </w:t>
      </w:r>
    </w:p>
    <w:p w14:paraId="2212F5B7" w14:textId="77777777" w:rsidR="00B0079F" w:rsidRPr="001647BA" w:rsidRDefault="00000000">
      <w:pPr>
        <w:rPr>
          <w:lang w:val="es-ES"/>
        </w:rPr>
      </w:pPr>
      <w:r w:rsidRPr="001647BA">
        <w:rPr>
          <w:lang w:val="es-ES"/>
        </w:rPr>
        <w:t xml:space="preserve">Disposición adicional cuarta. Competencias de otros departamentos. </w:t>
      </w:r>
    </w:p>
    <w:p w14:paraId="4C693F74" w14:textId="77777777" w:rsidR="00B0079F" w:rsidRPr="001647BA" w:rsidRDefault="00000000">
      <w:pPr>
        <w:rPr>
          <w:lang w:val="es-ES"/>
        </w:rPr>
      </w:pPr>
      <w:r w:rsidRPr="001647BA">
        <w:rPr>
          <w:lang w:val="es-ES"/>
        </w:rPr>
        <w:t xml:space="preserve">Disposición adicional quinta. Especialidades docentes del Cuerpo de Profesores de  </w:t>
      </w:r>
    </w:p>
    <w:p w14:paraId="7CB41409" w14:textId="77777777" w:rsidR="00B0079F" w:rsidRPr="001647BA" w:rsidRDefault="00000000">
      <w:pPr>
        <w:rPr>
          <w:lang w:val="es-ES"/>
        </w:rPr>
      </w:pPr>
      <w:r w:rsidRPr="001647BA">
        <w:rPr>
          <w:lang w:val="es-ES"/>
        </w:rPr>
        <w:t xml:space="preserve">Enseñanza Secundaria y del Cuerpo de Profesores Especialistas en Sectores Singulares  </w:t>
      </w:r>
    </w:p>
    <w:p w14:paraId="2371A7BD" w14:textId="77777777" w:rsidR="00B0079F" w:rsidRPr="001647BA" w:rsidRDefault="00000000">
      <w:pPr>
        <w:rPr>
          <w:lang w:val="es-ES"/>
        </w:rPr>
      </w:pPr>
      <w:r w:rsidRPr="001647BA">
        <w:rPr>
          <w:lang w:val="es-ES"/>
        </w:rPr>
        <w:t xml:space="preserve">de Formación Profesional. </w:t>
      </w:r>
    </w:p>
    <w:p w14:paraId="5A3CCAE9" w14:textId="77777777" w:rsidR="00B0079F" w:rsidRPr="001647BA" w:rsidRDefault="00000000">
      <w:pPr>
        <w:rPr>
          <w:lang w:val="es-ES"/>
        </w:rPr>
      </w:pPr>
      <w:r w:rsidRPr="001647BA">
        <w:rPr>
          <w:lang w:val="es-ES"/>
        </w:rPr>
        <w:t xml:space="preserve">Disposición adicional sexta. Certificados de profesionalidad. </w:t>
      </w:r>
    </w:p>
    <w:p w14:paraId="694130E5" w14:textId="77777777" w:rsidR="00B0079F" w:rsidRPr="001647BA" w:rsidRDefault="00000000">
      <w:pPr>
        <w:rPr>
          <w:lang w:val="es-ES"/>
        </w:rPr>
      </w:pPr>
      <w:r w:rsidRPr="001647BA">
        <w:rPr>
          <w:lang w:val="es-ES"/>
        </w:rPr>
        <w:t xml:space="preserve">Disposición adicional séptima. </w:t>
      </w:r>
    </w:p>
    <w:p w14:paraId="04FDC2BF" w14:textId="77777777" w:rsidR="00B0079F" w:rsidRPr="001647BA" w:rsidRDefault="00000000">
      <w:pPr>
        <w:rPr>
          <w:lang w:val="es-ES"/>
        </w:rPr>
      </w:pPr>
      <w:r w:rsidRPr="001647BA">
        <w:rPr>
          <w:lang w:val="es-ES"/>
        </w:rPr>
        <w:t xml:space="preserve">Disposición adicional octava. </w:t>
      </w:r>
    </w:p>
    <w:p w14:paraId="1624CF0A" w14:textId="77777777" w:rsidR="00B0079F" w:rsidRPr="001647BA" w:rsidRDefault="00000000">
      <w:pPr>
        <w:rPr>
          <w:lang w:val="es-ES"/>
        </w:rPr>
      </w:pPr>
      <w:r w:rsidRPr="001647BA">
        <w:rPr>
          <w:lang w:val="es-ES"/>
        </w:rPr>
        <w:t xml:space="preserve">Disposición adicional novena. Plan de competencias en digitalización e inteligencia  </w:t>
      </w:r>
    </w:p>
    <w:p w14:paraId="1D276836" w14:textId="77777777" w:rsidR="00B0079F" w:rsidRPr="001647BA" w:rsidRDefault="00000000">
      <w:pPr>
        <w:rPr>
          <w:lang w:val="es-ES"/>
        </w:rPr>
      </w:pPr>
      <w:r w:rsidRPr="001647BA">
        <w:rPr>
          <w:lang w:val="es-ES"/>
        </w:rPr>
        <w:t xml:space="preserve">artificial en la Formación Profesional. </w:t>
      </w:r>
    </w:p>
    <w:p w14:paraId="0BD58E3A" w14:textId="77777777" w:rsidR="00B0079F" w:rsidRPr="001647BA" w:rsidRDefault="00000000">
      <w:pPr>
        <w:rPr>
          <w:lang w:val="es-ES"/>
        </w:rPr>
      </w:pPr>
      <w:r w:rsidRPr="001647BA">
        <w:rPr>
          <w:lang w:val="es-ES"/>
        </w:rPr>
        <w:t xml:space="preserve">Disposición transitoria primera. Centros y entidades acreditadas para impartir  </w:t>
      </w:r>
    </w:p>
    <w:p w14:paraId="1ABDF9CD" w14:textId="77777777" w:rsidR="00B0079F" w:rsidRPr="001647BA" w:rsidRDefault="00000000">
      <w:pPr>
        <w:rPr>
          <w:lang w:val="es-ES"/>
        </w:rPr>
      </w:pPr>
      <w:r w:rsidRPr="001647BA">
        <w:rPr>
          <w:lang w:val="es-ES"/>
        </w:rPr>
        <w:t xml:space="preserve">acciones de Formación Profesional para el Empleo. </w:t>
      </w:r>
    </w:p>
    <w:p w14:paraId="0524DFD4" w14:textId="77777777" w:rsidR="00B0079F" w:rsidRPr="001647BA" w:rsidRDefault="00000000">
      <w:pPr>
        <w:rPr>
          <w:lang w:val="es-ES"/>
        </w:rPr>
      </w:pPr>
      <w:r w:rsidRPr="001647BA">
        <w:rPr>
          <w:lang w:val="es-ES"/>
        </w:rPr>
        <w:t xml:space="preserve">Disposición transitoria segunda. Ordenación de las enseñanzas y acciones  </w:t>
      </w:r>
    </w:p>
    <w:p w14:paraId="72AB7DE3" w14:textId="77777777" w:rsidR="00B0079F" w:rsidRPr="001647BA" w:rsidRDefault="00000000">
      <w:pPr>
        <w:rPr>
          <w:lang w:val="es-ES"/>
        </w:rPr>
      </w:pPr>
      <w:r w:rsidRPr="001647BA">
        <w:rPr>
          <w:lang w:val="es-ES"/>
        </w:rPr>
        <w:t xml:space="preserve">formativas existentes hasta la entrada en vigor de esta ley. </w:t>
      </w:r>
    </w:p>
    <w:p w14:paraId="38095E4F" w14:textId="77777777" w:rsidR="00B0079F" w:rsidRPr="001647BA" w:rsidRDefault="00000000">
      <w:pPr>
        <w:rPr>
          <w:lang w:val="es-ES"/>
        </w:rPr>
      </w:pPr>
      <w:r w:rsidRPr="001647BA">
        <w:rPr>
          <w:lang w:val="es-ES"/>
        </w:rPr>
        <w:t xml:space="preserve">Disposición transitoria tercera. Catálogo Nacional de Cualificaciones Profesionales. </w:t>
      </w:r>
    </w:p>
    <w:p w14:paraId="5A73C574" w14:textId="77777777" w:rsidR="00B0079F" w:rsidRPr="001647BA" w:rsidRDefault="00000000">
      <w:pPr>
        <w:rPr>
          <w:lang w:val="es-ES"/>
        </w:rPr>
      </w:pPr>
      <w:r w:rsidRPr="001647BA">
        <w:rPr>
          <w:lang w:val="es-ES"/>
        </w:rPr>
        <w:t xml:space="preserve">Disposición transitoria cuarta. Profesorado de formación profesional del sistema  </w:t>
      </w:r>
    </w:p>
    <w:p w14:paraId="266ADB4B" w14:textId="77777777" w:rsidR="00B0079F" w:rsidRPr="001647BA" w:rsidRDefault="00000000">
      <w:pPr>
        <w:rPr>
          <w:lang w:val="es-ES"/>
        </w:rPr>
      </w:pPr>
      <w:r w:rsidRPr="001647BA">
        <w:rPr>
          <w:lang w:val="es-ES"/>
        </w:rPr>
        <w:t xml:space="preserve">educativo. </w:t>
      </w:r>
    </w:p>
    <w:p w14:paraId="6C6B9227" w14:textId="77777777" w:rsidR="00B0079F" w:rsidRPr="001647BA" w:rsidRDefault="00000000">
      <w:pPr>
        <w:rPr>
          <w:lang w:val="es-ES"/>
        </w:rPr>
      </w:pPr>
      <w:r w:rsidRPr="001647BA">
        <w:rPr>
          <w:lang w:val="es-ES"/>
        </w:rPr>
        <w:t xml:space="preserve">Disposición transitoria quinta. Transición del sistema de beca a contrato de  </w:t>
      </w:r>
    </w:p>
    <w:p w14:paraId="75D2CE10" w14:textId="77777777" w:rsidR="00B0079F" w:rsidRPr="001647BA" w:rsidRDefault="00000000">
      <w:pPr>
        <w:rPr>
          <w:lang w:val="es-ES"/>
        </w:rPr>
      </w:pPr>
      <w:r w:rsidRPr="001647BA">
        <w:rPr>
          <w:lang w:val="es-ES"/>
        </w:rPr>
        <w:t xml:space="preserve">formación en el régimen de formación profesional intensiva. </w:t>
      </w:r>
    </w:p>
    <w:p w14:paraId="33382B3B" w14:textId="77777777" w:rsidR="00B0079F" w:rsidRPr="001647BA" w:rsidRDefault="00000000">
      <w:pPr>
        <w:rPr>
          <w:lang w:val="es-ES"/>
        </w:rPr>
      </w:pPr>
      <w:r w:rsidRPr="001647BA">
        <w:rPr>
          <w:lang w:val="es-ES"/>
        </w:rPr>
        <w:t>Verificable en https://www.boe.es</w:t>
      </w:r>
    </w:p>
    <w:p w14:paraId="0CDF542C" w14:textId="77777777" w:rsidR="00B0079F" w:rsidRPr="001647BA" w:rsidRDefault="00000000">
      <w:pPr>
        <w:rPr>
          <w:lang w:val="es-ES"/>
        </w:rPr>
      </w:pPr>
      <w:r w:rsidRPr="001647BA">
        <w:rPr>
          <w:lang w:val="es-ES"/>
        </w:rPr>
        <w:t xml:space="preserve">Disposición transitoria sexta. Adaptación del periodo de formación en empresa. </w:t>
      </w:r>
    </w:p>
    <w:p w14:paraId="6EACD860" w14:textId="77777777" w:rsidR="00B0079F" w:rsidRPr="001647BA" w:rsidRDefault="00000000">
      <w:pPr>
        <w:rPr>
          <w:lang w:val="es-ES"/>
        </w:rPr>
      </w:pPr>
      <w:r w:rsidRPr="001647BA">
        <w:rPr>
          <w:lang w:val="es-ES"/>
        </w:rPr>
        <w:t xml:space="preserve">cve: BOE-A-2022-5139 </w:t>
      </w:r>
    </w:p>
    <w:p w14:paraId="77F5C425" w14:textId="77777777" w:rsidR="00B0079F" w:rsidRPr="001647BA" w:rsidRDefault="00000000">
      <w:pPr>
        <w:rPr>
          <w:lang w:val="es-ES"/>
        </w:rPr>
      </w:pPr>
      <w:r w:rsidRPr="001647BA">
        <w:rPr>
          <w:lang w:val="es-ES"/>
        </w:rPr>
        <w:t xml:space="preserve">Disposición derogatoria única. Derogación normativa. </w:t>
      </w:r>
    </w:p>
    <w:p w14:paraId="2A72C796" w14:textId="77777777" w:rsidR="00B0079F" w:rsidRPr="001647BA" w:rsidRDefault="00000000">
      <w:pPr>
        <w:rPr>
          <w:lang w:val="es-ES"/>
        </w:rPr>
      </w:pPr>
      <w:r w:rsidRPr="001647BA">
        <w:rPr>
          <w:lang w:val="es-ES"/>
        </w:rPr>
        <w:t xml:space="preserve">Disposición final primera. Modificación de la Ley Orgánica 2/2006, de 3 de mayo,  de Educación. </w:t>
      </w:r>
    </w:p>
    <w:p w14:paraId="105FA0FC" w14:textId="77777777" w:rsidR="00B0079F" w:rsidRPr="001647BA" w:rsidRDefault="00000000">
      <w:pPr>
        <w:rPr>
          <w:lang w:val="es-ES"/>
        </w:rPr>
      </w:pPr>
      <w:r w:rsidRPr="001647BA">
        <w:rPr>
          <w:lang w:val="es-ES"/>
        </w:rPr>
        <w:t xml:space="preserve">Disposición final segunda. Modificación de la Ley Orgánica 3/2020, de 29 de  diciembre, por la que se modifica la Ley Orgánica 2/2006, de 3 de mayo, de Educación. </w:t>
      </w:r>
    </w:p>
    <w:p w14:paraId="3FAF8EB5" w14:textId="77777777" w:rsidR="00B0079F" w:rsidRPr="001647BA" w:rsidRDefault="00000000">
      <w:pPr>
        <w:rPr>
          <w:lang w:val="es-ES"/>
        </w:rPr>
      </w:pPr>
      <w:r w:rsidRPr="001647BA">
        <w:rPr>
          <w:lang w:val="es-ES"/>
        </w:rPr>
        <w:t xml:space="preserve">BOLETÍN OFICIAL DEL ESTADO Núm. 78 Viernes 1 de abril de 2022 Sec. I. Pág. 43551 </w:t>
      </w:r>
    </w:p>
    <w:p w14:paraId="4D028135" w14:textId="77777777" w:rsidR="00B0079F" w:rsidRPr="001647BA" w:rsidRDefault="00000000">
      <w:pPr>
        <w:rPr>
          <w:lang w:val="es-ES"/>
        </w:rPr>
      </w:pPr>
      <w:r w:rsidRPr="001647BA">
        <w:rPr>
          <w:lang w:val="es-ES"/>
        </w:rPr>
        <w:t xml:space="preserve">Disposición final tercera. Ordenación de las enseñanzas de Formación Profesional  </w:t>
      </w:r>
    </w:p>
    <w:p w14:paraId="7423A4B8" w14:textId="77777777" w:rsidR="00B0079F" w:rsidRPr="001647BA" w:rsidRDefault="00000000">
      <w:pPr>
        <w:rPr>
          <w:lang w:val="es-ES"/>
        </w:rPr>
      </w:pPr>
      <w:r w:rsidRPr="001647BA">
        <w:rPr>
          <w:lang w:val="es-ES"/>
        </w:rPr>
        <w:t xml:space="preserve">de la Ley Orgánica 2/2006, de 3 de mayo, de Educación. </w:t>
      </w:r>
    </w:p>
    <w:p w14:paraId="16731837" w14:textId="77777777" w:rsidR="00B0079F" w:rsidRPr="001647BA" w:rsidRDefault="00000000">
      <w:pPr>
        <w:rPr>
          <w:lang w:val="es-ES"/>
        </w:rPr>
      </w:pPr>
      <w:r w:rsidRPr="001647BA">
        <w:rPr>
          <w:lang w:val="es-ES"/>
        </w:rPr>
        <w:t xml:space="preserve">Disposición final cuarta. Salvaguardia del rango reglamentario de la disposición  </w:t>
      </w:r>
    </w:p>
    <w:p w14:paraId="5874A2B6" w14:textId="77777777" w:rsidR="00B0079F" w:rsidRPr="001647BA" w:rsidRDefault="00000000">
      <w:pPr>
        <w:rPr>
          <w:lang w:val="es-ES"/>
        </w:rPr>
      </w:pPr>
      <w:r w:rsidRPr="001647BA">
        <w:rPr>
          <w:lang w:val="es-ES"/>
        </w:rPr>
        <w:t xml:space="preserve">adicional quinta. </w:t>
      </w:r>
    </w:p>
    <w:p w14:paraId="0D930AD2" w14:textId="77777777" w:rsidR="00B0079F" w:rsidRPr="001647BA" w:rsidRDefault="00000000">
      <w:pPr>
        <w:rPr>
          <w:lang w:val="es-ES"/>
        </w:rPr>
      </w:pPr>
      <w:r w:rsidRPr="001647BA">
        <w:rPr>
          <w:lang w:val="es-ES"/>
        </w:rPr>
        <w:t xml:space="preserve">Disposición final quinta. Calendario de implantación. </w:t>
      </w:r>
    </w:p>
    <w:p w14:paraId="5D12C093" w14:textId="77777777" w:rsidR="00B0079F" w:rsidRPr="001647BA" w:rsidRDefault="00000000">
      <w:pPr>
        <w:rPr>
          <w:lang w:val="es-ES"/>
        </w:rPr>
      </w:pPr>
      <w:r w:rsidRPr="001647BA">
        <w:rPr>
          <w:lang w:val="es-ES"/>
        </w:rPr>
        <w:t xml:space="preserve">Disposición final sexta. Título competencial. </w:t>
      </w:r>
    </w:p>
    <w:p w14:paraId="3372C0A3" w14:textId="77777777" w:rsidR="00B0079F" w:rsidRPr="001647BA" w:rsidRDefault="00000000">
      <w:pPr>
        <w:rPr>
          <w:lang w:val="es-ES"/>
        </w:rPr>
      </w:pPr>
      <w:r w:rsidRPr="001647BA">
        <w:rPr>
          <w:lang w:val="es-ES"/>
        </w:rPr>
        <w:t xml:space="preserve">Disposición final séptima. Carácter de ley orgánica de la presente ley. </w:t>
      </w:r>
    </w:p>
    <w:p w14:paraId="54550302" w14:textId="77777777" w:rsidR="00B0079F" w:rsidRPr="001647BA" w:rsidRDefault="00000000">
      <w:pPr>
        <w:rPr>
          <w:lang w:val="es-ES"/>
        </w:rPr>
      </w:pPr>
      <w:r w:rsidRPr="001647BA">
        <w:rPr>
          <w:lang w:val="es-ES"/>
        </w:rPr>
        <w:t xml:space="preserve">Disposición final octava. Desarrollo de la presente ley. </w:t>
      </w:r>
    </w:p>
    <w:p w14:paraId="5C613CBD" w14:textId="77777777" w:rsidR="00B0079F" w:rsidRPr="001647BA" w:rsidRDefault="00000000">
      <w:pPr>
        <w:rPr>
          <w:lang w:val="es-ES"/>
        </w:rPr>
      </w:pPr>
      <w:r w:rsidRPr="001647BA">
        <w:rPr>
          <w:lang w:val="es-ES"/>
        </w:rPr>
        <w:t xml:space="preserve">Disposición final novena. Entrada en vigor. </w:t>
      </w:r>
    </w:p>
    <w:p w14:paraId="196416C6" w14:textId="77777777" w:rsidR="00B0079F" w:rsidRPr="001647BA" w:rsidRDefault="00000000">
      <w:pPr>
        <w:rPr>
          <w:lang w:val="es-ES"/>
        </w:rPr>
      </w:pPr>
      <w:r w:rsidRPr="001647BA">
        <w:rPr>
          <w:lang w:val="es-ES"/>
        </w:rPr>
        <w:t xml:space="preserve">PREÁMBULO </w:t>
      </w:r>
    </w:p>
    <w:p w14:paraId="2FCA63ED" w14:textId="77777777" w:rsidR="00B0079F" w:rsidRPr="001647BA" w:rsidRDefault="00000000">
      <w:pPr>
        <w:rPr>
          <w:lang w:val="es-ES"/>
        </w:rPr>
      </w:pPr>
      <w:r w:rsidRPr="001647BA">
        <w:rPr>
          <w:lang w:val="es-ES"/>
        </w:rPr>
        <w:t xml:space="preserve">I </w:t>
      </w:r>
    </w:p>
    <w:p w14:paraId="02684535" w14:textId="77777777" w:rsidR="00B0079F" w:rsidRPr="001647BA" w:rsidRDefault="00000000">
      <w:pPr>
        <w:rPr>
          <w:lang w:val="es-ES"/>
        </w:rPr>
      </w:pPr>
      <w:r w:rsidRPr="001647BA">
        <w:rPr>
          <w:lang w:val="es-ES"/>
        </w:rPr>
        <w:t xml:space="preserve">La capacidad de las personas para lograr ser aquello que tienen motivos para desear  </w:t>
      </w:r>
    </w:p>
    <w:p w14:paraId="7533A804" w14:textId="77777777" w:rsidR="00B0079F" w:rsidRPr="001647BA" w:rsidRDefault="00000000">
      <w:pPr>
        <w:rPr>
          <w:lang w:val="es-ES"/>
        </w:rPr>
      </w:pPr>
      <w:r w:rsidRPr="001647BA">
        <w:rPr>
          <w:lang w:val="es-ES"/>
        </w:rPr>
        <w:t xml:space="preserve">ser requiere disponer de un amplio conjunto de derechos, capacidades y competencias  </w:t>
      </w:r>
    </w:p>
    <w:p w14:paraId="59C19046" w14:textId="77777777" w:rsidR="00B0079F" w:rsidRPr="001647BA" w:rsidRDefault="00000000">
      <w:pPr>
        <w:rPr>
          <w:lang w:val="es-ES"/>
        </w:rPr>
      </w:pPr>
      <w:r w:rsidRPr="001647BA">
        <w:rPr>
          <w:lang w:val="es-ES"/>
        </w:rPr>
        <w:t xml:space="preserve">personales, sociales y profesionales que son imprescindibles tanto para desarrollarse  </w:t>
      </w:r>
    </w:p>
    <w:p w14:paraId="71C8B0B5" w14:textId="77777777" w:rsidR="00B0079F" w:rsidRPr="001647BA" w:rsidRDefault="00000000">
      <w:pPr>
        <w:rPr>
          <w:lang w:val="es-ES"/>
        </w:rPr>
      </w:pPr>
      <w:r w:rsidRPr="001647BA">
        <w:rPr>
          <w:lang w:val="es-ES"/>
        </w:rPr>
        <w:t xml:space="preserve">plenamente como personas como para aprovechar las oportunidades de empleo que  </w:t>
      </w:r>
    </w:p>
    <w:p w14:paraId="3B300372" w14:textId="77777777" w:rsidR="00B0079F" w:rsidRPr="001647BA" w:rsidRDefault="00000000">
      <w:pPr>
        <w:rPr>
          <w:lang w:val="es-ES"/>
        </w:rPr>
      </w:pPr>
      <w:r w:rsidRPr="001647BA">
        <w:rPr>
          <w:lang w:val="es-ES"/>
        </w:rPr>
        <w:t xml:space="preserve">ofrece el cambio económico y tecnológico. </w:t>
      </w:r>
    </w:p>
    <w:p w14:paraId="3C00F146" w14:textId="77777777" w:rsidR="00B0079F" w:rsidRPr="001647BA" w:rsidRDefault="00000000">
      <w:pPr>
        <w:rPr>
          <w:lang w:val="es-ES"/>
        </w:rPr>
      </w:pPr>
      <w:r w:rsidRPr="001647BA">
        <w:rPr>
          <w:lang w:val="es-ES"/>
        </w:rPr>
        <w:t xml:space="preserve">En la actualidad muchas personas en nuestro país no disponen de esas  </w:t>
      </w:r>
    </w:p>
    <w:p w14:paraId="0B34E180" w14:textId="77777777" w:rsidR="00B0079F" w:rsidRPr="001647BA" w:rsidRDefault="00000000">
      <w:pPr>
        <w:rPr>
          <w:lang w:val="es-ES"/>
        </w:rPr>
      </w:pPr>
      <w:r w:rsidRPr="001647BA">
        <w:rPr>
          <w:lang w:val="es-ES"/>
        </w:rPr>
        <w:t xml:space="preserve">capacidades, lo que pone en riesgo el bienestar personal y social. Lo pone de manifiesto,  </w:t>
      </w:r>
    </w:p>
    <w:p w14:paraId="06BBA187" w14:textId="77777777" w:rsidR="00B0079F" w:rsidRPr="001647BA" w:rsidRDefault="00000000">
      <w:pPr>
        <w:rPr>
          <w:lang w:val="es-ES"/>
        </w:rPr>
      </w:pPr>
      <w:r w:rsidRPr="001647BA">
        <w:rPr>
          <w:lang w:val="es-ES"/>
        </w:rPr>
        <w:t xml:space="preserve">por ejemplo, el elevado desempleo estructural, el fuerte abandono escolar temprano, las  </w:t>
      </w:r>
    </w:p>
    <w:p w14:paraId="67306A18" w14:textId="77777777" w:rsidR="00B0079F" w:rsidRPr="001647BA" w:rsidRDefault="00000000">
      <w:pPr>
        <w:rPr>
          <w:lang w:val="es-ES"/>
        </w:rPr>
      </w:pPr>
      <w:r w:rsidRPr="001647BA">
        <w:rPr>
          <w:lang w:val="es-ES"/>
        </w:rPr>
        <w:t xml:space="preserve">brechas de género, o los sesgos que afectan, especialmente, a determinados colectivos,  </w:t>
      </w:r>
    </w:p>
    <w:p w14:paraId="47630172" w14:textId="77777777" w:rsidR="00B0079F" w:rsidRPr="001647BA" w:rsidRDefault="00000000">
      <w:pPr>
        <w:rPr>
          <w:lang w:val="es-ES"/>
        </w:rPr>
      </w:pPr>
      <w:r w:rsidRPr="001647BA">
        <w:rPr>
          <w:lang w:val="es-ES"/>
        </w:rPr>
        <w:t xml:space="preserve">como las personas con discapacidad. En otros casos, personas que sí disponen de esos  </w:t>
      </w:r>
    </w:p>
    <w:p w14:paraId="3C3B4D61" w14:textId="77777777" w:rsidR="00B0079F" w:rsidRPr="001647BA" w:rsidRDefault="00000000">
      <w:pPr>
        <w:rPr>
          <w:lang w:val="es-ES"/>
        </w:rPr>
      </w:pPr>
      <w:r w:rsidRPr="001647BA">
        <w:rPr>
          <w:lang w:val="es-ES"/>
        </w:rPr>
        <w:t xml:space="preserve">conocimientos y habilidades profesionales por haberlas adquirido a través de la  </w:t>
      </w:r>
    </w:p>
    <w:p w14:paraId="4A144958" w14:textId="77777777" w:rsidR="00B0079F" w:rsidRPr="001647BA" w:rsidRDefault="00000000">
      <w:pPr>
        <w:rPr>
          <w:lang w:val="es-ES"/>
        </w:rPr>
      </w:pPr>
      <w:r w:rsidRPr="001647BA">
        <w:rPr>
          <w:lang w:val="es-ES"/>
        </w:rPr>
        <w:t xml:space="preserve">experiencia laboral no tienen, sin embargo, una forma fácil y eficaz de reconocer y  </w:t>
      </w:r>
    </w:p>
    <w:p w14:paraId="074E9D46" w14:textId="77777777" w:rsidR="00B0079F" w:rsidRPr="001647BA" w:rsidRDefault="00000000">
      <w:pPr>
        <w:rPr>
          <w:lang w:val="es-ES"/>
        </w:rPr>
      </w:pPr>
      <w:r w:rsidRPr="001647BA">
        <w:rPr>
          <w:lang w:val="es-ES"/>
        </w:rPr>
        <w:t xml:space="preserve">certificar esos conocimientos. Esta circunstancia, que prácticamente afecta a la mitad de  </w:t>
      </w:r>
    </w:p>
    <w:p w14:paraId="6DF433E9" w14:textId="77777777" w:rsidR="00B0079F" w:rsidRPr="001647BA" w:rsidRDefault="00000000">
      <w:pPr>
        <w:rPr>
          <w:lang w:val="es-ES"/>
        </w:rPr>
      </w:pPr>
      <w:r w:rsidRPr="001647BA">
        <w:rPr>
          <w:lang w:val="es-ES"/>
        </w:rPr>
        <w:t xml:space="preserve">la población activa del país, limita el progreso profesional de muchas personas  </w:t>
      </w:r>
    </w:p>
    <w:p w14:paraId="4C78554C" w14:textId="77777777" w:rsidR="00B0079F" w:rsidRPr="001647BA" w:rsidRDefault="00000000">
      <w:pPr>
        <w:rPr>
          <w:lang w:val="es-ES"/>
        </w:rPr>
      </w:pPr>
      <w:r w:rsidRPr="001647BA">
        <w:rPr>
          <w:lang w:val="es-ES"/>
        </w:rPr>
        <w:t xml:space="preserve">trabajadoras y, en muchas ocasiones, su propia continuidad en el empleo. En ambos  </w:t>
      </w:r>
    </w:p>
    <w:p w14:paraId="3F6D34ED" w14:textId="77777777" w:rsidR="00B0079F" w:rsidRPr="001647BA" w:rsidRDefault="00000000">
      <w:pPr>
        <w:rPr>
          <w:lang w:val="es-ES"/>
        </w:rPr>
      </w:pPr>
      <w:r w:rsidRPr="001647BA">
        <w:rPr>
          <w:lang w:val="es-ES"/>
        </w:rPr>
        <w:t xml:space="preserve">casos estas situaciones privan a esas personas de las oportunidades para realizarse  </w:t>
      </w:r>
    </w:p>
    <w:p w14:paraId="5B944CA6" w14:textId="77777777" w:rsidR="00B0079F" w:rsidRPr="001647BA" w:rsidRDefault="00000000">
      <w:pPr>
        <w:rPr>
          <w:lang w:val="es-ES"/>
        </w:rPr>
      </w:pPr>
      <w:r w:rsidRPr="001647BA">
        <w:rPr>
          <w:lang w:val="es-ES"/>
        </w:rPr>
        <w:t xml:space="preserve">plenamente como tales. </w:t>
      </w:r>
    </w:p>
    <w:p w14:paraId="634D735D" w14:textId="77777777" w:rsidR="00B0079F" w:rsidRPr="001647BA" w:rsidRDefault="00000000">
      <w:pPr>
        <w:rPr>
          <w:lang w:val="es-ES"/>
        </w:rPr>
      </w:pPr>
      <w:r w:rsidRPr="001647BA">
        <w:rPr>
          <w:lang w:val="es-ES"/>
        </w:rPr>
        <w:t xml:space="preserve">Esta privación de oportunidades supone una limitación al derecho de ciudadanía  </w:t>
      </w:r>
    </w:p>
    <w:p w14:paraId="2D4FA8AD" w14:textId="77777777" w:rsidR="00B0079F" w:rsidRPr="001647BA" w:rsidRDefault="00000000">
      <w:pPr>
        <w:rPr>
          <w:lang w:val="es-ES"/>
        </w:rPr>
      </w:pPr>
      <w:r w:rsidRPr="001647BA">
        <w:rPr>
          <w:lang w:val="es-ES"/>
        </w:rPr>
        <w:t xml:space="preserve">reconocida en nuestra Constitución, así como en el Pilar Europeo de los derechos  </w:t>
      </w:r>
    </w:p>
    <w:p w14:paraId="6406D248" w14:textId="77777777" w:rsidR="00B0079F" w:rsidRPr="001647BA" w:rsidRDefault="00000000">
      <w:pPr>
        <w:rPr>
          <w:lang w:val="es-ES"/>
        </w:rPr>
      </w:pPr>
      <w:r w:rsidRPr="001647BA">
        <w:rPr>
          <w:lang w:val="es-ES"/>
        </w:rPr>
        <w:t xml:space="preserve">sociales, la Carta Social Europea, y la Convención Internacional sobre los derechos de  </w:t>
      </w:r>
    </w:p>
    <w:p w14:paraId="74BE0166" w14:textId="77777777" w:rsidR="00B0079F" w:rsidRPr="001647BA" w:rsidRDefault="00000000">
      <w:pPr>
        <w:rPr>
          <w:lang w:val="es-ES"/>
        </w:rPr>
      </w:pPr>
      <w:r w:rsidRPr="001647BA">
        <w:rPr>
          <w:lang w:val="es-ES"/>
        </w:rPr>
        <w:t xml:space="preserve">las personas con discapacidad. Este riesgo de limitación de ciudadanía aumenta cuando  </w:t>
      </w:r>
    </w:p>
    <w:p w14:paraId="38489FD0" w14:textId="77777777" w:rsidR="00B0079F" w:rsidRPr="001647BA" w:rsidRDefault="00000000">
      <w:pPr>
        <w:rPr>
          <w:lang w:val="es-ES"/>
        </w:rPr>
      </w:pPr>
      <w:r w:rsidRPr="001647BA">
        <w:rPr>
          <w:lang w:val="es-ES"/>
        </w:rPr>
        <w:t xml:space="preserve">tomamos en consideración que el fuerte cambio tecnológico y económico al que estamos  </w:t>
      </w:r>
    </w:p>
    <w:p w14:paraId="5527CED8" w14:textId="77777777" w:rsidR="00B0079F" w:rsidRPr="001647BA" w:rsidRDefault="00000000">
      <w:pPr>
        <w:rPr>
          <w:lang w:val="es-ES"/>
        </w:rPr>
      </w:pPr>
      <w:r w:rsidRPr="001647BA">
        <w:rPr>
          <w:lang w:val="es-ES"/>
        </w:rPr>
        <w:t xml:space="preserve">sometidos exige una adecuada cualificación y flexibilidad del capital humano para  </w:t>
      </w:r>
    </w:p>
    <w:p w14:paraId="73371DF7" w14:textId="77777777" w:rsidR="00B0079F" w:rsidRPr="001647BA" w:rsidRDefault="00000000">
      <w:pPr>
        <w:rPr>
          <w:lang w:val="es-ES"/>
        </w:rPr>
      </w:pPr>
      <w:r w:rsidRPr="001647BA">
        <w:rPr>
          <w:lang w:val="es-ES"/>
        </w:rPr>
        <w:t xml:space="preserve">adaptarse a las circunstancias cambiantes de la economía y de la tecnología. </w:t>
      </w:r>
    </w:p>
    <w:p w14:paraId="24858358" w14:textId="77777777" w:rsidR="00B0079F" w:rsidRPr="001647BA" w:rsidRDefault="00000000">
      <w:pPr>
        <w:rPr>
          <w:lang w:val="es-ES"/>
        </w:rPr>
      </w:pPr>
      <w:r w:rsidRPr="001647BA">
        <w:rPr>
          <w:lang w:val="es-ES"/>
        </w:rPr>
        <w:t xml:space="preserve">A la vez que muchas personas no encuentran empleo, el sistema empresarial no  </w:t>
      </w:r>
    </w:p>
    <w:p w14:paraId="310C8F20" w14:textId="77777777" w:rsidR="00B0079F" w:rsidRPr="001647BA" w:rsidRDefault="00000000">
      <w:pPr>
        <w:rPr>
          <w:lang w:val="es-ES"/>
        </w:rPr>
      </w:pPr>
      <w:r w:rsidRPr="001647BA">
        <w:rPr>
          <w:lang w:val="es-ES"/>
        </w:rPr>
        <w:t xml:space="preserve">logra cubrir algunas de sus ofertas de empleo. Las vacantes son especialmente elevadas  </w:t>
      </w:r>
    </w:p>
    <w:p w14:paraId="49DB9564" w14:textId="77777777" w:rsidR="00B0079F" w:rsidRPr="001647BA" w:rsidRDefault="00000000">
      <w:pPr>
        <w:rPr>
          <w:lang w:val="es-ES"/>
        </w:rPr>
      </w:pPr>
      <w:r w:rsidRPr="001647BA">
        <w:rPr>
          <w:lang w:val="es-ES"/>
        </w:rPr>
        <w:t xml:space="preserve">en niveles intermedios de cualificación –vinculados a la formación profesional– y, más en  </w:t>
      </w:r>
    </w:p>
    <w:p w14:paraId="07FF0435" w14:textId="77777777" w:rsidR="00B0079F" w:rsidRPr="001647BA" w:rsidRDefault="00000000">
      <w:pPr>
        <w:rPr>
          <w:lang w:val="es-ES"/>
        </w:rPr>
      </w:pPr>
      <w:r w:rsidRPr="001647BA">
        <w:rPr>
          <w:lang w:val="es-ES"/>
        </w:rPr>
        <w:t xml:space="preserve">concreto, en aquellas actividades directamente relacionadas con la modernización del  </w:t>
      </w:r>
    </w:p>
    <w:p w14:paraId="5D5127CA" w14:textId="77777777" w:rsidR="00B0079F" w:rsidRPr="001647BA" w:rsidRDefault="00000000">
      <w:pPr>
        <w:rPr>
          <w:lang w:val="es-ES"/>
        </w:rPr>
      </w:pPr>
      <w:r w:rsidRPr="001647BA">
        <w:rPr>
          <w:lang w:val="es-ES"/>
        </w:rPr>
        <w:t xml:space="preserve">sistema económico exigida por el cambio tecnológico y la nueva economía verde y azul.  </w:t>
      </w:r>
    </w:p>
    <w:p w14:paraId="0D70559D" w14:textId="77777777" w:rsidR="00B0079F" w:rsidRPr="001647BA" w:rsidRDefault="00000000">
      <w:pPr>
        <w:rPr>
          <w:lang w:val="es-ES"/>
        </w:rPr>
      </w:pPr>
      <w:r w:rsidRPr="001647BA">
        <w:rPr>
          <w:lang w:val="es-ES"/>
        </w:rPr>
        <w:t xml:space="preserve">El escaso desarrollo de las cualificaciones intermedias en la estructura formativa  </w:t>
      </w:r>
    </w:p>
    <w:p w14:paraId="29912AB9" w14:textId="77777777" w:rsidR="00B0079F" w:rsidRPr="001647BA" w:rsidRDefault="00000000">
      <w:pPr>
        <w:rPr>
          <w:lang w:val="es-ES"/>
        </w:rPr>
      </w:pPr>
      <w:r w:rsidRPr="001647BA">
        <w:rPr>
          <w:lang w:val="es-ES"/>
        </w:rPr>
        <w:t xml:space="preserve">española exige duplicar, con rapidez, el número de personas con formación intermedia  </w:t>
      </w:r>
    </w:p>
    <w:p w14:paraId="4120C802" w14:textId="77777777" w:rsidR="00B0079F" w:rsidRPr="001647BA" w:rsidRDefault="00000000">
      <w:pPr>
        <w:rPr>
          <w:lang w:val="es-ES"/>
        </w:rPr>
      </w:pPr>
      <w:r w:rsidRPr="001647BA">
        <w:rPr>
          <w:lang w:val="es-ES"/>
        </w:rPr>
        <w:t xml:space="preserve">para poder responder a las necesidades del sistema productivo. </w:t>
      </w:r>
    </w:p>
    <w:p w14:paraId="21A5D589" w14:textId="77777777" w:rsidR="00B0079F" w:rsidRPr="001647BA" w:rsidRDefault="00000000">
      <w:pPr>
        <w:rPr>
          <w:lang w:val="es-ES"/>
        </w:rPr>
      </w:pPr>
      <w:r w:rsidRPr="001647BA">
        <w:rPr>
          <w:lang w:val="es-ES"/>
        </w:rPr>
        <w:t xml:space="preserve">El número de empleos generados por la digitalización y la transición ecológica, los  </w:t>
      </w:r>
    </w:p>
    <w:p w14:paraId="71FDB651" w14:textId="77777777" w:rsidR="00B0079F" w:rsidRPr="001647BA" w:rsidRDefault="00000000">
      <w:pPr>
        <w:rPr>
          <w:lang w:val="es-ES"/>
        </w:rPr>
      </w:pPr>
      <w:r w:rsidRPr="001647BA">
        <w:rPr>
          <w:lang w:val="es-ES"/>
        </w:rPr>
        <w:t xml:space="preserve">dos grandes elementos transformadores del modelo económico, necesitarán ser  </w:t>
      </w:r>
    </w:p>
    <w:p w14:paraId="2D48418E" w14:textId="77777777" w:rsidR="00B0079F" w:rsidRPr="001647BA" w:rsidRDefault="00000000">
      <w:pPr>
        <w:rPr>
          <w:lang w:val="es-ES"/>
        </w:rPr>
      </w:pPr>
      <w:r w:rsidRPr="001647BA">
        <w:rPr>
          <w:lang w:val="es-ES"/>
        </w:rPr>
        <w:t>Verificable en https://www.boe.es</w:t>
      </w:r>
    </w:p>
    <w:p w14:paraId="4807AF70" w14:textId="77777777" w:rsidR="00B0079F" w:rsidRPr="001647BA" w:rsidRDefault="00000000">
      <w:pPr>
        <w:rPr>
          <w:lang w:val="es-ES"/>
        </w:rPr>
      </w:pPr>
      <w:r w:rsidRPr="001647BA">
        <w:rPr>
          <w:lang w:val="es-ES"/>
        </w:rPr>
        <w:t xml:space="preserve">cubiertos con personas competentes y cualificadas profesionalmente, al menos, con el  </w:t>
      </w:r>
    </w:p>
    <w:p w14:paraId="69E24722" w14:textId="77777777" w:rsidR="00B0079F" w:rsidRPr="001647BA" w:rsidRDefault="00000000">
      <w:pPr>
        <w:rPr>
          <w:lang w:val="es-ES"/>
        </w:rPr>
      </w:pPr>
      <w:r w:rsidRPr="001647BA">
        <w:rPr>
          <w:lang w:val="es-ES"/>
        </w:rPr>
        <w:t xml:space="preserve">nivel de formación profesional de grado medio, que se incluye entre los correspondientes  cve: BOE-A-2022-5139 </w:t>
      </w:r>
    </w:p>
    <w:p w14:paraId="28CFCF53" w14:textId="77777777" w:rsidR="00B0079F" w:rsidRPr="001647BA" w:rsidRDefault="00000000">
      <w:pPr>
        <w:rPr>
          <w:lang w:val="es-ES"/>
        </w:rPr>
      </w:pPr>
      <w:r w:rsidRPr="001647BA">
        <w:rPr>
          <w:lang w:val="es-ES"/>
        </w:rPr>
        <w:t xml:space="preserve">a la enseñanza secundaria postobligatoria. Las previsiones para España en 2025  identifican que el 49 % de los puestos de trabajo requerirán una cualificación intermedia,  y solo un 14 % de puestos requerirán baja cualificación. </w:t>
      </w:r>
    </w:p>
    <w:p w14:paraId="4751732D" w14:textId="77777777" w:rsidR="00B0079F" w:rsidRPr="001647BA" w:rsidRDefault="00000000">
      <w:pPr>
        <w:rPr>
          <w:lang w:val="es-ES"/>
        </w:rPr>
      </w:pPr>
      <w:r w:rsidRPr="001647BA">
        <w:rPr>
          <w:lang w:val="es-ES"/>
        </w:rPr>
        <w:t xml:space="preserve">Los organismos internacionales recuerdan cómo la ausencia de capacidades y  habilidades laborales en muchas personas, o la falta de reconocimiento y certificación en  otras, es un enorme hándicap para la creatividad, la innovación, el dinamismo, la  </w:t>
      </w:r>
    </w:p>
    <w:p w14:paraId="1ABC5EE4" w14:textId="77777777" w:rsidR="00B0079F" w:rsidRPr="001647BA" w:rsidRDefault="00000000">
      <w:pPr>
        <w:rPr>
          <w:lang w:val="es-ES"/>
        </w:rPr>
      </w:pPr>
      <w:r w:rsidRPr="001647BA">
        <w:rPr>
          <w:lang w:val="es-ES"/>
        </w:rPr>
        <w:t xml:space="preserve">BOLETÍN OFICIAL DEL ESTADO Núm. 78 Viernes 1 de abril de 2022 Sec. I. Pág. 43552 </w:t>
      </w:r>
    </w:p>
    <w:p w14:paraId="479106A0" w14:textId="77777777" w:rsidR="00B0079F" w:rsidRPr="001647BA" w:rsidRDefault="00000000">
      <w:pPr>
        <w:rPr>
          <w:lang w:val="es-ES"/>
        </w:rPr>
      </w:pPr>
      <w:r w:rsidRPr="001647BA">
        <w:rPr>
          <w:lang w:val="es-ES"/>
        </w:rPr>
        <w:t xml:space="preserve">modernización productiva y el crecimiento de la economía española. El problema de la  </w:t>
      </w:r>
    </w:p>
    <w:p w14:paraId="21B81200" w14:textId="77777777" w:rsidR="00B0079F" w:rsidRPr="001647BA" w:rsidRDefault="00000000">
      <w:pPr>
        <w:rPr>
          <w:lang w:val="es-ES"/>
        </w:rPr>
      </w:pPr>
      <w:r w:rsidRPr="001647BA">
        <w:rPr>
          <w:lang w:val="es-ES"/>
        </w:rPr>
        <w:t xml:space="preserve">débil productividad media de nuestra economía y la insuficiente capacidad de  </w:t>
      </w:r>
    </w:p>
    <w:p w14:paraId="2D9756BA" w14:textId="77777777" w:rsidR="00B0079F" w:rsidRPr="001647BA" w:rsidRDefault="00000000">
      <w:pPr>
        <w:rPr>
          <w:lang w:val="es-ES"/>
        </w:rPr>
      </w:pPr>
      <w:r w:rsidRPr="001647BA">
        <w:rPr>
          <w:lang w:val="es-ES"/>
        </w:rPr>
        <w:t xml:space="preserve">emprendimiento están, entre otras causas, vinculadas a la falta de cualificación  </w:t>
      </w:r>
    </w:p>
    <w:p w14:paraId="21E6F769" w14:textId="77777777" w:rsidR="00B0079F" w:rsidRPr="001647BA" w:rsidRDefault="00000000">
      <w:pPr>
        <w:rPr>
          <w:lang w:val="es-ES"/>
        </w:rPr>
      </w:pPr>
      <w:r w:rsidRPr="001647BA">
        <w:rPr>
          <w:lang w:val="es-ES"/>
        </w:rPr>
        <w:t xml:space="preserve">adecuada de una gran parte del capital humano, lo que coincide con las advertencias  </w:t>
      </w:r>
    </w:p>
    <w:p w14:paraId="34AE48D1" w14:textId="77777777" w:rsidR="00B0079F" w:rsidRPr="001647BA" w:rsidRDefault="00000000">
      <w:pPr>
        <w:rPr>
          <w:lang w:val="es-ES"/>
        </w:rPr>
      </w:pPr>
      <w:r w:rsidRPr="001647BA">
        <w:rPr>
          <w:lang w:val="es-ES"/>
        </w:rPr>
        <w:t xml:space="preserve">realizadas por organismos europeos. </w:t>
      </w:r>
    </w:p>
    <w:p w14:paraId="1D2C5351" w14:textId="77777777" w:rsidR="00B0079F" w:rsidRPr="001647BA" w:rsidRDefault="00000000">
      <w:pPr>
        <w:rPr>
          <w:lang w:val="es-ES"/>
        </w:rPr>
      </w:pPr>
      <w:r w:rsidRPr="001647BA">
        <w:rPr>
          <w:lang w:val="es-ES"/>
        </w:rPr>
        <w:t xml:space="preserve">Este desajuste exige introducir un instrumento ágil y eficaz que facilite la cualificación  </w:t>
      </w:r>
    </w:p>
    <w:p w14:paraId="488518A7" w14:textId="77777777" w:rsidR="00B0079F" w:rsidRPr="001647BA" w:rsidRDefault="00000000">
      <w:pPr>
        <w:rPr>
          <w:lang w:val="es-ES"/>
        </w:rPr>
      </w:pPr>
      <w:r w:rsidRPr="001647BA">
        <w:rPr>
          <w:lang w:val="es-ES"/>
        </w:rPr>
        <w:t xml:space="preserve">y recualificación permanente de las personas, y el ajuste entre oferta y demanda de  </w:t>
      </w:r>
    </w:p>
    <w:p w14:paraId="350F8A6C" w14:textId="77777777" w:rsidR="00B0079F" w:rsidRPr="001647BA" w:rsidRDefault="00000000">
      <w:pPr>
        <w:rPr>
          <w:lang w:val="es-ES"/>
        </w:rPr>
      </w:pPr>
      <w:r w:rsidRPr="001647BA">
        <w:rPr>
          <w:lang w:val="es-ES"/>
        </w:rPr>
        <w:t xml:space="preserve">trabajo, uno de los desafíos como país. Nuestra estructura formativa está lastrada por un  </w:t>
      </w:r>
    </w:p>
    <w:p w14:paraId="303E1D37" w14:textId="77777777" w:rsidR="00B0079F" w:rsidRPr="001647BA" w:rsidRDefault="00000000">
      <w:pPr>
        <w:rPr>
          <w:lang w:val="es-ES"/>
        </w:rPr>
      </w:pPr>
      <w:r w:rsidRPr="001647BA">
        <w:rPr>
          <w:lang w:val="es-ES"/>
        </w:rPr>
        <w:t xml:space="preserve">escaso desarrollo y falta de atractivo en la zona de cualificación intermedia, más grave  </w:t>
      </w:r>
    </w:p>
    <w:p w14:paraId="59F38180" w14:textId="77777777" w:rsidR="00B0079F" w:rsidRPr="001647BA" w:rsidRDefault="00000000">
      <w:pPr>
        <w:rPr>
          <w:lang w:val="es-ES"/>
        </w:rPr>
      </w:pPr>
      <w:r w:rsidRPr="001647BA">
        <w:rPr>
          <w:lang w:val="es-ES"/>
        </w:rPr>
        <w:t xml:space="preserve">cuanto nos encontramos en un momento tan decisivo como la cuarta revolución  </w:t>
      </w:r>
    </w:p>
    <w:p w14:paraId="6DBBE004" w14:textId="77777777" w:rsidR="00B0079F" w:rsidRPr="001647BA" w:rsidRDefault="00000000">
      <w:pPr>
        <w:rPr>
          <w:lang w:val="es-ES"/>
        </w:rPr>
      </w:pPr>
      <w:r w:rsidRPr="001647BA">
        <w:rPr>
          <w:lang w:val="es-ES"/>
        </w:rPr>
        <w:t xml:space="preserve">industrial y sus consecuencias en las nuevas necesidades de cualificación de todas las  </w:t>
      </w:r>
    </w:p>
    <w:p w14:paraId="5B8DF575" w14:textId="77777777" w:rsidR="00B0079F" w:rsidRPr="001647BA" w:rsidRDefault="00000000">
      <w:pPr>
        <w:rPr>
          <w:lang w:val="es-ES"/>
        </w:rPr>
      </w:pPr>
      <w:r w:rsidRPr="001647BA">
        <w:rPr>
          <w:lang w:val="es-ES"/>
        </w:rPr>
        <w:t xml:space="preserve">personas trabajadoras. Comparada con la de otros países con estructura económica y  </w:t>
      </w:r>
    </w:p>
    <w:p w14:paraId="700E7B05" w14:textId="77777777" w:rsidR="00B0079F" w:rsidRPr="001647BA" w:rsidRDefault="00000000">
      <w:pPr>
        <w:rPr>
          <w:lang w:val="es-ES"/>
        </w:rPr>
      </w:pPr>
      <w:r w:rsidRPr="001647BA">
        <w:rPr>
          <w:lang w:val="es-ES"/>
        </w:rPr>
        <w:t xml:space="preserve">de actividad similares, nuestra estructura formativa está sesgada hacia abajo y hacia  </w:t>
      </w:r>
    </w:p>
    <w:p w14:paraId="76924FC5" w14:textId="77777777" w:rsidR="00B0079F" w:rsidRPr="001647BA" w:rsidRDefault="00000000">
      <w:pPr>
        <w:rPr>
          <w:lang w:val="es-ES"/>
        </w:rPr>
      </w:pPr>
      <w:r w:rsidRPr="001647BA">
        <w:rPr>
          <w:lang w:val="es-ES"/>
        </w:rPr>
        <w:t xml:space="preserve">arriba. Por un lado, tenemos un elevado número de personas sin cualificaciones  </w:t>
      </w:r>
    </w:p>
    <w:p w14:paraId="660B3A91" w14:textId="77777777" w:rsidR="00B0079F" w:rsidRPr="001647BA" w:rsidRDefault="00000000">
      <w:pPr>
        <w:rPr>
          <w:lang w:val="es-ES"/>
        </w:rPr>
      </w:pPr>
      <w:r w:rsidRPr="001647BA">
        <w:rPr>
          <w:lang w:val="es-ES"/>
        </w:rPr>
        <w:t xml:space="preserve">adecuadas a las necesidades de la economía actual. Por otro, tenemos un elevado  </w:t>
      </w:r>
    </w:p>
    <w:p w14:paraId="57D2AC35" w14:textId="77777777" w:rsidR="00B0079F" w:rsidRPr="001647BA" w:rsidRDefault="00000000">
      <w:pPr>
        <w:rPr>
          <w:lang w:val="es-ES"/>
        </w:rPr>
      </w:pPr>
      <w:r w:rsidRPr="001647BA">
        <w:rPr>
          <w:lang w:val="es-ES"/>
        </w:rPr>
        <w:t xml:space="preserve">número de personas sobrecualificadas en relación con el trabajo que desarrollan.  </w:t>
      </w:r>
    </w:p>
    <w:p w14:paraId="48255DCC" w14:textId="77777777" w:rsidR="00B0079F" w:rsidRPr="001647BA" w:rsidRDefault="00000000">
      <w:pPr>
        <w:rPr>
          <w:lang w:val="es-ES"/>
        </w:rPr>
      </w:pPr>
      <w:r w:rsidRPr="001647BA">
        <w:rPr>
          <w:lang w:val="es-ES"/>
        </w:rPr>
        <w:t xml:space="preserve">Necesitamos fortalecer el grupo de profesionales con cualificación intermedia. Este es el  </w:t>
      </w:r>
    </w:p>
    <w:p w14:paraId="5C8C2E34" w14:textId="77777777" w:rsidR="00B0079F" w:rsidRPr="001647BA" w:rsidRDefault="00000000">
      <w:pPr>
        <w:rPr>
          <w:lang w:val="es-ES"/>
        </w:rPr>
      </w:pPr>
      <w:r w:rsidRPr="001647BA">
        <w:rPr>
          <w:lang w:val="es-ES"/>
        </w:rPr>
        <w:t xml:space="preserve">rasgo que nos diferencia de otras economías europeas desarrolladas, cuyo principal  </w:t>
      </w:r>
    </w:p>
    <w:p w14:paraId="08D56B98" w14:textId="77777777" w:rsidR="00B0079F" w:rsidRPr="001647BA" w:rsidRDefault="00000000">
      <w:pPr>
        <w:rPr>
          <w:lang w:val="es-ES"/>
        </w:rPr>
      </w:pPr>
      <w:r w:rsidRPr="001647BA">
        <w:rPr>
          <w:lang w:val="es-ES"/>
        </w:rPr>
        <w:t xml:space="preserve">activo es este grupo intermedio de personas cualificadas profesionalmente. </w:t>
      </w:r>
    </w:p>
    <w:p w14:paraId="7E8D4C81" w14:textId="77777777" w:rsidR="00B0079F" w:rsidRPr="001647BA" w:rsidRDefault="00000000">
      <w:pPr>
        <w:rPr>
          <w:lang w:val="es-ES"/>
        </w:rPr>
      </w:pPr>
      <w:r w:rsidRPr="001647BA">
        <w:rPr>
          <w:lang w:val="es-ES"/>
        </w:rPr>
        <w:t xml:space="preserve">Entre tanto, la formación profesional continúa lastrada socialmente por una visión no  </w:t>
      </w:r>
    </w:p>
    <w:p w14:paraId="0DBCEA1A" w14:textId="77777777" w:rsidR="00B0079F" w:rsidRPr="001647BA" w:rsidRDefault="00000000">
      <w:pPr>
        <w:rPr>
          <w:lang w:val="es-ES"/>
        </w:rPr>
      </w:pPr>
      <w:r w:rsidRPr="001647BA">
        <w:rPr>
          <w:lang w:val="es-ES"/>
        </w:rPr>
        <w:t xml:space="preserve">adaptada a la realidad actual, que ha limitado tradicionalmente a tasas reducidas los  </w:t>
      </w:r>
    </w:p>
    <w:p w14:paraId="236D9707" w14:textId="77777777" w:rsidR="00B0079F" w:rsidRPr="001647BA" w:rsidRDefault="00000000">
      <w:pPr>
        <w:rPr>
          <w:lang w:val="es-ES"/>
        </w:rPr>
      </w:pPr>
      <w:r w:rsidRPr="001647BA">
        <w:rPr>
          <w:lang w:val="es-ES"/>
        </w:rPr>
        <w:t xml:space="preserve">porcentajes de estudiantes en formación profesional dentro del sistema educativo,  </w:t>
      </w:r>
    </w:p>
    <w:p w14:paraId="3E47A822" w14:textId="77777777" w:rsidR="00B0079F" w:rsidRPr="001647BA" w:rsidRDefault="00000000">
      <w:pPr>
        <w:rPr>
          <w:lang w:val="es-ES"/>
        </w:rPr>
      </w:pPr>
      <w:r w:rsidRPr="001647BA">
        <w:rPr>
          <w:lang w:val="es-ES"/>
        </w:rPr>
        <w:t xml:space="preserve">privilegiando otros itinerarios de carácter más académico, y a una insuficiente inversión  </w:t>
      </w:r>
    </w:p>
    <w:p w14:paraId="5E09E9DB" w14:textId="77777777" w:rsidR="00B0079F" w:rsidRPr="001647BA" w:rsidRDefault="00000000">
      <w:pPr>
        <w:rPr>
          <w:lang w:val="es-ES"/>
        </w:rPr>
      </w:pPr>
      <w:r w:rsidRPr="001647BA">
        <w:rPr>
          <w:lang w:val="es-ES"/>
        </w:rPr>
        <w:t xml:space="preserve">en la oferta de estas enseñanzas. En los últimos años, este proceso está logrando ser  </w:t>
      </w:r>
    </w:p>
    <w:p w14:paraId="3D5D57AB" w14:textId="77777777" w:rsidR="00B0079F" w:rsidRPr="001647BA" w:rsidRDefault="00000000">
      <w:pPr>
        <w:rPr>
          <w:lang w:val="es-ES"/>
        </w:rPr>
      </w:pPr>
      <w:r w:rsidRPr="001647BA">
        <w:rPr>
          <w:lang w:val="es-ES"/>
        </w:rPr>
        <w:t xml:space="preserve">revertido, con un crecimiento constante de estudiantes que optan por itinerarios  </w:t>
      </w:r>
    </w:p>
    <w:p w14:paraId="40F8FE2F" w14:textId="77777777" w:rsidR="00B0079F" w:rsidRPr="001647BA" w:rsidRDefault="00000000">
      <w:pPr>
        <w:rPr>
          <w:lang w:val="es-ES"/>
        </w:rPr>
      </w:pPr>
      <w:r w:rsidRPr="001647BA">
        <w:rPr>
          <w:lang w:val="es-ES"/>
        </w:rPr>
        <w:t xml:space="preserve">profesionales. </w:t>
      </w:r>
    </w:p>
    <w:p w14:paraId="2B3C1A5B" w14:textId="77777777" w:rsidR="00B0079F" w:rsidRPr="001647BA" w:rsidRDefault="00000000">
      <w:pPr>
        <w:rPr>
          <w:lang w:val="es-ES"/>
        </w:rPr>
      </w:pPr>
      <w:r w:rsidRPr="001647BA">
        <w:rPr>
          <w:lang w:val="es-ES"/>
        </w:rPr>
        <w:t xml:space="preserve">Asimismo, la formación de la población activa, ocupada y desempleada, en España  </w:t>
      </w:r>
    </w:p>
    <w:p w14:paraId="3BCBE143" w14:textId="77777777" w:rsidR="00B0079F" w:rsidRPr="001647BA" w:rsidRDefault="00000000">
      <w:pPr>
        <w:rPr>
          <w:lang w:val="es-ES"/>
        </w:rPr>
      </w:pPr>
      <w:r w:rsidRPr="001647BA">
        <w:rPr>
          <w:lang w:val="es-ES"/>
        </w:rPr>
        <w:t xml:space="preserve">se encuentra en índices por debajo de lo que todas las prospectivas indican necesarios  </w:t>
      </w:r>
    </w:p>
    <w:p w14:paraId="178D96C4" w14:textId="77777777" w:rsidR="00B0079F" w:rsidRPr="001647BA" w:rsidRDefault="00000000">
      <w:pPr>
        <w:rPr>
          <w:lang w:val="es-ES"/>
        </w:rPr>
      </w:pPr>
      <w:r w:rsidRPr="001647BA">
        <w:rPr>
          <w:lang w:val="es-ES"/>
        </w:rPr>
        <w:t xml:space="preserve">para mantener actualizada y cualificada a la población. Es urgente mejorar los  </w:t>
      </w:r>
    </w:p>
    <w:p w14:paraId="2DDDA55C" w14:textId="77777777" w:rsidR="00B0079F" w:rsidRPr="001647BA" w:rsidRDefault="00000000">
      <w:pPr>
        <w:rPr>
          <w:lang w:val="es-ES"/>
        </w:rPr>
      </w:pPr>
      <w:r w:rsidRPr="001647BA">
        <w:rPr>
          <w:lang w:val="es-ES"/>
        </w:rPr>
        <w:t xml:space="preserve">mecanismos de formación y recualificación, y ajustarlos a las necesidades próximas a los  </w:t>
      </w:r>
    </w:p>
    <w:p w14:paraId="2B1D9131" w14:textId="77777777" w:rsidR="00B0079F" w:rsidRPr="001647BA" w:rsidRDefault="00000000">
      <w:pPr>
        <w:rPr>
          <w:lang w:val="es-ES"/>
        </w:rPr>
      </w:pPr>
      <w:r w:rsidRPr="001647BA">
        <w:rPr>
          <w:lang w:val="es-ES"/>
        </w:rPr>
        <w:t xml:space="preserve">desempeños profesionales. </w:t>
      </w:r>
    </w:p>
    <w:p w14:paraId="2857C551" w14:textId="77777777" w:rsidR="00B0079F" w:rsidRPr="001647BA" w:rsidRDefault="00000000">
      <w:pPr>
        <w:rPr>
          <w:lang w:val="es-ES"/>
        </w:rPr>
      </w:pPr>
      <w:r w:rsidRPr="001647BA">
        <w:rPr>
          <w:lang w:val="es-ES"/>
        </w:rPr>
        <w:t xml:space="preserve">Lograr una cualificación y recualificación permanente de toda la población, desde los  </w:t>
      </w:r>
    </w:p>
    <w:p w14:paraId="4A3976F6" w14:textId="77777777" w:rsidR="00B0079F" w:rsidRPr="001647BA" w:rsidRDefault="00000000">
      <w:pPr>
        <w:rPr>
          <w:lang w:val="es-ES"/>
        </w:rPr>
      </w:pPr>
      <w:r w:rsidRPr="001647BA">
        <w:rPr>
          <w:lang w:val="es-ES"/>
        </w:rPr>
        <w:t xml:space="preserve">jóvenes antes de abandonar la escolaridad obligatoria hasta el final de la trayectoria  </w:t>
      </w:r>
    </w:p>
    <w:p w14:paraId="1995A099" w14:textId="77777777" w:rsidR="00B0079F" w:rsidRPr="001647BA" w:rsidRDefault="00000000">
      <w:pPr>
        <w:rPr>
          <w:lang w:val="es-ES"/>
        </w:rPr>
      </w:pPr>
      <w:r w:rsidRPr="001647BA">
        <w:rPr>
          <w:lang w:val="es-ES"/>
        </w:rPr>
        <w:t xml:space="preserve">profesional, requiere de una política firme, coordinada y bien orientada, que dé  </w:t>
      </w:r>
    </w:p>
    <w:p w14:paraId="1C3ED045" w14:textId="77777777" w:rsidR="00B0079F" w:rsidRPr="001647BA" w:rsidRDefault="00000000">
      <w:pPr>
        <w:rPr>
          <w:lang w:val="es-ES"/>
        </w:rPr>
      </w:pPr>
      <w:r w:rsidRPr="001647BA">
        <w:rPr>
          <w:lang w:val="es-ES"/>
        </w:rPr>
        <w:t xml:space="preserve">coherencia a un sistema integral de formación profesional. Retrasar decisiones en este  </w:t>
      </w:r>
    </w:p>
    <w:p w14:paraId="30C8B3DF" w14:textId="77777777" w:rsidR="00B0079F" w:rsidRPr="001647BA" w:rsidRDefault="00000000">
      <w:pPr>
        <w:rPr>
          <w:lang w:val="es-ES"/>
        </w:rPr>
      </w:pPr>
      <w:r w:rsidRPr="001647BA">
        <w:rPr>
          <w:lang w:val="es-ES"/>
        </w:rPr>
        <w:t xml:space="preserve">sentido supondría asumir riesgos para el bienestar individual de la ciudadanía y el  </w:t>
      </w:r>
    </w:p>
    <w:p w14:paraId="1EA92C75" w14:textId="77777777" w:rsidR="00B0079F" w:rsidRPr="001647BA" w:rsidRDefault="00000000">
      <w:pPr>
        <w:rPr>
          <w:lang w:val="es-ES"/>
        </w:rPr>
      </w:pPr>
      <w:r w:rsidRPr="001647BA">
        <w:rPr>
          <w:lang w:val="es-ES"/>
        </w:rPr>
        <w:t xml:space="preserve">bienestar económico como país, y renunciar en buena medida a las oportunidades de  </w:t>
      </w:r>
    </w:p>
    <w:p w14:paraId="5B1B520E" w14:textId="77777777" w:rsidR="00B0079F" w:rsidRPr="001647BA" w:rsidRDefault="00000000">
      <w:pPr>
        <w:rPr>
          <w:lang w:val="es-ES"/>
        </w:rPr>
      </w:pPr>
      <w:r w:rsidRPr="001647BA">
        <w:rPr>
          <w:lang w:val="es-ES"/>
        </w:rPr>
        <w:t xml:space="preserve">modernización de nuestra economía y de nuestra sociedad, poniendo en riesgo objetivos  </w:t>
      </w:r>
    </w:p>
    <w:p w14:paraId="4227BCDA" w14:textId="77777777" w:rsidR="00B0079F" w:rsidRPr="001647BA" w:rsidRDefault="00000000">
      <w:pPr>
        <w:rPr>
          <w:lang w:val="es-ES"/>
        </w:rPr>
      </w:pPr>
      <w:r w:rsidRPr="001647BA">
        <w:rPr>
          <w:lang w:val="es-ES"/>
        </w:rPr>
        <w:t xml:space="preserve">fundamentales para el siglo XXI. </w:t>
      </w:r>
    </w:p>
    <w:p w14:paraId="0984C1E7" w14:textId="77777777" w:rsidR="00B0079F" w:rsidRPr="001647BA" w:rsidRDefault="00000000">
      <w:pPr>
        <w:rPr>
          <w:lang w:val="es-ES"/>
        </w:rPr>
      </w:pPr>
      <w:r w:rsidRPr="001647BA">
        <w:rPr>
          <w:lang w:val="es-ES"/>
        </w:rPr>
        <w:t xml:space="preserve">La moderna Economía del Crecimiento sostiene que el dinamismo económico de un  </w:t>
      </w:r>
    </w:p>
    <w:p w14:paraId="450F7211" w14:textId="77777777" w:rsidR="00B0079F" w:rsidRPr="001647BA" w:rsidRDefault="00000000">
      <w:pPr>
        <w:rPr>
          <w:lang w:val="es-ES"/>
        </w:rPr>
      </w:pPr>
      <w:r w:rsidRPr="001647BA">
        <w:rPr>
          <w:lang w:val="es-ES"/>
        </w:rPr>
        <w:t xml:space="preserve">país proviene de la existencia de una amplia población laboral con cualificaciones  </w:t>
      </w:r>
    </w:p>
    <w:p w14:paraId="7C97C406" w14:textId="77777777" w:rsidR="00B0079F" w:rsidRPr="001647BA" w:rsidRDefault="00000000">
      <w:pPr>
        <w:rPr>
          <w:lang w:val="es-ES"/>
        </w:rPr>
      </w:pPr>
      <w:r w:rsidRPr="001647BA">
        <w:rPr>
          <w:lang w:val="es-ES"/>
        </w:rPr>
        <w:t xml:space="preserve">adecuadas a las necesidades que demandan el cambio técnico y económico. La  </w:t>
      </w:r>
    </w:p>
    <w:p w14:paraId="65480FD1" w14:textId="77777777" w:rsidR="00B0079F" w:rsidRPr="001647BA" w:rsidRDefault="00000000">
      <w:pPr>
        <w:rPr>
          <w:lang w:val="es-ES"/>
        </w:rPr>
      </w:pPr>
      <w:r w:rsidRPr="001647BA">
        <w:rPr>
          <w:lang w:val="es-ES"/>
        </w:rPr>
        <w:t xml:space="preserve">creatividad e innovación de una economía no es solo el resultado del talento de los  </w:t>
      </w:r>
    </w:p>
    <w:p w14:paraId="1893A5A9" w14:textId="77777777" w:rsidR="00B0079F" w:rsidRPr="001647BA" w:rsidRDefault="00000000">
      <w:pPr>
        <w:rPr>
          <w:lang w:val="es-ES"/>
        </w:rPr>
      </w:pPr>
      <w:r w:rsidRPr="001647BA">
        <w:rPr>
          <w:lang w:val="es-ES"/>
        </w:rPr>
        <w:t xml:space="preserve">grupos directivos. El talento es una cualidad presente en toda la población. El dinamismo  </w:t>
      </w:r>
    </w:p>
    <w:p w14:paraId="73470AF9" w14:textId="77777777" w:rsidR="00B0079F" w:rsidRPr="001647BA" w:rsidRDefault="00000000">
      <w:pPr>
        <w:rPr>
          <w:lang w:val="es-ES"/>
        </w:rPr>
      </w:pPr>
      <w:r w:rsidRPr="001647BA">
        <w:rPr>
          <w:lang w:val="es-ES"/>
        </w:rPr>
        <w:t xml:space="preserve">económico de un país es el resultado de la capacitación del conjunto de su población y  </w:t>
      </w:r>
    </w:p>
    <w:p w14:paraId="077CF6B6" w14:textId="77777777" w:rsidR="00B0079F" w:rsidRPr="001647BA" w:rsidRDefault="00000000">
      <w:pPr>
        <w:rPr>
          <w:lang w:val="es-ES"/>
        </w:rPr>
      </w:pPr>
      <w:r w:rsidRPr="001647BA">
        <w:rPr>
          <w:lang w:val="es-ES"/>
        </w:rPr>
        <w:t xml:space="preserve">no de una reducida élite. Puede afirmarse que el bienestar de una sociedad democrática,  </w:t>
      </w:r>
    </w:p>
    <w:p w14:paraId="60114828" w14:textId="77777777" w:rsidR="00B0079F" w:rsidRPr="001647BA" w:rsidRDefault="00000000">
      <w:pPr>
        <w:rPr>
          <w:lang w:val="es-ES"/>
        </w:rPr>
      </w:pPr>
      <w:r w:rsidRPr="001647BA">
        <w:rPr>
          <w:lang w:val="es-ES"/>
        </w:rPr>
        <w:t xml:space="preserve">así como el dinamismo empresarial y económico de un país pasan por la existencia de  </w:t>
      </w:r>
    </w:p>
    <w:p w14:paraId="120A0E89" w14:textId="77777777" w:rsidR="00B0079F" w:rsidRPr="001647BA" w:rsidRDefault="00000000">
      <w:pPr>
        <w:rPr>
          <w:lang w:val="es-ES"/>
        </w:rPr>
      </w:pPr>
      <w:r w:rsidRPr="001647BA">
        <w:rPr>
          <w:lang w:val="es-ES"/>
        </w:rPr>
        <w:t>Verificable en https://www.boe.es</w:t>
      </w:r>
    </w:p>
    <w:p w14:paraId="26DC55BE" w14:textId="77777777" w:rsidR="00B0079F" w:rsidRPr="001647BA" w:rsidRDefault="00000000">
      <w:pPr>
        <w:rPr>
          <w:lang w:val="es-ES"/>
        </w:rPr>
      </w:pPr>
      <w:r w:rsidRPr="001647BA">
        <w:rPr>
          <w:lang w:val="es-ES"/>
        </w:rPr>
        <w:t xml:space="preserve">una amplia población competente, cualificada e integrada social y profesionalmente. </w:t>
      </w:r>
    </w:p>
    <w:p w14:paraId="6DD227CC" w14:textId="77777777" w:rsidR="00B0079F" w:rsidRPr="001647BA" w:rsidRDefault="00000000">
      <w:pPr>
        <w:rPr>
          <w:lang w:val="es-ES"/>
        </w:rPr>
      </w:pPr>
      <w:r w:rsidRPr="001647BA">
        <w:rPr>
          <w:lang w:val="es-ES"/>
        </w:rPr>
        <w:t xml:space="preserve">Necesitamos introducir con urgencia en el mundo del trabajo de nuestro país un  </w:t>
      </w:r>
    </w:p>
    <w:p w14:paraId="324DABC8" w14:textId="77777777" w:rsidR="00B0079F" w:rsidRPr="001647BA" w:rsidRDefault="00000000">
      <w:pPr>
        <w:rPr>
          <w:lang w:val="es-ES"/>
        </w:rPr>
      </w:pPr>
      <w:r w:rsidRPr="001647BA">
        <w:rPr>
          <w:lang w:val="es-ES"/>
        </w:rPr>
        <w:t xml:space="preserve">mecanismo que ayude a aproximar demanda y oferta de empleo. Esta es la principal  cve: BOE-A-2022-5139 </w:t>
      </w:r>
    </w:p>
    <w:p w14:paraId="68C3D612" w14:textId="77777777" w:rsidR="00B0079F" w:rsidRPr="001647BA" w:rsidRDefault="00000000">
      <w:pPr>
        <w:rPr>
          <w:lang w:val="es-ES"/>
        </w:rPr>
      </w:pPr>
      <w:r w:rsidRPr="001647BA">
        <w:rPr>
          <w:lang w:val="es-ES"/>
        </w:rPr>
        <w:t xml:space="preserve">recomendación de la moderna Economía del Trabajo. El instrumento más potente para  generar oportunidades para las personas y crear esta población con cualificaciones  laborales intermedias y superiores es un eficaz Sistema de Formación Profesional. Esta  es la evidencia comparada de otros países europeos. Pero también la que revelan los  </w:t>
      </w:r>
    </w:p>
    <w:p w14:paraId="3BF85624" w14:textId="77777777" w:rsidR="00B0079F" w:rsidRPr="001647BA" w:rsidRDefault="00000000">
      <w:pPr>
        <w:rPr>
          <w:lang w:val="es-ES"/>
        </w:rPr>
      </w:pPr>
      <w:r w:rsidRPr="001647BA">
        <w:rPr>
          <w:lang w:val="es-ES"/>
        </w:rPr>
        <w:t xml:space="preserve">BOLETÍN OFICIAL DEL ESTADO Núm. 78 Viernes 1 de abril de 2022 Sec. I. Pág. 43553 </w:t>
      </w:r>
    </w:p>
    <w:p w14:paraId="410D889B" w14:textId="77777777" w:rsidR="00B0079F" w:rsidRPr="001647BA" w:rsidRDefault="00000000">
      <w:pPr>
        <w:rPr>
          <w:lang w:val="es-ES"/>
        </w:rPr>
      </w:pPr>
      <w:r w:rsidRPr="001647BA">
        <w:rPr>
          <w:lang w:val="es-ES"/>
        </w:rPr>
        <w:t xml:space="preserve">datos de la propia economía española. La elevada tasa de desempleo juvenil española  </w:t>
      </w:r>
    </w:p>
    <w:p w14:paraId="3F3E80DE" w14:textId="77777777" w:rsidR="00B0079F" w:rsidRPr="001647BA" w:rsidRDefault="00000000">
      <w:pPr>
        <w:rPr>
          <w:lang w:val="es-ES"/>
        </w:rPr>
      </w:pPr>
      <w:r w:rsidRPr="001647BA">
        <w:rPr>
          <w:lang w:val="es-ES"/>
        </w:rPr>
        <w:t xml:space="preserve">desciende más de cinco veces entre titulados de Formación Profesional. </w:t>
      </w:r>
    </w:p>
    <w:p w14:paraId="5BE2A754" w14:textId="77777777" w:rsidR="00B0079F" w:rsidRPr="001647BA" w:rsidRDefault="00000000">
      <w:pPr>
        <w:rPr>
          <w:lang w:val="es-ES"/>
        </w:rPr>
      </w:pPr>
      <w:r w:rsidRPr="001647BA">
        <w:rPr>
          <w:lang w:val="es-ES"/>
        </w:rPr>
        <w:t xml:space="preserve">Al combinar escuela y empresa y situar a la persona en el centro del sistema, la  </w:t>
      </w:r>
    </w:p>
    <w:p w14:paraId="213A23D3" w14:textId="77777777" w:rsidR="00B0079F" w:rsidRPr="001647BA" w:rsidRDefault="00000000">
      <w:pPr>
        <w:rPr>
          <w:lang w:val="es-ES"/>
        </w:rPr>
      </w:pPr>
      <w:r w:rsidRPr="001647BA">
        <w:rPr>
          <w:lang w:val="es-ES"/>
        </w:rPr>
        <w:t xml:space="preserve">formación profesional logra un adecuado equilibrio entre enseñanza humanística y  </w:t>
      </w:r>
    </w:p>
    <w:p w14:paraId="4E7D151E" w14:textId="77777777" w:rsidR="00B0079F" w:rsidRPr="001647BA" w:rsidRDefault="00000000">
      <w:pPr>
        <w:rPr>
          <w:lang w:val="es-ES"/>
        </w:rPr>
      </w:pPr>
      <w:r w:rsidRPr="001647BA">
        <w:rPr>
          <w:lang w:val="es-ES"/>
        </w:rPr>
        <w:t xml:space="preserve">formación profesionalizante. De esta manera, la formación profesional se convierte, por  </w:t>
      </w:r>
    </w:p>
    <w:p w14:paraId="2F9FF3F8" w14:textId="77777777" w:rsidR="00B0079F" w:rsidRPr="001647BA" w:rsidRDefault="00000000">
      <w:pPr>
        <w:rPr>
          <w:lang w:val="es-ES"/>
        </w:rPr>
      </w:pPr>
      <w:r w:rsidRPr="001647BA">
        <w:rPr>
          <w:lang w:val="es-ES"/>
        </w:rPr>
        <w:t xml:space="preserve">un lado, en una potente palanca para la educación y el despliegue de las capacidades de  </w:t>
      </w:r>
    </w:p>
    <w:p w14:paraId="265F434B" w14:textId="77777777" w:rsidR="00B0079F" w:rsidRPr="001647BA" w:rsidRDefault="00000000">
      <w:pPr>
        <w:rPr>
          <w:lang w:val="es-ES"/>
        </w:rPr>
      </w:pPr>
      <w:r w:rsidRPr="001647BA">
        <w:rPr>
          <w:lang w:val="es-ES"/>
        </w:rPr>
        <w:t xml:space="preserve">las personas y, por otro, en un poderoso instrumento para la modernización y  </w:t>
      </w:r>
    </w:p>
    <w:p w14:paraId="2FA551B0" w14:textId="77777777" w:rsidR="00B0079F" w:rsidRPr="001647BA" w:rsidRDefault="00000000">
      <w:pPr>
        <w:rPr>
          <w:lang w:val="es-ES"/>
        </w:rPr>
      </w:pPr>
      <w:r w:rsidRPr="001647BA">
        <w:rPr>
          <w:lang w:val="es-ES"/>
        </w:rPr>
        <w:t xml:space="preserve">transformación del modelo productivo, de acuerdo con los requerimientos que trae la  </w:t>
      </w:r>
    </w:p>
    <w:p w14:paraId="743BA4AD" w14:textId="77777777" w:rsidR="00B0079F" w:rsidRPr="001647BA" w:rsidRDefault="00000000">
      <w:pPr>
        <w:rPr>
          <w:lang w:val="es-ES"/>
        </w:rPr>
      </w:pPr>
      <w:r w:rsidRPr="001647BA">
        <w:rPr>
          <w:lang w:val="es-ES"/>
        </w:rPr>
        <w:t xml:space="preserve">nueva economía digital, verde y azul. </w:t>
      </w:r>
    </w:p>
    <w:p w14:paraId="2F297596" w14:textId="77777777" w:rsidR="00B0079F" w:rsidRPr="001647BA" w:rsidRDefault="00000000">
      <w:pPr>
        <w:rPr>
          <w:lang w:val="es-ES"/>
        </w:rPr>
      </w:pPr>
      <w:r w:rsidRPr="001647BA">
        <w:rPr>
          <w:lang w:val="es-ES"/>
        </w:rPr>
        <w:t xml:space="preserve">II </w:t>
      </w:r>
    </w:p>
    <w:p w14:paraId="6490D554" w14:textId="77777777" w:rsidR="00B0079F" w:rsidRPr="001647BA" w:rsidRDefault="00000000">
      <w:pPr>
        <w:rPr>
          <w:lang w:val="es-ES"/>
        </w:rPr>
      </w:pPr>
      <w:r w:rsidRPr="001647BA">
        <w:rPr>
          <w:lang w:val="es-ES"/>
        </w:rPr>
        <w:t xml:space="preserve">La Comisión Europea, consciente del papel determinante de la formación profesional,  </w:t>
      </w:r>
    </w:p>
    <w:p w14:paraId="2354EF8E" w14:textId="77777777" w:rsidR="00B0079F" w:rsidRPr="001647BA" w:rsidRDefault="00000000">
      <w:pPr>
        <w:rPr>
          <w:lang w:val="es-ES"/>
        </w:rPr>
      </w:pPr>
      <w:r w:rsidRPr="001647BA">
        <w:rPr>
          <w:lang w:val="es-ES"/>
        </w:rPr>
        <w:t xml:space="preserve">ha hecho de ella uno de los ejes de la política común. Así, la Recomendación del  </w:t>
      </w:r>
    </w:p>
    <w:p w14:paraId="0C76CD9E" w14:textId="77777777" w:rsidR="00B0079F" w:rsidRPr="001647BA" w:rsidRDefault="00000000">
      <w:pPr>
        <w:rPr>
          <w:lang w:val="es-ES"/>
        </w:rPr>
      </w:pPr>
      <w:r w:rsidRPr="001647BA">
        <w:rPr>
          <w:lang w:val="es-ES"/>
        </w:rPr>
        <w:t xml:space="preserve">Consejo de 24 de noviembre de 2020 sobre la educación y formación profesionales para  </w:t>
      </w:r>
    </w:p>
    <w:p w14:paraId="44BACE43" w14:textId="77777777" w:rsidR="00B0079F" w:rsidRPr="001647BA" w:rsidRDefault="00000000">
      <w:pPr>
        <w:rPr>
          <w:lang w:val="es-ES"/>
        </w:rPr>
      </w:pPr>
      <w:r w:rsidRPr="001647BA">
        <w:rPr>
          <w:lang w:val="es-ES"/>
        </w:rPr>
        <w:t xml:space="preserve">la competitividad sostenible, la equidad social y la resiliencia 2020/C 417/01, recoge los  </w:t>
      </w:r>
    </w:p>
    <w:p w14:paraId="4D87AC18" w14:textId="77777777" w:rsidR="00B0079F" w:rsidRPr="001647BA" w:rsidRDefault="00000000">
      <w:pPr>
        <w:rPr>
          <w:lang w:val="es-ES"/>
        </w:rPr>
      </w:pPr>
      <w:r w:rsidRPr="001647BA">
        <w:rPr>
          <w:lang w:val="es-ES"/>
        </w:rPr>
        <w:t xml:space="preserve">planteamientos en esta materia. </w:t>
      </w:r>
    </w:p>
    <w:p w14:paraId="68E1E0B2" w14:textId="77777777" w:rsidR="00B0079F" w:rsidRPr="001647BA" w:rsidRDefault="00000000">
      <w:pPr>
        <w:rPr>
          <w:lang w:val="es-ES"/>
        </w:rPr>
      </w:pPr>
      <w:r w:rsidRPr="001647BA">
        <w:rPr>
          <w:lang w:val="es-ES"/>
        </w:rPr>
        <w:t xml:space="preserve">En España, el fuerte impulso modernizador de la formación profesional se inició con  </w:t>
      </w:r>
    </w:p>
    <w:p w14:paraId="3C75ED8C" w14:textId="77777777" w:rsidR="00B0079F" w:rsidRPr="001647BA" w:rsidRDefault="00000000">
      <w:pPr>
        <w:rPr>
          <w:lang w:val="es-ES"/>
        </w:rPr>
      </w:pPr>
      <w:r w:rsidRPr="001647BA">
        <w:rPr>
          <w:lang w:val="es-ES"/>
        </w:rPr>
        <w:t xml:space="preserve">la aprobación en 2018 y puesta en marcha del primer Plan Estratégico de la Formación  </w:t>
      </w:r>
    </w:p>
    <w:p w14:paraId="1326E862" w14:textId="77777777" w:rsidR="00B0079F" w:rsidRPr="001647BA" w:rsidRDefault="00000000">
      <w:pPr>
        <w:rPr>
          <w:lang w:val="es-ES"/>
        </w:rPr>
      </w:pPr>
      <w:r w:rsidRPr="001647BA">
        <w:rPr>
          <w:lang w:val="es-ES"/>
        </w:rPr>
        <w:t xml:space="preserve">Profesional del sistema educativo. Un plan reforzado por el compromiso y la  </w:t>
      </w:r>
    </w:p>
    <w:p w14:paraId="56ADA6E1" w14:textId="77777777" w:rsidR="00B0079F" w:rsidRPr="001647BA" w:rsidRDefault="00000000">
      <w:pPr>
        <w:rPr>
          <w:lang w:val="es-ES"/>
        </w:rPr>
      </w:pPr>
      <w:r w:rsidRPr="001647BA">
        <w:rPr>
          <w:lang w:val="es-ES"/>
        </w:rPr>
        <w:t xml:space="preserve">corresponsabilidad de las organizaciones empresariales y sindicales más  </w:t>
      </w:r>
    </w:p>
    <w:p w14:paraId="5EE7F72E" w14:textId="77777777" w:rsidR="00B0079F" w:rsidRPr="001647BA" w:rsidRDefault="00000000">
      <w:pPr>
        <w:rPr>
          <w:lang w:val="es-ES"/>
        </w:rPr>
      </w:pPr>
      <w:r w:rsidRPr="001647BA">
        <w:rPr>
          <w:lang w:val="es-ES"/>
        </w:rPr>
        <w:t xml:space="preserve">representativas, empresas y entidades vinculadas a la formación profesional. </w:t>
      </w:r>
    </w:p>
    <w:p w14:paraId="040279B4" w14:textId="77777777" w:rsidR="00B0079F" w:rsidRPr="001647BA" w:rsidRDefault="00000000">
      <w:pPr>
        <w:rPr>
          <w:lang w:val="es-ES"/>
        </w:rPr>
      </w:pPr>
      <w:r w:rsidRPr="001647BA">
        <w:rPr>
          <w:lang w:val="es-ES"/>
        </w:rPr>
        <w:t xml:space="preserve">En 2020, la decisión del Gobierno de integrar el doble Sistema de Formación  </w:t>
      </w:r>
    </w:p>
    <w:p w14:paraId="6E03A7A2" w14:textId="77777777" w:rsidR="00B0079F" w:rsidRPr="001647BA" w:rsidRDefault="00000000">
      <w:pPr>
        <w:rPr>
          <w:lang w:val="es-ES"/>
        </w:rPr>
      </w:pPr>
      <w:r w:rsidRPr="001647BA">
        <w:rPr>
          <w:lang w:val="es-ES"/>
        </w:rPr>
        <w:t xml:space="preserve">Profesional del sistema nacional de las cualificaciones y unificar las competencias en un  </w:t>
      </w:r>
    </w:p>
    <w:p w14:paraId="1D42E95D" w14:textId="77777777" w:rsidR="00B0079F" w:rsidRPr="001647BA" w:rsidRDefault="00000000">
      <w:pPr>
        <w:rPr>
          <w:lang w:val="es-ES"/>
        </w:rPr>
      </w:pPr>
      <w:r w:rsidRPr="001647BA">
        <w:rPr>
          <w:lang w:val="es-ES"/>
        </w:rPr>
        <w:t xml:space="preserve">solo departamento ministerial, sin perjuicio de aquellas del Ministerio de Trabajo y  </w:t>
      </w:r>
    </w:p>
    <w:p w14:paraId="2AFF63D6" w14:textId="77777777" w:rsidR="00B0079F" w:rsidRPr="001647BA" w:rsidRDefault="00000000">
      <w:pPr>
        <w:rPr>
          <w:lang w:val="es-ES"/>
        </w:rPr>
      </w:pPr>
      <w:r w:rsidRPr="001647BA">
        <w:rPr>
          <w:lang w:val="es-ES"/>
        </w:rPr>
        <w:t xml:space="preserve">Economía Social, establecidas por el Real Decreto 499/2020, de 28 de abril, por el que  </w:t>
      </w:r>
    </w:p>
    <w:p w14:paraId="22A5D46C" w14:textId="77777777" w:rsidR="00B0079F" w:rsidRPr="001647BA" w:rsidRDefault="00000000">
      <w:pPr>
        <w:rPr>
          <w:lang w:val="es-ES"/>
        </w:rPr>
      </w:pPr>
      <w:r w:rsidRPr="001647BA">
        <w:rPr>
          <w:lang w:val="es-ES"/>
        </w:rPr>
        <w:t xml:space="preserve">se desarrolla la estructura orgánica básica del Ministerio de Trabajo y Economía Social, y  </w:t>
      </w:r>
    </w:p>
    <w:p w14:paraId="4ED2F83E" w14:textId="77777777" w:rsidR="00B0079F" w:rsidRPr="001647BA" w:rsidRDefault="00000000">
      <w:pPr>
        <w:rPr>
          <w:lang w:val="es-ES"/>
        </w:rPr>
      </w:pPr>
      <w:r w:rsidRPr="001647BA">
        <w:rPr>
          <w:lang w:val="es-ES"/>
        </w:rPr>
        <w:t xml:space="preserve">se modifica el Real Decreto 1052/2015, de 20 de noviembre, por el que se establece la  </w:t>
      </w:r>
    </w:p>
    <w:p w14:paraId="0E8A4788" w14:textId="77777777" w:rsidR="00B0079F" w:rsidRPr="001647BA" w:rsidRDefault="00000000">
      <w:pPr>
        <w:rPr>
          <w:lang w:val="es-ES"/>
        </w:rPr>
      </w:pPr>
      <w:r w:rsidRPr="001647BA">
        <w:rPr>
          <w:lang w:val="es-ES"/>
        </w:rPr>
        <w:t xml:space="preserve">estructura de las Consejerías de Empleo y Seguridad Social en el exterior y se regula su  </w:t>
      </w:r>
    </w:p>
    <w:p w14:paraId="69E6DA2F" w14:textId="77777777" w:rsidR="00B0079F" w:rsidRPr="001647BA" w:rsidRDefault="00000000">
      <w:pPr>
        <w:rPr>
          <w:lang w:val="es-ES"/>
        </w:rPr>
      </w:pPr>
      <w:r w:rsidRPr="001647BA">
        <w:rPr>
          <w:lang w:val="es-ES"/>
        </w:rPr>
        <w:t xml:space="preserve">organización, funciones y provisión de puestos de trabajo y por la legislación laboral en  </w:t>
      </w:r>
    </w:p>
    <w:p w14:paraId="584D3C9A" w14:textId="77777777" w:rsidR="00B0079F" w:rsidRPr="001647BA" w:rsidRDefault="00000000">
      <w:pPr>
        <w:rPr>
          <w:lang w:val="es-ES"/>
        </w:rPr>
      </w:pPr>
      <w:r w:rsidRPr="001647BA">
        <w:rPr>
          <w:lang w:val="es-ES"/>
        </w:rPr>
        <w:t xml:space="preserve">esta materia, supuso un paso de gigante para la creación de un Sistema de Formación  </w:t>
      </w:r>
    </w:p>
    <w:p w14:paraId="261ABFA1" w14:textId="77777777" w:rsidR="00B0079F" w:rsidRPr="001647BA" w:rsidRDefault="00000000">
      <w:pPr>
        <w:rPr>
          <w:lang w:val="es-ES"/>
        </w:rPr>
      </w:pPr>
      <w:r w:rsidRPr="001647BA">
        <w:rPr>
          <w:lang w:val="es-ES"/>
        </w:rPr>
        <w:t xml:space="preserve">Profesional que ha de responder al principio de aprendizaje a lo largo de la vida propio  </w:t>
      </w:r>
    </w:p>
    <w:p w14:paraId="6B365B9A" w14:textId="77777777" w:rsidR="00B0079F" w:rsidRPr="001647BA" w:rsidRDefault="00000000">
      <w:pPr>
        <w:rPr>
          <w:lang w:val="es-ES"/>
        </w:rPr>
      </w:pPr>
      <w:r w:rsidRPr="001647BA">
        <w:rPr>
          <w:lang w:val="es-ES"/>
        </w:rPr>
        <w:t xml:space="preserve">de la sociedad actual. Este nuevo sistema se verá necesariamente complementado con  </w:t>
      </w:r>
    </w:p>
    <w:p w14:paraId="1F65142A" w14:textId="77777777" w:rsidR="00B0079F" w:rsidRPr="001647BA" w:rsidRDefault="00000000">
      <w:pPr>
        <w:rPr>
          <w:lang w:val="es-ES"/>
        </w:rPr>
      </w:pPr>
      <w:r w:rsidRPr="001647BA">
        <w:rPr>
          <w:lang w:val="es-ES"/>
        </w:rPr>
        <w:t xml:space="preserve">la capacitación laboral promovida desde fuera del Sistema de Formación Profesional por  </w:t>
      </w:r>
    </w:p>
    <w:p w14:paraId="03C3546C" w14:textId="77777777" w:rsidR="00B0079F" w:rsidRPr="001647BA" w:rsidRDefault="00000000">
      <w:pPr>
        <w:rPr>
          <w:lang w:val="es-ES"/>
        </w:rPr>
      </w:pPr>
      <w:r w:rsidRPr="001647BA">
        <w:rPr>
          <w:lang w:val="es-ES"/>
        </w:rPr>
        <w:t xml:space="preserve">otras administraciones, en particular, la administración laboral. </w:t>
      </w:r>
    </w:p>
    <w:p w14:paraId="778A5972" w14:textId="77777777" w:rsidR="00B0079F" w:rsidRPr="001647BA" w:rsidRDefault="00000000">
      <w:pPr>
        <w:rPr>
          <w:lang w:val="es-ES"/>
        </w:rPr>
      </w:pPr>
      <w:r w:rsidRPr="001647BA">
        <w:rPr>
          <w:lang w:val="es-ES"/>
        </w:rPr>
        <w:t xml:space="preserve">El Plan de Modernización de la Formación Profesional, presentado por el Presidente  </w:t>
      </w:r>
    </w:p>
    <w:p w14:paraId="11965CAF" w14:textId="77777777" w:rsidR="00B0079F" w:rsidRPr="001647BA" w:rsidRDefault="00000000">
      <w:pPr>
        <w:rPr>
          <w:lang w:val="es-ES"/>
        </w:rPr>
      </w:pPr>
      <w:r w:rsidRPr="001647BA">
        <w:rPr>
          <w:lang w:val="es-ES"/>
        </w:rPr>
        <w:t xml:space="preserve">del Gobierno en julio de 2020, supone la continuidad y la ampliación de las actuaciones  </w:t>
      </w:r>
    </w:p>
    <w:p w14:paraId="506E5933" w14:textId="77777777" w:rsidR="00B0079F" w:rsidRPr="001647BA" w:rsidRDefault="00000000">
      <w:pPr>
        <w:rPr>
          <w:lang w:val="es-ES"/>
        </w:rPr>
      </w:pPr>
      <w:r w:rsidRPr="001647BA">
        <w:rPr>
          <w:lang w:val="es-ES"/>
        </w:rPr>
        <w:t xml:space="preserve">previstas en el Primer Plan Estratégico de Formación Profesional. Entre sus principios  </w:t>
      </w:r>
    </w:p>
    <w:p w14:paraId="3460D923" w14:textId="77777777" w:rsidR="00B0079F" w:rsidRPr="001647BA" w:rsidRDefault="00000000">
      <w:pPr>
        <w:rPr>
          <w:lang w:val="es-ES"/>
        </w:rPr>
      </w:pPr>
      <w:r w:rsidRPr="001647BA">
        <w:rPr>
          <w:lang w:val="es-ES"/>
        </w:rPr>
        <w:t xml:space="preserve">vertebradores está la colaboración público-privada y, singularmente, la participación de  </w:t>
      </w:r>
    </w:p>
    <w:p w14:paraId="0276E4DE" w14:textId="77777777" w:rsidR="00B0079F" w:rsidRPr="001647BA" w:rsidRDefault="00000000">
      <w:pPr>
        <w:rPr>
          <w:lang w:val="es-ES"/>
        </w:rPr>
      </w:pPr>
      <w:r w:rsidRPr="001647BA">
        <w:rPr>
          <w:lang w:val="es-ES"/>
        </w:rPr>
        <w:t xml:space="preserve">las empresas en la definición de perfiles competenciales y el establecimiento de los  </w:t>
      </w:r>
    </w:p>
    <w:p w14:paraId="2636C143" w14:textId="77777777" w:rsidR="00B0079F" w:rsidRPr="001647BA" w:rsidRDefault="00000000">
      <w:pPr>
        <w:rPr>
          <w:lang w:val="es-ES"/>
        </w:rPr>
      </w:pPr>
      <w:r w:rsidRPr="001647BA">
        <w:rPr>
          <w:lang w:val="es-ES"/>
        </w:rPr>
        <w:t xml:space="preserve">programas formativos. </w:t>
      </w:r>
    </w:p>
    <w:p w14:paraId="1DA0EC0E" w14:textId="77777777" w:rsidR="00B0079F" w:rsidRPr="001647BA" w:rsidRDefault="00000000">
      <w:pPr>
        <w:rPr>
          <w:lang w:val="es-ES"/>
        </w:rPr>
      </w:pPr>
      <w:r w:rsidRPr="001647BA">
        <w:rPr>
          <w:lang w:val="es-ES"/>
        </w:rPr>
        <w:t xml:space="preserve">El desarrollo de este plan desde entonces, con una financiación excepcional para la  </w:t>
      </w:r>
    </w:p>
    <w:p w14:paraId="418C8EDB" w14:textId="77777777" w:rsidR="00B0079F" w:rsidRPr="001647BA" w:rsidRDefault="00000000">
      <w:pPr>
        <w:rPr>
          <w:lang w:val="es-ES"/>
        </w:rPr>
      </w:pPr>
      <w:r w:rsidRPr="001647BA">
        <w:rPr>
          <w:lang w:val="es-ES"/>
        </w:rPr>
        <w:t xml:space="preserve">formación profesional, ha iniciado el camino que ahora esta ley pretende asentar de  </w:t>
      </w:r>
    </w:p>
    <w:p w14:paraId="4851431F" w14:textId="77777777" w:rsidR="00B0079F" w:rsidRPr="001647BA" w:rsidRDefault="00000000">
      <w:pPr>
        <w:rPr>
          <w:lang w:val="es-ES"/>
        </w:rPr>
      </w:pPr>
      <w:r w:rsidRPr="001647BA">
        <w:rPr>
          <w:lang w:val="es-ES"/>
        </w:rPr>
        <w:t xml:space="preserve">manera estructural. </w:t>
      </w:r>
    </w:p>
    <w:p w14:paraId="7088D4C0" w14:textId="77777777" w:rsidR="00B0079F" w:rsidRPr="001647BA" w:rsidRDefault="00000000">
      <w:pPr>
        <w:rPr>
          <w:lang w:val="es-ES"/>
        </w:rPr>
      </w:pPr>
      <w:r w:rsidRPr="001647BA">
        <w:rPr>
          <w:lang w:val="es-ES"/>
        </w:rPr>
        <w:t xml:space="preserve">El buen fin de un Sistema de Formación Profesional eficaz exige una estrecha  </w:t>
      </w:r>
    </w:p>
    <w:p w14:paraId="4C56B772" w14:textId="77777777" w:rsidR="00B0079F" w:rsidRPr="001647BA" w:rsidRDefault="00000000">
      <w:pPr>
        <w:rPr>
          <w:lang w:val="es-ES"/>
        </w:rPr>
      </w:pPr>
      <w:r w:rsidRPr="001647BA">
        <w:rPr>
          <w:lang w:val="es-ES"/>
        </w:rPr>
        <w:t xml:space="preserve">alianza, cooperación y confianza entre tres actores: administraciones, centros y  </w:t>
      </w:r>
    </w:p>
    <w:p w14:paraId="35C86742" w14:textId="77777777" w:rsidR="00B0079F" w:rsidRPr="001647BA" w:rsidRDefault="00000000">
      <w:pPr>
        <w:rPr>
          <w:lang w:val="es-ES"/>
        </w:rPr>
      </w:pPr>
      <w:r w:rsidRPr="001647BA">
        <w:rPr>
          <w:lang w:val="es-ES"/>
        </w:rPr>
        <w:t xml:space="preserve">profesorado, empresas y familias. Estos actores son los que confieren solidez y eficacia  </w:t>
      </w:r>
    </w:p>
    <w:p w14:paraId="642E1675" w14:textId="77777777" w:rsidR="00B0079F" w:rsidRPr="001647BA" w:rsidRDefault="00000000">
      <w:pPr>
        <w:rPr>
          <w:lang w:val="es-ES"/>
        </w:rPr>
      </w:pPr>
      <w:r w:rsidRPr="001647BA">
        <w:rPr>
          <w:lang w:val="es-ES"/>
        </w:rPr>
        <w:t xml:space="preserve">al Sistema de Formación Profesional. Las familias tienen un papel singular en el éxito del  </w:t>
      </w:r>
    </w:p>
    <w:p w14:paraId="57206B48" w14:textId="77777777" w:rsidR="00B0079F" w:rsidRPr="001647BA" w:rsidRDefault="00000000">
      <w:pPr>
        <w:rPr>
          <w:lang w:val="es-ES"/>
        </w:rPr>
      </w:pPr>
      <w:r w:rsidRPr="001647BA">
        <w:rPr>
          <w:lang w:val="es-ES"/>
        </w:rPr>
        <w:t>Verificable en https://www.boe.es</w:t>
      </w:r>
    </w:p>
    <w:p w14:paraId="11C08EC3" w14:textId="77777777" w:rsidR="00B0079F" w:rsidRPr="001647BA" w:rsidRDefault="00000000">
      <w:pPr>
        <w:rPr>
          <w:lang w:val="es-ES"/>
        </w:rPr>
      </w:pPr>
      <w:r w:rsidRPr="001647BA">
        <w:rPr>
          <w:lang w:val="es-ES"/>
        </w:rPr>
        <w:t xml:space="preserve">sistema. Es necesario recuperar el prestigio social de la formación profesional como una  </w:t>
      </w:r>
    </w:p>
    <w:p w14:paraId="23318E02" w14:textId="77777777" w:rsidR="00B0079F" w:rsidRPr="001647BA" w:rsidRDefault="00000000">
      <w:pPr>
        <w:rPr>
          <w:lang w:val="es-ES"/>
        </w:rPr>
      </w:pPr>
      <w:r w:rsidRPr="001647BA">
        <w:rPr>
          <w:lang w:val="es-ES"/>
        </w:rPr>
        <w:t xml:space="preserve">vía de formación humanística y vocacional integral de los jóvenes. Una vía larga, como la  cve: BOE-A-2022-5139 </w:t>
      </w:r>
    </w:p>
    <w:p w14:paraId="3F219AEC" w14:textId="77777777" w:rsidR="00B0079F" w:rsidRPr="001647BA" w:rsidRDefault="00000000">
      <w:pPr>
        <w:rPr>
          <w:lang w:val="es-ES"/>
        </w:rPr>
      </w:pPr>
      <w:r w:rsidRPr="001647BA">
        <w:rPr>
          <w:lang w:val="es-ES"/>
        </w:rPr>
        <w:t xml:space="preserve">de un ferrocarril, que con sus diferentes paradas a lo largo del recorrido permita a las  personas bajar y subir en cada una de ellas en función de las circunstancias y  ambiciones de cada cual. </w:t>
      </w:r>
    </w:p>
    <w:p w14:paraId="0741326B" w14:textId="77777777" w:rsidR="00B0079F" w:rsidRPr="001647BA" w:rsidRDefault="00000000">
      <w:pPr>
        <w:rPr>
          <w:lang w:val="es-ES"/>
        </w:rPr>
      </w:pPr>
      <w:r w:rsidRPr="001647BA">
        <w:rPr>
          <w:lang w:val="es-ES"/>
        </w:rPr>
        <w:t xml:space="preserve">Esta alianza entre estos tres actores es especialmente importante por el carácter  dual de esta formación. En su éxito tiene particular importancia el compromiso efectivo  </w:t>
      </w:r>
    </w:p>
    <w:p w14:paraId="6B37EED0" w14:textId="77777777" w:rsidR="00B0079F" w:rsidRPr="001647BA" w:rsidRDefault="00000000">
      <w:pPr>
        <w:rPr>
          <w:lang w:val="es-ES"/>
        </w:rPr>
      </w:pPr>
      <w:r w:rsidRPr="001647BA">
        <w:rPr>
          <w:lang w:val="es-ES"/>
        </w:rPr>
        <w:t xml:space="preserve">BOLETÍN OFICIAL DEL ESTADO Núm. 78 Viernes 1 de abril de 2022 Sec. I. Pág. 43554 </w:t>
      </w:r>
    </w:p>
    <w:p w14:paraId="5BD18764" w14:textId="77777777" w:rsidR="00B0079F" w:rsidRPr="001647BA" w:rsidRDefault="00000000">
      <w:pPr>
        <w:rPr>
          <w:lang w:val="es-ES"/>
        </w:rPr>
      </w:pPr>
      <w:r w:rsidRPr="001647BA">
        <w:rPr>
          <w:lang w:val="es-ES"/>
        </w:rPr>
        <w:t xml:space="preserve">de las empresas y la figura de los tutores. Este modelo funciona de forma eficaz en otros  </w:t>
      </w:r>
    </w:p>
    <w:p w14:paraId="1043DB7A" w14:textId="77777777" w:rsidR="00B0079F" w:rsidRPr="001647BA" w:rsidRDefault="00000000">
      <w:pPr>
        <w:rPr>
          <w:lang w:val="es-ES"/>
        </w:rPr>
      </w:pPr>
      <w:r w:rsidRPr="001647BA">
        <w:rPr>
          <w:lang w:val="es-ES"/>
        </w:rPr>
        <w:t xml:space="preserve">países y está implementado y probado ya en algunas de las grandes empresas  </w:t>
      </w:r>
    </w:p>
    <w:p w14:paraId="16478A20" w14:textId="77777777" w:rsidR="00B0079F" w:rsidRPr="001647BA" w:rsidRDefault="00000000">
      <w:pPr>
        <w:rPr>
          <w:lang w:val="es-ES"/>
        </w:rPr>
      </w:pPr>
      <w:r w:rsidRPr="001647BA">
        <w:rPr>
          <w:lang w:val="es-ES"/>
        </w:rPr>
        <w:t xml:space="preserve">españolas. Pero el éxito social y empresarial depende de su extensión al conjunto de las  </w:t>
      </w:r>
    </w:p>
    <w:p w14:paraId="518AA6F2" w14:textId="77777777" w:rsidR="00B0079F" w:rsidRPr="001647BA" w:rsidRDefault="00000000">
      <w:pPr>
        <w:rPr>
          <w:lang w:val="es-ES"/>
        </w:rPr>
      </w:pPr>
      <w:r w:rsidRPr="001647BA">
        <w:rPr>
          <w:lang w:val="es-ES"/>
        </w:rPr>
        <w:t xml:space="preserve">medianas y pequeñas empresas que forman el tejido empresarial de nuestro país. </w:t>
      </w:r>
    </w:p>
    <w:p w14:paraId="4F336A07" w14:textId="77777777" w:rsidR="00B0079F" w:rsidRPr="001647BA" w:rsidRDefault="00000000">
      <w:pPr>
        <w:rPr>
          <w:lang w:val="es-ES"/>
        </w:rPr>
      </w:pPr>
      <w:r w:rsidRPr="001647BA">
        <w:rPr>
          <w:lang w:val="es-ES"/>
        </w:rPr>
        <w:t xml:space="preserve">III </w:t>
      </w:r>
    </w:p>
    <w:p w14:paraId="02777FC4" w14:textId="77777777" w:rsidR="00B0079F" w:rsidRPr="001647BA" w:rsidRDefault="00000000">
      <w:pPr>
        <w:rPr>
          <w:lang w:val="es-ES"/>
        </w:rPr>
      </w:pPr>
      <w:r w:rsidRPr="001647BA">
        <w:rPr>
          <w:lang w:val="es-ES"/>
        </w:rPr>
        <w:t xml:space="preserve">La actual regulación de la formación profesional en España no cumple con los  </w:t>
      </w:r>
    </w:p>
    <w:p w14:paraId="3D6D20ED" w14:textId="77777777" w:rsidR="00B0079F" w:rsidRPr="001647BA" w:rsidRDefault="00000000">
      <w:pPr>
        <w:rPr>
          <w:lang w:val="es-ES"/>
        </w:rPr>
      </w:pPr>
      <w:r w:rsidRPr="001647BA">
        <w:rPr>
          <w:lang w:val="es-ES"/>
        </w:rPr>
        <w:t xml:space="preserve">requisitos y resultados de un buen sistema que acaban de señalarse. La base de nuestro  </w:t>
      </w:r>
    </w:p>
    <w:p w14:paraId="1E94E9B6" w14:textId="77777777" w:rsidR="00B0079F" w:rsidRPr="001647BA" w:rsidRDefault="00000000">
      <w:pPr>
        <w:rPr>
          <w:lang w:val="es-ES"/>
        </w:rPr>
      </w:pPr>
      <w:r w:rsidRPr="001647BA">
        <w:rPr>
          <w:lang w:val="es-ES"/>
        </w:rPr>
        <w:t xml:space="preserve">ordenamiento en materia de formación profesional, la Ley Orgánica 5/2002 de las  </w:t>
      </w:r>
    </w:p>
    <w:p w14:paraId="51D6ABC8" w14:textId="77777777" w:rsidR="00B0079F" w:rsidRPr="001647BA" w:rsidRDefault="00000000">
      <w:pPr>
        <w:rPr>
          <w:lang w:val="es-ES"/>
        </w:rPr>
      </w:pPr>
      <w:r w:rsidRPr="001647BA">
        <w:rPr>
          <w:lang w:val="es-ES"/>
        </w:rPr>
        <w:t xml:space="preserve">Cualificaciones y la Formación Profesional, creó un Sistema de Formación Profesional  </w:t>
      </w:r>
    </w:p>
    <w:p w14:paraId="3388E821" w14:textId="77777777" w:rsidR="00B0079F" w:rsidRPr="001647BA" w:rsidRDefault="00000000">
      <w:pPr>
        <w:rPr>
          <w:lang w:val="es-ES"/>
        </w:rPr>
      </w:pPr>
      <w:r w:rsidRPr="001647BA">
        <w:rPr>
          <w:lang w:val="es-ES"/>
        </w:rPr>
        <w:t xml:space="preserve">ligado al Sistema Nacional de Cualificaciones Profesionales que supuso un indudable  </w:t>
      </w:r>
    </w:p>
    <w:p w14:paraId="263E16FA" w14:textId="77777777" w:rsidR="00B0079F" w:rsidRPr="001647BA" w:rsidRDefault="00000000">
      <w:pPr>
        <w:rPr>
          <w:lang w:val="es-ES"/>
        </w:rPr>
      </w:pPr>
      <w:r w:rsidRPr="001647BA">
        <w:rPr>
          <w:lang w:val="es-ES"/>
        </w:rPr>
        <w:t xml:space="preserve">avance. Pero los dos sistemas creados desde entonces, la formación profesional del  </w:t>
      </w:r>
    </w:p>
    <w:p w14:paraId="37043842" w14:textId="77777777" w:rsidR="00B0079F" w:rsidRPr="001647BA" w:rsidRDefault="00000000">
      <w:pPr>
        <w:rPr>
          <w:lang w:val="es-ES"/>
        </w:rPr>
      </w:pPr>
      <w:r w:rsidRPr="001647BA">
        <w:rPr>
          <w:lang w:val="es-ES"/>
        </w:rPr>
        <w:t xml:space="preserve">sistema educativo, con sus correspondientes ciclos formativos, y la formación profesional  </w:t>
      </w:r>
    </w:p>
    <w:p w14:paraId="37EF01BC" w14:textId="77777777" w:rsidR="00B0079F" w:rsidRPr="001647BA" w:rsidRDefault="00000000">
      <w:pPr>
        <w:rPr>
          <w:lang w:val="es-ES"/>
        </w:rPr>
      </w:pPr>
      <w:r w:rsidRPr="001647BA">
        <w:rPr>
          <w:lang w:val="es-ES"/>
        </w:rPr>
        <w:t xml:space="preserve">para el empleo, a través de los certificados de profesionalidad, no sirven para dar una  </w:t>
      </w:r>
    </w:p>
    <w:p w14:paraId="67226741" w14:textId="77777777" w:rsidR="00B0079F" w:rsidRPr="001647BA" w:rsidRDefault="00000000">
      <w:pPr>
        <w:rPr>
          <w:lang w:val="es-ES"/>
        </w:rPr>
      </w:pPr>
      <w:r w:rsidRPr="001647BA">
        <w:rPr>
          <w:lang w:val="es-ES"/>
        </w:rPr>
        <w:t xml:space="preserve">respuesta eficaz, veinte años después, a las necesidades y al modelo que la nueva  </w:t>
      </w:r>
    </w:p>
    <w:p w14:paraId="2DE02046" w14:textId="77777777" w:rsidR="00B0079F" w:rsidRPr="001647BA" w:rsidRDefault="00000000">
      <w:pPr>
        <w:rPr>
          <w:lang w:val="es-ES"/>
        </w:rPr>
      </w:pPr>
      <w:r w:rsidRPr="001647BA">
        <w:rPr>
          <w:lang w:val="es-ES"/>
        </w:rPr>
        <w:t xml:space="preserve">economía requiere. Su división en dos subsistemas destinados a diferentes colectivos,  </w:t>
      </w:r>
    </w:p>
    <w:p w14:paraId="0A42FA58" w14:textId="77777777" w:rsidR="00B0079F" w:rsidRPr="001647BA" w:rsidRDefault="00000000">
      <w:pPr>
        <w:rPr>
          <w:lang w:val="es-ES"/>
        </w:rPr>
      </w:pPr>
      <w:r w:rsidRPr="001647BA">
        <w:rPr>
          <w:lang w:val="es-ES"/>
        </w:rPr>
        <w:t xml:space="preserve">sin relación entre ellos, es fuente de limitaciones importantes en la cualificación y  </w:t>
      </w:r>
    </w:p>
    <w:p w14:paraId="468ABE70" w14:textId="77777777" w:rsidR="00B0079F" w:rsidRPr="001647BA" w:rsidRDefault="00000000">
      <w:pPr>
        <w:rPr>
          <w:lang w:val="es-ES"/>
        </w:rPr>
      </w:pPr>
      <w:r w:rsidRPr="001647BA">
        <w:rPr>
          <w:lang w:val="es-ES"/>
        </w:rPr>
        <w:t xml:space="preserve">recualificación profesional en España. </w:t>
      </w:r>
    </w:p>
    <w:p w14:paraId="53B89891" w14:textId="77777777" w:rsidR="00B0079F" w:rsidRPr="001647BA" w:rsidRDefault="00000000">
      <w:pPr>
        <w:rPr>
          <w:lang w:val="es-ES"/>
        </w:rPr>
      </w:pPr>
      <w:r w:rsidRPr="001647BA">
        <w:rPr>
          <w:lang w:val="es-ES"/>
        </w:rPr>
        <w:t xml:space="preserve">De aquí la urgente necesidad de su reforma. Esta urgencia se ve facilitada por la  </w:t>
      </w:r>
    </w:p>
    <w:p w14:paraId="6BC1D042" w14:textId="77777777" w:rsidR="00B0079F" w:rsidRPr="001647BA" w:rsidRDefault="00000000">
      <w:pPr>
        <w:rPr>
          <w:lang w:val="es-ES"/>
        </w:rPr>
      </w:pPr>
      <w:r w:rsidRPr="001647BA">
        <w:rPr>
          <w:lang w:val="es-ES"/>
        </w:rPr>
        <w:t xml:space="preserve">oportunidad que ahora representan los Fondos Europeos «Next Generation UE» para  </w:t>
      </w:r>
    </w:p>
    <w:p w14:paraId="055F6F2A" w14:textId="77777777" w:rsidR="00B0079F" w:rsidRPr="001647BA" w:rsidRDefault="00000000">
      <w:pPr>
        <w:rPr>
          <w:lang w:val="es-ES"/>
        </w:rPr>
      </w:pPr>
      <w:r w:rsidRPr="001647BA">
        <w:rPr>
          <w:lang w:val="es-ES"/>
        </w:rPr>
        <w:t xml:space="preserve">financiar el nuevo Sistema de Formación Profesional. </w:t>
      </w:r>
    </w:p>
    <w:p w14:paraId="3938430C" w14:textId="77777777" w:rsidR="00B0079F" w:rsidRPr="001647BA" w:rsidRDefault="00000000">
      <w:pPr>
        <w:rPr>
          <w:lang w:val="es-ES"/>
        </w:rPr>
      </w:pPr>
      <w:r w:rsidRPr="001647BA">
        <w:rPr>
          <w:lang w:val="es-ES"/>
        </w:rPr>
        <w:t xml:space="preserve">Los argumentos anteriores y la insuficiencia de la regulación vigente ponen de  </w:t>
      </w:r>
    </w:p>
    <w:p w14:paraId="3E710451" w14:textId="77777777" w:rsidR="00B0079F" w:rsidRPr="001647BA" w:rsidRDefault="00000000">
      <w:pPr>
        <w:rPr>
          <w:lang w:val="es-ES"/>
        </w:rPr>
      </w:pPr>
      <w:r w:rsidRPr="001647BA">
        <w:rPr>
          <w:lang w:val="es-ES"/>
        </w:rPr>
        <w:t xml:space="preserve">manifiesto la necesidad y trascendencia de un nuevo sistema. </w:t>
      </w:r>
    </w:p>
    <w:p w14:paraId="10BF72EB" w14:textId="77777777" w:rsidR="00B0079F" w:rsidRPr="001647BA" w:rsidRDefault="00000000">
      <w:pPr>
        <w:rPr>
          <w:lang w:val="es-ES"/>
        </w:rPr>
      </w:pPr>
      <w:r w:rsidRPr="001647BA">
        <w:rPr>
          <w:lang w:val="es-ES"/>
        </w:rPr>
        <w:t xml:space="preserve">Su objetivo es la constitución y ordenación de un Sistema de Formación Profesional  </w:t>
      </w:r>
    </w:p>
    <w:p w14:paraId="1BA84C88" w14:textId="77777777" w:rsidR="00B0079F" w:rsidRPr="001647BA" w:rsidRDefault="00000000">
      <w:pPr>
        <w:rPr>
          <w:lang w:val="es-ES"/>
        </w:rPr>
      </w:pPr>
      <w:r w:rsidRPr="001647BA">
        <w:rPr>
          <w:lang w:val="es-ES"/>
        </w:rPr>
        <w:t xml:space="preserve">al servicio de un régimen de formación y acompañamiento profesionales que sea capaz  </w:t>
      </w:r>
    </w:p>
    <w:p w14:paraId="228CC8DC" w14:textId="77777777" w:rsidR="00B0079F" w:rsidRPr="001647BA" w:rsidRDefault="00000000">
      <w:pPr>
        <w:rPr>
          <w:lang w:val="es-ES"/>
        </w:rPr>
      </w:pPr>
      <w:r w:rsidRPr="001647BA">
        <w:rPr>
          <w:lang w:val="es-ES"/>
        </w:rPr>
        <w:t xml:space="preserve">de responder con flexibilidad a los intereses, las expectativas y las aspiraciones de  </w:t>
      </w:r>
    </w:p>
    <w:p w14:paraId="0E027664" w14:textId="77777777" w:rsidR="00B0079F" w:rsidRPr="001647BA" w:rsidRDefault="00000000">
      <w:pPr>
        <w:rPr>
          <w:lang w:val="es-ES"/>
        </w:rPr>
      </w:pPr>
      <w:r w:rsidRPr="001647BA">
        <w:rPr>
          <w:lang w:val="es-ES"/>
        </w:rPr>
        <w:t xml:space="preserve">cualificación profesional de las personas a lo largo de su vida. A la vez, ha de ser  </w:t>
      </w:r>
    </w:p>
    <w:p w14:paraId="0F84A556" w14:textId="77777777" w:rsidR="00B0079F" w:rsidRPr="001647BA" w:rsidRDefault="00000000">
      <w:pPr>
        <w:rPr>
          <w:lang w:val="es-ES"/>
        </w:rPr>
      </w:pPr>
      <w:r w:rsidRPr="001647BA">
        <w:rPr>
          <w:lang w:val="es-ES"/>
        </w:rPr>
        <w:t xml:space="preserve">también un poderoso instrumento para el fortalecimiento y sostenibilidad de la economía  </w:t>
      </w:r>
    </w:p>
    <w:p w14:paraId="6EC780E6" w14:textId="77777777" w:rsidR="00B0079F" w:rsidRPr="001647BA" w:rsidRDefault="00000000">
      <w:pPr>
        <w:rPr>
          <w:lang w:val="es-ES"/>
        </w:rPr>
      </w:pPr>
      <w:r w:rsidRPr="001647BA">
        <w:rPr>
          <w:lang w:val="es-ES"/>
        </w:rPr>
        <w:t xml:space="preserve">que satisfaga las competencias demandadas por el mundo laboral, tanto para el  </w:t>
      </w:r>
    </w:p>
    <w:p w14:paraId="76A8DB48" w14:textId="77777777" w:rsidR="00B0079F" w:rsidRPr="001647BA" w:rsidRDefault="00000000">
      <w:pPr>
        <w:rPr>
          <w:lang w:val="es-ES"/>
        </w:rPr>
      </w:pPr>
      <w:r w:rsidRPr="001647BA">
        <w:rPr>
          <w:lang w:val="es-ES"/>
        </w:rPr>
        <w:t xml:space="preserve">aumento de la productividad como para la generación de empleo y su mantenimiento por  </w:t>
      </w:r>
    </w:p>
    <w:p w14:paraId="46F1505E" w14:textId="77777777" w:rsidR="00B0079F" w:rsidRPr="001647BA" w:rsidRDefault="00000000">
      <w:pPr>
        <w:rPr>
          <w:lang w:val="es-ES"/>
        </w:rPr>
      </w:pPr>
      <w:r w:rsidRPr="001647BA">
        <w:rPr>
          <w:lang w:val="es-ES"/>
        </w:rPr>
        <w:t xml:space="preserve">parte de los sectores productivos. </w:t>
      </w:r>
    </w:p>
    <w:p w14:paraId="32A4FFB0" w14:textId="77777777" w:rsidR="00B0079F" w:rsidRPr="001647BA" w:rsidRDefault="00000000">
      <w:pPr>
        <w:rPr>
          <w:lang w:val="es-ES"/>
        </w:rPr>
      </w:pPr>
      <w:r w:rsidRPr="001647BA">
        <w:rPr>
          <w:lang w:val="es-ES"/>
        </w:rPr>
        <w:t xml:space="preserve">IV </w:t>
      </w:r>
    </w:p>
    <w:p w14:paraId="7EF1DF19" w14:textId="77777777" w:rsidR="00B0079F" w:rsidRPr="001647BA" w:rsidRDefault="00000000">
      <w:pPr>
        <w:rPr>
          <w:lang w:val="es-ES"/>
        </w:rPr>
      </w:pPr>
      <w:r w:rsidRPr="001647BA">
        <w:rPr>
          <w:lang w:val="es-ES"/>
        </w:rPr>
        <w:t xml:space="preserve">Esta ley responde al compromiso asumido por España tanto a nivel estatal como  </w:t>
      </w:r>
    </w:p>
    <w:p w14:paraId="2008ABF5" w14:textId="77777777" w:rsidR="00B0079F" w:rsidRPr="001647BA" w:rsidRDefault="00000000">
      <w:pPr>
        <w:rPr>
          <w:lang w:val="es-ES"/>
        </w:rPr>
      </w:pPr>
      <w:r w:rsidRPr="001647BA">
        <w:rPr>
          <w:lang w:val="es-ES"/>
        </w:rPr>
        <w:t xml:space="preserve">europeo y presenta una oportunidad desde el punto de vista económico y de  </w:t>
      </w:r>
    </w:p>
    <w:p w14:paraId="07B9A2CF" w14:textId="77777777" w:rsidR="00B0079F" w:rsidRPr="001647BA" w:rsidRDefault="00000000">
      <w:pPr>
        <w:rPr>
          <w:lang w:val="es-ES"/>
        </w:rPr>
      </w:pPr>
      <w:r w:rsidRPr="001647BA">
        <w:rPr>
          <w:lang w:val="es-ES"/>
        </w:rPr>
        <w:t xml:space="preserve">modernización de nuestro país, así como desde el punto de vista social, facilitando la  </w:t>
      </w:r>
    </w:p>
    <w:p w14:paraId="77A799A4" w14:textId="77777777" w:rsidR="00B0079F" w:rsidRPr="001647BA" w:rsidRDefault="00000000">
      <w:pPr>
        <w:rPr>
          <w:lang w:val="es-ES"/>
        </w:rPr>
      </w:pPr>
      <w:r w:rsidRPr="001647BA">
        <w:rPr>
          <w:lang w:val="es-ES"/>
        </w:rPr>
        <w:t xml:space="preserve">cualificación, la empleabilidad y, en consecuencia, la generación de riqueza. </w:t>
      </w:r>
    </w:p>
    <w:p w14:paraId="73BE1C7D" w14:textId="77777777" w:rsidR="00B0079F" w:rsidRPr="001647BA" w:rsidRDefault="00000000">
      <w:pPr>
        <w:rPr>
          <w:lang w:val="es-ES"/>
        </w:rPr>
      </w:pPr>
      <w:r w:rsidRPr="001647BA">
        <w:rPr>
          <w:lang w:val="es-ES"/>
        </w:rPr>
        <w:t xml:space="preserve">De esta manera, la ley pone en el centro de la acción política a la persona y su  </w:t>
      </w:r>
    </w:p>
    <w:p w14:paraId="5F57E79C" w14:textId="77777777" w:rsidR="00B0079F" w:rsidRPr="001647BA" w:rsidRDefault="00000000">
      <w:pPr>
        <w:rPr>
          <w:lang w:val="es-ES"/>
        </w:rPr>
      </w:pPr>
      <w:r w:rsidRPr="001647BA">
        <w:rPr>
          <w:lang w:val="es-ES"/>
        </w:rPr>
        <w:t xml:space="preserve">necesidad de cualificarse y mantenerse actualizada a lo largo de toda su vida. Al mismo  </w:t>
      </w:r>
    </w:p>
    <w:p w14:paraId="4A5D43C8" w14:textId="77777777" w:rsidR="00B0079F" w:rsidRPr="001647BA" w:rsidRDefault="00000000">
      <w:pPr>
        <w:rPr>
          <w:lang w:val="es-ES"/>
        </w:rPr>
      </w:pPr>
      <w:r w:rsidRPr="001647BA">
        <w:rPr>
          <w:lang w:val="es-ES"/>
        </w:rPr>
        <w:t xml:space="preserve">tiempo, contribuye al fortalecimiento de la competitividad del país y del tejido productivo  </w:t>
      </w:r>
    </w:p>
    <w:p w14:paraId="76FE3003" w14:textId="77777777" w:rsidR="00B0079F" w:rsidRPr="001647BA" w:rsidRDefault="00000000">
      <w:pPr>
        <w:rPr>
          <w:lang w:val="es-ES"/>
        </w:rPr>
      </w:pPr>
      <w:r w:rsidRPr="001647BA">
        <w:rPr>
          <w:lang w:val="es-ES"/>
        </w:rPr>
        <w:t xml:space="preserve">basado en el conocimiento, para un mejor posicionamiento en la nueva economía, a  </w:t>
      </w:r>
    </w:p>
    <w:p w14:paraId="1084D38F" w14:textId="77777777" w:rsidR="00B0079F" w:rsidRPr="001647BA" w:rsidRDefault="00000000">
      <w:pPr>
        <w:rPr>
          <w:lang w:val="es-ES"/>
        </w:rPr>
      </w:pPr>
      <w:r w:rsidRPr="001647BA">
        <w:rPr>
          <w:lang w:val="es-ES"/>
        </w:rPr>
        <w:t xml:space="preserve">partir de la satisfacción de las necesidades formativas a medida que se producen, y para  </w:t>
      </w:r>
    </w:p>
    <w:p w14:paraId="52B4E127" w14:textId="77777777" w:rsidR="00B0079F" w:rsidRPr="001647BA" w:rsidRDefault="00000000">
      <w:pPr>
        <w:rPr>
          <w:lang w:val="es-ES"/>
        </w:rPr>
      </w:pPr>
      <w:r w:rsidRPr="001647BA">
        <w:rPr>
          <w:lang w:val="es-ES"/>
        </w:rPr>
        <w:t xml:space="preserve">la mejora en la cualificación del capital humano de las empresas, el incremento de la  </w:t>
      </w:r>
    </w:p>
    <w:p w14:paraId="002E6499" w14:textId="77777777" w:rsidR="00B0079F" w:rsidRPr="001647BA" w:rsidRDefault="00000000">
      <w:pPr>
        <w:rPr>
          <w:lang w:val="es-ES"/>
        </w:rPr>
      </w:pPr>
      <w:r w:rsidRPr="001647BA">
        <w:rPr>
          <w:lang w:val="es-ES"/>
        </w:rPr>
        <w:t xml:space="preserve">cultura del emprendimiento, y la reducción de los desequilibrios estructurales propios de  </w:t>
      </w:r>
    </w:p>
    <w:p w14:paraId="0ED5E361" w14:textId="77777777" w:rsidR="00B0079F" w:rsidRPr="001647BA" w:rsidRDefault="00000000">
      <w:pPr>
        <w:rPr>
          <w:lang w:val="es-ES"/>
        </w:rPr>
      </w:pPr>
      <w:r w:rsidRPr="001647BA">
        <w:rPr>
          <w:lang w:val="es-ES"/>
        </w:rPr>
        <w:t xml:space="preserve">los entornos rurales y las zonas en declive demográfico. </w:t>
      </w:r>
    </w:p>
    <w:p w14:paraId="3E80B0A5" w14:textId="77777777" w:rsidR="00B0079F" w:rsidRPr="001647BA" w:rsidRDefault="00000000">
      <w:pPr>
        <w:rPr>
          <w:lang w:val="es-ES"/>
        </w:rPr>
      </w:pPr>
      <w:r w:rsidRPr="001647BA">
        <w:rPr>
          <w:lang w:val="es-ES"/>
        </w:rPr>
        <w:t xml:space="preserve">Incorpora asimismo las transformaciones fruto de la digitalización y la economía  </w:t>
      </w:r>
    </w:p>
    <w:p w14:paraId="6A0578D2" w14:textId="77777777" w:rsidR="00B0079F" w:rsidRPr="001647BA" w:rsidRDefault="00000000">
      <w:pPr>
        <w:rPr>
          <w:lang w:val="es-ES"/>
        </w:rPr>
      </w:pPr>
      <w:r w:rsidRPr="001647BA">
        <w:rPr>
          <w:lang w:val="es-ES"/>
        </w:rPr>
        <w:t>Verificable en https://www.boe.es</w:t>
      </w:r>
    </w:p>
    <w:p w14:paraId="6EF8FC42" w14:textId="77777777" w:rsidR="00B0079F" w:rsidRPr="001647BA" w:rsidRDefault="00000000">
      <w:pPr>
        <w:rPr>
          <w:lang w:val="es-ES"/>
        </w:rPr>
      </w:pPr>
      <w:r w:rsidRPr="001647BA">
        <w:rPr>
          <w:lang w:val="es-ES"/>
        </w:rPr>
        <w:t xml:space="preserve">verde y azul y la sostenibilidad en todos los sectores económicos, como vectores clave  </w:t>
      </w:r>
    </w:p>
    <w:p w14:paraId="60F2665D" w14:textId="77777777" w:rsidR="00B0079F" w:rsidRPr="001647BA" w:rsidRDefault="00000000">
      <w:pPr>
        <w:rPr>
          <w:lang w:val="es-ES"/>
        </w:rPr>
      </w:pPr>
      <w:r w:rsidRPr="001647BA">
        <w:rPr>
          <w:lang w:val="es-ES"/>
        </w:rPr>
        <w:t xml:space="preserve">del empleo, la economía y la sociedad para construir el futuro y generar nuevas  cve: BOE-A-2022-5139 </w:t>
      </w:r>
    </w:p>
    <w:p w14:paraId="4E4DD753" w14:textId="77777777" w:rsidR="00B0079F" w:rsidRPr="001647BA" w:rsidRDefault="00000000">
      <w:pPr>
        <w:rPr>
          <w:lang w:val="es-ES"/>
        </w:rPr>
      </w:pPr>
      <w:r w:rsidRPr="001647BA">
        <w:rPr>
          <w:lang w:val="es-ES"/>
        </w:rPr>
        <w:t xml:space="preserve">oportunidades socioeconómicas y, consecuentemente, profesionales. </w:t>
      </w:r>
    </w:p>
    <w:p w14:paraId="1B4A6751" w14:textId="77777777" w:rsidR="00B0079F" w:rsidRPr="001647BA" w:rsidRDefault="00000000">
      <w:pPr>
        <w:rPr>
          <w:lang w:val="es-ES"/>
        </w:rPr>
      </w:pPr>
      <w:r w:rsidRPr="001647BA">
        <w:rPr>
          <w:lang w:val="es-ES"/>
        </w:rPr>
        <w:t xml:space="preserve">El Sistema de Formación Profesional puede y debe ser un aliado prioritario, tanto en  la conversión a la economía digital como en la tarea de transición ecológica y lucha  contra el cambio climático desde el ámbito laboral, aprovechando además las  oportunidades que se abren en múltiples campos profesionales relacionados con la  </w:t>
      </w:r>
    </w:p>
    <w:p w14:paraId="106A51F0" w14:textId="77777777" w:rsidR="00B0079F" w:rsidRPr="001647BA" w:rsidRDefault="00000000">
      <w:pPr>
        <w:rPr>
          <w:lang w:val="es-ES"/>
        </w:rPr>
      </w:pPr>
      <w:r w:rsidRPr="001647BA">
        <w:rPr>
          <w:lang w:val="es-ES"/>
        </w:rPr>
        <w:t xml:space="preserve">BOLETÍN OFICIAL DEL ESTADO Núm. 78 Viernes 1 de abril de 2022 Sec. I. Pág. 43555 </w:t>
      </w:r>
    </w:p>
    <w:p w14:paraId="59D630EA" w14:textId="77777777" w:rsidR="00B0079F" w:rsidRPr="001647BA" w:rsidRDefault="00000000">
      <w:pPr>
        <w:rPr>
          <w:lang w:val="es-ES"/>
        </w:rPr>
      </w:pPr>
      <w:r w:rsidRPr="001647BA">
        <w:rPr>
          <w:lang w:val="es-ES"/>
        </w:rPr>
        <w:t xml:space="preserve">mitigación de emisiones (rehabilitación energética de edificios; instalación y  </w:t>
      </w:r>
    </w:p>
    <w:p w14:paraId="091F5ADA" w14:textId="77777777" w:rsidR="00B0079F" w:rsidRPr="001647BA" w:rsidRDefault="00000000">
      <w:pPr>
        <w:rPr>
          <w:lang w:val="es-ES"/>
        </w:rPr>
      </w:pPr>
      <w:r w:rsidRPr="001647BA">
        <w:rPr>
          <w:lang w:val="es-ES"/>
        </w:rPr>
        <w:t xml:space="preserve">mantenimiento de plantas de energía renovable; compostaje de biorresiduos), la  </w:t>
      </w:r>
    </w:p>
    <w:p w14:paraId="12ED0882" w14:textId="77777777" w:rsidR="00B0079F" w:rsidRPr="001647BA" w:rsidRDefault="00000000">
      <w:pPr>
        <w:rPr>
          <w:lang w:val="es-ES"/>
        </w:rPr>
      </w:pPr>
      <w:r w:rsidRPr="001647BA">
        <w:rPr>
          <w:lang w:val="es-ES"/>
        </w:rPr>
        <w:t xml:space="preserve">adaptación a los impactos climáticos (jardinería de bajo consumo de agua; agroecología;  </w:t>
      </w:r>
    </w:p>
    <w:p w14:paraId="2A6C1641" w14:textId="77777777" w:rsidR="00B0079F" w:rsidRPr="001647BA" w:rsidRDefault="00000000">
      <w:pPr>
        <w:rPr>
          <w:lang w:val="es-ES"/>
        </w:rPr>
      </w:pPr>
      <w:r w:rsidRPr="001647BA">
        <w:rPr>
          <w:lang w:val="es-ES"/>
        </w:rPr>
        <w:t xml:space="preserve">horticultura urbana), o la promoción de una cultura de sostenibilidad (educación  </w:t>
      </w:r>
    </w:p>
    <w:p w14:paraId="0F9E89D7" w14:textId="77777777" w:rsidR="00B0079F" w:rsidRPr="001647BA" w:rsidRDefault="00000000">
      <w:pPr>
        <w:rPr>
          <w:lang w:val="es-ES"/>
        </w:rPr>
      </w:pPr>
      <w:r w:rsidRPr="001647BA">
        <w:rPr>
          <w:lang w:val="es-ES"/>
        </w:rPr>
        <w:t xml:space="preserve">ambiental; ocio y turismo sostenible; consultoría en ahorro y eficiencia energética). </w:t>
      </w:r>
    </w:p>
    <w:p w14:paraId="501AC8DB" w14:textId="77777777" w:rsidR="00B0079F" w:rsidRPr="001647BA" w:rsidRDefault="00000000">
      <w:pPr>
        <w:rPr>
          <w:lang w:val="es-ES"/>
        </w:rPr>
      </w:pPr>
      <w:r w:rsidRPr="001647BA">
        <w:rPr>
          <w:lang w:val="es-ES"/>
        </w:rPr>
        <w:t xml:space="preserve">En el logro de estos objetivos, adquiere particular importancia garantizar la cohesión  </w:t>
      </w:r>
    </w:p>
    <w:p w14:paraId="2E986BE7" w14:textId="77777777" w:rsidR="00B0079F" w:rsidRPr="001647BA" w:rsidRDefault="00000000">
      <w:pPr>
        <w:rPr>
          <w:lang w:val="es-ES"/>
        </w:rPr>
      </w:pPr>
      <w:r w:rsidRPr="001647BA">
        <w:rPr>
          <w:lang w:val="es-ES"/>
        </w:rPr>
        <w:t xml:space="preserve">social y territorial, de modo que las oportunidades generadas a través del Sistema de  </w:t>
      </w:r>
    </w:p>
    <w:p w14:paraId="28703770" w14:textId="77777777" w:rsidR="00B0079F" w:rsidRPr="001647BA" w:rsidRDefault="00000000">
      <w:pPr>
        <w:rPr>
          <w:lang w:val="es-ES"/>
        </w:rPr>
      </w:pPr>
      <w:r w:rsidRPr="001647BA">
        <w:rPr>
          <w:lang w:val="es-ES"/>
        </w:rPr>
        <w:t xml:space="preserve">Formación Profesional alcancen por igual al conjunto de la población, con independencia  </w:t>
      </w:r>
    </w:p>
    <w:p w14:paraId="740B9834" w14:textId="77777777" w:rsidR="00B0079F" w:rsidRPr="001647BA" w:rsidRDefault="00000000">
      <w:pPr>
        <w:rPr>
          <w:lang w:val="es-ES"/>
        </w:rPr>
      </w:pPr>
      <w:r w:rsidRPr="001647BA">
        <w:rPr>
          <w:lang w:val="es-ES"/>
        </w:rPr>
        <w:t xml:space="preserve">de su lugar de residencia, y al conjunto del territorio, atendiendo a las circunstancias  </w:t>
      </w:r>
    </w:p>
    <w:p w14:paraId="7BDAFEE5" w14:textId="77777777" w:rsidR="00B0079F" w:rsidRPr="001647BA" w:rsidRDefault="00000000">
      <w:pPr>
        <w:rPr>
          <w:lang w:val="es-ES"/>
        </w:rPr>
      </w:pPr>
      <w:r w:rsidRPr="001647BA">
        <w:rPr>
          <w:lang w:val="es-ES"/>
        </w:rPr>
        <w:t xml:space="preserve">singulares y las necesidades específicas de los entornos rurales y las zonas en declive  </w:t>
      </w:r>
    </w:p>
    <w:p w14:paraId="1B7188B6" w14:textId="77777777" w:rsidR="00B0079F" w:rsidRPr="001647BA" w:rsidRDefault="00000000">
      <w:pPr>
        <w:rPr>
          <w:lang w:val="es-ES"/>
        </w:rPr>
      </w:pPr>
      <w:r w:rsidRPr="001647BA">
        <w:rPr>
          <w:lang w:val="es-ES"/>
        </w:rPr>
        <w:t xml:space="preserve">demográfico. </w:t>
      </w:r>
    </w:p>
    <w:p w14:paraId="6D9668C9" w14:textId="77777777" w:rsidR="00B0079F" w:rsidRPr="001647BA" w:rsidRDefault="00000000">
      <w:pPr>
        <w:rPr>
          <w:lang w:val="es-ES"/>
        </w:rPr>
      </w:pPr>
      <w:r w:rsidRPr="001647BA">
        <w:rPr>
          <w:lang w:val="es-ES"/>
        </w:rPr>
        <w:t xml:space="preserve">Es el marco institucional para facilitar, de manera predecible, la progresiva  </w:t>
      </w:r>
    </w:p>
    <w:p w14:paraId="3E3EC97A" w14:textId="77777777" w:rsidR="00B0079F" w:rsidRPr="001647BA" w:rsidRDefault="00000000">
      <w:pPr>
        <w:rPr>
          <w:lang w:val="es-ES"/>
        </w:rPr>
      </w:pPr>
      <w:r w:rsidRPr="001647BA">
        <w:rPr>
          <w:lang w:val="es-ES"/>
        </w:rPr>
        <w:t xml:space="preserve">adaptación del Sistema de Formación Profesional a las exigencias y las necesidades del  </w:t>
      </w:r>
    </w:p>
    <w:p w14:paraId="09C41AE0" w14:textId="77777777" w:rsidR="00B0079F" w:rsidRPr="001647BA" w:rsidRDefault="00000000">
      <w:pPr>
        <w:rPr>
          <w:lang w:val="es-ES"/>
        </w:rPr>
      </w:pPr>
      <w:r w:rsidRPr="001647BA">
        <w:rPr>
          <w:lang w:val="es-ES"/>
        </w:rPr>
        <w:t xml:space="preserve">país, asegurando coherencia entre ellos y sinergias para alcanzar el objetivo de una  </w:t>
      </w:r>
    </w:p>
    <w:p w14:paraId="4347B6C7" w14:textId="77777777" w:rsidR="00B0079F" w:rsidRPr="001647BA" w:rsidRDefault="00000000">
      <w:pPr>
        <w:rPr>
          <w:lang w:val="es-ES"/>
        </w:rPr>
      </w:pPr>
      <w:r w:rsidRPr="001647BA">
        <w:rPr>
          <w:lang w:val="es-ES"/>
        </w:rPr>
        <w:t xml:space="preserve">cualificación profesional de calidad. </w:t>
      </w:r>
    </w:p>
    <w:p w14:paraId="313BBAFF" w14:textId="77777777" w:rsidR="00B0079F" w:rsidRPr="001647BA" w:rsidRDefault="00000000">
      <w:pPr>
        <w:rPr>
          <w:lang w:val="es-ES"/>
        </w:rPr>
      </w:pPr>
      <w:r w:rsidRPr="001647BA">
        <w:rPr>
          <w:lang w:val="es-ES"/>
        </w:rPr>
        <w:t xml:space="preserve">Para canalizar todas las expectativas, la ley debe serlo de oportunidades, flexible,  </w:t>
      </w:r>
    </w:p>
    <w:p w14:paraId="5B81A625" w14:textId="77777777" w:rsidR="00B0079F" w:rsidRPr="001647BA" w:rsidRDefault="00000000">
      <w:pPr>
        <w:rPr>
          <w:lang w:val="es-ES"/>
        </w:rPr>
      </w:pPr>
      <w:r w:rsidRPr="001647BA">
        <w:rPr>
          <w:lang w:val="es-ES"/>
        </w:rPr>
        <w:t xml:space="preserve">que establezca itinerarios formativos garantizados por las administraciones con una  </w:t>
      </w:r>
    </w:p>
    <w:p w14:paraId="17CFCDA8" w14:textId="77777777" w:rsidR="00B0079F" w:rsidRPr="001647BA" w:rsidRDefault="00000000">
      <w:pPr>
        <w:rPr>
          <w:lang w:val="es-ES"/>
        </w:rPr>
      </w:pPr>
      <w:r w:rsidRPr="001647BA">
        <w:rPr>
          <w:lang w:val="es-ES"/>
        </w:rPr>
        <w:t xml:space="preserve">oferta pública diversificada y suficiente, que acompañe a las personas desde antes de  </w:t>
      </w:r>
    </w:p>
    <w:p w14:paraId="1A11754F" w14:textId="77777777" w:rsidR="00B0079F" w:rsidRPr="001647BA" w:rsidRDefault="00000000">
      <w:pPr>
        <w:rPr>
          <w:lang w:val="es-ES"/>
        </w:rPr>
      </w:pPr>
      <w:r w:rsidRPr="001647BA">
        <w:rPr>
          <w:lang w:val="es-ES"/>
        </w:rPr>
        <w:t xml:space="preserve">acabar su escolaridad obligatoria y a lo largo de su vida laboral, y que generalice una  </w:t>
      </w:r>
    </w:p>
    <w:p w14:paraId="2ACE11EC" w14:textId="77777777" w:rsidR="00B0079F" w:rsidRPr="001647BA" w:rsidRDefault="00000000">
      <w:pPr>
        <w:rPr>
          <w:lang w:val="es-ES"/>
        </w:rPr>
      </w:pPr>
      <w:r w:rsidRPr="001647BA">
        <w:rPr>
          <w:lang w:val="es-ES"/>
        </w:rPr>
        <w:t xml:space="preserve">nueva cultura del aprendizaje. </w:t>
      </w:r>
    </w:p>
    <w:p w14:paraId="3E924361" w14:textId="77777777" w:rsidR="00B0079F" w:rsidRPr="001647BA" w:rsidRDefault="00000000">
      <w:pPr>
        <w:rPr>
          <w:lang w:val="es-ES"/>
        </w:rPr>
      </w:pPr>
      <w:r w:rsidRPr="001647BA">
        <w:rPr>
          <w:lang w:val="es-ES"/>
        </w:rPr>
        <w:t xml:space="preserve">Esta ley pretende una transformación global del Sistema de Formación Profesional,  </w:t>
      </w:r>
    </w:p>
    <w:p w14:paraId="0C2FC65E" w14:textId="77777777" w:rsidR="00B0079F" w:rsidRPr="001647BA" w:rsidRDefault="00000000">
      <w:pPr>
        <w:rPr>
          <w:lang w:val="es-ES"/>
        </w:rPr>
      </w:pPr>
      <w:r w:rsidRPr="001647BA">
        <w:rPr>
          <w:lang w:val="es-ES"/>
        </w:rPr>
        <w:t xml:space="preserve">que, a través de un sistema único de formación profesional, regule un régimen de  </w:t>
      </w:r>
    </w:p>
    <w:p w14:paraId="1FD9CDBB" w14:textId="77777777" w:rsidR="00B0079F" w:rsidRPr="001647BA" w:rsidRDefault="00000000">
      <w:pPr>
        <w:rPr>
          <w:lang w:val="es-ES"/>
        </w:rPr>
      </w:pPr>
      <w:r w:rsidRPr="001647BA">
        <w:rPr>
          <w:lang w:val="es-ES"/>
        </w:rPr>
        <w:t xml:space="preserve">formación y acompañamiento profesionales, sirva al fortalecimiento y sostenibilidad de la  </w:t>
      </w:r>
    </w:p>
    <w:p w14:paraId="01B640A6" w14:textId="77777777" w:rsidR="00B0079F" w:rsidRPr="001647BA" w:rsidRDefault="00000000">
      <w:pPr>
        <w:rPr>
          <w:lang w:val="es-ES"/>
        </w:rPr>
      </w:pPr>
      <w:r w:rsidRPr="001647BA">
        <w:rPr>
          <w:lang w:val="es-ES"/>
        </w:rPr>
        <w:t xml:space="preserve">economía, sea capaz de responder con flexibilidad a los intereses, las expectativas y las  </w:t>
      </w:r>
    </w:p>
    <w:p w14:paraId="47DADF3F" w14:textId="77777777" w:rsidR="00B0079F" w:rsidRPr="001647BA" w:rsidRDefault="00000000">
      <w:pPr>
        <w:rPr>
          <w:lang w:val="es-ES"/>
        </w:rPr>
      </w:pPr>
      <w:r w:rsidRPr="001647BA">
        <w:rPr>
          <w:lang w:val="es-ES"/>
        </w:rPr>
        <w:t xml:space="preserve">aspiraciones de cualificación profesional de las personas a lo largo de su vida y a las  </w:t>
      </w:r>
    </w:p>
    <w:p w14:paraId="32B33D8B" w14:textId="77777777" w:rsidR="00B0079F" w:rsidRPr="001647BA" w:rsidRDefault="00000000">
      <w:pPr>
        <w:rPr>
          <w:lang w:val="es-ES"/>
        </w:rPr>
      </w:pPr>
      <w:r w:rsidRPr="001647BA">
        <w:rPr>
          <w:lang w:val="es-ES"/>
        </w:rPr>
        <w:t xml:space="preserve">competencias demandadas por el mundo laboral. </w:t>
      </w:r>
    </w:p>
    <w:p w14:paraId="214CDD2F" w14:textId="77777777" w:rsidR="00B0079F" w:rsidRPr="001647BA" w:rsidRDefault="00000000">
      <w:pPr>
        <w:rPr>
          <w:lang w:val="es-ES"/>
        </w:rPr>
      </w:pPr>
      <w:r w:rsidRPr="001647BA">
        <w:rPr>
          <w:lang w:val="es-ES"/>
        </w:rPr>
        <w:t xml:space="preserve">La ley ordena un Sistema de Formación Profesional en que toda la formación sea  </w:t>
      </w:r>
    </w:p>
    <w:p w14:paraId="1CCE05D4" w14:textId="77777777" w:rsidR="00B0079F" w:rsidRPr="001647BA" w:rsidRDefault="00000000">
      <w:pPr>
        <w:rPr>
          <w:lang w:val="es-ES"/>
        </w:rPr>
      </w:pPr>
      <w:r w:rsidRPr="001647BA">
        <w:rPr>
          <w:lang w:val="es-ES"/>
        </w:rPr>
        <w:t xml:space="preserve">acreditable, acumulable y capitalizable. La oferta de formación se estructura en una  </w:t>
      </w:r>
    </w:p>
    <w:p w14:paraId="26C260DF" w14:textId="77777777" w:rsidR="00B0079F" w:rsidRPr="001647BA" w:rsidRDefault="00000000">
      <w:pPr>
        <w:rPr>
          <w:lang w:val="es-ES"/>
        </w:rPr>
      </w:pPr>
      <w:r w:rsidRPr="001647BA">
        <w:rPr>
          <w:lang w:val="es-ES"/>
        </w:rPr>
        <w:t xml:space="preserve">dimensión vertical, escalonada, que establezca un «continuo» ascendente en función de  </w:t>
      </w:r>
    </w:p>
    <w:p w14:paraId="0A0B1019" w14:textId="77777777" w:rsidR="00B0079F" w:rsidRPr="001647BA" w:rsidRDefault="00000000">
      <w:pPr>
        <w:rPr>
          <w:lang w:val="es-ES"/>
        </w:rPr>
      </w:pPr>
      <w:r w:rsidRPr="001647BA">
        <w:rPr>
          <w:lang w:val="es-ES"/>
        </w:rPr>
        <w:t xml:space="preserve">la amplitud de cada oferta formativa. Las ofertas se organizan desde las  </w:t>
      </w:r>
    </w:p>
    <w:p w14:paraId="657554B0" w14:textId="77777777" w:rsidR="00B0079F" w:rsidRPr="001647BA" w:rsidRDefault="00000000">
      <w:pPr>
        <w:rPr>
          <w:lang w:val="es-ES"/>
        </w:rPr>
      </w:pPr>
      <w:r w:rsidRPr="001647BA">
        <w:rPr>
          <w:lang w:val="es-ES"/>
        </w:rPr>
        <w:t xml:space="preserve">«microformaciones» a los títulos de formación profesional, según incluyan un único  </w:t>
      </w:r>
    </w:p>
    <w:p w14:paraId="613EDA53" w14:textId="77777777" w:rsidR="00B0079F" w:rsidRPr="001647BA" w:rsidRDefault="00000000">
      <w:pPr>
        <w:rPr>
          <w:lang w:val="es-ES"/>
        </w:rPr>
      </w:pPr>
      <w:r w:rsidRPr="001647BA">
        <w:rPr>
          <w:lang w:val="es-ES"/>
        </w:rPr>
        <w:t xml:space="preserve">resultado de aprendizaje, uno o varios módulos profesionales, o un paquete completo de  </w:t>
      </w:r>
    </w:p>
    <w:p w14:paraId="434A7BB1" w14:textId="77777777" w:rsidR="00B0079F" w:rsidRPr="001647BA" w:rsidRDefault="00000000">
      <w:pPr>
        <w:rPr>
          <w:lang w:val="es-ES"/>
        </w:rPr>
      </w:pPr>
      <w:r w:rsidRPr="001647BA">
        <w:rPr>
          <w:lang w:val="es-ES"/>
        </w:rPr>
        <w:t xml:space="preserve">módulos profesionales, manteniendo en todo momento su carácter acumulativo. Este  </w:t>
      </w:r>
    </w:p>
    <w:p w14:paraId="1B781177" w14:textId="77777777" w:rsidR="00B0079F" w:rsidRPr="001647BA" w:rsidRDefault="00000000">
      <w:pPr>
        <w:rPr>
          <w:lang w:val="es-ES"/>
        </w:rPr>
      </w:pPr>
      <w:r w:rsidRPr="001647BA">
        <w:rPr>
          <w:lang w:val="es-ES"/>
        </w:rPr>
        <w:t xml:space="preserve">modelo facilita la generación de itinerarios de formación. Así, cualquier oferta se  </w:t>
      </w:r>
    </w:p>
    <w:p w14:paraId="6842C5BD" w14:textId="77777777" w:rsidR="00B0079F" w:rsidRPr="001647BA" w:rsidRDefault="00000000">
      <w:pPr>
        <w:rPr>
          <w:lang w:val="es-ES"/>
        </w:rPr>
      </w:pPr>
      <w:r w:rsidRPr="001647BA">
        <w:rPr>
          <w:lang w:val="es-ES"/>
        </w:rPr>
        <w:t xml:space="preserve">organizará en unidades que tengan en cuenta la progresión y que puedan proporcionar  </w:t>
      </w:r>
    </w:p>
    <w:p w14:paraId="64A8D6C0" w14:textId="77777777" w:rsidR="00B0079F" w:rsidRPr="001647BA" w:rsidRDefault="00000000">
      <w:pPr>
        <w:rPr>
          <w:lang w:val="es-ES"/>
        </w:rPr>
      </w:pPr>
      <w:r w:rsidRPr="001647BA">
        <w:rPr>
          <w:lang w:val="es-ES"/>
        </w:rPr>
        <w:t xml:space="preserve">continuidad. Todas las ofertas permitirán avanzar en itinerarios de formación  </w:t>
      </w:r>
    </w:p>
    <w:p w14:paraId="3C435D97" w14:textId="77777777" w:rsidR="00B0079F" w:rsidRPr="001647BA" w:rsidRDefault="00000000">
      <w:pPr>
        <w:rPr>
          <w:lang w:val="es-ES"/>
        </w:rPr>
      </w:pPr>
      <w:r w:rsidRPr="001647BA">
        <w:rPr>
          <w:lang w:val="es-ES"/>
        </w:rPr>
        <w:t xml:space="preserve">conducentes a acreditaciones, certificaciones y titulaciones con reconocimiento estatal y  </w:t>
      </w:r>
    </w:p>
    <w:p w14:paraId="7F6A3B86" w14:textId="77777777" w:rsidR="00B0079F" w:rsidRPr="001647BA" w:rsidRDefault="00000000">
      <w:pPr>
        <w:rPr>
          <w:lang w:val="es-ES"/>
        </w:rPr>
      </w:pPr>
      <w:r w:rsidRPr="001647BA">
        <w:rPr>
          <w:lang w:val="es-ES"/>
        </w:rPr>
        <w:t xml:space="preserve">europeo. </w:t>
      </w:r>
    </w:p>
    <w:p w14:paraId="297A836F" w14:textId="77777777" w:rsidR="00B0079F" w:rsidRPr="001647BA" w:rsidRDefault="00000000">
      <w:pPr>
        <w:rPr>
          <w:lang w:val="es-ES"/>
        </w:rPr>
      </w:pPr>
      <w:r w:rsidRPr="001647BA">
        <w:rPr>
          <w:lang w:val="es-ES"/>
        </w:rPr>
        <w:t xml:space="preserve">Por otra parte, toda la formación profesional tendrá carácter dual, en tanto que se  </w:t>
      </w:r>
    </w:p>
    <w:p w14:paraId="5C11079F" w14:textId="77777777" w:rsidR="00B0079F" w:rsidRPr="001647BA" w:rsidRDefault="00000000">
      <w:pPr>
        <w:rPr>
          <w:lang w:val="es-ES"/>
        </w:rPr>
      </w:pPr>
      <w:r w:rsidRPr="001647BA">
        <w:rPr>
          <w:lang w:val="es-ES"/>
        </w:rPr>
        <w:t xml:space="preserve">realizará entre el centro de formación y la empresa. Con las adaptaciones a cada sector  </w:t>
      </w:r>
    </w:p>
    <w:p w14:paraId="145E57D9" w14:textId="77777777" w:rsidR="00B0079F" w:rsidRPr="001647BA" w:rsidRDefault="00000000">
      <w:pPr>
        <w:rPr>
          <w:lang w:val="es-ES"/>
        </w:rPr>
      </w:pPr>
      <w:r w:rsidRPr="001647BA">
        <w:rPr>
          <w:lang w:val="es-ES"/>
        </w:rPr>
        <w:t xml:space="preserve">productivo y a cada familia de titulaciones, toda la formación profesional contará con  </w:t>
      </w:r>
    </w:p>
    <w:p w14:paraId="025CE7B1" w14:textId="77777777" w:rsidR="00B0079F" w:rsidRPr="001647BA" w:rsidRDefault="00000000">
      <w:pPr>
        <w:rPr>
          <w:lang w:val="es-ES"/>
        </w:rPr>
      </w:pPr>
      <w:r w:rsidRPr="001647BA">
        <w:rPr>
          <w:lang w:val="es-ES"/>
        </w:rPr>
        <w:t xml:space="preserve">suficiente formación en centros laborales, en dos intensidades en función de las  </w:t>
      </w:r>
    </w:p>
    <w:p w14:paraId="41312C32" w14:textId="77777777" w:rsidR="00B0079F" w:rsidRPr="001647BA" w:rsidRDefault="00000000">
      <w:pPr>
        <w:rPr>
          <w:lang w:val="es-ES"/>
        </w:rPr>
      </w:pPr>
      <w:r w:rsidRPr="001647BA">
        <w:rPr>
          <w:lang w:val="es-ES"/>
        </w:rPr>
        <w:t xml:space="preserve">características del periodo de formación en el centro de trabajo. </w:t>
      </w:r>
    </w:p>
    <w:p w14:paraId="16794B2B" w14:textId="77777777" w:rsidR="00B0079F" w:rsidRPr="001647BA" w:rsidRDefault="00000000">
      <w:pPr>
        <w:rPr>
          <w:lang w:val="es-ES"/>
        </w:rPr>
      </w:pPr>
      <w:r w:rsidRPr="001647BA">
        <w:rPr>
          <w:lang w:val="es-ES"/>
        </w:rPr>
        <w:t xml:space="preserve">El modelo diseñado integra, junto a las ofertas de formación profesional, la  </w:t>
      </w:r>
    </w:p>
    <w:p w14:paraId="4645624C" w14:textId="77777777" w:rsidR="00B0079F" w:rsidRPr="001647BA" w:rsidRDefault="00000000">
      <w:pPr>
        <w:rPr>
          <w:lang w:val="es-ES"/>
        </w:rPr>
      </w:pPr>
      <w:r w:rsidRPr="001647BA">
        <w:rPr>
          <w:lang w:val="es-ES"/>
        </w:rPr>
        <w:t xml:space="preserve">orientación profesional y la acreditación de competencias adquiridas por experiencia  </w:t>
      </w:r>
    </w:p>
    <w:p w14:paraId="6ED8E7DB" w14:textId="77777777" w:rsidR="00B0079F" w:rsidRPr="001647BA" w:rsidRDefault="00000000">
      <w:pPr>
        <w:rPr>
          <w:lang w:val="es-ES"/>
        </w:rPr>
      </w:pPr>
      <w:r w:rsidRPr="001647BA">
        <w:rPr>
          <w:lang w:val="es-ES"/>
        </w:rPr>
        <w:t xml:space="preserve">laboral u otras vías no formales o informales, como piedras angulares del nuevo sistema. </w:t>
      </w:r>
    </w:p>
    <w:p w14:paraId="1243AC21" w14:textId="77777777" w:rsidR="00B0079F" w:rsidRPr="001647BA" w:rsidRDefault="00000000">
      <w:pPr>
        <w:rPr>
          <w:lang w:val="es-ES"/>
        </w:rPr>
      </w:pPr>
      <w:r w:rsidRPr="001647BA">
        <w:rPr>
          <w:lang w:val="es-ES"/>
        </w:rPr>
        <w:t>Verificable en https://www.boe.es</w:t>
      </w:r>
    </w:p>
    <w:p w14:paraId="492F334C" w14:textId="77777777" w:rsidR="00B0079F" w:rsidRPr="001647BA" w:rsidRDefault="00000000">
      <w:pPr>
        <w:rPr>
          <w:lang w:val="es-ES"/>
        </w:rPr>
      </w:pPr>
      <w:r w:rsidRPr="001647BA">
        <w:rPr>
          <w:lang w:val="es-ES"/>
        </w:rPr>
        <w:t xml:space="preserve">V </w:t>
      </w:r>
    </w:p>
    <w:p w14:paraId="32CFC520" w14:textId="77777777" w:rsidR="00B0079F" w:rsidRPr="001647BA" w:rsidRDefault="00000000">
      <w:pPr>
        <w:rPr>
          <w:lang w:val="es-ES"/>
        </w:rPr>
      </w:pPr>
      <w:r w:rsidRPr="001647BA">
        <w:rPr>
          <w:lang w:val="es-ES"/>
        </w:rPr>
        <w:t xml:space="preserve">Esta ley orgánica de ordenación e integración de la Formación Profesional supone un  cve: BOE-A-2022-5139 </w:t>
      </w:r>
    </w:p>
    <w:p w14:paraId="67CA2048" w14:textId="77777777" w:rsidR="00B0079F" w:rsidRPr="001647BA" w:rsidRDefault="00000000">
      <w:pPr>
        <w:rPr>
          <w:lang w:val="es-ES"/>
        </w:rPr>
      </w:pPr>
      <w:r w:rsidRPr="001647BA">
        <w:rPr>
          <w:lang w:val="es-ES"/>
        </w:rPr>
        <w:t xml:space="preserve">importante salto respecto a la regulación anterior. </w:t>
      </w:r>
    </w:p>
    <w:p w14:paraId="50456B2F" w14:textId="77777777" w:rsidR="00B0079F" w:rsidRPr="001647BA" w:rsidRDefault="00000000">
      <w:pPr>
        <w:rPr>
          <w:lang w:val="es-ES"/>
        </w:rPr>
      </w:pPr>
      <w:r w:rsidRPr="001647BA">
        <w:rPr>
          <w:lang w:val="es-ES"/>
        </w:rPr>
        <w:t xml:space="preserve">La norma se estructura en un título preliminar y once títulos, que, a su vez, se  desarrollan en 117 artículos. Asimismo, incluye nueve disposiciones adicionales, seis  disposiciones transitorias, una disposición derogatoria única y nueve disposiciones  finales. </w:t>
      </w:r>
    </w:p>
    <w:p w14:paraId="122DBBAD" w14:textId="77777777" w:rsidR="00B0079F" w:rsidRPr="001647BA" w:rsidRDefault="00000000">
      <w:pPr>
        <w:rPr>
          <w:lang w:val="es-ES"/>
        </w:rPr>
      </w:pPr>
      <w:r w:rsidRPr="001647BA">
        <w:rPr>
          <w:lang w:val="es-ES"/>
        </w:rPr>
        <w:t xml:space="preserve">BOLETÍN OFICIAL DEL ESTADO Núm. 78 Viernes 1 de abril de 2022 Sec. I. Pág. 43556 </w:t>
      </w:r>
    </w:p>
    <w:p w14:paraId="7F8587E7" w14:textId="77777777" w:rsidR="00B0079F" w:rsidRPr="001647BA" w:rsidRDefault="00000000">
      <w:pPr>
        <w:rPr>
          <w:lang w:val="es-ES"/>
        </w:rPr>
      </w:pPr>
      <w:r w:rsidRPr="001647BA">
        <w:rPr>
          <w:lang w:val="es-ES"/>
        </w:rPr>
        <w:t xml:space="preserve">El Título Preliminar presenta un Sistema de Formación Profesional, que acompañe a  </w:t>
      </w:r>
    </w:p>
    <w:p w14:paraId="40BBA1A1" w14:textId="77777777" w:rsidR="00B0079F" w:rsidRPr="001647BA" w:rsidRDefault="00000000">
      <w:pPr>
        <w:rPr>
          <w:lang w:val="es-ES"/>
        </w:rPr>
      </w:pPr>
      <w:r w:rsidRPr="001647BA">
        <w:rPr>
          <w:lang w:val="es-ES"/>
        </w:rPr>
        <w:t xml:space="preserve">las personas desde el sistema educativo y durante toda su vida laboral, superando los  </w:t>
      </w:r>
    </w:p>
    <w:p w14:paraId="793468F0" w14:textId="77777777" w:rsidR="00B0079F" w:rsidRPr="001647BA" w:rsidRDefault="00000000">
      <w:pPr>
        <w:rPr>
          <w:lang w:val="es-ES"/>
        </w:rPr>
      </w:pPr>
      <w:r w:rsidRPr="001647BA">
        <w:rPr>
          <w:lang w:val="es-ES"/>
        </w:rPr>
        <w:t xml:space="preserve">dos subsistemas independientes existentes hasta ahora. </w:t>
      </w:r>
    </w:p>
    <w:p w14:paraId="6AAABC04" w14:textId="77777777" w:rsidR="00B0079F" w:rsidRPr="001647BA" w:rsidRDefault="00000000">
      <w:pPr>
        <w:rPr>
          <w:lang w:val="es-ES"/>
        </w:rPr>
      </w:pPr>
      <w:r w:rsidRPr="001647BA">
        <w:rPr>
          <w:lang w:val="es-ES"/>
        </w:rPr>
        <w:t xml:space="preserve">Se incorpora como objeto del Sistema de Formación Profesional un régimen de  </w:t>
      </w:r>
    </w:p>
    <w:p w14:paraId="32FBD6F8" w14:textId="77777777" w:rsidR="00B0079F" w:rsidRPr="001647BA" w:rsidRDefault="00000000">
      <w:pPr>
        <w:rPr>
          <w:lang w:val="es-ES"/>
        </w:rPr>
      </w:pPr>
      <w:r w:rsidRPr="001647BA">
        <w:rPr>
          <w:lang w:val="es-ES"/>
        </w:rPr>
        <w:t xml:space="preserve">formación y acompañamiento profesionales que sirva al fortalecimiento y sostenibilidad  </w:t>
      </w:r>
    </w:p>
    <w:p w14:paraId="0272C90E" w14:textId="77777777" w:rsidR="00B0079F" w:rsidRPr="001647BA" w:rsidRDefault="00000000">
      <w:pPr>
        <w:rPr>
          <w:lang w:val="es-ES"/>
        </w:rPr>
      </w:pPr>
      <w:r w:rsidRPr="001647BA">
        <w:rPr>
          <w:lang w:val="es-ES"/>
        </w:rPr>
        <w:t xml:space="preserve">de la economía y sea capaz de responder con flexibilidad a los intereses, las  </w:t>
      </w:r>
    </w:p>
    <w:p w14:paraId="0897D337" w14:textId="77777777" w:rsidR="00B0079F" w:rsidRPr="001647BA" w:rsidRDefault="00000000">
      <w:pPr>
        <w:rPr>
          <w:lang w:val="es-ES"/>
        </w:rPr>
      </w:pPr>
      <w:r w:rsidRPr="001647BA">
        <w:rPr>
          <w:lang w:val="es-ES"/>
        </w:rPr>
        <w:t xml:space="preserve">expectativas y las aspiraciones de cualificación profesional de las personas a lo largo de  </w:t>
      </w:r>
    </w:p>
    <w:p w14:paraId="438E9024" w14:textId="77777777" w:rsidR="00B0079F" w:rsidRPr="001647BA" w:rsidRDefault="00000000">
      <w:pPr>
        <w:rPr>
          <w:lang w:val="es-ES"/>
        </w:rPr>
      </w:pPr>
      <w:r w:rsidRPr="001647BA">
        <w:rPr>
          <w:lang w:val="es-ES"/>
        </w:rPr>
        <w:t xml:space="preserve">su vida. Y también a las competencias demandadas por el mundo laboral tanto para el  </w:t>
      </w:r>
    </w:p>
    <w:p w14:paraId="4F3C9786" w14:textId="77777777" w:rsidR="00B0079F" w:rsidRPr="001647BA" w:rsidRDefault="00000000">
      <w:pPr>
        <w:rPr>
          <w:lang w:val="es-ES"/>
        </w:rPr>
      </w:pPr>
      <w:r w:rsidRPr="001647BA">
        <w:rPr>
          <w:lang w:val="es-ES"/>
        </w:rPr>
        <w:t xml:space="preserve">aumento de la productividad como para la generación de empleo y su mantenimiento por  </w:t>
      </w:r>
    </w:p>
    <w:p w14:paraId="628DD428" w14:textId="77777777" w:rsidR="00B0079F" w:rsidRPr="001647BA" w:rsidRDefault="00000000">
      <w:pPr>
        <w:rPr>
          <w:lang w:val="es-ES"/>
        </w:rPr>
      </w:pPr>
      <w:r w:rsidRPr="001647BA">
        <w:rPr>
          <w:lang w:val="es-ES"/>
        </w:rPr>
        <w:t xml:space="preserve">los sectores productivos. </w:t>
      </w:r>
    </w:p>
    <w:p w14:paraId="7610F29F" w14:textId="77777777" w:rsidR="00B0079F" w:rsidRPr="001647BA" w:rsidRDefault="00000000">
      <w:pPr>
        <w:rPr>
          <w:lang w:val="es-ES"/>
        </w:rPr>
      </w:pPr>
      <w:r w:rsidRPr="001647BA">
        <w:rPr>
          <w:lang w:val="es-ES"/>
        </w:rPr>
        <w:t xml:space="preserve">Clarifica el complejo sistema de la formación profesional, incorporando las  </w:t>
      </w:r>
    </w:p>
    <w:p w14:paraId="0338B3C7" w14:textId="77777777" w:rsidR="00B0079F" w:rsidRPr="001647BA" w:rsidRDefault="00000000">
      <w:pPr>
        <w:rPr>
          <w:lang w:val="es-ES"/>
        </w:rPr>
      </w:pPr>
      <w:r w:rsidRPr="001647BA">
        <w:rPr>
          <w:lang w:val="es-ES"/>
        </w:rPr>
        <w:t xml:space="preserve">definiciones de los elementos del sistema, aportando comprensión, transparencia y  </w:t>
      </w:r>
    </w:p>
    <w:p w14:paraId="31559011" w14:textId="77777777" w:rsidR="00B0079F" w:rsidRPr="001647BA" w:rsidRDefault="00000000">
      <w:pPr>
        <w:rPr>
          <w:lang w:val="es-ES"/>
        </w:rPr>
      </w:pPr>
      <w:r w:rsidRPr="001647BA">
        <w:rPr>
          <w:lang w:val="es-ES"/>
        </w:rPr>
        <w:t xml:space="preserve">claridad al texto normativo para su precisión y debida seguridad jurídica. </w:t>
      </w:r>
    </w:p>
    <w:p w14:paraId="3A84AD8D" w14:textId="77777777" w:rsidR="00B0079F" w:rsidRPr="001647BA" w:rsidRDefault="00000000">
      <w:pPr>
        <w:rPr>
          <w:lang w:val="es-ES"/>
        </w:rPr>
      </w:pPr>
      <w:r w:rsidRPr="001647BA">
        <w:rPr>
          <w:lang w:val="es-ES"/>
        </w:rPr>
        <w:t xml:space="preserve">Sitúa a la persona como el centro de la ley, que se estructura y ordena al servicio de  </w:t>
      </w:r>
    </w:p>
    <w:p w14:paraId="0F02CEBF" w14:textId="77777777" w:rsidR="00B0079F" w:rsidRPr="001647BA" w:rsidRDefault="00000000">
      <w:pPr>
        <w:rPr>
          <w:lang w:val="es-ES"/>
        </w:rPr>
      </w:pPr>
      <w:r w:rsidRPr="001647BA">
        <w:rPr>
          <w:lang w:val="es-ES"/>
        </w:rPr>
        <w:t xml:space="preserve">la ciudadanía y, por extensión, al servicio de la estructura económica y laboral del país. </w:t>
      </w:r>
    </w:p>
    <w:p w14:paraId="79C224AA" w14:textId="77777777" w:rsidR="00B0079F" w:rsidRPr="001647BA" w:rsidRDefault="00000000">
      <w:pPr>
        <w:rPr>
          <w:lang w:val="es-ES"/>
        </w:rPr>
      </w:pPr>
      <w:r w:rsidRPr="001647BA">
        <w:rPr>
          <w:lang w:val="es-ES"/>
        </w:rPr>
        <w:t xml:space="preserve">La ley, en este título, introduce principios del Sistema de Formación Profesional  </w:t>
      </w:r>
    </w:p>
    <w:p w14:paraId="28057F33" w14:textId="77777777" w:rsidR="00B0079F" w:rsidRPr="001647BA" w:rsidRDefault="00000000">
      <w:pPr>
        <w:rPr>
          <w:lang w:val="es-ES"/>
        </w:rPr>
      </w:pPr>
      <w:r w:rsidRPr="001647BA">
        <w:rPr>
          <w:lang w:val="es-ES"/>
        </w:rPr>
        <w:t xml:space="preserve">novedosos vinculados a su transformación, entre los que cabe destacar los de  </w:t>
      </w:r>
    </w:p>
    <w:p w14:paraId="75EDA1AA" w14:textId="77777777" w:rsidR="00B0079F" w:rsidRPr="001647BA" w:rsidRDefault="00000000">
      <w:pPr>
        <w:rPr>
          <w:lang w:val="es-ES"/>
        </w:rPr>
      </w:pPr>
      <w:r w:rsidRPr="001647BA">
        <w:rPr>
          <w:lang w:val="es-ES"/>
        </w:rPr>
        <w:t xml:space="preserve">flexibilidad, modularidad, diseño y accesibilidad universal, permeabilidad con otras  </w:t>
      </w:r>
    </w:p>
    <w:p w14:paraId="385FE44E" w14:textId="77777777" w:rsidR="00B0079F" w:rsidRPr="001647BA" w:rsidRDefault="00000000">
      <w:pPr>
        <w:rPr>
          <w:lang w:val="es-ES"/>
        </w:rPr>
      </w:pPr>
      <w:r w:rsidRPr="001647BA">
        <w:rPr>
          <w:lang w:val="es-ES"/>
        </w:rPr>
        <w:t xml:space="preserve">formaciones, corresponsabilidad pública-privada, vinculación entre centros y empresas,  </w:t>
      </w:r>
    </w:p>
    <w:p w14:paraId="51C64D64" w14:textId="77777777" w:rsidR="00B0079F" w:rsidRPr="001647BA" w:rsidRDefault="00000000">
      <w:pPr>
        <w:rPr>
          <w:lang w:val="es-ES"/>
        </w:rPr>
      </w:pPr>
      <w:r w:rsidRPr="001647BA">
        <w:rPr>
          <w:lang w:val="es-ES"/>
        </w:rPr>
        <w:t xml:space="preserve">participación, evitación de estereotipos profesionales, innovación, investigación aplicada,  </w:t>
      </w:r>
    </w:p>
    <w:p w14:paraId="3F93D2FD" w14:textId="77777777" w:rsidR="00B0079F" w:rsidRPr="001647BA" w:rsidRDefault="00000000">
      <w:pPr>
        <w:rPr>
          <w:lang w:val="es-ES"/>
        </w:rPr>
      </w:pPr>
      <w:r w:rsidRPr="001647BA">
        <w:rPr>
          <w:lang w:val="es-ES"/>
        </w:rPr>
        <w:t xml:space="preserve">emprendimiento, evaluación y calidad del sistema, e internacionalización. </w:t>
      </w:r>
    </w:p>
    <w:p w14:paraId="25120FB3" w14:textId="77777777" w:rsidR="00B0079F" w:rsidRPr="001647BA" w:rsidRDefault="00000000">
      <w:pPr>
        <w:rPr>
          <w:lang w:val="es-ES"/>
        </w:rPr>
      </w:pPr>
      <w:r w:rsidRPr="001647BA">
        <w:rPr>
          <w:lang w:val="es-ES"/>
        </w:rPr>
        <w:t xml:space="preserve">Se vincula la formación profesional, tanto a los derechos individuales y sociales  </w:t>
      </w:r>
    </w:p>
    <w:p w14:paraId="40F10D0F" w14:textId="77777777" w:rsidR="00B0079F" w:rsidRPr="001647BA" w:rsidRDefault="00000000">
      <w:pPr>
        <w:rPr>
          <w:lang w:val="es-ES"/>
        </w:rPr>
      </w:pPr>
      <w:r w:rsidRPr="001647BA">
        <w:rPr>
          <w:lang w:val="es-ES"/>
        </w:rPr>
        <w:t xml:space="preserve">recogidos en la Constitución Española, en el Pilar Europeo de los derechos sociales, y  </w:t>
      </w:r>
    </w:p>
    <w:p w14:paraId="7A8ED9C7" w14:textId="77777777" w:rsidR="00B0079F" w:rsidRPr="001647BA" w:rsidRDefault="00000000">
      <w:pPr>
        <w:rPr>
          <w:lang w:val="es-ES"/>
        </w:rPr>
      </w:pPr>
      <w:r w:rsidRPr="001647BA">
        <w:rPr>
          <w:lang w:val="es-ES"/>
        </w:rPr>
        <w:t xml:space="preserve">en la Carta Social Europea, como al fortalecimiento económico del país, del tejido  </w:t>
      </w:r>
    </w:p>
    <w:p w14:paraId="5545A59F" w14:textId="77777777" w:rsidR="00B0079F" w:rsidRPr="001647BA" w:rsidRDefault="00000000">
      <w:pPr>
        <w:rPr>
          <w:lang w:val="es-ES"/>
        </w:rPr>
      </w:pPr>
      <w:r w:rsidRPr="001647BA">
        <w:rPr>
          <w:lang w:val="es-ES"/>
        </w:rPr>
        <w:t xml:space="preserve">productivo y a su posicionamiento en la nueva economía, a partir de la cualificación del  </w:t>
      </w:r>
    </w:p>
    <w:p w14:paraId="6BEFA830" w14:textId="77777777" w:rsidR="00B0079F" w:rsidRPr="001647BA" w:rsidRDefault="00000000">
      <w:pPr>
        <w:rPr>
          <w:lang w:val="es-ES"/>
        </w:rPr>
      </w:pPr>
      <w:r w:rsidRPr="001647BA">
        <w:rPr>
          <w:lang w:val="es-ES"/>
        </w:rPr>
        <w:t xml:space="preserve">capital humano. </w:t>
      </w:r>
    </w:p>
    <w:p w14:paraId="64143B10" w14:textId="77777777" w:rsidR="00B0079F" w:rsidRPr="001647BA" w:rsidRDefault="00000000">
      <w:pPr>
        <w:rPr>
          <w:lang w:val="es-ES"/>
        </w:rPr>
      </w:pPr>
      <w:r w:rsidRPr="001647BA">
        <w:rPr>
          <w:lang w:val="es-ES"/>
        </w:rPr>
        <w:t xml:space="preserve">El Título I define el Sistema de Formación Profesional a lo largo de la vida como un  </w:t>
      </w:r>
    </w:p>
    <w:p w14:paraId="772AB7F1" w14:textId="77777777" w:rsidR="00B0079F" w:rsidRPr="001647BA" w:rsidRDefault="00000000">
      <w:pPr>
        <w:rPr>
          <w:lang w:val="es-ES"/>
        </w:rPr>
      </w:pPr>
      <w:r w:rsidRPr="001647BA">
        <w:rPr>
          <w:lang w:val="es-ES"/>
        </w:rPr>
        <w:t xml:space="preserve">conjunto, por primera vez, articulado y compacto que identifica las competencias básicas  </w:t>
      </w:r>
    </w:p>
    <w:p w14:paraId="3CDF7E4E" w14:textId="77777777" w:rsidR="00B0079F" w:rsidRPr="001647BA" w:rsidRDefault="00000000">
      <w:pPr>
        <w:rPr>
          <w:lang w:val="es-ES"/>
        </w:rPr>
      </w:pPr>
      <w:r w:rsidRPr="001647BA">
        <w:rPr>
          <w:lang w:val="es-ES"/>
        </w:rPr>
        <w:t xml:space="preserve">profesionales del mercado laboral, asegura las ofertas de formación idóneas, posibilita la  </w:t>
      </w:r>
    </w:p>
    <w:p w14:paraId="64FD4396" w14:textId="77777777" w:rsidR="00B0079F" w:rsidRPr="001647BA" w:rsidRDefault="00000000">
      <w:pPr>
        <w:rPr>
          <w:lang w:val="es-ES"/>
        </w:rPr>
      </w:pPr>
      <w:r w:rsidRPr="001647BA">
        <w:rPr>
          <w:lang w:val="es-ES"/>
        </w:rPr>
        <w:t xml:space="preserve">adquisición de la correspondiente formación o, en su caso, su reconocimiento, y pone a  </w:t>
      </w:r>
    </w:p>
    <w:p w14:paraId="6316B5BF" w14:textId="77777777" w:rsidR="00B0079F" w:rsidRPr="001647BA" w:rsidRDefault="00000000">
      <w:pPr>
        <w:rPr>
          <w:lang w:val="es-ES"/>
        </w:rPr>
      </w:pPr>
      <w:r w:rsidRPr="001647BA">
        <w:rPr>
          <w:lang w:val="es-ES"/>
        </w:rPr>
        <w:t xml:space="preserve">disposición de la población un servicio de orientación y acompañamiento profesional que  </w:t>
      </w:r>
    </w:p>
    <w:p w14:paraId="79473B92" w14:textId="77777777" w:rsidR="00B0079F" w:rsidRPr="001647BA" w:rsidRDefault="00000000">
      <w:pPr>
        <w:rPr>
          <w:lang w:val="es-ES"/>
        </w:rPr>
      </w:pPr>
      <w:r w:rsidRPr="001647BA">
        <w:rPr>
          <w:lang w:val="es-ES"/>
        </w:rPr>
        <w:t xml:space="preserve">permita el diseño de itinerarios formativos individuales y colectivos. </w:t>
      </w:r>
    </w:p>
    <w:p w14:paraId="3CC5526A" w14:textId="77777777" w:rsidR="00B0079F" w:rsidRPr="001647BA" w:rsidRDefault="00000000">
      <w:pPr>
        <w:rPr>
          <w:lang w:val="es-ES"/>
        </w:rPr>
      </w:pPr>
      <w:r w:rsidRPr="001647BA">
        <w:rPr>
          <w:lang w:val="es-ES"/>
        </w:rPr>
        <w:t xml:space="preserve">En el Capítulo I se establece un modelo de formación profesional, de reconocimiento  </w:t>
      </w:r>
    </w:p>
    <w:p w14:paraId="78F78871" w14:textId="77777777" w:rsidR="00B0079F" w:rsidRPr="001647BA" w:rsidRDefault="00000000">
      <w:pPr>
        <w:rPr>
          <w:lang w:val="es-ES"/>
        </w:rPr>
      </w:pPr>
      <w:r w:rsidRPr="001647BA">
        <w:rPr>
          <w:lang w:val="es-ES"/>
        </w:rPr>
        <w:t xml:space="preserve">y acreditación de competencias y de orientación profesional basado en itinerarios  </w:t>
      </w:r>
    </w:p>
    <w:p w14:paraId="4B3A5262" w14:textId="77777777" w:rsidR="00B0079F" w:rsidRPr="001647BA" w:rsidRDefault="00000000">
      <w:pPr>
        <w:rPr>
          <w:lang w:val="es-ES"/>
        </w:rPr>
      </w:pPr>
      <w:r w:rsidRPr="001647BA">
        <w:rPr>
          <w:lang w:val="es-ES"/>
        </w:rPr>
        <w:t xml:space="preserve">formativos facilitadores de la progresión en la formación. Está estructurado en cinco  </w:t>
      </w:r>
    </w:p>
    <w:p w14:paraId="177752D8" w14:textId="77777777" w:rsidR="00B0079F" w:rsidRPr="001647BA" w:rsidRDefault="00000000">
      <w:pPr>
        <w:rPr>
          <w:lang w:val="es-ES"/>
        </w:rPr>
      </w:pPr>
      <w:r w:rsidRPr="001647BA">
        <w:rPr>
          <w:lang w:val="es-ES"/>
        </w:rPr>
        <w:t xml:space="preserve">grados ascendentes A, B, C, D y E descriptivos de las ofertas formativas organizadas en  </w:t>
      </w:r>
    </w:p>
    <w:p w14:paraId="57B1E8C2" w14:textId="77777777" w:rsidR="00B0079F" w:rsidRPr="001647BA" w:rsidRDefault="00000000">
      <w:pPr>
        <w:rPr>
          <w:lang w:val="es-ES"/>
        </w:rPr>
      </w:pPr>
      <w:r w:rsidRPr="001647BA">
        <w:rPr>
          <w:lang w:val="es-ES"/>
        </w:rPr>
        <w:t xml:space="preserve">unidades diseñadas según el Catálogo Nacional de Estándares de Competencias  </w:t>
      </w:r>
    </w:p>
    <w:p w14:paraId="5F3B2E78" w14:textId="77777777" w:rsidR="00B0079F" w:rsidRPr="001647BA" w:rsidRDefault="00000000">
      <w:pPr>
        <w:rPr>
          <w:lang w:val="es-ES"/>
        </w:rPr>
      </w:pPr>
      <w:r w:rsidRPr="001647BA">
        <w:rPr>
          <w:lang w:val="es-ES"/>
        </w:rPr>
        <w:t xml:space="preserve">Profesionales. </w:t>
      </w:r>
    </w:p>
    <w:p w14:paraId="7C72A32F" w14:textId="77777777" w:rsidR="00B0079F" w:rsidRPr="001647BA" w:rsidRDefault="00000000">
      <w:pPr>
        <w:rPr>
          <w:lang w:val="es-ES"/>
        </w:rPr>
      </w:pPr>
      <w:r w:rsidRPr="001647BA">
        <w:rPr>
          <w:lang w:val="es-ES"/>
        </w:rPr>
        <w:t xml:space="preserve">El mismo capítulo regula el modelo, garantizando la apertura de la formación  </w:t>
      </w:r>
    </w:p>
    <w:p w14:paraId="54EB2A00" w14:textId="77777777" w:rsidR="00B0079F" w:rsidRPr="001647BA" w:rsidRDefault="00000000">
      <w:pPr>
        <w:rPr>
          <w:lang w:val="es-ES"/>
        </w:rPr>
      </w:pPr>
      <w:r w:rsidRPr="001647BA">
        <w:rPr>
          <w:lang w:val="es-ES"/>
        </w:rPr>
        <w:t xml:space="preserve">profesional a toda la población, incluyendo la preparación para el acceso al mundo  </w:t>
      </w:r>
    </w:p>
    <w:p w14:paraId="5CB71971" w14:textId="77777777" w:rsidR="00B0079F" w:rsidRPr="001647BA" w:rsidRDefault="00000000">
      <w:pPr>
        <w:rPr>
          <w:lang w:val="es-ES"/>
        </w:rPr>
      </w:pPr>
      <w:r w:rsidRPr="001647BA">
        <w:rPr>
          <w:lang w:val="es-ES"/>
        </w:rPr>
        <w:t xml:space="preserve">laboral, la formación profesional continua y la readaptación profesional; la aportación,  </w:t>
      </w:r>
    </w:p>
    <w:p w14:paraId="7757DCEA" w14:textId="77777777" w:rsidR="00B0079F" w:rsidRPr="001647BA" w:rsidRDefault="00000000">
      <w:pPr>
        <w:rPr>
          <w:lang w:val="es-ES"/>
        </w:rPr>
      </w:pPr>
      <w:r w:rsidRPr="001647BA">
        <w:rPr>
          <w:lang w:val="es-ES"/>
        </w:rPr>
        <w:t xml:space="preserve">mediante ofertas formativas ordenadas, acumulables y acreditables, de los  </w:t>
      </w:r>
    </w:p>
    <w:p w14:paraId="00C2E72F" w14:textId="77777777" w:rsidR="00B0079F" w:rsidRPr="001647BA" w:rsidRDefault="00000000">
      <w:pPr>
        <w:rPr>
          <w:lang w:val="es-ES"/>
        </w:rPr>
      </w:pPr>
      <w:r w:rsidRPr="001647BA">
        <w:rPr>
          <w:lang w:val="es-ES"/>
        </w:rPr>
        <w:t xml:space="preserve">conocimientos y las habilidades profesionales necesarios para una actividad profesional  </w:t>
      </w:r>
    </w:p>
    <w:p w14:paraId="502BB863" w14:textId="77777777" w:rsidR="00B0079F" w:rsidRPr="001647BA" w:rsidRDefault="00000000">
      <w:pPr>
        <w:rPr>
          <w:lang w:val="es-ES"/>
        </w:rPr>
      </w:pPr>
      <w:r w:rsidRPr="001647BA">
        <w:rPr>
          <w:lang w:val="es-ES"/>
        </w:rPr>
        <w:t xml:space="preserve">cualificada en un mundo laboral cambiante; la adquisición, mantenimiento, adaptación o  </w:t>
      </w:r>
    </w:p>
    <w:p w14:paraId="384D7E4A" w14:textId="77777777" w:rsidR="00B0079F" w:rsidRPr="001647BA" w:rsidRDefault="00000000">
      <w:pPr>
        <w:rPr>
          <w:lang w:val="es-ES"/>
        </w:rPr>
      </w:pPr>
      <w:r w:rsidRPr="001647BA">
        <w:rPr>
          <w:lang w:val="es-ES"/>
        </w:rPr>
        <w:t xml:space="preserve">ampliación de las habilidades y competencias profesionales y el progreso en la carrera  </w:t>
      </w:r>
    </w:p>
    <w:p w14:paraId="0FF2B766" w14:textId="77777777" w:rsidR="00B0079F" w:rsidRPr="001647BA" w:rsidRDefault="00000000">
      <w:pPr>
        <w:rPr>
          <w:lang w:val="es-ES"/>
        </w:rPr>
      </w:pPr>
      <w:r w:rsidRPr="001647BA">
        <w:rPr>
          <w:lang w:val="es-ES"/>
        </w:rPr>
        <w:t xml:space="preserve">profesional; la reconversión profesional y la reconducción del itinerario profesional a un  </w:t>
      </w:r>
    </w:p>
    <w:p w14:paraId="6D7287B6" w14:textId="77777777" w:rsidR="00B0079F" w:rsidRPr="001647BA" w:rsidRDefault="00000000">
      <w:pPr>
        <w:rPr>
          <w:lang w:val="es-ES"/>
        </w:rPr>
      </w:pPr>
      <w:r w:rsidRPr="001647BA">
        <w:rPr>
          <w:lang w:val="es-ES"/>
        </w:rPr>
        <w:t xml:space="preserve">sector de actividad distinto; y la promoción de la cooperación y gestión coordinada de las  </w:t>
      </w:r>
    </w:p>
    <w:p w14:paraId="5DCD5224" w14:textId="77777777" w:rsidR="00B0079F" w:rsidRPr="001647BA" w:rsidRDefault="00000000">
      <w:pPr>
        <w:rPr>
          <w:lang w:val="es-ES"/>
        </w:rPr>
      </w:pPr>
      <w:r w:rsidRPr="001647BA">
        <w:rPr>
          <w:lang w:val="es-ES"/>
        </w:rPr>
        <w:t>Verificable en https://www.boe.es</w:t>
      </w:r>
    </w:p>
    <w:p w14:paraId="28D52731" w14:textId="77777777" w:rsidR="00B0079F" w:rsidRPr="001647BA" w:rsidRDefault="00000000">
      <w:pPr>
        <w:rPr>
          <w:lang w:val="es-ES"/>
        </w:rPr>
      </w:pPr>
      <w:r w:rsidRPr="001647BA">
        <w:rPr>
          <w:lang w:val="es-ES"/>
        </w:rPr>
        <w:t xml:space="preserve">distintas administraciones públicas y la colaboración de la iniciativa privada. </w:t>
      </w:r>
    </w:p>
    <w:p w14:paraId="144D3CCC" w14:textId="77777777" w:rsidR="00B0079F" w:rsidRPr="001647BA" w:rsidRDefault="00000000">
      <w:pPr>
        <w:rPr>
          <w:lang w:val="es-ES"/>
        </w:rPr>
      </w:pPr>
      <w:r w:rsidRPr="001647BA">
        <w:rPr>
          <w:lang w:val="es-ES"/>
        </w:rPr>
        <w:t xml:space="preserve">Por su parte, el Capítulo II, define los instrumentos de concreción del sistema para  </w:t>
      </w:r>
    </w:p>
    <w:p w14:paraId="72222836" w14:textId="77777777" w:rsidR="00B0079F" w:rsidRPr="001647BA" w:rsidRDefault="00000000">
      <w:pPr>
        <w:rPr>
          <w:lang w:val="es-ES"/>
        </w:rPr>
      </w:pPr>
      <w:r w:rsidRPr="001647BA">
        <w:rPr>
          <w:lang w:val="es-ES"/>
        </w:rPr>
        <w:t xml:space="preserve">dotarlo de claridad y transparencia, para lo cual lleva a cabo lo siguiente. </w:t>
      </w:r>
    </w:p>
    <w:p w14:paraId="236D921C" w14:textId="77777777" w:rsidR="00B0079F" w:rsidRPr="001647BA" w:rsidRDefault="00000000">
      <w:pPr>
        <w:rPr>
          <w:lang w:val="es-ES"/>
        </w:rPr>
      </w:pPr>
      <w:r w:rsidRPr="001647BA">
        <w:rPr>
          <w:lang w:val="es-ES"/>
        </w:rPr>
        <w:t xml:space="preserve">cve: BOE-A-2022-5139 </w:t>
      </w:r>
    </w:p>
    <w:p w14:paraId="3D8B04A1" w14:textId="77777777" w:rsidR="00B0079F" w:rsidRPr="001647BA" w:rsidRDefault="00000000">
      <w:pPr>
        <w:rPr>
          <w:lang w:val="es-ES"/>
        </w:rPr>
      </w:pPr>
      <w:r w:rsidRPr="001647BA">
        <w:rPr>
          <w:lang w:val="es-ES"/>
        </w:rPr>
        <w:t xml:space="preserve">En primer lugar, crea, por modificación del actual Catálogo Nacional de  Cualificaciones Profesionales, un Catálogo Nacional de Estándares de Competencias  Profesionales, alineando la denominación con el significado que tiene en los países de la  Unión Europea y evitando, de ese modo, los errores interpretativos que el término  «cualificación» ha venido arrastrando a lo largo del tiempo. Además, la flexibilización de  </w:t>
      </w:r>
    </w:p>
    <w:p w14:paraId="193D60C5" w14:textId="77777777" w:rsidR="00B0079F" w:rsidRPr="001647BA" w:rsidRDefault="00000000">
      <w:pPr>
        <w:rPr>
          <w:lang w:val="es-ES"/>
        </w:rPr>
      </w:pPr>
      <w:r w:rsidRPr="001647BA">
        <w:rPr>
          <w:lang w:val="es-ES"/>
        </w:rPr>
        <w:t xml:space="preserve">BOLETÍN OFICIAL DEL ESTADO Núm. 78 Viernes 1 de abril de 2022 Sec. I. Pág. 43557 </w:t>
      </w:r>
    </w:p>
    <w:p w14:paraId="62B61598" w14:textId="77777777" w:rsidR="00B0079F" w:rsidRPr="001647BA" w:rsidRDefault="00000000">
      <w:pPr>
        <w:rPr>
          <w:lang w:val="es-ES"/>
        </w:rPr>
      </w:pPr>
      <w:r w:rsidRPr="001647BA">
        <w:rPr>
          <w:lang w:val="es-ES"/>
        </w:rPr>
        <w:t xml:space="preserve">la formación hasta las «microformaciones» requiere contar con referentes menores,  </w:t>
      </w:r>
    </w:p>
    <w:p w14:paraId="7E67529D" w14:textId="77777777" w:rsidR="00B0079F" w:rsidRPr="001647BA" w:rsidRDefault="00000000">
      <w:pPr>
        <w:rPr>
          <w:lang w:val="es-ES"/>
        </w:rPr>
      </w:pPr>
      <w:r w:rsidRPr="001647BA">
        <w:rPr>
          <w:lang w:val="es-ES"/>
        </w:rPr>
        <w:t xml:space="preserve">como son los estándares de competencia (equivalentes a las unidades de competencia  </w:t>
      </w:r>
    </w:p>
    <w:p w14:paraId="5CD94E8A" w14:textId="77777777" w:rsidR="00B0079F" w:rsidRPr="001647BA" w:rsidRDefault="00000000">
      <w:pPr>
        <w:rPr>
          <w:lang w:val="es-ES"/>
        </w:rPr>
      </w:pPr>
      <w:r w:rsidRPr="001647BA">
        <w:rPr>
          <w:lang w:val="es-ES"/>
        </w:rPr>
        <w:t xml:space="preserve">contenidas en las hasta ahora cualificaciones profesionales). Los estándares de  </w:t>
      </w:r>
    </w:p>
    <w:p w14:paraId="17A6E791" w14:textId="77777777" w:rsidR="00B0079F" w:rsidRPr="001647BA" w:rsidRDefault="00000000">
      <w:pPr>
        <w:rPr>
          <w:lang w:val="es-ES"/>
        </w:rPr>
      </w:pPr>
      <w:r w:rsidRPr="001647BA">
        <w:rPr>
          <w:lang w:val="es-ES"/>
        </w:rPr>
        <w:t xml:space="preserve">competencia se organizarán por familias profesionales y por niveles en función de la  </w:t>
      </w:r>
    </w:p>
    <w:p w14:paraId="790E5A92" w14:textId="77777777" w:rsidR="00B0079F" w:rsidRPr="001647BA" w:rsidRDefault="00000000">
      <w:pPr>
        <w:rPr>
          <w:lang w:val="es-ES"/>
        </w:rPr>
      </w:pPr>
      <w:r w:rsidRPr="001647BA">
        <w:rPr>
          <w:lang w:val="es-ES"/>
        </w:rPr>
        <w:t xml:space="preserve">complejidad de las tareas que describen. </w:t>
      </w:r>
    </w:p>
    <w:p w14:paraId="36B59C62" w14:textId="77777777" w:rsidR="00B0079F" w:rsidRPr="001647BA" w:rsidRDefault="00000000">
      <w:pPr>
        <w:rPr>
          <w:lang w:val="es-ES"/>
        </w:rPr>
      </w:pPr>
      <w:r w:rsidRPr="001647BA">
        <w:rPr>
          <w:lang w:val="es-ES"/>
        </w:rPr>
        <w:t xml:space="preserve">En segundo lugar, crea, de manera independiente, el Catálogo Modular de  </w:t>
      </w:r>
    </w:p>
    <w:p w14:paraId="703D337D" w14:textId="77777777" w:rsidR="00B0079F" w:rsidRPr="001647BA" w:rsidRDefault="00000000">
      <w:pPr>
        <w:rPr>
          <w:lang w:val="es-ES"/>
        </w:rPr>
      </w:pPr>
      <w:r w:rsidRPr="001647BA">
        <w:rPr>
          <w:lang w:val="es-ES"/>
        </w:rPr>
        <w:t xml:space="preserve">Formación Profesional, para dotar de agilidad los cambios y adaptaciones permanentes  </w:t>
      </w:r>
    </w:p>
    <w:p w14:paraId="76ED4515" w14:textId="77777777" w:rsidR="00B0079F" w:rsidRPr="001647BA" w:rsidRDefault="00000000">
      <w:pPr>
        <w:rPr>
          <w:lang w:val="es-ES"/>
        </w:rPr>
      </w:pPr>
      <w:r w:rsidRPr="001647BA">
        <w:rPr>
          <w:lang w:val="es-ES"/>
        </w:rPr>
        <w:t xml:space="preserve">que requiere una formación actualizada. </w:t>
      </w:r>
    </w:p>
    <w:p w14:paraId="07802E71" w14:textId="77777777" w:rsidR="00B0079F" w:rsidRPr="001647BA" w:rsidRDefault="00000000">
      <w:pPr>
        <w:rPr>
          <w:lang w:val="es-ES"/>
        </w:rPr>
      </w:pPr>
      <w:r w:rsidRPr="001647BA">
        <w:rPr>
          <w:lang w:val="es-ES"/>
        </w:rPr>
        <w:t xml:space="preserve">En tercer lugar, establece algo absolutamente nuevo, un Catálogo Nacional de  </w:t>
      </w:r>
    </w:p>
    <w:p w14:paraId="5B82699C" w14:textId="77777777" w:rsidR="00B0079F" w:rsidRPr="001647BA" w:rsidRDefault="00000000">
      <w:pPr>
        <w:rPr>
          <w:lang w:val="es-ES"/>
        </w:rPr>
      </w:pPr>
      <w:r w:rsidRPr="001647BA">
        <w:rPr>
          <w:lang w:val="es-ES"/>
        </w:rPr>
        <w:t xml:space="preserve">Ofertas de Formación Profesional que incluye, por vez primera, todas aquellas que  </w:t>
      </w:r>
    </w:p>
    <w:p w14:paraId="351A673B" w14:textId="77777777" w:rsidR="00B0079F" w:rsidRPr="001647BA" w:rsidRDefault="00000000">
      <w:pPr>
        <w:rPr>
          <w:lang w:val="es-ES"/>
        </w:rPr>
      </w:pPr>
      <w:r w:rsidRPr="001647BA">
        <w:rPr>
          <w:lang w:val="es-ES"/>
        </w:rPr>
        <w:t xml:space="preserve">pueden cursarse en nuestro país en el marco de la formación profesional, desde las más  </w:t>
      </w:r>
    </w:p>
    <w:p w14:paraId="50F708F1" w14:textId="77777777" w:rsidR="00B0079F" w:rsidRPr="001647BA" w:rsidRDefault="00000000">
      <w:pPr>
        <w:rPr>
          <w:lang w:val="es-ES"/>
        </w:rPr>
      </w:pPr>
      <w:r w:rsidRPr="001647BA">
        <w:rPr>
          <w:lang w:val="es-ES"/>
        </w:rPr>
        <w:t xml:space="preserve">amplias a las más reducidas o microformaciones. </w:t>
      </w:r>
    </w:p>
    <w:p w14:paraId="301EDC78" w14:textId="77777777" w:rsidR="00B0079F" w:rsidRPr="001647BA" w:rsidRDefault="00000000">
      <w:pPr>
        <w:rPr>
          <w:lang w:val="es-ES"/>
        </w:rPr>
      </w:pPr>
      <w:r w:rsidRPr="001647BA">
        <w:rPr>
          <w:lang w:val="es-ES"/>
        </w:rPr>
        <w:t xml:space="preserve">En cuarto lugar, se definen los elementos básicos del currículo de formación  </w:t>
      </w:r>
    </w:p>
    <w:p w14:paraId="2AFCB60C" w14:textId="77777777" w:rsidR="00B0079F" w:rsidRPr="001647BA" w:rsidRDefault="00000000">
      <w:pPr>
        <w:rPr>
          <w:lang w:val="es-ES"/>
        </w:rPr>
      </w:pPr>
      <w:r w:rsidRPr="001647BA">
        <w:rPr>
          <w:lang w:val="es-ES"/>
        </w:rPr>
        <w:t xml:space="preserve">profesional. </w:t>
      </w:r>
    </w:p>
    <w:p w14:paraId="3BE0A4A7" w14:textId="77777777" w:rsidR="00B0079F" w:rsidRPr="001647BA" w:rsidRDefault="00000000">
      <w:pPr>
        <w:rPr>
          <w:lang w:val="es-ES"/>
        </w:rPr>
      </w:pPr>
      <w:r w:rsidRPr="001647BA">
        <w:rPr>
          <w:lang w:val="es-ES"/>
        </w:rPr>
        <w:t xml:space="preserve">Finalmente, en el Capítulo III, se crean o regulan los Instrumentos de Gestión del  </w:t>
      </w:r>
    </w:p>
    <w:p w14:paraId="341980A5" w14:textId="77777777" w:rsidR="00B0079F" w:rsidRPr="001647BA" w:rsidRDefault="00000000">
      <w:pPr>
        <w:rPr>
          <w:lang w:val="es-ES"/>
        </w:rPr>
      </w:pPr>
      <w:r w:rsidRPr="001647BA">
        <w:rPr>
          <w:lang w:val="es-ES"/>
        </w:rPr>
        <w:t xml:space="preserve">Sistema, aportando la necesaria seguridad jurídica a los registros oficiales que forman  </w:t>
      </w:r>
    </w:p>
    <w:p w14:paraId="51691BF2" w14:textId="77777777" w:rsidR="00B0079F" w:rsidRPr="001647BA" w:rsidRDefault="00000000">
      <w:pPr>
        <w:rPr>
          <w:lang w:val="es-ES"/>
        </w:rPr>
      </w:pPr>
      <w:r w:rsidRPr="001647BA">
        <w:rPr>
          <w:lang w:val="es-ES"/>
        </w:rPr>
        <w:t xml:space="preserve">parte de estos instrumentos, a los efectos de certificación o validación frente a terceros  </w:t>
      </w:r>
    </w:p>
    <w:p w14:paraId="4862033B" w14:textId="77777777" w:rsidR="00B0079F" w:rsidRPr="001647BA" w:rsidRDefault="00000000">
      <w:pPr>
        <w:rPr>
          <w:lang w:val="es-ES"/>
        </w:rPr>
      </w:pPr>
      <w:r w:rsidRPr="001647BA">
        <w:rPr>
          <w:lang w:val="es-ES"/>
        </w:rPr>
        <w:t xml:space="preserve">de los datos registrales. En particular, el nuevo Registro Estatal de Formación  </w:t>
      </w:r>
    </w:p>
    <w:p w14:paraId="7322D2FC" w14:textId="77777777" w:rsidR="00B0079F" w:rsidRPr="001647BA" w:rsidRDefault="00000000">
      <w:pPr>
        <w:rPr>
          <w:lang w:val="es-ES"/>
        </w:rPr>
      </w:pPr>
      <w:r w:rsidRPr="001647BA">
        <w:rPr>
          <w:lang w:val="es-ES"/>
        </w:rPr>
        <w:t xml:space="preserve">Profesional permitirá a toda la ciudadanía acceder al mismo y obtener una Vida  </w:t>
      </w:r>
    </w:p>
    <w:p w14:paraId="1A05049C" w14:textId="77777777" w:rsidR="00B0079F" w:rsidRPr="001647BA" w:rsidRDefault="00000000">
      <w:pPr>
        <w:rPr>
          <w:lang w:val="es-ES"/>
        </w:rPr>
      </w:pPr>
      <w:r w:rsidRPr="001647BA">
        <w:rPr>
          <w:lang w:val="es-ES"/>
        </w:rPr>
        <w:t xml:space="preserve">Formativa Profesional actualizada. Además, se interoperan los registros, en consonancia  </w:t>
      </w:r>
    </w:p>
    <w:p w14:paraId="4D8EA046" w14:textId="77777777" w:rsidR="00B0079F" w:rsidRPr="001647BA" w:rsidRDefault="00000000">
      <w:pPr>
        <w:rPr>
          <w:lang w:val="es-ES"/>
        </w:rPr>
      </w:pPr>
      <w:r w:rsidRPr="001647BA">
        <w:rPr>
          <w:lang w:val="es-ES"/>
        </w:rPr>
        <w:t xml:space="preserve">con el carácter integrado del sistema. </w:t>
      </w:r>
    </w:p>
    <w:p w14:paraId="73A781D5" w14:textId="77777777" w:rsidR="00B0079F" w:rsidRPr="001647BA" w:rsidRDefault="00000000">
      <w:pPr>
        <w:rPr>
          <w:lang w:val="es-ES"/>
        </w:rPr>
      </w:pPr>
      <w:r w:rsidRPr="001647BA">
        <w:rPr>
          <w:lang w:val="es-ES"/>
        </w:rPr>
        <w:t xml:space="preserve">El Título II regula la oferta de formación profesional. Se avanza hacia una integración  </w:t>
      </w:r>
    </w:p>
    <w:p w14:paraId="7C2CB180" w14:textId="77777777" w:rsidR="00B0079F" w:rsidRPr="001647BA" w:rsidRDefault="00000000">
      <w:pPr>
        <w:rPr>
          <w:lang w:val="es-ES"/>
        </w:rPr>
      </w:pPr>
      <w:r w:rsidRPr="001647BA">
        <w:rPr>
          <w:lang w:val="es-ES"/>
        </w:rPr>
        <w:t xml:space="preserve">de la oferta para crear una única oferta acreditable, certificable y accesible, permitiendo  </w:t>
      </w:r>
    </w:p>
    <w:p w14:paraId="59A275B5" w14:textId="77777777" w:rsidR="00B0079F" w:rsidRPr="001647BA" w:rsidRDefault="00000000">
      <w:pPr>
        <w:rPr>
          <w:lang w:val="es-ES"/>
        </w:rPr>
      </w:pPr>
      <w:r w:rsidRPr="001647BA">
        <w:rPr>
          <w:lang w:val="es-ES"/>
        </w:rPr>
        <w:t xml:space="preserve">con ello a la ciudadanía diseñar y configurar itinerarios propios adaptados a sus  </w:t>
      </w:r>
    </w:p>
    <w:p w14:paraId="488A847C" w14:textId="77777777" w:rsidR="00B0079F" w:rsidRPr="001647BA" w:rsidRDefault="00000000">
      <w:pPr>
        <w:rPr>
          <w:lang w:val="es-ES"/>
        </w:rPr>
      </w:pPr>
      <w:r w:rsidRPr="001647BA">
        <w:rPr>
          <w:lang w:val="es-ES"/>
        </w:rPr>
        <w:t xml:space="preserve">necesidades, capacidades y expectativas. </w:t>
      </w:r>
    </w:p>
    <w:p w14:paraId="050959D3" w14:textId="77777777" w:rsidR="00B0079F" w:rsidRPr="001647BA" w:rsidRDefault="00000000">
      <w:pPr>
        <w:rPr>
          <w:lang w:val="es-ES"/>
        </w:rPr>
      </w:pPr>
      <w:r w:rsidRPr="001647BA">
        <w:rPr>
          <w:lang w:val="es-ES"/>
        </w:rPr>
        <w:t xml:space="preserve">Se establece un sistema totalmente novedoso de grados de formación profesional (A,  </w:t>
      </w:r>
    </w:p>
    <w:p w14:paraId="52C79FC9" w14:textId="77777777" w:rsidR="00B0079F" w:rsidRPr="001647BA" w:rsidRDefault="00000000">
      <w:pPr>
        <w:rPr>
          <w:lang w:val="es-ES"/>
        </w:rPr>
      </w:pPr>
      <w:r w:rsidRPr="001647BA">
        <w:rPr>
          <w:lang w:val="es-ES"/>
        </w:rPr>
        <w:t xml:space="preserve">B, C, D y E), atendiendo a su amplitud y duración, en un continuo desde las  </w:t>
      </w:r>
    </w:p>
    <w:p w14:paraId="4F49BB55" w14:textId="77777777" w:rsidR="00B0079F" w:rsidRPr="001647BA" w:rsidRDefault="00000000">
      <w:pPr>
        <w:rPr>
          <w:lang w:val="es-ES"/>
        </w:rPr>
      </w:pPr>
      <w:r w:rsidRPr="001647BA">
        <w:rPr>
          <w:lang w:val="es-ES"/>
        </w:rPr>
        <w:t xml:space="preserve">microformaciones (grado A) hasta los títulos y cursos de especialización (grados D y E),  </w:t>
      </w:r>
    </w:p>
    <w:p w14:paraId="5AA4997F" w14:textId="77777777" w:rsidR="00B0079F" w:rsidRPr="001647BA" w:rsidRDefault="00000000">
      <w:pPr>
        <w:rPr>
          <w:lang w:val="es-ES"/>
        </w:rPr>
      </w:pPr>
      <w:r w:rsidRPr="001647BA">
        <w:rPr>
          <w:lang w:val="es-ES"/>
        </w:rPr>
        <w:t xml:space="preserve">basado en la progresión formativa, y en la obtención de una acreditación, certificación y  </w:t>
      </w:r>
    </w:p>
    <w:p w14:paraId="77A1935F" w14:textId="77777777" w:rsidR="00B0079F" w:rsidRPr="001647BA" w:rsidRDefault="00000000">
      <w:pPr>
        <w:rPr>
          <w:lang w:val="es-ES"/>
        </w:rPr>
      </w:pPr>
      <w:r w:rsidRPr="001647BA">
        <w:rPr>
          <w:lang w:val="es-ES"/>
        </w:rPr>
        <w:t xml:space="preserve">titulación. </w:t>
      </w:r>
    </w:p>
    <w:p w14:paraId="0C9F957B" w14:textId="77777777" w:rsidR="00B0079F" w:rsidRPr="001647BA" w:rsidRDefault="00000000">
      <w:pPr>
        <w:rPr>
          <w:lang w:val="es-ES"/>
        </w:rPr>
      </w:pPr>
      <w:r w:rsidRPr="001647BA">
        <w:rPr>
          <w:lang w:val="es-ES"/>
        </w:rPr>
        <w:t xml:space="preserve">Se regula la relación entre cada tipo de oferta, así como su estructura, titulación y  </w:t>
      </w:r>
    </w:p>
    <w:p w14:paraId="61364DCC" w14:textId="77777777" w:rsidR="00B0079F" w:rsidRPr="001647BA" w:rsidRDefault="00000000">
      <w:pPr>
        <w:rPr>
          <w:lang w:val="es-ES"/>
        </w:rPr>
      </w:pPr>
      <w:r w:rsidRPr="001647BA">
        <w:rPr>
          <w:lang w:val="es-ES"/>
        </w:rPr>
        <w:t xml:space="preserve">validez en cada caso. </w:t>
      </w:r>
    </w:p>
    <w:p w14:paraId="7B537B33" w14:textId="77777777" w:rsidR="00B0079F" w:rsidRPr="001647BA" w:rsidRDefault="00000000">
      <w:pPr>
        <w:rPr>
          <w:lang w:val="es-ES"/>
        </w:rPr>
      </w:pPr>
      <w:r w:rsidRPr="001647BA">
        <w:rPr>
          <w:lang w:val="es-ES"/>
        </w:rPr>
        <w:t xml:space="preserve">Se amplía la flexibilidad en el diseño del currículo, de modo que cada administración  </w:t>
      </w:r>
    </w:p>
    <w:p w14:paraId="4CAA498A" w14:textId="77777777" w:rsidR="00B0079F" w:rsidRPr="001647BA" w:rsidRDefault="00000000">
      <w:pPr>
        <w:rPr>
          <w:lang w:val="es-ES"/>
        </w:rPr>
      </w:pPr>
      <w:r w:rsidRPr="001647BA">
        <w:rPr>
          <w:lang w:val="es-ES"/>
        </w:rPr>
        <w:t xml:space="preserve">pueda incorporar elementos que mejoren el ajuste de la formación a las necesidades  </w:t>
      </w:r>
    </w:p>
    <w:p w14:paraId="3BD41045" w14:textId="77777777" w:rsidR="00B0079F" w:rsidRPr="001647BA" w:rsidRDefault="00000000">
      <w:pPr>
        <w:rPr>
          <w:lang w:val="es-ES"/>
        </w:rPr>
      </w:pPr>
      <w:r w:rsidRPr="001647BA">
        <w:rPr>
          <w:lang w:val="es-ES"/>
        </w:rPr>
        <w:t xml:space="preserve">específicas del sector productivo de su entorno. </w:t>
      </w:r>
    </w:p>
    <w:p w14:paraId="5180F870" w14:textId="77777777" w:rsidR="00B0079F" w:rsidRPr="001647BA" w:rsidRDefault="00000000">
      <w:pPr>
        <w:rPr>
          <w:lang w:val="es-ES"/>
        </w:rPr>
      </w:pPr>
      <w:r w:rsidRPr="001647BA">
        <w:rPr>
          <w:lang w:val="es-ES"/>
        </w:rPr>
        <w:t xml:space="preserve">En el caso de los ciclos formativos del sistema educativo, tiene en cuenta la  </w:t>
      </w:r>
    </w:p>
    <w:p w14:paraId="5BC7C491" w14:textId="77777777" w:rsidR="00B0079F" w:rsidRPr="001647BA" w:rsidRDefault="00000000">
      <w:pPr>
        <w:rPr>
          <w:lang w:val="es-ES"/>
        </w:rPr>
      </w:pPr>
      <w:r w:rsidRPr="001647BA">
        <w:rPr>
          <w:lang w:val="es-ES"/>
        </w:rPr>
        <w:t xml:space="preserve">posibilidad de duración flexible en función de las necesidades del perfil a formar, y  </w:t>
      </w:r>
    </w:p>
    <w:p w14:paraId="19CCCD63" w14:textId="77777777" w:rsidR="00B0079F" w:rsidRPr="001647BA" w:rsidRDefault="00000000">
      <w:pPr>
        <w:rPr>
          <w:lang w:val="es-ES"/>
        </w:rPr>
      </w:pPr>
      <w:r w:rsidRPr="001647BA">
        <w:rPr>
          <w:lang w:val="es-ES"/>
        </w:rPr>
        <w:t xml:space="preserve">modifica la estructura curricular, incorporando el denominado «Proyecto Intermodular»,  </w:t>
      </w:r>
    </w:p>
    <w:p w14:paraId="60F01938" w14:textId="77777777" w:rsidR="00B0079F" w:rsidRPr="001647BA" w:rsidRDefault="00000000">
      <w:pPr>
        <w:rPr>
          <w:lang w:val="es-ES"/>
        </w:rPr>
      </w:pPr>
      <w:r w:rsidRPr="001647BA">
        <w:rPr>
          <w:lang w:val="es-ES"/>
        </w:rPr>
        <w:t xml:space="preserve">tal como se recogía en el Plan de Modernización de la Formación Profesional,  </w:t>
      </w:r>
    </w:p>
    <w:p w14:paraId="76045368" w14:textId="77777777" w:rsidR="00B0079F" w:rsidRPr="001647BA" w:rsidRDefault="00000000">
      <w:pPr>
        <w:rPr>
          <w:lang w:val="es-ES"/>
        </w:rPr>
      </w:pPr>
      <w:r w:rsidRPr="001647BA">
        <w:rPr>
          <w:lang w:val="es-ES"/>
        </w:rPr>
        <w:t xml:space="preserve">aproximando la formación a la realidad laboral. Asimismo, establece la relación con otras  </w:t>
      </w:r>
    </w:p>
    <w:p w14:paraId="1F00A35C" w14:textId="77777777" w:rsidR="00B0079F" w:rsidRPr="001647BA" w:rsidRDefault="00000000">
      <w:pPr>
        <w:rPr>
          <w:lang w:val="es-ES"/>
        </w:rPr>
      </w:pPr>
      <w:r w:rsidRPr="001647BA">
        <w:rPr>
          <w:lang w:val="es-ES"/>
        </w:rPr>
        <w:t xml:space="preserve">enseñanzas del sistema educativo, universitarias y no universitarias, creando un  </w:t>
      </w:r>
    </w:p>
    <w:p w14:paraId="7687CD85" w14:textId="77777777" w:rsidR="00B0079F" w:rsidRPr="001647BA" w:rsidRDefault="00000000">
      <w:pPr>
        <w:rPr>
          <w:lang w:val="es-ES"/>
        </w:rPr>
      </w:pPr>
      <w:r w:rsidRPr="001647BA">
        <w:rPr>
          <w:lang w:val="es-ES"/>
        </w:rPr>
        <w:t xml:space="preserve">itinerario formativo completo que, igualmente, constituye una novedad en el sistema. </w:t>
      </w:r>
    </w:p>
    <w:p w14:paraId="52E463FF" w14:textId="77777777" w:rsidR="00B0079F" w:rsidRPr="001647BA" w:rsidRDefault="00000000">
      <w:pPr>
        <w:rPr>
          <w:lang w:val="es-ES"/>
        </w:rPr>
      </w:pPr>
      <w:r w:rsidRPr="001647BA">
        <w:rPr>
          <w:lang w:val="es-ES"/>
        </w:rPr>
        <w:t xml:space="preserve">Se establece la base de la relación entre formación profesional de grado superior y  </w:t>
      </w:r>
    </w:p>
    <w:p w14:paraId="1EDD1112" w14:textId="77777777" w:rsidR="00B0079F" w:rsidRPr="001647BA" w:rsidRDefault="00000000">
      <w:pPr>
        <w:rPr>
          <w:lang w:val="es-ES"/>
        </w:rPr>
      </w:pPr>
      <w:r w:rsidRPr="001647BA">
        <w:rPr>
          <w:lang w:val="es-ES"/>
        </w:rPr>
        <w:t xml:space="preserve">universidad, ambas constitutivas de la educación superior del país. </w:t>
      </w:r>
    </w:p>
    <w:p w14:paraId="21E49471" w14:textId="77777777" w:rsidR="00B0079F" w:rsidRPr="001647BA" w:rsidRDefault="00000000">
      <w:pPr>
        <w:rPr>
          <w:lang w:val="es-ES"/>
        </w:rPr>
      </w:pPr>
      <w:r w:rsidRPr="001647BA">
        <w:rPr>
          <w:lang w:val="es-ES"/>
        </w:rPr>
        <w:t xml:space="preserve">Se incorpora la regulación de las acciones formativas de formación profesional en  </w:t>
      </w:r>
    </w:p>
    <w:p w14:paraId="591F6FAB" w14:textId="77777777" w:rsidR="00B0079F" w:rsidRPr="001647BA" w:rsidRDefault="00000000">
      <w:pPr>
        <w:rPr>
          <w:lang w:val="es-ES"/>
        </w:rPr>
      </w:pPr>
      <w:r w:rsidRPr="001647BA">
        <w:rPr>
          <w:lang w:val="es-ES"/>
        </w:rPr>
        <w:t xml:space="preserve">empresas, en el marco del Sistema de Formación Profesional que establece esta ley, y  </w:t>
      </w:r>
    </w:p>
    <w:p w14:paraId="260BCAF0" w14:textId="77777777" w:rsidR="00B0079F" w:rsidRPr="001647BA" w:rsidRDefault="00000000">
      <w:pPr>
        <w:rPr>
          <w:lang w:val="es-ES"/>
        </w:rPr>
      </w:pPr>
      <w:r w:rsidRPr="001647BA">
        <w:rPr>
          <w:lang w:val="es-ES"/>
        </w:rPr>
        <w:t xml:space="preserve">que se complementará con otras acciones de capacitación laboral llevadas a cabo desde  </w:t>
      </w:r>
    </w:p>
    <w:p w14:paraId="2D752E88" w14:textId="77777777" w:rsidR="00B0079F" w:rsidRPr="001647BA" w:rsidRDefault="00000000">
      <w:pPr>
        <w:rPr>
          <w:lang w:val="es-ES"/>
        </w:rPr>
      </w:pPr>
      <w:r w:rsidRPr="001647BA">
        <w:rPr>
          <w:lang w:val="es-ES"/>
        </w:rPr>
        <w:t>Verificable en https://www.boe.es</w:t>
      </w:r>
    </w:p>
    <w:p w14:paraId="0386ECFA" w14:textId="77777777" w:rsidR="00B0079F" w:rsidRPr="001647BA" w:rsidRDefault="00000000">
      <w:pPr>
        <w:rPr>
          <w:lang w:val="es-ES"/>
        </w:rPr>
      </w:pPr>
      <w:r w:rsidRPr="001647BA">
        <w:rPr>
          <w:lang w:val="es-ES"/>
        </w:rPr>
        <w:t xml:space="preserve">la administración laboral. </w:t>
      </w:r>
    </w:p>
    <w:p w14:paraId="6A3DF6EE" w14:textId="77777777" w:rsidR="00B0079F" w:rsidRPr="001647BA" w:rsidRDefault="00000000">
      <w:pPr>
        <w:rPr>
          <w:lang w:val="es-ES"/>
        </w:rPr>
      </w:pPr>
      <w:r w:rsidRPr="001647BA">
        <w:rPr>
          <w:lang w:val="es-ES"/>
        </w:rPr>
        <w:t xml:space="preserve">Se establece que la titulación que otorga el Curso de Especialización de Formación  </w:t>
      </w:r>
    </w:p>
    <w:p w14:paraId="6636E692" w14:textId="77777777" w:rsidR="00B0079F" w:rsidRPr="001647BA" w:rsidRDefault="00000000">
      <w:pPr>
        <w:rPr>
          <w:lang w:val="es-ES"/>
        </w:rPr>
      </w:pPr>
      <w:r w:rsidRPr="001647BA">
        <w:rPr>
          <w:lang w:val="es-ES"/>
        </w:rPr>
        <w:t xml:space="preserve">Profesional en grado medio es la de Especialista y en grado superior la de Máster de  cve: BOE-A-2022-5139 </w:t>
      </w:r>
    </w:p>
    <w:p w14:paraId="63384E45" w14:textId="77777777" w:rsidR="00B0079F" w:rsidRPr="001647BA" w:rsidRDefault="00000000">
      <w:pPr>
        <w:rPr>
          <w:lang w:val="es-ES"/>
        </w:rPr>
      </w:pPr>
      <w:r w:rsidRPr="001647BA">
        <w:rPr>
          <w:lang w:val="es-ES"/>
        </w:rPr>
        <w:t xml:space="preserve">Formación Profesional. </w:t>
      </w:r>
    </w:p>
    <w:p w14:paraId="021FA81A" w14:textId="77777777" w:rsidR="00B0079F" w:rsidRPr="001647BA" w:rsidRDefault="00000000">
      <w:pPr>
        <w:rPr>
          <w:lang w:val="es-ES"/>
        </w:rPr>
      </w:pPr>
      <w:r w:rsidRPr="001647BA">
        <w:rPr>
          <w:lang w:val="es-ES"/>
        </w:rPr>
        <w:t xml:space="preserve">El Título III aborda y regula desde la norma básica, con rango de ley orgánica, el  carácter dual de toda la formación profesional de nuestro país. Se responde con ello al  reto de convertir la formación profesional en una formación de excelencia, fruto de la  corresponsabilidad y la colaboración de centros y empresas. </w:t>
      </w:r>
    </w:p>
    <w:p w14:paraId="1380AAAA" w14:textId="77777777" w:rsidR="00B0079F" w:rsidRPr="001647BA" w:rsidRDefault="00000000">
      <w:pPr>
        <w:rPr>
          <w:lang w:val="es-ES"/>
        </w:rPr>
      </w:pPr>
      <w:r w:rsidRPr="001647BA">
        <w:rPr>
          <w:lang w:val="es-ES"/>
        </w:rPr>
        <w:t xml:space="preserve">BOLETÍN OFICIAL DEL ESTADO Núm. 78 Viernes 1 de abril de 2022 Sec. I. Pág. 43558 </w:t>
      </w:r>
    </w:p>
    <w:p w14:paraId="4A1FFE99" w14:textId="77777777" w:rsidR="00B0079F" w:rsidRPr="001647BA" w:rsidRDefault="00000000">
      <w:pPr>
        <w:rPr>
          <w:lang w:val="es-ES"/>
        </w:rPr>
      </w:pPr>
      <w:r w:rsidRPr="001647BA">
        <w:rPr>
          <w:lang w:val="es-ES"/>
        </w:rPr>
        <w:t xml:space="preserve">A partir del Capítulo I se declara el carácter dual de la formación profesional de los  </w:t>
      </w:r>
    </w:p>
    <w:p w14:paraId="4876FEF6" w14:textId="77777777" w:rsidR="00B0079F" w:rsidRPr="001647BA" w:rsidRDefault="00000000">
      <w:pPr>
        <w:rPr>
          <w:lang w:val="es-ES"/>
        </w:rPr>
      </w:pPr>
      <w:r w:rsidRPr="001647BA">
        <w:rPr>
          <w:lang w:val="es-ES"/>
        </w:rPr>
        <w:t xml:space="preserve">grados C, D y, en su caso, E. Todas las personas tituladas de formación profesional  </w:t>
      </w:r>
    </w:p>
    <w:p w14:paraId="181FF2DE" w14:textId="77777777" w:rsidR="00B0079F" w:rsidRPr="001647BA" w:rsidRDefault="00000000">
      <w:pPr>
        <w:rPr>
          <w:lang w:val="es-ES"/>
        </w:rPr>
      </w:pPr>
      <w:r w:rsidRPr="001647BA">
        <w:rPr>
          <w:lang w:val="es-ES"/>
        </w:rPr>
        <w:t xml:space="preserve">habrán pasado por una empresa y realizado parte de su formación en ella. </w:t>
      </w:r>
    </w:p>
    <w:p w14:paraId="1CB4FDC6" w14:textId="77777777" w:rsidR="00B0079F" w:rsidRPr="001647BA" w:rsidRDefault="00000000">
      <w:pPr>
        <w:rPr>
          <w:lang w:val="es-ES"/>
        </w:rPr>
      </w:pPr>
      <w:r w:rsidRPr="001647BA">
        <w:rPr>
          <w:lang w:val="es-ES"/>
        </w:rPr>
        <w:t xml:space="preserve">El carácter dual ya no tiene solo en cuenta el tiempo en la empresa, sino la calidad  </w:t>
      </w:r>
    </w:p>
    <w:p w14:paraId="66786793" w14:textId="77777777" w:rsidR="00B0079F" w:rsidRPr="001647BA" w:rsidRDefault="00000000">
      <w:pPr>
        <w:rPr>
          <w:lang w:val="es-ES"/>
        </w:rPr>
      </w:pPr>
      <w:r w:rsidRPr="001647BA">
        <w:rPr>
          <w:lang w:val="es-ES"/>
        </w:rPr>
        <w:t xml:space="preserve">del mismo y los resultados de aprendizaje que se trabajan durante dicho periodo. </w:t>
      </w:r>
    </w:p>
    <w:p w14:paraId="342A59A8" w14:textId="77777777" w:rsidR="00B0079F" w:rsidRPr="001647BA" w:rsidRDefault="00000000">
      <w:pPr>
        <w:rPr>
          <w:lang w:val="es-ES"/>
        </w:rPr>
      </w:pPr>
      <w:r w:rsidRPr="001647BA">
        <w:rPr>
          <w:lang w:val="es-ES"/>
        </w:rPr>
        <w:t xml:space="preserve">Se establecen aspectos esenciales hasta ahora no regulados tales como: las  </w:t>
      </w:r>
    </w:p>
    <w:p w14:paraId="57BE410B" w14:textId="77777777" w:rsidR="00B0079F" w:rsidRPr="001647BA" w:rsidRDefault="00000000">
      <w:pPr>
        <w:rPr>
          <w:lang w:val="es-ES"/>
        </w:rPr>
      </w:pPr>
      <w:r w:rsidRPr="001647BA">
        <w:rPr>
          <w:lang w:val="es-ES"/>
        </w:rPr>
        <w:t xml:space="preserve">finalidades de la formación en empresa, su organización y requisitos. Desde los centros  </w:t>
      </w:r>
    </w:p>
    <w:p w14:paraId="38D239FC" w14:textId="77777777" w:rsidR="00B0079F" w:rsidRPr="001647BA" w:rsidRDefault="00000000">
      <w:pPr>
        <w:rPr>
          <w:lang w:val="es-ES"/>
        </w:rPr>
      </w:pPr>
      <w:r w:rsidRPr="001647BA">
        <w:rPr>
          <w:lang w:val="es-ES"/>
        </w:rPr>
        <w:t xml:space="preserve">de formación profesional, se adoptarán, de acuerdo con la empresa, las decisiones sobre  </w:t>
      </w:r>
    </w:p>
    <w:p w14:paraId="74073D1A" w14:textId="77777777" w:rsidR="00B0079F" w:rsidRPr="001647BA" w:rsidRDefault="00000000">
      <w:pPr>
        <w:rPr>
          <w:lang w:val="es-ES"/>
        </w:rPr>
      </w:pPr>
      <w:r w:rsidRPr="001647BA">
        <w:rPr>
          <w:lang w:val="es-ES"/>
        </w:rPr>
        <w:t xml:space="preserve">la intervención de cada uno de ellos en la adquisición de los resultados de aprendizaje  </w:t>
      </w:r>
    </w:p>
    <w:p w14:paraId="54C0165D" w14:textId="77777777" w:rsidR="00B0079F" w:rsidRPr="001647BA" w:rsidRDefault="00000000">
      <w:pPr>
        <w:rPr>
          <w:lang w:val="es-ES"/>
        </w:rPr>
      </w:pPr>
      <w:r w:rsidRPr="001647BA">
        <w:rPr>
          <w:lang w:val="es-ES"/>
        </w:rPr>
        <w:t xml:space="preserve">del currículo, desde una asignación o distribución adecuada entre los centros de  </w:t>
      </w:r>
    </w:p>
    <w:p w14:paraId="6826DACE" w14:textId="77777777" w:rsidR="00B0079F" w:rsidRPr="001647BA" w:rsidRDefault="00000000">
      <w:pPr>
        <w:rPr>
          <w:lang w:val="es-ES"/>
        </w:rPr>
      </w:pPr>
      <w:r w:rsidRPr="001647BA">
        <w:rPr>
          <w:lang w:val="es-ES"/>
        </w:rPr>
        <w:t xml:space="preserve">formación profesional y los centros de trabajo. Asimismo, se establece la duración  </w:t>
      </w:r>
    </w:p>
    <w:p w14:paraId="35A4F5B1" w14:textId="77777777" w:rsidR="00B0079F" w:rsidRPr="001647BA" w:rsidRDefault="00000000">
      <w:pPr>
        <w:rPr>
          <w:lang w:val="es-ES"/>
        </w:rPr>
      </w:pPr>
      <w:r w:rsidRPr="001647BA">
        <w:rPr>
          <w:lang w:val="es-ES"/>
        </w:rPr>
        <w:t xml:space="preserve">mínima de la formación en la empresa en el 25 % de la duración total de la formación. </w:t>
      </w:r>
    </w:p>
    <w:p w14:paraId="14724D83" w14:textId="77777777" w:rsidR="00B0079F" w:rsidRPr="001647BA" w:rsidRDefault="00000000">
      <w:pPr>
        <w:rPr>
          <w:lang w:val="es-ES"/>
        </w:rPr>
      </w:pPr>
      <w:r w:rsidRPr="001647BA">
        <w:rPr>
          <w:lang w:val="es-ES"/>
        </w:rPr>
        <w:t xml:space="preserve">Se definen por primera vez las reglas de la organización de la formación en la  </w:t>
      </w:r>
    </w:p>
    <w:p w14:paraId="001455A3" w14:textId="77777777" w:rsidR="00B0079F" w:rsidRPr="001647BA" w:rsidRDefault="00000000">
      <w:pPr>
        <w:rPr>
          <w:lang w:val="es-ES"/>
        </w:rPr>
      </w:pPr>
      <w:r w:rsidRPr="001647BA">
        <w:rPr>
          <w:lang w:val="es-ES"/>
        </w:rPr>
        <w:t xml:space="preserve">empresa, así como el Plan de Formación que cada estudiante ha de tener, con los  </w:t>
      </w:r>
    </w:p>
    <w:p w14:paraId="272606CA" w14:textId="77777777" w:rsidR="00B0079F" w:rsidRPr="001647BA" w:rsidRDefault="00000000">
      <w:pPr>
        <w:rPr>
          <w:lang w:val="es-ES"/>
        </w:rPr>
      </w:pPr>
      <w:r w:rsidRPr="001647BA">
        <w:rPr>
          <w:lang w:val="es-ES"/>
        </w:rPr>
        <w:t xml:space="preserve">elementos que lo integran. </w:t>
      </w:r>
    </w:p>
    <w:p w14:paraId="78DF2C2D" w14:textId="77777777" w:rsidR="00B0079F" w:rsidRPr="001647BA" w:rsidRDefault="00000000">
      <w:pPr>
        <w:rPr>
          <w:lang w:val="es-ES"/>
        </w:rPr>
      </w:pPr>
      <w:r w:rsidRPr="001647BA">
        <w:rPr>
          <w:lang w:val="es-ES"/>
        </w:rPr>
        <w:t xml:space="preserve">Se dispone la posibilidad de realizar la formación en varias empresas para dar  </w:t>
      </w:r>
    </w:p>
    <w:p w14:paraId="24AEBC0D" w14:textId="77777777" w:rsidR="00B0079F" w:rsidRPr="001647BA" w:rsidRDefault="00000000">
      <w:pPr>
        <w:rPr>
          <w:lang w:val="es-ES"/>
        </w:rPr>
      </w:pPr>
      <w:r w:rsidRPr="001647BA">
        <w:rPr>
          <w:lang w:val="es-ES"/>
        </w:rPr>
        <w:t xml:space="preserve">entrada a las pequeñas y medianas empresas y micropymes, e incorpora a los  </w:t>
      </w:r>
    </w:p>
    <w:p w14:paraId="5E710262" w14:textId="77777777" w:rsidR="00B0079F" w:rsidRPr="001647BA" w:rsidRDefault="00000000">
      <w:pPr>
        <w:rPr>
          <w:lang w:val="es-ES"/>
        </w:rPr>
      </w:pPr>
      <w:r w:rsidRPr="001647BA">
        <w:rPr>
          <w:lang w:val="es-ES"/>
        </w:rPr>
        <w:t xml:space="preserve">organismos intermedios que faciliten y ayuden en la participación a estas empresas  </w:t>
      </w:r>
    </w:p>
    <w:p w14:paraId="30754444" w14:textId="77777777" w:rsidR="00B0079F" w:rsidRPr="001647BA" w:rsidRDefault="00000000">
      <w:pPr>
        <w:rPr>
          <w:lang w:val="es-ES"/>
        </w:rPr>
      </w:pPr>
      <w:r w:rsidRPr="001647BA">
        <w:rPr>
          <w:lang w:val="es-ES"/>
        </w:rPr>
        <w:t xml:space="preserve">pequeñas. </w:t>
      </w:r>
    </w:p>
    <w:p w14:paraId="1DC8B64D" w14:textId="77777777" w:rsidR="00B0079F" w:rsidRPr="001647BA" w:rsidRDefault="00000000">
      <w:pPr>
        <w:rPr>
          <w:lang w:val="es-ES"/>
        </w:rPr>
      </w:pPr>
      <w:r w:rsidRPr="001647BA">
        <w:rPr>
          <w:lang w:val="es-ES"/>
        </w:rPr>
        <w:t xml:space="preserve">Se regulan aspectos organizativos básicos de la Formación Profesional, sin restringir  </w:t>
      </w:r>
    </w:p>
    <w:p w14:paraId="38067A65" w14:textId="77777777" w:rsidR="00B0079F" w:rsidRPr="001647BA" w:rsidRDefault="00000000">
      <w:pPr>
        <w:rPr>
          <w:lang w:val="es-ES"/>
        </w:rPr>
      </w:pPr>
      <w:r w:rsidRPr="001647BA">
        <w:rPr>
          <w:lang w:val="es-ES"/>
        </w:rPr>
        <w:t xml:space="preserve">la autonomía de las administraciones y los centros precisa para adaptar el modelo a  </w:t>
      </w:r>
    </w:p>
    <w:p w14:paraId="6B924709" w14:textId="77777777" w:rsidR="00B0079F" w:rsidRPr="001647BA" w:rsidRDefault="00000000">
      <w:pPr>
        <w:rPr>
          <w:lang w:val="es-ES"/>
        </w:rPr>
      </w:pPr>
      <w:r w:rsidRPr="001647BA">
        <w:rPr>
          <w:lang w:val="es-ES"/>
        </w:rPr>
        <w:t xml:space="preserve">cada necesidad, en el marco del más absoluto respeto a los modelos desarrollados por  </w:t>
      </w:r>
    </w:p>
    <w:p w14:paraId="65BC1602" w14:textId="77777777" w:rsidR="00B0079F" w:rsidRPr="001647BA" w:rsidRDefault="00000000">
      <w:pPr>
        <w:rPr>
          <w:lang w:val="es-ES"/>
        </w:rPr>
      </w:pPr>
      <w:r w:rsidRPr="001647BA">
        <w:rPr>
          <w:lang w:val="es-ES"/>
        </w:rPr>
        <w:t xml:space="preserve">las administraciones en el marco de sus competencias. </w:t>
      </w:r>
    </w:p>
    <w:p w14:paraId="7BA540BC" w14:textId="77777777" w:rsidR="00B0079F" w:rsidRPr="001647BA" w:rsidRDefault="00000000">
      <w:pPr>
        <w:rPr>
          <w:lang w:val="es-ES"/>
        </w:rPr>
      </w:pPr>
      <w:r w:rsidRPr="001647BA">
        <w:rPr>
          <w:lang w:val="es-ES"/>
        </w:rPr>
        <w:t xml:space="preserve">Asimismo, se regulan las figuras de tutor de empresa, tutor dual del centro, así como  </w:t>
      </w:r>
    </w:p>
    <w:p w14:paraId="0DB16FB9" w14:textId="77777777" w:rsidR="00B0079F" w:rsidRPr="001647BA" w:rsidRDefault="00000000">
      <w:pPr>
        <w:rPr>
          <w:lang w:val="es-ES"/>
        </w:rPr>
      </w:pPr>
      <w:r w:rsidRPr="001647BA">
        <w:rPr>
          <w:lang w:val="es-ES"/>
        </w:rPr>
        <w:t xml:space="preserve">el papel de las organizaciones empresariales y sindicales más representativas y  </w:t>
      </w:r>
    </w:p>
    <w:p w14:paraId="6B17D6C2" w14:textId="77777777" w:rsidR="00B0079F" w:rsidRPr="001647BA" w:rsidRDefault="00000000">
      <w:pPr>
        <w:rPr>
          <w:lang w:val="es-ES"/>
        </w:rPr>
      </w:pPr>
      <w:r w:rsidRPr="001647BA">
        <w:rPr>
          <w:lang w:val="es-ES"/>
        </w:rPr>
        <w:t xml:space="preserve">organismos intermedios. </w:t>
      </w:r>
    </w:p>
    <w:p w14:paraId="0C96C66B" w14:textId="77777777" w:rsidR="00B0079F" w:rsidRPr="001647BA" w:rsidRDefault="00000000">
      <w:pPr>
        <w:rPr>
          <w:lang w:val="es-ES"/>
        </w:rPr>
      </w:pPr>
      <w:r w:rsidRPr="001647BA">
        <w:rPr>
          <w:lang w:val="es-ES"/>
        </w:rPr>
        <w:t xml:space="preserve">En el Capítulo II, se establecen los dos regímenes de la oferta de formación  </w:t>
      </w:r>
    </w:p>
    <w:p w14:paraId="0F46A6C1" w14:textId="77777777" w:rsidR="00B0079F" w:rsidRPr="001647BA" w:rsidRDefault="00000000">
      <w:pPr>
        <w:rPr>
          <w:lang w:val="es-ES"/>
        </w:rPr>
      </w:pPr>
      <w:r w:rsidRPr="001647BA">
        <w:rPr>
          <w:lang w:val="es-ES"/>
        </w:rPr>
        <w:t xml:space="preserve">profesional, ambos con carácter dual, atendiendo a la duración, el porcentaje de  </w:t>
      </w:r>
    </w:p>
    <w:p w14:paraId="2477F037" w14:textId="77777777" w:rsidR="00B0079F" w:rsidRPr="001647BA" w:rsidRDefault="00000000">
      <w:pPr>
        <w:rPr>
          <w:lang w:val="es-ES"/>
        </w:rPr>
      </w:pPr>
      <w:r w:rsidRPr="001647BA">
        <w:rPr>
          <w:lang w:val="es-ES"/>
        </w:rPr>
        <w:t xml:space="preserve">currículo que se ejercita y aprende en la empresa y el estatus de la persona en  </w:t>
      </w:r>
    </w:p>
    <w:p w14:paraId="28472701" w14:textId="77777777" w:rsidR="00B0079F" w:rsidRPr="001647BA" w:rsidRDefault="00000000">
      <w:pPr>
        <w:rPr>
          <w:lang w:val="es-ES"/>
        </w:rPr>
      </w:pPr>
      <w:r w:rsidRPr="001647BA">
        <w:rPr>
          <w:lang w:val="es-ES"/>
        </w:rPr>
        <w:t xml:space="preserve">formación. Por un lado, la Formación Profesional General, y por otro la Formación  </w:t>
      </w:r>
    </w:p>
    <w:p w14:paraId="4CB00D9B" w14:textId="77777777" w:rsidR="00B0079F" w:rsidRPr="001647BA" w:rsidRDefault="00000000">
      <w:pPr>
        <w:rPr>
          <w:lang w:val="es-ES"/>
        </w:rPr>
      </w:pPr>
      <w:r w:rsidRPr="001647BA">
        <w:rPr>
          <w:lang w:val="es-ES"/>
        </w:rPr>
        <w:t xml:space="preserve">Profesional Intensiva, con una relación contractual en este último tipo para el tiempo de  </w:t>
      </w:r>
    </w:p>
    <w:p w14:paraId="1906CEA6" w14:textId="77777777" w:rsidR="00B0079F" w:rsidRPr="001647BA" w:rsidRDefault="00000000">
      <w:pPr>
        <w:rPr>
          <w:lang w:val="es-ES"/>
        </w:rPr>
      </w:pPr>
      <w:r w:rsidRPr="001647BA">
        <w:rPr>
          <w:lang w:val="es-ES"/>
        </w:rPr>
        <w:t xml:space="preserve">formación en la empresa. </w:t>
      </w:r>
    </w:p>
    <w:p w14:paraId="353279E4" w14:textId="77777777" w:rsidR="00B0079F" w:rsidRPr="001647BA" w:rsidRDefault="00000000">
      <w:pPr>
        <w:rPr>
          <w:lang w:val="es-ES"/>
        </w:rPr>
      </w:pPr>
      <w:r w:rsidRPr="001647BA">
        <w:rPr>
          <w:lang w:val="es-ES"/>
        </w:rPr>
        <w:t xml:space="preserve">Por último, en el Capítulo III, se regulan las diferentes modalidades de oferta, así  </w:t>
      </w:r>
    </w:p>
    <w:p w14:paraId="6C7AF385" w14:textId="77777777" w:rsidR="00B0079F" w:rsidRPr="001647BA" w:rsidRDefault="00000000">
      <w:pPr>
        <w:rPr>
          <w:lang w:val="es-ES"/>
        </w:rPr>
      </w:pPr>
      <w:r w:rsidRPr="001647BA">
        <w:rPr>
          <w:lang w:val="es-ES"/>
        </w:rPr>
        <w:t xml:space="preserve">como las especificidades de las ofertas dirigidas a colectivos específicos, y otros  </w:t>
      </w:r>
    </w:p>
    <w:p w14:paraId="43DD3166" w14:textId="77777777" w:rsidR="00B0079F" w:rsidRPr="001647BA" w:rsidRDefault="00000000">
      <w:pPr>
        <w:rPr>
          <w:lang w:val="es-ES"/>
        </w:rPr>
      </w:pPr>
      <w:r w:rsidRPr="001647BA">
        <w:rPr>
          <w:lang w:val="es-ES"/>
        </w:rPr>
        <w:t xml:space="preserve">programas formativos en empresas. Se prevé la adaptación a las necesidades de  </w:t>
      </w:r>
    </w:p>
    <w:p w14:paraId="17BCE81B" w14:textId="77777777" w:rsidR="00B0079F" w:rsidRPr="001647BA" w:rsidRDefault="00000000">
      <w:pPr>
        <w:rPr>
          <w:lang w:val="es-ES"/>
        </w:rPr>
      </w:pPr>
      <w:r w:rsidRPr="001647BA">
        <w:rPr>
          <w:lang w:val="es-ES"/>
        </w:rPr>
        <w:t xml:space="preserve">personas o colectivos con necesidades específicas de apoyo o dificultades de inserción  </w:t>
      </w:r>
    </w:p>
    <w:p w14:paraId="45210350" w14:textId="77777777" w:rsidR="00B0079F" w:rsidRPr="001647BA" w:rsidRDefault="00000000">
      <w:pPr>
        <w:rPr>
          <w:lang w:val="es-ES"/>
        </w:rPr>
      </w:pPr>
      <w:r w:rsidRPr="001647BA">
        <w:rPr>
          <w:lang w:val="es-ES"/>
        </w:rPr>
        <w:t xml:space="preserve">laboral. </w:t>
      </w:r>
    </w:p>
    <w:p w14:paraId="1E88F40C" w14:textId="77777777" w:rsidR="00B0079F" w:rsidRPr="001647BA" w:rsidRDefault="00000000">
      <w:pPr>
        <w:rPr>
          <w:lang w:val="es-ES"/>
        </w:rPr>
      </w:pPr>
      <w:r w:rsidRPr="001647BA">
        <w:rPr>
          <w:lang w:val="es-ES"/>
        </w:rPr>
        <w:t xml:space="preserve">En el Título IV se regula la impartición de la formación profesional, quedando  </w:t>
      </w:r>
    </w:p>
    <w:p w14:paraId="07073DFD" w14:textId="77777777" w:rsidR="00B0079F" w:rsidRPr="001647BA" w:rsidRDefault="00000000">
      <w:pPr>
        <w:rPr>
          <w:lang w:val="es-ES"/>
        </w:rPr>
      </w:pPr>
      <w:r w:rsidRPr="001647BA">
        <w:rPr>
          <w:lang w:val="es-ES"/>
        </w:rPr>
        <w:t xml:space="preserve">recogido, como rasgo importante, la corresponsabilidad entre el papel de los centros y  </w:t>
      </w:r>
    </w:p>
    <w:p w14:paraId="3BE1CD48" w14:textId="77777777" w:rsidR="00B0079F" w:rsidRPr="001647BA" w:rsidRDefault="00000000">
      <w:pPr>
        <w:rPr>
          <w:lang w:val="es-ES"/>
        </w:rPr>
      </w:pPr>
      <w:r w:rsidRPr="001647BA">
        <w:rPr>
          <w:lang w:val="es-ES"/>
        </w:rPr>
        <w:t xml:space="preserve">las empresas en la formación. </w:t>
      </w:r>
    </w:p>
    <w:p w14:paraId="608D09BD" w14:textId="77777777" w:rsidR="00B0079F" w:rsidRPr="001647BA" w:rsidRDefault="00000000">
      <w:pPr>
        <w:rPr>
          <w:lang w:val="es-ES"/>
        </w:rPr>
      </w:pPr>
      <w:r w:rsidRPr="001647BA">
        <w:rPr>
          <w:lang w:val="es-ES"/>
        </w:rPr>
        <w:t xml:space="preserve">En lo referido a los centros, Capítulo I de este título, las dos redes de centros de  </w:t>
      </w:r>
    </w:p>
    <w:p w14:paraId="1DBB758C" w14:textId="77777777" w:rsidR="00B0079F" w:rsidRPr="001647BA" w:rsidRDefault="00000000">
      <w:pPr>
        <w:rPr>
          <w:lang w:val="es-ES"/>
        </w:rPr>
      </w:pPr>
      <w:r w:rsidRPr="001647BA">
        <w:rPr>
          <w:lang w:val="es-ES"/>
        </w:rPr>
        <w:t xml:space="preserve">formación profesional independientes hasta ahora (del sistema educativo y centros y  </w:t>
      </w:r>
    </w:p>
    <w:p w14:paraId="3B994630" w14:textId="77777777" w:rsidR="00B0079F" w:rsidRPr="001647BA" w:rsidRDefault="00000000">
      <w:pPr>
        <w:rPr>
          <w:lang w:val="es-ES"/>
        </w:rPr>
      </w:pPr>
      <w:r w:rsidRPr="001647BA">
        <w:rPr>
          <w:lang w:val="es-ES"/>
        </w:rPr>
        <w:t xml:space="preserve">entidades autorizadas para formación profesional para el empleo) pasan a convertirse en  </w:t>
      </w:r>
    </w:p>
    <w:p w14:paraId="02268079" w14:textId="77777777" w:rsidR="00B0079F" w:rsidRPr="001647BA" w:rsidRDefault="00000000">
      <w:pPr>
        <w:rPr>
          <w:lang w:val="es-ES"/>
        </w:rPr>
      </w:pPr>
      <w:r w:rsidRPr="001647BA">
        <w:rPr>
          <w:lang w:val="es-ES"/>
        </w:rPr>
        <w:t xml:space="preserve">complementarias. Ello supone dar cabida a todo un elenco de espacios físicos y  </w:t>
      </w:r>
    </w:p>
    <w:p w14:paraId="1A1B5E0D" w14:textId="77777777" w:rsidR="00B0079F" w:rsidRPr="001647BA" w:rsidRDefault="00000000">
      <w:pPr>
        <w:rPr>
          <w:lang w:val="es-ES"/>
        </w:rPr>
      </w:pPr>
      <w:r w:rsidRPr="001647BA">
        <w:rPr>
          <w:lang w:val="es-ES"/>
        </w:rPr>
        <w:t xml:space="preserve">organizativos no tomados en consideración hasta este momento, sin menoscabo de las  </w:t>
      </w:r>
    </w:p>
    <w:p w14:paraId="26F3E621" w14:textId="77777777" w:rsidR="00B0079F" w:rsidRPr="001647BA" w:rsidRDefault="00000000">
      <w:pPr>
        <w:rPr>
          <w:lang w:val="es-ES"/>
        </w:rPr>
      </w:pPr>
      <w:r w:rsidRPr="001647BA">
        <w:rPr>
          <w:lang w:val="es-ES"/>
        </w:rPr>
        <w:t xml:space="preserve">condiciones de calidad que son exigibles a toda la formación profesional. Especial  </w:t>
      </w:r>
    </w:p>
    <w:p w14:paraId="75D03C74" w14:textId="77777777" w:rsidR="00B0079F" w:rsidRPr="001647BA" w:rsidRDefault="00000000">
      <w:pPr>
        <w:rPr>
          <w:lang w:val="es-ES"/>
        </w:rPr>
      </w:pPr>
      <w:r w:rsidRPr="001647BA">
        <w:rPr>
          <w:lang w:val="es-ES"/>
        </w:rPr>
        <w:t xml:space="preserve">importancia adquiere la vinculación de las empresas a las actividades de formación. Se  </w:t>
      </w:r>
    </w:p>
    <w:p w14:paraId="50AC1E62" w14:textId="77777777" w:rsidR="00B0079F" w:rsidRPr="001647BA" w:rsidRDefault="00000000">
      <w:pPr>
        <w:rPr>
          <w:lang w:val="es-ES"/>
        </w:rPr>
      </w:pPr>
      <w:r w:rsidRPr="001647BA">
        <w:rPr>
          <w:lang w:val="es-ES"/>
        </w:rPr>
        <w:t>Verificable en https://www.boe.es</w:t>
      </w:r>
    </w:p>
    <w:p w14:paraId="76167355" w14:textId="77777777" w:rsidR="00B0079F" w:rsidRPr="001647BA" w:rsidRDefault="00000000">
      <w:pPr>
        <w:rPr>
          <w:lang w:val="es-ES"/>
        </w:rPr>
      </w:pPr>
      <w:r w:rsidRPr="001647BA">
        <w:rPr>
          <w:lang w:val="es-ES"/>
        </w:rPr>
        <w:t xml:space="preserve">regula su régimen de funcionamiento y los mecanismos de colaboración. </w:t>
      </w:r>
    </w:p>
    <w:p w14:paraId="56538CFF" w14:textId="77777777" w:rsidR="00B0079F" w:rsidRPr="001647BA" w:rsidRDefault="00000000">
      <w:pPr>
        <w:rPr>
          <w:lang w:val="es-ES"/>
        </w:rPr>
      </w:pPr>
      <w:r w:rsidRPr="001647BA">
        <w:rPr>
          <w:lang w:val="es-ES"/>
        </w:rPr>
        <w:t xml:space="preserve">Se incorpora la creación de centros especializados por sectores, que promoverán la  </w:t>
      </w:r>
    </w:p>
    <w:p w14:paraId="5E54FC0F" w14:textId="77777777" w:rsidR="00B0079F" w:rsidRPr="001647BA" w:rsidRDefault="00000000">
      <w:pPr>
        <w:rPr>
          <w:lang w:val="es-ES"/>
        </w:rPr>
      </w:pPr>
      <w:r w:rsidRPr="001647BA">
        <w:rPr>
          <w:lang w:val="es-ES"/>
        </w:rPr>
        <w:t xml:space="preserve">permanente innovación y serán tractores del resto de la red. </w:t>
      </w:r>
    </w:p>
    <w:p w14:paraId="7D56BB17" w14:textId="77777777" w:rsidR="00B0079F" w:rsidRPr="001647BA" w:rsidRDefault="00000000">
      <w:pPr>
        <w:rPr>
          <w:lang w:val="es-ES"/>
        </w:rPr>
      </w:pPr>
      <w:r w:rsidRPr="001647BA">
        <w:rPr>
          <w:lang w:val="es-ES"/>
        </w:rPr>
        <w:t xml:space="preserve">cve: BOE-A-2022-5139 </w:t>
      </w:r>
    </w:p>
    <w:p w14:paraId="035453ED" w14:textId="77777777" w:rsidR="00B0079F" w:rsidRPr="001647BA" w:rsidRDefault="00000000">
      <w:pPr>
        <w:rPr>
          <w:lang w:val="es-ES"/>
        </w:rPr>
      </w:pPr>
      <w:r w:rsidRPr="001647BA">
        <w:rPr>
          <w:lang w:val="es-ES"/>
        </w:rPr>
        <w:t xml:space="preserve">Asimismo, se aborda la regulación de los centros extranjeros que imparten formación  profesional en España. </w:t>
      </w:r>
    </w:p>
    <w:p w14:paraId="5524543B" w14:textId="77777777" w:rsidR="00B0079F" w:rsidRPr="001647BA" w:rsidRDefault="00000000">
      <w:pPr>
        <w:rPr>
          <w:lang w:val="es-ES"/>
        </w:rPr>
      </w:pPr>
      <w:r w:rsidRPr="001647BA">
        <w:rPr>
          <w:lang w:val="es-ES"/>
        </w:rPr>
        <w:t xml:space="preserve">En lo referido a las empresas, se definen sus derechos y obligaciones en relación  con su participación en el Sistema de Formación Profesional, así como el marco de  colaboración, inédito hasta ahora. </w:t>
      </w:r>
    </w:p>
    <w:p w14:paraId="6DC050EC" w14:textId="77777777" w:rsidR="00B0079F" w:rsidRPr="001647BA" w:rsidRDefault="00000000">
      <w:pPr>
        <w:rPr>
          <w:lang w:val="es-ES"/>
        </w:rPr>
      </w:pPr>
      <w:r w:rsidRPr="001647BA">
        <w:rPr>
          <w:lang w:val="es-ES"/>
        </w:rPr>
        <w:t xml:space="preserve">BOLETÍN OFICIAL DEL ESTADO Núm. 78 Viernes 1 de abril de 2022 Sec. I. Pág. 43559 </w:t>
      </w:r>
    </w:p>
    <w:p w14:paraId="05ED5763" w14:textId="77777777" w:rsidR="00B0079F" w:rsidRPr="001647BA" w:rsidRDefault="00000000">
      <w:pPr>
        <w:rPr>
          <w:lang w:val="es-ES"/>
        </w:rPr>
      </w:pPr>
      <w:r w:rsidRPr="001647BA">
        <w:rPr>
          <w:lang w:val="es-ES"/>
        </w:rPr>
        <w:t xml:space="preserve">Se integran también en este título las asociaciones o agrupaciones en un ámbito  </w:t>
      </w:r>
    </w:p>
    <w:p w14:paraId="7D3E28EF" w14:textId="77777777" w:rsidR="00B0079F" w:rsidRPr="001647BA" w:rsidRDefault="00000000">
      <w:pPr>
        <w:rPr>
          <w:lang w:val="es-ES"/>
        </w:rPr>
      </w:pPr>
      <w:r w:rsidRPr="001647BA">
        <w:rPr>
          <w:lang w:val="es-ES"/>
        </w:rPr>
        <w:t xml:space="preserve">territorial destinadas a las pequeñas y medianas empresas, a las que podrá darse el  </w:t>
      </w:r>
    </w:p>
    <w:p w14:paraId="54B54CF6" w14:textId="77777777" w:rsidR="00B0079F" w:rsidRPr="001647BA" w:rsidRDefault="00000000">
      <w:pPr>
        <w:rPr>
          <w:lang w:val="es-ES"/>
        </w:rPr>
      </w:pPr>
      <w:r w:rsidRPr="001647BA">
        <w:rPr>
          <w:lang w:val="es-ES"/>
        </w:rPr>
        <w:t xml:space="preserve">tratamiento de una única empresa a los efectos de organización, gestión y  </w:t>
      </w:r>
    </w:p>
    <w:p w14:paraId="4A566830" w14:textId="77777777" w:rsidR="00B0079F" w:rsidRPr="001647BA" w:rsidRDefault="00000000">
      <w:pPr>
        <w:rPr>
          <w:lang w:val="es-ES"/>
        </w:rPr>
      </w:pPr>
      <w:r w:rsidRPr="001647BA">
        <w:rPr>
          <w:lang w:val="es-ES"/>
        </w:rPr>
        <w:t xml:space="preserve">administración de periodos de formación. </w:t>
      </w:r>
    </w:p>
    <w:p w14:paraId="6FE7C5B6" w14:textId="77777777" w:rsidR="00B0079F" w:rsidRPr="001647BA" w:rsidRDefault="00000000">
      <w:pPr>
        <w:rPr>
          <w:lang w:val="es-ES"/>
        </w:rPr>
      </w:pPr>
      <w:r w:rsidRPr="001647BA">
        <w:rPr>
          <w:lang w:val="es-ES"/>
        </w:rPr>
        <w:t xml:space="preserve">En el Título V se abordan los aspectos relativos al profesorado y a los formadores de  </w:t>
      </w:r>
    </w:p>
    <w:p w14:paraId="2998D3E0" w14:textId="77777777" w:rsidR="00B0079F" w:rsidRPr="001647BA" w:rsidRDefault="00000000">
      <w:pPr>
        <w:rPr>
          <w:lang w:val="es-ES"/>
        </w:rPr>
      </w:pPr>
      <w:r w:rsidRPr="001647BA">
        <w:rPr>
          <w:lang w:val="es-ES"/>
        </w:rPr>
        <w:t xml:space="preserve">la formación profesional, estableciendo diferentes perfiles según el tipo de formación y  </w:t>
      </w:r>
    </w:p>
    <w:p w14:paraId="6704FC7C" w14:textId="77777777" w:rsidR="00B0079F" w:rsidRPr="001647BA" w:rsidRDefault="00000000">
      <w:pPr>
        <w:rPr>
          <w:lang w:val="es-ES"/>
        </w:rPr>
      </w:pPr>
      <w:r w:rsidRPr="001647BA">
        <w:rPr>
          <w:lang w:val="es-ES"/>
        </w:rPr>
        <w:t xml:space="preserve">de acción formativa de que se trate. </w:t>
      </w:r>
    </w:p>
    <w:p w14:paraId="4556FF28" w14:textId="77777777" w:rsidR="00B0079F" w:rsidRPr="001647BA" w:rsidRDefault="00000000">
      <w:pPr>
        <w:rPr>
          <w:lang w:val="es-ES"/>
        </w:rPr>
      </w:pPr>
      <w:r w:rsidRPr="001647BA">
        <w:rPr>
          <w:lang w:val="es-ES"/>
        </w:rPr>
        <w:t xml:space="preserve">En este título se recogen los aspectos relativos al profesorado de formación  </w:t>
      </w:r>
    </w:p>
    <w:p w14:paraId="358780C4" w14:textId="77777777" w:rsidR="00B0079F" w:rsidRPr="001647BA" w:rsidRDefault="00000000">
      <w:pPr>
        <w:rPr>
          <w:lang w:val="es-ES"/>
        </w:rPr>
      </w:pPr>
      <w:r w:rsidRPr="001647BA">
        <w:rPr>
          <w:lang w:val="es-ES"/>
        </w:rPr>
        <w:t xml:space="preserve">profesional del sistema educativo, junto a otros aspectos correspondientes al  </w:t>
      </w:r>
    </w:p>
    <w:p w14:paraId="2A63B3E0" w14:textId="77777777" w:rsidR="00B0079F" w:rsidRPr="001647BA" w:rsidRDefault="00000000">
      <w:pPr>
        <w:rPr>
          <w:lang w:val="es-ES"/>
        </w:rPr>
      </w:pPr>
      <w:r w:rsidRPr="001647BA">
        <w:rPr>
          <w:lang w:val="es-ES"/>
        </w:rPr>
        <w:t xml:space="preserve">profesorado y formadores que prestan servicios en centros o entidades no  </w:t>
      </w:r>
    </w:p>
    <w:p w14:paraId="4DF85597" w14:textId="77777777" w:rsidR="00B0079F" w:rsidRPr="001647BA" w:rsidRDefault="00000000">
      <w:pPr>
        <w:rPr>
          <w:lang w:val="es-ES"/>
        </w:rPr>
      </w:pPr>
      <w:r w:rsidRPr="001647BA">
        <w:rPr>
          <w:lang w:val="es-ES"/>
        </w:rPr>
        <w:t xml:space="preserve">pertenecientes al sistema educativo. </w:t>
      </w:r>
    </w:p>
    <w:p w14:paraId="4AF86B0E" w14:textId="77777777" w:rsidR="00B0079F" w:rsidRPr="001647BA" w:rsidRDefault="00000000">
      <w:pPr>
        <w:rPr>
          <w:lang w:val="es-ES"/>
        </w:rPr>
      </w:pPr>
      <w:r w:rsidRPr="001647BA">
        <w:rPr>
          <w:lang w:val="es-ES"/>
        </w:rPr>
        <w:t xml:space="preserve">En el ámbito educativo se crea el nuevo cuerpo de Profesores Especialistas en  </w:t>
      </w:r>
    </w:p>
    <w:p w14:paraId="372FD2D3" w14:textId="77777777" w:rsidR="00B0079F" w:rsidRPr="001647BA" w:rsidRDefault="00000000">
      <w:pPr>
        <w:rPr>
          <w:lang w:val="es-ES"/>
        </w:rPr>
      </w:pPr>
      <w:r w:rsidRPr="001647BA">
        <w:rPr>
          <w:lang w:val="es-ES"/>
        </w:rPr>
        <w:t xml:space="preserve">sectores singulares de formación profesional. </w:t>
      </w:r>
    </w:p>
    <w:p w14:paraId="40B7C138" w14:textId="77777777" w:rsidR="00B0079F" w:rsidRPr="001647BA" w:rsidRDefault="00000000">
      <w:pPr>
        <w:rPr>
          <w:lang w:val="es-ES"/>
        </w:rPr>
      </w:pPr>
      <w:r w:rsidRPr="001647BA">
        <w:rPr>
          <w:lang w:val="es-ES"/>
        </w:rPr>
        <w:t xml:space="preserve">Se abordan, complementariamente, los aspectos de formación permanente del  </w:t>
      </w:r>
    </w:p>
    <w:p w14:paraId="647C4FA4" w14:textId="77777777" w:rsidR="00B0079F" w:rsidRPr="001647BA" w:rsidRDefault="00000000">
      <w:pPr>
        <w:rPr>
          <w:lang w:val="es-ES"/>
        </w:rPr>
      </w:pPr>
      <w:r w:rsidRPr="001647BA">
        <w:rPr>
          <w:lang w:val="es-ES"/>
        </w:rPr>
        <w:t xml:space="preserve">profesorado y formadores, como elemento fundamental para el mantenimiento de la  </w:t>
      </w:r>
    </w:p>
    <w:p w14:paraId="10083FAA" w14:textId="77777777" w:rsidR="00B0079F" w:rsidRPr="001647BA" w:rsidRDefault="00000000">
      <w:pPr>
        <w:rPr>
          <w:lang w:val="es-ES"/>
        </w:rPr>
      </w:pPr>
      <w:r w:rsidRPr="001647BA">
        <w:rPr>
          <w:lang w:val="es-ES"/>
        </w:rPr>
        <w:t xml:space="preserve">calidad del sistema. </w:t>
      </w:r>
    </w:p>
    <w:p w14:paraId="277F249E" w14:textId="77777777" w:rsidR="00B0079F" w:rsidRPr="001647BA" w:rsidRDefault="00000000">
      <w:pPr>
        <w:rPr>
          <w:lang w:val="es-ES"/>
        </w:rPr>
      </w:pPr>
      <w:r w:rsidRPr="001647BA">
        <w:rPr>
          <w:lang w:val="es-ES"/>
        </w:rPr>
        <w:t xml:space="preserve">Se incluyen, por último, otros perfiles colaboradores en el ámbito de la formación  </w:t>
      </w:r>
    </w:p>
    <w:p w14:paraId="53AC7C4B" w14:textId="77777777" w:rsidR="00B0079F" w:rsidRPr="001647BA" w:rsidRDefault="00000000">
      <w:pPr>
        <w:rPr>
          <w:lang w:val="es-ES"/>
        </w:rPr>
      </w:pPr>
      <w:r w:rsidRPr="001647BA">
        <w:rPr>
          <w:lang w:val="es-ES"/>
        </w:rPr>
        <w:t xml:space="preserve">profesional, abriendo la opción de que personal experto del sector productivo pueda  </w:t>
      </w:r>
    </w:p>
    <w:p w14:paraId="1B291A3F" w14:textId="77777777" w:rsidR="00B0079F" w:rsidRPr="001647BA" w:rsidRDefault="00000000">
      <w:pPr>
        <w:rPr>
          <w:lang w:val="es-ES"/>
        </w:rPr>
      </w:pPr>
      <w:r w:rsidRPr="001647BA">
        <w:rPr>
          <w:lang w:val="es-ES"/>
        </w:rPr>
        <w:t xml:space="preserve">intervenir en la docencia. Asimismo, recoge las figuras del prospector de empresas y el  </w:t>
      </w:r>
    </w:p>
    <w:p w14:paraId="12E0A3ED" w14:textId="77777777" w:rsidR="00B0079F" w:rsidRPr="001647BA" w:rsidRDefault="00000000">
      <w:pPr>
        <w:rPr>
          <w:lang w:val="es-ES"/>
        </w:rPr>
      </w:pPr>
      <w:r w:rsidRPr="001647BA">
        <w:rPr>
          <w:lang w:val="es-ES"/>
        </w:rPr>
        <w:t xml:space="preserve">experto sénior de empresa, como colaboradores en la mejora del sistema. </w:t>
      </w:r>
    </w:p>
    <w:p w14:paraId="4EFD880C" w14:textId="77777777" w:rsidR="00B0079F" w:rsidRPr="001647BA" w:rsidRDefault="00000000">
      <w:pPr>
        <w:rPr>
          <w:lang w:val="es-ES"/>
        </w:rPr>
      </w:pPr>
      <w:r w:rsidRPr="001647BA">
        <w:rPr>
          <w:lang w:val="es-ES"/>
        </w:rPr>
        <w:t xml:space="preserve">En el Título VI se recogen y actualizan los preceptos relativos a la acreditación de las  </w:t>
      </w:r>
    </w:p>
    <w:p w14:paraId="6F59231A" w14:textId="77777777" w:rsidR="00B0079F" w:rsidRPr="001647BA" w:rsidRDefault="00000000">
      <w:pPr>
        <w:rPr>
          <w:lang w:val="es-ES"/>
        </w:rPr>
      </w:pPr>
      <w:r w:rsidRPr="001647BA">
        <w:rPr>
          <w:lang w:val="es-ES"/>
        </w:rPr>
        <w:t xml:space="preserve">competencias profesionales adquiridas por la experiencia laboral u otras vías no  </w:t>
      </w:r>
    </w:p>
    <w:p w14:paraId="49A4881E" w14:textId="77777777" w:rsidR="00B0079F" w:rsidRPr="001647BA" w:rsidRDefault="00000000">
      <w:pPr>
        <w:rPr>
          <w:lang w:val="es-ES"/>
        </w:rPr>
      </w:pPr>
      <w:r w:rsidRPr="001647BA">
        <w:rPr>
          <w:lang w:val="es-ES"/>
        </w:rPr>
        <w:t xml:space="preserve">formales o informales. </w:t>
      </w:r>
    </w:p>
    <w:p w14:paraId="4806C17D" w14:textId="77777777" w:rsidR="00B0079F" w:rsidRPr="001647BA" w:rsidRDefault="00000000">
      <w:pPr>
        <w:rPr>
          <w:lang w:val="es-ES"/>
        </w:rPr>
      </w:pPr>
      <w:r w:rsidRPr="001647BA">
        <w:rPr>
          <w:lang w:val="es-ES"/>
        </w:rPr>
        <w:t xml:space="preserve">El sistema, tal y como se había venido desarrollando hasta ahora, no había  </w:t>
      </w:r>
    </w:p>
    <w:p w14:paraId="4639A30A" w14:textId="77777777" w:rsidR="00B0079F" w:rsidRPr="001647BA" w:rsidRDefault="00000000">
      <w:pPr>
        <w:rPr>
          <w:lang w:val="es-ES"/>
        </w:rPr>
      </w:pPr>
      <w:r w:rsidRPr="001647BA">
        <w:rPr>
          <w:lang w:val="es-ES"/>
        </w:rPr>
        <w:t xml:space="preserve">alcanzado los objetivos previstos, no habiendo sido suficiente el número de personas  </w:t>
      </w:r>
    </w:p>
    <w:p w14:paraId="2C308D2D" w14:textId="77777777" w:rsidR="00B0079F" w:rsidRPr="001647BA" w:rsidRDefault="00000000">
      <w:pPr>
        <w:rPr>
          <w:lang w:val="es-ES"/>
        </w:rPr>
      </w:pPr>
      <w:r w:rsidRPr="001647BA">
        <w:rPr>
          <w:lang w:val="es-ES"/>
        </w:rPr>
        <w:t xml:space="preserve">que, desde el año 2009, habían hecho uso del procedimiento. Concretamente un número  </w:t>
      </w:r>
    </w:p>
    <w:p w14:paraId="5DA4C951" w14:textId="77777777" w:rsidR="00B0079F" w:rsidRPr="001647BA" w:rsidRDefault="00000000">
      <w:pPr>
        <w:rPr>
          <w:lang w:val="es-ES"/>
        </w:rPr>
      </w:pPr>
      <w:r w:rsidRPr="001647BA">
        <w:rPr>
          <w:lang w:val="es-ES"/>
        </w:rPr>
        <w:t xml:space="preserve">aproximado de 300.000 ciudadanos y ciudadanas en más de 10 años frente a los más  </w:t>
      </w:r>
    </w:p>
    <w:p w14:paraId="15CC1DB1" w14:textId="77777777" w:rsidR="00B0079F" w:rsidRPr="001647BA" w:rsidRDefault="00000000">
      <w:pPr>
        <w:rPr>
          <w:lang w:val="es-ES"/>
        </w:rPr>
      </w:pPr>
      <w:r w:rsidRPr="001647BA">
        <w:rPr>
          <w:lang w:val="es-ES"/>
        </w:rPr>
        <w:t xml:space="preserve">de 11 millones de potenciales personas usuarias. Ello ha motivado que se hayan  </w:t>
      </w:r>
    </w:p>
    <w:p w14:paraId="529BCD0A" w14:textId="77777777" w:rsidR="00B0079F" w:rsidRPr="001647BA" w:rsidRDefault="00000000">
      <w:pPr>
        <w:rPr>
          <w:lang w:val="es-ES"/>
        </w:rPr>
      </w:pPr>
      <w:r w:rsidRPr="001647BA">
        <w:rPr>
          <w:lang w:val="es-ES"/>
        </w:rPr>
        <w:t xml:space="preserve">introducido en esta ley elementos de flexibilidad en varios órdenes, con el fin de hacer  </w:t>
      </w:r>
    </w:p>
    <w:p w14:paraId="3E15EC3F" w14:textId="77777777" w:rsidR="00B0079F" w:rsidRPr="001647BA" w:rsidRDefault="00000000">
      <w:pPr>
        <w:rPr>
          <w:lang w:val="es-ES"/>
        </w:rPr>
      </w:pPr>
      <w:r w:rsidRPr="001647BA">
        <w:rPr>
          <w:lang w:val="es-ES"/>
        </w:rPr>
        <w:t xml:space="preserve">accesible este procedimiento a la ciudadanía y que sea entendido como un derecho  </w:t>
      </w:r>
    </w:p>
    <w:p w14:paraId="6A151123" w14:textId="77777777" w:rsidR="00B0079F" w:rsidRPr="001647BA" w:rsidRDefault="00000000">
      <w:pPr>
        <w:rPr>
          <w:lang w:val="es-ES"/>
        </w:rPr>
      </w:pPr>
      <w:r w:rsidRPr="001647BA">
        <w:rPr>
          <w:lang w:val="es-ES"/>
        </w:rPr>
        <w:t xml:space="preserve">permanente que abre oportunidades de mejora en los ámbitos formativo y laboral. De ahí  </w:t>
      </w:r>
    </w:p>
    <w:p w14:paraId="453F6D44" w14:textId="77777777" w:rsidR="00B0079F" w:rsidRPr="001647BA" w:rsidRDefault="00000000">
      <w:pPr>
        <w:rPr>
          <w:lang w:val="es-ES"/>
        </w:rPr>
      </w:pPr>
      <w:r w:rsidRPr="001647BA">
        <w:rPr>
          <w:lang w:val="es-ES"/>
        </w:rPr>
        <w:t xml:space="preserve">la modificación del Real Decreto 1224/2009, de 17 de julio, de reconocimiento de las  </w:t>
      </w:r>
    </w:p>
    <w:p w14:paraId="2D4FA5B7" w14:textId="77777777" w:rsidR="00B0079F" w:rsidRPr="001647BA" w:rsidRDefault="00000000">
      <w:pPr>
        <w:rPr>
          <w:lang w:val="es-ES"/>
        </w:rPr>
      </w:pPr>
      <w:r w:rsidRPr="001647BA">
        <w:rPr>
          <w:lang w:val="es-ES"/>
        </w:rPr>
        <w:t xml:space="preserve">competencias profesionales adquiridas por experiencia laboral, modificado por el Real  </w:t>
      </w:r>
    </w:p>
    <w:p w14:paraId="6395396A" w14:textId="77777777" w:rsidR="00B0079F" w:rsidRPr="001647BA" w:rsidRDefault="00000000">
      <w:pPr>
        <w:rPr>
          <w:lang w:val="es-ES"/>
        </w:rPr>
      </w:pPr>
      <w:r w:rsidRPr="001647BA">
        <w:rPr>
          <w:lang w:val="es-ES"/>
        </w:rPr>
        <w:t xml:space="preserve">Decreto 143/2021, de 9 de marzo. Esta regulación básica permitirá una mayor  </w:t>
      </w:r>
    </w:p>
    <w:p w14:paraId="6EC892D6" w14:textId="77777777" w:rsidR="00B0079F" w:rsidRPr="001647BA" w:rsidRDefault="00000000">
      <w:pPr>
        <w:rPr>
          <w:lang w:val="es-ES"/>
        </w:rPr>
      </w:pPr>
      <w:r w:rsidRPr="001647BA">
        <w:rPr>
          <w:lang w:val="es-ES"/>
        </w:rPr>
        <w:t xml:space="preserve">flexibilización del procedimiento. </w:t>
      </w:r>
    </w:p>
    <w:p w14:paraId="1FB61B33" w14:textId="77777777" w:rsidR="00B0079F" w:rsidRPr="001647BA" w:rsidRDefault="00000000">
      <w:pPr>
        <w:rPr>
          <w:lang w:val="es-ES"/>
        </w:rPr>
      </w:pPr>
      <w:r w:rsidRPr="001647BA">
        <w:rPr>
          <w:lang w:val="es-ES"/>
        </w:rPr>
        <w:t xml:space="preserve">Así pues, este deja de depender de convocatorias de las administraciones para  </w:t>
      </w:r>
    </w:p>
    <w:p w14:paraId="283E25F5" w14:textId="77777777" w:rsidR="00B0079F" w:rsidRPr="001647BA" w:rsidRDefault="00000000">
      <w:pPr>
        <w:rPr>
          <w:lang w:val="es-ES"/>
        </w:rPr>
      </w:pPr>
      <w:r w:rsidRPr="001647BA">
        <w:rPr>
          <w:lang w:val="es-ES"/>
        </w:rPr>
        <w:t xml:space="preserve">convertirse en un procedimiento abierto de manera permanente y referido  </w:t>
      </w:r>
    </w:p>
    <w:p w14:paraId="7342E4D8" w14:textId="77777777" w:rsidR="00B0079F" w:rsidRPr="001647BA" w:rsidRDefault="00000000">
      <w:pPr>
        <w:rPr>
          <w:lang w:val="es-ES"/>
        </w:rPr>
      </w:pPr>
      <w:r w:rsidRPr="001647BA">
        <w:rPr>
          <w:lang w:val="es-ES"/>
        </w:rPr>
        <w:t xml:space="preserve">constantemente a cualquier competencia, sea cual sea el ámbito profesional en que la  </w:t>
      </w:r>
    </w:p>
    <w:p w14:paraId="68521F30" w14:textId="77777777" w:rsidR="00B0079F" w:rsidRPr="001647BA" w:rsidRDefault="00000000">
      <w:pPr>
        <w:rPr>
          <w:lang w:val="es-ES"/>
        </w:rPr>
      </w:pPr>
      <w:r w:rsidRPr="001647BA">
        <w:rPr>
          <w:lang w:val="es-ES"/>
        </w:rPr>
        <w:t xml:space="preserve">persona haya mantenido su experiencia profesional. </w:t>
      </w:r>
    </w:p>
    <w:p w14:paraId="318363DB" w14:textId="77777777" w:rsidR="00B0079F" w:rsidRPr="001647BA" w:rsidRDefault="00000000">
      <w:pPr>
        <w:rPr>
          <w:lang w:val="es-ES"/>
        </w:rPr>
      </w:pPr>
      <w:r w:rsidRPr="001647BA">
        <w:rPr>
          <w:lang w:val="es-ES"/>
        </w:rPr>
        <w:t xml:space="preserve">En el Título VII se aborda el proceso de orientación como un servicio de  </w:t>
      </w:r>
    </w:p>
    <w:p w14:paraId="189AA639" w14:textId="77777777" w:rsidR="00B0079F" w:rsidRPr="001647BA" w:rsidRDefault="00000000">
      <w:pPr>
        <w:rPr>
          <w:lang w:val="es-ES"/>
        </w:rPr>
      </w:pPr>
      <w:r w:rsidRPr="001647BA">
        <w:rPr>
          <w:lang w:val="es-ES"/>
        </w:rPr>
        <w:t xml:space="preserve">acompañamiento obligado al del aprendizaje a lo largo de la vida. En este sentido, se  </w:t>
      </w:r>
    </w:p>
    <w:p w14:paraId="7FE78E21" w14:textId="77777777" w:rsidR="00B0079F" w:rsidRPr="001647BA" w:rsidRDefault="00000000">
      <w:pPr>
        <w:rPr>
          <w:lang w:val="es-ES"/>
        </w:rPr>
      </w:pPr>
      <w:r w:rsidRPr="001647BA">
        <w:rPr>
          <w:lang w:val="es-ES"/>
        </w:rPr>
        <w:t xml:space="preserve">definen su cometido, objetivos, fines, y condiciones de la prestación, sin perjuicio de las  </w:t>
      </w:r>
    </w:p>
    <w:p w14:paraId="71447562" w14:textId="77777777" w:rsidR="00B0079F" w:rsidRPr="001647BA" w:rsidRDefault="00000000">
      <w:pPr>
        <w:rPr>
          <w:lang w:val="es-ES"/>
        </w:rPr>
      </w:pPr>
      <w:r w:rsidRPr="001647BA">
        <w:rPr>
          <w:lang w:val="es-ES"/>
        </w:rPr>
        <w:t xml:space="preserve">regulaciones que, sobre esta materia, se establecen en la Ley Orgánica 8/1985, de 3 de  </w:t>
      </w:r>
    </w:p>
    <w:p w14:paraId="6A5811EE" w14:textId="77777777" w:rsidR="00B0079F" w:rsidRPr="001647BA" w:rsidRDefault="00000000">
      <w:pPr>
        <w:rPr>
          <w:lang w:val="es-ES"/>
        </w:rPr>
      </w:pPr>
      <w:r w:rsidRPr="001647BA">
        <w:rPr>
          <w:lang w:val="es-ES"/>
        </w:rPr>
        <w:t xml:space="preserve">julio, reguladora del Derecho a la Educación, y de la Ley Orgánica 2/2006, de 3 de mayo,  </w:t>
      </w:r>
    </w:p>
    <w:p w14:paraId="4FB4D5DD" w14:textId="77777777" w:rsidR="00B0079F" w:rsidRPr="001647BA" w:rsidRDefault="00000000">
      <w:pPr>
        <w:rPr>
          <w:lang w:val="es-ES"/>
        </w:rPr>
      </w:pPr>
      <w:r w:rsidRPr="001647BA">
        <w:rPr>
          <w:lang w:val="es-ES"/>
        </w:rPr>
        <w:t xml:space="preserve">de Educación. </w:t>
      </w:r>
    </w:p>
    <w:p w14:paraId="677D6988" w14:textId="77777777" w:rsidR="00B0079F" w:rsidRPr="001647BA" w:rsidRDefault="00000000">
      <w:pPr>
        <w:rPr>
          <w:lang w:val="es-ES"/>
        </w:rPr>
      </w:pPr>
      <w:r w:rsidRPr="001647BA">
        <w:rPr>
          <w:lang w:val="es-ES"/>
        </w:rPr>
        <w:t xml:space="preserve">A este mismo fin, las diferentes administraciones implicadas promoverán la  </w:t>
      </w:r>
    </w:p>
    <w:p w14:paraId="514675F9" w14:textId="77777777" w:rsidR="00B0079F" w:rsidRPr="001647BA" w:rsidRDefault="00000000">
      <w:pPr>
        <w:rPr>
          <w:lang w:val="es-ES"/>
        </w:rPr>
      </w:pPr>
      <w:r w:rsidRPr="001647BA">
        <w:rPr>
          <w:lang w:val="es-ES"/>
        </w:rPr>
        <w:t xml:space="preserve">coordinación para garantizar la calidad y complementariedad del servicio de información  </w:t>
      </w:r>
    </w:p>
    <w:p w14:paraId="1728BD0F" w14:textId="77777777" w:rsidR="00B0079F" w:rsidRPr="001647BA" w:rsidRDefault="00000000">
      <w:pPr>
        <w:rPr>
          <w:lang w:val="es-ES"/>
        </w:rPr>
      </w:pPr>
      <w:r w:rsidRPr="001647BA">
        <w:rPr>
          <w:lang w:val="es-ES"/>
        </w:rPr>
        <w:t>Verificable en https://www.boe.es</w:t>
      </w:r>
    </w:p>
    <w:p w14:paraId="10E995A2" w14:textId="77777777" w:rsidR="00B0079F" w:rsidRPr="001647BA" w:rsidRDefault="00000000">
      <w:pPr>
        <w:rPr>
          <w:lang w:val="es-ES"/>
        </w:rPr>
      </w:pPr>
      <w:r w:rsidRPr="001647BA">
        <w:rPr>
          <w:lang w:val="es-ES"/>
        </w:rPr>
        <w:t xml:space="preserve">y orientación profesional facilitado desde el Sistema de Formación Profesional y el  </w:t>
      </w:r>
    </w:p>
    <w:p w14:paraId="6C1E2FA1" w14:textId="77777777" w:rsidR="00B0079F" w:rsidRPr="001647BA" w:rsidRDefault="00000000">
      <w:pPr>
        <w:rPr>
          <w:lang w:val="es-ES"/>
        </w:rPr>
      </w:pPr>
      <w:r w:rsidRPr="001647BA">
        <w:rPr>
          <w:lang w:val="es-ES"/>
        </w:rPr>
        <w:t xml:space="preserve">sistema nacional de empleo. </w:t>
      </w:r>
    </w:p>
    <w:p w14:paraId="5D163424" w14:textId="77777777" w:rsidR="00B0079F" w:rsidRPr="001647BA" w:rsidRDefault="00000000">
      <w:pPr>
        <w:rPr>
          <w:lang w:val="es-ES"/>
        </w:rPr>
      </w:pPr>
      <w:r w:rsidRPr="001647BA">
        <w:rPr>
          <w:lang w:val="es-ES"/>
        </w:rPr>
        <w:t xml:space="preserve">En el Título VIII se recogen aspectos sobre la innovación, investigación y  cve: BOE-A-2022-5139 </w:t>
      </w:r>
    </w:p>
    <w:p w14:paraId="37DB1E46" w14:textId="77777777" w:rsidR="00B0079F" w:rsidRPr="001647BA" w:rsidRDefault="00000000">
      <w:pPr>
        <w:rPr>
          <w:lang w:val="es-ES"/>
        </w:rPr>
      </w:pPr>
      <w:r w:rsidRPr="001647BA">
        <w:rPr>
          <w:lang w:val="es-ES"/>
        </w:rPr>
        <w:t xml:space="preserve">emprendimiento, refrendando jurídicamente una situación que, por razones diversas, se  ha asociado siempre con el ámbito universitario. Buena parte de los procesos de  innovación, investigación aplicada y trasferencia del conocimiento que permiten la  mejora de los diferentes procesos productivos han de residir y formar parte nuclear de la  formación profesional y sus centros. </w:t>
      </w:r>
    </w:p>
    <w:p w14:paraId="6C252B0F" w14:textId="77777777" w:rsidR="00B0079F" w:rsidRPr="001647BA" w:rsidRDefault="00000000">
      <w:pPr>
        <w:rPr>
          <w:lang w:val="es-ES"/>
        </w:rPr>
      </w:pPr>
      <w:r w:rsidRPr="001647BA">
        <w:rPr>
          <w:lang w:val="es-ES"/>
        </w:rPr>
        <w:t xml:space="preserve">BOLETÍN OFICIAL DEL ESTADO Núm. 78 Viernes 1 de abril de 2022 Sec. I. Pág. 43560 </w:t>
      </w:r>
    </w:p>
    <w:p w14:paraId="68F1D12A" w14:textId="77777777" w:rsidR="00B0079F" w:rsidRPr="001647BA" w:rsidRDefault="00000000">
      <w:pPr>
        <w:rPr>
          <w:lang w:val="es-ES"/>
        </w:rPr>
      </w:pPr>
      <w:r w:rsidRPr="001647BA">
        <w:rPr>
          <w:lang w:val="es-ES"/>
        </w:rPr>
        <w:t xml:space="preserve">Por ello, se crea un marco adecuado para la colaboración entre los diferentes  </w:t>
      </w:r>
    </w:p>
    <w:p w14:paraId="1FF215B2" w14:textId="77777777" w:rsidR="00B0079F" w:rsidRPr="001647BA" w:rsidRDefault="00000000">
      <w:pPr>
        <w:rPr>
          <w:lang w:val="es-ES"/>
        </w:rPr>
      </w:pPr>
      <w:r w:rsidRPr="001647BA">
        <w:rPr>
          <w:lang w:val="es-ES"/>
        </w:rPr>
        <w:t xml:space="preserve">actores. </w:t>
      </w:r>
    </w:p>
    <w:p w14:paraId="2537148C" w14:textId="77777777" w:rsidR="00B0079F" w:rsidRPr="001647BA" w:rsidRDefault="00000000">
      <w:pPr>
        <w:rPr>
          <w:lang w:val="es-ES"/>
        </w:rPr>
      </w:pPr>
      <w:r w:rsidRPr="001647BA">
        <w:rPr>
          <w:lang w:val="es-ES"/>
        </w:rPr>
        <w:t xml:space="preserve">Se promueve el establecimiento de una red de centros de excelencia en formación  </w:t>
      </w:r>
    </w:p>
    <w:p w14:paraId="4D1C1241" w14:textId="77777777" w:rsidR="00B0079F" w:rsidRPr="001647BA" w:rsidRDefault="00000000">
      <w:pPr>
        <w:rPr>
          <w:lang w:val="es-ES"/>
        </w:rPr>
      </w:pPr>
      <w:r w:rsidRPr="001647BA">
        <w:rPr>
          <w:lang w:val="es-ES"/>
        </w:rPr>
        <w:t xml:space="preserve">profesional. </w:t>
      </w:r>
    </w:p>
    <w:p w14:paraId="48F527D2" w14:textId="77777777" w:rsidR="00B0079F" w:rsidRPr="001647BA" w:rsidRDefault="00000000">
      <w:pPr>
        <w:rPr>
          <w:lang w:val="es-ES"/>
        </w:rPr>
      </w:pPr>
      <w:r w:rsidRPr="001647BA">
        <w:rPr>
          <w:lang w:val="es-ES"/>
        </w:rPr>
        <w:t xml:space="preserve">En el Título IX se regula el conocimiento de las lenguas extrajeras y la  </w:t>
      </w:r>
    </w:p>
    <w:p w14:paraId="000585D3" w14:textId="77777777" w:rsidR="00B0079F" w:rsidRPr="001647BA" w:rsidRDefault="00000000">
      <w:pPr>
        <w:rPr>
          <w:lang w:val="es-ES"/>
        </w:rPr>
      </w:pPr>
      <w:r w:rsidRPr="001647BA">
        <w:rPr>
          <w:lang w:val="es-ES"/>
        </w:rPr>
        <w:t xml:space="preserve">internacionalización del Sistema de Formación Profesional. Se dispone la creación de  </w:t>
      </w:r>
    </w:p>
    <w:p w14:paraId="6EEB9DA8" w14:textId="77777777" w:rsidR="00B0079F" w:rsidRPr="001647BA" w:rsidRDefault="00000000">
      <w:pPr>
        <w:rPr>
          <w:lang w:val="es-ES"/>
        </w:rPr>
      </w:pPr>
      <w:r w:rsidRPr="001647BA">
        <w:rPr>
          <w:lang w:val="es-ES"/>
        </w:rPr>
        <w:t xml:space="preserve">dobles titulaciones, fruto de acuerdos internacionales, que permitan adquirir  </w:t>
      </w:r>
    </w:p>
    <w:p w14:paraId="600C241A" w14:textId="77777777" w:rsidR="00B0079F" w:rsidRPr="001647BA" w:rsidRDefault="00000000">
      <w:pPr>
        <w:rPr>
          <w:lang w:val="es-ES"/>
        </w:rPr>
      </w:pPr>
      <w:r w:rsidRPr="001647BA">
        <w:rPr>
          <w:lang w:val="es-ES"/>
        </w:rPr>
        <w:t xml:space="preserve">simultáneamente el título de los dos países. </w:t>
      </w:r>
    </w:p>
    <w:p w14:paraId="4CD1DAA0" w14:textId="77777777" w:rsidR="00B0079F" w:rsidRPr="001647BA" w:rsidRDefault="00000000">
      <w:pPr>
        <w:rPr>
          <w:lang w:val="es-ES"/>
        </w:rPr>
      </w:pPr>
      <w:r w:rsidRPr="001647BA">
        <w:rPr>
          <w:lang w:val="es-ES"/>
        </w:rPr>
        <w:t xml:space="preserve">Especialmente se incorpora el plurilingüismo en la formación profesional, así como la  </w:t>
      </w:r>
    </w:p>
    <w:p w14:paraId="29BD1C85" w14:textId="77777777" w:rsidR="00B0079F" w:rsidRPr="001647BA" w:rsidRDefault="00000000">
      <w:pPr>
        <w:rPr>
          <w:lang w:val="es-ES"/>
        </w:rPr>
      </w:pPr>
      <w:r w:rsidRPr="001647BA">
        <w:rPr>
          <w:lang w:val="es-ES"/>
        </w:rPr>
        <w:t xml:space="preserve">formación en lenguas extranjeras de la población activa, vinculada a los sectores  </w:t>
      </w:r>
    </w:p>
    <w:p w14:paraId="56FBDF79" w14:textId="77777777" w:rsidR="00B0079F" w:rsidRPr="001647BA" w:rsidRDefault="00000000">
      <w:pPr>
        <w:rPr>
          <w:lang w:val="es-ES"/>
        </w:rPr>
      </w:pPr>
      <w:r w:rsidRPr="001647BA">
        <w:rPr>
          <w:lang w:val="es-ES"/>
        </w:rPr>
        <w:t xml:space="preserve">productivos. </w:t>
      </w:r>
    </w:p>
    <w:p w14:paraId="17B917E6" w14:textId="77777777" w:rsidR="00B0079F" w:rsidRPr="001647BA" w:rsidRDefault="00000000">
      <w:pPr>
        <w:rPr>
          <w:lang w:val="es-ES"/>
        </w:rPr>
      </w:pPr>
      <w:r w:rsidRPr="001647BA">
        <w:rPr>
          <w:lang w:val="es-ES"/>
        </w:rPr>
        <w:t xml:space="preserve">Se regulan aspectos tales como la participación en proyectos y organismos  </w:t>
      </w:r>
    </w:p>
    <w:p w14:paraId="32D69E75" w14:textId="77777777" w:rsidR="00B0079F" w:rsidRPr="001647BA" w:rsidRDefault="00000000">
      <w:pPr>
        <w:rPr>
          <w:lang w:val="es-ES"/>
        </w:rPr>
      </w:pPr>
      <w:r w:rsidRPr="001647BA">
        <w:rPr>
          <w:lang w:val="es-ES"/>
        </w:rPr>
        <w:t xml:space="preserve">internacionales. </w:t>
      </w:r>
    </w:p>
    <w:p w14:paraId="6E89C86A" w14:textId="77777777" w:rsidR="00B0079F" w:rsidRPr="001647BA" w:rsidRDefault="00000000">
      <w:pPr>
        <w:rPr>
          <w:lang w:val="es-ES"/>
        </w:rPr>
      </w:pPr>
      <w:r w:rsidRPr="001647BA">
        <w:rPr>
          <w:lang w:val="es-ES"/>
        </w:rPr>
        <w:t xml:space="preserve">Y se recogen los proyectos de formación y de innovación entre centros españoles y  </w:t>
      </w:r>
    </w:p>
    <w:p w14:paraId="36DA8983" w14:textId="77777777" w:rsidR="00B0079F" w:rsidRPr="001647BA" w:rsidRDefault="00000000">
      <w:pPr>
        <w:rPr>
          <w:lang w:val="es-ES"/>
        </w:rPr>
      </w:pPr>
      <w:r w:rsidRPr="001647BA">
        <w:rPr>
          <w:lang w:val="es-ES"/>
        </w:rPr>
        <w:t xml:space="preserve">extranjeros, así como las alianzas para realizar estancias en otro país durante la  </w:t>
      </w:r>
    </w:p>
    <w:p w14:paraId="78DA3BEE" w14:textId="77777777" w:rsidR="00B0079F" w:rsidRPr="001647BA" w:rsidRDefault="00000000">
      <w:pPr>
        <w:rPr>
          <w:lang w:val="es-ES"/>
        </w:rPr>
      </w:pPr>
      <w:r w:rsidRPr="001647BA">
        <w:rPr>
          <w:lang w:val="es-ES"/>
        </w:rPr>
        <w:t xml:space="preserve">formación. </w:t>
      </w:r>
    </w:p>
    <w:p w14:paraId="673A1564" w14:textId="77777777" w:rsidR="00B0079F" w:rsidRPr="001647BA" w:rsidRDefault="00000000">
      <w:pPr>
        <w:rPr>
          <w:lang w:val="es-ES"/>
        </w:rPr>
      </w:pPr>
      <w:r w:rsidRPr="001647BA">
        <w:rPr>
          <w:lang w:val="es-ES"/>
        </w:rPr>
        <w:t xml:space="preserve">En el Título X se establece la obligatoriedad de contar con un mecanismo de  </w:t>
      </w:r>
    </w:p>
    <w:p w14:paraId="3A5387F4" w14:textId="77777777" w:rsidR="00B0079F" w:rsidRPr="001647BA" w:rsidRDefault="00000000">
      <w:pPr>
        <w:rPr>
          <w:lang w:val="es-ES"/>
        </w:rPr>
      </w:pPr>
      <w:r w:rsidRPr="001647BA">
        <w:rPr>
          <w:lang w:val="es-ES"/>
        </w:rPr>
        <w:t xml:space="preserve">Evaluación y Calidad del Sistema, de acuerdo con los principios acordados en el ámbito  </w:t>
      </w:r>
    </w:p>
    <w:p w14:paraId="31936153" w14:textId="77777777" w:rsidR="00B0079F" w:rsidRPr="001647BA" w:rsidRDefault="00000000">
      <w:pPr>
        <w:rPr>
          <w:lang w:val="es-ES"/>
        </w:rPr>
      </w:pPr>
      <w:r w:rsidRPr="001647BA">
        <w:rPr>
          <w:lang w:val="es-ES"/>
        </w:rPr>
        <w:t xml:space="preserve">europeo. Y se articulan, por vez primera, los objetivos de la evaluación y calidad del  </w:t>
      </w:r>
    </w:p>
    <w:p w14:paraId="7E098424" w14:textId="77777777" w:rsidR="00B0079F" w:rsidRPr="001647BA" w:rsidRDefault="00000000">
      <w:pPr>
        <w:rPr>
          <w:lang w:val="es-ES"/>
        </w:rPr>
      </w:pPr>
      <w:r w:rsidRPr="001647BA">
        <w:rPr>
          <w:lang w:val="es-ES"/>
        </w:rPr>
        <w:t xml:space="preserve">sistema, incorporando la obligatoriedad de un informe anual del estado de la formación  </w:t>
      </w:r>
    </w:p>
    <w:p w14:paraId="4E1F54DC" w14:textId="77777777" w:rsidR="00B0079F" w:rsidRPr="001647BA" w:rsidRDefault="00000000">
      <w:pPr>
        <w:rPr>
          <w:lang w:val="es-ES"/>
        </w:rPr>
      </w:pPr>
      <w:r w:rsidRPr="001647BA">
        <w:rPr>
          <w:lang w:val="es-ES"/>
        </w:rPr>
        <w:t xml:space="preserve">profesional. </w:t>
      </w:r>
    </w:p>
    <w:p w14:paraId="23075876" w14:textId="77777777" w:rsidR="00B0079F" w:rsidRPr="001647BA" w:rsidRDefault="00000000">
      <w:pPr>
        <w:rPr>
          <w:lang w:val="es-ES"/>
        </w:rPr>
      </w:pPr>
      <w:r w:rsidRPr="001647BA">
        <w:rPr>
          <w:lang w:val="es-ES"/>
        </w:rPr>
        <w:t xml:space="preserve">En el Título XI se establece el marco general organizativo, competencial y de  </w:t>
      </w:r>
    </w:p>
    <w:p w14:paraId="6BD966DB" w14:textId="77777777" w:rsidR="00B0079F" w:rsidRPr="001647BA" w:rsidRDefault="00000000">
      <w:pPr>
        <w:rPr>
          <w:lang w:val="es-ES"/>
        </w:rPr>
      </w:pPr>
      <w:r w:rsidRPr="001647BA">
        <w:rPr>
          <w:lang w:val="es-ES"/>
        </w:rPr>
        <w:t xml:space="preserve">gobernanza. </w:t>
      </w:r>
    </w:p>
    <w:p w14:paraId="0E4BBE0C" w14:textId="77777777" w:rsidR="00B0079F" w:rsidRPr="001647BA" w:rsidRDefault="00000000">
      <w:pPr>
        <w:rPr>
          <w:lang w:val="es-ES"/>
        </w:rPr>
      </w:pPr>
      <w:r w:rsidRPr="001647BA">
        <w:rPr>
          <w:lang w:val="es-ES"/>
        </w:rPr>
        <w:t xml:space="preserve">Se recogen todas las implicaciones que los Títulos previos suponen para los diversos  </w:t>
      </w:r>
    </w:p>
    <w:p w14:paraId="0AC687C9" w14:textId="77777777" w:rsidR="00B0079F" w:rsidRPr="001647BA" w:rsidRDefault="00000000">
      <w:pPr>
        <w:rPr>
          <w:lang w:val="es-ES"/>
        </w:rPr>
      </w:pPr>
      <w:r w:rsidRPr="001647BA">
        <w:rPr>
          <w:lang w:val="es-ES"/>
        </w:rPr>
        <w:t xml:space="preserve">órganos: Gobierno, Ministerio de Educación y Formación Profesional, junto con la  </w:t>
      </w:r>
    </w:p>
    <w:p w14:paraId="7D53F10C" w14:textId="77777777" w:rsidR="00B0079F" w:rsidRPr="001647BA" w:rsidRDefault="00000000">
      <w:pPr>
        <w:rPr>
          <w:lang w:val="es-ES"/>
        </w:rPr>
      </w:pPr>
      <w:r w:rsidRPr="001647BA">
        <w:rPr>
          <w:lang w:val="es-ES"/>
        </w:rPr>
        <w:t xml:space="preserve">coordinación en los casos procedentes con el Ministerio de Trabajo y Economía Social,  </w:t>
      </w:r>
    </w:p>
    <w:p w14:paraId="1853610F" w14:textId="77777777" w:rsidR="00B0079F" w:rsidRPr="001647BA" w:rsidRDefault="00000000">
      <w:pPr>
        <w:rPr>
          <w:lang w:val="es-ES"/>
        </w:rPr>
      </w:pPr>
      <w:r w:rsidRPr="001647BA">
        <w:rPr>
          <w:lang w:val="es-ES"/>
        </w:rPr>
        <w:t xml:space="preserve">Consejo General de la Formación Profesional, Instituto Nacional de las Cualificaciones. </w:t>
      </w:r>
    </w:p>
    <w:p w14:paraId="51BF2E20" w14:textId="77777777" w:rsidR="00B0079F" w:rsidRPr="001647BA" w:rsidRDefault="00000000">
      <w:pPr>
        <w:rPr>
          <w:lang w:val="es-ES"/>
        </w:rPr>
      </w:pPr>
      <w:r w:rsidRPr="001647BA">
        <w:rPr>
          <w:lang w:val="es-ES"/>
        </w:rPr>
        <w:t xml:space="preserve">Asimismo se incorpora a las organizaciones empresariales y sindicales más  </w:t>
      </w:r>
    </w:p>
    <w:p w14:paraId="2E596BE0" w14:textId="77777777" w:rsidR="00B0079F" w:rsidRPr="001647BA" w:rsidRDefault="00000000">
      <w:pPr>
        <w:rPr>
          <w:lang w:val="es-ES"/>
        </w:rPr>
      </w:pPr>
      <w:r w:rsidRPr="001647BA">
        <w:rPr>
          <w:lang w:val="es-ES"/>
        </w:rPr>
        <w:t xml:space="preserve">representativas a la gobernanza del sistema, cuestión novedosa y muy relevante para la  </w:t>
      </w:r>
    </w:p>
    <w:p w14:paraId="378C3995" w14:textId="77777777" w:rsidR="00B0079F" w:rsidRPr="001647BA" w:rsidRDefault="00000000">
      <w:pPr>
        <w:rPr>
          <w:lang w:val="es-ES"/>
        </w:rPr>
      </w:pPr>
      <w:r w:rsidRPr="001647BA">
        <w:rPr>
          <w:lang w:val="es-ES"/>
        </w:rPr>
        <w:t xml:space="preserve">transformación que se pretende. </w:t>
      </w:r>
    </w:p>
    <w:p w14:paraId="1989CE5E" w14:textId="77777777" w:rsidR="00B0079F" w:rsidRPr="001647BA" w:rsidRDefault="00000000">
      <w:pPr>
        <w:rPr>
          <w:lang w:val="es-ES"/>
        </w:rPr>
      </w:pPr>
      <w:r w:rsidRPr="001647BA">
        <w:rPr>
          <w:lang w:val="es-ES"/>
        </w:rPr>
        <w:t xml:space="preserve">En las disposiciones adicionales se regula lo siguiente: la primera, la participación del  </w:t>
      </w:r>
    </w:p>
    <w:p w14:paraId="56BE9954" w14:textId="77777777" w:rsidR="00B0079F" w:rsidRPr="001647BA" w:rsidRDefault="00000000">
      <w:pPr>
        <w:rPr>
          <w:lang w:val="es-ES"/>
        </w:rPr>
      </w:pPr>
      <w:r w:rsidRPr="001647BA">
        <w:rPr>
          <w:lang w:val="es-ES"/>
        </w:rPr>
        <w:t xml:space="preserve">Consejo General de la Formación Profesional en el Sistema de Formación Profesional;  </w:t>
      </w:r>
    </w:p>
    <w:p w14:paraId="690D19A8" w14:textId="77777777" w:rsidR="00B0079F" w:rsidRPr="001647BA" w:rsidRDefault="00000000">
      <w:pPr>
        <w:rPr>
          <w:lang w:val="es-ES"/>
        </w:rPr>
      </w:pPr>
      <w:r w:rsidRPr="001647BA">
        <w:rPr>
          <w:lang w:val="es-ES"/>
        </w:rPr>
        <w:t xml:space="preserve">segunda, la participación del Consejo General del Sistema Nacional de Empleo en el  </w:t>
      </w:r>
    </w:p>
    <w:p w14:paraId="369E42AF" w14:textId="77777777" w:rsidR="00B0079F" w:rsidRPr="001647BA" w:rsidRDefault="00000000">
      <w:pPr>
        <w:rPr>
          <w:lang w:val="es-ES"/>
        </w:rPr>
      </w:pPr>
      <w:r w:rsidRPr="001647BA">
        <w:rPr>
          <w:lang w:val="es-ES"/>
        </w:rPr>
        <w:t xml:space="preserve">Sistema de Formación Profesional; tercera, la participación del Consejo Escolar del  </w:t>
      </w:r>
    </w:p>
    <w:p w14:paraId="707108B1" w14:textId="77777777" w:rsidR="00B0079F" w:rsidRPr="001647BA" w:rsidRDefault="00000000">
      <w:pPr>
        <w:rPr>
          <w:lang w:val="es-ES"/>
        </w:rPr>
      </w:pPr>
      <w:r w:rsidRPr="001647BA">
        <w:rPr>
          <w:lang w:val="es-ES"/>
        </w:rPr>
        <w:t xml:space="preserve">Estado en el Sistema de Formación Profesional; cuarta, competencias de otros  </w:t>
      </w:r>
    </w:p>
    <w:p w14:paraId="3B675554" w14:textId="77777777" w:rsidR="00B0079F" w:rsidRPr="001647BA" w:rsidRDefault="00000000">
      <w:pPr>
        <w:rPr>
          <w:lang w:val="es-ES"/>
        </w:rPr>
      </w:pPr>
      <w:r w:rsidRPr="001647BA">
        <w:rPr>
          <w:lang w:val="es-ES"/>
        </w:rPr>
        <w:t xml:space="preserve">departamentos; quinta, las especialidades docentes del Cuerpo de Profesores de  </w:t>
      </w:r>
    </w:p>
    <w:p w14:paraId="06414811" w14:textId="77777777" w:rsidR="00B0079F" w:rsidRPr="001647BA" w:rsidRDefault="00000000">
      <w:pPr>
        <w:rPr>
          <w:lang w:val="es-ES"/>
        </w:rPr>
      </w:pPr>
      <w:r w:rsidRPr="001647BA">
        <w:rPr>
          <w:lang w:val="es-ES"/>
        </w:rPr>
        <w:t xml:space="preserve">Enseñanza Secundaria y del Cuerpo de Profesores Especialistas en Sectores Singulares  </w:t>
      </w:r>
    </w:p>
    <w:p w14:paraId="117671C5" w14:textId="77777777" w:rsidR="00B0079F" w:rsidRPr="001647BA" w:rsidRDefault="00000000">
      <w:pPr>
        <w:rPr>
          <w:lang w:val="es-ES"/>
        </w:rPr>
      </w:pPr>
      <w:r w:rsidRPr="001647BA">
        <w:rPr>
          <w:lang w:val="es-ES"/>
        </w:rPr>
        <w:t xml:space="preserve">de Formación Profesional; y sexta, certificados de profesionalidad. </w:t>
      </w:r>
    </w:p>
    <w:p w14:paraId="07F751E2" w14:textId="77777777" w:rsidR="00B0079F" w:rsidRPr="001647BA" w:rsidRDefault="00000000">
      <w:pPr>
        <w:rPr>
          <w:lang w:val="es-ES"/>
        </w:rPr>
      </w:pPr>
      <w:r w:rsidRPr="001647BA">
        <w:rPr>
          <w:lang w:val="es-ES"/>
        </w:rPr>
        <w:t xml:space="preserve">En las disposiciones transitorias, se regula: primera, los centros y entidades  </w:t>
      </w:r>
    </w:p>
    <w:p w14:paraId="360D113C" w14:textId="77777777" w:rsidR="00B0079F" w:rsidRPr="001647BA" w:rsidRDefault="00000000">
      <w:pPr>
        <w:rPr>
          <w:lang w:val="es-ES"/>
        </w:rPr>
      </w:pPr>
      <w:r w:rsidRPr="001647BA">
        <w:rPr>
          <w:lang w:val="es-ES"/>
        </w:rPr>
        <w:t xml:space="preserve">acreditadas para impartir acciones de Formación Profesional para el Empleo; segunda,  </w:t>
      </w:r>
    </w:p>
    <w:p w14:paraId="2E5B053D" w14:textId="77777777" w:rsidR="00B0079F" w:rsidRPr="001647BA" w:rsidRDefault="00000000">
      <w:pPr>
        <w:rPr>
          <w:lang w:val="es-ES"/>
        </w:rPr>
      </w:pPr>
      <w:r w:rsidRPr="001647BA">
        <w:rPr>
          <w:lang w:val="es-ES"/>
        </w:rPr>
        <w:t xml:space="preserve">la ordenación de las enseñanzas y acciones formativas existentes hasta la entrada en  </w:t>
      </w:r>
    </w:p>
    <w:p w14:paraId="74E4B1D9" w14:textId="77777777" w:rsidR="00B0079F" w:rsidRPr="001647BA" w:rsidRDefault="00000000">
      <w:pPr>
        <w:rPr>
          <w:lang w:val="es-ES"/>
        </w:rPr>
      </w:pPr>
      <w:r w:rsidRPr="001647BA">
        <w:rPr>
          <w:lang w:val="es-ES"/>
        </w:rPr>
        <w:t xml:space="preserve">vigor de esta ley; tercera, el Catálogo Nacional de Cualificaciones Profesionales; cuarta,  </w:t>
      </w:r>
    </w:p>
    <w:p w14:paraId="0487D6FC" w14:textId="77777777" w:rsidR="00B0079F" w:rsidRPr="001647BA" w:rsidRDefault="00000000">
      <w:pPr>
        <w:rPr>
          <w:lang w:val="es-ES"/>
        </w:rPr>
      </w:pPr>
      <w:r w:rsidRPr="001647BA">
        <w:rPr>
          <w:lang w:val="es-ES"/>
        </w:rPr>
        <w:t xml:space="preserve">el profesorado de formación profesional del sistema educativo; quinta, transición del  </w:t>
      </w:r>
    </w:p>
    <w:p w14:paraId="6A4F2C7B" w14:textId="77777777" w:rsidR="00B0079F" w:rsidRPr="001647BA" w:rsidRDefault="00000000">
      <w:pPr>
        <w:rPr>
          <w:lang w:val="es-ES"/>
        </w:rPr>
      </w:pPr>
      <w:r w:rsidRPr="001647BA">
        <w:rPr>
          <w:lang w:val="es-ES"/>
        </w:rPr>
        <w:t xml:space="preserve">sistema de beca a contrato de formación en el régimen de formación profesional  </w:t>
      </w:r>
    </w:p>
    <w:p w14:paraId="7A6A4797" w14:textId="77777777" w:rsidR="00B0079F" w:rsidRPr="001647BA" w:rsidRDefault="00000000">
      <w:pPr>
        <w:rPr>
          <w:lang w:val="es-ES"/>
        </w:rPr>
      </w:pPr>
      <w:r w:rsidRPr="001647BA">
        <w:rPr>
          <w:lang w:val="es-ES"/>
        </w:rPr>
        <w:t xml:space="preserve">intensiva; y sexta, adaptación del periodo de formación en empresa. </w:t>
      </w:r>
    </w:p>
    <w:p w14:paraId="5A49750C" w14:textId="77777777" w:rsidR="00B0079F" w:rsidRPr="001647BA" w:rsidRDefault="00000000">
      <w:pPr>
        <w:rPr>
          <w:lang w:val="es-ES"/>
        </w:rPr>
      </w:pPr>
      <w:r w:rsidRPr="001647BA">
        <w:rPr>
          <w:lang w:val="es-ES"/>
        </w:rPr>
        <w:t xml:space="preserve">En la disposición derogatoria única, se derogan la Ley Orgánica 5/2002, de 19 de  </w:t>
      </w:r>
    </w:p>
    <w:p w14:paraId="4F1C3DAD" w14:textId="77777777" w:rsidR="00B0079F" w:rsidRPr="001647BA" w:rsidRDefault="00000000">
      <w:pPr>
        <w:rPr>
          <w:lang w:val="es-ES"/>
        </w:rPr>
      </w:pPr>
      <w:r w:rsidRPr="001647BA">
        <w:rPr>
          <w:lang w:val="es-ES"/>
        </w:rPr>
        <w:t xml:space="preserve">junio de las Cualificaciones y de la Formación Profesional, así como las disposiciones de  </w:t>
      </w:r>
    </w:p>
    <w:p w14:paraId="0976FA68" w14:textId="77777777" w:rsidR="00B0079F" w:rsidRPr="001647BA" w:rsidRDefault="00000000">
      <w:pPr>
        <w:rPr>
          <w:lang w:val="es-ES"/>
        </w:rPr>
      </w:pPr>
      <w:r w:rsidRPr="001647BA">
        <w:rPr>
          <w:lang w:val="es-ES"/>
        </w:rPr>
        <w:t>Verificable en https://www.boe.es</w:t>
      </w:r>
    </w:p>
    <w:p w14:paraId="3471121E" w14:textId="77777777" w:rsidR="00B0079F" w:rsidRPr="001647BA" w:rsidRDefault="00000000">
      <w:pPr>
        <w:rPr>
          <w:lang w:val="es-ES"/>
        </w:rPr>
      </w:pPr>
      <w:r w:rsidRPr="001647BA">
        <w:rPr>
          <w:lang w:val="es-ES"/>
        </w:rPr>
        <w:t xml:space="preserve">la Ley 30/2015, de 9 de septiembre, por la que se regula el Sistema de Formación  </w:t>
      </w:r>
    </w:p>
    <w:p w14:paraId="70D0D46C" w14:textId="77777777" w:rsidR="00B0079F" w:rsidRPr="001647BA" w:rsidRDefault="00000000">
      <w:pPr>
        <w:rPr>
          <w:lang w:val="es-ES"/>
        </w:rPr>
      </w:pPr>
      <w:r w:rsidRPr="001647BA">
        <w:rPr>
          <w:lang w:val="es-ES"/>
        </w:rPr>
        <w:t xml:space="preserve">Profesional para el empleo en el ámbito laboral, en aquellos aspectos que se opongan a  </w:t>
      </w:r>
    </w:p>
    <w:p w14:paraId="16723709" w14:textId="77777777" w:rsidR="00B0079F" w:rsidRPr="001647BA" w:rsidRDefault="00000000">
      <w:pPr>
        <w:rPr>
          <w:lang w:val="es-ES"/>
        </w:rPr>
      </w:pPr>
      <w:r w:rsidRPr="001647BA">
        <w:rPr>
          <w:lang w:val="es-ES"/>
        </w:rPr>
        <w:t xml:space="preserve">lo regulado en la presente ley, y también cuantas disposiciones de igual o inferior rango  cve: BOE-A-2022-5139 </w:t>
      </w:r>
    </w:p>
    <w:p w14:paraId="36B61B3A" w14:textId="77777777" w:rsidR="00B0079F" w:rsidRPr="001647BA" w:rsidRDefault="00000000">
      <w:pPr>
        <w:rPr>
          <w:lang w:val="es-ES"/>
        </w:rPr>
      </w:pPr>
      <w:r w:rsidRPr="001647BA">
        <w:rPr>
          <w:lang w:val="es-ES"/>
        </w:rPr>
        <w:t xml:space="preserve">se opongan a lo dispuesto en esta ley. </w:t>
      </w:r>
    </w:p>
    <w:p w14:paraId="033F5A70" w14:textId="77777777" w:rsidR="00B0079F" w:rsidRPr="001647BA" w:rsidRDefault="00000000">
      <w:pPr>
        <w:rPr>
          <w:lang w:val="es-ES"/>
        </w:rPr>
      </w:pPr>
      <w:r w:rsidRPr="001647BA">
        <w:rPr>
          <w:lang w:val="es-ES"/>
        </w:rPr>
        <w:t xml:space="preserve">En las disposiciones finales, primera, se modifica la Ley Orgánica 2/2006, de 3 de  mayo, de Educación; segunda, se modifica la Ley Orgánica 3/2020, de 29 de diciembre,  por la que se modifica la Ley Orgánica 2/2006, de 3 de mayo, de Educación; tercera, se  dedica a la ordenación de las enseñanzas de formación profesional de la Ley  </w:t>
      </w:r>
    </w:p>
    <w:p w14:paraId="307D306A" w14:textId="77777777" w:rsidR="00B0079F" w:rsidRPr="001647BA" w:rsidRDefault="00000000">
      <w:pPr>
        <w:rPr>
          <w:lang w:val="es-ES"/>
        </w:rPr>
      </w:pPr>
      <w:r w:rsidRPr="001647BA">
        <w:rPr>
          <w:lang w:val="es-ES"/>
        </w:rPr>
        <w:t xml:space="preserve">BOLETÍN OFICIAL DEL ESTADO Núm. 78 Viernes 1 de abril de 2022 Sec. I. Pág. 43561 </w:t>
      </w:r>
    </w:p>
    <w:p w14:paraId="4DB70F0D" w14:textId="77777777" w:rsidR="00B0079F" w:rsidRPr="001647BA" w:rsidRDefault="00000000">
      <w:pPr>
        <w:rPr>
          <w:lang w:val="es-ES"/>
        </w:rPr>
      </w:pPr>
      <w:r w:rsidRPr="001647BA">
        <w:rPr>
          <w:lang w:val="es-ES"/>
        </w:rPr>
        <w:t xml:space="preserve">Orgánica 2/2006, de 3 de mayo, de Educación; cuarta, a la salvaguardia del rango  </w:t>
      </w:r>
    </w:p>
    <w:p w14:paraId="02C94D94" w14:textId="77777777" w:rsidR="00B0079F" w:rsidRPr="001647BA" w:rsidRDefault="00000000">
      <w:pPr>
        <w:rPr>
          <w:lang w:val="es-ES"/>
        </w:rPr>
      </w:pPr>
      <w:r w:rsidRPr="001647BA">
        <w:rPr>
          <w:lang w:val="es-ES"/>
        </w:rPr>
        <w:t xml:space="preserve">reglamentario de la disposición adicional quinta; quinta, contiene el calendario de  </w:t>
      </w:r>
    </w:p>
    <w:p w14:paraId="7FB1D0CC" w14:textId="77777777" w:rsidR="00B0079F" w:rsidRPr="001647BA" w:rsidRDefault="00000000">
      <w:pPr>
        <w:rPr>
          <w:lang w:val="es-ES"/>
        </w:rPr>
      </w:pPr>
      <w:r w:rsidRPr="001647BA">
        <w:rPr>
          <w:lang w:val="es-ES"/>
        </w:rPr>
        <w:t xml:space="preserve">implantación; sexta, el título competencial; séptima, el carácter de ley orgánica de la  </w:t>
      </w:r>
    </w:p>
    <w:p w14:paraId="63A41E7E" w14:textId="77777777" w:rsidR="00B0079F" w:rsidRPr="001647BA" w:rsidRDefault="00000000">
      <w:pPr>
        <w:rPr>
          <w:lang w:val="es-ES"/>
        </w:rPr>
      </w:pPr>
      <w:r w:rsidRPr="001647BA">
        <w:rPr>
          <w:lang w:val="es-ES"/>
        </w:rPr>
        <w:t xml:space="preserve">presente ley; octava, el desarrollo de la presente ley; y novena, la entrada en vigor. </w:t>
      </w:r>
    </w:p>
    <w:p w14:paraId="2A32A669" w14:textId="77777777" w:rsidR="00B0079F" w:rsidRPr="001647BA" w:rsidRDefault="00000000">
      <w:pPr>
        <w:rPr>
          <w:lang w:val="es-ES"/>
        </w:rPr>
      </w:pPr>
      <w:r w:rsidRPr="001647BA">
        <w:rPr>
          <w:lang w:val="es-ES"/>
        </w:rPr>
        <w:t xml:space="preserve">VI </w:t>
      </w:r>
    </w:p>
    <w:p w14:paraId="7426CD6D" w14:textId="77777777" w:rsidR="00B0079F" w:rsidRPr="001647BA" w:rsidRDefault="00000000">
      <w:pPr>
        <w:rPr>
          <w:lang w:val="es-ES"/>
        </w:rPr>
      </w:pPr>
      <w:r w:rsidRPr="001647BA">
        <w:rPr>
          <w:lang w:val="es-ES"/>
        </w:rPr>
        <w:t xml:space="preserve">Por todo lo dicho anteriormente, esta ley es coherente con los principios de buena  </w:t>
      </w:r>
    </w:p>
    <w:p w14:paraId="0FA3D326" w14:textId="77777777" w:rsidR="00B0079F" w:rsidRPr="001647BA" w:rsidRDefault="00000000">
      <w:pPr>
        <w:rPr>
          <w:lang w:val="es-ES"/>
        </w:rPr>
      </w:pPr>
      <w:r w:rsidRPr="001647BA">
        <w:rPr>
          <w:lang w:val="es-ES"/>
        </w:rPr>
        <w:t xml:space="preserve">regulación establecidos en el artículo 129 de la Ley 39/2015, de 1 de octubre, del  </w:t>
      </w:r>
    </w:p>
    <w:p w14:paraId="1AE818B9" w14:textId="77777777" w:rsidR="00B0079F" w:rsidRPr="001647BA" w:rsidRDefault="00000000">
      <w:pPr>
        <w:rPr>
          <w:lang w:val="es-ES"/>
        </w:rPr>
      </w:pPr>
      <w:r w:rsidRPr="001647BA">
        <w:rPr>
          <w:lang w:val="es-ES"/>
        </w:rPr>
        <w:t xml:space="preserve">Procedimiento Administrativo Común de las Administraciones Públicas: necesidad y  </w:t>
      </w:r>
    </w:p>
    <w:p w14:paraId="5509225C" w14:textId="77777777" w:rsidR="00B0079F" w:rsidRPr="001647BA" w:rsidRDefault="00000000">
      <w:pPr>
        <w:rPr>
          <w:lang w:val="es-ES"/>
        </w:rPr>
      </w:pPr>
      <w:r w:rsidRPr="001647BA">
        <w:rPr>
          <w:lang w:val="es-ES"/>
        </w:rPr>
        <w:t xml:space="preserve">eficacia, proporcionalidad, seguridad jurídica, transparencia y eficiencia. </w:t>
      </w:r>
    </w:p>
    <w:p w14:paraId="5A780341" w14:textId="77777777" w:rsidR="00B0079F" w:rsidRPr="001647BA" w:rsidRDefault="00000000">
      <w:pPr>
        <w:rPr>
          <w:lang w:val="es-ES"/>
        </w:rPr>
      </w:pPr>
      <w:r w:rsidRPr="001647BA">
        <w:rPr>
          <w:lang w:val="es-ES"/>
        </w:rPr>
        <w:t xml:space="preserve">En primer lugar, se adecua a los principios de necesidad y eficacia. Su necesidad  </w:t>
      </w:r>
    </w:p>
    <w:p w14:paraId="4921BAAA" w14:textId="77777777" w:rsidR="00B0079F" w:rsidRPr="001647BA" w:rsidRDefault="00000000">
      <w:pPr>
        <w:rPr>
          <w:lang w:val="es-ES"/>
        </w:rPr>
      </w:pPr>
      <w:r w:rsidRPr="001647BA">
        <w:rPr>
          <w:lang w:val="es-ES"/>
        </w:rPr>
        <w:t xml:space="preserve">viene indicada por las razones de interés general que se han mencionado al principio.  </w:t>
      </w:r>
    </w:p>
    <w:p w14:paraId="2E02F4BC" w14:textId="77777777" w:rsidR="00B0079F" w:rsidRPr="001647BA" w:rsidRDefault="00000000">
      <w:pPr>
        <w:rPr>
          <w:lang w:val="es-ES"/>
        </w:rPr>
      </w:pPr>
      <w:r w:rsidRPr="001647BA">
        <w:rPr>
          <w:lang w:val="es-ES"/>
        </w:rPr>
        <w:t xml:space="preserve">Por un lado, dotar a las personas de los derechos, capacidades y habilidades necesarias  </w:t>
      </w:r>
    </w:p>
    <w:p w14:paraId="42739621" w14:textId="77777777" w:rsidR="00B0079F" w:rsidRPr="001647BA" w:rsidRDefault="00000000">
      <w:pPr>
        <w:rPr>
          <w:lang w:val="es-ES"/>
        </w:rPr>
      </w:pPr>
      <w:r w:rsidRPr="001647BA">
        <w:rPr>
          <w:lang w:val="es-ES"/>
        </w:rPr>
        <w:t xml:space="preserve">para lograr una ciudadanía plena. Por otro, fortalecer la capacidad del sistema  </w:t>
      </w:r>
    </w:p>
    <w:p w14:paraId="675354EA" w14:textId="77777777" w:rsidR="00B0079F" w:rsidRPr="001647BA" w:rsidRDefault="00000000">
      <w:pPr>
        <w:rPr>
          <w:lang w:val="es-ES"/>
        </w:rPr>
      </w:pPr>
      <w:r w:rsidRPr="001647BA">
        <w:rPr>
          <w:lang w:val="es-ES"/>
        </w:rPr>
        <w:t xml:space="preserve">productivo. Su eficacia viene asegurada por el hecho de que esta ley establece un  </w:t>
      </w:r>
    </w:p>
    <w:p w14:paraId="02ED888D" w14:textId="77777777" w:rsidR="00B0079F" w:rsidRPr="001647BA" w:rsidRDefault="00000000">
      <w:pPr>
        <w:rPr>
          <w:lang w:val="es-ES"/>
        </w:rPr>
      </w:pPr>
      <w:r w:rsidRPr="001647BA">
        <w:rPr>
          <w:lang w:val="es-ES"/>
        </w:rPr>
        <w:t xml:space="preserve">sistema ágil y flexible de formación y aprendizaje a lo largo de la vida, que da respuesta  </w:t>
      </w:r>
    </w:p>
    <w:p w14:paraId="6D9C4025" w14:textId="77777777" w:rsidR="00B0079F" w:rsidRPr="001647BA" w:rsidRDefault="00000000">
      <w:pPr>
        <w:rPr>
          <w:lang w:val="es-ES"/>
        </w:rPr>
      </w:pPr>
      <w:r w:rsidRPr="001647BA">
        <w:rPr>
          <w:lang w:val="es-ES"/>
        </w:rPr>
        <w:t xml:space="preserve">de forma fiable en un espacio de tiempo suficientemente corto, a las necesidades de  </w:t>
      </w:r>
    </w:p>
    <w:p w14:paraId="1E55AAC1" w14:textId="77777777" w:rsidR="00B0079F" w:rsidRPr="001647BA" w:rsidRDefault="00000000">
      <w:pPr>
        <w:rPr>
          <w:lang w:val="es-ES"/>
        </w:rPr>
      </w:pPr>
      <w:r w:rsidRPr="001647BA">
        <w:rPr>
          <w:lang w:val="es-ES"/>
        </w:rPr>
        <w:t xml:space="preserve">formación de los perfiles profesionales de los distintos sectores productivos y de  </w:t>
      </w:r>
    </w:p>
    <w:p w14:paraId="57847A77" w14:textId="77777777" w:rsidR="00B0079F" w:rsidRPr="001647BA" w:rsidRDefault="00000000">
      <w:pPr>
        <w:rPr>
          <w:lang w:val="es-ES"/>
        </w:rPr>
      </w:pPr>
      <w:r w:rsidRPr="001647BA">
        <w:rPr>
          <w:lang w:val="es-ES"/>
        </w:rPr>
        <w:t xml:space="preserve">prestación de servicios en nuestro país. La norma es además eficaz, en tanto establece  </w:t>
      </w:r>
    </w:p>
    <w:p w14:paraId="105B0498" w14:textId="77777777" w:rsidR="00B0079F" w:rsidRPr="001647BA" w:rsidRDefault="00000000">
      <w:pPr>
        <w:rPr>
          <w:lang w:val="es-ES"/>
        </w:rPr>
      </w:pPr>
      <w:r w:rsidRPr="001647BA">
        <w:rPr>
          <w:lang w:val="es-ES"/>
        </w:rPr>
        <w:t xml:space="preserve">un sistema que permite a cualquier ciudadano, en cualquier situación, tener el acceso a  </w:t>
      </w:r>
    </w:p>
    <w:p w14:paraId="0ECBFB23" w14:textId="77777777" w:rsidR="00B0079F" w:rsidRPr="001647BA" w:rsidRDefault="00000000">
      <w:pPr>
        <w:rPr>
          <w:lang w:val="es-ES"/>
        </w:rPr>
      </w:pPr>
      <w:r w:rsidRPr="001647BA">
        <w:rPr>
          <w:lang w:val="es-ES"/>
        </w:rPr>
        <w:t xml:space="preserve">una oferta formativa adecuada a sus capacidades y expectativas. Por otra parte, y como  </w:t>
      </w:r>
    </w:p>
    <w:p w14:paraId="426E1EDE" w14:textId="77777777" w:rsidR="00B0079F" w:rsidRPr="001647BA" w:rsidRDefault="00000000">
      <w:pPr>
        <w:rPr>
          <w:lang w:val="es-ES"/>
        </w:rPr>
      </w:pPr>
      <w:r w:rsidRPr="001647BA">
        <w:rPr>
          <w:lang w:val="es-ES"/>
        </w:rPr>
        <w:t xml:space="preserve">complementos a los principios de eficacia y de seguridad jurídica, se establece un marco  </w:t>
      </w:r>
    </w:p>
    <w:p w14:paraId="15A30A7C" w14:textId="77777777" w:rsidR="00B0079F" w:rsidRPr="001647BA" w:rsidRDefault="00000000">
      <w:pPr>
        <w:rPr>
          <w:lang w:val="es-ES"/>
        </w:rPr>
      </w:pPr>
      <w:r w:rsidRPr="001647BA">
        <w:rPr>
          <w:lang w:val="es-ES"/>
        </w:rPr>
        <w:t xml:space="preserve">normativo claro que integra en la misma norma las modificaciones que desde 2002  </w:t>
      </w:r>
    </w:p>
    <w:p w14:paraId="2AD5F6BD" w14:textId="77777777" w:rsidR="00B0079F" w:rsidRPr="001647BA" w:rsidRDefault="00000000">
      <w:pPr>
        <w:rPr>
          <w:lang w:val="es-ES"/>
        </w:rPr>
      </w:pPr>
      <w:r w:rsidRPr="001647BA">
        <w:rPr>
          <w:lang w:val="es-ES"/>
        </w:rPr>
        <w:t xml:space="preserve">y 2006 han afectado respectivamente a la Ley Orgánica 5/2002, de 19 de junio, de las  </w:t>
      </w:r>
    </w:p>
    <w:p w14:paraId="6D677345" w14:textId="77777777" w:rsidR="00B0079F" w:rsidRPr="001647BA" w:rsidRDefault="00000000">
      <w:pPr>
        <w:rPr>
          <w:lang w:val="es-ES"/>
        </w:rPr>
      </w:pPr>
      <w:r w:rsidRPr="001647BA">
        <w:rPr>
          <w:lang w:val="es-ES"/>
        </w:rPr>
        <w:t xml:space="preserve">Cualificaciones y de la Formación Profesional, así como a la Ley Orgánica 2/2006, de 3  </w:t>
      </w:r>
    </w:p>
    <w:p w14:paraId="34BE0A44" w14:textId="77777777" w:rsidR="00B0079F" w:rsidRPr="001647BA" w:rsidRDefault="00000000">
      <w:pPr>
        <w:rPr>
          <w:lang w:val="es-ES"/>
        </w:rPr>
      </w:pPr>
      <w:r w:rsidRPr="001647BA">
        <w:rPr>
          <w:lang w:val="es-ES"/>
        </w:rPr>
        <w:t xml:space="preserve">de mayo, de Educación. </w:t>
      </w:r>
    </w:p>
    <w:p w14:paraId="799C9144" w14:textId="77777777" w:rsidR="00B0079F" w:rsidRPr="001647BA" w:rsidRDefault="00000000">
      <w:pPr>
        <w:rPr>
          <w:lang w:val="es-ES"/>
        </w:rPr>
      </w:pPr>
      <w:r w:rsidRPr="001647BA">
        <w:rPr>
          <w:lang w:val="es-ES"/>
        </w:rPr>
        <w:t xml:space="preserve">La adecuación al principio de proporcionalidad se logra en la medida en que la ley  </w:t>
      </w:r>
    </w:p>
    <w:p w14:paraId="067DD13F" w14:textId="77777777" w:rsidR="00B0079F" w:rsidRPr="001647BA" w:rsidRDefault="00000000">
      <w:pPr>
        <w:rPr>
          <w:lang w:val="es-ES"/>
        </w:rPr>
      </w:pPr>
      <w:r w:rsidRPr="001647BA">
        <w:rPr>
          <w:lang w:val="es-ES"/>
        </w:rPr>
        <w:t xml:space="preserve">contiene la regulación imprescindible para la consecución de los objetivos anteriormente  </w:t>
      </w:r>
    </w:p>
    <w:p w14:paraId="23D114F6" w14:textId="77777777" w:rsidR="00B0079F" w:rsidRPr="001647BA" w:rsidRDefault="00000000">
      <w:pPr>
        <w:rPr>
          <w:lang w:val="es-ES"/>
        </w:rPr>
      </w:pPr>
      <w:r w:rsidRPr="001647BA">
        <w:rPr>
          <w:lang w:val="es-ES"/>
        </w:rPr>
        <w:t xml:space="preserve">mencionados, a la vez que no contiene restricciones de derechos ni impone obligaciones  </w:t>
      </w:r>
    </w:p>
    <w:p w14:paraId="271DE840" w14:textId="77777777" w:rsidR="00B0079F" w:rsidRPr="001647BA" w:rsidRDefault="00000000">
      <w:pPr>
        <w:rPr>
          <w:lang w:val="es-ES"/>
        </w:rPr>
      </w:pPr>
      <w:r w:rsidRPr="001647BA">
        <w:rPr>
          <w:lang w:val="es-ES"/>
        </w:rPr>
        <w:t xml:space="preserve">a sus destinarios. </w:t>
      </w:r>
    </w:p>
    <w:p w14:paraId="4163B2A5" w14:textId="77777777" w:rsidR="00B0079F" w:rsidRPr="001647BA" w:rsidRDefault="00000000">
      <w:pPr>
        <w:rPr>
          <w:lang w:val="es-ES"/>
        </w:rPr>
      </w:pPr>
      <w:r w:rsidRPr="001647BA">
        <w:rPr>
          <w:lang w:val="es-ES"/>
        </w:rPr>
        <w:t xml:space="preserve">La ley se adecua además al principio de seguridad jurídica en la medida que  </w:t>
      </w:r>
    </w:p>
    <w:p w14:paraId="28C94427" w14:textId="77777777" w:rsidR="00B0079F" w:rsidRPr="001647BA" w:rsidRDefault="00000000">
      <w:pPr>
        <w:rPr>
          <w:lang w:val="es-ES"/>
        </w:rPr>
      </w:pPr>
      <w:r w:rsidRPr="001647BA">
        <w:rPr>
          <w:lang w:val="es-ES"/>
        </w:rPr>
        <w:t xml:space="preserve">contribuye a reforzar dicho principio, por un lado, siendo coherente con el resto del  </w:t>
      </w:r>
    </w:p>
    <w:p w14:paraId="4C484856" w14:textId="77777777" w:rsidR="00B0079F" w:rsidRPr="001647BA" w:rsidRDefault="00000000">
      <w:pPr>
        <w:rPr>
          <w:lang w:val="es-ES"/>
        </w:rPr>
      </w:pPr>
      <w:r w:rsidRPr="001647BA">
        <w:rPr>
          <w:lang w:val="es-ES"/>
        </w:rPr>
        <w:t xml:space="preserve">ordenamiento jurídico y, por otro, favoreciendo la certidumbre y la claridad del mismo. </w:t>
      </w:r>
    </w:p>
    <w:p w14:paraId="0C0BDF9D" w14:textId="77777777" w:rsidR="00B0079F" w:rsidRPr="001647BA" w:rsidRDefault="00000000">
      <w:pPr>
        <w:rPr>
          <w:lang w:val="es-ES"/>
        </w:rPr>
      </w:pPr>
      <w:r w:rsidRPr="001647BA">
        <w:rPr>
          <w:lang w:val="es-ES"/>
        </w:rPr>
        <w:t xml:space="preserve">El principio de transparencia se garantiza en la medida en que, tanto con carácter  </w:t>
      </w:r>
    </w:p>
    <w:p w14:paraId="3E8E51BE" w14:textId="77777777" w:rsidR="00B0079F" w:rsidRPr="001647BA" w:rsidRDefault="00000000">
      <w:pPr>
        <w:rPr>
          <w:lang w:val="es-ES"/>
        </w:rPr>
      </w:pPr>
      <w:r w:rsidRPr="001647BA">
        <w:rPr>
          <w:lang w:val="es-ES"/>
        </w:rPr>
        <w:t xml:space="preserve">previo a la tramitación formal de la ley como durante esta, se han realizado consultas a  </w:t>
      </w:r>
    </w:p>
    <w:p w14:paraId="74E2B957" w14:textId="77777777" w:rsidR="00B0079F" w:rsidRPr="001647BA" w:rsidRDefault="00000000">
      <w:pPr>
        <w:rPr>
          <w:lang w:val="es-ES"/>
        </w:rPr>
      </w:pPr>
      <w:r w:rsidRPr="001647BA">
        <w:rPr>
          <w:lang w:val="es-ES"/>
        </w:rPr>
        <w:t xml:space="preserve">los interlocutores sociales y se han realizado los trámites de consulta pública previa y de  </w:t>
      </w:r>
    </w:p>
    <w:p w14:paraId="38ED3E36" w14:textId="77777777" w:rsidR="00B0079F" w:rsidRPr="001647BA" w:rsidRDefault="00000000">
      <w:pPr>
        <w:rPr>
          <w:lang w:val="es-ES"/>
        </w:rPr>
      </w:pPr>
      <w:r w:rsidRPr="001647BA">
        <w:rPr>
          <w:lang w:val="es-ES"/>
        </w:rPr>
        <w:t xml:space="preserve">información pública, todo ello de conformidad con los previsto en el artículo 26,  </w:t>
      </w:r>
    </w:p>
    <w:p w14:paraId="00785DFC" w14:textId="77777777" w:rsidR="00B0079F" w:rsidRPr="001647BA" w:rsidRDefault="00000000">
      <w:pPr>
        <w:rPr>
          <w:lang w:val="es-ES"/>
        </w:rPr>
      </w:pPr>
      <w:r w:rsidRPr="001647BA">
        <w:rPr>
          <w:lang w:val="es-ES"/>
        </w:rPr>
        <w:t xml:space="preserve">apartados 2 y 6, de la Ley 50/1997, de 27 de noviembre. </w:t>
      </w:r>
    </w:p>
    <w:p w14:paraId="24BA4126" w14:textId="77777777" w:rsidR="00B0079F" w:rsidRPr="001647BA" w:rsidRDefault="00000000">
      <w:pPr>
        <w:rPr>
          <w:lang w:val="es-ES"/>
        </w:rPr>
      </w:pPr>
      <w:r w:rsidRPr="001647BA">
        <w:rPr>
          <w:lang w:val="es-ES"/>
        </w:rPr>
        <w:t xml:space="preserve">La sujeción de esta ley al principio de eficiencia viene fundamentada en el hecho de  </w:t>
      </w:r>
    </w:p>
    <w:p w14:paraId="186215EA" w14:textId="77777777" w:rsidR="00B0079F" w:rsidRPr="001647BA" w:rsidRDefault="00000000">
      <w:pPr>
        <w:rPr>
          <w:lang w:val="es-ES"/>
        </w:rPr>
      </w:pPr>
      <w:r w:rsidRPr="001647BA">
        <w:rPr>
          <w:lang w:val="es-ES"/>
        </w:rPr>
        <w:t xml:space="preserve">que la nueva normativa del Sistema de Formación Profesional no impone cargas  </w:t>
      </w:r>
    </w:p>
    <w:p w14:paraId="05EF7F73" w14:textId="77777777" w:rsidR="00B0079F" w:rsidRPr="001647BA" w:rsidRDefault="00000000">
      <w:pPr>
        <w:rPr>
          <w:lang w:val="es-ES"/>
        </w:rPr>
      </w:pPr>
      <w:r w:rsidRPr="001647BA">
        <w:rPr>
          <w:lang w:val="es-ES"/>
        </w:rPr>
        <w:t xml:space="preserve">administrativas innecesarias o accesorias y, a la vez, racionaliza en su aplicación la  </w:t>
      </w:r>
    </w:p>
    <w:p w14:paraId="4FF91AE8" w14:textId="77777777" w:rsidR="00B0079F" w:rsidRPr="001647BA" w:rsidRDefault="00000000">
      <w:pPr>
        <w:rPr>
          <w:lang w:val="es-ES"/>
        </w:rPr>
      </w:pPr>
      <w:r w:rsidRPr="001647BA">
        <w:rPr>
          <w:lang w:val="es-ES"/>
        </w:rPr>
        <w:t xml:space="preserve">buena gestión de los recursos públicos que utiliza. </w:t>
      </w:r>
    </w:p>
    <w:p w14:paraId="228A1A5A" w14:textId="77777777" w:rsidR="00B0079F" w:rsidRPr="001647BA" w:rsidRDefault="00000000">
      <w:pPr>
        <w:rPr>
          <w:lang w:val="es-ES"/>
        </w:rPr>
      </w:pPr>
      <w:r w:rsidRPr="001647BA">
        <w:rPr>
          <w:lang w:val="es-ES"/>
        </w:rPr>
        <w:t xml:space="preserve">TÍTULO PRELIMINAR </w:t>
      </w:r>
    </w:p>
    <w:p w14:paraId="2721A53F" w14:textId="77777777" w:rsidR="00B0079F" w:rsidRPr="001647BA" w:rsidRDefault="00000000">
      <w:pPr>
        <w:rPr>
          <w:lang w:val="es-ES"/>
        </w:rPr>
      </w:pPr>
      <w:r w:rsidRPr="001647BA">
        <w:rPr>
          <w:lang w:val="es-ES"/>
        </w:rPr>
        <w:t xml:space="preserve">Disposiciones generales </w:t>
      </w:r>
    </w:p>
    <w:p w14:paraId="50CD1E5A" w14:textId="77777777" w:rsidR="00B0079F" w:rsidRPr="001647BA" w:rsidRDefault="00000000">
      <w:pPr>
        <w:rPr>
          <w:lang w:val="es-ES"/>
        </w:rPr>
      </w:pPr>
      <w:r w:rsidRPr="001647BA">
        <w:rPr>
          <w:lang w:val="es-ES"/>
        </w:rPr>
        <w:t>Verificable en https://www.boe.es</w:t>
      </w:r>
    </w:p>
    <w:p w14:paraId="681252F0" w14:textId="77777777" w:rsidR="00B0079F" w:rsidRPr="001647BA" w:rsidRDefault="00000000">
      <w:pPr>
        <w:rPr>
          <w:lang w:val="es-ES"/>
        </w:rPr>
      </w:pPr>
      <w:r w:rsidRPr="001647BA">
        <w:rPr>
          <w:lang w:val="es-ES"/>
        </w:rPr>
        <w:t xml:space="preserve">Artículo 1. Objeto y finalidad. </w:t>
      </w:r>
    </w:p>
    <w:p w14:paraId="22049EC6" w14:textId="77777777" w:rsidR="00B0079F" w:rsidRPr="001647BA" w:rsidRDefault="00000000">
      <w:pPr>
        <w:rPr>
          <w:lang w:val="es-ES"/>
        </w:rPr>
      </w:pPr>
      <w:r w:rsidRPr="001647BA">
        <w:rPr>
          <w:lang w:val="es-ES"/>
        </w:rPr>
        <w:t xml:space="preserve">cve: BOE-A-2022-5139 </w:t>
      </w:r>
    </w:p>
    <w:p w14:paraId="264BE6C0" w14:textId="77777777" w:rsidR="00B0079F" w:rsidRPr="001647BA" w:rsidRDefault="00000000">
      <w:pPr>
        <w:rPr>
          <w:lang w:val="es-ES"/>
        </w:rPr>
      </w:pPr>
      <w:r w:rsidRPr="001647BA">
        <w:rPr>
          <w:lang w:val="es-ES"/>
        </w:rPr>
        <w:t xml:space="preserve">1. Esta ley tiene por objeto la constitución y ordenación de un sistema único e  integrado de formación profesional. </w:t>
      </w:r>
    </w:p>
    <w:p w14:paraId="48E01EE7" w14:textId="77777777" w:rsidR="00B0079F" w:rsidRPr="001647BA" w:rsidRDefault="00000000">
      <w:pPr>
        <w:rPr>
          <w:lang w:val="es-ES"/>
        </w:rPr>
      </w:pPr>
      <w:r w:rsidRPr="001647BA">
        <w:rPr>
          <w:lang w:val="es-ES"/>
        </w:rPr>
        <w:t xml:space="preserve">2. La finalidad de la norma es regular un régimen de formación y acompañamiento  profesionales que, sirviendo al fortalecimiento, la competitividad y la sostenibilidad de la  economía española, sea capaz de responder con flexibilidad a los intereses, las  expectativas y las aspiraciones de cualificación profesional de las personas a lo largo de  </w:t>
      </w:r>
    </w:p>
    <w:p w14:paraId="590E64E0" w14:textId="77777777" w:rsidR="00B0079F" w:rsidRPr="001647BA" w:rsidRDefault="00000000">
      <w:pPr>
        <w:rPr>
          <w:lang w:val="es-ES"/>
        </w:rPr>
      </w:pPr>
      <w:r w:rsidRPr="001647BA">
        <w:rPr>
          <w:lang w:val="es-ES"/>
        </w:rPr>
        <w:t xml:space="preserve">BOLETÍN OFICIAL DEL ESTADO Núm. 78 Viernes 1 de abril de 2022 Sec. I. Pág. 43562 </w:t>
      </w:r>
    </w:p>
    <w:p w14:paraId="1840C0DD" w14:textId="77777777" w:rsidR="00B0079F" w:rsidRPr="001647BA" w:rsidRDefault="00000000">
      <w:pPr>
        <w:rPr>
          <w:lang w:val="es-ES"/>
        </w:rPr>
      </w:pPr>
      <w:r w:rsidRPr="001647BA">
        <w:rPr>
          <w:lang w:val="es-ES"/>
        </w:rPr>
        <w:t xml:space="preserve">su vida y a las competencias demandadas por las nuevas necesidades productivas y  </w:t>
      </w:r>
    </w:p>
    <w:p w14:paraId="0733AFD0" w14:textId="77777777" w:rsidR="00B0079F" w:rsidRPr="001647BA" w:rsidRDefault="00000000">
      <w:pPr>
        <w:rPr>
          <w:lang w:val="es-ES"/>
        </w:rPr>
      </w:pPr>
      <w:r w:rsidRPr="001647BA">
        <w:rPr>
          <w:lang w:val="es-ES"/>
        </w:rPr>
        <w:t xml:space="preserve">sectoriales tanto para el aumento de la productividad como para la generación de  </w:t>
      </w:r>
    </w:p>
    <w:p w14:paraId="64EC63A6" w14:textId="77777777" w:rsidR="00B0079F" w:rsidRPr="001647BA" w:rsidRDefault="00000000">
      <w:pPr>
        <w:rPr>
          <w:lang w:val="es-ES"/>
        </w:rPr>
      </w:pPr>
      <w:r w:rsidRPr="001647BA">
        <w:rPr>
          <w:lang w:val="es-ES"/>
        </w:rPr>
        <w:t xml:space="preserve">empleo. </w:t>
      </w:r>
    </w:p>
    <w:p w14:paraId="5BB7D422" w14:textId="77777777" w:rsidR="00B0079F" w:rsidRPr="001647BA" w:rsidRDefault="00000000">
      <w:pPr>
        <w:rPr>
          <w:lang w:val="es-ES"/>
        </w:rPr>
      </w:pPr>
      <w:r w:rsidRPr="001647BA">
        <w:rPr>
          <w:lang w:val="es-ES"/>
        </w:rPr>
        <w:t xml:space="preserve">3. Cuantas medidas y acciones se programen y desarrollen en el marco del  </w:t>
      </w:r>
    </w:p>
    <w:p w14:paraId="36520DB8" w14:textId="77777777" w:rsidR="00B0079F" w:rsidRPr="001647BA" w:rsidRDefault="00000000">
      <w:pPr>
        <w:rPr>
          <w:lang w:val="es-ES"/>
        </w:rPr>
      </w:pPr>
      <w:r w:rsidRPr="001647BA">
        <w:rPr>
          <w:lang w:val="es-ES"/>
        </w:rPr>
        <w:t xml:space="preserve">Sistema de Formación Profesional deberán responder a la finalidad a la que éste sirve,  </w:t>
      </w:r>
    </w:p>
    <w:p w14:paraId="04E51EDE" w14:textId="77777777" w:rsidR="00B0079F" w:rsidRPr="001647BA" w:rsidRDefault="00000000">
      <w:pPr>
        <w:rPr>
          <w:lang w:val="es-ES"/>
        </w:rPr>
      </w:pPr>
      <w:r w:rsidRPr="001647BA">
        <w:rPr>
          <w:lang w:val="es-ES"/>
        </w:rPr>
        <w:t xml:space="preserve">con la flexibilidad que exige la generación de itinerarios formativos y profesionales  </w:t>
      </w:r>
    </w:p>
    <w:p w14:paraId="64DDE803" w14:textId="77777777" w:rsidR="00B0079F" w:rsidRPr="001647BA" w:rsidRDefault="00000000">
      <w:pPr>
        <w:rPr>
          <w:lang w:val="es-ES"/>
        </w:rPr>
      </w:pPr>
      <w:r w:rsidRPr="001647BA">
        <w:rPr>
          <w:lang w:val="es-ES"/>
        </w:rPr>
        <w:t xml:space="preserve">versátiles. </w:t>
      </w:r>
    </w:p>
    <w:p w14:paraId="301AB23A" w14:textId="77777777" w:rsidR="00B0079F" w:rsidRPr="001647BA" w:rsidRDefault="00000000">
      <w:pPr>
        <w:rPr>
          <w:lang w:val="es-ES"/>
        </w:rPr>
      </w:pPr>
      <w:r w:rsidRPr="001647BA">
        <w:rPr>
          <w:lang w:val="es-ES"/>
        </w:rPr>
        <w:t xml:space="preserve">Artículo 2. Definiciones. </w:t>
      </w:r>
    </w:p>
    <w:p w14:paraId="0B342D92" w14:textId="77777777" w:rsidR="00B0079F" w:rsidRPr="001647BA" w:rsidRDefault="00000000">
      <w:pPr>
        <w:rPr>
          <w:lang w:val="es-ES"/>
        </w:rPr>
      </w:pPr>
      <w:r w:rsidRPr="001647BA">
        <w:rPr>
          <w:lang w:val="es-ES"/>
        </w:rPr>
        <w:t xml:space="preserve">A los efectos de la presente ley, se entenderá por: </w:t>
      </w:r>
    </w:p>
    <w:p w14:paraId="6BC4ECFD" w14:textId="77777777" w:rsidR="00B0079F" w:rsidRPr="001647BA" w:rsidRDefault="00000000">
      <w:pPr>
        <w:rPr>
          <w:lang w:val="es-ES"/>
        </w:rPr>
      </w:pPr>
      <w:r w:rsidRPr="001647BA">
        <w:rPr>
          <w:lang w:val="es-ES"/>
        </w:rPr>
        <w:t xml:space="preserve">1. Aprendizaje o educación formal: el proceso de formación estructurado  </w:t>
      </w:r>
    </w:p>
    <w:p w14:paraId="7CC49387" w14:textId="77777777" w:rsidR="00B0079F" w:rsidRPr="001647BA" w:rsidRDefault="00000000">
      <w:pPr>
        <w:rPr>
          <w:lang w:val="es-ES"/>
        </w:rPr>
      </w:pPr>
      <w:r w:rsidRPr="001647BA">
        <w:rPr>
          <w:lang w:val="es-ES"/>
        </w:rPr>
        <w:t xml:space="preserve">conducente a una titulación, acreditación o certificación oficial. </w:t>
      </w:r>
    </w:p>
    <w:p w14:paraId="1C5C985B" w14:textId="77777777" w:rsidR="00B0079F" w:rsidRPr="001647BA" w:rsidRDefault="00000000">
      <w:pPr>
        <w:rPr>
          <w:lang w:val="es-ES"/>
        </w:rPr>
      </w:pPr>
      <w:r w:rsidRPr="001647BA">
        <w:rPr>
          <w:lang w:val="es-ES"/>
        </w:rPr>
        <w:t xml:space="preserve">2. Aprendizaje o educación no formal: el proceso de formación estructurado que no  </w:t>
      </w:r>
    </w:p>
    <w:p w14:paraId="274DADB5" w14:textId="77777777" w:rsidR="00B0079F" w:rsidRPr="001647BA" w:rsidRDefault="00000000">
      <w:pPr>
        <w:rPr>
          <w:lang w:val="es-ES"/>
        </w:rPr>
      </w:pPr>
      <w:r w:rsidRPr="001647BA">
        <w:rPr>
          <w:lang w:val="es-ES"/>
        </w:rPr>
        <w:t xml:space="preserve">conduce a una titulación, acreditación o certificación oficial. </w:t>
      </w:r>
    </w:p>
    <w:p w14:paraId="6A0DB9A4" w14:textId="77777777" w:rsidR="00B0079F" w:rsidRPr="001647BA" w:rsidRDefault="00000000">
      <w:pPr>
        <w:rPr>
          <w:lang w:val="es-ES"/>
        </w:rPr>
      </w:pPr>
      <w:r w:rsidRPr="001647BA">
        <w:rPr>
          <w:lang w:val="es-ES"/>
        </w:rPr>
        <w:t xml:space="preserve">3. Aprendizaje informal: el aprendizaje derivado del desarrollo y práctica de  </w:t>
      </w:r>
    </w:p>
    <w:p w14:paraId="2B97ADF5" w14:textId="77777777" w:rsidR="00B0079F" w:rsidRPr="001647BA" w:rsidRDefault="00000000">
      <w:pPr>
        <w:rPr>
          <w:lang w:val="es-ES"/>
        </w:rPr>
      </w:pPr>
      <w:r w:rsidRPr="001647BA">
        <w:rPr>
          <w:lang w:val="es-ES"/>
        </w:rPr>
        <w:t xml:space="preserve">actividades cuya intencionalidad no está vinculada a procesos de formación formales o  </w:t>
      </w:r>
    </w:p>
    <w:p w14:paraId="74F960A0" w14:textId="77777777" w:rsidR="00B0079F" w:rsidRPr="001647BA" w:rsidRDefault="00000000">
      <w:pPr>
        <w:rPr>
          <w:lang w:val="es-ES"/>
        </w:rPr>
      </w:pPr>
      <w:r w:rsidRPr="001647BA">
        <w:rPr>
          <w:lang w:val="es-ES"/>
        </w:rPr>
        <w:t xml:space="preserve">no formales, entre los que se incluye el voluntariado. </w:t>
      </w:r>
    </w:p>
    <w:p w14:paraId="1DFCC50D" w14:textId="77777777" w:rsidR="00B0079F" w:rsidRPr="001647BA" w:rsidRDefault="00000000">
      <w:pPr>
        <w:rPr>
          <w:lang w:val="es-ES"/>
        </w:rPr>
      </w:pPr>
      <w:r w:rsidRPr="001647BA">
        <w:rPr>
          <w:lang w:val="es-ES"/>
        </w:rPr>
        <w:t xml:space="preserve">4. Competencias básicas: aquellas que son consideradas necesarias para la  </w:t>
      </w:r>
    </w:p>
    <w:p w14:paraId="05203EFF" w14:textId="77777777" w:rsidR="00B0079F" w:rsidRPr="001647BA" w:rsidRDefault="00000000">
      <w:pPr>
        <w:rPr>
          <w:lang w:val="es-ES"/>
        </w:rPr>
      </w:pPr>
      <w:r w:rsidRPr="001647BA">
        <w:rPr>
          <w:lang w:val="es-ES"/>
        </w:rPr>
        <w:t xml:space="preserve">realización y desarrollo personal, para participar activamente en la sociedad o mejorar la  </w:t>
      </w:r>
    </w:p>
    <w:p w14:paraId="411D63C0" w14:textId="77777777" w:rsidR="00B0079F" w:rsidRPr="001647BA" w:rsidRDefault="00000000">
      <w:pPr>
        <w:rPr>
          <w:lang w:val="es-ES"/>
        </w:rPr>
      </w:pPr>
      <w:r w:rsidRPr="001647BA">
        <w:rPr>
          <w:lang w:val="es-ES"/>
        </w:rPr>
        <w:t xml:space="preserve">empleabilidad. El desarrollo de estas competencias se realiza por múltiples vías, y queda  </w:t>
      </w:r>
    </w:p>
    <w:p w14:paraId="1F888F8C" w14:textId="77777777" w:rsidR="00B0079F" w:rsidRPr="001647BA" w:rsidRDefault="00000000">
      <w:pPr>
        <w:rPr>
          <w:lang w:val="es-ES"/>
        </w:rPr>
      </w:pPr>
      <w:r w:rsidRPr="001647BA">
        <w:rPr>
          <w:lang w:val="es-ES"/>
        </w:rPr>
        <w:t xml:space="preserve">incorporado en cualquier oferta de formación profesional en tanto que promueve el  </w:t>
      </w:r>
    </w:p>
    <w:p w14:paraId="54F7BCAF" w14:textId="77777777" w:rsidR="00B0079F" w:rsidRPr="001647BA" w:rsidRDefault="00000000">
      <w:pPr>
        <w:rPr>
          <w:lang w:val="es-ES"/>
        </w:rPr>
      </w:pPr>
      <w:r w:rsidRPr="001647BA">
        <w:rPr>
          <w:lang w:val="es-ES"/>
        </w:rPr>
        <w:t xml:space="preserve">desarrollo integral de la persona. </w:t>
      </w:r>
    </w:p>
    <w:p w14:paraId="3F0E62B6" w14:textId="77777777" w:rsidR="00B0079F" w:rsidRPr="001647BA" w:rsidRDefault="00000000">
      <w:pPr>
        <w:rPr>
          <w:lang w:val="es-ES"/>
        </w:rPr>
      </w:pPr>
      <w:r w:rsidRPr="001647BA">
        <w:rPr>
          <w:lang w:val="es-ES"/>
        </w:rPr>
        <w:t xml:space="preserve">5. Competencia profesional: el conjunto de conocimientos y destrezas que permiten  </w:t>
      </w:r>
    </w:p>
    <w:p w14:paraId="25EDB17E" w14:textId="77777777" w:rsidR="00B0079F" w:rsidRPr="001647BA" w:rsidRDefault="00000000">
      <w:pPr>
        <w:rPr>
          <w:lang w:val="es-ES"/>
        </w:rPr>
      </w:pPr>
      <w:r w:rsidRPr="001647BA">
        <w:rPr>
          <w:lang w:val="es-ES"/>
        </w:rPr>
        <w:t xml:space="preserve">el ejercicio de la actividad profesional conforme a las exigencias de la producción y el  </w:t>
      </w:r>
    </w:p>
    <w:p w14:paraId="2ABEEC4B" w14:textId="77777777" w:rsidR="00B0079F" w:rsidRPr="001647BA" w:rsidRDefault="00000000">
      <w:pPr>
        <w:rPr>
          <w:lang w:val="es-ES"/>
        </w:rPr>
      </w:pPr>
      <w:r w:rsidRPr="001647BA">
        <w:rPr>
          <w:lang w:val="es-ES"/>
        </w:rPr>
        <w:t xml:space="preserve">empleo. Las competencias profesionales se recogen en los estándares de competencia  </w:t>
      </w:r>
    </w:p>
    <w:p w14:paraId="797BB197" w14:textId="77777777" w:rsidR="00B0079F" w:rsidRPr="001647BA" w:rsidRDefault="00000000">
      <w:pPr>
        <w:rPr>
          <w:lang w:val="es-ES"/>
        </w:rPr>
      </w:pPr>
      <w:r w:rsidRPr="001647BA">
        <w:rPr>
          <w:lang w:val="es-ES"/>
        </w:rPr>
        <w:t xml:space="preserve">profesional, que servirán para el diseño de cualquier oferta de formación profesional. </w:t>
      </w:r>
    </w:p>
    <w:p w14:paraId="1958DE7A" w14:textId="77777777" w:rsidR="00B0079F" w:rsidRPr="001647BA" w:rsidRDefault="00000000">
      <w:pPr>
        <w:rPr>
          <w:lang w:val="es-ES"/>
        </w:rPr>
      </w:pPr>
      <w:r w:rsidRPr="001647BA">
        <w:rPr>
          <w:lang w:val="es-ES"/>
        </w:rPr>
        <w:t xml:space="preserve">6. Cualificación: la competencia para el desempeño de una actividad profesional  </w:t>
      </w:r>
    </w:p>
    <w:p w14:paraId="015BA21A" w14:textId="77777777" w:rsidR="00B0079F" w:rsidRPr="001647BA" w:rsidRDefault="00000000">
      <w:pPr>
        <w:rPr>
          <w:lang w:val="es-ES"/>
        </w:rPr>
      </w:pPr>
      <w:r w:rsidRPr="001647BA">
        <w:rPr>
          <w:lang w:val="es-ES"/>
        </w:rPr>
        <w:t xml:space="preserve">acreditada oficialmente por títulos, certificados o acreditaciones. </w:t>
      </w:r>
    </w:p>
    <w:p w14:paraId="33666044" w14:textId="77777777" w:rsidR="00B0079F" w:rsidRPr="001647BA" w:rsidRDefault="00000000">
      <w:pPr>
        <w:rPr>
          <w:lang w:val="es-ES"/>
        </w:rPr>
      </w:pPr>
      <w:r w:rsidRPr="001647BA">
        <w:rPr>
          <w:lang w:val="es-ES"/>
        </w:rPr>
        <w:t xml:space="preserve">Exclusivamente en su uso en lo referido al Marco Español de las Cualificaciones  </w:t>
      </w:r>
    </w:p>
    <w:p w14:paraId="7987D99B" w14:textId="77777777" w:rsidR="00B0079F" w:rsidRPr="001647BA" w:rsidRDefault="00000000">
      <w:pPr>
        <w:rPr>
          <w:lang w:val="es-ES"/>
        </w:rPr>
      </w:pPr>
      <w:r w:rsidRPr="001647BA">
        <w:rPr>
          <w:lang w:val="es-ES"/>
        </w:rPr>
        <w:t xml:space="preserve">(MECU), cualquier título o certificado emitido por una institución educativa que acredita  </w:t>
      </w:r>
    </w:p>
    <w:p w14:paraId="6BB410E5" w14:textId="77777777" w:rsidR="00B0079F" w:rsidRPr="001647BA" w:rsidRDefault="00000000">
      <w:pPr>
        <w:rPr>
          <w:lang w:val="es-ES"/>
        </w:rPr>
      </w:pPr>
      <w:r w:rsidRPr="001647BA">
        <w:rPr>
          <w:lang w:val="es-ES"/>
        </w:rPr>
        <w:t xml:space="preserve">haber adquirido un conjunto de resultados del aprendizaje, después de haber superado  </w:t>
      </w:r>
    </w:p>
    <w:p w14:paraId="75F913E7" w14:textId="77777777" w:rsidR="00B0079F" w:rsidRPr="001647BA" w:rsidRDefault="00000000">
      <w:pPr>
        <w:rPr>
          <w:lang w:val="es-ES"/>
        </w:rPr>
      </w:pPr>
      <w:r w:rsidRPr="001647BA">
        <w:rPr>
          <w:lang w:val="es-ES"/>
        </w:rPr>
        <w:t xml:space="preserve">satisfactoriamente un programa de formación en una institución legalmente reconocida  </w:t>
      </w:r>
    </w:p>
    <w:p w14:paraId="6F7D88B7" w14:textId="77777777" w:rsidR="00B0079F" w:rsidRPr="001647BA" w:rsidRDefault="00000000">
      <w:pPr>
        <w:rPr>
          <w:lang w:val="es-ES"/>
        </w:rPr>
      </w:pPr>
      <w:r w:rsidRPr="001647BA">
        <w:rPr>
          <w:lang w:val="es-ES"/>
        </w:rPr>
        <w:t xml:space="preserve">en el ámbito del Sistema de Formación Profesional. </w:t>
      </w:r>
    </w:p>
    <w:p w14:paraId="3DF2C1CD" w14:textId="77777777" w:rsidR="00B0079F" w:rsidRPr="001647BA" w:rsidRDefault="00000000">
      <w:pPr>
        <w:rPr>
          <w:lang w:val="es-ES"/>
        </w:rPr>
      </w:pPr>
      <w:r w:rsidRPr="001647BA">
        <w:rPr>
          <w:lang w:val="es-ES"/>
        </w:rPr>
        <w:t xml:space="preserve">7. Elemento de competencia: cada realización profesional que describe el  </w:t>
      </w:r>
    </w:p>
    <w:p w14:paraId="2501AFEA" w14:textId="77777777" w:rsidR="00B0079F" w:rsidRPr="001647BA" w:rsidRDefault="00000000">
      <w:pPr>
        <w:rPr>
          <w:lang w:val="es-ES"/>
        </w:rPr>
      </w:pPr>
      <w:r w:rsidRPr="001647BA">
        <w:rPr>
          <w:lang w:val="es-ES"/>
        </w:rPr>
        <w:t xml:space="preserve">comportamiento esperado de la persona, en forma de consecuencias o resultados de las  </w:t>
      </w:r>
    </w:p>
    <w:p w14:paraId="4CC660B3" w14:textId="77777777" w:rsidR="00B0079F" w:rsidRPr="001647BA" w:rsidRDefault="00000000">
      <w:pPr>
        <w:rPr>
          <w:lang w:val="es-ES"/>
        </w:rPr>
      </w:pPr>
      <w:r w:rsidRPr="001647BA">
        <w:rPr>
          <w:lang w:val="es-ES"/>
        </w:rPr>
        <w:t xml:space="preserve">actividades que realiza en el desempeño de una profesión. Constituye la parte menor de  </w:t>
      </w:r>
    </w:p>
    <w:p w14:paraId="717891CF" w14:textId="77777777" w:rsidR="00B0079F" w:rsidRPr="001647BA" w:rsidRDefault="00000000">
      <w:pPr>
        <w:rPr>
          <w:lang w:val="es-ES"/>
        </w:rPr>
      </w:pPr>
      <w:r w:rsidRPr="001647BA">
        <w:rPr>
          <w:lang w:val="es-ES"/>
        </w:rPr>
        <w:t xml:space="preserve">un estándar de competencia. </w:t>
      </w:r>
    </w:p>
    <w:p w14:paraId="397EA9C9" w14:textId="77777777" w:rsidR="00B0079F" w:rsidRPr="001647BA" w:rsidRDefault="00000000">
      <w:pPr>
        <w:rPr>
          <w:lang w:val="es-ES"/>
        </w:rPr>
      </w:pPr>
      <w:r w:rsidRPr="001647BA">
        <w:rPr>
          <w:lang w:val="es-ES"/>
        </w:rPr>
        <w:t xml:space="preserve">8. Estándar de competencia: el conjunto detallado de elementos de competencia  </w:t>
      </w:r>
    </w:p>
    <w:p w14:paraId="4B4459F6" w14:textId="77777777" w:rsidR="00B0079F" w:rsidRPr="001647BA" w:rsidRDefault="00000000">
      <w:pPr>
        <w:rPr>
          <w:lang w:val="es-ES"/>
        </w:rPr>
      </w:pPr>
      <w:r w:rsidRPr="001647BA">
        <w:rPr>
          <w:lang w:val="es-ES"/>
        </w:rPr>
        <w:t xml:space="preserve">que describen el desempeño de las actividades y las tareas asociadas al ejercicio de una  </w:t>
      </w:r>
    </w:p>
    <w:p w14:paraId="183C1952" w14:textId="77777777" w:rsidR="00B0079F" w:rsidRPr="001647BA" w:rsidRDefault="00000000">
      <w:pPr>
        <w:rPr>
          <w:lang w:val="es-ES"/>
        </w:rPr>
      </w:pPr>
      <w:r w:rsidRPr="001647BA">
        <w:rPr>
          <w:lang w:val="es-ES"/>
        </w:rPr>
        <w:t xml:space="preserve">determinada actividad profesional con el estándar de calidad requerido. Será la unidad o  </w:t>
      </w:r>
    </w:p>
    <w:p w14:paraId="54A4284B" w14:textId="77777777" w:rsidR="00B0079F" w:rsidRPr="001647BA" w:rsidRDefault="00000000">
      <w:pPr>
        <w:rPr>
          <w:lang w:val="es-ES"/>
        </w:rPr>
      </w:pPr>
      <w:r w:rsidRPr="001647BA">
        <w:rPr>
          <w:lang w:val="es-ES"/>
        </w:rPr>
        <w:t xml:space="preserve">elemento de referencia para diseñar, desarrollar y actualizar ofertas de formación  </w:t>
      </w:r>
    </w:p>
    <w:p w14:paraId="38AAA65B" w14:textId="77777777" w:rsidR="00B0079F" w:rsidRPr="001647BA" w:rsidRDefault="00000000">
      <w:pPr>
        <w:rPr>
          <w:lang w:val="es-ES"/>
        </w:rPr>
      </w:pPr>
      <w:r w:rsidRPr="001647BA">
        <w:rPr>
          <w:lang w:val="es-ES"/>
        </w:rPr>
        <w:t xml:space="preserve">profesional. </w:t>
      </w:r>
    </w:p>
    <w:p w14:paraId="05BCB420" w14:textId="77777777" w:rsidR="00B0079F" w:rsidRPr="001647BA" w:rsidRDefault="00000000">
      <w:pPr>
        <w:rPr>
          <w:lang w:val="es-ES"/>
        </w:rPr>
      </w:pPr>
      <w:r w:rsidRPr="001647BA">
        <w:rPr>
          <w:lang w:val="es-ES"/>
        </w:rPr>
        <w:t xml:space="preserve">9. Formación a lo largo de la vida: el conjunto de la formación inicial y continua de  </w:t>
      </w:r>
    </w:p>
    <w:p w14:paraId="3356D28B" w14:textId="77777777" w:rsidR="00B0079F" w:rsidRPr="001647BA" w:rsidRDefault="00000000">
      <w:pPr>
        <w:rPr>
          <w:lang w:val="es-ES"/>
        </w:rPr>
      </w:pPr>
      <w:r w:rsidRPr="001647BA">
        <w:rPr>
          <w:lang w:val="es-ES"/>
        </w:rPr>
        <w:t xml:space="preserve">una persona durante su trayectoria vital. </w:t>
      </w:r>
    </w:p>
    <w:p w14:paraId="24D7EAB3" w14:textId="77777777" w:rsidR="00B0079F" w:rsidRPr="001647BA" w:rsidRDefault="00000000">
      <w:pPr>
        <w:rPr>
          <w:lang w:val="es-ES"/>
        </w:rPr>
      </w:pPr>
      <w:r w:rsidRPr="001647BA">
        <w:rPr>
          <w:lang w:val="es-ES"/>
        </w:rPr>
        <w:t xml:space="preserve">10. Formación continua: cualquier tipo de formación realizada después de la  </w:t>
      </w:r>
    </w:p>
    <w:p w14:paraId="0A53A474" w14:textId="77777777" w:rsidR="00B0079F" w:rsidRPr="001647BA" w:rsidRDefault="00000000">
      <w:pPr>
        <w:rPr>
          <w:lang w:val="es-ES"/>
        </w:rPr>
      </w:pPr>
      <w:r w:rsidRPr="001647BA">
        <w:rPr>
          <w:lang w:val="es-ES"/>
        </w:rPr>
        <w:t xml:space="preserve">formación inicial y de la incorporación a la vida activa, dentro o fuera del sistema  </w:t>
      </w:r>
    </w:p>
    <w:p w14:paraId="45D8BE4C" w14:textId="77777777" w:rsidR="00B0079F" w:rsidRPr="001647BA" w:rsidRDefault="00000000">
      <w:pPr>
        <w:rPr>
          <w:lang w:val="es-ES"/>
        </w:rPr>
      </w:pPr>
      <w:r w:rsidRPr="001647BA">
        <w:rPr>
          <w:lang w:val="es-ES"/>
        </w:rPr>
        <w:t>Verificable en https://www.boe.es</w:t>
      </w:r>
    </w:p>
    <w:p w14:paraId="27094061" w14:textId="77777777" w:rsidR="00B0079F" w:rsidRPr="001647BA" w:rsidRDefault="00000000">
      <w:pPr>
        <w:rPr>
          <w:lang w:val="es-ES"/>
        </w:rPr>
      </w:pPr>
      <w:r w:rsidRPr="001647BA">
        <w:rPr>
          <w:lang w:val="es-ES"/>
        </w:rPr>
        <w:t xml:space="preserve">educativo. Tiene como objetivo permitir a la persona adquirir, ampliar o actualizar sus  </w:t>
      </w:r>
    </w:p>
    <w:p w14:paraId="28F789C1" w14:textId="77777777" w:rsidR="00B0079F" w:rsidRPr="001647BA" w:rsidRDefault="00000000">
      <w:pPr>
        <w:rPr>
          <w:lang w:val="es-ES"/>
        </w:rPr>
      </w:pPr>
      <w:r w:rsidRPr="001647BA">
        <w:rPr>
          <w:lang w:val="es-ES"/>
        </w:rPr>
        <w:t xml:space="preserve">conocimientos o competencias de cara a una adaptación, promoción profesional o  </w:t>
      </w:r>
    </w:p>
    <w:p w14:paraId="3B6C73A6" w14:textId="77777777" w:rsidR="00B0079F" w:rsidRPr="001647BA" w:rsidRDefault="00000000">
      <w:pPr>
        <w:rPr>
          <w:lang w:val="es-ES"/>
        </w:rPr>
      </w:pPr>
      <w:r w:rsidRPr="001647BA">
        <w:rPr>
          <w:lang w:val="es-ES"/>
        </w:rPr>
        <w:t xml:space="preserve">cve: BOE-A-2022-5139 </w:t>
      </w:r>
    </w:p>
    <w:p w14:paraId="4A9D8C88" w14:textId="77777777" w:rsidR="00B0079F" w:rsidRPr="001647BA" w:rsidRDefault="00000000">
      <w:pPr>
        <w:rPr>
          <w:lang w:val="es-ES"/>
        </w:rPr>
      </w:pPr>
      <w:r w:rsidRPr="001647BA">
        <w:rPr>
          <w:lang w:val="es-ES"/>
        </w:rPr>
        <w:t xml:space="preserve">reconversión de su itinerario de desarrollo personal o profesional. Esta denominación no  está asociada al tipo de oferta de formación, sino al proceso de aprendizaje en el  itinerario formativo de cada persona, después de la formación inicial y de la  incorporación a la vida laboral activa. </w:t>
      </w:r>
    </w:p>
    <w:p w14:paraId="19252675" w14:textId="77777777" w:rsidR="00B0079F" w:rsidRPr="001647BA" w:rsidRDefault="00000000">
      <w:pPr>
        <w:rPr>
          <w:lang w:val="es-ES"/>
        </w:rPr>
      </w:pPr>
      <w:r w:rsidRPr="001647BA">
        <w:rPr>
          <w:lang w:val="es-ES"/>
        </w:rPr>
        <w:t xml:space="preserve">11. Formación inicial: el itinerario de formación realizada, dentro del sistema  educativo, desde el inicio de la escolarización hasta la finalización de la permanencia en  </w:t>
      </w:r>
    </w:p>
    <w:p w14:paraId="4141234E" w14:textId="77777777" w:rsidR="00B0079F" w:rsidRPr="001647BA" w:rsidRDefault="00000000">
      <w:pPr>
        <w:rPr>
          <w:lang w:val="es-ES"/>
        </w:rPr>
      </w:pPr>
      <w:r w:rsidRPr="001647BA">
        <w:rPr>
          <w:lang w:val="es-ES"/>
        </w:rPr>
        <w:t xml:space="preserve">BOLETÍN OFICIAL DEL ESTADO Núm. 78 Viernes 1 de abril de 2022 Sec. I. Pág. 43563 </w:t>
      </w:r>
    </w:p>
    <w:p w14:paraId="7AF44824" w14:textId="77777777" w:rsidR="00B0079F" w:rsidRPr="001647BA" w:rsidRDefault="00000000">
      <w:pPr>
        <w:rPr>
          <w:lang w:val="es-ES"/>
        </w:rPr>
      </w:pPr>
      <w:r w:rsidRPr="001647BA">
        <w:rPr>
          <w:lang w:val="es-ES"/>
        </w:rPr>
        <w:t xml:space="preserve">el mismo, para la incorporación al mundo laboral. Esta denominación no está asociada al  </w:t>
      </w:r>
    </w:p>
    <w:p w14:paraId="088080FF" w14:textId="77777777" w:rsidR="00B0079F" w:rsidRPr="001647BA" w:rsidRDefault="00000000">
      <w:pPr>
        <w:rPr>
          <w:lang w:val="es-ES"/>
        </w:rPr>
      </w:pPr>
      <w:r w:rsidRPr="001647BA">
        <w:rPr>
          <w:lang w:val="es-ES"/>
        </w:rPr>
        <w:t xml:space="preserve">tipo de oferta de formación, sino al momento en el itinerario formativo de cada persona,  </w:t>
      </w:r>
    </w:p>
    <w:p w14:paraId="44E16A1D" w14:textId="77777777" w:rsidR="00B0079F" w:rsidRPr="001647BA" w:rsidRDefault="00000000">
      <w:pPr>
        <w:rPr>
          <w:lang w:val="es-ES"/>
        </w:rPr>
      </w:pPr>
      <w:r w:rsidRPr="001647BA">
        <w:rPr>
          <w:lang w:val="es-ES"/>
        </w:rPr>
        <w:t xml:space="preserve">durante la formación inicial y previa a la incorporación a la vida laboral activa. </w:t>
      </w:r>
    </w:p>
    <w:p w14:paraId="16B0AC36" w14:textId="77777777" w:rsidR="00B0079F" w:rsidRPr="001647BA" w:rsidRDefault="00000000">
      <w:pPr>
        <w:rPr>
          <w:lang w:val="es-ES"/>
        </w:rPr>
      </w:pPr>
      <w:r w:rsidRPr="001647BA">
        <w:rPr>
          <w:lang w:val="es-ES"/>
        </w:rPr>
        <w:t xml:space="preserve">12. Formación profesional dual: la formación profesional que se realiza  </w:t>
      </w:r>
    </w:p>
    <w:p w14:paraId="12CB46A5" w14:textId="77777777" w:rsidR="00B0079F" w:rsidRPr="001647BA" w:rsidRDefault="00000000">
      <w:pPr>
        <w:rPr>
          <w:lang w:val="es-ES"/>
        </w:rPr>
      </w:pPr>
      <w:r w:rsidRPr="001647BA">
        <w:rPr>
          <w:lang w:val="es-ES"/>
        </w:rPr>
        <w:t xml:space="preserve">armonizando los procesos de enseñanza y aprendizaje entre el centro de formación  </w:t>
      </w:r>
    </w:p>
    <w:p w14:paraId="1B61F62B" w14:textId="77777777" w:rsidR="00B0079F" w:rsidRPr="001647BA" w:rsidRDefault="00000000">
      <w:pPr>
        <w:rPr>
          <w:lang w:val="es-ES"/>
        </w:rPr>
      </w:pPr>
      <w:r w:rsidRPr="001647BA">
        <w:rPr>
          <w:lang w:val="es-ES"/>
        </w:rPr>
        <w:t xml:space="preserve">profesional y la empresa u organismo equiparado, en corresponsabilidad entre ambos  </w:t>
      </w:r>
    </w:p>
    <w:p w14:paraId="182D9B60" w14:textId="77777777" w:rsidR="00B0079F" w:rsidRPr="001647BA" w:rsidRDefault="00000000">
      <w:pPr>
        <w:rPr>
          <w:lang w:val="es-ES"/>
        </w:rPr>
      </w:pPr>
      <w:r w:rsidRPr="001647BA">
        <w:rPr>
          <w:lang w:val="es-ES"/>
        </w:rPr>
        <w:t xml:space="preserve">agentes, con la finalidad de la mejora de la empleabilidad de la persona en formación. </w:t>
      </w:r>
    </w:p>
    <w:p w14:paraId="28AE7DDB" w14:textId="77777777" w:rsidR="00B0079F" w:rsidRPr="001647BA" w:rsidRDefault="00000000">
      <w:pPr>
        <w:rPr>
          <w:lang w:val="es-ES"/>
        </w:rPr>
      </w:pPr>
      <w:r w:rsidRPr="001647BA">
        <w:rPr>
          <w:lang w:val="es-ES"/>
        </w:rPr>
        <w:t xml:space="preserve">13. Formador o formadora: toda persona que ejerza una o varias actividades  </w:t>
      </w:r>
    </w:p>
    <w:p w14:paraId="491EF514" w14:textId="77777777" w:rsidR="00B0079F" w:rsidRPr="001647BA" w:rsidRDefault="00000000">
      <w:pPr>
        <w:rPr>
          <w:lang w:val="es-ES"/>
        </w:rPr>
      </w:pPr>
      <w:r w:rsidRPr="001647BA">
        <w:rPr>
          <w:lang w:val="es-ES"/>
        </w:rPr>
        <w:t xml:space="preserve">ligadas a la función de formación, sea en el seno de un centro de formación profesional  </w:t>
      </w:r>
    </w:p>
    <w:p w14:paraId="43ACD4C9" w14:textId="77777777" w:rsidR="00B0079F" w:rsidRPr="001647BA" w:rsidRDefault="00000000">
      <w:pPr>
        <w:rPr>
          <w:lang w:val="es-ES"/>
        </w:rPr>
      </w:pPr>
      <w:r w:rsidRPr="001647BA">
        <w:rPr>
          <w:lang w:val="es-ES"/>
        </w:rPr>
        <w:t xml:space="preserve">sin pertenecer a los cuerpos docentes del sistema educativo, sea en la empresa u  </w:t>
      </w:r>
    </w:p>
    <w:p w14:paraId="586BF8A9" w14:textId="77777777" w:rsidR="00B0079F" w:rsidRPr="001647BA" w:rsidRDefault="00000000">
      <w:pPr>
        <w:rPr>
          <w:lang w:val="es-ES"/>
        </w:rPr>
      </w:pPr>
      <w:r w:rsidRPr="001647BA">
        <w:rPr>
          <w:lang w:val="es-ES"/>
        </w:rPr>
        <w:t xml:space="preserve">organismo equiparado. </w:t>
      </w:r>
    </w:p>
    <w:p w14:paraId="412F5CD6" w14:textId="77777777" w:rsidR="00B0079F" w:rsidRPr="001647BA" w:rsidRDefault="00000000">
      <w:pPr>
        <w:rPr>
          <w:lang w:val="es-ES"/>
        </w:rPr>
      </w:pPr>
      <w:r w:rsidRPr="001647BA">
        <w:rPr>
          <w:lang w:val="es-ES"/>
        </w:rPr>
        <w:t xml:space="preserve">14. Indicador de calidad: el criterio que establece el nivel mínimo exigido en el  </w:t>
      </w:r>
    </w:p>
    <w:p w14:paraId="510957BB" w14:textId="77777777" w:rsidR="00B0079F" w:rsidRPr="001647BA" w:rsidRDefault="00000000">
      <w:pPr>
        <w:rPr>
          <w:lang w:val="es-ES"/>
        </w:rPr>
      </w:pPr>
      <w:r w:rsidRPr="001647BA">
        <w:rPr>
          <w:lang w:val="es-ES"/>
        </w:rPr>
        <w:t xml:space="preserve">ámbito profesional para el desempeño de una actividad o tarea, en tanto que satisface  </w:t>
      </w:r>
    </w:p>
    <w:p w14:paraId="6E77808A" w14:textId="77777777" w:rsidR="00B0079F" w:rsidRPr="001647BA" w:rsidRDefault="00000000">
      <w:pPr>
        <w:rPr>
          <w:lang w:val="es-ES"/>
        </w:rPr>
      </w:pPr>
      <w:r w:rsidRPr="001647BA">
        <w:rPr>
          <w:lang w:val="es-ES"/>
        </w:rPr>
        <w:t xml:space="preserve">los objetivos de las organizaciones productivas. Constituye una guía para la evaluación  </w:t>
      </w:r>
    </w:p>
    <w:p w14:paraId="798B25A4" w14:textId="77777777" w:rsidR="00B0079F" w:rsidRPr="001647BA" w:rsidRDefault="00000000">
      <w:pPr>
        <w:rPr>
          <w:lang w:val="es-ES"/>
        </w:rPr>
      </w:pPr>
      <w:r w:rsidRPr="001647BA">
        <w:rPr>
          <w:lang w:val="es-ES"/>
        </w:rPr>
        <w:t xml:space="preserve">de la competencia profesional conjuntamente con los elementos de competencia. </w:t>
      </w:r>
    </w:p>
    <w:p w14:paraId="6A2FF9FD" w14:textId="77777777" w:rsidR="00B0079F" w:rsidRPr="001647BA" w:rsidRDefault="00000000">
      <w:pPr>
        <w:rPr>
          <w:lang w:val="es-ES"/>
        </w:rPr>
      </w:pPr>
      <w:r w:rsidRPr="001647BA">
        <w:rPr>
          <w:lang w:val="es-ES"/>
        </w:rPr>
        <w:t xml:space="preserve">15. Itinerario formativo: el proyecto construido por cada persona, con la ayuda, si se  </w:t>
      </w:r>
    </w:p>
    <w:p w14:paraId="4D965107" w14:textId="77777777" w:rsidR="00B0079F" w:rsidRPr="001647BA" w:rsidRDefault="00000000">
      <w:pPr>
        <w:rPr>
          <w:lang w:val="es-ES"/>
        </w:rPr>
      </w:pPr>
      <w:r w:rsidRPr="001647BA">
        <w:rPr>
          <w:lang w:val="es-ES"/>
        </w:rPr>
        <w:t xml:space="preserve">precisa, de los servicios de orientación profesional, para adquirir, actualizar, completar y  </w:t>
      </w:r>
    </w:p>
    <w:p w14:paraId="1AAF4586" w14:textId="77777777" w:rsidR="00B0079F" w:rsidRPr="001647BA" w:rsidRDefault="00000000">
      <w:pPr>
        <w:rPr>
          <w:lang w:val="es-ES"/>
        </w:rPr>
      </w:pPr>
      <w:r w:rsidRPr="001647BA">
        <w:rPr>
          <w:lang w:val="es-ES"/>
        </w:rPr>
        <w:t xml:space="preserve">ampliar sus competencias a lo largo de su vida. </w:t>
      </w:r>
    </w:p>
    <w:p w14:paraId="510AE033" w14:textId="77777777" w:rsidR="00B0079F" w:rsidRPr="001647BA" w:rsidRDefault="00000000">
      <w:pPr>
        <w:rPr>
          <w:lang w:val="es-ES"/>
        </w:rPr>
      </w:pPr>
      <w:r w:rsidRPr="001647BA">
        <w:rPr>
          <w:lang w:val="es-ES"/>
        </w:rPr>
        <w:t xml:space="preserve">16. Marco Español de las Cualificaciones: el instrumento, internacionalmente  </w:t>
      </w:r>
    </w:p>
    <w:p w14:paraId="2947D90C" w14:textId="77777777" w:rsidR="00B0079F" w:rsidRPr="001647BA" w:rsidRDefault="00000000">
      <w:pPr>
        <w:rPr>
          <w:lang w:val="es-ES"/>
        </w:rPr>
      </w:pPr>
      <w:r w:rsidRPr="001647BA">
        <w:rPr>
          <w:lang w:val="es-ES"/>
        </w:rPr>
        <w:t xml:space="preserve">reconocido, que orienta la nivelación coherente de las titulaciones para su clasificación,  </w:t>
      </w:r>
    </w:p>
    <w:p w14:paraId="445E7701" w14:textId="77777777" w:rsidR="00B0079F" w:rsidRPr="001647BA" w:rsidRDefault="00000000">
      <w:pPr>
        <w:rPr>
          <w:lang w:val="es-ES"/>
        </w:rPr>
      </w:pPr>
      <w:r w:rsidRPr="001647BA">
        <w:rPr>
          <w:lang w:val="es-ES"/>
        </w:rPr>
        <w:t xml:space="preserve">relación y comparación y que sirve, asimismo, para facilitar la movilidad de las personas  </w:t>
      </w:r>
    </w:p>
    <w:p w14:paraId="77082C70" w14:textId="77777777" w:rsidR="00B0079F" w:rsidRPr="001647BA" w:rsidRDefault="00000000">
      <w:pPr>
        <w:rPr>
          <w:lang w:val="es-ES"/>
        </w:rPr>
      </w:pPr>
      <w:r w:rsidRPr="001647BA">
        <w:rPr>
          <w:lang w:val="es-ES"/>
        </w:rPr>
        <w:t xml:space="preserve">en el espacio europeo y en el mercado laboral internacional. </w:t>
      </w:r>
    </w:p>
    <w:p w14:paraId="0F9DC50B" w14:textId="77777777" w:rsidR="00B0079F" w:rsidRPr="001647BA" w:rsidRDefault="00000000">
      <w:pPr>
        <w:rPr>
          <w:lang w:val="es-ES"/>
        </w:rPr>
      </w:pPr>
      <w:r w:rsidRPr="001647BA">
        <w:rPr>
          <w:lang w:val="es-ES"/>
        </w:rPr>
        <w:t xml:space="preserve">17. Módulo profesional asociado a estándares de competencia: la unidad coherente  </w:t>
      </w:r>
    </w:p>
    <w:p w14:paraId="329CF051" w14:textId="77777777" w:rsidR="00B0079F" w:rsidRPr="001647BA" w:rsidRDefault="00000000">
      <w:pPr>
        <w:rPr>
          <w:lang w:val="es-ES"/>
        </w:rPr>
      </w:pPr>
      <w:r w:rsidRPr="001647BA">
        <w:rPr>
          <w:lang w:val="es-ES"/>
        </w:rPr>
        <w:t xml:space="preserve">de formación cuya superación garantiza la consecución de las competencias asociadas. </w:t>
      </w:r>
    </w:p>
    <w:p w14:paraId="49BC2B8B" w14:textId="77777777" w:rsidR="00B0079F" w:rsidRPr="001647BA" w:rsidRDefault="00000000">
      <w:pPr>
        <w:rPr>
          <w:lang w:val="es-ES"/>
        </w:rPr>
      </w:pPr>
      <w:r w:rsidRPr="001647BA">
        <w:rPr>
          <w:lang w:val="es-ES"/>
        </w:rPr>
        <w:t xml:space="preserve">18. Módulo profesional no asociado a estándares de competencia: la unidad  </w:t>
      </w:r>
    </w:p>
    <w:p w14:paraId="52DF3E59" w14:textId="77777777" w:rsidR="00B0079F" w:rsidRPr="001647BA" w:rsidRDefault="00000000">
      <w:pPr>
        <w:rPr>
          <w:lang w:val="es-ES"/>
        </w:rPr>
      </w:pPr>
      <w:r w:rsidRPr="001647BA">
        <w:rPr>
          <w:lang w:val="es-ES"/>
        </w:rPr>
        <w:t xml:space="preserve">coherente de formación, de carácter teórico o práctico, considerado imprescindible para  </w:t>
      </w:r>
    </w:p>
    <w:p w14:paraId="5967C7C7" w14:textId="77777777" w:rsidR="00B0079F" w:rsidRPr="001647BA" w:rsidRDefault="00000000">
      <w:pPr>
        <w:rPr>
          <w:lang w:val="es-ES"/>
        </w:rPr>
      </w:pPr>
      <w:r w:rsidRPr="001647BA">
        <w:rPr>
          <w:lang w:val="es-ES"/>
        </w:rPr>
        <w:t xml:space="preserve">la consecución de las competencias profesionales previstas. </w:t>
      </w:r>
    </w:p>
    <w:p w14:paraId="7D680943" w14:textId="77777777" w:rsidR="00B0079F" w:rsidRPr="001647BA" w:rsidRDefault="00000000">
      <w:pPr>
        <w:rPr>
          <w:lang w:val="es-ES"/>
        </w:rPr>
      </w:pPr>
      <w:r w:rsidRPr="001647BA">
        <w:rPr>
          <w:lang w:val="es-ES"/>
        </w:rPr>
        <w:t xml:space="preserve">19. Orientación profesional: el proceso de información y acompañamiento en la  </w:t>
      </w:r>
    </w:p>
    <w:p w14:paraId="1B3845BB" w14:textId="77777777" w:rsidR="00B0079F" w:rsidRPr="001647BA" w:rsidRDefault="00000000">
      <w:pPr>
        <w:rPr>
          <w:lang w:val="es-ES"/>
        </w:rPr>
      </w:pPr>
      <w:r w:rsidRPr="001647BA">
        <w:rPr>
          <w:lang w:val="es-ES"/>
        </w:rPr>
        <w:t xml:space="preserve">planificación personal del itinerario formativo y profesional en el marco del Sistema de  </w:t>
      </w:r>
    </w:p>
    <w:p w14:paraId="58D7CA1C" w14:textId="77777777" w:rsidR="00B0079F" w:rsidRPr="001647BA" w:rsidRDefault="00000000">
      <w:pPr>
        <w:rPr>
          <w:lang w:val="es-ES"/>
        </w:rPr>
      </w:pPr>
      <w:r w:rsidRPr="001647BA">
        <w:rPr>
          <w:lang w:val="es-ES"/>
        </w:rPr>
        <w:t xml:space="preserve">Formación Profesional, que incluye, al menos, los siguientes ámbitos: posibilidades de  </w:t>
      </w:r>
    </w:p>
    <w:p w14:paraId="69717055" w14:textId="77777777" w:rsidR="00B0079F" w:rsidRPr="001647BA" w:rsidRDefault="00000000">
      <w:pPr>
        <w:rPr>
          <w:lang w:val="es-ES"/>
        </w:rPr>
      </w:pPr>
      <w:r w:rsidRPr="001647BA">
        <w:rPr>
          <w:lang w:val="es-ES"/>
        </w:rPr>
        <w:t xml:space="preserve">formación profesional, elección de una profesión, perfeccionamiento, cambio de  </w:t>
      </w:r>
    </w:p>
    <w:p w14:paraId="3FEF56C1" w14:textId="77777777" w:rsidR="00B0079F" w:rsidRPr="001647BA" w:rsidRDefault="00000000">
      <w:pPr>
        <w:rPr>
          <w:lang w:val="es-ES"/>
        </w:rPr>
      </w:pPr>
      <w:r w:rsidRPr="001647BA">
        <w:rPr>
          <w:lang w:val="es-ES"/>
        </w:rPr>
        <w:t xml:space="preserve">profesión, evolución del mercado laboral y oportunidades de emprendimiento, y  </w:t>
      </w:r>
    </w:p>
    <w:p w14:paraId="5BDFF6D7" w14:textId="77777777" w:rsidR="00B0079F" w:rsidRPr="001647BA" w:rsidRDefault="00000000">
      <w:pPr>
        <w:rPr>
          <w:lang w:val="es-ES"/>
        </w:rPr>
      </w:pPr>
      <w:r w:rsidRPr="001647BA">
        <w:rPr>
          <w:lang w:val="es-ES"/>
        </w:rPr>
        <w:t xml:space="preserve">desarrollo de habilidades para la gestión de la carrera profesional. </w:t>
      </w:r>
    </w:p>
    <w:p w14:paraId="3A0D6FF2" w14:textId="77777777" w:rsidR="00B0079F" w:rsidRPr="001647BA" w:rsidRDefault="00000000">
      <w:pPr>
        <w:rPr>
          <w:lang w:val="es-ES"/>
        </w:rPr>
      </w:pPr>
      <w:r w:rsidRPr="001647BA">
        <w:rPr>
          <w:lang w:val="es-ES"/>
        </w:rPr>
        <w:t xml:space="preserve">20. Organismo equiparado: entidad u organización, cualquiera que sea su  </w:t>
      </w:r>
    </w:p>
    <w:p w14:paraId="308C6896" w14:textId="77777777" w:rsidR="00B0079F" w:rsidRPr="001647BA" w:rsidRDefault="00000000">
      <w:pPr>
        <w:rPr>
          <w:lang w:val="es-ES"/>
        </w:rPr>
      </w:pPr>
      <w:r w:rsidRPr="001647BA">
        <w:rPr>
          <w:lang w:val="es-ES"/>
        </w:rPr>
        <w:t xml:space="preserve">naturaleza jurídica, que, no teniendo la condición de empresa, disponga al menos de un  </w:t>
      </w:r>
    </w:p>
    <w:p w14:paraId="15951BE2" w14:textId="77777777" w:rsidR="00B0079F" w:rsidRPr="001647BA" w:rsidRDefault="00000000">
      <w:pPr>
        <w:rPr>
          <w:lang w:val="es-ES"/>
        </w:rPr>
      </w:pPr>
      <w:r w:rsidRPr="001647BA">
        <w:rPr>
          <w:lang w:val="es-ES"/>
        </w:rPr>
        <w:t xml:space="preserve">centro de trabajo en el que puedan desarrollarse, en las condiciones requeridas,  </w:t>
      </w:r>
    </w:p>
    <w:p w14:paraId="145B7B54" w14:textId="77777777" w:rsidR="00B0079F" w:rsidRPr="001647BA" w:rsidRDefault="00000000">
      <w:pPr>
        <w:rPr>
          <w:lang w:val="es-ES"/>
        </w:rPr>
      </w:pPr>
      <w:r w:rsidRPr="001647BA">
        <w:rPr>
          <w:lang w:val="es-ES"/>
        </w:rPr>
        <w:t xml:space="preserve">actividades de formación tutorizada en el marco de las ofertas de formación profesional. </w:t>
      </w:r>
    </w:p>
    <w:p w14:paraId="14971145" w14:textId="77777777" w:rsidR="00B0079F" w:rsidRPr="001647BA" w:rsidRDefault="00000000">
      <w:pPr>
        <w:rPr>
          <w:lang w:val="es-ES"/>
        </w:rPr>
      </w:pPr>
      <w:r w:rsidRPr="001647BA">
        <w:rPr>
          <w:lang w:val="es-ES"/>
        </w:rPr>
        <w:t xml:space="preserve">21. Organismo intermedio: toda entidad, asociación, federación, confederación,  </w:t>
      </w:r>
    </w:p>
    <w:p w14:paraId="027E500C" w14:textId="77777777" w:rsidR="00B0079F" w:rsidRPr="001647BA" w:rsidRDefault="00000000">
      <w:pPr>
        <w:rPr>
          <w:lang w:val="es-ES"/>
        </w:rPr>
      </w:pPr>
      <w:r w:rsidRPr="001647BA">
        <w:rPr>
          <w:lang w:val="es-ES"/>
        </w:rPr>
        <w:t xml:space="preserve">Cámara de Comercio, clúster, etc. que participe en el asesoramiento y apoyo a  </w:t>
      </w:r>
    </w:p>
    <w:p w14:paraId="42D196E1" w14:textId="77777777" w:rsidR="00B0079F" w:rsidRPr="001647BA" w:rsidRDefault="00000000">
      <w:pPr>
        <w:rPr>
          <w:lang w:val="es-ES"/>
        </w:rPr>
      </w:pPr>
      <w:r w:rsidRPr="001647BA">
        <w:rPr>
          <w:lang w:val="es-ES"/>
        </w:rPr>
        <w:t xml:space="preserve">empresas para su participación en formación profesional, facilitando su contacto con  </w:t>
      </w:r>
    </w:p>
    <w:p w14:paraId="7D960A42" w14:textId="77777777" w:rsidR="00B0079F" w:rsidRPr="001647BA" w:rsidRDefault="00000000">
      <w:pPr>
        <w:rPr>
          <w:lang w:val="es-ES"/>
        </w:rPr>
      </w:pPr>
      <w:r w:rsidRPr="001647BA">
        <w:rPr>
          <w:lang w:val="es-ES"/>
        </w:rPr>
        <w:t xml:space="preserve">administraciones y centros educativos. </w:t>
      </w:r>
    </w:p>
    <w:p w14:paraId="001472A0" w14:textId="77777777" w:rsidR="00B0079F" w:rsidRPr="001647BA" w:rsidRDefault="00000000">
      <w:pPr>
        <w:rPr>
          <w:lang w:val="es-ES"/>
        </w:rPr>
      </w:pPr>
      <w:r w:rsidRPr="001647BA">
        <w:rPr>
          <w:lang w:val="es-ES"/>
        </w:rPr>
        <w:t xml:space="preserve">22. Persona trabajadora: toda persona trabajadora por cuenta ajena, autónoma,  </w:t>
      </w:r>
    </w:p>
    <w:p w14:paraId="2B7E264A" w14:textId="77777777" w:rsidR="00B0079F" w:rsidRPr="001647BA" w:rsidRDefault="00000000">
      <w:pPr>
        <w:rPr>
          <w:lang w:val="es-ES"/>
        </w:rPr>
      </w:pPr>
      <w:r w:rsidRPr="001647BA">
        <w:rPr>
          <w:lang w:val="es-ES"/>
        </w:rPr>
        <w:t xml:space="preserve">socia trabajadora o en cooperativas. </w:t>
      </w:r>
    </w:p>
    <w:p w14:paraId="218FA746" w14:textId="77777777" w:rsidR="00B0079F" w:rsidRPr="001647BA" w:rsidRDefault="00000000">
      <w:pPr>
        <w:rPr>
          <w:lang w:val="es-ES"/>
        </w:rPr>
      </w:pPr>
      <w:r w:rsidRPr="001647BA">
        <w:rPr>
          <w:lang w:val="es-ES"/>
        </w:rPr>
        <w:t xml:space="preserve">23. Resultado del aprendizaje: elemento básico del currículo que describe lo que se  </w:t>
      </w:r>
    </w:p>
    <w:p w14:paraId="1F10E6FF" w14:textId="77777777" w:rsidR="00B0079F" w:rsidRPr="001647BA" w:rsidRDefault="00000000">
      <w:pPr>
        <w:rPr>
          <w:lang w:val="es-ES"/>
        </w:rPr>
      </w:pPr>
      <w:r w:rsidRPr="001647BA">
        <w:rPr>
          <w:lang w:val="es-ES"/>
        </w:rPr>
        <w:t xml:space="preserve">espera que un estudiante conozca, comprenda y sea capaz de hacer, asociado a un  </w:t>
      </w:r>
    </w:p>
    <w:p w14:paraId="667A91D0" w14:textId="77777777" w:rsidR="00B0079F" w:rsidRPr="001647BA" w:rsidRDefault="00000000">
      <w:pPr>
        <w:rPr>
          <w:lang w:val="es-ES"/>
        </w:rPr>
      </w:pPr>
      <w:r w:rsidRPr="001647BA">
        <w:rPr>
          <w:lang w:val="es-ES"/>
        </w:rPr>
        <w:t xml:space="preserve">elemento de competencia y que orienta el resto de elementos curriculares, incluidos los  </w:t>
      </w:r>
    </w:p>
    <w:p w14:paraId="0738B5DA" w14:textId="77777777" w:rsidR="00B0079F" w:rsidRPr="001647BA" w:rsidRDefault="00000000">
      <w:pPr>
        <w:rPr>
          <w:lang w:val="es-ES"/>
        </w:rPr>
      </w:pPr>
      <w:r w:rsidRPr="001647BA">
        <w:rPr>
          <w:lang w:val="es-ES"/>
        </w:rPr>
        <w:t xml:space="preserve">criterios de evaluación que permitan constatar que el estudiante ha alcanzado el mismo. </w:t>
      </w:r>
    </w:p>
    <w:p w14:paraId="25A52525" w14:textId="77777777" w:rsidR="00B0079F" w:rsidRPr="001647BA" w:rsidRDefault="00000000">
      <w:pPr>
        <w:rPr>
          <w:lang w:val="es-ES"/>
        </w:rPr>
      </w:pPr>
      <w:r w:rsidRPr="001647BA">
        <w:rPr>
          <w:lang w:val="es-ES"/>
        </w:rPr>
        <w:t>Verificable en https://www.boe.es</w:t>
      </w:r>
    </w:p>
    <w:p w14:paraId="4B8EB1B7" w14:textId="77777777" w:rsidR="00B0079F" w:rsidRPr="001647BA" w:rsidRDefault="00000000">
      <w:pPr>
        <w:rPr>
          <w:lang w:val="es-ES"/>
        </w:rPr>
      </w:pPr>
      <w:r w:rsidRPr="001647BA">
        <w:rPr>
          <w:lang w:val="es-ES"/>
        </w:rPr>
        <w:t xml:space="preserve">24. Diseño Universal para el Aprendizaje (DUA). Modelo de enseñanza para la  </w:t>
      </w:r>
    </w:p>
    <w:p w14:paraId="3C4498F1" w14:textId="77777777" w:rsidR="00B0079F" w:rsidRPr="001647BA" w:rsidRDefault="00000000">
      <w:pPr>
        <w:rPr>
          <w:lang w:val="es-ES"/>
        </w:rPr>
      </w:pPr>
      <w:r w:rsidRPr="001647BA">
        <w:rPr>
          <w:lang w:val="es-ES"/>
        </w:rPr>
        <w:t xml:space="preserve">educación inclusiva que reconoce la singularidad del aprendizaje de cada alumno y que  </w:t>
      </w:r>
    </w:p>
    <w:p w14:paraId="2EAC18C3" w14:textId="77777777" w:rsidR="00B0079F" w:rsidRPr="001647BA" w:rsidRDefault="00000000">
      <w:pPr>
        <w:rPr>
          <w:lang w:val="es-ES"/>
        </w:rPr>
      </w:pPr>
      <w:r w:rsidRPr="001647BA">
        <w:rPr>
          <w:lang w:val="es-ES"/>
        </w:rPr>
        <w:t xml:space="preserve">promueve la accesibilidad de los procesos y entornos de enseñanza y aprendizaje,  cve: BOE-A-2022-5139 </w:t>
      </w:r>
    </w:p>
    <w:p w14:paraId="1B3EC80F" w14:textId="77777777" w:rsidR="00B0079F" w:rsidRPr="001647BA" w:rsidRDefault="00000000">
      <w:pPr>
        <w:rPr>
          <w:lang w:val="es-ES"/>
        </w:rPr>
      </w:pPr>
      <w:r w:rsidRPr="001647BA">
        <w:rPr>
          <w:lang w:val="es-ES"/>
        </w:rPr>
        <w:t xml:space="preserve">mediante un currículo flexible, ajustado a las necesidades y ritmos de aprendizaje de la  diversidad del alumnado. </w:t>
      </w:r>
    </w:p>
    <w:p w14:paraId="528DAB69" w14:textId="77777777" w:rsidR="00B0079F" w:rsidRPr="001647BA" w:rsidRDefault="00000000">
      <w:pPr>
        <w:rPr>
          <w:lang w:val="es-ES"/>
        </w:rPr>
      </w:pPr>
      <w:r w:rsidRPr="001647BA">
        <w:rPr>
          <w:lang w:val="es-ES"/>
        </w:rPr>
        <w:t xml:space="preserve">BOLETÍN OFICIAL DEL ESTADO Núm. 78 Viernes 1 de abril de 2022 Sec. I. Pág. 43564 </w:t>
      </w:r>
    </w:p>
    <w:p w14:paraId="1FF5AB52" w14:textId="77777777" w:rsidR="00B0079F" w:rsidRPr="001647BA" w:rsidRDefault="00000000">
      <w:pPr>
        <w:rPr>
          <w:lang w:val="es-ES"/>
        </w:rPr>
      </w:pPr>
      <w:r w:rsidRPr="001647BA">
        <w:rPr>
          <w:lang w:val="es-ES"/>
        </w:rPr>
        <w:t xml:space="preserve">Artículo 3. Principios generales. </w:t>
      </w:r>
    </w:p>
    <w:p w14:paraId="2EBA29E7" w14:textId="77777777" w:rsidR="00B0079F" w:rsidRPr="001647BA" w:rsidRDefault="00000000">
      <w:pPr>
        <w:rPr>
          <w:lang w:val="es-ES"/>
        </w:rPr>
      </w:pPr>
      <w:r w:rsidRPr="001647BA">
        <w:rPr>
          <w:lang w:val="es-ES"/>
        </w:rPr>
        <w:t xml:space="preserve">1. El Sistema de Formación Profesional se desarrolla conforme a los principios de: </w:t>
      </w:r>
    </w:p>
    <w:p w14:paraId="36E656D7" w14:textId="77777777" w:rsidR="00B0079F" w:rsidRPr="001647BA" w:rsidRDefault="00000000">
      <w:pPr>
        <w:rPr>
          <w:lang w:val="es-ES"/>
        </w:rPr>
      </w:pPr>
      <w:r w:rsidRPr="001647BA">
        <w:rPr>
          <w:lang w:val="es-ES"/>
        </w:rPr>
        <w:t xml:space="preserve">a) Desarrollo personal y profesional de la persona y mejora continua de su  </w:t>
      </w:r>
    </w:p>
    <w:p w14:paraId="3D9E3A5E" w14:textId="77777777" w:rsidR="00B0079F" w:rsidRPr="001647BA" w:rsidRDefault="00000000">
      <w:pPr>
        <w:rPr>
          <w:lang w:val="es-ES"/>
        </w:rPr>
      </w:pPr>
      <w:r w:rsidRPr="001647BA">
        <w:rPr>
          <w:lang w:val="es-ES"/>
        </w:rPr>
        <w:t xml:space="preserve">cualificación profesional a lo largo de la vida. </w:t>
      </w:r>
    </w:p>
    <w:p w14:paraId="7A31EDD4" w14:textId="77777777" w:rsidR="00B0079F" w:rsidRPr="001647BA" w:rsidRDefault="00000000">
      <w:pPr>
        <w:rPr>
          <w:lang w:val="es-ES"/>
        </w:rPr>
      </w:pPr>
      <w:r w:rsidRPr="001647BA">
        <w:rPr>
          <w:lang w:val="es-ES"/>
        </w:rPr>
        <w:t xml:space="preserve">b) Satisfacción de las necesidades formativas de las personas en edad laboral que  </w:t>
      </w:r>
    </w:p>
    <w:p w14:paraId="687DDB5E" w14:textId="77777777" w:rsidR="00B0079F" w:rsidRPr="001647BA" w:rsidRDefault="00000000">
      <w:pPr>
        <w:rPr>
          <w:lang w:val="es-ES"/>
        </w:rPr>
      </w:pPr>
      <w:r w:rsidRPr="001647BA">
        <w:rPr>
          <w:lang w:val="es-ES"/>
        </w:rPr>
        <w:t xml:space="preserve">son de alto valor para el sistema productivo y el empleo, el fortalecimiento económico del  </w:t>
      </w:r>
    </w:p>
    <w:p w14:paraId="3F55A101" w14:textId="77777777" w:rsidR="00B0079F" w:rsidRPr="001647BA" w:rsidRDefault="00000000">
      <w:pPr>
        <w:rPr>
          <w:lang w:val="es-ES"/>
        </w:rPr>
      </w:pPr>
      <w:r w:rsidRPr="001647BA">
        <w:rPr>
          <w:lang w:val="es-ES"/>
        </w:rPr>
        <w:t xml:space="preserve">país y su tejido productivo, con especial atención a las necesidades específicas de los  </w:t>
      </w:r>
    </w:p>
    <w:p w14:paraId="530E86DE" w14:textId="77777777" w:rsidR="00B0079F" w:rsidRPr="001647BA" w:rsidRDefault="00000000">
      <w:pPr>
        <w:rPr>
          <w:lang w:val="es-ES"/>
        </w:rPr>
      </w:pPr>
      <w:r w:rsidRPr="001647BA">
        <w:rPr>
          <w:lang w:val="es-ES"/>
        </w:rPr>
        <w:t xml:space="preserve">entornos rurales y las zonas en declive demográfico, y el posicionamiento de las  </w:t>
      </w:r>
    </w:p>
    <w:p w14:paraId="6F58D4E0" w14:textId="77777777" w:rsidR="00B0079F" w:rsidRPr="001647BA" w:rsidRDefault="00000000">
      <w:pPr>
        <w:rPr>
          <w:lang w:val="es-ES"/>
        </w:rPr>
      </w:pPr>
      <w:r w:rsidRPr="001647BA">
        <w:rPr>
          <w:lang w:val="es-ES"/>
        </w:rPr>
        <w:t xml:space="preserve">empresas en el mercado. </w:t>
      </w:r>
    </w:p>
    <w:p w14:paraId="3DEB9A99" w14:textId="77777777" w:rsidR="00B0079F" w:rsidRPr="001647BA" w:rsidRDefault="00000000">
      <w:pPr>
        <w:rPr>
          <w:lang w:val="es-ES"/>
        </w:rPr>
      </w:pPr>
      <w:r w:rsidRPr="001647BA">
        <w:rPr>
          <w:lang w:val="es-ES"/>
        </w:rPr>
        <w:t xml:space="preserve">c) Promoción y formación profesional en el trabajo, incluida la dirigida a la  </w:t>
      </w:r>
    </w:p>
    <w:p w14:paraId="1296B7ED" w14:textId="77777777" w:rsidR="00B0079F" w:rsidRPr="001647BA" w:rsidRDefault="00000000">
      <w:pPr>
        <w:rPr>
          <w:lang w:val="es-ES"/>
        </w:rPr>
      </w:pPr>
      <w:r w:rsidRPr="001647BA">
        <w:rPr>
          <w:lang w:val="es-ES"/>
        </w:rPr>
        <w:t xml:space="preserve">adaptación a las modificaciones operadas en el puesto de trabajo, así como al desarrollo  </w:t>
      </w:r>
    </w:p>
    <w:p w14:paraId="3B1AB87E" w14:textId="77777777" w:rsidR="00B0079F" w:rsidRPr="001647BA" w:rsidRDefault="00000000">
      <w:pPr>
        <w:rPr>
          <w:lang w:val="es-ES"/>
        </w:rPr>
      </w:pPr>
      <w:r w:rsidRPr="001647BA">
        <w:rPr>
          <w:lang w:val="es-ES"/>
        </w:rPr>
        <w:t xml:space="preserve">de planes y acciones formativas tendentes a favorecer la empleabilidad, de acuerdo con  </w:t>
      </w:r>
    </w:p>
    <w:p w14:paraId="0B2498DC" w14:textId="77777777" w:rsidR="00B0079F" w:rsidRPr="001647BA" w:rsidRDefault="00000000">
      <w:pPr>
        <w:rPr>
          <w:lang w:val="es-ES"/>
        </w:rPr>
      </w:pPr>
      <w:r w:rsidRPr="001647BA">
        <w:rPr>
          <w:lang w:val="es-ES"/>
        </w:rPr>
        <w:t xml:space="preserve">el artículo 4.2 b) del Estatuto de los Trabajadores. </w:t>
      </w:r>
    </w:p>
    <w:p w14:paraId="1608F6A8" w14:textId="77777777" w:rsidR="00B0079F" w:rsidRPr="001647BA" w:rsidRDefault="00000000">
      <w:pPr>
        <w:rPr>
          <w:lang w:val="es-ES"/>
        </w:rPr>
      </w:pPr>
      <w:r w:rsidRPr="001647BA">
        <w:rPr>
          <w:lang w:val="es-ES"/>
        </w:rPr>
        <w:t xml:space="preserve">d) Garantía a todas las personas, en condiciones de equidad e igualdad, de una  </w:t>
      </w:r>
    </w:p>
    <w:p w14:paraId="70EB507D" w14:textId="77777777" w:rsidR="00B0079F" w:rsidRPr="001647BA" w:rsidRDefault="00000000">
      <w:pPr>
        <w:rPr>
          <w:lang w:val="es-ES"/>
        </w:rPr>
      </w:pPr>
      <w:r w:rsidRPr="001647BA">
        <w:rPr>
          <w:lang w:val="es-ES"/>
        </w:rPr>
        <w:t xml:space="preserve">formación profesional de calidad en diferentes modalidades y una cualificación y  </w:t>
      </w:r>
    </w:p>
    <w:p w14:paraId="0E7BB3DD" w14:textId="77777777" w:rsidR="00B0079F" w:rsidRPr="001647BA" w:rsidRDefault="00000000">
      <w:pPr>
        <w:rPr>
          <w:lang w:val="es-ES"/>
        </w:rPr>
      </w:pPr>
      <w:r w:rsidRPr="001647BA">
        <w:rPr>
          <w:lang w:val="es-ES"/>
        </w:rPr>
        <w:t xml:space="preserve">recualificación permanentes con arreglo a itinerarios diversificados, satisfaciendo sus  </w:t>
      </w:r>
    </w:p>
    <w:p w14:paraId="3AAFE0DB" w14:textId="77777777" w:rsidR="00B0079F" w:rsidRPr="001647BA" w:rsidRDefault="00000000">
      <w:pPr>
        <w:rPr>
          <w:lang w:val="es-ES"/>
        </w:rPr>
      </w:pPr>
      <w:r w:rsidRPr="001647BA">
        <w:rPr>
          <w:lang w:val="es-ES"/>
        </w:rPr>
        <w:t xml:space="preserve">necesidades formativas a medida que se producen y atendiendo a sus circunstancias  </w:t>
      </w:r>
    </w:p>
    <w:p w14:paraId="0851F48C" w14:textId="77777777" w:rsidR="00B0079F" w:rsidRPr="001647BA" w:rsidRDefault="00000000">
      <w:pPr>
        <w:rPr>
          <w:lang w:val="es-ES"/>
        </w:rPr>
      </w:pPr>
      <w:r w:rsidRPr="001647BA">
        <w:rPr>
          <w:lang w:val="es-ES"/>
        </w:rPr>
        <w:t xml:space="preserve">personales, sociales y laborales. </w:t>
      </w:r>
    </w:p>
    <w:p w14:paraId="4B1F612C" w14:textId="77777777" w:rsidR="00B0079F" w:rsidRPr="001647BA" w:rsidRDefault="00000000">
      <w:pPr>
        <w:rPr>
          <w:lang w:val="es-ES"/>
        </w:rPr>
      </w:pPr>
      <w:r w:rsidRPr="001647BA">
        <w:rPr>
          <w:lang w:val="es-ES"/>
        </w:rPr>
        <w:t xml:space="preserve">e) Flexibilidad y modularidad de ofertas de formación acreditables y acumulables en  </w:t>
      </w:r>
    </w:p>
    <w:p w14:paraId="0DDFA550" w14:textId="77777777" w:rsidR="00B0079F" w:rsidRPr="001647BA" w:rsidRDefault="00000000">
      <w:pPr>
        <w:rPr>
          <w:lang w:val="es-ES"/>
        </w:rPr>
      </w:pPr>
      <w:r w:rsidRPr="001647BA">
        <w:rPr>
          <w:lang w:val="es-ES"/>
        </w:rPr>
        <w:t xml:space="preserve">un continuo de formación conducente a diversos niveles de acreditaciones, certificados y  </w:t>
      </w:r>
    </w:p>
    <w:p w14:paraId="57D596BF" w14:textId="77777777" w:rsidR="00B0079F" w:rsidRPr="001647BA" w:rsidRDefault="00000000">
      <w:pPr>
        <w:rPr>
          <w:lang w:val="es-ES"/>
        </w:rPr>
      </w:pPr>
      <w:r w:rsidRPr="001647BA">
        <w:rPr>
          <w:lang w:val="es-ES"/>
        </w:rPr>
        <w:t xml:space="preserve">titulaciones. </w:t>
      </w:r>
    </w:p>
    <w:p w14:paraId="38050F6E" w14:textId="77777777" w:rsidR="00B0079F" w:rsidRPr="001647BA" w:rsidRDefault="00000000">
      <w:pPr>
        <w:rPr>
          <w:lang w:val="es-ES"/>
        </w:rPr>
      </w:pPr>
      <w:r w:rsidRPr="001647BA">
        <w:rPr>
          <w:lang w:val="es-ES"/>
        </w:rPr>
        <w:t xml:space="preserve">f) Permeabilidad con otras etapas y enseñanzas del sistema educativo, facilitando  </w:t>
      </w:r>
    </w:p>
    <w:p w14:paraId="352DB3F9" w14:textId="77777777" w:rsidR="00B0079F" w:rsidRPr="001647BA" w:rsidRDefault="00000000">
      <w:pPr>
        <w:rPr>
          <w:lang w:val="es-ES"/>
        </w:rPr>
      </w:pPr>
      <w:r w:rsidRPr="001647BA">
        <w:rPr>
          <w:lang w:val="es-ES"/>
        </w:rPr>
        <w:t xml:space="preserve">el tránsito entre ellas y la formación profesional. </w:t>
      </w:r>
    </w:p>
    <w:p w14:paraId="355E1619" w14:textId="77777777" w:rsidR="00B0079F" w:rsidRPr="001647BA" w:rsidRDefault="00000000">
      <w:pPr>
        <w:rPr>
          <w:lang w:val="es-ES"/>
        </w:rPr>
      </w:pPr>
      <w:r w:rsidRPr="001647BA">
        <w:rPr>
          <w:lang w:val="es-ES"/>
        </w:rPr>
        <w:t xml:space="preserve">g) Participación de las empresas y los agentes económicos y sociales en el diseño,  </w:t>
      </w:r>
    </w:p>
    <w:p w14:paraId="75829139" w14:textId="77777777" w:rsidR="00B0079F" w:rsidRPr="001647BA" w:rsidRDefault="00000000">
      <w:pPr>
        <w:rPr>
          <w:lang w:val="es-ES"/>
        </w:rPr>
      </w:pPr>
      <w:r w:rsidRPr="001647BA">
        <w:rPr>
          <w:lang w:val="es-ES"/>
        </w:rPr>
        <w:t xml:space="preserve">desarrollo, evaluación e innovación de la formación profesional, asegurando el circuito de  </w:t>
      </w:r>
    </w:p>
    <w:p w14:paraId="2D0A373D" w14:textId="77777777" w:rsidR="00B0079F" w:rsidRPr="001647BA" w:rsidRDefault="00000000">
      <w:pPr>
        <w:rPr>
          <w:lang w:val="es-ES"/>
        </w:rPr>
      </w:pPr>
      <w:r w:rsidRPr="001647BA">
        <w:rPr>
          <w:lang w:val="es-ES"/>
        </w:rPr>
        <w:t xml:space="preserve">trasferencia de conocimiento formación-empresa y el interés público. </w:t>
      </w:r>
    </w:p>
    <w:p w14:paraId="7BF5D8A0" w14:textId="77777777" w:rsidR="00B0079F" w:rsidRPr="001647BA" w:rsidRDefault="00000000">
      <w:pPr>
        <w:rPr>
          <w:lang w:val="es-ES"/>
        </w:rPr>
      </w:pPr>
      <w:r w:rsidRPr="001647BA">
        <w:rPr>
          <w:lang w:val="es-ES"/>
        </w:rPr>
        <w:t xml:space="preserve">h) Centralidad de la persona, potenciando el máximo desarrollo de sus  </w:t>
      </w:r>
    </w:p>
    <w:p w14:paraId="21847E8B" w14:textId="77777777" w:rsidR="00B0079F" w:rsidRPr="001647BA" w:rsidRDefault="00000000">
      <w:pPr>
        <w:rPr>
          <w:lang w:val="es-ES"/>
        </w:rPr>
      </w:pPr>
      <w:r w:rsidRPr="001647BA">
        <w:rPr>
          <w:lang w:val="es-ES"/>
        </w:rPr>
        <w:t xml:space="preserve">capacidades, promoviendo su participación activa, el desarrollo de sus habilidades  </w:t>
      </w:r>
    </w:p>
    <w:p w14:paraId="72F75D41" w14:textId="77777777" w:rsidR="00B0079F" w:rsidRPr="001647BA" w:rsidRDefault="00000000">
      <w:pPr>
        <w:rPr>
          <w:lang w:val="es-ES"/>
        </w:rPr>
      </w:pPr>
      <w:r w:rsidRPr="001647BA">
        <w:rPr>
          <w:lang w:val="es-ES"/>
        </w:rPr>
        <w:t xml:space="preserve">interpersonales y contribuyendo a superar toda discriminación por razón de nacimiento,  </w:t>
      </w:r>
    </w:p>
    <w:p w14:paraId="16C180C0" w14:textId="77777777" w:rsidR="00B0079F" w:rsidRPr="001647BA" w:rsidRDefault="00000000">
      <w:pPr>
        <w:rPr>
          <w:lang w:val="es-ES"/>
        </w:rPr>
      </w:pPr>
      <w:r w:rsidRPr="001647BA">
        <w:rPr>
          <w:lang w:val="es-ES"/>
        </w:rPr>
        <w:t xml:space="preserve">origen nacional o étnico, sexo, discapacidad, vulnerabilidad social o laboral, o cualquier  </w:t>
      </w:r>
    </w:p>
    <w:p w14:paraId="1874FC3A" w14:textId="77777777" w:rsidR="00B0079F" w:rsidRPr="001647BA" w:rsidRDefault="00000000">
      <w:pPr>
        <w:rPr>
          <w:lang w:val="es-ES"/>
        </w:rPr>
      </w:pPr>
      <w:r w:rsidRPr="001647BA">
        <w:rPr>
          <w:lang w:val="es-ES"/>
        </w:rPr>
        <w:t xml:space="preserve">otra condición o circunstancia personal o social. </w:t>
      </w:r>
    </w:p>
    <w:p w14:paraId="5AFCF291" w14:textId="77777777" w:rsidR="00B0079F" w:rsidRPr="001647BA" w:rsidRDefault="00000000">
      <w:pPr>
        <w:rPr>
          <w:lang w:val="es-ES"/>
        </w:rPr>
      </w:pPr>
      <w:r w:rsidRPr="001647BA">
        <w:rPr>
          <w:lang w:val="es-ES"/>
        </w:rPr>
        <w:t xml:space="preserve">i) Transparencia, calidad, accesibilidad, igualdad efectiva de trato y de  </w:t>
      </w:r>
    </w:p>
    <w:p w14:paraId="34F2990A" w14:textId="77777777" w:rsidR="00B0079F" w:rsidRPr="001647BA" w:rsidRDefault="00000000">
      <w:pPr>
        <w:rPr>
          <w:lang w:val="es-ES"/>
        </w:rPr>
      </w:pPr>
      <w:r w:rsidRPr="001647BA">
        <w:rPr>
          <w:lang w:val="es-ES"/>
        </w:rPr>
        <w:t xml:space="preserve">oportunidades entre las personas, equidad e inclusión. </w:t>
      </w:r>
    </w:p>
    <w:p w14:paraId="59E5F1D8" w14:textId="77777777" w:rsidR="00B0079F" w:rsidRPr="001647BA" w:rsidRDefault="00000000">
      <w:pPr>
        <w:rPr>
          <w:lang w:val="es-ES"/>
        </w:rPr>
      </w:pPr>
      <w:r w:rsidRPr="001647BA">
        <w:rPr>
          <w:lang w:val="es-ES"/>
        </w:rPr>
        <w:t xml:space="preserve">j) Eliminación de los estereotipos profesionales y sesgos de género en las opciones  </w:t>
      </w:r>
    </w:p>
    <w:p w14:paraId="657BC3CF" w14:textId="77777777" w:rsidR="00B0079F" w:rsidRPr="001647BA" w:rsidRDefault="00000000">
      <w:pPr>
        <w:rPr>
          <w:lang w:val="es-ES"/>
        </w:rPr>
      </w:pPr>
      <w:r w:rsidRPr="001647BA">
        <w:rPr>
          <w:lang w:val="es-ES"/>
        </w:rPr>
        <w:t xml:space="preserve">formativas profesionales. </w:t>
      </w:r>
    </w:p>
    <w:p w14:paraId="5813BBF5" w14:textId="77777777" w:rsidR="00B0079F" w:rsidRPr="001647BA" w:rsidRDefault="00000000">
      <w:pPr>
        <w:rPr>
          <w:lang w:val="es-ES"/>
        </w:rPr>
      </w:pPr>
      <w:r w:rsidRPr="001647BA">
        <w:rPr>
          <w:lang w:val="es-ES"/>
        </w:rPr>
        <w:t xml:space="preserve">k) Orientación profesional como elemento de acompañamiento para incentivar la  </w:t>
      </w:r>
    </w:p>
    <w:p w14:paraId="081E8517" w14:textId="77777777" w:rsidR="00B0079F" w:rsidRPr="001647BA" w:rsidRDefault="00000000">
      <w:pPr>
        <w:rPr>
          <w:lang w:val="es-ES"/>
        </w:rPr>
      </w:pPr>
      <w:r w:rsidRPr="001647BA">
        <w:rPr>
          <w:lang w:val="es-ES"/>
        </w:rPr>
        <w:t xml:space="preserve">identificación y uso de las oportunidades formativas en los itinerarios formativos y  </w:t>
      </w:r>
    </w:p>
    <w:p w14:paraId="15E48A17" w14:textId="77777777" w:rsidR="00B0079F" w:rsidRPr="001647BA" w:rsidRDefault="00000000">
      <w:pPr>
        <w:rPr>
          <w:lang w:val="es-ES"/>
        </w:rPr>
      </w:pPr>
      <w:r w:rsidRPr="001647BA">
        <w:rPr>
          <w:lang w:val="es-ES"/>
        </w:rPr>
        <w:t xml:space="preserve">profesionales, así como en las múltiples transiciones a lo largo de la vida. </w:t>
      </w:r>
    </w:p>
    <w:p w14:paraId="7B9259D0" w14:textId="77777777" w:rsidR="00B0079F" w:rsidRPr="001647BA" w:rsidRDefault="00000000">
      <w:pPr>
        <w:rPr>
          <w:lang w:val="es-ES"/>
        </w:rPr>
      </w:pPr>
      <w:r w:rsidRPr="001647BA">
        <w:rPr>
          <w:lang w:val="es-ES"/>
        </w:rPr>
        <w:t xml:space="preserve">l) Actualización permanente, adaptación ágil y detección proactiva y anticipatoria de  </w:t>
      </w:r>
    </w:p>
    <w:p w14:paraId="388C6903" w14:textId="77777777" w:rsidR="00B0079F" w:rsidRPr="001647BA" w:rsidRDefault="00000000">
      <w:pPr>
        <w:rPr>
          <w:lang w:val="es-ES"/>
        </w:rPr>
      </w:pPr>
      <w:r w:rsidRPr="001647BA">
        <w:rPr>
          <w:lang w:val="es-ES"/>
        </w:rPr>
        <w:t xml:space="preserve">los cambios y necesidades emergentes en los sectores productivos, en particular los  </w:t>
      </w:r>
    </w:p>
    <w:p w14:paraId="7DA57A05" w14:textId="77777777" w:rsidR="00B0079F" w:rsidRPr="001647BA" w:rsidRDefault="00000000">
      <w:pPr>
        <w:rPr>
          <w:lang w:val="es-ES"/>
        </w:rPr>
      </w:pPr>
      <w:r w:rsidRPr="001647BA">
        <w:rPr>
          <w:lang w:val="es-ES"/>
        </w:rPr>
        <w:t xml:space="preserve">asociados a la digitalización, la transición ecológica, la sostenibilidad ambiental, la  </w:t>
      </w:r>
    </w:p>
    <w:p w14:paraId="5046FB2A" w14:textId="77777777" w:rsidR="00B0079F" w:rsidRPr="001647BA" w:rsidRDefault="00000000">
      <w:pPr>
        <w:rPr>
          <w:lang w:val="es-ES"/>
        </w:rPr>
      </w:pPr>
      <w:r w:rsidRPr="001647BA">
        <w:rPr>
          <w:lang w:val="es-ES"/>
        </w:rPr>
        <w:t xml:space="preserve">innovación territorial, la salud y la atención a las personas. </w:t>
      </w:r>
    </w:p>
    <w:p w14:paraId="4E1E6315" w14:textId="77777777" w:rsidR="00B0079F" w:rsidRPr="001647BA" w:rsidRDefault="00000000">
      <w:pPr>
        <w:rPr>
          <w:lang w:val="es-ES"/>
        </w:rPr>
      </w:pPr>
      <w:r w:rsidRPr="001647BA">
        <w:rPr>
          <w:lang w:val="es-ES"/>
        </w:rPr>
        <w:t xml:space="preserve">m) Fomento de la innovación, la investigación aplicada y el emprendimiento como  </w:t>
      </w:r>
    </w:p>
    <w:p w14:paraId="7ECBFAE3" w14:textId="77777777" w:rsidR="00B0079F" w:rsidRPr="001647BA" w:rsidRDefault="00000000">
      <w:pPr>
        <w:rPr>
          <w:lang w:val="es-ES"/>
        </w:rPr>
      </w:pPr>
      <w:r w:rsidRPr="001647BA">
        <w:rPr>
          <w:lang w:val="es-ES"/>
        </w:rPr>
        <w:t xml:space="preserve">ejes de la formación profesional. </w:t>
      </w:r>
    </w:p>
    <w:p w14:paraId="7264C3A2" w14:textId="77777777" w:rsidR="00B0079F" w:rsidRPr="001647BA" w:rsidRDefault="00000000">
      <w:pPr>
        <w:rPr>
          <w:lang w:val="es-ES"/>
        </w:rPr>
      </w:pPr>
      <w:r w:rsidRPr="001647BA">
        <w:rPr>
          <w:lang w:val="es-ES"/>
        </w:rPr>
        <w:t xml:space="preserve">n) Reconocimiento y acreditación de competencias profesionales adquiridas por  </w:t>
      </w:r>
    </w:p>
    <w:p w14:paraId="1EB210B8" w14:textId="77777777" w:rsidR="00B0079F" w:rsidRPr="001647BA" w:rsidRDefault="00000000">
      <w:pPr>
        <w:rPr>
          <w:lang w:val="es-ES"/>
        </w:rPr>
      </w:pPr>
      <w:r w:rsidRPr="001647BA">
        <w:rPr>
          <w:lang w:val="es-ES"/>
        </w:rPr>
        <w:t xml:space="preserve">experiencia laboral, el voluntariado u otras vías no formales o informales. </w:t>
      </w:r>
    </w:p>
    <w:p w14:paraId="303827DB" w14:textId="77777777" w:rsidR="00B0079F" w:rsidRPr="001647BA" w:rsidRDefault="00000000">
      <w:pPr>
        <w:rPr>
          <w:lang w:val="es-ES"/>
        </w:rPr>
      </w:pPr>
      <w:r w:rsidRPr="001647BA">
        <w:rPr>
          <w:lang w:val="es-ES"/>
        </w:rPr>
        <w:t>Verificable en https://www.boe.es</w:t>
      </w:r>
    </w:p>
    <w:p w14:paraId="755DBB32" w14:textId="77777777" w:rsidR="00B0079F" w:rsidRPr="001647BA" w:rsidRDefault="00000000">
      <w:pPr>
        <w:rPr>
          <w:lang w:val="es-ES"/>
        </w:rPr>
      </w:pPr>
      <w:r w:rsidRPr="001647BA">
        <w:rPr>
          <w:lang w:val="es-ES"/>
        </w:rPr>
        <w:t xml:space="preserve">o) Convergencia con los sistemas de formación profesional de la Unión Europea y  </w:t>
      </w:r>
    </w:p>
    <w:p w14:paraId="27E367AC" w14:textId="77777777" w:rsidR="00B0079F" w:rsidRPr="001647BA" w:rsidRDefault="00000000">
      <w:pPr>
        <w:rPr>
          <w:lang w:val="es-ES"/>
        </w:rPr>
      </w:pPr>
      <w:r w:rsidRPr="001647BA">
        <w:rPr>
          <w:lang w:val="es-ES"/>
        </w:rPr>
        <w:t xml:space="preserve">terceros países, favoreciendo la internacionalización y la movilidad transnacional. </w:t>
      </w:r>
    </w:p>
    <w:p w14:paraId="5A0D0AB9" w14:textId="77777777" w:rsidR="00B0079F" w:rsidRPr="001647BA" w:rsidRDefault="00000000">
      <w:pPr>
        <w:rPr>
          <w:lang w:val="es-ES"/>
        </w:rPr>
      </w:pPr>
      <w:r w:rsidRPr="001647BA">
        <w:rPr>
          <w:lang w:val="es-ES"/>
        </w:rPr>
        <w:t xml:space="preserve">cve: BOE-A-2022-5139 </w:t>
      </w:r>
    </w:p>
    <w:p w14:paraId="416141DC" w14:textId="77777777" w:rsidR="00B0079F" w:rsidRPr="001647BA" w:rsidRDefault="00000000">
      <w:pPr>
        <w:rPr>
          <w:lang w:val="es-ES"/>
        </w:rPr>
      </w:pPr>
      <w:r w:rsidRPr="001647BA">
        <w:rPr>
          <w:lang w:val="es-ES"/>
        </w:rPr>
        <w:t xml:space="preserve">p) Calidad, eficacia, eficiencia, coordinación y transparencia en la gestión de los  recursos públicos y en la evaluación de sus resultados. </w:t>
      </w:r>
    </w:p>
    <w:p w14:paraId="4B2868EB" w14:textId="77777777" w:rsidR="00B0079F" w:rsidRPr="001647BA" w:rsidRDefault="00000000">
      <w:pPr>
        <w:rPr>
          <w:lang w:val="es-ES"/>
        </w:rPr>
      </w:pPr>
      <w:r w:rsidRPr="001647BA">
        <w:rPr>
          <w:lang w:val="es-ES"/>
        </w:rPr>
        <w:t xml:space="preserve">q) Planificación y ajuste de la oferta formativa conforme a la prospección de las  necesidades del sistema a corto, medio y largo plazo. </w:t>
      </w:r>
    </w:p>
    <w:p w14:paraId="684DCA99" w14:textId="77777777" w:rsidR="00B0079F" w:rsidRPr="001647BA" w:rsidRDefault="00000000">
      <w:pPr>
        <w:rPr>
          <w:lang w:val="es-ES"/>
        </w:rPr>
      </w:pPr>
      <w:r w:rsidRPr="001647BA">
        <w:rPr>
          <w:lang w:val="es-ES"/>
        </w:rPr>
        <w:t xml:space="preserve">r) Suficiencia y adaptación de la oferta pública a las necesidades y demandas de  los sectores productivos. </w:t>
      </w:r>
    </w:p>
    <w:p w14:paraId="0B623783" w14:textId="77777777" w:rsidR="00B0079F" w:rsidRPr="001647BA" w:rsidRDefault="00000000">
      <w:pPr>
        <w:rPr>
          <w:lang w:val="es-ES"/>
        </w:rPr>
      </w:pPr>
      <w:r w:rsidRPr="001647BA">
        <w:rPr>
          <w:lang w:val="es-ES"/>
        </w:rPr>
        <w:t xml:space="preserve">BOLETÍN OFICIAL DEL ESTADO Núm. 78 Viernes 1 de abril de 2022 Sec. I. Pág. 43565 </w:t>
      </w:r>
    </w:p>
    <w:p w14:paraId="51F84D98" w14:textId="77777777" w:rsidR="00B0079F" w:rsidRPr="001647BA" w:rsidRDefault="00000000">
      <w:pPr>
        <w:rPr>
          <w:lang w:val="es-ES"/>
        </w:rPr>
      </w:pPr>
      <w:r w:rsidRPr="001647BA">
        <w:rPr>
          <w:lang w:val="es-ES"/>
        </w:rPr>
        <w:t xml:space="preserve">2. La Administración General del Estado y las administraciones autonómicas  </w:t>
      </w:r>
    </w:p>
    <w:p w14:paraId="3DC5921E" w14:textId="77777777" w:rsidR="00B0079F" w:rsidRPr="001647BA" w:rsidRDefault="00000000">
      <w:pPr>
        <w:rPr>
          <w:lang w:val="es-ES"/>
        </w:rPr>
      </w:pPr>
      <w:r w:rsidRPr="001647BA">
        <w:rPr>
          <w:lang w:val="es-ES"/>
        </w:rPr>
        <w:t xml:space="preserve">deberán cooperar, en el ámbito de sus competencias, en la definición, aplicación y  </w:t>
      </w:r>
    </w:p>
    <w:p w14:paraId="5F8350D4" w14:textId="77777777" w:rsidR="00B0079F" w:rsidRPr="001647BA" w:rsidRDefault="00000000">
      <w:pPr>
        <w:rPr>
          <w:lang w:val="es-ES"/>
        </w:rPr>
      </w:pPr>
      <w:r w:rsidRPr="001647BA">
        <w:rPr>
          <w:lang w:val="es-ES"/>
        </w:rPr>
        <w:t xml:space="preserve">evaluación de las políticas en materia de formación profesional para la promoción del  </w:t>
      </w:r>
    </w:p>
    <w:p w14:paraId="4BC0BD3E" w14:textId="77777777" w:rsidR="00B0079F" w:rsidRPr="001647BA" w:rsidRDefault="00000000">
      <w:pPr>
        <w:rPr>
          <w:lang w:val="es-ES"/>
        </w:rPr>
      </w:pPr>
      <w:r w:rsidRPr="001647BA">
        <w:rPr>
          <w:lang w:val="es-ES"/>
        </w:rPr>
        <w:t xml:space="preserve">desarrollo económico y social y la adecuación de las acciones formativas a las  </w:t>
      </w:r>
    </w:p>
    <w:p w14:paraId="3C28C067" w14:textId="77777777" w:rsidR="00B0079F" w:rsidRPr="001647BA" w:rsidRDefault="00000000">
      <w:pPr>
        <w:rPr>
          <w:lang w:val="es-ES"/>
        </w:rPr>
      </w:pPr>
      <w:r w:rsidRPr="001647BA">
        <w:rPr>
          <w:lang w:val="es-ES"/>
        </w:rPr>
        <w:t xml:space="preserve">necesidades y proyectos estratégicos territoriales. Asimismo, las administraciones  </w:t>
      </w:r>
    </w:p>
    <w:p w14:paraId="0269F0D6" w14:textId="77777777" w:rsidR="00B0079F" w:rsidRPr="001647BA" w:rsidRDefault="00000000">
      <w:pPr>
        <w:rPr>
          <w:lang w:val="es-ES"/>
        </w:rPr>
      </w:pPr>
      <w:r w:rsidRPr="001647BA">
        <w:rPr>
          <w:lang w:val="es-ES"/>
        </w:rPr>
        <w:t xml:space="preserve">locales cooperarán en el ámbito de sus competencias. </w:t>
      </w:r>
    </w:p>
    <w:p w14:paraId="3548E4CF" w14:textId="77777777" w:rsidR="00B0079F" w:rsidRPr="001647BA" w:rsidRDefault="00000000">
      <w:pPr>
        <w:rPr>
          <w:lang w:val="es-ES"/>
        </w:rPr>
      </w:pPr>
      <w:r w:rsidRPr="001647BA">
        <w:rPr>
          <w:lang w:val="es-ES"/>
        </w:rPr>
        <w:t xml:space="preserve">Artículo 4. Derechos individuales y sociales. </w:t>
      </w:r>
    </w:p>
    <w:p w14:paraId="487EB357" w14:textId="77777777" w:rsidR="00B0079F" w:rsidRPr="001647BA" w:rsidRDefault="00000000">
      <w:pPr>
        <w:rPr>
          <w:lang w:val="es-ES"/>
        </w:rPr>
      </w:pPr>
      <w:r w:rsidRPr="001647BA">
        <w:rPr>
          <w:lang w:val="es-ES"/>
        </w:rPr>
        <w:t xml:space="preserve">1. La presente ley responde al derecho reconocido de toda persona a: </w:t>
      </w:r>
    </w:p>
    <w:p w14:paraId="3FB2EECA" w14:textId="77777777" w:rsidR="00B0079F" w:rsidRPr="001647BA" w:rsidRDefault="00000000">
      <w:pPr>
        <w:rPr>
          <w:lang w:val="es-ES"/>
        </w:rPr>
      </w:pPr>
      <w:r w:rsidRPr="001647BA">
        <w:rPr>
          <w:lang w:val="es-ES"/>
        </w:rPr>
        <w:t xml:space="preserve">a) La educación y el pleno desarrollo de la personalidad en el marco del respeto a  </w:t>
      </w:r>
    </w:p>
    <w:p w14:paraId="4E7FA196" w14:textId="77777777" w:rsidR="00B0079F" w:rsidRPr="001647BA" w:rsidRDefault="00000000">
      <w:pPr>
        <w:rPr>
          <w:lang w:val="es-ES"/>
        </w:rPr>
      </w:pPr>
      <w:r w:rsidRPr="001647BA">
        <w:rPr>
          <w:lang w:val="es-ES"/>
        </w:rPr>
        <w:t xml:space="preserve">los principios democráticos de convivencia y los derechos y las libertades  </w:t>
      </w:r>
    </w:p>
    <w:p w14:paraId="1166C80B" w14:textId="77777777" w:rsidR="00B0079F" w:rsidRPr="001647BA" w:rsidRDefault="00000000">
      <w:pPr>
        <w:rPr>
          <w:lang w:val="es-ES"/>
        </w:rPr>
      </w:pPr>
      <w:r w:rsidRPr="001647BA">
        <w:rPr>
          <w:lang w:val="es-ES"/>
        </w:rPr>
        <w:t xml:space="preserve">fundamentales, que establece el artículo 27.2 de la Constitución Española. </w:t>
      </w:r>
    </w:p>
    <w:p w14:paraId="2F150B97" w14:textId="77777777" w:rsidR="00B0079F" w:rsidRPr="001647BA" w:rsidRDefault="00000000">
      <w:pPr>
        <w:rPr>
          <w:lang w:val="es-ES"/>
        </w:rPr>
      </w:pPr>
      <w:r w:rsidRPr="001647BA">
        <w:rPr>
          <w:lang w:val="es-ES"/>
        </w:rPr>
        <w:t xml:space="preserve">b) La libre elección de profesión u oficio y la promoción a través del trabajo, que  </w:t>
      </w:r>
    </w:p>
    <w:p w14:paraId="556A5F2B" w14:textId="77777777" w:rsidR="00B0079F" w:rsidRPr="001647BA" w:rsidRDefault="00000000">
      <w:pPr>
        <w:rPr>
          <w:lang w:val="es-ES"/>
        </w:rPr>
      </w:pPr>
      <w:r w:rsidRPr="001647BA">
        <w:rPr>
          <w:lang w:val="es-ES"/>
        </w:rPr>
        <w:t xml:space="preserve">establece el artículo 35.1 de la Constitución Española. </w:t>
      </w:r>
    </w:p>
    <w:p w14:paraId="6CD1E11D" w14:textId="77777777" w:rsidR="00B0079F" w:rsidRPr="001647BA" w:rsidRDefault="00000000">
      <w:pPr>
        <w:rPr>
          <w:lang w:val="es-ES"/>
        </w:rPr>
      </w:pPr>
      <w:r w:rsidRPr="001647BA">
        <w:rPr>
          <w:lang w:val="es-ES"/>
        </w:rPr>
        <w:t xml:space="preserve">c) Una educación, formación y aprendizaje inclusivos, continuos, permanentes y de  </w:t>
      </w:r>
    </w:p>
    <w:p w14:paraId="4AB61656" w14:textId="77777777" w:rsidR="00B0079F" w:rsidRPr="001647BA" w:rsidRDefault="00000000">
      <w:pPr>
        <w:rPr>
          <w:lang w:val="es-ES"/>
        </w:rPr>
      </w:pPr>
      <w:r w:rsidRPr="001647BA">
        <w:rPr>
          <w:lang w:val="es-ES"/>
        </w:rPr>
        <w:t xml:space="preserve">calidad, que permita mantener y adquirir capacidades para participar plenamente en la  </w:t>
      </w:r>
    </w:p>
    <w:p w14:paraId="4683C45F" w14:textId="77777777" w:rsidR="00B0079F" w:rsidRPr="001647BA" w:rsidRDefault="00000000">
      <w:pPr>
        <w:rPr>
          <w:lang w:val="es-ES"/>
        </w:rPr>
      </w:pPr>
      <w:r w:rsidRPr="001647BA">
        <w:rPr>
          <w:lang w:val="es-ES"/>
        </w:rPr>
        <w:t xml:space="preserve">sociedad y gestionar con éxito las transiciones en el mercado laboral, que establece el  </w:t>
      </w:r>
    </w:p>
    <w:p w14:paraId="48115644" w14:textId="77777777" w:rsidR="00B0079F" w:rsidRPr="001647BA" w:rsidRDefault="00000000">
      <w:pPr>
        <w:rPr>
          <w:lang w:val="es-ES"/>
        </w:rPr>
      </w:pPr>
      <w:r w:rsidRPr="001647BA">
        <w:rPr>
          <w:lang w:val="es-ES"/>
        </w:rPr>
        <w:t xml:space="preserve">Pilar Europeo de Derechos Sociales y la Convención Internacional sobre los derechos de  </w:t>
      </w:r>
    </w:p>
    <w:p w14:paraId="5C273BCE" w14:textId="77777777" w:rsidR="00B0079F" w:rsidRPr="001647BA" w:rsidRDefault="00000000">
      <w:pPr>
        <w:rPr>
          <w:lang w:val="es-ES"/>
        </w:rPr>
      </w:pPr>
      <w:r w:rsidRPr="001647BA">
        <w:rPr>
          <w:lang w:val="es-ES"/>
        </w:rPr>
        <w:t xml:space="preserve">las personas con discapacidad. </w:t>
      </w:r>
    </w:p>
    <w:p w14:paraId="682E2427" w14:textId="77777777" w:rsidR="00B0079F" w:rsidRPr="001647BA" w:rsidRDefault="00000000">
      <w:pPr>
        <w:rPr>
          <w:lang w:val="es-ES"/>
        </w:rPr>
      </w:pPr>
      <w:r w:rsidRPr="001647BA">
        <w:rPr>
          <w:lang w:val="es-ES"/>
        </w:rPr>
        <w:t xml:space="preserve">d) La asistencia personalizada y tempestiva para mejorar las perspectivas de  </w:t>
      </w:r>
    </w:p>
    <w:p w14:paraId="4D2DCF99" w14:textId="77777777" w:rsidR="00B0079F" w:rsidRPr="001647BA" w:rsidRDefault="00000000">
      <w:pPr>
        <w:rPr>
          <w:lang w:val="es-ES"/>
        </w:rPr>
      </w:pPr>
      <w:r w:rsidRPr="001647BA">
        <w:rPr>
          <w:lang w:val="es-ES"/>
        </w:rPr>
        <w:t xml:space="preserve">empleo o trabajo autónomo, incluyendo la orientación y ayuda para la formación y el  </w:t>
      </w:r>
    </w:p>
    <w:p w14:paraId="7181FBD8" w14:textId="77777777" w:rsidR="00B0079F" w:rsidRPr="001647BA" w:rsidRDefault="00000000">
      <w:pPr>
        <w:rPr>
          <w:lang w:val="es-ES"/>
        </w:rPr>
      </w:pPr>
      <w:r w:rsidRPr="001647BA">
        <w:rPr>
          <w:lang w:val="es-ES"/>
        </w:rPr>
        <w:t xml:space="preserve">reciclaje, y la formación durante las transiciones profesionales, que establece el Pilar  </w:t>
      </w:r>
    </w:p>
    <w:p w14:paraId="22A77073" w14:textId="77777777" w:rsidR="00B0079F" w:rsidRPr="001647BA" w:rsidRDefault="00000000">
      <w:pPr>
        <w:rPr>
          <w:lang w:val="es-ES"/>
        </w:rPr>
      </w:pPr>
      <w:r w:rsidRPr="001647BA">
        <w:rPr>
          <w:lang w:val="es-ES"/>
        </w:rPr>
        <w:t xml:space="preserve">Europeo de Derechos Sociales. </w:t>
      </w:r>
    </w:p>
    <w:p w14:paraId="0C91C3AC" w14:textId="77777777" w:rsidR="00B0079F" w:rsidRPr="001647BA" w:rsidRDefault="00000000">
      <w:pPr>
        <w:rPr>
          <w:lang w:val="es-ES"/>
        </w:rPr>
      </w:pPr>
      <w:r w:rsidRPr="001647BA">
        <w:rPr>
          <w:lang w:val="es-ES"/>
        </w:rPr>
        <w:t xml:space="preserve">e) La formación y acceso a la orientación profesional, así como una orientación,  </w:t>
      </w:r>
    </w:p>
    <w:p w14:paraId="4F0C536F" w14:textId="77777777" w:rsidR="00B0079F" w:rsidRPr="001647BA" w:rsidRDefault="00000000">
      <w:pPr>
        <w:rPr>
          <w:lang w:val="es-ES"/>
        </w:rPr>
      </w:pPr>
      <w:r w:rsidRPr="001647BA">
        <w:rPr>
          <w:lang w:val="es-ES"/>
        </w:rPr>
        <w:t xml:space="preserve">formación y readaptación profesionales respetuosa con la igualdad de oportunidades y el  </w:t>
      </w:r>
    </w:p>
    <w:p w14:paraId="26E99AC6" w14:textId="77777777" w:rsidR="00B0079F" w:rsidRPr="001647BA" w:rsidRDefault="00000000">
      <w:pPr>
        <w:rPr>
          <w:lang w:val="es-ES"/>
        </w:rPr>
      </w:pPr>
      <w:r w:rsidRPr="001647BA">
        <w:rPr>
          <w:lang w:val="es-ES"/>
        </w:rPr>
        <w:t xml:space="preserve">principio de igualdad de trato, que establece la Carta Social Europea. </w:t>
      </w:r>
    </w:p>
    <w:p w14:paraId="6AE36269" w14:textId="77777777" w:rsidR="00B0079F" w:rsidRPr="001647BA" w:rsidRDefault="00000000">
      <w:pPr>
        <w:rPr>
          <w:lang w:val="es-ES"/>
        </w:rPr>
      </w:pPr>
      <w:r w:rsidRPr="001647BA">
        <w:rPr>
          <w:lang w:val="es-ES"/>
        </w:rPr>
        <w:t xml:space="preserve">2. Los poderes públicos fomentarán una política que garantice el acceso a la  </w:t>
      </w:r>
    </w:p>
    <w:p w14:paraId="30435719" w14:textId="77777777" w:rsidR="00B0079F" w:rsidRPr="001647BA" w:rsidRDefault="00000000">
      <w:pPr>
        <w:rPr>
          <w:lang w:val="es-ES"/>
        </w:rPr>
      </w:pPr>
      <w:r w:rsidRPr="001647BA">
        <w:rPr>
          <w:lang w:val="es-ES"/>
        </w:rPr>
        <w:t xml:space="preserve">formación y readaptación profesionales de personas trabajadoras a lo largo de la vida  </w:t>
      </w:r>
    </w:p>
    <w:p w14:paraId="227124CA" w14:textId="77777777" w:rsidR="00B0079F" w:rsidRPr="001647BA" w:rsidRDefault="00000000">
      <w:pPr>
        <w:rPr>
          <w:lang w:val="es-ES"/>
        </w:rPr>
      </w:pPr>
      <w:r w:rsidRPr="001647BA">
        <w:rPr>
          <w:lang w:val="es-ES"/>
        </w:rPr>
        <w:t xml:space="preserve">activa, en una perspectiva de aprendizaje a lo largo de la vida y de igualdad de  </w:t>
      </w:r>
    </w:p>
    <w:p w14:paraId="699D1087" w14:textId="77777777" w:rsidR="00B0079F" w:rsidRPr="001647BA" w:rsidRDefault="00000000">
      <w:pPr>
        <w:rPr>
          <w:lang w:val="es-ES"/>
        </w:rPr>
      </w:pPr>
      <w:r w:rsidRPr="001647BA">
        <w:rPr>
          <w:lang w:val="es-ES"/>
        </w:rPr>
        <w:t xml:space="preserve">oportunidades de la ciudadanía. </w:t>
      </w:r>
    </w:p>
    <w:p w14:paraId="498FFF42" w14:textId="77777777" w:rsidR="00B0079F" w:rsidRPr="001647BA" w:rsidRDefault="00000000">
      <w:pPr>
        <w:rPr>
          <w:lang w:val="es-ES"/>
        </w:rPr>
      </w:pPr>
      <w:r w:rsidRPr="001647BA">
        <w:rPr>
          <w:lang w:val="es-ES"/>
        </w:rPr>
        <w:t xml:space="preserve">3. Los poderes públicos garantizarán el acceso, participación y aprendizaje de  </w:t>
      </w:r>
    </w:p>
    <w:p w14:paraId="34405640" w14:textId="77777777" w:rsidR="00B0079F" w:rsidRPr="001647BA" w:rsidRDefault="00000000">
      <w:pPr>
        <w:rPr>
          <w:lang w:val="es-ES"/>
        </w:rPr>
      </w:pPr>
      <w:r w:rsidRPr="001647BA">
        <w:rPr>
          <w:lang w:val="es-ES"/>
        </w:rPr>
        <w:t xml:space="preserve">todas las personas sin distinción, independientemente de sus características y  </w:t>
      </w:r>
    </w:p>
    <w:p w14:paraId="2339B5D6" w14:textId="77777777" w:rsidR="00B0079F" w:rsidRPr="001647BA" w:rsidRDefault="00000000">
      <w:pPr>
        <w:rPr>
          <w:lang w:val="es-ES"/>
        </w:rPr>
      </w:pPr>
      <w:r w:rsidRPr="001647BA">
        <w:rPr>
          <w:lang w:val="es-ES"/>
        </w:rPr>
        <w:t xml:space="preserve">necesidades, y con especial atención a colectivos con riesgo de exclusión. </w:t>
      </w:r>
    </w:p>
    <w:p w14:paraId="78018B63" w14:textId="77777777" w:rsidR="00B0079F" w:rsidRPr="001647BA" w:rsidRDefault="00000000">
      <w:pPr>
        <w:rPr>
          <w:lang w:val="es-ES"/>
        </w:rPr>
      </w:pPr>
      <w:r w:rsidRPr="001647BA">
        <w:rPr>
          <w:lang w:val="es-ES"/>
        </w:rPr>
        <w:t xml:space="preserve">4. La prospección de las necesidades formativas del sistema a corto, medio y largo  </w:t>
      </w:r>
    </w:p>
    <w:p w14:paraId="6E4D3B17" w14:textId="77777777" w:rsidR="00B0079F" w:rsidRPr="001647BA" w:rsidRDefault="00000000">
      <w:pPr>
        <w:rPr>
          <w:lang w:val="es-ES"/>
        </w:rPr>
      </w:pPr>
      <w:r w:rsidRPr="001647BA">
        <w:rPr>
          <w:lang w:val="es-ES"/>
        </w:rPr>
        <w:t xml:space="preserve">plazo es indispensable para planificar y ajustar la oferta formativa territorial. </w:t>
      </w:r>
    </w:p>
    <w:p w14:paraId="23E0D160" w14:textId="77777777" w:rsidR="00B0079F" w:rsidRPr="001647BA" w:rsidRDefault="00000000">
      <w:pPr>
        <w:rPr>
          <w:lang w:val="es-ES"/>
        </w:rPr>
      </w:pPr>
      <w:r w:rsidRPr="001647BA">
        <w:rPr>
          <w:lang w:val="es-ES"/>
        </w:rPr>
        <w:t xml:space="preserve">TÍTULO I </w:t>
      </w:r>
    </w:p>
    <w:p w14:paraId="02CD18A2" w14:textId="77777777" w:rsidR="00B0079F" w:rsidRPr="001647BA" w:rsidRDefault="00000000">
      <w:pPr>
        <w:rPr>
          <w:lang w:val="es-ES"/>
        </w:rPr>
      </w:pPr>
      <w:r w:rsidRPr="001647BA">
        <w:rPr>
          <w:lang w:val="es-ES"/>
        </w:rPr>
        <w:t xml:space="preserve">Sistema de Formación Profesional </w:t>
      </w:r>
    </w:p>
    <w:p w14:paraId="1136C0A4" w14:textId="77777777" w:rsidR="00B0079F" w:rsidRPr="001647BA" w:rsidRDefault="00000000">
      <w:pPr>
        <w:rPr>
          <w:lang w:val="es-ES"/>
        </w:rPr>
      </w:pPr>
      <w:r w:rsidRPr="001647BA">
        <w:rPr>
          <w:lang w:val="es-ES"/>
        </w:rPr>
        <w:t xml:space="preserve">CAPÍTULO I </w:t>
      </w:r>
    </w:p>
    <w:p w14:paraId="7C89197C" w14:textId="77777777" w:rsidR="00B0079F" w:rsidRPr="001647BA" w:rsidRDefault="00000000">
      <w:pPr>
        <w:rPr>
          <w:lang w:val="es-ES"/>
        </w:rPr>
      </w:pPr>
      <w:r w:rsidRPr="001647BA">
        <w:rPr>
          <w:lang w:val="es-ES"/>
        </w:rPr>
        <w:t xml:space="preserve">Función, objetivos e instrumentos </w:t>
      </w:r>
    </w:p>
    <w:p w14:paraId="32A3ACF3" w14:textId="77777777" w:rsidR="00B0079F" w:rsidRPr="001647BA" w:rsidRDefault="00000000">
      <w:pPr>
        <w:rPr>
          <w:lang w:val="es-ES"/>
        </w:rPr>
      </w:pPr>
      <w:r w:rsidRPr="001647BA">
        <w:rPr>
          <w:lang w:val="es-ES"/>
        </w:rPr>
        <w:t xml:space="preserve">Artículo 5. Composición y función. </w:t>
      </w:r>
    </w:p>
    <w:p w14:paraId="4C2EA657" w14:textId="77777777" w:rsidR="00B0079F" w:rsidRPr="001647BA" w:rsidRDefault="00000000">
      <w:pPr>
        <w:rPr>
          <w:lang w:val="es-ES"/>
        </w:rPr>
      </w:pPr>
      <w:r w:rsidRPr="001647BA">
        <w:rPr>
          <w:lang w:val="es-ES"/>
        </w:rPr>
        <w:t>Verificable en https://www.boe.es</w:t>
      </w:r>
    </w:p>
    <w:p w14:paraId="34B03D0F" w14:textId="77777777" w:rsidR="00B0079F" w:rsidRPr="001647BA" w:rsidRDefault="00000000">
      <w:pPr>
        <w:rPr>
          <w:lang w:val="es-ES"/>
        </w:rPr>
      </w:pPr>
      <w:r w:rsidRPr="001647BA">
        <w:rPr>
          <w:lang w:val="es-ES"/>
        </w:rPr>
        <w:t xml:space="preserve">1. El Sistema de Formación Profesional está compuesto por el conjunto articulado  </w:t>
      </w:r>
    </w:p>
    <w:p w14:paraId="6823400A" w14:textId="77777777" w:rsidR="00B0079F" w:rsidRPr="001647BA" w:rsidRDefault="00000000">
      <w:pPr>
        <w:rPr>
          <w:lang w:val="es-ES"/>
        </w:rPr>
      </w:pPr>
      <w:r w:rsidRPr="001647BA">
        <w:rPr>
          <w:lang w:val="es-ES"/>
        </w:rPr>
        <w:t xml:space="preserve">de actuaciones dirigidas a identificar las competencias profesionales del mercado  cve: BOE-A-2022-5139 </w:t>
      </w:r>
    </w:p>
    <w:p w14:paraId="2B5CA670" w14:textId="77777777" w:rsidR="00B0079F" w:rsidRPr="001647BA" w:rsidRDefault="00000000">
      <w:pPr>
        <w:rPr>
          <w:lang w:val="es-ES"/>
        </w:rPr>
      </w:pPr>
      <w:r w:rsidRPr="001647BA">
        <w:rPr>
          <w:lang w:val="es-ES"/>
        </w:rPr>
        <w:t xml:space="preserve">laboral, asegurar las ofertas de formación idóneas, posibilitar la adquisición de la  correspondiente formación o, en su caso, el reconocimiento de las competencias  profesionales, y poner a disposición de las personas un servicio de orientación y  acompañamiento profesional que permita el diseño de itinerarios formativos individuales  y colectivos. </w:t>
      </w:r>
    </w:p>
    <w:p w14:paraId="1C69D242" w14:textId="77777777" w:rsidR="00B0079F" w:rsidRPr="001647BA" w:rsidRDefault="00000000">
      <w:pPr>
        <w:rPr>
          <w:lang w:val="es-ES"/>
        </w:rPr>
      </w:pPr>
      <w:r w:rsidRPr="001647BA">
        <w:rPr>
          <w:lang w:val="es-ES"/>
        </w:rPr>
        <w:t xml:space="preserve">BOLETÍN OFICIAL DEL ESTADO Núm. 78 Viernes 1 de abril de 2022 Sec. I. Pág. 43566 </w:t>
      </w:r>
    </w:p>
    <w:p w14:paraId="22B3F0F7" w14:textId="77777777" w:rsidR="00B0079F" w:rsidRPr="001647BA" w:rsidRDefault="00000000">
      <w:pPr>
        <w:rPr>
          <w:lang w:val="es-ES"/>
        </w:rPr>
      </w:pPr>
      <w:r w:rsidRPr="001647BA">
        <w:rPr>
          <w:lang w:val="es-ES"/>
        </w:rPr>
        <w:t xml:space="preserve">2. Es función del Sistema de Formación Profesional el desarrollo personal y  </w:t>
      </w:r>
    </w:p>
    <w:p w14:paraId="6C2FF60A" w14:textId="77777777" w:rsidR="00B0079F" w:rsidRPr="001647BA" w:rsidRDefault="00000000">
      <w:pPr>
        <w:rPr>
          <w:lang w:val="es-ES"/>
        </w:rPr>
      </w:pPr>
      <w:r w:rsidRPr="001647BA">
        <w:rPr>
          <w:lang w:val="es-ES"/>
        </w:rPr>
        <w:t xml:space="preserve">profesional de la persona, la mejora continuada de su cualificación a lo largo de toda la  </w:t>
      </w:r>
    </w:p>
    <w:p w14:paraId="06FED453" w14:textId="77777777" w:rsidR="00B0079F" w:rsidRPr="001647BA" w:rsidRDefault="00000000">
      <w:pPr>
        <w:rPr>
          <w:lang w:val="es-ES"/>
        </w:rPr>
      </w:pPr>
      <w:r w:rsidRPr="001647BA">
        <w:rPr>
          <w:lang w:val="es-ES"/>
        </w:rPr>
        <w:t xml:space="preserve">vida y la garantía de la satisfacción de las necesidades formativas del sistema productivo  </w:t>
      </w:r>
    </w:p>
    <w:p w14:paraId="79241CD6" w14:textId="77777777" w:rsidR="00B0079F" w:rsidRPr="001647BA" w:rsidRDefault="00000000">
      <w:pPr>
        <w:rPr>
          <w:lang w:val="es-ES"/>
        </w:rPr>
      </w:pPr>
      <w:r w:rsidRPr="001647BA">
        <w:rPr>
          <w:lang w:val="es-ES"/>
        </w:rPr>
        <w:t xml:space="preserve">y del empleo. </w:t>
      </w:r>
    </w:p>
    <w:p w14:paraId="79732FC8" w14:textId="77777777" w:rsidR="00B0079F" w:rsidRPr="001647BA" w:rsidRDefault="00000000">
      <w:pPr>
        <w:rPr>
          <w:lang w:val="es-ES"/>
        </w:rPr>
      </w:pPr>
      <w:r w:rsidRPr="001647BA">
        <w:rPr>
          <w:lang w:val="es-ES"/>
        </w:rPr>
        <w:t xml:space="preserve">3. La función a que se refiere el apartado anterior se cumplirá conforme a un  </w:t>
      </w:r>
    </w:p>
    <w:p w14:paraId="52FCF72D" w14:textId="77777777" w:rsidR="00B0079F" w:rsidRPr="001647BA" w:rsidRDefault="00000000">
      <w:pPr>
        <w:rPr>
          <w:lang w:val="es-ES"/>
        </w:rPr>
      </w:pPr>
      <w:r w:rsidRPr="001647BA">
        <w:rPr>
          <w:lang w:val="es-ES"/>
        </w:rPr>
        <w:t xml:space="preserve">modelo de formación profesional, de reconocimiento y acreditación de competencias y  </w:t>
      </w:r>
    </w:p>
    <w:p w14:paraId="4DA36C5D" w14:textId="77777777" w:rsidR="00B0079F" w:rsidRPr="001647BA" w:rsidRDefault="00000000">
      <w:pPr>
        <w:rPr>
          <w:lang w:val="es-ES"/>
        </w:rPr>
      </w:pPr>
      <w:r w:rsidRPr="001647BA">
        <w:rPr>
          <w:lang w:val="es-ES"/>
        </w:rPr>
        <w:t xml:space="preserve">de orientación profesional basado en itinerarios formativos facilitadores de la progresión  </w:t>
      </w:r>
    </w:p>
    <w:p w14:paraId="1180FEA9" w14:textId="77777777" w:rsidR="00B0079F" w:rsidRPr="001647BA" w:rsidRDefault="00000000">
      <w:pPr>
        <w:rPr>
          <w:lang w:val="es-ES"/>
        </w:rPr>
      </w:pPr>
      <w:r w:rsidRPr="001647BA">
        <w:rPr>
          <w:lang w:val="es-ES"/>
        </w:rPr>
        <w:t xml:space="preserve">en la formación y estructurado en una doble escala: </w:t>
      </w:r>
    </w:p>
    <w:p w14:paraId="1CB648D4" w14:textId="77777777" w:rsidR="00B0079F" w:rsidRPr="001647BA" w:rsidRDefault="00000000">
      <w:pPr>
        <w:rPr>
          <w:lang w:val="es-ES"/>
        </w:rPr>
      </w:pPr>
      <w:r w:rsidRPr="001647BA">
        <w:rPr>
          <w:lang w:val="es-ES"/>
        </w:rPr>
        <w:t xml:space="preserve">a) Cinco grados ascendentes (A, B, C, D y E) descriptivos de las ofertas formativas  </w:t>
      </w:r>
    </w:p>
    <w:p w14:paraId="18149FAB" w14:textId="77777777" w:rsidR="00B0079F" w:rsidRPr="001647BA" w:rsidRDefault="00000000">
      <w:pPr>
        <w:rPr>
          <w:lang w:val="es-ES"/>
        </w:rPr>
      </w:pPr>
      <w:r w:rsidRPr="001647BA">
        <w:rPr>
          <w:lang w:val="es-ES"/>
        </w:rPr>
        <w:t xml:space="preserve">organizadas en unidades diseñadas según el Catálogo Nacional de Estándares de  </w:t>
      </w:r>
    </w:p>
    <w:p w14:paraId="6A3E34DE" w14:textId="77777777" w:rsidR="00B0079F" w:rsidRPr="001647BA" w:rsidRDefault="00000000">
      <w:pPr>
        <w:rPr>
          <w:lang w:val="es-ES"/>
        </w:rPr>
      </w:pPr>
      <w:r w:rsidRPr="001647BA">
        <w:rPr>
          <w:lang w:val="es-ES"/>
        </w:rPr>
        <w:t xml:space="preserve">Competencias Profesionales. </w:t>
      </w:r>
    </w:p>
    <w:p w14:paraId="6F7F0901" w14:textId="77777777" w:rsidR="00B0079F" w:rsidRPr="001647BA" w:rsidRDefault="00000000">
      <w:pPr>
        <w:rPr>
          <w:lang w:val="es-ES"/>
        </w:rPr>
      </w:pPr>
      <w:r w:rsidRPr="001647BA">
        <w:rPr>
          <w:lang w:val="es-ES"/>
        </w:rPr>
        <w:t xml:space="preserve">b) Tres niveles de competencia profesional (1, 2 y 3), de acuerdo con lo dispuesto  </w:t>
      </w:r>
    </w:p>
    <w:p w14:paraId="77895BD4" w14:textId="77777777" w:rsidR="00B0079F" w:rsidRPr="001647BA" w:rsidRDefault="00000000">
      <w:pPr>
        <w:rPr>
          <w:lang w:val="es-ES"/>
        </w:rPr>
      </w:pPr>
      <w:r w:rsidRPr="001647BA">
        <w:rPr>
          <w:lang w:val="es-ES"/>
        </w:rPr>
        <w:t xml:space="preserve">en el Catálogo Nacional de Estándares de Competencia Profesional, según los criterios  </w:t>
      </w:r>
    </w:p>
    <w:p w14:paraId="6B94C694" w14:textId="77777777" w:rsidR="00B0079F" w:rsidRPr="001647BA" w:rsidRDefault="00000000">
      <w:pPr>
        <w:rPr>
          <w:lang w:val="es-ES"/>
        </w:rPr>
      </w:pPr>
      <w:r w:rsidRPr="001647BA">
        <w:rPr>
          <w:lang w:val="es-ES"/>
        </w:rPr>
        <w:t xml:space="preserve">establecidos de conocimientos, iniciativa, autonomía y complejidad de las tareas, en  </w:t>
      </w:r>
    </w:p>
    <w:p w14:paraId="459311A1" w14:textId="77777777" w:rsidR="00B0079F" w:rsidRPr="001647BA" w:rsidRDefault="00000000">
      <w:pPr>
        <w:rPr>
          <w:lang w:val="es-ES"/>
        </w:rPr>
      </w:pPr>
      <w:r w:rsidRPr="001647BA">
        <w:rPr>
          <w:lang w:val="es-ES"/>
        </w:rPr>
        <w:t xml:space="preserve">cada una de las ofertas de formación profesional. </w:t>
      </w:r>
    </w:p>
    <w:p w14:paraId="36181CB0" w14:textId="77777777" w:rsidR="00B0079F" w:rsidRPr="001647BA" w:rsidRDefault="00000000">
      <w:pPr>
        <w:rPr>
          <w:lang w:val="es-ES"/>
        </w:rPr>
      </w:pPr>
      <w:r w:rsidRPr="001647BA">
        <w:rPr>
          <w:lang w:val="es-ES"/>
        </w:rPr>
        <w:t xml:space="preserve">4. El modelo a que se refiere el apartado anterior asegurará en todo caso: </w:t>
      </w:r>
    </w:p>
    <w:p w14:paraId="5611658D" w14:textId="77777777" w:rsidR="00B0079F" w:rsidRPr="001647BA" w:rsidRDefault="00000000">
      <w:pPr>
        <w:rPr>
          <w:lang w:val="es-ES"/>
        </w:rPr>
      </w:pPr>
      <w:r w:rsidRPr="001647BA">
        <w:rPr>
          <w:lang w:val="es-ES"/>
        </w:rPr>
        <w:t xml:space="preserve">a) La apertura de la formación profesional a toda la población, incluyendo la  </w:t>
      </w:r>
    </w:p>
    <w:p w14:paraId="7471B55A" w14:textId="77777777" w:rsidR="00B0079F" w:rsidRPr="001647BA" w:rsidRDefault="00000000">
      <w:pPr>
        <w:rPr>
          <w:lang w:val="es-ES"/>
        </w:rPr>
      </w:pPr>
      <w:r w:rsidRPr="001647BA">
        <w:rPr>
          <w:lang w:val="es-ES"/>
        </w:rPr>
        <w:t xml:space="preserve">preparación para el primer acceso al mundo laboral, la formación profesional continua y  </w:t>
      </w:r>
    </w:p>
    <w:p w14:paraId="49472373" w14:textId="77777777" w:rsidR="00B0079F" w:rsidRPr="001647BA" w:rsidRDefault="00000000">
      <w:pPr>
        <w:rPr>
          <w:lang w:val="es-ES"/>
        </w:rPr>
      </w:pPr>
      <w:r w:rsidRPr="001647BA">
        <w:rPr>
          <w:lang w:val="es-ES"/>
        </w:rPr>
        <w:t xml:space="preserve">la readaptación profesional, con la orientación profesional y acompañamiento que cada  </w:t>
      </w:r>
    </w:p>
    <w:p w14:paraId="4927C007" w14:textId="77777777" w:rsidR="00B0079F" w:rsidRPr="001647BA" w:rsidRDefault="00000000">
      <w:pPr>
        <w:rPr>
          <w:lang w:val="es-ES"/>
        </w:rPr>
      </w:pPr>
      <w:r w:rsidRPr="001647BA">
        <w:rPr>
          <w:lang w:val="es-ES"/>
        </w:rPr>
        <w:t xml:space="preserve">persona precise. </w:t>
      </w:r>
    </w:p>
    <w:p w14:paraId="14FEB0CD" w14:textId="77777777" w:rsidR="00B0079F" w:rsidRPr="001647BA" w:rsidRDefault="00000000">
      <w:pPr>
        <w:rPr>
          <w:lang w:val="es-ES"/>
        </w:rPr>
      </w:pPr>
      <w:r w:rsidRPr="001647BA">
        <w:rPr>
          <w:lang w:val="es-ES"/>
        </w:rPr>
        <w:t xml:space="preserve">b) La aportación, mediante ofertas formativas ordenadas, acumulables y  </w:t>
      </w:r>
    </w:p>
    <w:p w14:paraId="09D15D4D" w14:textId="77777777" w:rsidR="00B0079F" w:rsidRPr="001647BA" w:rsidRDefault="00000000">
      <w:pPr>
        <w:rPr>
          <w:lang w:val="es-ES"/>
        </w:rPr>
      </w:pPr>
      <w:r w:rsidRPr="001647BA">
        <w:rPr>
          <w:lang w:val="es-ES"/>
        </w:rPr>
        <w:t xml:space="preserve">acreditables, de los conocimientos y las habilidades profesionales necesarios para una  </w:t>
      </w:r>
    </w:p>
    <w:p w14:paraId="3FF5089F" w14:textId="77777777" w:rsidR="00B0079F" w:rsidRPr="001647BA" w:rsidRDefault="00000000">
      <w:pPr>
        <w:rPr>
          <w:lang w:val="es-ES"/>
        </w:rPr>
      </w:pPr>
      <w:r w:rsidRPr="001647BA">
        <w:rPr>
          <w:lang w:val="es-ES"/>
        </w:rPr>
        <w:t xml:space="preserve">actividad profesional cualificada en un mundo laboral cambiante. </w:t>
      </w:r>
    </w:p>
    <w:p w14:paraId="365897B3" w14:textId="77777777" w:rsidR="00B0079F" w:rsidRPr="001647BA" w:rsidRDefault="00000000">
      <w:pPr>
        <w:rPr>
          <w:lang w:val="es-ES"/>
        </w:rPr>
      </w:pPr>
      <w:r w:rsidRPr="001647BA">
        <w:rPr>
          <w:lang w:val="es-ES"/>
        </w:rPr>
        <w:t xml:space="preserve">c) La adquisición, mantenimiento, adaptación o ampliación de las habilidades y  </w:t>
      </w:r>
    </w:p>
    <w:p w14:paraId="7FC082FE" w14:textId="77777777" w:rsidR="00B0079F" w:rsidRPr="001647BA" w:rsidRDefault="00000000">
      <w:pPr>
        <w:rPr>
          <w:lang w:val="es-ES"/>
        </w:rPr>
      </w:pPr>
      <w:r w:rsidRPr="001647BA">
        <w:rPr>
          <w:lang w:val="es-ES"/>
        </w:rPr>
        <w:t xml:space="preserve">competencias profesionales y el progreso en la carrera profesional. </w:t>
      </w:r>
    </w:p>
    <w:p w14:paraId="176E49BB" w14:textId="77777777" w:rsidR="00B0079F" w:rsidRPr="001647BA" w:rsidRDefault="00000000">
      <w:pPr>
        <w:rPr>
          <w:lang w:val="es-ES"/>
        </w:rPr>
      </w:pPr>
      <w:r w:rsidRPr="001647BA">
        <w:rPr>
          <w:lang w:val="es-ES"/>
        </w:rPr>
        <w:t xml:space="preserve">d) La reconversión profesional y la reconducción del itinerario profesional a un  </w:t>
      </w:r>
    </w:p>
    <w:p w14:paraId="7D0F3D5B" w14:textId="77777777" w:rsidR="00B0079F" w:rsidRPr="001647BA" w:rsidRDefault="00000000">
      <w:pPr>
        <w:rPr>
          <w:lang w:val="es-ES"/>
        </w:rPr>
      </w:pPr>
      <w:r w:rsidRPr="001647BA">
        <w:rPr>
          <w:lang w:val="es-ES"/>
        </w:rPr>
        <w:t xml:space="preserve">sector de actividad distinto. </w:t>
      </w:r>
    </w:p>
    <w:p w14:paraId="4CB1D5A0" w14:textId="77777777" w:rsidR="00B0079F" w:rsidRPr="001647BA" w:rsidRDefault="00000000">
      <w:pPr>
        <w:rPr>
          <w:lang w:val="es-ES"/>
        </w:rPr>
      </w:pPr>
      <w:r w:rsidRPr="001647BA">
        <w:rPr>
          <w:lang w:val="es-ES"/>
        </w:rPr>
        <w:t xml:space="preserve">e) El reconocimiento y acreditación de competencias profesionales adquiridas por  </w:t>
      </w:r>
    </w:p>
    <w:p w14:paraId="5D5D47D8" w14:textId="77777777" w:rsidR="00B0079F" w:rsidRPr="001647BA" w:rsidRDefault="00000000">
      <w:pPr>
        <w:rPr>
          <w:lang w:val="es-ES"/>
        </w:rPr>
      </w:pPr>
      <w:r w:rsidRPr="001647BA">
        <w:rPr>
          <w:lang w:val="es-ES"/>
        </w:rPr>
        <w:t xml:space="preserve">experiencia laboral u otras vías no formales o informales. </w:t>
      </w:r>
    </w:p>
    <w:p w14:paraId="5E9A18D0" w14:textId="77777777" w:rsidR="00B0079F" w:rsidRPr="001647BA" w:rsidRDefault="00000000">
      <w:pPr>
        <w:rPr>
          <w:lang w:val="es-ES"/>
        </w:rPr>
      </w:pPr>
      <w:r w:rsidRPr="001647BA">
        <w:rPr>
          <w:lang w:val="es-ES"/>
        </w:rPr>
        <w:t xml:space="preserve">f) La promoción de la cooperación y gestión coordinada de las distintas  </w:t>
      </w:r>
    </w:p>
    <w:p w14:paraId="58B6BA41" w14:textId="77777777" w:rsidR="00B0079F" w:rsidRPr="001647BA" w:rsidRDefault="00000000">
      <w:pPr>
        <w:rPr>
          <w:lang w:val="es-ES"/>
        </w:rPr>
      </w:pPr>
      <w:r w:rsidRPr="001647BA">
        <w:rPr>
          <w:lang w:val="es-ES"/>
        </w:rPr>
        <w:t xml:space="preserve">administraciones públicas y la colaboración de la iniciativa privada. </w:t>
      </w:r>
    </w:p>
    <w:p w14:paraId="75142F85" w14:textId="77777777" w:rsidR="00B0079F" w:rsidRPr="001647BA" w:rsidRDefault="00000000">
      <w:pPr>
        <w:rPr>
          <w:lang w:val="es-ES"/>
        </w:rPr>
      </w:pPr>
      <w:r w:rsidRPr="001647BA">
        <w:rPr>
          <w:lang w:val="es-ES"/>
        </w:rPr>
        <w:t xml:space="preserve">Artículo 6. Objetivos. </w:t>
      </w:r>
    </w:p>
    <w:p w14:paraId="226FEE57" w14:textId="77777777" w:rsidR="00B0079F" w:rsidRPr="001647BA" w:rsidRDefault="00000000">
      <w:pPr>
        <w:rPr>
          <w:lang w:val="es-ES"/>
        </w:rPr>
      </w:pPr>
      <w:r w:rsidRPr="001647BA">
        <w:rPr>
          <w:lang w:val="es-ES"/>
        </w:rPr>
        <w:t xml:space="preserve">Son objetivos del Sistema de Formación Profesional: </w:t>
      </w:r>
    </w:p>
    <w:p w14:paraId="3B173E2C" w14:textId="77777777" w:rsidR="00B0079F" w:rsidRPr="001647BA" w:rsidRDefault="00000000">
      <w:pPr>
        <w:rPr>
          <w:lang w:val="es-ES"/>
        </w:rPr>
      </w:pPr>
      <w:r w:rsidRPr="001647BA">
        <w:rPr>
          <w:lang w:val="es-ES"/>
        </w:rPr>
        <w:t xml:space="preserve">1. El desarrollo de un Sistema de Formación Profesional de calidad a lo largo de la  </w:t>
      </w:r>
    </w:p>
    <w:p w14:paraId="05B8EB2A" w14:textId="77777777" w:rsidR="00B0079F" w:rsidRPr="001647BA" w:rsidRDefault="00000000">
      <w:pPr>
        <w:rPr>
          <w:lang w:val="es-ES"/>
        </w:rPr>
      </w:pPr>
      <w:r w:rsidRPr="001647BA">
        <w:rPr>
          <w:lang w:val="es-ES"/>
        </w:rPr>
        <w:t xml:space="preserve">vida, en equidad, significativo personal y socialmente y para el tejido productivo, que  </w:t>
      </w:r>
    </w:p>
    <w:p w14:paraId="2222612F" w14:textId="77777777" w:rsidR="00B0079F" w:rsidRPr="001647BA" w:rsidRDefault="00000000">
      <w:pPr>
        <w:rPr>
          <w:lang w:val="es-ES"/>
        </w:rPr>
      </w:pPr>
      <w:r w:rsidRPr="001647BA">
        <w:rPr>
          <w:lang w:val="es-ES"/>
        </w:rPr>
        <w:t xml:space="preserve">satisfaga tanto el desarrollo de la personalidad como las necesidades individuales de  </w:t>
      </w:r>
    </w:p>
    <w:p w14:paraId="1BF70106" w14:textId="77777777" w:rsidR="00B0079F" w:rsidRPr="001647BA" w:rsidRDefault="00000000">
      <w:pPr>
        <w:rPr>
          <w:lang w:val="es-ES"/>
        </w:rPr>
      </w:pPr>
      <w:r w:rsidRPr="001647BA">
        <w:rPr>
          <w:lang w:val="es-ES"/>
        </w:rPr>
        <w:t xml:space="preserve">cualificación, adaptación y reciclaje profesional, así como las de los sectores productivos,  </w:t>
      </w:r>
    </w:p>
    <w:p w14:paraId="6DEEF874" w14:textId="77777777" w:rsidR="00B0079F" w:rsidRPr="001647BA" w:rsidRDefault="00000000">
      <w:pPr>
        <w:rPr>
          <w:lang w:val="es-ES"/>
        </w:rPr>
      </w:pPr>
      <w:r w:rsidRPr="001647BA">
        <w:rPr>
          <w:lang w:val="es-ES"/>
        </w:rPr>
        <w:t xml:space="preserve">y suponga la creación sostenida de valor para las personas y las empresas. </w:t>
      </w:r>
    </w:p>
    <w:p w14:paraId="03BE599A" w14:textId="77777777" w:rsidR="00B0079F" w:rsidRPr="001647BA" w:rsidRDefault="00000000">
      <w:pPr>
        <w:rPr>
          <w:lang w:val="es-ES"/>
        </w:rPr>
      </w:pPr>
      <w:r w:rsidRPr="001647BA">
        <w:rPr>
          <w:lang w:val="es-ES"/>
        </w:rPr>
        <w:t xml:space="preserve">2. La cualificación de las personas para el ejercicio de actividades profesionales,  </w:t>
      </w:r>
    </w:p>
    <w:p w14:paraId="38802C4E" w14:textId="77777777" w:rsidR="00B0079F" w:rsidRPr="001647BA" w:rsidRDefault="00000000">
      <w:pPr>
        <w:rPr>
          <w:lang w:val="es-ES"/>
        </w:rPr>
      </w:pPr>
      <w:r w:rsidRPr="001647BA">
        <w:rPr>
          <w:lang w:val="es-ES"/>
        </w:rPr>
        <w:t xml:space="preserve">promoviendo la adquisición, consolidación y ampliación de competencias profesionales y  </w:t>
      </w:r>
    </w:p>
    <w:p w14:paraId="2830917E" w14:textId="77777777" w:rsidR="00B0079F" w:rsidRPr="001647BA" w:rsidRDefault="00000000">
      <w:pPr>
        <w:rPr>
          <w:lang w:val="es-ES"/>
        </w:rPr>
      </w:pPr>
      <w:r w:rsidRPr="001647BA">
        <w:rPr>
          <w:lang w:val="es-ES"/>
        </w:rPr>
        <w:t xml:space="preserve">básicas con la polivalencia y funcionalidad necesarias para el acceso al empleo, la  </w:t>
      </w:r>
    </w:p>
    <w:p w14:paraId="6A4A4A7D" w14:textId="77777777" w:rsidR="00B0079F" w:rsidRPr="001647BA" w:rsidRDefault="00000000">
      <w:pPr>
        <w:rPr>
          <w:lang w:val="es-ES"/>
        </w:rPr>
      </w:pPr>
      <w:r w:rsidRPr="001647BA">
        <w:rPr>
          <w:lang w:val="es-ES"/>
        </w:rPr>
        <w:t xml:space="preserve">continuidad en el mismo y la progresión y desarrollo profesional, así como la rápida  </w:t>
      </w:r>
    </w:p>
    <w:p w14:paraId="3F1894B2" w14:textId="77777777" w:rsidR="00B0079F" w:rsidRPr="001647BA" w:rsidRDefault="00000000">
      <w:pPr>
        <w:rPr>
          <w:lang w:val="es-ES"/>
        </w:rPr>
      </w:pPr>
      <w:r w:rsidRPr="001647BA">
        <w:rPr>
          <w:lang w:val="es-ES"/>
        </w:rPr>
        <w:t xml:space="preserve">adaptación a los retos de futuro derivados de entornos de trabajo complejos. </w:t>
      </w:r>
    </w:p>
    <w:p w14:paraId="2D0D5119" w14:textId="77777777" w:rsidR="00B0079F" w:rsidRPr="001647BA" w:rsidRDefault="00000000">
      <w:pPr>
        <w:rPr>
          <w:lang w:val="es-ES"/>
        </w:rPr>
      </w:pPr>
      <w:r w:rsidRPr="001647BA">
        <w:rPr>
          <w:lang w:val="es-ES"/>
        </w:rPr>
        <w:t>Verificable en https://www.boe.es</w:t>
      </w:r>
    </w:p>
    <w:p w14:paraId="72ECFD27" w14:textId="77777777" w:rsidR="00B0079F" w:rsidRPr="001647BA" w:rsidRDefault="00000000">
      <w:pPr>
        <w:rPr>
          <w:lang w:val="es-ES"/>
        </w:rPr>
      </w:pPr>
      <w:r w:rsidRPr="001647BA">
        <w:rPr>
          <w:lang w:val="es-ES"/>
        </w:rPr>
        <w:t xml:space="preserve">3. La puesta a disposición de las empresas y sectores productivos de los perfiles  </w:t>
      </w:r>
    </w:p>
    <w:p w14:paraId="08B8AF8B" w14:textId="77777777" w:rsidR="00B0079F" w:rsidRPr="001647BA" w:rsidRDefault="00000000">
      <w:pPr>
        <w:rPr>
          <w:lang w:val="es-ES"/>
        </w:rPr>
      </w:pPr>
      <w:r w:rsidRPr="001647BA">
        <w:rPr>
          <w:lang w:val="es-ES"/>
        </w:rPr>
        <w:t xml:space="preserve">profesionales necesarios en cada momento, teniendo en cuenta el carácter  </w:t>
      </w:r>
    </w:p>
    <w:p w14:paraId="30330A0A" w14:textId="77777777" w:rsidR="00B0079F" w:rsidRPr="001647BA" w:rsidRDefault="00000000">
      <w:pPr>
        <w:rPr>
          <w:lang w:val="es-ES"/>
        </w:rPr>
      </w:pPr>
      <w:r w:rsidRPr="001647BA">
        <w:rPr>
          <w:lang w:val="es-ES"/>
        </w:rPr>
        <w:t xml:space="preserve">cve: BOE-A-2022-5139 </w:t>
      </w:r>
    </w:p>
    <w:p w14:paraId="3114F15C" w14:textId="77777777" w:rsidR="00B0079F" w:rsidRPr="001647BA" w:rsidRDefault="00000000">
      <w:pPr>
        <w:rPr>
          <w:lang w:val="es-ES"/>
        </w:rPr>
      </w:pPr>
      <w:r w:rsidRPr="001647BA">
        <w:rPr>
          <w:lang w:val="es-ES"/>
        </w:rPr>
        <w:t xml:space="preserve">determinante, para la competitividad de las empresas, de la cualificación de las personas  trabajadoras, su flexibilidad, rapidez de adaptación, polivalencia y transversalidad. 4. La observación continua de la evolución de la demanda y la oferta de  profesiones, ocupaciones y perfiles en el mercado de trabajo para la prospección e  identificación de las necesidades de cualificación. </w:t>
      </w:r>
    </w:p>
    <w:p w14:paraId="0B7C1417" w14:textId="77777777" w:rsidR="00B0079F" w:rsidRPr="001647BA" w:rsidRDefault="00000000">
      <w:pPr>
        <w:rPr>
          <w:lang w:val="es-ES"/>
        </w:rPr>
      </w:pPr>
      <w:r w:rsidRPr="001647BA">
        <w:rPr>
          <w:lang w:val="es-ES"/>
        </w:rPr>
        <w:t xml:space="preserve">BOLETÍN OFICIAL DEL ESTADO Núm. 78 Viernes 1 de abril de 2022 Sec. I. Pág. 43567 </w:t>
      </w:r>
    </w:p>
    <w:p w14:paraId="321B7CA4" w14:textId="77777777" w:rsidR="00B0079F" w:rsidRPr="001647BA" w:rsidRDefault="00000000">
      <w:pPr>
        <w:rPr>
          <w:lang w:val="es-ES"/>
        </w:rPr>
      </w:pPr>
      <w:r w:rsidRPr="001647BA">
        <w:rPr>
          <w:lang w:val="es-ES"/>
        </w:rPr>
        <w:t xml:space="preserve">5. La oferta de formación actualizada y suficiente, que incorpore de manera  </w:t>
      </w:r>
    </w:p>
    <w:p w14:paraId="63896197" w14:textId="77777777" w:rsidR="00B0079F" w:rsidRPr="001647BA" w:rsidRDefault="00000000">
      <w:pPr>
        <w:rPr>
          <w:lang w:val="es-ES"/>
        </w:rPr>
      </w:pPr>
      <w:r w:rsidRPr="001647BA">
        <w:rPr>
          <w:lang w:val="es-ES"/>
        </w:rPr>
        <w:t xml:space="preserve">proactiva y ágil tanto las competencias profesionales emergentes, como la innovación, la  </w:t>
      </w:r>
    </w:p>
    <w:p w14:paraId="2871B8AC" w14:textId="77777777" w:rsidR="00B0079F" w:rsidRPr="001647BA" w:rsidRDefault="00000000">
      <w:pPr>
        <w:rPr>
          <w:lang w:val="es-ES"/>
        </w:rPr>
      </w:pPr>
      <w:r w:rsidRPr="001647BA">
        <w:rPr>
          <w:lang w:val="es-ES"/>
        </w:rPr>
        <w:t xml:space="preserve">investigación aplicada, el emprendimiento, la digitalización, la sostenibilidad y la  </w:t>
      </w:r>
    </w:p>
    <w:p w14:paraId="2DC657A8" w14:textId="77777777" w:rsidR="00B0079F" w:rsidRPr="001647BA" w:rsidRDefault="00000000">
      <w:pPr>
        <w:rPr>
          <w:lang w:val="es-ES"/>
        </w:rPr>
      </w:pPr>
      <w:r w:rsidRPr="001647BA">
        <w:rPr>
          <w:lang w:val="es-ES"/>
        </w:rPr>
        <w:t xml:space="preserve">emergencia climática, en tanto que factores estructurales de éxito en el nuevo modelo  </w:t>
      </w:r>
    </w:p>
    <w:p w14:paraId="2D1D9236" w14:textId="77777777" w:rsidR="00B0079F" w:rsidRPr="001647BA" w:rsidRDefault="00000000">
      <w:pPr>
        <w:rPr>
          <w:lang w:val="es-ES"/>
        </w:rPr>
      </w:pPr>
      <w:r w:rsidRPr="001647BA">
        <w:rPr>
          <w:lang w:val="es-ES"/>
        </w:rPr>
        <w:t xml:space="preserve">económico. </w:t>
      </w:r>
    </w:p>
    <w:p w14:paraId="627EF4B6" w14:textId="77777777" w:rsidR="00B0079F" w:rsidRPr="001647BA" w:rsidRDefault="00000000">
      <w:pPr>
        <w:rPr>
          <w:lang w:val="es-ES"/>
        </w:rPr>
      </w:pPr>
      <w:r w:rsidRPr="001647BA">
        <w:rPr>
          <w:lang w:val="es-ES"/>
        </w:rPr>
        <w:t xml:space="preserve">6. La configuración flexible, modular y acorde con los planteamientos a escala de la  </w:t>
      </w:r>
    </w:p>
    <w:p w14:paraId="3B7ED4D1" w14:textId="77777777" w:rsidR="00B0079F" w:rsidRPr="001647BA" w:rsidRDefault="00000000">
      <w:pPr>
        <w:rPr>
          <w:lang w:val="es-ES"/>
        </w:rPr>
      </w:pPr>
      <w:r w:rsidRPr="001647BA">
        <w:rPr>
          <w:lang w:val="es-ES"/>
        </w:rPr>
        <w:t xml:space="preserve">Unión Europea de la formación profesional, basada en itinerarios formativos i)  </w:t>
      </w:r>
    </w:p>
    <w:p w14:paraId="0BB72295" w14:textId="77777777" w:rsidR="00B0079F" w:rsidRPr="001647BA" w:rsidRDefault="00000000">
      <w:pPr>
        <w:rPr>
          <w:lang w:val="es-ES"/>
        </w:rPr>
      </w:pPr>
      <w:r w:rsidRPr="001647BA">
        <w:rPr>
          <w:lang w:val="es-ES"/>
        </w:rPr>
        <w:t xml:space="preserve">accesibles, progresivos, acumulables y adaptados a las necesidades individuales y  </w:t>
      </w:r>
    </w:p>
    <w:p w14:paraId="0BB65AA4" w14:textId="77777777" w:rsidR="00B0079F" w:rsidRPr="001647BA" w:rsidRDefault="00000000">
      <w:pPr>
        <w:rPr>
          <w:lang w:val="es-ES"/>
        </w:rPr>
      </w:pPr>
      <w:r w:rsidRPr="001647BA">
        <w:rPr>
          <w:lang w:val="es-ES"/>
        </w:rPr>
        <w:t xml:space="preserve">colectivas, teniendo en cuenta la edad, el sexo, la discapacidad en su caso, y la situación  </w:t>
      </w:r>
    </w:p>
    <w:p w14:paraId="6DBFF501" w14:textId="77777777" w:rsidR="00B0079F" w:rsidRPr="001647BA" w:rsidRDefault="00000000">
      <w:pPr>
        <w:rPr>
          <w:lang w:val="es-ES"/>
        </w:rPr>
      </w:pPr>
      <w:r w:rsidRPr="001647BA">
        <w:rPr>
          <w:lang w:val="es-ES"/>
        </w:rPr>
        <w:t xml:space="preserve">personal o laboral y ii) dirigidos a un abanico de perfiles profesionales comprensivo,  </w:t>
      </w:r>
    </w:p>
    <w:p w14:paraId="782726BD" w14:textId="77777777" w:rsidR="00B0079F" w:rsidRPr="001647BA" w:rsidRDefault="00000000">
      <w:pPr>
        <w:rPr>
          <w:lang w:val="es-ES"/>
        </w:rPr>
      </w:pPr>
      <w:r w:rsidRPr="001647BA">
        <w:rPr>
          <w:lang w:val="es-ES"/>
        </w:rPr>
        <w:t xml:space="preserve">desde los generalistas hasta los altamente especializados. </w:t>
      </w:r>
    </w:p>
    <w:p w14:paraId="110618C6" w14:textId="77777777" w:rsidR="00B0079F" w:rsidRPr="001647BA" w:rsidRDefault="00000000">
      <w:pPr>
        <w:rPr>
          <w:lang w:val="es-ES"/>
        </w:rPr>
      </w:pPr>
      <w:r w:rsidRPr="001647BA">
        <w:rPr>
          <w:lang w:val="es-ES"/>
        </w:rPr>
        <w:t xml:space="preserve">7. El impulso de la dimensión dual de la formación profesional y de sus vínculos  </w:t>
      </w:r>
    </w:p>
    <w:p w14:paraId="31F11E00" w14:textId="77777777" w:rsidR="00B0079F" w:rsidRPr="001647BA" w:rsidRDefault="00000000">
      <w:pPr>
        <w:rPr>
          <w:lang w:val="es-ES"/>
        </w:rPr>
      </w:pPr>
      <w:r w:rsidRPr="001647BA">
        <w:rPr>
          <w:lang w:val="es-ES"/>
        </w:rPr>
        <w:t xml:space="preserve">con el sistema productivo en un marco de colaboración público-privada entre  </w:t>
      </w:r>
    </w:p>
    <w:p w14:paraId="0A18B713" w14:textId="77777777" w:rsidR="00B0079F" w:rsidRPr="001647BA" w:rsidRDefault="00000000">
      <w:pPr>
        <w:rPr>
          <w:lang w:val="es-ES"/>
        </w:rPr>
      </w:pPr>
      <w:r w:rsidRPr="001647BA">
        <w:rPr>
          <w:lang w:val="es-ES"/>
        </w:rPr>
        <w:t xml:space="preserve">administraciones, centros, empresas u organismos equiparados, organizaciones  </w:t>
      </w:r>
    </w:p>
    <w:p w14:paraId="71341BE8" w14:textId="77777777" w:rsidR="00B0079F" w:rsidRPr="001647BA" w:rsidRDefault="00000000">
      <w:pPr>
        <w:rPr>
          <w:lang w:val="es-ES"/>
        </w:rPr>
      </w:pPr>
      <w:r w:rsidRPr="001647BA">
        <w:rPr>
          <w:lang w:val="es-ES"/>
        </w:rPr>
        <w:t xml:space="preserve">empresariales y sindicales, entidades y tercer sector para la creación conjunta de valor,  </w:t>
      </w:r>
    </w:p>
    <w:p w14:paraId="771F8279" w14:textId="77777777" w:rsidR="00B0079F" w:rsidRPr="001647BA" w:rsidRDefault="00000000">
      <w:pPr>
        <w:rPr>
          <w:lang w:val="es-ES"/>
        </w:rPr>
      </w:pPr>
      <w:r w:rsidRPr="001647BA">
        <w:rPr>
          <w:lang w:val="es-ES"/>
        </w:rPr>
        <w:t xml:space="preserve">el alineamiento de los objetivos y proyectos estratégicos comunes, la superación de la  </w:t>
      </w:r>
    </w:p>
    <w:p w14:paraId="0EDD4B14" w14:textId="77777777" w:rsidR="00B0079F" w:rsidRPr="001647BA" w:rsidRDefault="00000000">
      <w:pPr>
        <w:rPr>
          <w:lang w:val="es-ES"/>
        </w:rPr>
      </w:pPr>
      <w:r w:rsidRPr="001647BA">
        <w:rPr>
          <w:lang w:val="es-ES"/>
        </w:rPr>
        <w:t xml:space="preserve">brecha urbano/rural a través de una adecuada adaptación territorial, y el uso eficaz de  </w:t>
      </w:r>
    </w:p>
    <w:p w14:paraId="5A960020" w14:textId="77777777" w:rsidR="00B0079F" w:rsidRPr="001647BA" w:rsidRDefault="00000000">
      <w:pPr>
        <w:rPr>
          <w:lang w:val="es-ES"/>
        </w:rPr>
      </w:pPr>
      <w:r w:rsidRPr="001647BA">
        <w:rPr>
          <w:lang w:val="es-ES"/>
        </w:rPr>
        <w:t xml:space="preserve">los recursos en entornos formativos y profesionales. </w:t>
      </w:r>
    </w:p>
    <w:p w14:paraId="478FBEDD" w14:textId="77777777" w:rsidR="00B0079F" w:rsidRPr="001647BA" w:rsidRDefault="00000000">
      <w:pPr>
        <w:rPr>
          <w:lang w:val="es-ES"/>
        </w:rPr>
      </w:pPr>
      <w:r w:rsidRPr="001647BA">
        <w:rPr>
          <w:lang w:val="es-ES"/>
        </w:rPr>
        <w:t xml:space="preserve">8. La definición y el establecimiento de un modelo de gobernanza, respetuoso con  </w:t>
      </w:r>
    </w:p>
    <w:p w14:paraId="709A0C0F" w14:textId="77777777" w:rsidR="00B0079F" w:rsidRPr="001647BA" w:rsidRDefault="00000000">
      <w:pPr>
        <w:rPr>
          <w:lang w:val="es-ES"/>
        </w:rPr>
      </w:pPr>
      <w:r w:rsidRPr="001647BA">
        <w:rPr>
          <w:lang w:val="es-ES"/>
        </w:rPr>
        <w:t xml:space="preserve">los ámbitos competenciales, que incorpore el papel de las organizaciones empresariales  </w:t>
      </w:r>
    </w:p>
    <w:p w14:paraId="60CD8B3E" w14:textId="77777777" w:rsidR="00B0079F" w:rsidRPr="001647BA" w:rsidRDefault="00000000">
      <w:pPr>
        <w:rPr>
          <w:lang w:val="es-ES"/>
        </w:rPr>
      </w:pPr>
      <w:r w:rsidRPr="001647BA">
        <w:rPr>
          <w:lang w:val="es-ES"/>
        </w:rPr>
        <w:t xml:space="preserve">y sindicales más representativas y su participación y cooperación con los poderes  </w:t>
      </w:r>
    </w:p>
    <w:p w14:paraId="4863A3A9" w14:textId="77777777" w:rsidR="00B0079F" w:rsidRPr="001647BA" w:rsidRDefault="00000000">
      <w:pPr>
        <w:rPr>
          <w:lang w:val="es-ES"/>
        </w:rPr>
      </w:pPr>
      <w:r w:rsidRPr="001647BA">
        <w:rPr>
          <w:lang w:val="es-ES"/>
        </w:rPr>
        <w:t xml:space="preserve">públicos en las políticas del Sistema de Formación Profesional. </w:t>
      </w:r>
    </w:p>
    <w:p w14:paraId="318A77F1" w14:textId="77777777" w:rsidR="00B0079F" w:rsidRPr="001647BA" w:rsidRDefault="00000000">
      <w:pPr>
        <w:rPr>
          <w:lang w:val="es-ES"/>
        </w:rPr>
      </w:pPr>
      <w:r w:rsidRPr="001647BA">
        <w:rPr>
          <w:lang w:val="es-ES"/>
        </w:rPr>
        <w:t xml:space="preserve">9. La facilitación de la acreditación y el reconocimiento de las competencias  </w:t>
      </w:r>
    </w:p>
    <w:p w14:paraId="28282175" w14:textId="77777777" w:rsidR="00B0079F" w:rsidRPr="001647BA" w:rsidRDefault="00000000">
      <w:pPr>
        <w:rPr>
          <w:lang w:val="es-ES"/>
        </w:rPr>
      </w:pPr>
      <w:r w:rsidRPr="001647BA">
        <w:rPr>
          <w:lang w:val="es-ES"/>
        </w:rPr>
        <w:t xml:space="preserve">profesionales vinculadas al Catálogo Nacional de Estándares de Competencias  </w:t>
      </w:r>
    </w:p>
    <w:p w14:paraId="2698553B" w14:textId="77777777" w:rsidR="00B0079F" w:rsidRPr="001647BA" w:rsidRDefault="00000000">
      <w:pPr>
        <w:rPr>
          <w:lang w:val="es-ES"/>
        </w:rPr>
      </w:pPr>
      <w:r w:rsidRPr="001647BA">
        <w:rPr>
          <w:lang w:val="es-ES"/>
        </w:rPr>
        <w:t xml:space="preserve">Profesionales, adquiridas mediante la experiencia laboral u otras vías no formales o  </w:t>
      </w:r>
    </w:p>
    <w:p w14:paraId="3D0A761A" w14:textId="77777777" w:rsidR="00B0079F" w:rsidRPr="001647BA" w:rsidRDefault="00000000">
      <w:pPr>
        <w:rPr>
          <w:lang w:val="es-ES"/>
        </w:rPr>
      </w:pPr>
      <w:r w:rsidRPr="001647BA">
        <w:rPr>
          <w:lang w:val="es-ES"/>
        </w:rPr>
        <w:t xml:space="preserve">informales. </w:t>
      </w:r>
    </w:p>
    <w:p w14:paraId="556189BA" w14:textId="77777777" w:rsidR="00B0079F" w:rsidRPr="001647BA" w:rsidRDefault="00000000">
      <w:pPr>
        <w:rPr>
          <w:lang w:val="es-ES"/>
        </w:rPr>
      </w:pPr>
      <w:r w:rsidRPr="001647BA">
        <w:rPr>
          <w:lang w:val="es-ES"/>
        </w:rPr>
        <w:t xml:space="preserve">10. La provisión de orientación profesional que facilite a las personas, a lo largo de  </w:t>
      </w:r>
    </w:p>
    <w:p w14:paraId="19ED8CF3" w14:textId="77777777" w:rsidR="00B0079F" w:rsidRPr="001647BA" w:rsidRDefault="00000000">
      <w:pPr>
        <w:rPr>
          <w:lang w:val="es-ES"/>
        </w:rPr>
      </w:pPr>
      <w:r w:rsidRPr="001647BA">
        <w:rPr>
          <w:lang w:val="es-ES"/>
        </w:rPr>
        <w:t xml:space="preserve">la vida, la toma de decisiones en la elección y gestión de sus carreras formativas y  </w:t>
      </w:r>
    </w:p>
    <w:p w14:paraId="4944FABA" w14:textId="77777777" w:rsidR="00B0079F" w:rsidRPr="001647BA" w:rsidRDefault="00000000">
      <w:pPr>
        <w:rPr>
          <w:lang w:val="es-ES"/>
        </w:rPr>
      </w:pPr>
      <w:r w:rsidRPr="001647BA">
        <w:rPr>
          <w:lang w:val="es-ES"/>
        </w:rPr>
        <w:t xml:space="preserve">profesionales, combatiendo los estereotipos de género, los relacionados con la  </w:t>
      </w:r>
    </w:p>
    <w:p w14:paraId="7653911A" w14:textId="77777777" w:rsidR="00B0079F" w:rsidRPr="001647BA" w:rsidRDefault="00000000">
      <w:pPr>
        <w:rPr>
          <w:lang w:val="es-ES"/>
        </w:rPr>
      </w:pPr>
      <w:r w:rsidRPr="001647BA">
        <w:rPr>
          <w:lang w:val="es-ES"/>
        </w:rPr>
        <w:t xml:space="preserve">discapacidad o las necesidades específicas de apoyo educativo, colaborando en la  </w:t>
      </w:r>
    </w:p>
    <w:p w14:paraId="7EF282FC" w14:textId="77777777" w:rsidR="00B0079F" w:rsidRPr="001647BA" w:rsidRDefault="00000000">
      <w:pPr>
        <w:rPr>
          <w:lang w:val="es-ES"/>
        </w:rPr>
      </w:pPr>
      <w:r w:rsidRPr="001647BA">
        <w:rPr>
          <w:lang w:val="es-ES"/>
        </w:rPr>
        <w:t xml:space="preserve">construcción de una identidad profesional motivadora de futuros aprendizajes y  </w:t>
      </w:r>
    </w:p>
    <w:p w14:paraId="3897F728" w14:textId="77777777" w:rsidR="00B0079F" w:rsidRPr="001647BA" w:rsidRDefault="00000000">
      <w:pPr>
        <w:rPr>
          <w:lang w:val="es-ES"/>
        </w:rPr>
      </w:pPr>
      <w:r w:rsidRPr="001647BA">
        <w:rPr>
          <w:lang w:val="es-ES"/>
        </w:rPr>
        <w:t xml:space="preserve">adaptaciones a la evolución de los procesos productivos y al cambio social, y  </w:t>
      </w:r>
    </w:p>
    <w:p w14:paraId="38F18BE1" w14:textId="77777777" w:rsidR="00B0079F" w:rsidRPr="001647BA" w:rsidRDefault="00000000">
      <w:pPr>
        <w:rPr>
          <w:lang w:val="es-ES"/>
        </w:rPr>
      </w:pPr>
      <w:r w:rsidRPr="001647BA">
        <w:rPr>
          <w:lang w:val="es-ES"/>
        </w:rPr>
        <w:t xml:space="preserve">favoreciendo el conocimiento de las oportunidades existentes o emergentes en los  </w:t>
      </w:r>
    </w:p>
    <w:p w14:paraId="2590021E" w14:textId="77777777" w:rsidR="00B0079F" w:rsidRPr="001647BA" w:rsidRDefault="00000000">
      <w:pPr>
        <w:rPr>
          <w:lang w:val="es-ES"/>
        </w:rPr>
      </w:pPr>
      <w:r w:rsidRPr="001647BA">
        <w:rPr>
          <w:lang w:val="es-ES"/>
        </w:rPr>
        <w:t xml:space="preserve">entornos rurales y las zonas en declive demográfico. </w:t>
      </w:r>
    </w:p>
    <w:p w14:paraId="20AE0866" w14:textId="77777777" w:rsidR="00B0079F" w:rsidRPr="001647BA" w:rsidRDefault="00000000">
      <w:pPr>
        <w:rPr>
          <w:lang w:val="es-ES"/>
        </w:rPr>
      </w:pPr>
      <w:r w:rsidRPr="001647BA">
        <w:rPr>
          <w:lang w:val="es-ES"/>
        </w:rPr>
        <w:t xml:space="preserve">11. El fomento de la igualdad efectiva de oportunidades entre las personas en el  </w:t>
      </w:r>
    </w:p>
    <w:p w14:paraId="4F85002E" w14:textId="77777777" w:rsidR="00B0079F" w:rsidRPr="001647BA" w:rsidRDefault="00000000">
      <w:pPr>
        <w:rPr>
          <w:lang w:val="es-ES"/>
        </w:rPr>
      </w:pPr>
      <w:r w:rsidRPr="001647BA">
        <w:rPr>
          <w:lang w:val="es-ES"/>
        </w:rPr>
        <w:t xml:space="preserve">acceso y desarrollo de su proceso de formación profesional para todo tipo de opciones  </w:t>
      </w:r>
    </w:p>
    <w:p w14:paraId="3C64B75B" w14:textId="77777777" w:rsidR="00B0079F" w:rsidRPr="001647BA" w:rsidRDefault="00000000">
      <w:pPr>
        <w:rPr>
          <w:lang w:val="es-ES"/>
        </w:rPr>
      </w:pPr>
      <w:r w:rsidRPr="001647BA">
        <w:rPr>
          <w:lang w:val="es-ES"/>
        </w:rPr>
        <w:t xml:space="preserve">profesionales, y la eliminación de la segregación formativa existente entre mujeres y  </w:t>
      </w:r>
    </w:p>
    <w:p w14:paraId="7EDB054E" w14:textId="77777777" w:rsidR="00B0079F" w:rsidRPr="001647BA" w:rsidRDefault="00000000">
      <w:pPr>
        <w:rPr>
          <w:lang w:val="es-ES"/>
        </w:rPr>
      </w:pPr>
      <w:r w:rsidRPr="001647BA">
        <w:rPr>
          <w:lang w:val="es-ES"/>
        </w:rPr>
        <w:t xml:space="preserve">hombres. </w:t>
      </w:r>
    </w:p>
    <w:p w14:paraId="33678D14" w14:textId="77777777" w:rsidR="00B0079F" w:rsidRPr="001647BA" w:rsidRDefault="00000000">
      <w:pPr>
        <w:rPr>
          <w:lang w:val="es-ES"/>
        </w:rPr>
      </w:pPr>
      <w:r w:rsidRPr="001647BA">
        <w:rPr>
          <w:lang w:val="es-ES"/>
        </w:rPr>
        <w:t xml:space="preserve">12. La promoción de la igualdad de oportunidades de las personas con  </w:t>
      </w:r>
    </w:p>
    <w:p w14:paraId="269C08F7" w14:textId="77777777" w:rsidR="00B0079F" w:rsidRPr="001647BA" w:rsidRDefault="00000000">
      <w:pPr>
        <w:rPr>
          <w:lang w:val="es-ES"/>
        </w:rPr>
      </w:pPr>
      <w:r w:rsidRPr="001647BA">
        <w:rPr>
          <w:lang w:val="es-ES"/>
        </w:rPr>
        <w:t xml:space="preserve">discapacidad y, en general, de personas y colectivos con dificultades de inserción socio  </w:t>
      </w:r>
    </w:p>
    <w:p w14:paraId="4B10B742" w14:textId="77777777" w:rsidR="00B0079F" w:rsidRPr="001647BA" w:rsidRDefault="00000000">
      <w:pPr>
        <w:rPr>
          <w:lang w:val="es-ES"/>
        </w:rPr>
      </w:pPr>
      <w:r w:rsidRPr="001647BA">
        <w:rPr>
          <w:lang w:val="es-ES"/>
        </w:rPr>
        <w:t xml:space="preserve">laboral en el acceso y el proceso de formación profesional habilitante y facilitadora de la  </w:t>
      </w:r>
    </w:p>
    <w:p w14:paraId="5B533C69" w14:textId="77777777" w:rsidR="00B0079F" w:rsidRPr="001647BA" w:rsidRDefault="00000000">
      <w:pPr>
        <w:rPr>
          <w:lang w:val="es-ES"/>
        </w:rPr>
      </w:pPr>
      <w:r w:rsidRPr="001647BA">
        <w:rPr>
          <w:lang w:val="es-ES"/>
        </w:rPr>
        <w:t xml:space="preserve">inserción en el mercado laboral. </w:t>
      </w:r>
    </w:p>
    <w:p w14:paraId="23417564" w14:textId="77777777" w:rsidR="00B0079F" w:rsidRPr="001647BA" w:rsidRDefault="00000000">
      <w:pPr>
        <w:rPr>
          <w:lang w:val="es-ES"/>
        </w:rPr>
      </w:pPr>
      <w:r w:rsidRPr="001647BA">
        <w:rPr>
          <w:lang w:val="es-ES"/>
        </w:rPr>
        <w:t xml:space="preserve">13. El incremento de la presencia social de la formación profesional como opción  </w:t>
      </w:r>
    </w:p>
    <w:p w14:paraId="214150BA" w14:textId="77777777" w:rsidR="00B0079F" w:rsidRPr="001647BA" w:rsidRDefault="00000000">
      <w:pPr>
        <w:rPr>
          <w:lang w:val="es-ES"/>
        </w:rPr>
      </w:pPr>
      <w:r w:rsidRPr="001647BA">
        <w:rPr>
          <w:lang w:val="es-ES"/>
        </w:rPr>
        <w:t xml:space="preserve">de valor para el empleo y la progresión académica, tanto reforzando la relación y  </w:t>
      </w:r>
    </w:p>
    <w:p w14:paraId="61C2A96A" w14:textId="77777777" w:rsidR="00B0079F" w:rsidRPr="001647BA" w:rsidRDefault="00000000">
      <w:pPr>
        <w:rPr>
          <w:lang w:val="es-ES"/>
        </w:rPr>
      </w:pPr>
      <w:r w:rsidRPr="001647BA">
        <w:rPr>
          <w:lang w:val="es-ES"/>
        </w:rPr>
        <w:t xml:space="preserve">cooperación entre los sistemas de formación profesional y universitario, como  </w:t>
      </w:r>
    </w:p>
    <w:p w14:paraId="03EA2A0B" w14:textId="77777777" w:rsidR="00B0079F" w:rsidRPr="001647BA" w:rsidRDefault="00000000">
      <w:pPr>
        <w:rPr>
          <w:lang w:val="es-ES"/>
        </w:rPr>
      </w:pPr>
      <w:r w:rsidRPr="001647BA">
        <w:rPr>
          <w:lang w:val="es-ES"/>
        </w:rPr>
        <w:t xml:space="preserve">contribuyendo a la erradicación del abandono temprano sin una cualificación profesional  </w:t>
      </w:r>
    </w:p>
    <w:p w14:paraId="495B9600" w14:textId="77777777" w:rsidR="00B0079F" w:rsidRPr="001647BA" w:rsidRDefault="00000000">
      <w:pPr>
        <w:rPr>
          <w:lang w:val="es-ES"/>
        </w:rPr>
      </w:pPr>
      <w:r w:rsidRPr="001647BA">
        <w:rPr>
          <w:lang w:val="es-ES"/>
        </w:rPr>
        <w:t xml:space="preserve">que garantice una empleabilidad sostenida. </w:t>
      </w:r>
    </w:p>
    <w:p w14:paraId="59966C12" w14:textId="77777777" w:rsidR="00B0079F" w:rsidRPr="001647BA" w:rsidRDefault="00000000">
      <w:pPr>
        <w:rPr>
          <w:lang w:val="es-ES"/>
        </w:rPr>
      </w:pPr>
      <w:r w:rsidRPr="001647BA">
        <w:rPr>
          <w:lang w:val="es-ES"/>
        </w:rPr>
        <w:t>Verificable en https://www.boe.es</w:t>
      </w:r>
    </w:p>
    <w:p w14:paraId="7ABCC1DB" w14:textId="77777777" w:rsidR="00B0079F" w:rsidRPr="001647BA" w:rsidRDefault="00000000">
      <w:pPr>
        <w:rPr>
          <w:lang w:val="es-ES"/>
        </w:rPr>
      </w:pPr>
      <w:r w:rsidRPr="001647BA">
        <w:rPr>
          <w:lang w:val="es-ES"/>
        </w:rPr>
        <w:t xml:space="preserve">14. El impulso de la participación de las personas adultas, para su cualificación o  </w:t>
      </w:r>
    </w:p>
    <w:p w14:paraId="3665EE2A" w14:textId="77777777" w:rsidR="00B0079F" w:rsidRPr="001647BA" w:rsidRDefault="00000000">
      <w:pPr>
        <w:rPr>
          <w:lang w:val="es-ES"/>
        </w:rPr>
      </w:pPr>
      <w:r w:rsidRPr="001647BA">
        <w:rPr>
          <w:lang w:val="es-ES"/>
        </w:rPr>
        <w:t xml:space="preserve">recualificación, en acciones de formación profesional como elemento integrado en el  </w:t>
      </w:r>
    </w:p>
    <w:p w14:paraId="7F6E819E" w14:textId="77777777" w:rsidR="00B0079F" w:rsidRPr="001647BA" w:rsidRDefault="00000000">
      <w:pPr>
        <w:rPr>
          <w:lang w:val="es-ES"/>
        </w:rPr>
      </w:pPr>
      <w:r w:rsidRPr="001647BA">
        <w:rPr>
          <w:lang w:val="es-ES"/>
        </w:rPr>
        <w:t xml:space="preserve">desempeño profesional y la vida laboral y única forma de lograr el mayor grado de  cve: BOE-A-2022-5139 </w:t>
      </w:r>
    </w:p>
    <w:p w14:paraId="4D6F8BB9" w14:textId="77777777" w:rsidR="00B0079F" w:rsidRPr="001647BA" w:rsidRDefault="00000000">
      <w:pPr>
        <w:rPr>
          <w:lang w:val="es-ES"/>
        </w:rPr>
      </w:pPr>
      <w:r w:rsidRPr="001647BA">
        <w:rPr>
          <w:lang w:val="es-ES"/>
        </w:rPr>
        <w:t xml:space="preserve">especialización que demandan ámbitos cada vez más complejos. </w:t>
      </w:r>
    </w:p>
    <w:p w14:paraId="4B5025D4" w14:textId="77777777" w:rsidR="00B0079F" w:rsidRPr="001647BA" w:rsidRDefault="00000000">
      <w:pPr>
        <w:rPr>
          <w:lang w:val="es-ES"/>
        </w:rPr>
      </w:pPr>
      <w:r w:rsidRPr="001647BA">
        <w:rPr>
          <w:lang w:val="es-ES"/>
        </w:rPr>
        <w:t xml:space="preserve">15. La promoción de la planificación integrada en cada territorio de una oferta de  formación profesional a lo largo de la vida, así como de la complementariedad de las  redes de centros de formación profesional, y el uso compartido de sus instalaciones y  recursos. </w:t>
      </w:r>
    </w:p>
    <w:p w14:paraId="5CC805E3" w14:textId="77777777" w:rsidR="00B0079F" w:rsidRPr="001647BA" w:rsidRDefault="00000000">
      <w:pPr>
        <w:rPr>
          <w:lang w:val="es-ES"/>
        </w:rPr>
      </w:pPr>
      <w:r w:rsidRPr="001647BA">
        <w:rPr>
          <w:lang w:val="es-ES"/>
        </w:rPr>
        <w:t xml:space="preserve">BOLETÍN OFICIAL DEL ESTADO Núm. 78 Viernes 1 de abril de 2022 Sec. I. Pág. 43568 </w:t>
      </w:r>
    </w:p>
    <w:p w14:paraId="0096C76F" w14:textId="77777777" w:rsidR="00B0079F" w:rsidRPr="001647BA" w:rsidRDefault="00000000">
      <w:pPr>
        <w:rPr>
          <w:lang w:val="es-ES"/>
        </w:rPr>
      </w:pPr>
      <w:r w:rsidRPr="001647BA">
        <w:rPr>
          <w:lang w:val="es-ES"/>
        </w:rPr>
        <w:t xml:space="preserve">16. La generación de circuitos inter-autonómicos y transnacionales de trasferencia  </w:t>
      </w:r>
    </w:p>
    <w:p w14:paraId="336DAB5E" w14:textId="77777777" w:rsidR="00B0079F" w:rsidRPr="001647BA" w:rsidRDefault="00000000">
      <w:pPr>
        <w:rPr>
          <w:lang w:val="es-ES"/>
        </w:rPr>
      </w:pPr>
      <w:r w:rsidRPr="001647BA">
        <w:rPr>
          <w:lang w:val="es-ES"/>
        </w:rPr>
        <w:t xml:space="preserve">de conocimiento entre centros, empresas u organismos equiparados, entidades,  </w:t>
      </w:r>
    </w:p>
    <w:p w14:paraId="1153F7EA" w14:textId="77777777" w:rsidR="00B0079F" w:rsidRPr="001647BA" w:rsidRDefault="00000000">
      <w:pPr>
        <w:rPr>
          <w:lang w:val="es-ES"/>
        </w:rPr>
      </w:pPr>
      <w:r w:rsidRPr="001647BA">
        <w:rPr>
          <w:lang w:val="es-ES"/>
        </w:rPr>
        <w:t xml:space="preserve">docentes, y personas en formación, promoviendo proyectos de movilidad. </w:t>
      </w:r>
    </w:p>
    <w:p w14:paraId="5D5A84EA" w14:textId="77777777" w:rsidR="00B0079F" w:rsidRPr="001647BA" w:rsidRDefault="00000000">
      <w:pPr>
        <w:rPr>
          <w:lang w:val="es-ES"/>
        </w:rPr>
      </w:pPr>
      <w:r w:rsidRPr="001647BA">
        <w:rPr>
          <w:lang w:val="es-ES"/>
        </w:rPr>
        <w:t xml:space="preserve">17. La extensión del conocimiento de lenguas extranjeras en el ámbito profesional. </w:t>
      </w:r>
    </w:p>
    <w:p w14:paraId="74A9F057" w14:textId="77777777" w:rsidR="00B0079F" w:rsidRPr="001647BA" w:rsidRDefault="00000000">
      <w:pPr>
        <w:rPr>
          <w:lang w:val="es-ES"/>
        </w:rPr>
      </w:pPr>
      <w:r w:rsidRPr="001647BA">
        <w:rPr>
          <w:lang w:val="es-ES"/>
        </w:rPr>
        <w:t xml:space="preserve">18. La actualización permanente de las competencias del personal docente y  </w:t>
      </w:r>
    </w:p>
    <w:p w14:paraId="36762E58" w14:textId="77777777" w:rsidR="00B0079F" w:rsidRPr="001647BA" w:rsidRDefault="00000000">
      <w:pPr>
        <w:rPr>
          <w:lang w:val="es-ES"/>
        </w:rPr>
      </w:pPr>
      <w:r w:rsidRPr="001647BA">
        <w:rPr>
          <w:lang w:val="es-ES"/>
        </w:rPr>
        <w:t xml:space="preserve">formador que les permitan diseñar y adecuar los procesos formativos acordes con las  </w:t>
      </w:r>
    </w:p>
    <w:p w14:paraId="6EDCBFCE" w14:textId="77777777" w:rsidR="00B0079F" w:rsidRPr="001647BA" w:rsidRDefault="00000000">
      <w:pPr>
        <w:rPr>
          <w:lang w:val="es-ES"/>
        </w:rPr>
      </w:pPr>
      <w:r w:rsidRPr="001647BA">
        <w:rPr>
          <w:lang w:val="es-ES"/>
        </w:rPr>
        <w:t xml:space="preserve">nuevas necesidades productivas y sectoriales, así como a las propias del alumnado,  </w:t>
      </w:r>
    </w:p>
    <w:p w14:paraId="25B739DF" w14:textId="77777777" w:rsidR="00B0079F" w:rsidRPr="001647BA" w:rsidRDefault="00000000">
      <w:pPr>
        <w:rPr>
          <w:lang w:val="es-ES"/>
        </w:rPr>
      </w:pPr>
      <w:r w:rsidRPr="001647BA">
        <w:rPr>
          <w:lang w:val="es-ES"/>
        </w:rPr>
        <w:t xml:space="preserve">especialmente el alumnado con necesidades específicas. </w:t>
      </w:r>
    </w:p>
    <w:p w14:paraId="0133F98E" w14:textId="77777777" w:rsidR="00B0079F" w:rsidRPr="001647BA" w:rsidRDefault="00000000">
      <w:pPr>
        <w:rPr>
          <w:lang w:val="es-ES"/>
        </w:rPr>
      </w:pPr>
      <w:r w:rsidRPr="001647BA">
        <w:rPr>
          <w:lang w:val="es-ES"/>
        </w:rPr>
        <w:t xml:space="preserve">19. La puesta en marcha y el mantenimiento de un proceso de evaluación y mejora  </w:t>
      </w:r>
    </w:p>
    <w:p w14:paraId="41F97262" w14:textId="77777777" w:rsidR="00B0079F" w:rsidRPr="001647BA" w:rsidRDefault="00000000">
      <w:pPr>
        <w:rPr>
          <w:lang w:val="es-ES"/>
        </w:rPr>
      </w:pPr>
      <w:r w:rsidRPr="001647BA">
        <w:rPr>
          <w:lang w:val="es-ES"/>
        </w:rPr>
        <w:t xml:space="preserve">continua de la calidad del Sistema de Formación Profesional, en particular su carácter  </w:t>
      </w:r>
    </w:p>
    <w:p w14:paraId="19A6037B" w14:textId="77777777" w:rsidR="00B0079F" w:rsidRPr="001647BA" w:rsidRDefault="00000000">
      <w:pPr>
        <w:rPr>
          <w:lang w:val="es-ES"/>
        </w:rPr>
      </w:pPr>
      <w:r w:rsidRPr="001647BA">
        <w:rPr>
          <w:lang w:val="es-ES"/>
        </w:rPr>
        <w:t xml:space="preserve">dual, que proporcione información sobre su funcionamiento y adecuación a las  </w:t>
      </w:r>
    </w:p>
    <w:p w14:paraId="10E03784" w14:textId="77777777" w:rsidR="00B0079F" w:rsidRPr="001647BA" w:rsidRDefault="00000000">
      <w:pPr>
        <w:rPr>
          <w:lang w:val="es-ES"/>
        </w:rPr>
      </w:pPr>
      <w:r w:rsidRPr="001647BA">
        <w:rPr>
          <w:lang w:val="es-ES"/>
        </w:rPr>
        <w:t xml:space="preserve">necesidades formativas individuales y del sistema productivo, y promueva la  </w:t>
      </w:r>
    </w:p>
    <w:p w14:paraId="04BE6E6A" w14:textId="77777777" w:rsidR="00B0079F" w:rsidRPr="001647BA" w:rsidRDefault="00000000">
      <w:pPr>
        <w:rPr>
          <w:lang w:val="es-ES"/>
        </w:rPr>
      </w:pPr>
      <w:r w:rsidRPr="001647BA">
        <w:rPr>
          <w:lang w:val="es-ES"/>
        </w:rPr>
        <w:t xml:space="preserve">investigación sobre el modelo de formación profesional, así como su impacto sobre las  </w:t>
      </w:r>
    </w:p>
    <w:p w14:paraId="189E9979" w14:textId="77777777" w:rsidR="00B0079F" w:rsidRPr="001647BA" w:rsidRDefault="00000000">
      <w:pPr>
        <w:rPr>
          <w:lang w:val="es-ES"/>
        </w:rPr>
      </w:pPr>
      <w:r w:rsidRPr="001647BA">
        <w:rPr>
          <w:lang w:val="es-ES"/>
        </w:rPr>
        <w:t xml:space="preserve">dimensiones de mejora del empleo y de la productividad. </w:t>
      </w:r>
    </w:p>
    <w:p w14:paraId="17727CF1" w14:textId="77777777" w:rsidR="00B0079F" w:rsidRPr="001647BA" w:rsidRDefault="00000000">
      <w:pPr>
        <w:rPr>
          <w:lang w:val="es-ES"/>
        </w:rPr>
      </w:pPr>
      <w:r w:rsidRPr="001647BA">
        <w:rPr>
          <w:lang w:val="es-ES"/>
        </w:rPr>
        <w:t xml:space="preserve">Artículo 7. Elementos integrantes e instrumentos de gestión del Sistema. </w:t>
      </w:r>
    </w:p>
    <w:p w14:paraId="1E2FF60E" w14:textId="77777777" w:rsidR="00B0079F" w:rsidRPr="001647BA" w:rsidRDefault="00000000">
      <w:pPr>
        <w:rPr>
          <w:lang w:val="es-ES"/>
        </w:rPr>
      </w:pPr>
      <w:r w:rsidRPr="001647BA">
        <w:rPr>
          <w:lang w:val="es-ES"/>
        </w:rPr>
        <w:t xml:space="preserve">1. El Sistema de Formación Profesional se concreta en: </w:t>
      </w:r>
    </w:p>
    <w:p w14:paraId="30FF3C05" w14:textId="77777777" w:rsidR="00B0079F" w:rsidRPr="001647BA" w:rsidRDefault="00000000">
      <w:pPr>
        <w:rPr>
          <w:lang w:val="es-ES"/>
        </w:rPr>
      </w:pPr>
      <w:r w:rsidRPr="001647BA">
        <w:rPr>
          <w:lang w:val="es-ES"/>
        </w:rPr>
        <w:t xml:space="preserve">a) El Catálogo Nacional de Estándares de Competencias Profesionales. </w:t>
      </w:r>
    </w:p>
    <w:p w14:paraId="4AAE69DA" w14:textId="77777777" w:rsidR="00B0079F" w:rsidRPr="001647BA" w:rsidRDefault="00000000">
      <w:pPr>
        <w:rPr>
          <w:lang w:val="es-ES"/>
        </w:rPr>
      </w:pPr>
      <w:r w:rsidRPr="001647BA">
        <w:rPr>
          <w:lang w:val="es-ES"/>
        </w:rPr>
        <w:t xml:space="preserve">b) El Catálogo Modular de Formación Profesional. </w:t>
      </w:r>
    </w:p>
    <w:p w14:paraId="201FA877" w14:textId="77777777" w:rsidR="00B0079F" w:rsidRPr="001647BA" w:rsidRDefault="00000000">
      <w:pPr>
        <w:rPr>
          <w:lang w:val="es-ES"/>
        </w:rPr>
      </w:pPr>
      <w:r w:rsidRPr="001647BA">
        <w:rPr>
          <w:lang w:val="es-ES"/>
        </w:rPr>
        <w:t xml:space="preserve">c) El Catálogo Nacional de Ofertas de Formación Profesional. </w:t>
      </w:r>
    </w:p>
    <w:p w14:paraId="798E8FA7" w14:textId="77777777" w:rsidR="00B0079F" w:rsidRPr="001647BA" w:rsidRDefault="00000000">
      <w:pPr>
        <w:rPr>
          <w:lang w:val="es-ES"/>
        </w:rPr>
      </w:pPr>
      <w:r w:rsidRPr="001647BA">
        <w:rPr>
          <w:lang w:val="es-ES"/>
        </w:rPr>
        <w:t xml:space="preserve">d) Los elementos básicos de los currículos. </w:t>
      </w:r>
    </w:p>
    <w:p w14:paraId="6D2A033C" w14:textId="77777777" w:rsidR="00B0079F" w:rsidRPr="001647BA" w:rsidRDefault="00000000">
      <w:pPr>
        <w:rPr>
          <w:lang w:val="es-ES"/>
        </w:rPr>
      </w:pPr>
      <w:r w:rsidRPr="001647BA">
        <w:rPr>
          <w:lang w:val="es-ES"/>
        </w:rPr>
        <w:t xml:space="preserve">2. Sirven a la gestión del Sistema de Formación Profesional: </w:t>
      </w:r>
    </w:p>
    <w:p w14:paraId="7FCB0184" w14:textId="77777777" w:rsidR="00B0079F" w:rsidRPr="001647BA" w:rsidRDefault="00000000">
      <w:pPr>
        <w:rPr>
          <w:lang w:val="es-ES"/>
        </w:rPr>
      </w:pPr>
      <w:r w:rsidRPr="001647BA">
        <w:rPr>
          <w:lang w:val="es-ES"/>
        </w:rPr>
        <w:t xml:space="preserve">a) El Registro Estatal de Formación Profesional. </w:t>
      </w:r>
    </w:p>
    <w:p w14:paraId="2A061460" w14:textId="77777777" w:rsidR="00B0079F" w:rsidRPr="001647BA" w:rsidRDefault="00000000">
      <w:pPr>
        <w:rPr>
          <w:lang w:val="es-ES"/>
        </w:rPr>
      </w:pPr>
      <w:r w:rsidRPr="001647BA">
        <w:rPr>
          <w:lang w:val="es-ES"/>
        </w:rPr>
        <w:t xml:space="preserve">b) El Registro Estatal de Acreditaciones de Competencias Profesionales Adquiridas  </w:t>
      </w:r>
    </w:p>
    <w:p w14:paraId="46485E3F" w14:textId="77777777" w:rsidR="00B0079F" w:rsidRPr="001647BA" w:rsidRDefault="00000000">
      <w:pPr>
        <w:rPr>
          <w:lang w:val="es-ES"/>
        </w:rPr>
      </w:pPr>
      <w:r w:rsidRPr="001647BA">
        <w:rPr>
          <w:lang w:val="es-ES"/>
        </w:rPr>
        <w:t xml:space="preserve">por Experiencia Laboral o Vías No Formales e Informales. </w:t>
      </w:r>
    </w:p>
    <w:p w14:paraId="615479A4" w14:textId="77777777" w:rsidR="00B0079F" w:rsidRPr="001647BA" w:rsidRDefault="00000000">
      <w:pPr>
        <w:rPr>
          <w:lang w:val="es-ES"/>
        </w:rPr>
      </w:pPr>
      <w:r w:rsidRPr="001647BA">
        <w:rPr>
          <w:lang w:val="es-ES"/>
        </w:rPr>
        <w:t xml:space="preserve">c) El Registro General de Centros de Formación Profesional. </w:t>
      </w:r>
    </w:p>
    <w:p w14:paraId="00CB71DB" w14:textId="77777777" w:rsidR="00B0079F" w:rsidRPr="001647BA" w:rsidRDefault="00000000">
      <w:pPr>
        <w:rPr>
          <w:lang w:val="es-ES"/>
        </w:rPr>
      </w:pPr>
      <w:r w:rsidRPr="001647BA">
        <w:rPr>
          <w:lang w:val="es-ES"/>
        </w:rPr>
        <w:t xml:space="preserve">3. Se habilitarán las herramientas para garantizar la difusión, información y acceso  </w:t>
      </w:r>
    </w:p>
    <w:p w14:paraId="17DB99E8" w14:textId="77777777" w:rsidR="00B0079F" w:rsidRPr="001647BA" w:rsidRDefault="00000000">
      <w:pPr>
        <w:rPr>
          <w:lang w:val="es-ES"/>
        </w:rPr>
      </w:pPr>
      <w:r w:rsidRPr="001647BA">
        <w:rPr>
          <w:lang w:val="es-ES"/>
        </w:rPr>
        <w:t xml:space="preserve">a los instrumentos de concreción y gestión del Sistema de manera accesible para todas  </w:t>
      </w:r>
    </w:p>
    <w:p w14:paraId="5EAC075D" w14:textId="77777777" w:rsidR="00B0079F" w:rsidRPr="001647BA" w:rsidRDefault="00000000">
      <w:pPr>
        <w:rPr>
          <w:lang w:val="es-ES"/>
        </w:rPr>
      </w:pPr>
      <w:r w:rsidRPr="001647BA">
        <w:rPr>
          <w:lang w:val="es-ES"/>
        </w:rPr>
        <w:t xml:space="preserve">las personas. </w:t>
      </w:r>
    </w:p>
    <w:p w14:paraId="08A354F7" w14:textId="77777777" w:rsidR="00B0079F" w:rsidRPr="001647BA" w:rsidRDefault="00000000">
      <w:pPr>
        <w:rPr>
          <w:lang w:val="es-ES"/>
        </w:rPr>
      </w:pPr>
      <w:r w:rsidRPr="001647BA">
        <w:rPr>
          <w:lang w:val="es-ES"/>
        </w:rPr>
        <w:t xml:space="preserve">CAPÍTULO II </w:t>
      </w:r>
    </w:p>
    <w:p w14:paraId="7CFF3F2D" w14:textId="77777777" w:rsidR="00B0079F" w:rsidRPr="001647BA" w:rsidRDefault="00000000">
      <w:pPr>
        <w:rPr>
          <w:lang w:val="es-ES"/>
        </w:rPr>
      </w:pPr>
      <w:r w:rsidRPr="001647BA">
        <w:rPr>
          <w:lang w:val="es-ES"/>
        </w:rPr>
        <w:t xml:space="preserve">Elementos integrantes del Sistema de Formación Profesional </w:t>
      </w:r>
    </w:p>
    <w:p w14:paraId="67278B12" w14:textId="77777777" w:rsidR="00B0079F" w:rsidRPr="001647BA" w:rsidRDefault="00000000">
      <w:pPr>
        <w:rPr>
          <w:lang w:val="es-ES"/>
        </w:rPr>
      </w:pPr>
      <w:r w:rsidRPr="001647BA">
        <w:rPr>
          <w:lang w:val="es-ES"/>
        </w:rPr>
        <w:t xml:space="preserve">Sección 1.ª Catálogo Nacional de Estándares de Competencias Profesionales </w:t>
      </w:r>
    </w:p>
    <w:p w14:paraId="730F16C4" w14:textId="77777777" w:rsidR="00B0079F" w:rsidRPr="001647BA" w:rsidRDefault="00000000">
      <w:pPr>
        <w:rPr>
          <w:lang w:val="es-ES"/>
        </w:rPr>
      </w:pPr>
      <w:r w:rsidRPr="001647BA">
        <w:rPr>
          <w:lang w:val="es-ES"/>
        </w:rPr>
        <w:t xml:space="preserve">Artículo 8. Definición y funciones. </w:t>
      </w:r>
    </w:p>
    <w:p w14:paraId="24E94641" w14:textId="77777777" w:rsidR="00B0079F" w:rsidRPr="001647BA" w:rsidRDefault="00000000">
      <w:pPr>
        <w:rPr>
          <w:lang w:val="es-ES"/>
        </w:rPr>
      </w:pPr>
      <w:r w:rsidRPr="001647BA">
        <w:rPr>
          <w:lang w:val="es-ES"/>
        </w:rPr>
        <w:t xml:space="preserve">1. El Catálogo Nacional de Estándares de Competencias profesionales es el  </w:t>
      </w:r>
    </w:p>
    <w:p w14:paraId="2438F891" w14:textId="77777777" w:rsidR="00B0079F" w:rsidRPr="001647BA" w:rsidRDefault="00000000">
      <w:pPr>
        <w:rPr>
          <w:lang w:val="es-ES"/>
        </w:rPr>
      </w:pPr>
      <w:r w:rsidRPr="001647BA">
        <w:rPr>
          <w:lang w:val="es-ES"/>
        </w:rPr>
        <w:t xml:space="preserve">instrumento del Sistema Nacional de Formación Profesional que ordena los estándares  </w:t>
      </w:r>
    </w:p>
    <w:p w14:paraId="38A49B0F" w14:textId="77777777" w:rsidR="00B0079F" w:rsidRPr="001647BA" w:rsidRDefault="00000000">
      <w:pPr>
        <w:rPr>
          <w:lang w:val="es-ES"/>
        </w:rPr>
      </w:pPr>
      <w:r w:rsidRPr="001647BA">
        <w:rPr>
          <w:lang w:val="es-ES"/>
        </w:rPr>
        <w:t xml:space="preserve">de competencias profesionales identificados en el sistema productivo, en función de las  </w:t>
      </w:r>
    </w:p>
    <w:p w14:paraId="1DDD53C3" w14:textId="77777777" w:rsidR="00B0079F" w:rsidRPr="001647BA" w:rsidRDefault="00000000">
      <w:pPr>
        <w:rPr>
          <w:lang w:val="es-ES"/>
        </w:rPr>
      </w:pPr>
      <w:r w:rsidRPr="001647BA">
        <w:rPr>
          <w:lang w:val="es-ES"/>
        </w:rPr>
        <w:t xml:space="preserve">competencias apropiadas y el estándar de calidad requerido para el ejercicio profesional,  </w:t>
      </w:r>
    </w:p>
    <w:p w14:paraId="4EE313FD" w14:textId="77777777" w:rsidR="00B0079F" w:rsidRPr="001647BA" w:rsidRDefault="00000000">
      <w:pPr>
        <w:rPr>
          <w:lang w:val="es-ES"/>
        </w:rPr>
      </w:pPr>
      <w:r w:rsidRPr="001647BA">
        <w:rPr>
          <w:lang w:val="es-ES"/>
        </w:rPr>
        <w:t xml:space="preserve">susceptibles de reconocimiento y acreditación. </w:t>
      </w:r>
    </w:p>
    <w:p w14:paraId="7882BAEE" w14:textId="77777777" w:rsidR="00B0079F" w:rsidRPr="001647BA" w:rsidRDefault="00000000">
      <w:pPr>
        <w:rPr>
          <w:lang w:val="es-ES"/>
        </w:rPr>
      </w:pPr>
      <w:r w:rsidRPr="001647BA">
        <w:rPr>
          <w:lang w:val="es-ES"/>
        </w:rPr>
        <w:t xml:space="preserve">2. Sobre la base de la observación y el análisis permanente del sistema productivo  </w:t>
      </w:r>
    </w:p>
    <w:p w14:paraId="4A4A3D7D" w14:textId="77777777" w:rsidR="00B0079F" w:rsidRPr="001647BA" w:rsidRDefault="00000000">
      <w:pPr>
        <w:rPr>
          <w:lang w:val="es-ES"/>
        </w:rPr>
      </w:pPr>
      <w:r w:rsidRPr="001647BA">
        <w:rPr>
          <w:lang w:val="es-ES"/>
        </w:rPr>
        <w:t>Verificable en https://www.boe.es</w:t>
      </w:r>
    </w:p>
    <w:p w14:paraId="1D25B629" w14:textId="77777777" w:rsidR="00B0079F" w:rsidRPr="001647BA" w:rsidRDefault="00000000">
      <w:pPr>
        <w:rPr>
          <w:lang w:val="es-ES"/>
        </w:rPr>
      </w:pPr>
      <w:r w:rsidRPr="001647BA">
        <w:rPr>
          <w:lang w:val="es-ES"/>
        </w:rPr>
        <w:t xml:space="preserve">y las demandas de la sociedad, el Catálogo Nacional de Estándares de Competencias  </w:t>
      </w:r>
    </w:p>
    <w:p w14:paraId="4AC9FCE4" w14:textId="77777777" w:rsidR="00B0079F" w:rsidRPr="001647BA" w:rsidRDefault="00000000">
      <w:pPr>
        <w:rPr>
          <w:lang w:val="es-ES"/>
        </w:rPr>
      </w:pPr>
      <w:r w:rsidRPr="001647BA">
        <w:rPr>
          <w:lang w:val="es-ES"/>
        </w:rPr>
        <w:t xml:space="preserve">Profesionales: </w:t>
      </w:r>
    </w:p>
    <w:p w14:paraId="41F780EF" w14:textId="77777777" w:rsidR="00B0079F" w:rsidRPr="001647BA" w:rsidRDefault="00000000">
      <w:pPr>
        <w:rPr>
          <w:lang w:val="es-ES"/>
        </w:rPr>
      </w:pPr>
      <w:r w:rsidRPr="001647BA">
        <w:rPr>
          <w:lang w:val="es-ES"/>
        </w:rPr>
        <w:t xml:space="preserve">cve: BOE-A-2022-5139 </w:t>
      </w:r>
    </w:p>
    <w:p w14:paraId="4F1A1CF3" w14:textId="77777777" w:rsidR="00B0079F" w:rsidRPr="001647BA" w:rsidRDefault="00000000">
      <w:pPr>
        <w:rPr>
          <w:lang w:val="es-ES"/>
        </w:rPr>
      </w:pPr>
      <w:r w:rsidRPr="001647BA">
        <w:rPr>
          <w:lang w:val="es-ES"/>
        </w:rPr>
        <w:t xml:space="preserve">a) Identificará, clasificará y ordenará las competencias propias del mercado laboral  significativas para la economía productiva con validez en todo el territorio nacional. El  catálogo podrá, asimismo, recoger aquellos perfiles profesionales que, por su específico  valor cultural o patrimonial, requieran una especial protección. </w:t>
      </w:r>
    </w:p>
    <w:p w14:paraId="37D58519" w14:textId="77777777" w:rsidR="00B0079F" w:rsidRPr="001647BA" w:rsidRDefault="00000000">
      <w:pPr>
        <w:rPr>
          <w:lang w:val="es-ES"/>
        </w:rPr>
      </w:pPr>
      <w:r w:rsidRPr="001647BA">
        <w:rPr>
          <w:lang w:val="es-ES"/>
        </w:rPr>
        <w:t xml:space="preserve">BOLETÍN OFICIAL DEL ESTADO Núm. 78 Viernes 1 de abril de 2022 Sec. I. Pág. 43569 </w:t>
      </w:r>
    </w:p>
    <w:p w14:paraId="155FDC5D" w14:textId="77777777" w:rsidR="00B0079F" w:rsidRPr="001647BA" w:rsidRDefault="00000000">
      <w:pPr>
        <w:rPr>
          <w:lang w:val="es-ES"/>
        </w:rPr>
      </w:pPr>
      <w:r w:rsidRPr="001647BA">
        <w:rPr>
          <w:lang w:val="es-ES"/>
        </w:rPr>
        <w:t xml:space="preserve">b) Operará como referencia obligada para la acreditación de competencias  </w:t>
      </w:r>
    </w:p>
    <w:p w14:paraId="19958BD1" w14:textId="77777777" w:rsidR="00B0079F" w:rsidRPr="001647BA" w:rsidRDefault="00000000">
      <w:pPr>
        <w:rPr>
          <w:lang w:val="es-ES"/>
        </w:rPr>
      </w:pPr>
      <w:r w:rsidRPr="001647BA">
        <w:rPr>
          <w:lang w:val="es-ES"/>
        </w:rPr>
        <w:t xml:space="preserve">profesionales adquiridas por experiencia laboral u otras vías no formales o informales. </w:t>
      </w:r>
    </w:p>
    <w:p w14:paraId="192194F7" w14:textId="77777777" w:rsidR="00B0079F" w:rsidRPr="001647BA" w:rsidRDefault="00000000">
      <w:pPr>
        <w:rPr>
          <w:lang w:val="es-ES"/>
        </w:rPr>
      </w:pPr>
      <w:r w:rsidRPr="001647BA">
        <w:rPr>
          <w:lang w:val="es-ES"/>
        </w:rPr>
        <w:t xml:space="preserve">c) Proporcionará la base para el diseño de los módulos profesionales y la creación  </w:t>
      </w:r>
    </w:p>
    <w:p w14:paraId="385C7882" w14:textId="77777777" w:rsidR="00B0079F" w:rsidRPr="001647BA" w:rsidRDefault="00000000">
      <w:pPr>
        <w:rPr>
          <w:lang w:val="es-ES"/>
        </w:rPr>
      </w:pPr>
      <w:r w:rsidRPr="001647BA">
        <w:rPr>
          <w:lang w:val="es-ES"/>
        </w:rPr>
        <w:t xml:space="preserve">de ofertas de formación profesional, basadas en itinerarios, acumulables y acreditables a  </w:t>
      </w:r>
    </w:p>
    <w:p w14:paraId="4E87F695" w14:textId="77777777" w:rsidR="00B0079F" w:rsidRPr="001647BA" w:rsidRDefault="00000000">
      <w:pPr>
        <w:rPr>
          <w:lang w:val="es-ES"/>
        </w:rPr>
      </w:pPr>
      <w:r w:rsidRPr="001647BA">
        <w:rPr>
          <w:lang w:val="es-ES"/>
        </w:rPr>
        <w:t xml:space="preserve">lo largo de la vida, así como para la movilidad en un mercado de trabajo internacional  </w:t>
      </w:r>
    </w:p>
    <w:p w14:paraId="510B866C" w14:textId="77777777" w:rsidR="00B0079F" w:rsidRPr="001647BA" w:rsidRDefault="00000000">
      <w:pPr>
        <w:rPr>
          <w:lang w:val="es-ES"/>
        </w:rPr>
      </w:pPr>
      <w:r w:rsidRPr="001647BA">
        <w:rPr>
          <w:lang w:val="es-ES"/>
        </w:rPr>
        <w:t xml:space="preserve">sobre la base de transparencia y, en su caso, equivalencia de marcos comunes entre los  </w:t>
      </w:r>
    </w:p>
    <w:p w14:paraId="4230C456" w14:textId="77777777" w:rsidR="00B0079F" w:rsidRPr="001647BA" w:rsidRDefault="00000000">
      <w:pPr>
        <w:rPr>
          <w:lang w:val="es-ES"/>
        </w:rPr>
      </w:pPr>
      <w:r w:rsidRPr="001647BA">
        <w:rPr>
          <w:lang w:val="es-ES"/>
        </w:rPr>
        <w:t xml:space="preserve">diferentes sistemas nacionales de formación profesional de la Unión Europea. </w:t>
      </w:r>
    </w:p>
    <w:p w14:paraId="63E8EEAE" w14:textId="77777777" w:rsidR="00B0079F" w:rsidRPr="001647BA" w:rsidRDefault="00000000">
      <w:pPr>
        <w:rPr>
          <w:lang w:val="es-ES"/>
        </w:rPr>
      </w:pPr>
      <w:r w:rsidRPr="001647BA">
        <w:rPr>
          <w:lang w:val="es-ES"/>
        </w:rPr>
        <w:t xml:space="preserve">Artículo 9. Contenido y organización. </w:t>
      </w:r>
    </w:p>
    <w:p w14:paraId="7A198870" w14:textId="77777777" w:rsidR="00B0079F" w:rsidRPr="001647BA" w:rsidRDefault="00000000">
      <w:pPr>
        <w:rPr>
          <w:lang w:val="es-ES"/>
        </w:rPr>
      </w:pPr>
      <w:r w:rsidRPr="001647BA">
        <w:rPr>
          <w:lang w:val="es-ES"/>
        </w:rPr>
        <w:t xml:space="preserve">1. El contenido del Catálogo Nacional de Estándares de Competencias  </w:t>
      </w:r>
    </w:p>
    <w:p w14:paraId="40941ADC" w14:textId="77777777" w:rsidR="00B0079F" w:rsidRPr="001647BA" w:rsidRDefault="00000000">
      <w:pPr>
        <w:rPr>
          <w:lang w:val="es-ES"/>
        </w:rPr>
      </w:pPr>
      <w:r w:rsidRPr="001647BA">
        <w:rPr>
          <w:lang w:val="es-ES"/>
        </w:rPr>
        <w:t xml:space="preserve">Profesionales se organizará en estándares de competencia, por niveles y familias  </w:t>
      </w:r>
    </w:p>
    <w:p w14:paraId="0CD7529A" w14:textId="77777777" w:rsidR="00B0079F" w:rsidRPr="001647BA" w:rsidRDefault="00000000">
      <w:pPr>
        <w:rPr>
          <w:lang w:val="es-ES"/>
        </w:rPr>
      </w:pPr>
      <w:r w:rsidRPr="001647BA">
        <w:rPr>
          <w:lang w:val="es-ES"/>
        </w:rPr>
        <w:t xml:space="preserve">profesionales con sus respectivos indicadores de calidad en el desempeño, con arreglo a  </w:t>
      </w:r>
    </w:p>
    <w:p w14:paraId="3B8887E8" w14:textId="77777777" w:rsidR="00B0079F" w:rsidRPr="001647BA" w:rsidRDefault="00000000">
      <w:pPr>
        <w:rPr>
          <w:lang w:val="es-ES"/>
        </w:rPr>
      </w:pPr>
      <w:r w:rsidRPr="001647BA">
        <w:rPr>
          <w:lang w:val="es-ES"/>
        </w:rPr>
        <w:t xml:space="preserve">las siguientes reglas: </w:t>
      </w:r>
    </w:p>
    <w:p w14:paraId="7FD29E54" w14:textId="77777777" w:rsidR="00B0079F" w:rsidRPr="001647BA" w:rsidRDefault="00000000">
      <w:pPr>
        <w:rPr>
          <w:lang w:val="es-ES"/>
        </w:rPr>
      </w:pPr>
      <w:r w:rsidRPr="001647BA">
        <w:rPr>
          <w:lang w:val="es-ES"/>
        </w:rPr>
        <w:t xml:space="preserve">a) Los niveles 1, 2 y 3 asignados a cada estándar de competencia seguirán según  </w:t>
      </w:r>
    </w:p>
    <w:p w14:paraId="4E10EE8E" w14:textId="77777777" w:rsidR="00B0079F" w:rsidRPr="001647BA" w:rsidRDefault="00000000">
      <w:pPr>
        <w:rPr>
          <w:lang w:val="es-ES"/>
        </w:rPr>
      </w:pPr>
      <w:r w:rsidRPr="001647BA">
        <w:rPr>
          <w:lang w:val="es-ES"/>
        </w:rPr>
        <w:t xml:space="preserve">criterios acordes con los comúnmente establecidos a escala europea, relativos a  </w:t>
      </w:r>
    </w:p>
    <w:p w14:paraId="7A9CA91B" w14:textId="77777777" w:rsidR="00B0079F" w:rsidRPr="001647BA" w:rsidRDefault="00000000">
      <w:pPr>
        <w:rPr>
          <w:lang w:val="es-ES"/>
        </w:rPr>
      </w:pPr>
      <w:r w:rsidRPr="001647BA">
        <w:rPr>
          <w:lang w:val="es-ES"/>
        </w:rPr>
        <w:t xml:space="preserve">conocimientos, iniciativa, autonomía, responsabilidad y complejidad de las tareas. </w:t>
      </w:r>
    </w:p>
    <w:p w14:paraId="671063BF" w14:textId="77777777" w:rsidR="00B0079F" w:rsidRPr="001647BA" w:rsidRDefault="00000000">
      <w:pPr>
        <w:rPr>
          <w:lang w:val="es-ES"/>
        </w:rPr>
      </w:pPr>
      <w:r w:rsidRPr="001647BA">
        <w:rPr>
          <w:lang w:val="es-ES"/>
        </w:rPr>
        <w:t xml:space="preserve">b) Las familias profesionales se definirán, a efectos orientativos y de organización  </w:t>
      </w:r>
    </w:p>
    <w:p w14:paraId="7ACF88CD" w14:textId="77777777" w:rsidR="00B0079F" w:rsidRPr="001647BA" w:rsidRDefault="00000000">
      <w:pPr>
        <w:rPr>
          <w:lang w:val="es-ES"/>
        </w:rPr>
      </w:pPr>
      <w:r w:rsidRPr="001647BA">
        <w:rPr>
          <w:lang w:val="es-ES"/>
        </w:rPr>
        <w:t xml:space="preserve">del sistema, atendiendo a criterios de afinidad de la competencia profesional, pudiendo  </w:t>
      </w:r>
    </w:p>
    <w:p w14:paraId="06C00854" w14:textId="77777777" w:rsidR="00B0079F" w:rsidRPr="001647BA" w:rsidRDefault="00000000">
      <w:pPr>
        <w:rPr>
          <w:lang w:val="es-ES"/>
        </w:rPr>
      </w:pPr>
      <w:r w:rsidRPr="001647BA">
        <w:rPr>
          <w:lang w:val="es-ES"/>
        </w:rPr>
        <w:t xml:space="preserve">un estándar de competencia vincularse a más de una familia profesional. </w:t>
      </w:r>
    </w:p>
    <w:p w14:paraId="100C28B4" w14:textId="77777777" w:rsidR="00B0079F" w:rsidRPr="001647BA" w:rsidRDefault="00000000">
      <w:pPr>
        <w:rPr>
          <w:lang w:val="es-ES"/>
        </w:rPr>
      </w:pPr>
      <w:r w:rsidRPr="001647BA">
        <w:rPr>
          <w:lang w:val="es-ES"/>
        </w:rPr>
        <w:t xml:space="preserve">c) Los estándares de competencia constituyen la unidad básica para el diseño de la  </w:t>
      </w:r>
    </w:p>
    <w:p w14:paraId="3D823EFB" w14:textId="77777777" w:rsidR="00B0079F" w:rsidRPr="001647BA" w:rsidRDefault="00000000">
      <w:pPr>
        <w:rPr>
          <w:lang w:val="es-ES"/>
        </w:rPr>
      </w:pPr>
      <w:r w:rsidRPr="001647BA">
        <w:rPr>
          <w:lang w:val="es-ES"/>
        </w:rPr>
        <w:t xml:space="preserve">formación y para la acreditación de competencias profesionales adquiridas por  </w:t>
      </w:r>
    </w:p>
    <w:p w14:paraId="48B708DC" w14:textId="77777777" w:rsidR="00B0079F" w:rsidRPr="001647BA" w:rsidRDefault="00000000">
      <w:pPr>
        <w:rPr>
          <w:lang w:val="es-ES"/>
        </w:rPr>
      </w:pPr>
      <w:r w:rsidRPr="001647BA">
        <w:rPr>
          <w:lang w:val="es-ES"/>
        </w:rPr>
        <w:t xml:space="preserve">experiencia laboral u otras vías no formales o informales. </w:t>
      </w:r>
    </w:p>
    <w:p w14:paraId="30DBCC6B" w14:textId="77777777" w:rsidR="00B0079F" w:rsidRPr="001647BA" w:rsidRDefault="00000000">
      <w:pPr>
        <w:rPr>
          <w:lang w:val="es-ES"/>
        </w:rPr>
      </w:pPr>
      <w:r w:rsidRPr="001647BA">
        <w:rPr>
          <w:lang w:val="es-ES"/>
        </w:rPr>
        <w:t xml:space="preserve">d) Los estándares de competencia se componen de elementos de competencia,  </w:t>
      </w:r>
    </w:p>
    <w:p w14:paraId="7B3DFF4E" w14:textId="77777777" w:rsidR="00B0079F" w:rsidRPr="001647BA" w:rsidRDefault="00000000">
      <w:pPr>
        <w:rPr>
          <w:lang w:val="es-ES"/>
        </w:rPr>
      </w:pPr>
      <w:r w:rsidRPr="001647BA">
        <w:rPr>
          <w:lang w:val="es-ES"/>
        </w:rPr>
        <w:t xml:space="preserve">que identifican las realizaciones profesionales incluidas en ellos. </w:t>
      </w:r>
    </w:p>
    <w:p w14:paraId="14785CC2" w14:textId="77777777" w:rsidR="00B0079F" w:rsidRPr="001647BA" w:rsidRDefault="00000000">
      <w:pPr>
        <w:rPr>
          <w:lang w:val="es-ES"/>
        </w:rPr>
      </w:pPr>
      <w:r w:rsidRPr="001647BA">
        <w:rPr>
          <w:lang w:val="es-ES"/>
        </w:rPr>
        <w:t xml:space="preserve">e) Los estándares de competencia podrán tener, excepcionalmente, carácter  </w:t>
      </w:r>
    </w:p>
    <w:p w14:paraId="688B370C" w14:textId="77777777" w:rsidR="00B0079F" w:rsidRPr="001647BA" w:rsidRDefault="00000000">
      <w:pPr>
        <w:rPr>
          <w:lang w:val="es-ES"/>
        </w:rPr>
      </w:pPr>
      <w:r w:rsidRPr="001647BA">
        <w:rPr>
          <w:lang w:val="es-ES"/>
        </w:rPr>
        <w:t xml:space="preserve">transversal, cuando se refieran a competencias no asociadas a una o varias familias  </w:t>
      </w:r>
    </w:p>
    <w:p w14:paraId="3FCBA685" w14:textId="77777777" w:rsidR="00B0079F" w:rsidRPr="001647BA" w:rsidRDefault="00000000">
      <w:pPr>
        <w:rPr>
          <w:lang w:val="es-ES"/>
        </w:rPr>
      </w:pPr>
      <w:r w:rsidRPr="001647BA">
        <w:rPr>
          <w:lang w:val="es-ES"/>
        </w:rPr>
        <w:t xml:space="preserve">profesionales específicas, sino a múltiples desempeños profesionales. </w:t>
      </w:r>
    </w:p>
    <w:p w14:paraId="02C00A05" w14:textId="77777777" w:rsidR="00B0079F" w:rsidRPr="001647BA" w:rsidRDefault="00000000">
      <w:pPr>
        <w:rPr>
          <w:lang w:val="es-ES"/>
        </w:rPr>
      </w:pPr>
      <w:r w:rsidRPr="001647BA">
        <w:rPr>
          <w:lang w:val="es-ES"/>
        </w:rPr>
        <w:t xml:space="preserve">2. La organización del Catálogo favorecerá la transparencia de los estándares de  </w:t>
      </w:r>
    </w:p>
    <w:p w14:paraId="1C4D2328" w14:textId="77777777" w:rsidR="00B0079F" w:rsidRPr="001647BA" w:rsidRDefault="00000000">
      <w:pPr>
        <w:rPr>
          <w:lang w:val="es-ES"/>
        </w:rPr>
      </w:pPr>
      <w:r w:rsidRPr="001647BA">
        <w:rPr>
          <w:lang w:val="es-ES"/>
        </w:rPr>
        <w:t xml:space="preserve">competencia en el contexto internacional y particularmente en el europeo. </w:t>
      </w:r>
    </w:p>
    <w:p w14:paraId="564A77FE" w14:textId="77777777" w:rsidR="00B0079F" w:rsidRPr="001647BA" w:rsidRDefault="00000000">
      <w:pPr>
        <w:rPr>
          <w:lang w:val="es-ES"/>
        </w:rPr>
      </w:pPr>
      <w:r w:rsidRPr="001647BA">
        <w:rPr>
          <w:lang w:val="es-ES"/>
        </w:rPr>
        <w:t xml:space="preserve">3. La inclusión de estándares de competencia profesionales en el Catálogo no  </w:t>
      </w:r>
    </w:p>
    <w:p w14:paraId="01EA408A" w14:textId="77777777" w:rsidR="00B0079F" w:rsidRPr="001647BA" w:rsidRDefault="00000000">
      <w:pPr>
        <w:rPr>
          <w:lang w:val="es-ES"/>
        </w:rPr>
      </w:pPr>
      <w:r w:rsidRPr="001647BA">
        <w:rPr>
          <w:lang w:val="es-ES"/>
        </w:rPr>
        <w:t xml:space="preserve">supondrá regulación de ejercicio profesional alguno, ni afectará al contenido de las  </w:t>
      </w:r>
    </w:p>
    <w:p w14:paraId="12BAABE0" w14:textId="77777777" w:rsidR="00B0079F" w:rsidRPr="001647BA" w:rsidRDefault="00000000">
      <w:pPr>
        <w:rPr>
          <w:lang w:val="es-ES"/>
        </w:rPr>
      </w:pPr>
      <w:r w:rsidRPr="001647BA">
        <w:rPr>
          <w:lang w:val="es-ES"/>
        </w:rPr>
        <w:t xml:space="preserve">relaciones laborales. </w:t>
      </w:r>
    </w:p>
    <w:p w14:paraId="1E607DA1" w14:textId="77777777" w:rsidR="00B0079F" w:rsidRPr="001647BA" w:rsidRDefault="00000000">
      <w:pPr>
        <w:rPr>
          <w:lang w:val="es-ES"/>
        </w:rPr>
      </w:pPr>
      <w:r w:rsidRPr="001647BA">
        <w:rPr>
          <w:lang w:val="es-ES"/>
        </w:rPr>
        <w:t xml:space="preserve">4. Se promoverá: </w:t>
      </w:r>
    </w:p>
    <w:p w14:paraId="76C05E61" w14:textId="77777777" w:rsidR="00B0079F" w:rsidRPr="001647BA" w:rsidRDefault="00000000">
      <w:pPr>
        <w:rPr>
          <w:lang w:val="es-ES"/>
        </w:rPr>
      </w:pPr>
      <w:r w:rsidRPr="001647BA">
        <w:rPr>
          <w:lang w:val="es-ES"/>
        </w:rPr>
        <w:t xml:space="preserve">a) La utilización del Catálogo como herramienta de empleabilidad de las personas,  </w:t>
      </w:r>
    </w:p>
    <w:p w14:paraId="4CF1A7B9" w14:textId="77777777" w:rsidR="00B0079F" w:rsidRPr="001647BA" w:rsidRDefault="00000000">
      <w:pPr>
        <w:rPr>
          <w:lang w:val="es-ES"/>
        </w:rPr>
      </w:pPr>
      <w:r w:rsidRPr="001647BA">
        <w:rPr>
          <w:lang w:val="es-ES"/>
        </w:rPr>
        <w:t xml:space="preserve">facilitando la mejor visión del conjunto de sus competencias y de sus potencialidades. </w:t>
      </w:r>
    </w:p>
    <w:p w14:paraId="6DBC410A" w14:textId="77777777" w:rsidR="00B0079F" w:rsidRPr="001647BA" w:rsidRDefault="00000000">
      <w:pPr>
        <w:rPr>
          <w:lang w:val="es-ES"/>
        </w:rPr>
      </w:pPr>
      <w:r w:rsidRPr="001647BA">
        <w:rPr>
          <w:lang w:val="es-ES"/>
        </w:rPr>
        <w:t xml:space="preserve">b) El uso del Catálogo por las personas empleadoras en la búsqueda y definición  </w:t>
      </w:r>
    </w:p>
    <w:p w14:paraId="6A181EDB" w14:textId="77777777" w:rsidR="00B0079F" w:rsidRPr="001647BA" w:rsidRDefault="00000000">
      <w:pPr>
        <w:rPr>
          <w:lang w:val="es-ES"/>
        </w:rPr>
      </w:pPr>
      <w:r w:rsidRPr="001647BA">
        <w:rPr>
          <w:lang w:val="es-ES"/>
        </w:rPr>
        <w:t xml:space="preserve">de perfiles profesionales que requieran en cada momento. </w:t>
      </w:r>
    </w:p>
    <w:p w14:paraId="3A64AC13" w14:textId="77777777" w:rsidR="00B0079F" w:rsidRPr="001647BA" w:rsidRDefault="00000000">
      <w:pPr>
        <w:rPr>
          <w:lang w:val="es-ES"/>
        </w:rPr>
      </w:pPr>
      <w:r w:rsidRPr="001647BA">
        <w:rPr>
          <w:lang w:val="es-ES"/>
        </w:rPr>
        <w:t xml:space="preserve">Sección 2.ª Catálogo Modular de Formación Profesional </w:t>
      </w:r>
    </w:p>
    <w:p w14:paraId="432A19B0" w14:textId="77777777" w:rsidR="00B0079F" w:rsidRPr="001647BA" w:rsidRDefault="00000000">
      <w:pPr>
        <w:rPr>
          <w:lang w:val="es-ES"/>
        </w:rPr>
      </w:pPr>
      <w:r w:rsidRPr="001647BA">
        <w:rPr>
          <w:lang w:val="es-ES"/>
        </w:rPr>
        <w:t xml:space="preserve">Artículo 10. Contenido y alcance. </w:t>
      </w:r>
    </w:p>
    <w:p w14:paraId="41284509" w14:textId="77777777" w:rsidR="00B0079F" w:rsidRPr="001647BA" w:rsidRDefault="00000000">
      <w:pPr>
        <w:rPr>
          <w:lang w:val="es-ES"/>
        </w:rPr>
      </w:pPr>
      <w:r w:rsidRPr="001647BA">
        <w:rPr>
          <w:lang w:val="es-ES"/>
        </w:rPr>
        <w:t xml:space="preserve">1. El Catálogo Modular de Formación Profesional es el instrumento del Sistema  </w:t>
      </w:r>
    </w:p>
    <w:p w14:paraId="40ED4AC7" w14:textId="77777777" w:rsidR="00B0079F" w:rsidRPr="001647BA" w:rsidRDefault="00000000">
      <w:pPr>
        <w:rPr>
          <w:lang w:val="es-ES"/>
        </w:rPr>
      </w:pPr>
      <w:r w:rsidRPr="001647BA">
        <w:rPr>
          <w:lang w:val="es-ES"/>
        </w:rPr>
        <w:t xml:space="preserve">Nacional de Formación Profesional que ordena los módulos profesionales de formación  </w:t>
      </w:r>
    </w:p>
    <w:p w14:paraId="6A5A8C55" w14:textId="77777777" w:rsidR="00B0079F" w:rsidRPr="001647BA" w:rsidRDefault="00000000">
      <w:pPr>
        <w:rPr>
          <w:lang w:val="es-ES"/>
        </w:rPr>
      </w:pPr>
      <w:r w:rsidRPr="001647BA">
        <w:rPr>
          <w:lang w:val="es-ES"/>
        </w:rPr>
        <w:t xml:space="preserve">profesional asociados a cada uno de los estándares de competencias profesionales. </w:t>
      </w:r>
    </w:p>
    <w:p w14:paraId="2EC68321" w14:textId="77777777" w:rsidR="00B0079F" w:rsidRPr="001647BA" w:rsidRDefault="00000000">
      <w:pPr>
        <w:rPr>
          <w:lang w:val="es-ES"/>
        </w:rPr>
      </w:pPr>
      <w:r w:rsidRPr="001647BA">
        <w:rPr>
          <w:lang w:val="es-ES"/>
        </w:rPr>
        <w:t>Verificable en https://www.boe.es</w:t>
      </w:r>
    </w:p>
    <w:p w14:paraId="10A15232" w14:textId="77777777" w:rsidR="00B0079F" w:rsidRPr="001647BA" w:rsidRDefault="00000000">
      <w:pPr>
        <w:rPr>
          <w:lang w:val="es-ES"/>
        </w:rPr>
      </w:pPr>
      <w:r w:rsidRPr="001647BA">
        <w:rPr>
          <w:lang w:val="es-ES"/>
        </w:rPr>
        <w:t xml:space="preserve">2. El Catálogo Modular de Formación Profesional: </w:t>
      </w:r>
    </w:p>
    <w:p w14:paraId="17DB0D67" w14:textId="77777777" w:rsidR="00B0079F" w:rsidRPr="001647BA" w:rsidRDefault="00000000">
      <w:pPr>
        <w:rPr>
          <w:lang w:val="es-ES"/>
        </w:rPr>
      </w:pPr>
      <w:r w:rsidRPr="001647BA">
        <w:rPr>
          <w:lang w:val="es-ES"/>
        </w:rPr>
        <w:t xml:space="preserve">a) Determinará los módulos profesionales vinculados a cada uno de los estándares  cve: BOE-A-2022-5139 </w:t>
      </w:r>
    </w:p>
    <w:p w14:paraId="499DD599" w14:textId="77777777" w:rsidR="00B0079F" w:rsidRPr="001647BA" w:rsidRDefault="00000000">
      <w:pPr>
        <w:rPr>
          <w:lang w:val="es-ES"/>
        </w:rPr>
      </w:pPr>
      <w:r w:rsidRPr="001647BA">
        <w:rPr>
          <w:lang w:val="es-ES"/>
        </w:rPr>
        <w:t xml:space="preserve">de competencias profesionales recogidos en el Catálogo Nacional de Estándares de  Competencias Profesionales. </w:t>
      </w:r>
    </w:p>
    <w:p w14:paraId="47183CBA" w14:textId="77777777" w:rsidR="00B0079F" w:rsidRPr="001647BA" w:rsidRDefault="00000000">
      <w:pPr>
        <w:rPr>
          <w:lang w:val="es-ES"/>
        </w:rPr>
      </w:pPr>
      <w:r w:rsidRPr="001647BA">
        <w:rPr>
          <w:lang w:val="es-ES"/>
        </w:rPr>
        <w:t xml:space="preserve">b) Operará como referencia obligada para el diseño de las ofertas del Catálogo  Nacional de Ofertas de Formación Profesional. </w:t>
      </w:r>
    </w:p>
    <w:p w14:paraId="07DE85DD" w14:textId="77777777" w:rsidR="00B0079F" w:rsidRPr="001647BA" w:rsidRDefault="00000000">
      <w:pPr>
        <w:rPr>
          <w:lang w:val="es-ES"/>
        </w:rPr>
      </w:pPr>
      <w:r w:rsidRPr="001647BA">
        <w:rPr>
          <w:lang w:val="es-ES"/>
        </w:rPr>
        <w:t xml:space="preserve">BOLETÍN OFICIAL DEL ESTADO Núm. 78 Viernes 1 de abril de 2022 Sec. I. Pág. 43570 </w:t>
      </w:r>
    </w:p>
    <w:p w14:paraId="7EC21E09" w14:textId="77777777" w:rsidR="00B0079F" w:rsidRPr="001647BA" w:rsidRDefault="00000000">
      <w:pPr>
        <w:rPr>
          <w:lang w:val="es-ES"/>
        </w:rPr>
      </w:pPr>
      <w:r w:rsidRPr="001647BA">
        <w:rPr>
          <w:lang w:val="es-ES"/>
        </w:rPr>
        <w:t xml:space="preserve">3. El contenido del Catálogo Modular de Formación Profesional se organizará  </w:t>
      </w:r>
    </w:p>
    <w:p w14:paraId="78074CA8" w14:textId="77777777" w:rsidR="00B0079F" w:rsidRPr="001647BA" w:rsidRDefault="00000000">
      <w:pPr>
        <w:rPr>
          <w:lang w:val="es-ES"/>
        </w:rPr>
      </w:pPr>
      <w:r w:rsidRPr="001647BA">
        <w:rPr>
          <w:lang w:val="es-ES"/>
        </w:rPr>
        <w:t xml:space="preserve">respetando los niveles y las familias profesionales de los estándares de competencia  </w:t>
      </w:r>
    </w:p>
    <w:p w14:paraId="4B14BFF1" w14:textId="77777777" w:rsidR="00B0079F" w:rsidRPr="001647BA" w:rsidRDefault="00000000">
      <w:pPr>
        <w:rPr>
          <w:lang w:val="es-ES"/>
        </w:rPr>
      </w:pPr>
      <w:r w:rsidRPr="001647BA">
        <w:rPr>
          <w:lang w:val="es-ES"/>
        </w:rPr>
        <w:t xml:space="preserve">profesional con sus respectivos indicadores de calidad en el desempeño y favoreciendo  </w:t>
      </w:r>
    </w:p>
    <w:p w14:paraId="76146494" w14:textId="77777777" w:rsidR="00B0079F" w:rsidRPr="001647BA" w:rsidRDefault="00000000">
      <w:pPr>
        <w:rPr>
          <w:lang w:val="es-ES"/>
        </w:rPr>
      </w:pPr>
      <w:r w:rsidRPr="001647BA">
        <w:rPr>
          <w:lang w:val="es-ES"/>
        </w:rPr>
        <w:t xml:space="preserve">la transparencia de la vinculación directa entre cada estándar de competencia  </w:t>
      </w:r>
    </w:p>
    <w:p w14:paraId="07636E6A" w14:textId="77777777" w:rsidR="00B0079F" w:rsidRPr="001647BA" w:rsidRDefault="00000000">
      <w:pPr>
        <w:rPr>
          <w:lang w:val="es-ES"/>
        </w:rPr>
      </w:pPr>
      <w:r w:rsidRPr="001647BA">
        <w:rPr>
          <w:lang w:val="es-ES"/>
        </w:rPr>
        <w:t xml:space="preserve">profesional y la formación asociada, agregada en un módulo profesional. </w:t>
      </w:r>
    </w:p>
    <w:p w14:paraId="0C8F9AAC" w14:textId="77777777" w:rsidR="00B0079F" w:rsidRPr="001647BA" w:rsidRDefault="00000000">
      <w:pPr>
        <w:rPr>
          <w:lang w:val="es-ES"/>
        </w:rPr>
      </w:pPr>
      <w:r w:rsidRPr="001647BA">
        <w:rPr>
          <w:lang w:val="es-ES"/>
        </w:rPr>
        <w:t xml:space="preserve">4. Los módulos profesionales permitirán, por su diseño, identificar la formación  </w:t>
      </w:r>
    </w:p>
    <w:p w14:paraId="7C2D7ADE" w14:textId="77777777" w:rsidR="00B0079F" w:rsidRPr="001647BA" w:rsidRDefault="00000000">
      <w:pPr>
        <w:rPr>
          <w:lang w:val="es-ES"/>
        </w:rPr>
      </w:pPr>
      <w:r w:rsidRPr="001647BA">
        <w:rPr>
          <w:lang w:val="es-ES"/>
        </w:rPr>
        <w:t xml:space="preserve">vinculada a cada elemento del estándar de competencia y deberán detallar, al menos: </w:t>
      </w:r>
    </w:p>
    <w:p w14:paraId="77CF944D" w14:textId="77777777" w:rsidR="00B0079F" w:rsidRPr="001647BA" w:rsidRDefault="00000000">
      <w:pPr>
        <w:rPr>
          <w:lang w:val="es-ES"/>
        </w:rPr>
      </w:pPr>
      <w:r w:rsidRPr="001647BA">
        <w:rPr>
          <w:lang w:val="es-ES"/>
        </w:rPr>
        <w:t xml:space="preserve">a) Los resultados de aprendizaje vinculados a los elementos de cada estándar de  </w:t>
      </w:r>
    </w:p>
    <w:p w14:paraId="71793F56" w14:textId="77777777" w:rsidR="00B0079F" w:rsidRPr="001647BA" w:rsidRDefault="00000000">
      <w:pPr>
        <w:rPr>
          <w:lang w:val="es-ES"/>
        </w:rPr>
      </w:pPr>
      <w:r w:rsidRPr="001647BA">
        <w:rPr>
          <w:lang w:val="es-ES"/>
        </w:rPr>
        <w:t xml:space="preserve">competencia profesional. </w:t>
      </w:r>
    </w:p>
    <w:p w14:paraId="537FBFB3" w14:textId="77777777" w:rsidR="00B0079F" w:rsidRPr="001647BA" w:rsidRDefault="00000000">
      <w:pPr>
        <w:rPr>
          <w:lang w:val="es-ES"/>
        </w:rPr>
      </w:pPr>
      <w:r w:rsidRPr="001647BA">
        <w:rPr>
          <w:lang w:val="es-ES"/>
        </w:rPr>
        <w:t xml:space="preserve">b) Los criterios de evaluación. </w:t>
      </w:r>
    </w:p>
    <w:p w14:paraId="66EA20CC" w14:textId="77777777" w:rsidR="00B0079F" w:rsidRPr="001647BA" w:rsidRDefault="00000000">
      <w:pPr>
        <w:rPr>
          <w:lang w:val="es-ES"/>
        </w:rPr>
      </w:pPr>
      <w:r w:rsidRPr="001647BA">
        <w:rPr>
          <w:lang w:val="es-ES"/>
        </w:rPr>
        <w:t xml:space="preserve">Sección 3.ª Catálogo Nacional de Ofertas de Formación Profesional </w:t>
      </w:r>
    </w:p>
    <w:p w14:paraId="3EF92C18" w14:textId="77777777" w:rsidR="00B0079F" w:rsidRPr="001647BA" w:rsidRDefault="00000000">
      <w:pPr>
        <w:rPr>
          <w:lang w:val="es-ES"/>
        </w:rPr>
      </w:pPr>
      <w:r w:rsidRPr="001647BA">
        <w:rPr>
          <w:lang w:val="es-ES"/>
        </w:rPr>
        <w:t xml:space="preserve">Artículo 11. Naturaleza y alcance. </w:t>
      </w:r>
    </w:p>
    <w:p w14:paraId="781D6377" w14:textId="77777777" w:rsidR="00B0079F" w:rsidRPr="001647BA" w:rsidRDefault="00000000">
      <w:pPr>
        <w:rPr>
          <w:lang w:val="es-ES"/>
        </w:rPr>
      </w:pPr>
      <w:r w:rsidRPr="001647BA">
        <w:rPr>
          <w:lang w:val="es-ES"/>
        </w:rPr>
        <w:t xml:space="preserve">1. El Catálogo Nacional de Ofertas de Formación Profesional es el instrumento del  </w:t>
      </w:r>
    </w:p>
    <w:p w14:paraId="1A7DC8C4" w14:textId="77777777" w:rsidR="00B0079F" w:rsidRPr="001647BA" w:rsidRDefault="00000000">
      <w:pPr>
        <w:rPr>
          <w:lang w:val="es-ES"/>
        </w:rPr>
      </w:pPr>
      <w:r w:rsidRPr="001647BA">
        <w:rPr>
          <w:lang w:val="es-ES"/>
        </w:rPr>
        <w:t xml:space="preserve">Sistema Nacional de Formación Profesional que incorpora todas las ofertas de formación  </w:t>
      </w:r>
    </w:p>
    <w:p w14:paraId="668BB67B" w14:textId="77777777" w:rsidR="00B0079F" w:rsidRPr="001647BA" w:rsidRDefault="00000000">
      <w:pPr>
        <w:rPr>
          <w:lang w:val="es-ES"/>
        </w:rPr>
      </w:pPr>
      <w:r w:rsidRPr="001647BA">
        <w:rPr>
          <w:lang w:val="es-ES"/>
        </w:rPr>
        <w:t xml:space="preserve">profesional reconocidas y acreditables en el marco del sistema. </w:t>
      </w:r>
    </w:p>
    <w:p w14:paraId="18E47E21" w14:textId="77777777" w:rsidR="00B0079F" w:rsidRPr="001647BA" w:rsidRDefault="00000000">
      <w:pPr>
        <w:rPr>
          <w:lang w:val="es-ES"/>
        </w:rPr>
      </w:pPr>
      <w:r w:rsidRPr="001647BA">
        <w:rPr>
          <w:lang w:val="es-ES"/>
        </w:rPr>
        <w:t xml:space="preserve">2. El Catálogo Nacional de Ofertas de Formación Profesional: </w:t>
      </w:r>
    </w:p>
    <w:p w14:paraId="10C76B9E" w14:textId="77777777" w:rsidR="00B0079F" w:rsidRPr="001647BA" w:rsidRDefault="00000000">
      <w:pPr>
        <w:rPr>
          <w:lang w:val="es-ES"/>
        </w:rPr>
      </w:pPr>
      <w:r w:rsidRPr="001647BA">
        <w:rPr>
          <w:lang w:val="es-ES"/>
        </w:rPr>
        <w:t xml:space="preserve">a) Determinará el conjunto de acciones formativas dirigidas a: </w:t>
      </w:r>
    </w:p>
    <w:p w14:paraId="4D7845A5" w14:textId="77777777" w:rsidR="00B0079F" w:rsidRPr="001647BA" w:rsidRDefault="00000000">
      <w:pPr>
        <w:rPr>
          <w:lang w:val="es-ES"/>
        </w:rPr>
      </w:pPr>
      <w:r w:rsidRPr="001647BA">
        <w:rPr>
          <w:lang w:val="es-ES"/>
        </w:rPr>
        <w:t xml:space="preserve">1.º Capacitar formalmente para el desempeño cualificado de las diversas  </w:t>
      </w:r>
    </w:p>
    <w:p w14:paraId="1A149C17" w14:textId="77777777" w:rsidR="00B0079F" w:rsidRPr="001647BA" w:rsidRDefault="00000000">
      <w:pPr>
        <w:rPr>
          <w:lang w:val="es-ES"/>
        </w:rPr>
      </w:pPr>
      <w:r w:rsidRPr="001647BA">
        <w:rPr>
          <w:lang w:val="es-ES"/>
        </w:rPr>
        <w:t xml:space="preserve">profesiones, el acceso al empleo y la participación activa en la vida social, cultural y  </w:t>
      </w:r>
    </w:p>
    <w:p w14:paraId="23B4ED55" w14:textId="77777777" w:rsidR="00B0079F" w:rsidRPr="001647BA" w:rsidRDefault="00000000">
      <w:pPr>
        <w:rPr>
          <w:lang w:val="es-ES"/>
        </w:rPr>
      </w:pPr>
      <w:r w:rsidRPr="001647BA">
        <w:rPr>
          <w:lang w:val="es-ES"/>
        </w:rPr>
        <w:t xml:space="preserve">económica. </w:t>
      </w:r>
    </w:p>
    <w:p w14:paraId="6F019A96" w14:textId="77777777" w:rsidR="00B0079F" w:rsidRPr="001647BA" w:rsidRDefault="00000000">
      <w:pPr>
        <w:rPr>
          <w:lang w:val="es-ES"/>
        </w:rPr>
      </w:pPr>
      <w:r w:rsidRPr="001647BA">
        <w:rPr>
          <w:lang w:val="es-ES"/>
        </w:rPr>
        <w:t xml:space="preserve">2.º Acreditar oficialmente las competencias profesionales adquiridas por las  </w:t>
      </w:r>
    </w:p>
    <w:p w14:paraId="2B945BFD" w14:textId="77777777" w:rsidR="00B0079F" w:rsidRPr="001647BA" w:rsidRDefault="00000000">
      <w:pPr>
        <w:rPr>
          <w:lang w:val="es-ES"/>
        </w:rPr>
      </w:pPr>
      <w:r w:rsidRPr="001647BA">
        <w:rPr>
          <w:lang w:val="es-ES"/>
        </w:rPr>
        <w:t xml:space="preserve">personas, derivadas del Catálogo Nacional de Estándares de Competencias  </w:t>
      </w:r>
    </w:p>
    <w:p w14:paraId="7599B72C" w14:textId="77777777" w:rsidR="00B0079F" w:rsidRPr="001647BA" w:rsidRDefault="00000000">
      <w:pPr>
        <w:rPr>
          <w:lang w:val="es-ES"/>
        </w:rPr>
      </w:pPr>
      <w:r w:rsidRPr="001647BA">
        <w:rPr>
          <w:lang w:val="es-ES"/>
        </w:rPr>
        <w:t xml:space="preserve">Profesionales, en el marco establecido por el Sistema de Formación Profesional. </w:t>
      </w:r>
    </w:p>
    <w:p w14:paraId="25151104" w14:textId="77777777" w:rsidR="00B0079F" w:rsidRPr="001647BA" w:rsidRDefault="00000000">
      <w:pPr>
        <w:rPr>
          <w:lang w:val="es-ES"/>
        </w:rPr>
      </w:pPr>
      <w:r w:rsidRPr="001647BA">
        <w:rPr>
          <w:lang w:val="es-ES"/>
        </w:rPr>
        <w:t xml:space="preserve">b) Coordinará las diversas ofertas de formación. </w:t>
      </w:r>
    </w:p>
    <w:p w14:paraId="343A8E03" w14:textId="77777777" w:rsidR="00B0079F" w:rsidRPr="001647BA" w:rsidRDefault="00000000">
      <w:pPr>
        <w:rPr>
          <w:lang w:val="es-ES"/>
        </w:rPr>
      </w:pPr>
      <w:r w:rsidRPr="001647BA">
        <w:rPr>
          <w:lang w:val="es-ES"/>
        </w:rPr>
        <w:t xml:space="preserve">c) Fijará la oferta formativa a él vinculada. </w:t>
      </w:r>
    </w:p>
    <w:p w14:paraId="4566CE79" w14:textId="77777777" w:rsidR="00B0079F" w:rsidRPr="001647BA" w:rsidRDefault="00000000">
      <w:pPr>
        <w:rPr>
          <w:lang w:val="es-ES"/>
        </w:rPr>
      </w:pPr>
      <w:r w:rsidRPr="001647BA">
        <w:rPr>
          <w:lang w:val="es-ES"/>
        </w:rPr>
        <w:t xml:space="preserve">3. Las ofertas de formación profesional deben: </w:t>
      </w:r>
    </w:p>
    <w:p w14:paraId="140BD971" w14:textId="77777777" w:rsidR="00B0079F" w:rsidRPr="001647BA" w:rsidRDefault="00000000">
      <w:pPr>
        <w:rPr>
          <w:lang w:val="es-ES"/>
        </w:rPr>
      </w:pPr>
      <w:r w:rsidRPr="001647BA">
        <w:rPr>
          <w:lang w:val="es-ES"/>
        </w:rPr>
        <w:t xml:space="preserve">a) Cubrir las necesidades de cualificación de los y las estudiantes en formación y  </w:t>
      </w:r>
    </w:p>
    <w:p w14:paraId="25A18398" w14:textId="77777777" w:rsidR="00B0079F" w:rsidRPr="001647BA" w:rsidRDefault="00000000">
      <w:pPr>
        <w:rPr>
          <w:lang w:val="es-ES"/>
        </w:rPr>
      </w:pPr>
      <w:r w:rsidRPr="001647BA">
        <w:rPr>
          <w:lang w:val="es-ES"/>
        </w:rPr>
        <w:t xml:space="preserve">de las personas trabajadoras ocupadas o desempleadas que necesiten adquirir, ampliar  </w:t>
      </w:r>
    </w:p>
    <w:p w14:paraId="404212E5" w14:textId="77777777" w:rsidR="00B0079F" w:rsidRPr="001647BA" w:rsidRDefault="00000000">
      <w:pPr>
        <w:rPr>
          <w:lang w:val="es-ES"/>
        </w:rPr>
      </w:pPr>
      <w:r w:rsidRPr="001647BA">
        <w:rPr>
          <w:lang w:val="es-ES"/>
        </w:rPr>
        <w:t xml:space="preserve">o actualizar competencias profesionales identificadas en el mercado de trabajo, mediante  </w:t>
      </w:r>
    </w:p>
    <w:p w14:paraId="41DBA944" w14:textId="77777777" w:rsidR="00B0079F" w:rsidRPr="001647BA" w:rsidRDefault="00000000">
      <w:pPr>
        <w:rPr>
          <w:lang w:val="es-ES"/>
        </w:rPr>
      </w:pPr>
      <w:r w:rsidRPr="001647BA">
        <w:rPr>
          <w:lang w:val="es-ES"/>
        </w:rPr>
        <w:t xml:space="preserve">una formación ajustada a los requerimientos del sistema productivo, y que les permita la  </w:t>
      </w:r>
    </w:p>
    <w:p w14:paraId="22F979E2" w14:textId="77777777" w:rsidR="00B0079F" w:rsidRPr="001647BA" w:rsidRDefault="00000000">
      <w:pPr>
        <w:rPr>
          <w:lang w:val="es-ES"/>
        </w:rPr>
      </w:pPr>
      <w:r w:rsidRPr="001647BA">
        <w:rPr>
          <w:lang w:val="es-ES"/>
        </w:rPr>
        <w:t xml:space="preserve">incorporación o reincorporación al mercado laboral y la reorientación del itinerario  </w:t>
      </w:r>
    </w:p>
    <w:p w14:paraId="57C5A752" w14:textId="77777777" w:rsidR="00B0079F" w:rsidRPr="001647BA" w:rsidRDefault="00000000">
      <w:pPr>
        <w:rPr>
          <w:lang w:val="es-ES"/>
        </w:rPr>
      </w:pPr>
      <w:r w:rsidRPr="001647BA">
        <w:rPr>
          <w:lang w:val="es-ES"/>
        </w:rPr>
        <w:t xml:space="preserve">profesional. </w:t>
      </w:r>
    </w:p>
    <w:p w14:paraId="54B0D4EC" w14:textId="77777777" w:rsidR="00B0079F" w:rsidRPr="001647BA" w:rsidRDefault="00000000">
      <w:pPr>
        <w:rPr>
          <w:lang w:val="es-ES"/>
        </w:rPr>
      </w:pPr>
      <w:r w:rsidRPr="001647BA">
        <w:rPr>
          <w:lang w:val="es-ES"/>
        </w:rPr>
        <w:t xml:space="preserve">b) Tener carácter acreditable de carácter modular y acumulable, permitiendo  </w:t>
      </w:r>
    </w:p>
    <w:p w14:paraId="1EE53D4D" w14:textId="77777777" w:rsidR="00B0079F" w:rsidRPr="001647BA" w:rsidRDefault="00000000">
      <w:pPr>
        <w:rPr>
          <w:lang w:val="es-ES"/>
        </w:rPr>
      </w:pPr>
      <w:r w:rsidRPr="001647BA">
        <w:rPr>
          <w:lang w:val="es-ES"/>
        </w:rPr>
        <w:t xml:space="preserve">progresar, conforme a itinerarios de formación conducentes a acreditaciones, certificados  </w:t>
      </w:r>
    </w:p>
    <w:p w14:paraId="5B6D6519" w14:textId="77777777" w:rsidR="00B0079F" w:rsidRPr="001647BA" w:rsidRDefault="00000000">
      <w:pPr>
        <w:rPr>
          <w:lang w:val="es-ES"/>
        </w:rPr>
      </w:pPr>
      <w:r w:rsidRPr="001647BA">
        <w:rPr>
          <w:lang w:val="es-ES"/>
        </w:rPr>
        <w:t xml:space="preserve">y titulaciones con reconocimiento estatal y, en su caso, europeo. </w:t>
      </w:r>
    </w:p>
    <w:p w14:paraId="0ECC5DC8" w14:textId="77777777" w:rsidR="00B0079F" w:rsidRPr="001647BA" w:rsidRDefault="00000000">
      <w:pPr>
        <w:rPr>
          <w:lang w:val="es-ES"/>
        </w:rPr>
      </w:pPr>
      <w:r w:rsidRPr="001647BA">
        <w:rPr>
          <w:lang w:val="es-ES"/>
        </w:rPr>
        <w:t xml:space="preserve">c) Contar con un nivel de referencia en el Marco Español y en el Marco Europeo de  </w:t>
      </w:r>
    </w:p>
    <w:p w14:paraId="51367222" w14:textId="77777777" w:rsidR="00B0079F" w:rsidRPr="001647BA" w:rsidRDefault="00000000">
      <w:pPr>
        <w:rPr>
          <w:lang w:val="es-ES"/>
        </w:rPr>
      </w:pPr>
      <w:r w:rsidRPr="001647BA">
        <w:rPr>
          <w:lang w:val="es-ES"/>
        </w:rPr>
        <w:t xml:space="preserve">Cualificaciones Profesionales. </w:t>
      </w:r>
    </w:p>
    <w:p w14:paraId="30C57033" w14:textId="77777777" w:rsidR="00B0079F" w:rsidRPr="001647BA" w:rsidRDefault="00000000">
      <w:pPr>
        <w:rPr>
          <w:lang w:val="es-ES"/>
        </w:rPr>
      </w:pPr>
      <w:r w:rsidRPr="001647BA">
        <w:rPr>
          <w:lang w:val="es-ES"/>
        </w:rPr>
        <w:t xml:space="preserve">4. Las ofertas formativas estarán incluidas en el Catálogo Nacional de Ofertas de  </w:t>
      </w:r>
    </w:p>
    <w:p w14:paraId="216E12F2" w14:textId="77777777" w:rsidR="00B0079F" w:rsidRPr="001647BA" w:rsidRDefault="00000000">
      <w:pPr>
        <w:rPr>
          <w:lang w:val="es-ES"/>
        </w:rPr>
      </w:pPr>
      <w:r w:rsidRPr="001647BA">
        <w:rPr>
          <w:lang w:val="es-ES"/>
        </w:rPr>
        <w:t xml:space="preserve">Formación Profesional. Cada oferta de formación profesional se diseñará a partir de los  </w:t>
      </w:r>
    </w:p>
    <w:p w14:paraId="16D98D28" w14:textId="77777777" w:rsidR="00B0079F" w:rsidRPr="001647BA" w:rsidRDefault="00000000">
      <w:pPr>
        <w:rPr>
          <w:lang w:val="es-ES"/>
        </w:rPr>
      </w:pPr>
      <w:r w:rsidRPr="001647BA">
        <w:rPr>
          <w:lang w:val="es-ES"/>
        </w:rPr>
        <w:t xml:space="preserve">módulos profesionales asociados a cada estándar de competencia del Catálogo Nacional  </w:t>
      </w:r>
    </w:p>
    <w:p w14:paraId="3308F6B2" w14:textId="77777777" w:rsidR="00B0079F" w:rsidRPr="001647BA" w:rsidRDefault="00000000">
      <w:pPr>
        <w:rPr>
          <w:lang w:val="es-ES"/>
        </w:rPr>
      </w:pPr>
      <w:r w:rsidRPr="001647BA">
        <w:rPr>
          <w:lang w:val="es-ES"/>
        </w:rPr>
        <w:t>Verificable en https://www.boe.es</w:t>
      </w:r>
    </w:p>
    <w:p w14:paraId="79ECE938" w14:textId="77777777" w:rsidR="00B0079F" w:rsidRPr="001647BA" w:rsidRDefault="00000000">
      <w:pPr>
        <w:rPr>
          <w:lang w:val="es-ES"/>
        </w:rPr>
      </w:pPr>
      <w:r w:rsidRPr="001647BA">
        <w:rPr>
          <w:lang w:val="es-ES"/>
        </w:rPr>
        <w:t xml:space="preserve">de Estándares de Competencias Profesionales, y que constituyen el Catálogo Modular  </w:t>
      </w:r>
    </w:p>
    <w:p w14:paraId="10BC1264" w14:textId="77777777" w:rsidR="00B0079F" w:rsidRPr="001647BA" w:rsidRDefault="00000000">
      <w:pPr>
        <w:rPr>
          <w:lang w:val="es-ES"/>
        </w:rPr>
      </w:pPr>
      <w:r w:rsidRPr="001647BA">
        <w:rPr>
          <w:lang w:val="es-ES"/>
        </w:rPr>
        <w:t xml:space="preserve">de Formación Profesional. </w:t>
      </w:r>
    </w:p>
    <w:p w14:paraId="1A1A4259" w14:textId="77777777" w:rsidR="00B0079F" w:rsidRPr="001647BA" w:rsidRDefault="00000000">
      <w:pPr>
        <w:rPr>
          <w:lang w:val="es-ES"/>
        </w:rPr>
      </w:pPr>
      <w:r w:rsidRPr="001647BA">
        <w:rPr>
          <w:lang w:val="es-ES"/>
        </w:rPr>
        <w:t xml:space="preserve">cve: BOE-A-2022-5139 </w:t>
      </w:r>
    </w:p>
    <w:p w14:paraId="7C7016C3" w14:textId="77777777" w:rsidR="00B0079F" w:rsidRPr="001647BA" w:rsidRDefault="00000000">
      <w:pPr>
        <w:rPr>
          <w:lang w:val="es-ES"/>
        </w:rPr>
      </w:pPr>
      <w:r w:rsidRPr="001647BA">
        <w:rPr>
          <w:lang w:val="es-ES"/>
        </w:rPr>
        <w:t xml:space="preserve">BOLETÍN OFICIAL DEL ESTADO Núm. 78 Viernes 1 de abril de 2022 Sec. I. Pág. 43571 </w:t>
      </w:r>
    </w:p>
    <w:p w14:paraId="73262D26" w14:textId="77777777" w:rsidR="00B0079F" w:rsidRPr="001647BA" w:rsidRDefault="00000000">
      <w:pPr>
        <w:rPr>
          <w:lang w:val="es-ES"/>
        </w:rPr>
      </w:pPr>
      <w:r w:rsidRPr="001647BA">
        <w:rPr>
          <w:lang w:val="es-ES"/>
        </w:rPr>
        <w:t xml:space="preserve">Artículo 12. Organización y contenido. </w:t>
      </w:r>
    </w:p>
    <w:p w14:paraId="1A9F03D1" w14:textId="77777777" w:rsidR="00B0079F" w:rsidRPr="001647BA" w:rsidRDefault="00000000">
      <w:pPr>
        <w:rPr>
          <w:lang w:val="es-ES"/>
        </w:rPr>
      </w:pPr>
      <w:r w:rsidRPr="001647BA">
        <w:rPr>
          <w:lang w:val="es-ES"/>
        </w:rPr>
        <w:t xml:space="preserve">1. El Catálogo Nacional de Ofertas de Formación Profesional integrará las ofertas  </w:t>
      </w:r>
    </w:p>
    <w:p w14:paraId="616229E3" w14:textId="77777777" w:rsidR="00B0079F" w:rsidRPr="001647BA" w:rsidRDefault="00000000">
      <w:pPr>
        <w:rPr>
          <w:lang w:val="es-ES"/>
        </w:rPr>
      </w:pPr>
      <w:r w:rsidRPr="001647BA">
        <w:rPr>
          <w:lang w:val="es-ES"/>
        </w:rPr>
        <w:t xml:space="preserve">vinculadas al Sistema de Formación Profesional. </w:t>
      </w:r>
    </w:p>
    <w:p w14:paraId="0DEDD5D1" w14:textId="77777777" w:rsidR="00B0079F" w:rsidRPr="001647BA" w:rsidRDefault="00000000">
      <w:pPr>
        <w:rPr>
          <w:lang w:val="es-ES"/>
        </w:rPr>
      </w:pPr>
      <w:r w:rsidRPr="001647BA">
        <w:rPr>
          <w:lang w:val="es-ES"/>
        </w:rPr>
        <w:t xml:space="preserve">2. El Catálogo Nacional de Ofertas de Formación Profesional se estructurará en: </w:t>
      </w:r>
    </w:p>
    <w:p w14:paraId="78305910" w14:textId="77777777" w:rsidR="00B0079F" w:rsidRPr="001647BA" w:rsidRDefault="00000000">
      <w:pPr>
        <w:rPr>
          <w:lang w:val="es-ES"/>
        </w:rPr>
      </w:pPr>
      <w:r w:rsidRPr="001647BA">
        <w:rPr>
          <w:lang w:val="es-ES"/>
        </w:rPr>
        <w:t xml:space="preserve">a) Una dimensión vertical definitoria, de forma escalonada, de la serie ascendente  </w:t>
      </w:r>
    </w:p>
    <w:p w14:paraId="71D5A61B" w14:textId="77777777" w:rsidR="00B0079F" w:rsidRPr="001647BA" w:rsidRDefault="00000000">
      <w:pPr>
        <w:rPr>
          <w:lang w:val="es-ES"/>
        </w:rPr>
      </w:pPr>
      <w:r w:rsidRPr="001647BA">
        <w:rPr>
          <w:lang w:val="es-ES"/>
        </w:rPr>
        <w:t xml:space="preserve">de Grados descriptiva de la amplitud de cada oferta formativa diseñada a partir del  </w:t>
      </w:r>
    </w:p>
    <w:p w14:paraId="2C525E35" w14:textId="77777777" w:rsidR="00B0079F" w:rsidRPr="001647BA" w:rsidRDefault="00000000">
      <w:pPr>
        <w:rPr>
          <w:lang w:val="es-ES"/>
        </w:rPr>
      </w:pPr>
      <w:r w:rsidRPr="001647BA">
        <w:rPr>
          <w:lang w:val="es-ES"/>
        </w:rPr>
        <w:t xml:space="preserve">Catálogo Nacional de Estándares de Competencias Profesionales y el Catálogo Modular  </w:t>
      </w:r>
    </w:p>
    <w:p w14:paraId="6EF4EF98" w14:textId="77777777" w:rsidR="00B0079F" w:rsidRPr="001647BA" w:rsidRDefault="00000000">
      <w:pPr>
        <w:rPr>
          <w:lang w:val="es-ES"/>
        </w:rPr>
      </w:pPr>
      <w:r w:rsidRPr="001647BA">
        <w:rPr>
          <w:lang w:val="es-ES"/>
        </w:rPr>
        <w:t xml:space="preserve">de Formación Profesional. Las ofertas de formación profesional se organizarán, en  </w:t>
      </w:r>
    </w:p>
    <w:p w14:paraId="459879FA" w14:textId="77777777" w:rsidR="00B0079F" w:rsidRPr="001647BA" w:rsidRDefault="00000000">
      <w:pPr>
        <w:rPr>
          <w:lang w:val="es-ES"/>
        </w:rPr>
      </w:pPr>
      <w:r w:rsidRPr="001647BA">
        <w:rPr>
          <w:lang w:val="es-ES"/>
        </w:rPr>
        <w:t xml:space="preserve">función de la amplitud de la formación a proporcionar, en los grados A, B, C, D, E. </w:t>
      </w:r>
    </w:p>
    <w:p w14:paraId="058C4B0F" w14:textId="77777777" w:rsidR="00B0079F" w:rsidRPr="001647BA" w:rsidRDefault="00000000">
      <w:pPr>
        <w:rPr>
          <w:lang w:val="es-ES"/>
        </w:rPr>
      </w:pPr>
      <w:r w:rsidRPr="001647BA">
        <w:rPr>
          <w:lang w:val="es-ES"/>
        </w:rPr>
        <w:t xml:space="preserve">b) Una asignación de niveles 1, 2 y 3, en función de lo previsto en el apartado 1 a)  </w:t>
      </w:r>
    </w:p>
    <w:p w14:paraId="72282CC1" w14:textId="77777777" w:rsidR="00B0079F" w:rsidRPr="001647BA" w:rsidRDefault="00000000">
      <w:pPr>
        <w:rPr>
          <w:lang w:val="es-ES"/>
        </w:rPr>
      </w:pPr>
      <w:r w:rsidRPr="001647BA">
        <w:rPr>
          <w:lang w:val="es-ES"/>
        </w:rPr>
        <w:t xml:space="preserve">del artículo 9 de la presente ley. </w:t>
      </w:r>
    </w:p>
    <w:p w14:paraId="0A49CBB2" w14:textId="77777777" w:rsidR="00B0079F" w:rsidRPr="001647BA" w:rsidRDefault="00000000">
      <w:pPr>
        <w:rPr>
          <w:lang w:val="es-ES"/>
        </w:rPr>
      </w:pPr>
      <w:r w:rsidRPr="001647BA">
        <w:rPr>
          <w:lang w:val="es-ES"/>
        </w:rPr>
        <w:t xml:space="preserve">c) La estructura a que se refiere el apartado anterior facilitará, mediante el perfil de  </w:t>
      </w:r>
    </w:p>
    <w:p w14:paraId="4C182E93" w14:textId="77777777" w:rsidR="00B0079F" w:rsidRPr="001647BA" w:rsidRDefault="00000000">
      <w:pPr>
        <w:rPr>
          <w:lang w:val="es-ES"/>
        </w:rPr>
      </w:pPr>
      <w:r w:rsidRPr="001647BA">
        <w:rPr>
          <w:lang w:val="es-ES"/>
        </w:rPr>
        <w:t xml:space="preserve">la oferta de formación, la generación de itinerarios formativos ascendentes. Las ofertas  </w:t>
      </w:r>
    </w:p>
    <w:p w14:paraId="56BF9F1C" w14:textId="77777777" w:rsidR="00B0079F" w:rsidRPr="001647BA" w:rsidRDefault="00000000">
      <w:pPr>
        <w:rPr>
          <w:lang w:val="es-ES"/>
        </w:rPr>
      </w:pPr>
      <w:r w:rsidRPr="001647BA">
        <w:rPr>
          <w:lang w:val="es-ES"/>
        </w:rPr>
        <w:t xml:space="preserve">de formación profesional se organizarán en unidades que permitan la progresión y  </w:t>
      </w:r>
    </w:p>
    <w:p w14:paraId="1047C99F" w14:textId="77777777" w:rsidR="00B0079F" w:rsidRPr="001647BA" w:rsidRDefault="00000000">
      <w:pPr>
        <w:rPr>
          <w:lang w:val="es-ES"/>
        </w:rPr>
      </w:pPr>
      <w:r w:rsidRPr="001647BA">
        <w:rPr>
          <w:lang w:val="es-ES"/>
        </w:rPr>
        <w:t xml:space="preserve">faciliten la continuidad en la formación. </w:t>
      </w:r>
    </w:p>
    <w:p w14:paraId="2D0E8113" w14:textId="77777777" w:rsidR="00B0079F" w:rsidRPr="001647BA" w:rsidRDefault="00000000">
      <w:pPr>
        <w:rPr>
          <w:lang w:val="es-ES"/>
        </w:rPr>
      </w:pPr>
      <w:r w:rsidRPr="001647BA">
        <w:rPr>
          <w:lang w:val="es-ES"/>
        </w:rPr>
        <w:t xml:space="preserve">d) Todas las ofertas de formación profesional tendrán carácter acreditable y  </w:t>
      </w:r>
    </w:p>
    <w:p w14:paraId="207A851B" w14:textId="77777777" w:rsidR="00B0079F" w:rsidRPr="001647BA" w:rsidRDefault="00000000">
      <w:pPr>
        <w:rPr>
          <w:lang w:val="es-ES"/>
        </w:rPr>
      </w:pPr>
      <w:r w:rsidRPr="001647BA">
        <w:rPr>
          <w:lang w:val="es-ES"/>
        </w:rPr>
        <w:t xml:space="preserve">acumulable, permitiendo progresar en itinerarios de formación conducentes a  </w:t>
      </w:r>
    </w:p>
    <w:p w14:paraId="17511010" w14:textId="77777777" w:rsidR="00B0079F" w:rsidRPr="001647BA" w:rsidRDefault="00000000">
      <w:pPr>
        <w:rPr>
          <w:lang w:val="es-ES"/>
        </w:rPr>
      </w:pPr>
      <w:r w:rsidRPr="001647BA">
        <w:rPr>
          <w:lang w:val="es-ES"/>
        </w:rPr>
        <w:t xml:space="preserve">acreditaciones, certificados y titulaciones con reconocimiento estatal y, en su caso,  </w:t>
      </w:r>
    </w:p>
    <w:p w14:paraId="1BE1F295" w14:textId="77777777" w:rsidR="00B0079F" w:rsidRPr="001647BA" w:rsidRDefault="00000000">
      <w:pPr>
        <w:rPr>
          <w:lang w:val="es-ES"/>
        </w:rPr>
      </w:pPr>
      <w:r w:rsidRPr="001647BA">
        <w:rPr>
          <w:lang w:val="es-ES"/>
        </w:rPr>
        <w:t xml:space="preserve">europeo. </w:t>
      </w:r>
    </w:p>
    <w:p w14:paraId="4623FD85" w14:textId="77777777" w:rsidR="00B0079F" w:rsidRPr="001647BA" w:rsidRDefault="00000000">
      <w:pPr>
        <w:rPr>
          <w:lang w:val="es-ES"/>
        </w:rPr>
      </w:pPr>
      <w:r w:rsidRPr="001647BA">
        <w:rPr>
          <w:lang w:val="es-ES"/>
        </w:rPr>
        <w:t xml:space="preserve">e) Las ofertas formativas podrán incluir desde varios estándares de competencia  </w:t>
      </w:r>
    </w:p>
    <w:p w14:paraId="6DC1A46A" w14:textId="77777777" w:rsidR="00B0079F" w:rsidRPr="001647BA" w:rsidRDefault="00000000">
      <w:pPr>
        <w:rPr>
          <w:lang w:val="es-ES"/>
        </w:rPr>
      </w:pPr>
      <w:r w:rsidRPr="001647BA">
        <w:rPr>
          <w:lang w:val="es-ES"/>
        </w:rPr>
        <w:t xml:space="preserve">hasta un único elemento de competencia de Catálogo Nacional de Estándares de  </w:t>
      </w:r>
    </w:p>
    <w:p w14:paraId="38CD7330" w14:textId="77777777" w:rsidR="00B0079F" w:rsidRPr="001647BA" w:rsidRDefault="00000000">
      <w:pPr>
        <w:rPr>
          <w:lang w:val="es-ES"/>
        </w:rPr>
      </w:pPr>
      <w:r w:rsidRPr="001647BA">
        <w:rPr>
          <w:lang w:val="es-ES"/>
        </w:rPr>
        <w:t xml:space="preserve">Competencias Profesionales, manteniendo en todo momento su carácter acumulativo. </w:t>
      </w:r>
    </w:p>
    <w:p w14:paraId="3CC8DBDE" w14:textId="77777777" w:rsidR="00B0079F" w:rsidRPr="001647BA" w:rsidRDefault="00000000">
      <w:pPr>
        <w:rPr>
          <w:lang w:val="es-ES"/>
        </w:rPr>
      </w:pPr>
      <w:r w:rsidRPr="001647BA">
        <w:rPr>
          <w:lang w:val="es-ES"/>
        </w:rPr>
        <w:t xml:space="preserve">Cada oferta de formación profesional contará con un nivel de referencia en el Marco  </w:t>
      </w:r>
    </w:p>
    <w:p w14:paraId="00A7AEEA" w14:textId="77777777" w:rsidR="00B0079F" w:rsidRPr="001647BA" w:rsidRDefault="00000000">
      <w:pPr>
        <w:rPr>
          <w:lang w:val="es-ES"/>
        </w:rPr>
      </w:pPr>
      <w:r w:rsidRPr="001647BA">
        <w:rPr>
          <w:lang w:val="es-ES"/>
        </w:rPr>
        <w:t xml:space="preserve">Español y en el Marco Europeo de las Cualificaciones Profesionales. </w:t>
      </w:r>
    </w:p>
    <w:p w14:paraId="3BEE03A0" w14:textId="77777777" w:rsidR="00B0079F" w:rsidRPr="001647BA" w:rsidRDefault="00000000">
      <w:pPr>
        <w:rPr>
          <w:lang w:val="es-ES"/>
        </w:rPr>
      </w:pPr>
      <w:r w:rsidRPr="001647BA">
        <w:rPr>
          <w:lang w:val="es-ES"/>
        </w:rPr>
        <w:t xml:space="preserve">f) Los títulos, certificados y acreditaciones derivados de las ofertas de formación  </w:t>
      </w:r>
    </w:p>
    <w:p w14:paraId="350DE8F1" w14:textId="77777777" w:rsidR="00B0079F" w:rsidRPr="001647BA" w:rsidRDefault="00000000">
      <w:pPr>
        <w:rPr>
          <w:lang w:val="es-ES"/>
        </w:rPr>
      </w:pPr>
      <w:r w:rsidRPr="001647BA">
        <w:rPr>
          <w:lang w:val="es-ES"/>
        </w:rPr>
        <w:t xml:space="preserve">profesional tendrán carácter oficial y validez en todo el territorio nacional, siempre que  </w:t>
      </w:r>
    </w:p>
    <w:p w14:paraId="71AE465B" w14:textId="77777777" w:rsidR="00B0079F" w:rsidRPr="001647BA" w:rsidRDefault="00000000">
      <w:pPr>
        <w:rPr>
          <w:lang w:val="es-ES"/>
        </w:rPr>
      </w:pPr>
      <w:r w:rsidRPr="001647BA">
        <w:rPr>
          <w:lang w:val="es-ES"/>
        </w:rPr>
        <w:t xml:space="preserve">incluyan, al menos, un resultado de aprendizaje del Catálogo Modular de Formación  </w:t>
      </w:r>
    </w:p>
    <w:p w14:paraId="45CE04F9" w14:textId="77777777" w:rsidR="00B0079F" w:rsidRPr="001647BA" w:rsidRDefault="00000000">
      <w:pPr>
        <w:rPr>
          <w:lang w:val="es-ES"/>
        </w:rPr>
      </w:pPr>
      <w:r w:rsidRPr="001647BA">
        <w:rPr>
          <w:lang w:val="es-ES"/>
        </w:rPr>
        <w:t xml:space="preserve">Profesional vinculado a un elemento de competencia incluido en un estándar de  </w:t>
      </w:r>
    </w:p>
    <w:p w14:paraId="0BA19E4D" w14:textId="77777777" w:rsidR="00B0079F" w:rsidRPr="001647BA" w:rsidRDefault="00000000">
      <w:pPr>
        <w:rPr>
          <w:lang w:val="es-ES"/>
        </w:rPr>
      </w:pPr>
      <w:r w:rsidRPr="001647BA">
        <w:rPr>
          <w:lang w:val="es-ES"/>
        </w:rPr>
        <w:t xml:space="preserve">competencia profesional, y que sean impartidos por centros de formación profesional.  </w:t>
      </w:r>
    </w:p>
    <w:p w14:paraId="52429B48" w14:textId="77777777" w:rsidR="00B0079F" w:rsidRPr="001647BA" w:rsidRDefault="00000000">
      <w:pPr>
        <w:rPr>
          <w:lang w:val="es-ES"/>
        </w:rPr>
      </w:pPr>
      <w:r w:rsidRPr="001647BA">
        <w:rPr>
          <w:lang w:val="es-ES"/>
        </w:rPr>
        <w:t xml:space="preserve">Serán expedidos por las administraciones competentes y tendrán los efectos que  </w:t>
      </w:r>
    </w:p>
    <w:p w14:paraId="604BF28B" w14:textId="77777777" w:rsidR="00B0079F" w:rsidRPr="001647BA" w:rsidRDefault="00000000">
      <w:pPr>
        <w:rPr>
          <w:lang w:val="es-ES"/>
        </w:rPr>
      </w:pPr>
      <w:r w:rsidRPr="001647BA">
        <w:rPr>
          <w:lang w:val="es-ES"/>
        </w:rPr>
        <w:t xml:space="preserve">correspondan con arreglo a la normativa de la Unión Europea relativa al sistema general  </w:t>
      </w:r>
    </w:p>
    <w:p w14:paraId="5CA4B315" w14:textId="77777777" w:rsidR="00B0079F" w:rsidRPr="001647BA" w:rsidRDefault="00000000">
      <w:pPr>
        <w:rPr>
          <w:lang w:val="es-ES"/>
        </w:rPr>
      </w:pPr>
      <w:r w:rsidRPr="001647BA">
        <w:rPr>
          <w:lang w:val="es-ES"/>
        </w:rPr>
        <w:t xml:space="preserve">de reconocimiento de la formación profesional en los Estados miembros y los Estados  </w:t>
      </w:r>
    </w:p>
    <w:p w14:paraId="35771EBF" w14:textId="77777777" w:rsidR="00B0079F" w:rsidRPr="001647BA" w:rsidRDefault="00000000">
      <w:pPr>
        <w:rPr>
          <w:lang w:val="es-ES"/>
        </w:rPr>
      </w:pPr>
      <w:r w:rsidRPr="001647BA">
        <w:rPr>
          <w:lang w:val="es-ES"/>
        </w:rPr>
        <w:t xml:space="preserve">signatarios del Acuerdo sobre el Espacio Económico Europeo. Dichos títulos, certificados  </w:t>
      </w:r>
    </w:p>
    <w:p w14:paraId="35E3515D" w14:textId="77777777" w:rsidR="00B0079F" w:rsidRPr="001647BA" w:rsidRDefault="00000000">
      <w:pPr>
        <w:rPr>
          <w:lang w:val="es-ES"/>
        </w:rPr>
      </w:pPr>
      <w:r w:rsidRPr="001647BA">
        <w:rPr>
          <w:lang w:val="es-ES"/>
        </w:rPr>
        <w:t xml:space="preserve">y acreditaciones incluirán el detalle de los correspondientes estándares de competencia  </w:t>
      </w:r>
    </w:p>
    <w:p w14:paraId="6CB53DAA" w14:textId="77777777" w:rsidR="00B0079F" w:rsidRPr="001647BA" w:rsidRDefault="00000000">
      <w:pPr>
        <w:rPr>
          <w:lang w:val="es-ES"/>
        </w:rPr>
      </w:pPr>
      <w:r w:rsidRPr="001647BA">
        <w:rPr>
          <w:lang w:val="es-ES"/>
        </w:rPr>
        <w:t xml:space="preserve">profesional o elementos de competencia y los acreditarán a quienes los hayan obtenido y  </w:t>
      </w:r>
    </w:p>
    <w:p w14:paraId="000B9DA5" w14:textId="77777777" w:rsidR="00B0079F" w:rsidRPr="001647BA" w:rsidRDefault="00000000">
      <w:pPr>
        <w:rPr>
          <w:lang w:val="es-ES"/>
        </w:rPr>
      </w:pPr>
      <w:r w:rsidRPr="001647BA">
        <w:rPr>
          <w:lang w:val="es-ES"/>
        </w:rPr>
        <w:t xml:space="preserve">en su caso, surtirán los correspondientes efectos académicos y profesionales según la  </w:t>
      </w:r>
    </w:p>
    <w:p w14:paraId="58AB7238" w14:textId="77777777" w:rsidR="00B0079F" w:rsidRPr="001647BA" w:rsidRDefault="00000000">
      <w:pPr>
        <w:rPr>
          <w:lang w:val="es-ES"/>
        </w:rPr>
      </w:pPr>
      <w:r w:rsidRPr="001647BA">
        <w:rPr>
          <w:lang w:val="es-ES"/>
        </w:rPr>
        <w:t xml:space="preserve">legislación aplicable. </w:t>
      </w:r>
    </w:p>
    <w:p w14:paraId="4449BFC9" w14:textId="77777777" w:rsidR="00B0079F" w:rsidRPr="001647BA" w:rsidRDefault="00000000">
      <w:pPr>
        <w:rPr>
          <w:lang w:val="es-ES"/>
        </w:rPr>
      </w:pPr>
      <w:r w:rsidRPr="001647BA">
        <w:rPr>
          <w:lang w:val="es-ES"/>
        </w:rPr>
        <w:t xml:space="preserve">Sección 4.ª Elementos básicos del currículo </w:t>
      </w:r>
    </w:p>
    <w:p w14:paraId="5C4F69A5" w14:textId="77777777" w:rsidR="00B0079F" w:rsidRPr="001647BA" w:rsidRDefault="00000000">
      <w:pPr>
        <w:rPr>
          <w:lang w:val="es-ES"/>
        </w:rPr>
      </w:pPr>
      <w:r w:rsidRPr="001647BA">
        <w:rPr>
          <w:lang w:val="es-ES"/>
        </w:rPr>
        <w:t xml:space="preserve">Artículo 13. Currículo y elementos básicos. </w:t>
      </w:r>
    </w:p>
    <w:p w14:paraId="6D94C0CC" w14:textId="77777777" w:rsidR="00B0079F" w:rsidRPr="001647BA" w:rsidRDefault="00000000">
      <w:pPr>
        <w:rPr>
          <w:lang w:val="es-ES"/>
        </w:rPr>
      </w:pPr>
      <w:r w:rsidRPr="001647BA">
        <w:rPr>
          <w:lang w:val="es-ES"/>
        </w:rPr>
        <w:t xml:space="preserve">1. Todo currículo de la formación profesional tendrá por objetivo facilitar el  </w:t>
      </w:r>
    </w:p>
    <w:p w14:paraId="7EB5347D" w14:textId="77777777" w:rsidR="00B0079F" w:rsidRPr="001647BA" w:rsidRDefault="00000000">
      <w:pPr>
        <w:rPr>
          <w:lang w:val="es-ES"/>
        </w:rPr>
      </w:pPr>
      <w:r w:rsidRPr="001647BA">
        <w:rPr>
          <w:lang w:val="es-ES"/>
        </w:rPr>
        <w:t xml:space="preserve">desarrollo formativo profesional de las personas, promoviendo su formación integral,  </w:t>
      </w:r>
    </w:p>
    <w:p w14:paraId="08AB8C49" w14:textId="77777777" w:rsidR="00B0079F" w:rsidRPr="001647BA" w:rsidRDefault="00000000">
      <w:pPr>
        <w:rPr>
          <w:lang w:val="es-ES"/>
        </w:rPr>
      </w:pPr>
      <w:r w:rsidRPr="001647BA">
        <w:rPr>
          <w:lang w:val="es-ES"/>
        </w:rPr>
        <w:t xml:space="preserve">contribuyendo al desarrollo de su personalidad en todas sus dimensiones, así como al  </w:t>
      </w:r>
    </w:p>
    <w:p w14:paraId="38317D26" w14:textId="77777777" w:rsidR="00B0079F" w:rsidRPr="001647BA" w:rsidRDefault="00000000">
      <w:pPr>
        <w:rPr>
          <w:lang w:val="es-ES"/>
        </w:rPr>
      </w:pPr>
      <w:r w:rsidRPr="001647BA">
        <w:rPr>
          <w:lang w:val="es-ES"/>
        </w:rPr>
        <w:t xml:space="preserve">fortalecimiento económico del país, del tejido productivo y su posicionamiento en la  </w:t>
      </w:r>
    </w:p>
    <w:p w14:paraId="5D9AF039" w14:textId="77777777" w:rsidR="00B0079F" w:rsidRPr="001647BA" w:rsidRDefault="00000000">
      <w:pPr>
        <w:rPr>
          <w:lang w:val="es-ES"/>
        </w:rPr>
      </w:pPr>
      <w:r w:rsidRPr="001647BA">
        <w:rPr>
          <w:lang w:val="es-ES"/>
        </w:rPr>
        <w:t>Verificable en https://www.boe.es</w:t>
      </w:r>
    </w:p>
    <w:p w14:paraId="1BFE973F" w14:textId="77777777" w:rsidR="00B0079F" w:rsidRPr="001647BA" w:rsidRDefault="00000000">
      <w:pPr>
        <w:rPr>
          <w:lang w:val="es-ES"/>
        </w:rPr>
      </w:pPr>
      <w:r w:rsidRPr="001647BA">
        <w:rPr>
          <w:lang w:val="es-ES"/>
        </w:rPr>
        <w:t xml:space="preserve">nueva economía, a partir de la cualificación de la población activa y de la satisfacción de  </w:t>
      </w:r>
    </w:p>
    <w:p w14:paraId="10FD0BE1" w14:textId="77777777" w:rsidR="00B0079F" w:rsidRPr="001647BA" w:rsidRDefault="00000000">
      <w:pPr>
        <w:rPr>
          <w:lang w:val="es-ES"/>
        </w:rPr>
      </w:pPr>
      <w:r w:rsidRPr="001647BA">
        <w:rPr>
          <w:lang w:val="es-ES"/>
        </w:rPr>
        <w:t xml:space="preserve">sus necesidades formativas a medida que se producen. </w:t>
      </w:r>
    </w:p>
    <w:p w14:paraId="56BD6EDC" w14:textId="77777777" w:rsidR="00B0079F" w:rsidRPr="001647BA" w:rsidRDefault="00000000">
      <w:pPr>
        <w:rPr>
          <w:lang w:val="es-ES"/>
        </w:rPr>
      </w:pPr>
      <w:r w:rsidRPr="001647BA">
        <w:rPr>
          <w:lang w:val="es-ES"/>
        </w:rPr>
        <w:t xml:space="preserve">A tal fin deberá incorporar contenidos culturales, científicos, tecnológicos y  cve: BOE-A-2022-5139 </w:t>
      </w:r>
    </w:p>
    <w:p w14:paraId="3C52C9A2" w14:textId="77777777" w:rsidR="00B0079F" w:rsidRPr="001647BA" w:rsidRDefault="00000000">
      <w:pPr>
        <w:rPr>
          <w:lang w:val="es-ES"/>
        </w:rPr>
      </w:pPr>
      <w:r w:rsidRPr="001647BA">
        <w:rPr>
          <w:lang w:val="es-ES"/>
        </w:rPr>
        <w:t xml:space="preserve">organizativos, así como contenidos vinculados a la digitalización, la defensa de la  propiedad intelectual e industrial, la sostenibilidad, la innovación e investigación aplicada,  el emprendimiento, la versatilidad tecnológica, las habilidades para la gestión de la  carrera profesional, las relaciones laborales, la prevención de riesgos laborales y  medioambientales, la responsabilidad profesional, las habilidades interpersonales, los  </w:t>
      </w:r>
    </w:p>
    <w:p w14:paraId="4F0E3247" w14:textId="77777777" w:rsidR="00B0079F" w:rsidRPr="001647BA" w:rsidRDefault="00000000">
      <w:pPr>
        <w:rPr>
          <w:lang w:val="es-ES"/>
        </w:rPr>
      </w:pPr>
      <w:r w:rsidRPr="001647BA">
        <w:rPr>
          <w:lang w:val="es-ES"/>
        </w:rPr>
        <w:t xml:space="preserve">BOLETÍN OFICIAL DEL ESTADO Núm. 78 Viernes 1 de abril de 2022 Sec. I. Pág. 43572 </w:t>
      </w:r>
    </w:p>
    <w:p w14:paraId="6EABB33E" w14:textId="77777777" w:rsidR="00B0079F" w:rsidRPr="001647BA" w:rsidRDefault="00000000">
      <w:pPr>
        <w:rPr>
          <w:lang w:val="es-ES"/>
        </w:rPr>
      </w:pPr>
      <w:r w:rsidRPr="001647BA">
        <w:rPr>
          <w:lang w:val="es-ES"/>
        </w:rPr>
        <w:t xml:space="preserve">valores cívicos, la participación ciudadana y la igualdad efectiva entre hombres y  </w:t>
      </w:r>
    </w:p>
    <w:p w14:paraId="4C084F7A" w14:textId="77777777" w:rsidR="00B0079F" w:rsidRPr="001647BA" w:rsidRDefault="00000000">
      <w:pPr>
        <w:rPr>
          <w:lang w:val="es-ES"/>
        </w:rPr>
      </w:pPr>
      <w:r w:rsidRPr="001647BA">
        <w:rPr>
          <w:lang w:val="es-ES"/>
        </w:rPr>
        <w:t xml:space="preserve">mujeres. </w:t>
      </w:r>
    </w:p>
    <w:p w14:paraId="75DDE232" w14:textId="77777777" w:rsidR="00B0079F" w:rsidRPr="001647BA" w:rsidRDefault="00000000">
      <w:pPr>
        <w:rPr>
          <w:lang w:val="es-ES"/>
        </w:rPr>
      </w:pPr>
      <w:r w:rsidRPr="001647BA">
        <w:rPr>
          <w:lang w:val="es-ES"/>
        </w:rPr>
        <w:t xml:space="preserve">2. El contenido básico del currículo, que deberá mantenerse actualizado por el  </w:t>
      </w:r>
    </w:p>
    <w:p w14:paraId="5C3B8110" w14:textId="77777777" w:rsidR="00B0079F" w:rsidRPr="001647BA" w:rsidRDefault="00000000">
      <w:pPr>
        <w:rPr>
          <w:lang w:val="es-ES"/>
        </w:rPr>
      </w:pPr>
      <w:r w:rsidRPr="001647BA">
        <w:rPr>
          <w:lang w:val="es-ES"/>
        </w:rPr>
        <w:t xml:space="preserve">procedimiento que reglamentariamente se establezca, definirá las enseñanzas mínimas  </w:t>
      </w:r>
    </w:p>
    <w:p w14:paraId="71D3280A" w14:textId="77777777" w:rsidR="00B0079F" w:rsidRPr="001647BA" w:rsidRDefault="00000000">
      <w:pPr>
        <w:rPr>
          <w:lang w:val="es-ES"/>
        </w:rPr>
      </w:pPr>
      <w:r w:rsidRPr="001647BA">
        <w:rPr>
          <w:lang w:val="es-ES"/>
        </w:rPr>
        <w:t xml:space="preserve">y tendrá por finalidad asegurar una formación común y garantizar la validez estatal de los  </w:t>
      </w:r>
    </w:p>
    <w:p w14:paraId="4CB3F0AF" w14:textId="77777777" w:rsidR="00B0079F" w:rsidRPr="001647BA" w:rsidRDefault="00000000">
      <w:pPr>
        <w:rPr>
          <w:lang w:val="es-ES"/>
        </w:rPr>
      </w:pPr>
      <w:r w:rsidRPr="001647BA">
        <w:rPr>
          <w:lang w:val="es-ES"/>
        </w:rPr>
        <w:t xml:space="preserve">títulos, certificados y acreditaciones correspondientes. </w:t>
      </w:r>
    </w:p>
    <w:p w14:paraId="2E253687" w14:textId="77777777" w:rsidR="00B0079F" w:rsidRPr="001647BA" w:rsidRDefault="00000000">
      <w:pPr>
        <w:rPr>
          <w:lang w:val="es-ES"/>
        </w:rPr>
      </w:pPr>
      <w:r w:rsidRPr="001647BA">
        <w:rPr>
          <w:lang w:val="es-ES"/>
        </w:rPr>
        <w:t xml:space="preserve">No obstante lo dispuesto en el párrafo anterior, el currículo de las ofertas de Grado D  </w:t>
      </w:r>
    </w:p>
    <w:p w14:paraId="64A9A16C" w14:textId="77777777" w:rsidR="00B0079F" w:rsidRPr="001647BA" w:rsidRDefault="00000000">
      <w:pPr>
        <w:rPr>
          <w:lang w:val="es-ES"/>
        </w:rPr>
      </w:pPr>
      <w:r w:rsidRPr="001647BA">
        <w:rPr>
          <w:lang w:val="es-ES"/>
        </w:rPr>
        <w:t xml:space="preserve">y E se regirá por lo dispuesto en la Ley Orgánica 2/2006, de 3 de mayo, de Educación,  </w:t>
      </w:r>
    </w:p>
    <w:p w14:paraId="5AA297E8" w14:textId="77777777" w:rsidR="00B0079F" w:rsidRPr="001647BA" w:rsidRDefault="00000000">
      <w:pPr>
        <w:rPr>
          <w:lang w:val="es-ES"/>
        </w:rPr>
      </w:pPr>
      <w:r w:rsidRPr="001647BA">
        <w:rPr>
          <w:lang w:val="es-ES"/>
        </w:rPr>
        <w:t xml:space="preserve">siendo de aplicación, en todo caso, las siguientes reglas: </w:t>
      </w:r>
    </w:p>
    <w:p w14:paraId="2AAA79CC" w14:textId="77777777" w:rsidR="00B0079F" w:rsidRPr="001647BA" w:rsidRDefault="00000000">
      <w:pPr>
        <w:rPr>
          <w:lang w:val="es-ES"/>
        </w:rPr>
      </w:pPr>
      <w:r w:rsidRPr="001647BA">
        <w:rPr>
          <w:lang w:val="es-ES"/>
        </w:rPr>
        <w:t xml:space="preserve">a) Podrán exceptuarse los cursos de especialización de los porcentajes fijados por  </w:t>
      </w:r>
    </w:p>
    <w:p w14:paraId="690F4AC4" w14:textId="77777777" w:rsidR="00B0079F" w:rsidRPr="001647BA" w:rsidRDefault="00000000">
      <w:pPr>
        <w:rPr>
          <w:lang w:val="es-ES"/>
        </w:rPr>
      </w:pPr>
      <w:r w:rsidRPr="001647BA">
        <w:rPr>
          <w:lang w:val="es-ES"/>
        </w:rPr>
        <w:t xml:space="preserve">la Ley Orgánica 2/2006, de 3 de mayo, de Educación, en cuanto a enseñanzas mínimas  </w:t>
      </w:r>
    </w:p>
    <w:p w14:paraId="0AB4423C" w14:textId="77777777" w:rsidR="00B0079F" w:rsidRPr="001647BA" w:rsidRDefault="00000000">
      <w:pPr>
        <w:rPr>
          <w:lang w:val="es-ES"/>
        </w:rPr>
      </w:pPr>
      <w:r w:rsidRPr="001647BA">
        <w:rPr>
          <w:lang w:val="es-ES"/>
        </w:rPr>
        <w:t xml:space="preserve">y horarios, pudiendo efectuarse ofertas de cursos de especialización con una duración a  </w:t>
      </w:r>
    </w:p>
    <w:p w14:paraId="405DA308" w14:textId="77777777" w:rsidR="00B0079F" w:rsidRPr="001647BA" w:rsidRDefault="00000000">
      <w:pPr>
        <w:rPr>
          <w:lang w:val="es-ES"/>
        </w:rPr>
      </w:pPr>
      <w:r w:rsidRPr="001647BA">
        <w:rPr>
          <w:lang w:val="es-ES"/>
        </w:rPr>
        <w:t xml:space="preserve">partir del número de horas previsto en el currículo básico de cada uno de ellos. </w:t>
      </w:r>
    </w:p>
    <w:p w14:paraId="63443C53" w14:textId="77777777" w:rsidR="00B0079F" w:rsidRPr="001647BA" w:rsidRDefault="00000000">
      <w:pPr>
        <w:rPr>
          <w:lang w:val="es-ES"/>
        </w:rPr>
      </w:pPr>
      <w:r w:rsidRPr="001647BA">
        <w:rPr>
          <w:lang w:val="es-ES"/>
        </w:rPr>
        <w:t xml:space="preserve">b) En el contexto de la cooperación internacional, se podrán establecer currículos  </w:t>
      </w:r>
    </w:p>
    <w:p w14:paraId="4BCB34DD" w14:textId="77777777" w:rsidR="00B0079F" w:rsidRPr="001647BA" w:rsidRDefault="00000000">
      <w:pPr>
        <w:rPr>
          <w:lang w:val="es-ES"/>
        </w:rPr>
      </w:pPr>
      <w:r w:rsidRPr="001647BA">
        <w:rPr>
          <w:lang w:val="es-ES"/>
        </w:rPr>
        <w:t xml:space="preserve">básicos que constituyan un currículo mixto de enseñanzas de formación profesional del  </w:t>
      </w:r>
    </w:p>
    <w:p w14:paraId="4DB7CDAA" w14:textId="77777777" w:rsidR="00B0079F" w:rsidRPr="001647BA" w:rsidRDefault="00000000">
      <w:pPr>
        <w:rPr>
          <w:lang w:val="es-ES"/>
        </w:rPr>
      </w:pPr>
      <w:r w:rsidRPr="001647BA">
        <w:rPr>
          <w:lang w:val="es-ES"/>
        </w:rPr>
        <w:t xml:space="preserve">sistema educativo español y de otros sistemas educativos. </w:t>
      </w:r>
    </w:p>
    <w:p w14:paraId="1F59C242" w14:textId="77777777" w:rsidR="00B0079F" w:rsidRPr="001647BA" w:rsidRDefault="00000000">
      <w:pPr>
        <w:rPr>
          <w:lang w:val="es-ES"/>
        </w:rPr>
      </w:pPr>
      <w:r w:rsidRPr="001647BA">
        <w:rPr>
          <w:lang w:val="es-ES"/>
        </w:rPr>
        <w:t xml:space="preserve">CAPÍTULO III </w:t>
      </w:r>
    </w:p>
    <w:p w14:paraId="517E2D1A" w14:textId="77777777" w:rsidR="00B0079F" w:rsidRPr="001647BA" w:rsidRDefault="00000000">
      <w:pPr>
        <w:rPr>
          <w:lang w:val="es-ES"/>
        </w:rPr>
      </w:pPr>
      <w:r w:rsidRPr="001647BA">
        <w:rPr>
          <w:lang w:val="es-ES"/>
        </w:rPr>
        <w:t xml:space="preserve">Instrumentos de gestión del Sistema de Formación Profesional </w:t>
      </w:r>
    </w:p>
    <w:p w14:paraId="70951117" w14:textId="77777777" w:rsidR="00B0079F" w:rsidRPr="001647BA" w:rsidRDefault="00000000">
      <w:pPr>
        <w:rPr>
          <w:lang w:val="es-ES"/>
        </w:rPr>
      </w:pPr>
      <w:r w:rsidRPr="001647BA">
        <w:rPr>
          <w:lang w:val="es-ES"/>
        </w:rPr>
        <w:t xml:space="preserve">Sección 1.ª Registro Estatal de Formación Profesional </w:t>
      </w:r>
    </w:p>
    <w:p w14:paraId="21BD869C" w14:textId="77777777" w:rsidR="00B0079F" w:rsidRPr="001647BA" w:rsidRDefault="00000000">
      <w:pPr>
        <w:rPr>
          <w:lang w:val="es-ES"/>
        </w:rPr>
      </w:pPr>
      <w:r w:rsidRPr="001647BA">
        <w:rPr>
          <w:lang w:val="es-ES"/>
        </w:rPr>
        <w:t xml:space="preserve">Artículo 14. Naturaleza. </w:t>
      </w:r>
    </w:p>
    <w:p w14:paraId="7EE1CDD5" w14:textId="77777777" w:rsidR="00B0079F" w:rsidRPr="001647BA" w:rsidRDefault="00000000">
      <w:pPr>
        <w:rPr>
          <w:lang w:val="es-ES"/>
        </w:rPr>
      </w:pPr>
      <w:r w:rsidRPr="001647BA">
        <w:rPr>
          <w:lang w:val="es-ES"/>
        </w:rPr>
        <w:t xml:space="preserve">1. Se crea el Registro Estatal de Formación Profesional, que será un registro  </w:t>
      </w:r>
    </w:p>
    <w:p w14:paraId="37A2694D" w14:textId="77777777" w:rsidR="00B0079F" w:rsidRPr="001647BA" w:rsidRDefault="00000000">
      <w:pPr>
        <w:rPr>
          <w:lang w:val="es-ES"/>
        </w:rPr>
      </w:pPr>
      <w:r w:rsidRPr="001647BA">
        <w:rPr>
          <w:lang w:val="es-ES"/>
        </w:rPr>
        <w:t xml:space="preserve">administrativo electrónico dependiente del Ministerio de Educación y Formación  </w:t>
      </w:r>
    </w:p>
    <w:p w14:paraId="6CAE91CD" w14:textId="77777777" w:rsidR="00B0079F" w:rsidRPr="001647BA" w:rsidRDefault="00000000">
      <w:pPr>
        <w:rPr>
          <w:lang w:val="es-ES"/>
        </w:rPr>
      </w:pPr>
      <w:r w:rsidRPr="001647BA">
        <w:rPr>
          <w:lang w:val="es-ES"/>
        </w:rPr>
        <w:t xml:space="preserve">Profesional. </w:t>
      </w:r>
    </w:p>
    <w:p w14:paraId="001C55B8" w14:textId="77777777" w:rsidR="00B0079F" w:rsidRPr="001647BA" w:rsidRDefault="00000000">
      <w:pPr>
        <w:rPr>
          <w:lang w:val="es-ES"/>
        </w:rPr>
      </w:pPr>
      <w:r w:rsidRPr="001647BA">
        <w:rPr>
          <w:lang w:val="es-ES"/>
        </w:rPr>
        <w:t xml:space="preserve">2. Los datos del Registro serán objeto de tratamiento automatizado con sujeción a  </w:t>
      </w:r>
    </w:p>
    <w:p w14:paraId="5A112B37" w14:textId="77777777" w:rsidR="00B0079F" w:rsidRPr="001647BA" w:rsidRDefault="00000000">
      <w:pPr>
        <w:rPr>
          <w:lang w:val="es-ES"/>
        </w:rPr>
      </w:pPr>
      <w:r w:rsidRPr="001647BA">
        <w:rPr>
          <w:lang w:val="es-ES"/>
        </w:rPr>
        <w:t xml:space="preserve">las medidas de seguridad previstas en la normativa sobre protección de datos de  </w:t>
      </w:r>
    </w:p>
    <w:p w14:paraId="5FB3BFBC" w14:textId="77777777" w:rsidR="00B0079F" w:rsidRPr="001647BA" w:rsidRDefault="00000000">
      <w:pPr>
        <w:rPr>
          <w:lang w:val="es-ES"/>
        </w:rPr>
      </w:pPr>
      <w:r w:rsidRPr="001647BA">
        <w:rPr>
          <w:lang w:val="es-ES"/>
        </w:rPr>
        <w:t xml:space="preserve">carácter personal. </w:t>
      </w:r>
    </w:p>
    <w:p w14:paraId="0DCF86F6" w14:textId="77777777" w:rsidR="00B0079F" w:rsidRPr="001647BA" w:rsidRDefault="00000000">
      <w:pPr>
        <w:rPr>
          <w:lang w:val="es-ES"/>
        </w:rPr>
      </w:pPr>
      <w:r w:rsidRPr="001647BA">
        <w:rPr>
          <w:lang w:val="es-ES"/>
        </w:rPr>
        <w:t xml:space="preserve">Artículo 15. Obligación de inscripción y derecho de acceso. </w:t>
      </w:r>
    </w:p>
    <w:p w14:paraId="6D7941EA" w14:textId="77777777" w:rsidR="00B0079F" w:rsidRPr="001647BA" w:rsidRDefault="00000000">
      <w:pPr>
        <w:rPr>
          <w:lang w:val="es-ES"/>
        </w:rPr>
      </w:pPr>
      <w:r w:rsidRPr="001647BA">
        <w:rPr>
          <w:lang w:val="es-ES"/>
        </w:rPr>
        <w:t xml:space="preserve">1. Todas las administraciones competentes en materia de formación profesional  </w:t>
      </w:r>
    </w:p>
    <w:p w14:paraId="5FE290D6" w14:textId="77777777" w:rsidR="00B0079F" w:rsidRPr="001647BA" w:rsidRDefault="00000000">
      <w:pPr>
        <w:rPr>
          <w:lang w:val="es-ES"/>
        </w:rPr>
      </w:pPr>
      <w:r w:rsidRPr="001647BA">
        <w:rPr>
          <w:lang w:val="es-ES"/>
        </w:rPr>
        <w:t xml:space="preserve">deberán comunicar o incorporar al Registro Estatal de Formación Profesional, para su  </w:t>
      </w:r>
    </w:p>
    <w:p w14:paraId="11DB5210" w14:textId="77777777" w:rsidR="00B0079F" w:rsidRPr="001647BA" w:rsidRDefault="00000000">
      <w:pPr>
        <w:rPr>
          <w:lang w:val="es-ES"/>
        </w:rPr>
      </w:pPr>
      <w:r w:rsidRPr="001647BA">
        <w:rPr>
          <w:lang w:val="es-ES"/>
        </w:rPr>
        <w:t xml:space="preserve">constancia en él, cualquier título, certificado o acreditación de formación profesional del  </w:t>
      </w:r>
    </w:p>
    <w:p w14:paraId="25E7EE01" w14:textId="77777777" w:rsidR="00B0079F" w:rsidRPr="001647BA" w:rsidRDefault="00000000">
      <w:pPr>
        <w:rPr>
          <w:lang w:val="es-ES"/>
        </w:rPr>
      </w:pPr>
      <w:r w:rsidRPr="001647BA">
        <w:rPr>
          <w:lang w:val="es-ES"/>
        </w:rPr>
        <w:t xml:space="preserve">Catálogo Nacional de Ofertas de Formación Profesional que haya sido propuesto o  </w:t>
      </w:r>
    </w:p>
    <w:p w14:paraId="4DA26D0F" w14:textId="77777777" w:rsidR="00B0079F" w:rsidRPr="001647BA" w:rsidRDefault="00000000">
      <w:pPr>
        <w:rPr>
          <w:lang w:val="es-ES"/>
        </w:rPr>
      </w:pPr>
      <w:r w:rsidRPr="001647BA">
        <w:rPr>
          <w:lang w:val="es-ES"/>
        </w:rPr>
        <w:t xml:space="preserve">expedido. </w:t>
      </w:r>
    </w:p>
    <w:p w14:paraId="6B3ECA57" w14:textId="77777777" w:rsidR="00B0079F" w:rsidRPr="001647BA" w:rsidRDefault="00000000">
      <w:pPr>
        <w:rPr>
          <w:lang w:val="es-ES"/>
        </w:rPr>
      </w:pPr>
      <w:r w:rsidRPr="001647BA">
        <w:rPr>
          <w:lang w:val="es-ES"/>
        </w:rPr>
        <w:t xml:space="preserve">2. La ciudadanía tendrá derecho a solicitar y obtener del Registro Estatal de  </w:t>
      </w:r>
    </w:p>
    <w:p w14:paraId="62E5490A" w14:textId="77777777" w:rsidR="00B0079F" w:rsidRPr="001647BA" w:rsidRDefault="00000000">
      <w:pPr>
        <w:rPr>
          <w:lang w:val="es-ES"/>
        </w:rPr>
      </w:pPr>
      <w:r w:rsidRPr="001647BA">
        <w:rPr>
          <w:lang w:val="es-ES"/>
        </w:rPr>
        <w:t xml:space="preserve">Formación Profesional un Informe Formativo-Profesional, que recoja su itinerario y  </w:t>
      </w:r>
    </w:p>
    <w:p w14:paraId="112FF1F5" w14:textId="77777777" w:rsidR="00B0079F" w:rsidRPr="001647BA" w:rsidRDefault="00000000">
      <w:pPr>
        <w:rPr>
          <w:lang w:val="es-ES"/>
        </w:rPr>
      </w:pPr>
      <w:r w:rsidRPr="001647BA">
        <w:rPr>
          <w:lang w:val="es-ES"/>
        </w:rPr>
        <w:t xml:space="preserve">situación formativa profesional debidamente acreditada y actualizada a la fecha de  </w:t>
      </w:r>
    </w:p>
    <w:p w14:paraId="7761F800" w14:textId="77777777" w:rsidR="00B0079F" w:rsidRPr="001647BA" w:rsidRDefault="00000000">
      <w:pPr>
        <w:rPr>
          <w:lang w:val="es-ES"/>
        </w:rPr>
      </w:pPr>
      <w:r w:rsidRPr="001647BA">
        <w:rPr>
          <w:lang w:val="es-ES"/>
        </w:rPr>
        <w:t xml:space="preserve">descarga. </w:t>
      </w:r>
    </w:p>
    <w:p w14:paraId="04741A74" w14:textId="77777777" w:rsidR="00B0079F" w:rsidRPr="001647BA" w:rsidRDefault="00000000">
      <w:pPr>
        <w:rPr>
          <w:lang w:val="es-ES"/>
        </w:rPr>
      </w:pPr>
      <w:r w:rsidRPr="001647BA">
        <w:rPr>
          <w:lang w:val="es-ES"/>
        </w:rPr>
        <w:t xml:space="preserve">3. El Registro Estatal de Formación Profesional facilitará los datos de las personas  </w:t>
      </w:r>
    </w:p>
    <w:p w14:paraId="752790C1" w14:textId="77777777" w:rsidR="00B0079F" w:rsidRPr="001647BA" w:rsidRDefault="00000000">
      <w:pPr>
        <w:rPr>
          <w:lang w:val="es-ES"/>
        </w:rPr>
      </w:pPr>
      <w:r w:rsidRPr="001647BA">
        <w:rPr>
          <w:lang w:val="es-ES"/>
        </w:rPr>
        <w:t xml:space="preserve">tituladas a los registros profesionales que se establezcan por los organismos reguladores  </w:t>
      </w:r>
    </w:p>
    <w:p w14:paraId="09E93A4C" w14:textId="77777777" w:rsidR="00B0079F" w:rsidRPr="001647BA" w:rsidRDefault="00000000">
      <w:pPr>
        <w:rPr>
          <w:lang w:val="es-ES"/>
        </w:rPr>
      </w:pPr>
      <w:r w:rsidRPr="001647BA">
        <w:rPr>
          <w:lang w:val="es-ES"/>
        </w:rPr>
        <w:t xml:space="preserve">de cada ámbito profesional, en los términos que la normativa establezca. Para los títulos  </w:t>
      </w:r>
    </w:p>
    <w:p w14:paraId="536E2497" w14:textId="77777777" w:rsidR="00B0079F" w:rsidRPr="001647BA" w:rsidRDefault="00000000">
      <w:pPr>
        <w:rPr>
          <w:lang w:val="es-ES"/>
        </w:rPr>
      </w:pPr>
      <w:r w:rsidRPr="001647BA">
        <w:rPr>
          <w:lang w:val="es-ES"/>
        </w:rPr>
        <w:t xml:space="preserve">de la familia profesional de sanidad dichos datos serán comunicados al Registro Estatal  </w:t>
      </w:r>
    </w:p>
    <w:p w14:paraId="437E8A6C" w14:textId="77777777" w:rsidR="00B0079F" w:rsidRPr="001647BA" w:rsidRDefault="00000000">
      <w:pPr>
        <w:rPr>
          <w:lang w:val="es-ES"/>
        </w:rPr>
      </w:pPr>
      <w:r w:rsidRPr="001647BA">
        <w:rPr>
          <w:lang w:val="es-ES"/>
        </w:rPr>
        <w:t>Verificable en https://www.boe.es</w:t>
      </w:r>
    </w:p>
    <w:p w14:paraId="68913BB5" w14:textId="77777777" w:rsidR="00B0079F" w:rsidRPr="001647BA" w:rsidRDefault="00000000">
      <w:pPr>
        <w:rPr>
          <w:lang w:val="es-ES"/>
        </w:rPr>
      </w:pPr>
      <w:r w:rsidRPr="001647BA">
        <w:rPr>
          <w:lang w:val="es-ES"/>
        </w:rPr>
        <w:t xml:space="preserve">de Profesionales Sanitarios, en los términos y con el alcance previstos en el Real  </w:t>
      </w:r>
    </w:p>
    <w:p w14:paraId="26AC6CDE" w14:textId="77777777" w:rsidR="00B0079F" w:rsidRPr="001647BA" w:rsidRDefault="00000000">
      <w:pPr>
        <w:rPr>
          <w:lang w:val="es-ES"/>
        </w:rPr>
      </w:pPr>
      <w:r w:rsidRPr="001647BA">
        <w:rPr>
          <w:lang w:val="es-ES"/>
        </w:rPr>
        <w:t xml:space="preserve">Decreto por el que se crea y ordena dicho registro. </w:t>
      </w:r>
    </w:p>
    <w:p w14:paraId="3FD93985" w14:textId="77777777" w:rsidR="00B0079F" w:rsidRPr="001647BA" w:rsidRDefault="00000000">
      <w:pPr>
        <w:rPr>
          <w:lang w:val="es-ES"/>
        </w:rPr>
      </w:pPr>
      <w:r w:rsidRPr="001647BA">
        <w:rPr>
          <w:lang w:val="es-ES"/>
        </w:rPr>
        <w:t xml:space="preserve">cve: BOE-A-2022-5139 </w:t>
      </w:r>
    </w:p>
    <w:p w14:paraId="0B8077FD" w14:textId="77777777" w:rsidR="00B0079F" w:rsidRPr="001647BA" w:rsidRDefault="00000000">
      <w:pPr>
        <w:rPr>
          <w:lang w:val="es-ES"/>
        </w:rPr>
      </w:pPr>
      <w:r w:rsidRPr="001647BA">
        <w:rPr>
          <w:lang w:val="es-ES"/>
        </w:rPr>
        <w:t xml:space="preserve">BOLETÍN OFICIAL DEL ESTADO Núm. 78 Viernes 1 de abril de 2022 Sec. I. Pág. 43573 </w:t>
      </w:r>
    </w:p>
    <w:p w14:paraId="5A87E220" w14:textId="77777777" w:rsidR="00B0079F" w:rsidRPr="001647BA" w:rsidRDefault="00000000">
      <w:pPr>
        <w:rPr>
          <w:lang w:val="es-ES"/>
        </w:rPr>
      </w:pPr>
      <w:r w:rsidRPr="001647BA">
        <w:rPr>
          <w:lang w:val="es-ES"/>
        </w:rPr>
        <w:t xml:space="preserve">Sección 2.ª Registro Estatal de Acreditaciones de Competencias Profesionales  </w:t>
      </w:r>
    </w:p>
    <w:p w14:paraId="29FACED3" w14:textId="77777777" w:rsidR="00B0079F" w:rsidRPr="001647BA" w:rsidRDefault="00000000">
      <w:pPr>
        <w:rPr>
          <w:lang w:val="es-ES"/>
        </w:rPr>
      </w:pPr>
      <w:r w:rsidRPr="001647BA">
        <w:rPr>
          <w:lang w:val="es-ES"/>
        </w:rPr>
        <w:t xml:space="preserve">Adquiridas por Experiencia Laboral o Vías No Formales e Informales </w:t>
      </w:r>
    </w:p>
    <w:p w14:paraId="15DD4F65" w14:textId="77777777" w:rsidR="00B0079F" w:rsidRPr="001647BA" w:rsidRDefault="00000000">
      <w:pPr>
        <w:rPr>
          <w:lang w:val="es-ES"/>
        </w:rPr>
      </w:pPr>
      <w:r w:rsidRPr="001647BA">
        <w:rPr>
          <w:lang w:val="es-ES"/>
        </w:rPr>
        <w:t xml:space="preserve">Artículo 16. Naturaleza. </w:t>
      </w:r>
    </w:p>
    <w:p w14:paraId="663B87E4" w14:textId="77777777" w:rsidR="00B0079F" w:rsidRPr="001647BA" w:rsidRDefault="00000000">
      <w:pPr>
        <w:rPr>
          <w:lang w:val="es-ES"/>
        </w:rPr>
      </w:pPr>
      <w:r w:rsidRPr="001647BA">
        <w:rPr>
          <w:lang w:val="es-ES"/>
        </w:rPr>
        <w:t xml:space="preserve">1. El Registro Estatal de Acreditaciones de Competencias Profesionales Adquiridas  </w:t>
      </w:r>
    </w:p>
    <w:p w14:paraId="14D92A7F" w14:textId="77777777" w:rsidR="00B0079F" w:rsidRPr="001647BA" w:rsidRDefault="00000000">
      <w:pPr>
        <w:rPr>
          <w:lang w:val="es-ES"/>
        </w:rPr>
      </w:pPr>
      <w:r w:rsidRPr="001647BA">
        <w:rPr>
          <w:lang w:val="es-ES"/>
        </w:rPr>
        <w:t xml:space="preserve">por Experiencia Laboral o Vías No Formales e Informales es un registro administrativo  </w:t>
      </w:r>
    </w:p>
    <w:p w14:paraId="6A3FF67E" w14:textId="77777777" w:rsidR="00B0079F" w:rsidRPr="001647BA" w:rsidRDefault="00000000">
      <w:pPr>
        <w:rPr>
          <w:lang w:val="es-ES"/>
        </w:rPr>
      </w:pPr>
      <w:r w:rsidRPr="001647BA">
        <w:rPr>
          <w:lang w:val="es-ES"/>
        </w:rPr>
        <w:t xml:space="preserve">electrónico dependiente del Ministerio de Educación y Formación Profesional, que  </w:t>
      </w:r>
    </w:p>
    <w:p w14:paraId="32E02DFE" w14:textId="77777777" w:rsidR="00B0079F" w:rsidRPr="001647BA" w:rsidRDefault="00000000">
      <w:pPr>
        <w:rPr>
          <w:lang w:val="es-ES"/>
        </w:rPr>
      </w:pPr>
      <w:r w:rsidRPr="001647BA">
        <w:rPr>
          <w:lang w:val="es-ES"/>
        </w:rPr>
        <w:t xml:space="preserve">incluirá las acreditaciones personales obtenidas a través del procedimiento de  </w:t>
      </w:r>
    </w:p>
    <w:p w14:paraId="5D514A87" w14:textId="77777777" w:rsidR="00B0079F" w:rsidRPr="001647BA" w:rsidRDefault="00000000">
      <w:pPr>
        <w:rPr>
          <w:lang w:val="es-ES"/>
        </w:rPr>
      </w:pPr>
      <w:r w:rsidRPr="001647BA">
        <w:rPr>
          <w:lang w:val="es-ES"/>
        </w:rPr>
        <w:t xml:space="preserve">acreditación de competencias profesionales adquiridas por experiencia laboral u otras  </w:t>
      </w:r>
    </w:p>
    <w:p w14:paraId="12A51468" w14:textId="77777777" w:rsidR="00B0079F" w:rsidRPr="001647BA" w:rsidRDefault="00000000">
      <w:pPr>
        <w:rPr>
          <w:lang w:val="es-ES"/>
        </w:rPr>
      </w:pPr>
      <w:r w:rsidRPr="001647BA">
        <w:rPr>
          <w:lang w:val="es-ES"/>
        </w:rPr>
        <w:t xml:space="preserve">vías no formales o informales. </w:t>
      </w:r>
    </w:p>
    <w:p w14:paraId="620C9AD1" w14:textId="77777777" w:rsidR="00B0079F" w:rsidRPr="001647BA" w:rsidRDefault="00000000">
      <w:pPr>
        <w:rPr>
          <w:lang w:val="es-ES"/>
        </w:rPr>
      </w:pPr>
      <w:r w:rsidRPr="001647BA">
        <w:rPr>
          <w:lang w:val="es-ES"/>
        </w:rPr>
        <w:t xml:space="preserve">2. Los datos del registro serán objeto de tratamiento automatizado con sujeción a  </w:t>
      </w:r>
    </w:p>
    <w:p w14:paraId="189C373E" w14:textId="77777777" w:rsidR="00B0079F" w:rsidRPr="001647BA" w:rsidRDefault="00000000">
      <w:pPr>
        <w:rPr>
          <w:lang w:val="es-ES"/>
        </w:rPr>
      </w:pPr>
      <w:r w:rsidRPr="001647BA">
        <w:rPr>
          <w:lang w:val="es-ES"/>
        </w:rPr>
        <w:t xml:space="preserve">las medidas de seguridad previstas en la normativa sobre protección de datos de  </w:t>
      </w:r>
    </w:p>
    <w:p w14:paraId="3C000DE8" w14:textId="77777777" w:rsidR="00B0079F" w:rsidRPr="001647BA" w:rsidRDefault="00000000">
      <w:pPr>
        <w:rPr>
          <w:lang w:val="es-ES"/>
        </w:rPr>
      </w:pPr>
      <w:r w:rsidRPr="001647BA">
        <w:rPr>
          <w:lang w:val="es-ES"/>
        </w:rPr>
        <w:t xml:space="preserve">carácter personal. </w:t>
      </w:r>
    </w:p>
    <w:p w14:paraId="69224296" w14:textId="77777777" w:rsidR="00B0079F" w:rsidRPr="001647BA" w:rsidRDefault="00000000">
      <w:pPr>
        <w:rPr>
          <w:lang w:val="es-ES"/>
        </w:rPr>
      </w:pPr>
      <w:r w:rsidRPr="001647BA">
        <w:rPr>
          <w:lang w:val="es-ES"/>
        </w:rPr>
        <w:t xml:space="preserve">3. El Registro Estatal de Acreditaciones de Competencias Profesionales Adquiridas  </w:t>
      </w:r>
    </w:p>
    <w:p w14:paraId="6261755E" w14:textId="77777777" w:rsidR="00B0079F" w:rsidRPr="001647BA" w:rsidRDefault="00000000">
      <w:pPr>
        <w:rPr>
          <w:lang w:val="es-ES"/>
        </w:rPr>
      </w:pPr>
      <w:r w:rsidRPr="001647BA">
        <w:rPr>
          <w:lang w:val="es-ES"/>
        </w:rPr>
        <w:t xml:space="preserve">por Experiencia Laboral o Vías No Formales e Informales estará debidamente  </w:t>
      </w:r>
    </w:p>
    <w:p w14:paraId="4FE0812C" w14:textId="77777777" w:rsidR="00B0079F" w:rsidRPr="001647BA" w:rsidRDefault="00000000">
      <w:pPr>
        <w:rPr>
          <w:lang w:val="es-ES"/>
        </w:rPr>
      </w:pPr>
      <w:r w:rsidRPr="001647BA">
        <w:rPr>
          <w:lang w:val="es-ES"/>
        </w:rPr>
        <w:t xml:space="preserve">interconectado con el Registro Estatal de Formación Profesional, de manera que el  </w:t>
      </w:r>
    </w:p>
    <w:p w14:paraId="72C84FA5" w14:textId="77777777" w:rsidR="00B0079F" w:rsidRPr="001647BA" w:rsidRDefault="00000000">
      <w:pPr>
        <w:rPr>
          <w:lang w:val="es-ES"/>
        </w:rPr>
      </w:pPr>
      <w:r w:rsidRPr="001647BA">
        <w:rPr>
          <w:lang w:val="es-ES"/>
        </w:rPr>
        <w:t xml:space="preserve">Informe Formativo-Profesional de carácter personal que otorgue este último incorpore las  </w:t>
      </w:r>
    </w:p>
    <w:p w14:paraId="09A464E8" w14:textId="77777777" w:rsidR="00B0079F" w:rsidRPr="001647BA" w:rsidRDefault="00000000">
      <w:pPr>
        <w:rPr>
          <w:lang w:val="es-ES"/>
        </w:rPr>
      </w:pPr>
      <w:r w:rsidRPr="001647BA">
        <w:rPr>
          <w:lang w:val="es-ES"/>
        </w:rPr>
        <w:t xml:space="preserve">acreditaciones obtenidas cualquiera que sea su forma de adquisición. </w:t>
      </w:r>
    </w:p>
    <w:p w14:paraId="02BFC46B" w14:textId="77777777" w:rsidR="00B0079F" w:rsidRPr="001647BA" w:rsidRDefault="00000000">
      <w:pPr>
        <w:rPr>
          <w:lang w:val="es-ES"/>
        </w:rPr>
      </w:pPr>
      <w:r w:rsidRPr="001647BA">
        <w:rPr>
          <w:lang w:val="es-ES"/>
        </w:rPr>
        <w:t xml:space="preserve">Artículo 17. Obligación de inscripción y derecho de acceso. </w:t>
      </w:r>
    </w:p>
    <w:p w14:paraId="11DEEFD3" w14:textId="77777777" w:rsidR="00B0079F" w:rsidRPr="001647BA" w:rsidRDefault="00000000">
      <w:pPr>
        <w:rPr>
          <w:lang w:val="es-ES"/>
        </w:rPr>
      </w:pPr>
      <w:r w:rsidRPr="001647BA">
        <w:rPr>
          <w:lang w:val="es-ES"/>
        </w:rPr>
        <w:t xml:space="preserve">1. Todas las administraciones competentes en materia de formación profesional  </w:t>
      </w:r>
    </w:p>
    <w:p w14:paraId="30A338EA" w14:textId="77777777" w:rsidR="00B0079F" w:rsidRPr="001647BA" w:rsidRDefault="00000000">
      <w:pPr>
        <w:rPr>
          <w:lang w:val="es-ES"/>
        </w:rPr>
      </w:pPr>
      <w:r w:rsidRPr="001647BA">
        <w:rPr>
          <w:lang w:val="es-ES"/>
        </w:rPr>
        <w:t xml:space="preserve">deberán comunicar o incorporar al registro para su constancia en él, cualquier  </w:t>
      </w:r>
    </w:p>
    <w:p w14:paraId="00CB2986" w14:textId="77777777" w:rsidR="00B0079F" w:rsidRPr="001647BA" w:rsidRDefault="00000000">
      <w:pPr>
        <w:rPr>
          <w:lang w:val="es-ES"/>
        </w:rPr>
      </w:pPr>
      <w:r w:rsidRPr="001647BA">
        <w:rPr>
          <w:lang w:val="es-ES"/>
        </w:rPr>
        <w:t xml:space="preserve">acreditación obtenida mediante este procedimiento. </w:t>
      </w:r>
    </w:p>
    <w:p w14:paraId="0D04BC38" w14:textId="77777777" w:rsidR="00B0079F" w:rsidRPr="001647BA" w:rsidRDefault="00000000">
      <w:pPr>
        <w:rPr>
          <w:lang w:val="es-ES"/>
        </w:rPr>
      </w:pPr>
      <w:r w:rsidRPr="001647BA">
        <w:rPr>
          <w:lang w:val="es-ES"/>
        </w:rPr>
        <w:t xml:space="preserve">2. La ciudadanía tendrá derecho a solicitar y obtener del Registro un informe sobre  </w:t>
      </w:r>
    </w:p>
    <w:p w14:paraId="09B56F37" w14:textId="77777777" w:rsidR="00B0079F" w:rsidRPr="001647BA" w:rsidRDefault="00000000">
      <w:pPr>
        <w:rPr>
          <w:lang w:val="es-ES"/>
        </w:rPr>
      </w:pPr>
      <w:r w:rsidRPr="001647BA">
        <w:rPr>
          <w:lang w:val="es-ES"/>
        </w:rPr>
        <w:t xml:space="preserve">los estándares de competencia acreditados mediante este procedimiento, actualizado a  </w:t>
      </w:r>
    </w:p>
    <w:p w14:paraId="107838CF" w14:textId="77777777" w:rsidR="00B0079F" w:rsidRPr="001647BA" w:rsidRDefault="00000000">
      <w:pPr>
        <w:rPr>
          <w:lang w:val="es-ES"/>
        </w:rPr>
      </w:pPr>
      <w:r w:rsidRPr="001647BA">
        <w:rPr>
          <w:lang w:val="es-ES"/>
        </w:rPr>
        <w:t xml:space="preserve">la fecha de descarga. </w:t>
      </w:r>
    </w:p>
    <w:p w14:paraId="6F281249" w14:textId="77777777" w:rsidR="00B0079F" w:rsidRPr="001647BA" w:rsidRDefault="00000000">
      <w:pPr>
        <w:rPr>
          <w:lang w:val="es-ES"/>
        </w:rPr>
      </w:pPr>
      <w:r w:rsidRPr="001647BA">
        <w:rPr>
          <w:lang w:val="es-ES"/>
        </w:rPr>
        <w:t xml:space="preserve">Artículo 18. Efecto de las acreditaciones obtenidas. </w:t>
      </w:r>
    </w:p>
    <w:p w14:paraId="6F525BBD" w14:textId="77777777" w:rsidR="00B0079F" w:rsidRPr="001647BA" w:rsidRDefault="00000000">
      <w:pPr>
        <w:rPr>
          <w:lang w:val="es-ES"/>
        </w:rPr>
      </w:pPr>
      <w:r w:rsidRPr="001647BA">
        <w:rPr>
          <w:lang w:val="es-ES"/>
        </w:rPr>
        <w:t xml:space="preserve">El Registro Estatal de Acreditaciones de Competencias Profesionales Adquiridas por  </w:t>
      </w:r>
    </w:p>
    <w:p w14:paraId="45964264" w14:textId="77777777" w:rsidR="00B0079F" w:rsidRPr="001647BA" w:rsidRDefault="00000000">
      <w:pPr>
        <w:rPr>
          <w:lang w:val="es-ES"/>
        </w:rPr>
      </w:pPr>
      <w:r w:rsidRPr="001647BA">
        <w:rPr>
          <w:lang w:val="es-ES"/>
        </w:rPr>
        <w:t xml:space="preserve">Experiencia Laboral o Vías No Formales e Informales estará interconectado con el  </w:t>
      </w:r>
    </w:p>
    <w:p w14:paraId="307DE35A" w14:textId="77777777" w:rsidR="00B0079F" w:rsidRPr="001647BA" w:rsidRDefault="00000000">
      <w:pPr>
        <w:rPr>
          <w:lang w:val="es-ES"/>
        </w:rPr>
      </w:pPr>
      <w:r w:rsidRPr="001647BA">
        <w:rPr>
          <w:lang w:val="es-ES"/>
        </w:rPr>
        <w:t xml:space="preserve">Registro Estatal de Formación Profesional, que incorporará la totalidad de competencias  </w:t>
      </w:r>
    </w:p>
    <w:p w14:paraId="6887B22F" w14:textId="77777777" w:rsidR="00B0079F" w:rsidRPr="001647BA" w:rsidRDefault="00000000">
      <w:pPr>
        <w:rPr>
          <w:lang w:val="es-ES"/>
        </w:rPr>
      </w:pPr>
      <w:r w:rsidRPr="001647BA">
        <w:rPr>
          <w:lang w:val="es-ES"/>
        </w:rPr>
        <w:t xml:space="preserve">acreditadas de la persona. </w:t>
      </w:r>
    </w:p>
    <w:p w14:paraId="38CBA1A5" w14:textId="77777777" w:rsidR="00B0079F" w:rsidRPr="001647BA" w:rsidRDefault="00000000">
      <w:pPr>
        <w:rPr>
          <w:lang w:val="es-ES"/>
        </w:rPr>
      </w:pPr>
      <w:r w:rsidRPr="001647BA">
        <w:rPr>
          <w:lang w:val="es-ES"/>
        </w:rPr>
        <w:t xml:space="preserve">Sección 3.ª Registro General de Centros de Formación Profesional </w:t>
      </w:r>
    </w:p>
    <w:p w14:paraId="77051858" w14:textId="77777777" w:rsidR="00B0079F" w:rsidRPr="001647BA" w:rsidRDefault="00000000">
      <w:pPr>
        <w:rPr>
          <w:lang w:val="es-ES"/>
        </w:rPr>
      </w:pPr>
      <w:r w:rsidRPr="001647BA">
        <w:rPr>
          <w:lang w:val="es-ES"/>
        </w:rPr>
        <w:t xml:space="preserve">Artículo 19. Naturaleza. </w:t>
      </w:r>
    </w:p>
    <w:p w14:paraId="1983ED45" w14:textId="77777777" w:rsidR="00B0079F" w:rsidRPr="001647BA" w:rsidRDefault="00000000">
      <w:pPr>
        <w:rPr>
          <w:lang w:val="es-ES"/>
        </w:rPr>
      </w:pPr>
      <w:r w:rsidRPr="001647BA">
        <w:rPr>
          <w:lang w:val="es-ES"/>
        </w:rPr>
        <w:t xml:space="preserve">1. El Registro General de Centros de Formación Profesional es un registro  </w:t>
      </w:r>
    </w:p>
    <w:p w14:paraId="753228EF" w14:textId="77777777" w:rsidR="00B0079F" w:rsidRPr="001647BA" w:rsidRDefault="00000000">
      <w:pPr>
        <w:rPr>
          <w:lang w:val="es-ES"/>
        </w:rPr>
      </w:pPr>
      <w:r w:rsidRPr="001647BA">
        <w:rPr>
          <w:lang w:val="es-ES"/>
        </w:rPr>
        <w:t xml:space="preserve">administrativo electrónico dependiente del Ministerio de Educación y Formación  </w:t>
      </w:r>
    </w:p>
    <w:p w14:paraId="205953DC" w14:textId="77777777" w:rsidR="00B0079F" w:rsidRPr="001647BA" w:rsidRDefault="00000000">
      <w:pPr>
        <w:rPr>
          <w:lang w:val="es-ES"/>
        </w:rPr>
      </w:pPr>
      <w:r w:rsidRPr="001647BA">
        <w:rPr>
          <w:lang w:val="es-ES"/>
        </w:rPr>
        <w:t xml:space="preserve">Profesional, que incluirá a todos los centros autorizados para impartir cualquier oferta de  </w:t>
      </w:r>
    </w:p>
    <w:p w14:paraId="1DF2DC4A" w14:textId="77777777" w:rsidR="00B0079F" w:rsidRPr="001647BA" w:rsidRDefault="00000000">
      <w:pPr>
        <w:rPr>
          <w:lang w:val="es-ES"/>
        </w:rPr>
      </w:pPr>
      <w:r w:rsidRPr="001647BA">
        <w:rPr>
          <w:lang w:val="es-ES"/>
        </w:rPr>
        <w:t xml:space="preserve">formación profesional del Sistema de Formación Profesional. Este registro se constituye  </w:t>
      </w:r>
    </w:p>
    <w:p w14:paraId="08F9D3A9" w14:textId="77777777" w:rsidR="00B0079F" w:rsidRPr="001647BA" w:rsidRDefault="00000000">
      <w:pPr>
        <w:rPr>
          <w:lang w:val="es-ES"/>
        </w:rPr>
      </w:pPr>
      <w:r w:rsidRPr="001647BA">
        <w:rPr>
          <w:lang w:val="es-ES"/>
        </w:rPr>
        <w:t xml:space="preserve">a partir de los datos sobre los centros docentes incluidos en los registros autonómicos  </w:t>
      </w:r>
    </w:p>
    <w:p w14:paraId="7339A686" w14:textId="77777777" w:rsidR="00B0079F" w:rsidRPr="001647BA" w:rsidRDefault="00000000">
      <w:pPr>
        <w:rPr>
          <w:lang w:val="es-ES"/>
        </w:rPr>
      </w:pPr>
      <w:r w:rsidRPr="001647BA">
        <w:rPr>
          <w:lang w:val="es-ES"/>
        </w:rPr>
        <w:t xml:space="preserve">dependientes de las administraciones competentes, en su caso, donde radiquen sus  </w:t>
      </w:r>
    </w:p>
    <w:p w14:paraId="05B6625D" w14:textId="77777777" w:rsidR="00B0079F" w:rsidRPr="001647BA" w:rsidRDefault="00000000">
      <w:pPr>
        <w:rPr>
          <w:lang w:val="es-ES"/>
        </w:rPr>
      </w:pPr>
      <w:r w:rsidRPr="001647BA">
        <w:rPr>
          <w:lang w:val="es-ES"/>
        </w:rPr>
        <w:t xml:space="preserve">instalaciones y recursos formativos. </w:t>
      </w:r>
    </w:p>
    <w:p w14:paraId="40E82AAE" w14:textId="77777777" w:rsidR="00B0079F" w:rsidRPr="001647BA" w:rsidRDefault="00000000">
      <w:pPr>
        <w:rPr>
          <w:lang w:val="es-ES"/>
        </w:rPr>
      </w:pPr>
      <w:r w:rsidRPr="001647BA">
        <w:rPr>
          <w:lang w:val="es-ES"/>
        </w:rPr>
        <w:t xml:space="preserve">2. Todo centro deberá estar inscrito en el Registro General de Centros de  </w:t>
      </w:r>
    </w:p>
    <w:p w14:paraId="25BA2516" w14:textId="77777777" w:rsidR="00B0079F" w:rsidRPr="001647BA" w:rsidRDefault="00000000">
      <w:pPr>
        <w:rPr>
          <w:lang w:val="es-ES"/>
        </w:rPr>
      </w:pPr>
      <w:r w:rsidRPr="001647BA">
        <w:rPr>
          <w:lang w:val="es-ES"/>
        </w:rPr>
        <w:t xml:space="preserve">Formación Profesional para realizar ofertas conducentes a la obtención de las  </w:t>
      </w:r>
    </w:p>
    <w:p w14:paraId="712D8898" w14:textId="77777777" w:rsidR="00B0079F" w:rsidRPr="001647BA" w:rsidRDefault="00000000">
      <w:pPr>
        <w:rPr>
          <w:lang w:val="es-ES"/>
        </w:rPr>
      </w:pPr>
      <w:r w:rsidRPr="001647BA">
        <w:rPr>
          <w:lang w:val="es-ES"/>
        </w:rPr>
        <w:t>Verificable en https://www.boe.es</w:t>
      </w:r>
    </w:p>
    <w:p w14:paraId="7ADE139F" w14:textId="77777777" w:rsidR="00B0079F" w:rsidRPr="001647BA" w:rsidRDefault="00000000">
      <w:pPr>
        <w:rPr>
          <w:lang w:val="es-ES"/>
        </w:rPr>
      </w:pPr>
      <w:r w:rsidRPr="001647BA">
        <w:rPr>
          <w:lang w:val="es-ES"/>
        </w:rPr>
        <w:t xml:space="preserve">acreditaciones, certificados o titulaciones del Sistema de Formación Profesional. </w:t>
      </w:r>
    </w:p>
    <w:p w14:paraId="34A3A3E3" w14:textId="77777777" w:rsidR="00B0079F" w:rsidRPr="001647BA" w:rsidRDefault="00000000">
      <w:pPr>
        <w:rPr>
          <w:lang w:val="es-ES"/>
        </w:rPr>
      </w:pPr>
      <w:r w:rsidRPr="001647BA">
        <w:rPr>
          <w:lang w:val="es-ES"/>
        </w:rPr>
        <w:t xml:space="preserve">cve: BOE-A-2022-5139 </w:t>
      </w:r>
    </w:p>
    <w:p w14:paraId="04D30F50" w14:textId="77777777" w:rsidR="00B0079F" w:rsidRPr="001647BA" w:rsidRDefault="00000000">
      <w:pPr>
        <w:rPr>
          <w:lang w:val="es-ES"/>
        </w:rPr>
      </w:pPr>
      <w:r w:rsidRPr="001647BA">
        <w:rPr>
          <w:lang w:val="es-ES"/>
        </w:rPr>
        <w:t xml:space="preserve">Artículo 20. Inscripción en el Registro General de Centros de Formación Profesional. </w:t>
      </w:r>
    </w:p>
    <w:p w14:paraId="2FFF2D5B" w14:textId="77777777" w:rsidR="00B0079F" w:rsidRPr="001647BA" w:rsidRDefault="00000000">
      <w:pPr>
        <w:rPr>
          <w:lang w:val="es-ES"/>
        </w:rPr>
      </w:pPr>
      <w:r w:rsidRPr="001647BA">
        <w:rPr>
          <w:lang w:val="es-ES"/>
        </w:rPr>
        <w:t xml:space="preserve">1. Todos los centros que impartan ofertas del Sistema de Formación Profesional  deberán estar inscritos en el Registro General de Centros de Formación Profesional, que  tendrá naturaleza pública. Este registro se constituye a partir de los datos sobre los  centros de formación profesional incluidos en los registros dependientes de las  </w:t>
      </w:r>
    </w:p>
    <w:p w14:paraId="6B7BC5DC" w14:textId="77777777" w:rsidR="00B0079F" w:rsidRPr="001647BA" w:rsidRDefault="00000000">
      <w:pPr>
        <w:rPr>
          <w:lang w:val="es-ES"/>
        </w:rPr>
      </w:pPr>
      <w:r w:rsidRPr="001647BA">
        <w:rPr>
          <w:lang w:val="es-ES"/>
        </w:rPr>
        <w:t xml:space="preserve">BOLETÍN OFICIAL DEL ESTADO Núm. 78 Viernes 1 de abril de 2022 Sec. I. Pág. 43574 </w:t>
      </w:r>
    </w:p>
    <w:p w14:paraId="066285E8" w14:textId="77777777" w:rsidR="00B0079F" w:rsidRPr="001647BA" w:rsidRDefault="00000000">
      <w:pPr>
        <w:rPr>
          <w:lang w:val="es-ES"/>
        </w:rPr>
      </w:pPr>
      <w:r w:rsidRPr="001647BA">
        <w:rPr>
          <w:lang w:val="es-ES"/>
        </w:rPr>
        <w:t xml:space="preserve">administraciones competentes, en función del lugar o lugares donde desarrollen sus  </w:t>
      </w:r>
    </w:p>
    <w:p w14:paraId="0CB7C7DC" w14:textId="77777777" w:rsidR="00B0079F" w:rsidRPr="001647BA" w:rsidRDefault="00000000">
      <w:pPr>
        <w:rPr>
          <w:lang w:val="es-ES"/>
        </w:rPr>
      </w:pPr>
      <w:r w:rsidRPr="001647BA">
        <w:rPr>
          <w:lang w:val="es-ES"/>
        </w:rPr>
        <w:t xml:space="preserve">actividades, de acuerdo con las disposiciones reglamentarias aplicables. </w:t>
      </w:r>
    </w:p>
    <w:p w14:paraId="017B0DB4" w14:textId="77777777" w:rsidR="00B0079F" w:rsidRPr="001647BA" w:rsidRDefault="00000000">
      <w:pPr>
        <w:rPr>
          <w:lang w:val="es-ES"/>
        </w:rPr>
      </w:pPr>
      <w:r w:rsidRPr="001647BA">
        <w:rPr>
          <w:lang w:val="es-ES"/>
        </w:rPr>
        <w:t xml:space="preserve">2. Los centros que impartan enseñanzas de formación profesional del sistema  </w:t>
      </w:r>
    </w:p>
    <w:p w14:paraId="68C97081" w14:textId="77777777" w:rsidR="00B0079F" w:rsidRPr="001647BA" w:rsidRDefault="00000000">
      <w:pPr>
        <w:rPr>
          <w:lang w:val="es-ES"/>
        </w:rPr>
      </w:pPr>
      <w:r w:rsidRPr="001647BA">
        <w:rPr>
          <w:lang w:val="es-ES"/>
        </w:rPr>
        <w:t xml:space="preserve">educativo, constitutivos de los grados D y E, deberán estar inscritos, además, en el  </w:t>
      </w:r>
    </w:p>
    <w:p w14:paraId="12EDF4F6" w14:textId="77777777" w:rsidR="00B0079F" w:rsidRPr="001647BA" w:rsidRDefault="00000000">
      <w:pPr>
        <w:rPr>
          <w:lang w:val="es-ES"/>
        </w:rPr>
      </w:pPr>
      <w:r w:rsidRPr="001647BA">
        <w:rPr>
          <w:lang w:val="es-ES"/>
        </w:rPr>
        <w:t xml:space="preserve">Registro estatal de centros docentes no universitarios, con independencia de su  </w:t>
      </w:r>
    </w:p>
    <w:p w14:paraId="4DDB361E" w14:textId="77777777" w:rsidR="00B0079F" w:rsidRPr="001647BA" w:rsidRDefault="00000000">
      <w:pPr>
        <w:rPr>
          <w:lang w:val="es-ES"/>
        </w:rPr>
      </w:pPr>
      <w:r w:rsidRPr="001647BA">
        <w:rPr>
          <w:lang w:val="es-ES"/>
        </w:rPr>
        <w:t xml:space="preserve">titularidad pública o privada y de conformidad con lo previsto en las disposiciones legales  </w:t>
      </w:r>
    </w:p>
    <w:p w14:paraId="6DB7F1F1" w14:textId="77777777" w:rsidR="00B0079F" w:rsidRPr="001647BA" w:rsidRDefault="00000000">
      <w:pPr>
        <w:rPr>
          <w:lang w:val="es-ES"/>
        </w:rPr>
      </w:pPr>
      <w:r w:rsidRPr="001647BA">
        <w:rPr>
          <w:lang w:val="es-ES"/>
        </w:rPr>
        <w:t xml:space="preserve">y reglamentarias. Los centros que impartan estas enseñanzas quedarán  </w:t>
      </w:r>
    </w:p>
    <w:p w14:paraId="44C98A9C" w14:textId="77777777" w:rsidR="00B0079F" w:rsidRPr="001647BA" w:rsidRDefault="00000000">
      <w:pPr>
        <w:rPr>
          <w:lang w:val="es-ES"/>
        </w:rPr>
      </w:pPr>
      <w:r w:rsidRPr="001647BA">
        <w:rPr>
          <w:lang w:val="es-ES"/>
        </w:rPr>
        <w:t xml:space="preserve">automáticamente integrados en el Registro General de Centros de Formación  </w:t>
      </w:r>
    </w:p>
    <w:p w14:paraId="02D7576B" w14:textId="77777777" w:rsidR="00B0079F" w:rsidRPr="001647BA" w:rsidRDefault="00000000">
      <w:pPr>
        <w:rPr>
          <w:lang w:val="es-ES"/>
        </w:rPr>
      </w:pPr>
      <w:r w:rsidRPr="001647BA">
        <w:rPr>
          <w:lang w:val="es-ES"/>
        </w:rPr>
        <w:t xml:space="preserve">Profesional, a través de la interconexión con el Registro estatal de centros docentes no  </w:t>
      </w:r>
    </w:p>
    <w:p w14:paraId="1A41680F" w14:textId="77777777" w:rsidR="00B0079F" w:rsidRPr="001647BA" w:rsidRDefault="00000000">
      <w:pPr>
        <w:rPr>
          <w:lang w:val="es-ES"/>
        </w:rPr>
      </w:pPr>
      <w:r w:rsidRPr="001647BA">
        <w:rPr>
          <w:lang w:val="es-ES"/>
        </w:rPr>
        <w:t xml:space="preserve">universitarios. </w:t>
      </w:r>
    </w:p>
    <w:p w14:paraId="5A41C62A" w14:textId="77777777" w:rsidR="00B0079F" w:rsidRPr="001647BA" w:rsidRDefault="00000000">
      <w:pPr>
        <w:rPr>
          <w:lang w:val="es-ES"/>
        </w:rPr>
      </w:pPr>
      <w:r w:rsidRPr="001647BA">
        <w:rPr>
          <w:lang w:val="es-ES"/>
        </w:rPr>
        <w:t xml:space="preserve">3. Asimismo, las entidades y centros de formación profesional, públicos y privados,  </w:t>
      </w:r>
    </w:p>
    <w:p w14:paraId="285C2B60" w14:textId="77777777" w:rsidR="00B0079F" w:rsidRPr="001647BA" w:rsidRDefault="00000000">
      <w:pPr>
        <w:rPr>
          <w:lang w:val="es-ES"/>
        </w:rPr>
      </w:pPr>
      <w:r w:rsidRPr="001647BA">
        <w:rPr>
          <w:lang w:val="es-ES"/>
        </w:rPr>
        <w:t xml:space="preserve">que realicen ofertas de grado A, B y C del Sistema de Formación Profesional deberán  </w:t>
      </w:r>
    </w:p>
    <w:p w14:paraId="72F8CDD9" w14:textId="77777777" w:rsidR="00B0079F" w:rsidRPr="001647BA" w:rsidRDefault="00000000">
      <w:pPr>
        <w:rPr>
          <w:lang w:val="es-ES"/>
        </w:rPr>
      </w:pPr>
      <w:r w:rsidRPr="001647BA">
        <w:rPr>
          <w:lang w:val="es-ES"/>
        </w:rPr>
        <w:t xml:space="preserve">estar inscritos en el correspondiente registro habilitado por la administración competente,  </w:t>
      </w:r>
    </w:p>
    <w:p w14:paraId="4DFE0514" w14:textId="77777777" w:rsidR="00B0079F" w:rsidRPr="001647BA" w:rsidRDefault="00000000">
      <w:pPr>
        <w:rPr>
          <w:lang w:val="es-ES"/>
        </w:rPr>
      </w:pPr>
      <w:r w:rsidRPr="001647BA">
        <w:rPr>
          <w:lang w:val="es-ES"/>
        </w:rPr>
        <w:t xml:space="preserve">correspondientes al lugar donde desarrollen sus actividades las entidades y centros de  </w:t>
      </w:r>
    </w:p>
    <w:p w14:paraId="2515A4DD" w14:textId="77777777" w:rsidR="00B0079F" w:rsidRPr="001647BA" w:rsidRDefault="00000000">
      <w:pPr>
        <w:rPr>
          <w:lang w:val="es-ES"/>
        </w:rPr>
      </w:pPr>
      <w:r w:rsidRPr="001647BA">
        <w:rPr>
          <w:lang w:val="es-ES"/>
        </w:rPr>
        <w:t xml:space="preserve">formación profesional públicos y privados en relación con los grados A, B y C,  </w:t>
      </w:r>
    </w:p>
    <w:p w14:paraId="4A626888" w14:textId="77777777" w:rsidR="00B0079F" w:rsidRPr="001647BA" w:rsidRDefault="00000000">
      <w:pPr>
        <w:rPr>
          <w:lang w:val="es-ES"/>
        </w:rPr>
      </w:pPr>
      <w:r w:rsidRPr="001647BA">
        <w:rPr>
          <w:lang w:val="es-ES"/>
        </w:rPr>
        <w:t xml:space="preserve">coordinado con el Registro General de centros de formación profesional, de acuerdo con  </w:t>
      </w:r>
    </w:p>
    <w:p w14:paraId="3C5116BA" w14:textId="77777777" w:rsidR="00B0079F" w:rsidRPr="001647BA" w:rsidRDefault="00000000">
      <w:pPr>
        <w:rPr>
          <w:lang w:val="es-ES"/>
        </w:rPr>
      </w:pPr>
      <w:r w:rsidRPr="001647BA">
        <w:rPr>
          <w:lang w:val="es-ES"/>
        </w:rPr>
        <w:t xml:space="preserve">las disposiciones reglamentarias aplicables. </w:t>
      </w:r>
    </w:p>
    <w:p w14:paraId="0DE1B7F0" w14:textId="77777777" w:rsidR="00B0079F" w:rsidRPr="001647BA" w:rsidRDefault="00000000">
      <w:pPr>
        <w:rPr>
          <w:lang w:val="es-ES"/>
        </w:rPr>
      </w:pPr>
      <w:r w:rsidRPr="001647BA">
        <w:rPr>
          <w:lang w:val="es-ES"/>
        </w:rPr>
        <w:t xml:space="preserve">Artículo 21. Funciones del Registro General de centros de formación profesional. </w:t>
      </w:r>
    </w:p>
    <w:p w14:paraId="275A27EA" w14:textId="77777777" w:rsidR="00B0079F" w:rsidRPr="001647BA" w:rsidRDefault="00000000">
      <w:pPr>
        <w:rPr>
          <w:lang w:val="es-ES"/>
        </w:rPr>
      </w:pPr>
      <w:r w:rsidRPr="001647BA">
        <w:rPr>
          <w:lang w:val="es-ES"/>
        </w:rPr>
        <w:t xml:space="preserve">El Registro General de centros de formación profesional: </w:t>
      </w:r>
    </w:p>
    <w:p w14:paraId="48B9F88D" w14:textId="77777777" w:rsidR="00B0079F" w:rsidRPr="001647BA" w:rsidRDefault="00000000">
      <w:pPr>
        <w:rPr>
          <w:lang w:val="es-ES"/>
        </w:rPr>
      </w:pPr>
      <w:r w:rsidRPr="001647BA">
        <w:rPr>
          <w:lang w:val="es-ES"/>
        </w:rPr>
        <w:t xml:space="preserve">1. Inscribirá los actos administrativos de autorización, supresión, extinción y  </w:t>
      </w:r>
    </w:p>
    <w:p w14:paraId="21810A13" w14:textId="77777777" w:rsidR="00B0079F" w:rsidRPr="001647BA" w:rsidRDefault="00000000">
      <w:pPr>
        <w:rPr>
          <w:lang w:val="es-ES"/>
        </w:rPr>
      </w:pPr>
      <w:r w:rsidRPr="001647BA">
        <w:rPr>
          <w:lang w:val="es-ES"/>
        </w:rPr>
        <w:t xml:space="preserve">modificación de los centros de formación profesional de naturaleza pública y privada que  </w:t>
      </w:r>
    </w:p>
    <w:p w14:paraId="6E6C2E00" w14:textId="77777777" w:rsidR="00B0079F" w:rsidRPr="001647BA" w:rsidRDefault="00000000">
      <w:pPr>
        <w:rPr>
          <w:lang w:val="es-ES"/>
        </w:rPr>
      </w:pPr>
      <w:r w:rsidRPr="001647BA">
        <w:rPr>
          <w:lang w:val="es-ES"/>
        </w:rPr>
        <w:t xml:space="preserve">deben ser autorizados por las administraciones competentes, autonómicas en su caso,  </w:t>
      </w:r>
    </w:p>
    <w:p w14:paraId="472DB18F" w14:textId="77777777" w:rsidR="00B0079F" w:rsidRPr="001647BA" w:rsidRDefault="00000000">
      <w:pPr>
        <w:rPr>
          <w:lang w:val="es-ES"/>
        </w:rPr>
      </w:pPr>
      <w:r w:rsidRPr="001647BA">
        <w:rPr>
          <w:lang w:val="es-ES"/>
        </w:rPr>
        <w:t xml:space="preserve">de conformidad con lo previsto en las disposiciones legales y reglamentarias, para  </w:t>
      </w:r>
    </w:p>
    <w:p w14:paraId="3F0182A8" w14:textId="77777777" w:rsidR="00B0079F" w:rsidRPr="001647BA" w:rsidRDefault="00000000">
      <w:pPr>
        <w:rPr>
          <w:lang w:val="es-ES"/>
        </w:rPr>
      </w:pPr>
      <w:r w:rsidRPr="001647BA">
        <w:rPr>
          <w:lang w:val="es-ES"/>
        </w:rPr>
        <w:t xml:space="preserve">impartir ofertas de formación profesional. </w:t>
      </w:r>
    </w:p>
    <w:p w14:paraId="37FE3A5A" w14:textId="77777777" w:rsidR="00B0079F" w:rsidRPr="001647BA" w:rsidRDefault="00000000">
      <w:pPr>
        <w:rPr>
          <w:lang w:val="es-ES"/>
        </w:rPr>
      </w:pPr>
      <w:r w:rsidRPr="001647BA">
        <w:rPr>
          <w:lang w:val="es-ES"/>
        </w:rPr>
        <w:t xml:space="preserve">2. Impulsará la colaboración con los registros autonómicos, a fin de facilitar la  </w:t>
      </w:r>
    </w:p>
    <w:p w14:paraId="2F1167F0" w14:textId="77777777" w:rsidR="00B0079F" w:rsidRPr="001647BA" w:rsidRDefault="00000000">
      <w:pPr>
        <w:rPr>
          <w:lang w:val="es-ES"/>
        </w:rPr>
      </w:pPr>
      <w:r w:rsidRPr="001647BA">
        <w:rPr>
          <w:lang w:val="es-ES"/>
        </w:rPr>
        <w:t xml:space="preserve">compatibilidad informática y la transmisión telemática de los datos registrales. </w:t>
      </w:r>
    </w:p>
    <w:p w14:paraId="49CD227A" w14:textId="77777777" w:rsidR="00B0079F" w:rsidRPr="001647BA" w:rsidRDefault="00000000">
      <w:pPr>
        <w:rPr>
          <w:lang w:val="es-ES"/>
        </w:rPr>
      </w:pPr>
      <w:r w:rsidRPr="001647BA">
        <w:rPr>
          <w:lang w:val="es-ES"/>
        </w:rPr>
        <w:t xml:space="preserve">3. Posibilitará a todas las administraciones el acceso a una información completa,  </w:t>
      </w:r>
    </w:p>
    <w:p w14:paraId="5DB07650" w14:textId="77777777" w:rsidR="00B0079F" w:rsidRPr="001647BA" w:rsidRDefault="00000000">
      <w:pPr>
        <w:rPr>
          <w:lang w:val="es-ES"/>
        </w:rPr>
      </w:pPr>
      <w:r w:rsidRPr="001647BA">
        <w:rPr>
          <w:lang w:val="es-ES"/>
        </w:rPr>
        <w:t xml:space="preserve">uniforme y actualizada sobre los datos de los centros de formación profesional  </w:t>
      </w:r>
    </w:p>
    <w:p w14:paraId="55B7CCA7" w14:textId="77777777" w:rsidR="00B0079F" w:rsidRPr="001647BA" w:rsidRDefault="00000000">
      <w:pPr>
        <w:rPr>
          <w:lang w:val="es-ES"/>
        </w:rPr>
      </w:pPr>
      <w:r w:rsidRPr="001647BA">
        <w:rPr>
          <w:lang w:val="es-ES"/>
        </w:rPr>
        <w:t xml:space="preserve">contenidos en el Registro. </w:t>
      </w:r>
    </w:p>
    <w:p w14:paraId="07330A99" w14:textId="77777777" w:rsidR="00B0079F" w:rsidRPr="001647BA" w:rsidRDefault="00000000">
      <w:pPr>
        <w:rPr>
          <w:lang w:val="es-ES"/>
        </w:rPr>
      </w:pPr>
      <w:r w:rsidRPr="001647BA">
        <w:rPr>
          <w:lang w:val="es-ES"/>
        </w:rPr>
        <w:t xml:space="preserve">4. Facilitará el acceso público a los datos del Registro. </w:t>
      </w:r>
    </w:p>
    <w:p w14:paraId="4C2A4096" w14:textId="77777777" w:rsidR="00B0079F" w:rsidRPr="001647BA" w:rsidRDefault="00000000">
      <w:pPr>
        <w:rPr>
          <w:lang w:val="es-ES"/>
        </w:rPr>
      </w:pPr>
      <w:r w:rsidRPr="001647BA">
        <w:rPr>
          <w:lang w:val="es-ES"/>
        </w:rPr>
        <w:t xml:space="preserve">5. Impulsará la implantación y desarrollo de aplicaciones y procesos informáticos  </w:t>
      </w:r>
    </w:p>
    <w:p w14:paraId="0BFC8C64" w14:textId="77777777" w:rsidR="00B0079F" w:rsidRPr="001647BA" w:rsidRDefault="00000000">
      <w:pPr>
        <w:rPr>
          <w:lang w:val="es-ES"/>
        </w:rPr>
      </w:pPr>
      <w:r w:rsidRPr="001647BA">
        <w:rPr>
          <w:lang w:val="es-ES"/>
        </w:rPr>
        <w:t xml:space="preserve">que contribuyan a una mejora de la gestión de la base de datos del registro y a una  </w:t>
      </w:r>
    </w:p>
    <w:p w14:paraId="72A2A042" w14:textId="77777777" w:rsidR="00B0079F" w:rsidRPr="001647BA" w:rsidRDefault="00000000">
      <w:pPr>
        <w:rPr>
          <w:lang w:val="es-ES"/>
        </w:rPr>
      </w:pPr>
      <w:r w:rsidRPr="001647BA">
        <w:rPr>
          <w:lang w:val="es-ES"/>
        </w:rPr>
        <w:t xml:space="preserve">explotación eficiente de ésta. </w:t>
      </w:r>
    </w:p>
    <w:p w14:paraId="63EAEC33" w14:textId="77777777" w:rsidR="00B0079F" w:rsidRPr="001647BA" w:rsidRDefault="00000000">
      <w:pPr>
        <w:rPr>
          <w:lang w:val="es-ES"/>
        </w:rPr>
      </w:pPr>
      <w:r w:rsidRPr="001647BA">
        <w:rPr>
          <w:lang w:val="es-ES"/>
        </w:rPr>
        <w:t xml:space="preserve">6. Elaborará estudios e informes basados en los datos sobre los centros de  </w:t>
      </w:r>
    </w:p>
    <w:p w14:paraId="467453D8" w14:textId="77777777" w:rsidR="00B0079F" w:rsidRPr="001647BA" w:rsidRDefault="00000000">
      <w:pPr>
        <w:rPr>
          <w:lang w:val="es-ES"/>
        </w:rPr>
      </w:pPr>
      <w:r w:rsidRPr="001647BA">
        <w:rPr>
          <w:lang w:val="es-ES"/>
        </w:rPr>
        <w:t xml:space="preserve">formación profesional registrados. </w:t>
      </w:r>
    </w:p>
    <w:p w14:paraId="77C14DD9" w14:textId="77777777" w:rsidR="00B0079F" w:rsidRPr="001647BA" w:rsidRDefault="00000000">
      <w:pPr>
        <w:rPr>
          <w:lang w:val="es-ES"/>
        </w:rPr>
      </w:pPr>
      <w:r w:rsidRPr="001647BA">
        <w:rPr>
          <w:lang w:val="es-ES"/>
        </w:rPr>
        <w:t xml:space="preserve">TÍTULO II </w:t>
      </w:r>
    </w:p>
    <w:p w14:paraId="4DD46981" w14:textId="77777777" w:rsidR="00B0079F" w:rsidRPr="001647BA" w:rsidRDefault="00000000">
      <w:pPr>
        <w:rPr>
          <w:lang w:val="es-ES"/>
        </w:rPr>
      </w:pPr>
      <w:r w:rsidRPr="001647BA">
        <w:rPr>
          <w:lang w:val="es-ES"/>
        </w:rPr>
        <w:t xml:space="preserve">Ofertas de formación profesional </w:t>
      </w:r>
    </w:p>
    <w:p w14:paraId="68E05473" w14:textId="77777777" w:rsidR="00B0079F" w:rsidRPr="001647BA" w:rsidRDefault="00000000">
      <w:pPr>
        <w:rPr>
          <w:lang w:val="es-ES"/>
        </w:rPr>
      </w:pPr>
      <w:r w:rsidRPr="001647BA">
        <w:rPr>
          <w:lang w:val="es-ES"/>
        </w:rPr>
        <w:t xml:space="preserve">CAPÍTULO I </w:t>
      </w:r>
    </w:p>
    <w:p w14:paraId="0114B0C6" w14:textId="77777777" w:rsidR="00B0079F" w:rsidRPr="001647BA" w:rsidRDefault="00000000">
      <w:pPr>
        <w:rPr>
          <w:lang w:val="es-ES"/>
        </w:rPr>
      </w:pPr>
      <w:r w:rsidRPr="001647BA">
        <w:rPr>
          <w:lang w:val="es-ES"/>
        </w:rPr>
        <w:t xml:space="preserve">Aspectos generales, programación y ejecución de la oferta </w:t>
      </w:r>
    </w:p>
    <w:p w14:paraId="11CE4C1D" w14:textId="77777777" w:rsidR="00B0079F" w:rsidRPr="001647BA" w:rsidRDefault="00000000">
      <w:pPr>
        <w:rPr>
          <w:lang w:val="es-ES"/>
        </w:rPr>
      </w:pPr>
      <w:r w:rsidRPr="001647BA">
        <w:rPr>
          <w:lang w:val="es-ES"/>
        </w:rPr>
        <w:t xml:space="preserve">Artículo 22. Ofertas de formación profesional. </w:t>
      </w:r>
    </w:p>
    <w:p w14:paraId="324AA025" w14:textId="77777777" w:rsidR="00B0079F" w:rsidRPr="001647BA" w:rsidRDefault="00000000">
      <w:pPr>
        <w:rPr>
          <w:lang w:val="es-ES"/>
        </w:rPr>
      </w:pPr>
      <w:r w:rsidRPr="001647BA">
        <w:rPr>
          <w:lang w:val="es-ES"/>
        </w:rPr>
        <w:t>Verificable en https://www.boe.es</w:t>
      </w:r>
    </w:p>
    <w:p w14:paraId="73EE85D7" w14:textId="77777777" w:rsidR="00B0079F" w:rsidRPr="001647BA" w:rsidRDefault="00000000">
      <w:pPr>
        <w:rPr>
          <w:lang w:val="es-ES"/>
        </w:rPr>
      </w:pPr>
      <w:r w:rsidRPr="001647BA">
        <w:rPr>
          <w:lang w:val="es-ES"/>
        </w:rPr>
        <w:t xml:space="preserve">1. Las ofertas de formación profesional incluidas en el Sistema de Formación  </w:t>
      </w:r>
    </w:p>
    <w:p w14:paraId="20917BDC" w14:textId="77777777" w:rsidR="00B0079F" w:rsidRPr="001647BA" w:rsidRDefault="00000000">
      <w:pPr>
        <w:rPr>
          <w:lang w:val="es-ES"/>
        </w:rPr>
      </w:pPr>
      <w:r w:rsidRPr="001647BA">
        <w:rPr>
          <w:lang w:val="es-ES"/>
        </w:rPr>
        <w:t xml:space="preserve">Profesional comprenderán: </w:t>
      </w:r>
    </w:p>
    <w:p w14:paraId="084974A0" w14:textId="77777777" w:rsidR="00B0079F" w:rsidRPr="001647BA" w:rsidRDefault="00000000">
      <w:pPr>
        <w:rPr>
          <w:lang w:val="es-ES"/>
        </w:rPr>
      </w:pPr>
      <w:r w:rsidRPr="001647BA">
        <w:rPr>
          <w:lang w:val="es-ES"/>
        </w:rPr>
        <w:t xml:space="preserve">cve: BOE-A-2022-5139 </w:t>
      </w:r>
    </w:p>
    <w:p w14:paraId="050BDF77" w14:textId="77777777" w:rsidR="00B0079F" w:rsidRPr="001647BA" w:rsidRDefault="00000000">
      <w:pPr>
        <w:rPr>
          <w:lang w:val="es-ES"/>
        </w:rPr>
      </w:pPr>
      <w:r w:rsidRPr="001647BA">
        <w:rPr>
          <w:lang w:val="es-ES"/>
        </w:rPr>
        <w:t xml:space="preserve">a) La incluida en la educación básica. </w:t>
      </w:r>
    </w:p>
    <w:p w14:paraId="33889AB1" w14:textId="77777777" w:rsidR="00B0079F" w:rsidRPr="001647BA" w:rsidRDefault="00000000">
      <w:pPr>
        <w:rPr>
          <w:lang w:val="es-ES"/>
        </w:rPr>
      </w:pPr>
      <w:r w:rsidRPr="001647BA">
        <w:rPr>
          <w:lang w:val="es-ES"/>
        </w:rPr>
        <w:t xml:space="preserve">b) La incluida en las enseñanzas de formación profesional del sistema educativo. c) La vinculada, en todo o parte, a los estándares de competencias profesionales  del Catálogo Nacional de Estándares de Competencias Profesionales. </w:t>
      </w:r>
    </w:p>
    <w:p w14:paraId="1AA35690" w14:textId="77777777" w:rsidR="00B0079F" w:rsidRPr="001647BA" w:rsidRDefault="00000000">
      <w:pPr>
        <w:rPr>
          <w:lang w:val="es-ES"/>
        </w:rPr>
      </w:pPr>
      <w:r w:rsidRPr="001647BA">
        <w:rPr>
          <w:lang w:val="es-ES"/>
        </w:rPr>
        <w:t xml:space="preserve">d) La dirigida a colectivos específicos. </w:t>
      </w:r>
    </w:p>
    <w:p w14:paraId="073C9920" w14:textId="77777777" w:rsidR="00B0079F" w:rsidRPr="001647BA" w:rsidRDefault="00000000">
      <w:pPr>
        <w:rPr>
          <w:lang w:val="es-ES"/>
        </w:rPr>
      </w:pPr>
      <w:r w:rsidRPr="001647BA">
        <w:rPr>
          <w:lang w:val="es-ES"/>
        </w:rPr>
        <w:t xml:space="preserve">BOLETÍN OFICIAL DEL ESTADO Núm. 78 Viernes 1 de abril de 2022 Sec. I. Pág. 43575 </w:t>
      </w:r>
    </w:p>
    <w:p w14:paraId="3ACB06B0" w14:textId="77777777" w:rsidR="00B0079F" w:rsidRPr="001647BA" w:rsidRDefault="00000000">
      <w:pPr>
        <w:rPr>
          <w:lang w:val="es-ES"/>
        </w:rPr>
      </w:pPr>
      <w:r w:rsidRPr="001647BA">
        <w:rPr>
          <w:lang w:val="es-ES"/>
        </w:rPr>
        <w:t xml:space="preserve">2. En el marco de las ofertas del apartado 1, las administraciones podrán realizar  </w:t>
      </w:r>
    </w:p>
    <w:p w14:paraId="19CC7245" w14:textId="77777777" w:rsidR="00B0079F" w:rsidRPr="001647BA" w:rsidRDefault="00000000">
      <w:pPr>
        <w:rPr>
          <w:lang w:val="es-ES"/>
        </w:rPr>
      </w:pPr>
      <w:r w:rsidRPr="001647BA">
        <w:rPr>
          <w:lang w:val="es-ES"/>
        </w:rPr>
        <w:t xml:space="preserve">ofertas de cursos o preparaciones complementarias requeridas para el acceso a ofertas  </w:t>
      </w:r>
    </w:p>
    <w:p w14:paraId="53487CDC" w14:textId="77777777" w:rsidR="00B0079F" w:rsidRPr="001647BA" w:rsidRDefault="00000000">
      <w:pPr>
        <w:rPr>
          <w:lang w:val="es-ES"/>
        </w:rPr>
      </w:pPr>
      <w:r w:rsidRPr="001647BA">
        <w:rPr>
          <w:lang w:val="es-ES"/>
        </w:rPr>
        <w:t xml:space="preserve">de formación que faciliten la continuidad de los itinerarios formativos de las personas que  </w:t>
      </w:r>
    </w:p>
    <w:p w14:paraId="1EEADBD1" w14:textId="77777777" w:rsidR="00B0079F" w:rsidRPr="001647BA" w:rsidRDefault="00000000">
      <w:pPr>
        <w:rPr>
          <w:lang w:val="es-ES"/>
        </w:rPr>
      </w:pPr>
      <w:r w:rsidRPr="001647BA">
        <w:rPr>
          <w:lang w:val="es-ES"/>
        </w:rPr>
        <w:t xml:space="preserve">quieran formarse. </w:t>
      </w:r>
    </w:p>
    <w:p w14:paraId="32FF96E0" w14:textId="77777777" w:rsidR="00B0079F" w:rsidRPr="001647BA" w:rsidRDefault="00000000">
      <w:pPr>
        <w:rPr>
          <w:lang w:val="es-ES"/>
        </w:rPr>
      </w:pPr>
      <w:r w:rsidRPr="001647BA">
        <w:rPr>
          <w:lang w:val="es-ES"/>
        </w:rPr>
        <w:t xml:space="preserve">3. Las ofertas de carácter no formal asociadas a estándares de competencias  </w:t>
      </w:r>
    </w:p>
    <w:p w14:paraId="124BE0D3" w14:textId="77777777" w:rsidR="00B0079F" w:rsidRPr="001647BA" w:rsidRDefault="00000000">
      <w:pPr>
        <w:rPr>
          <w:lang w:val="es-ES"/>
        </w:rPr>
      </w:pPr>
      <w:r w:rsidRPr="001647BA">
        <w:rPr>
          <w:lang w:val="es-ES"/>
        </w:rPr>
        <w:t xml:space="preserve">profesionales podrán ser objeto posterior de reconocimiento a través del procedimiento  </w:t>
      </w:r>
    </w:p>
    <w:p w14:paraId="03FCC324" w14:textId="77777777" w:rsidR="00B0079F" w:rsidRPr="001647BA" w:rsidRDefault="00000000">
      <w:pPr>
        <w:rPr>
          <w:lang w:val="es-ES"/>
        </w:rPr>
      </w:pPr>
      <w:r w:rsidRPr="001647BA">
        <w:rPr>
          <w:lang w:val="es-ES"/>
        </w:rPr>
        <w:t xml:space="preserve">de acreditación de competencias profesionales adquiridas por experiencia laboral u otras  </w:t>
      </w:r>
    </w:p>
    <w:p w14:paraId="12D6F04E" w14:textId="77777777" w:rsidR="00B0079F" w:rsidRPr="001647BA" w:rsidRDefault="00000000">
      <w:pPr>
        <w:rPr>
          <w:lang w:val="es-ES"/>
        </w:rPr>
      </w:pPr>
      <w:r w:rsidRPr="001647BA">
        <w:rPr>
          <w:lang w:val="es-ES"/>
        </w:rPr>
        <w:t xml:space="preserve">vías no formales o informales, en los términos que reglamentariamente se establezcan. </w:t>
      </w:r>
    </w:p>
    <w:p w14:paraId="5ACDAAF7" w14:textId="77777777" w:rsidR="00B0079F" w:rsidRPr="001647BA" w:rsidRDefault="00000000">
      <w:pPr>
        <w:rPr>
          <w:lang w:val="es-ES"/>
        </w:rPr>
      </w:pPr>
      <w:r w:rsidRPr="001647BA">
        <w:rPr>
          <w:lang w:val="es-ES"/>
        </w:rPr>
        <w:t xml:space="preserve">Artículo 23. Requisitos de las ofertas. </w:t>
      </w:r>
    </w:p>
    <w:p w14:paraId="1F249C46" w14:textId="77777777" w:rsidR="00B0079F" w:rsidRPr="001647BA" w:rsidRDefault="00000000">
      <w:pPr>
        <w:rPr>
          <w:lang w:val="es-ES"/>
        </w:rPr>
      </w:pPr>
      <w:r w:rsidRPr="001647BA">
        <w:rPr>
          <w:lang w:val="es-ES"/>
        </w:rPr>
        <w:t xml:space="preserve">1. Toda oferta de formación profesional deberá definirse por: </w:t>
      </w:r>
    </w:p>
    <w:p w14:paraId="5A8BFB66" w14:textId="77777777" w:rsidR="00B0079F" w:rsidRPr="001647BA" w:rsidRDefault="00000000">
      <w:pPr>
        <w:rPr>
          <w:lang w:val="es-ES"/>
        </w:rPr>
      </w:pPr>
      <w:r w:rsidRPr="001647BA">
        <w:rPr>
          <w:lang w:val="es-ES"/>
        </w:rPr>
        <w:t xml:space="preserve">a) Los datos de identificación. </w:t>
      </w:r>
    </w:p>
    <w:p w14:paraId="47386D51" w14:textId="77777777" w:rsidR="00B0079F" w:rsidRPr="001647BA" w:rsidRDefault="00000000">
      <w:pPr>
        <w:rPr>
          <w:lang w:val="es-ES"/>
        </w:rPr>
      </w:pPr>
      <w:r w:rsidRPr="001647BA">
        <w:rPr>
          <w:lang w:val="es-ES"/>
        </w:rPr>
        <w:t xml:space="preserve">b) Los resultados del aprendizaje. </w:t>
      </w:r>
    </w:p>
    <w:p w14:paraId="5AC6A087" w14:textId="77777777" w:rsidR="00B0079F" w:rsidRPr="001647BA" w:rsidRDefault="00000000">
      <w:pPr>
        <w:rPr>
          <w:lang w:val="es-ES"/>
        </w:rPr>
      </w:pPr>
      <w:r w:rsidRPr="001647BA">
        <w:rPr>
          <w:lang w:val="es-ES"/>
        </w:rPr>
        <w:t xml:space="preserve">c) Los criterios de evaluación. </w:t>
      </w:r>
    </w:p>
    <w:p w14:paraId="11094EA9" w14:textId="77777777" w:rsidR="00B0079F" w:rsidRPr="001647BA" w:rsidRDefault="00000000">
      <w:pPr>
        <w:rPr>
          <w:lang w:val="es-ES"/>
        </w:rPr>
      </w:pPr>
      <w:r w:rsidRPr="001647BA">
        <w:rPr>
          <w:lang w:val="es-ES"/>
        </w:rPr>
        <w:t xml:space="preserve">d) La referencia al estándar o estándares de competencia o elementos de  </w:t>
      </w:r>
    </w:p>
    <w:p w14:paraId="2D1B6749" w14:textId="77777777" w:rsidR="00B0079F" w:rsidRPr="001647BA" w:rsidRDefault="00000000">
      <w:pPr>
        <w:rPr>
          <w:lang w:val="es-ES"/>
        </w:rPr>
      </w:pPr>
      <w:r w:rsidRPr="001647BA">
        <w:rPr>
          <w:lang w:val="es-ES"/>
        </w:rPr>
        <w:t xml:space="preserve">competencia. </w:t>
      </w:r>
    </w:p>
    <w:p w14:paraId="0F5636B6" w14:textId="77777777" w:rsidR="00B0079F" w:rsidRPr="001647BA" w:rsidRDefault="00000000">
      <w:pPr>
        <w:rPr>
          <w:lang w:val="es-ES"/>
        </w:rPr>
      </w:pPr>
      <w:r w:rsidRPr="001647BA">
        <w:rPr>
          <w:lang w:val="es-ES"/>
        </w:rPr>
        <w:t xml:space="preserve">2. Las ofertas de formación deberán diseñarse por módulos profesionales, a partir  </w:t>
      </w:r>
    </w:p>
    <w:p w14:paraId="797D99C3" w14:textId="77777777" w:rsidR="00B0079F" w:rsidRPr="001647BA" w:rsidRDefault="00000000">
      <w:pPr>
        <w:rPr>
          <w:lang w:val="es-ES"/>
        </w:rPr>
      </w:pPr>
      <w:r w:rsidRPr="001647BA">
        <w:rPr>
          <w:lang w:val="es-ES"/>
        </w:rPr>
        <w:t xml:space="preserve">del Catálogo Modular de Formación Profesional, sin perjuicio de poder añadirse a ellos,  </w:t>
      </w:r>
    </w:p>
    <w:p w14:paraId="6280D023" w14:textId="77777777" w:rsidR="00B0079F" w:rsidRPr="001647BA" w:rsidRDefault="00000000">
      <w:pPr>
        <w:rPr>
          <w:lang w:val="es-ES"/>
        </w:rPr>
      </w:pPr>
      <w:r w:rsidRPr="001647BA">
        <w:rPr>
          <w:lang w:val="es-ES"/>
        </w:rPr>
        <w:t xml:space="preserve">en su caso, otros módulos profesionales no vinculados a estándares de competencia  </w:t>
      </w:r>
    </w:p>
    <w:p w14:paraId="02BDCA20" w14:textId="77777777" w:rsidR="00B0079F" w:rsidRPr="001647BA" w:rsidRDefault="00000000">
      <w:pPr>
        <w:rPr>
          <w:lang w:val="es-ES"/>
        </w:rPr>
      </w:pPr>
      <w:r w:rsidRPr="001647BA">
        <w:rPr>
          <w:lang w:val="es-ES"/>
        </w:rPr>
        <w:t xml:space="preserve">considerados necesarios para dar cobertura a la totalidad de las competencias generales  </w:t>
      </w:r>
    </w:p>
    <w:p w14:paraId="45FFE752" w14:textId="77777777" w:rsidR="00B0079F" w:rsidRPr="001647BA" w:rsidRDefault="00000000">
      <w:pPr>
        <w:rPr>
          <w:lang w:val="es-ES"/>
        </w:rPr>
      </w:pPr>
      <w:r w:rsidRPr="001647BA">
        <w:rPr>
          <w:lang w:val="es-ES"/>
        </w:rPr>
        <w:t xml:space="preserve">previstas. </w:t>
      </w:r>
    </w:p>
    <w:p w14:paraId="055A0964" w14:textId="77777777" w:rsidR="00B0079F" w:rsidRPr="001647BA" w:rsidRDefault="00000000">
      <w:pPr>
        <w:rPr>
          <w:lang w:val="es-ES"/>
        </w:rPr>
      </w:pPr>
      <w:r w:rsidRPr="001647BA">
        <w:rPr>
          <w:lang w:val="es-ES"/>
        </w:rPr>
        <w:t xml:space="preserve">3. Las ofertas de formación profesional integradas como enseñanzas del sistema  </w:t>
      </w:r>
    </w:p>
    <w:p w14:paraId="6A26E837" w14:textId="77777777" w:rsidR="00B0079F" w:rsidRPr="001647BA" w:rsidRDefault="00000000">
      <w:pPr>
        <w:rPr>
          <w:lang w:val="es-ES"/>
        </w:rPr>
      </w:pPr>
      <w:r w:rsidRPr="001647BA">
        <w:rPr>
          <w:lang w:val="es-ES"/>
        </w:rPr>
        <w:t xml:space="preserve">educativo se atendrán, a efectos de duración, currículo y enseñanzas mínimas, a la Ley  </w:t>
      </w:r>
    </w:p>
    <w:p w14:paraId="71A76A3B" w14:textId="77777777" w:rsidR="00B0079F" w:rsidRPr="001647BA" w:rsidRDefault="00000000">
      <w:pPr>
        <w:rPr>
          <w:lang w:val="es-ES"/>
        </w:rPr>
      </w:pPr>
      <w:r w:rsidRPr="001647BA">
        <w:rPr>
          <w:lang w:val="es-ES"/>
        </w:rPr>
        <w:t xml:space="preserve">Orgánica 2/2006, de 3 de mayo, de Educación. </w:t>
      </w:r>
    </w:p>
    <w:p w14:paraId="3EA35AFC" w14:textId="77777777" w:rsidR="00B0079F" w:rsidRPr="001647BA" w:rsidRDefault="00000000">
      <w:pPr>
        <w:rPr>
          <w:lang w:val="es-ES"/>
        </w:rPr>
      </w:pPr>
      <w:r w:rsidRPr="001647BA">
        <w:rPr>
          <w:lang w:val="es-ES"/>
        </w:rPr>
        <w:t xml:space="preserve">4. Las ofertas de formación profesional prestarán especial atención al  </w:t>
      </w:r>
    </w:p>
    <w:p w14:paraId="1BE651A3" w14:textId="77777777" w:rsidR="00B0079F" w:rsidRPr="001647BA" w:rsidRDefault="00000000">
      <w:pPr>
        <w:rPr>
          <w:lang w:val="es-ES"/>
        </w:rPr>
      </w:pPr>
      <w:r w:rsidRPr="001647BA">
        <w:rPr>
          <w:lang w:val="es-ES"/>
        </w:rPr>
        <w:t xml:space="preserve">establecimiento de medidas de flexibilización y alternativas organizativas y  </w:t>
      </w:r>
    </w:p>
    <w:p w14:paraId="6DD696C1" w14:textId="77777777" w:rsidR="00B0079F" w:rsidRPr="001647BA" w:rsidRDefault="00000000">
      <w:pPr>
        <w:rPr>
          <w:lang w:val="es-ES"/>
        </w:rPr>
      </w:pPr>
      <w:r w:rsidRPr="001647BA">
        <w:rPr>
          <w:lang w:val="es-ES"/>
        </w:rPr>
        <w:t xml:space="preserve">metodológicas para facilitar la igualdad de oportunidades en el acceso a los currículos de  </w:t>
      </w:r>
    </w:p>
    <w:p w14:paraId="5C626153" w14:textId="77777777" w:rsidR="00B0079F" w:rsidRPr="001647BA" w:rsidRDefault="00000000">
      <w:pPr>
        <w:rPr>
          <w:lang w:val="es-ES"/>
        </w:rPr>
      </w:pPr>
      <w:r w:rsidRPr="001647BA">
        <w:rPr>
          <w:lang w:val="es-ES"/>
        </w:rPr>
        <w:t xml:space="preserve">las personas con necesidad específica de apoyo educativo, permanente o transitoria y  </w:t>
      </w:r>
    </w:p>
    <w:p w14:paraId="453C86B1" w14:textId="77777777" w:rsidR="00B0079F" w:rsidRPr="001647BA" w:rsidRDefault="00000000">
      <w:pPr>
        <w:rPr>
          <w:lang w:val="es-ES"/>
        </w:rPr>
      </w:pPr>
      <w:r w:rsidRPr="001647BA">
        <w:rPr>
          <w:lang w:val="es-ES"/>
        </w:rPr>
        <w:t xml:space="preserve">suficientemente acreditada, pudiendo incluir, a tal efecto, adaptaciones técnicas,  </w:t>
      </w:r>
    </w:p>
    <w:p w14:paraId="3E081077" w14:textId="77777777" w:rsidR="00B0079F" w:rsidRPr="001647BA" w:rsidRDefault="00000000">
      <w:pPr>
        <w:rPr>
          <w:lang w:val="es-ES"/>
        </w:rPr>
      </w:pPr>
      <w:r w:rsidRPr="001647BA">
        <w:rPr>
          <w:lang w:val="es-ES"/>
        </w:rPr>
        <w:t xml:space="preserve">materiales o de ampliación del periodo de formación o de permanencia. </w:t>
      </w:r>
    </w:p>
    <w:p w14:paraId="566C68BD" w14:textId="77777777" w:rsidR="00B0079F" w:rsidRPr="001647BA" w:rsidRDefault="00000000">
      <w:pPr>
        <w:rPr>
          <w:lang w:val="es-ES"/>
        </w:rPr>
      </w:pPr>
      <w:r w:rsidRPr="001647BA">
        <w:rPr>
          <w:lang w:val="es-ES"/>
        </w:rPr>
        <w:t xml:space="preserve">5. Se podrán incluir, respetando el correspondiente currículo y la duración mínima  </w:t>
      </w:r>
    </w:p>
    <w:p w14:paraId="17FB0DC1" w14:textId="77777777" w:rsidR="00B0079F" w:rsidRPr="001647BA" w:rsidRDefault="00000000">
      <w:pPr>
        <w:rPr>
          <w:lang w:val="es-ES"/>
        </w:rPr>
      </w:pPr>
      <w:r w:rsidRPr="001647BA">
        <w:rPr>
          <w:lang w:val="es-ES"/>
        </w:rPr>
        <w:t xml:space="preserve">de las enseñanzas, complementos formativos que se ajusten a las necesidades de cada  </w:t>
      </w:r>
    </w:p>
    <w:p w14:paraId="154B5898" w14:textId="77777777" w:rsidR="00B0079F" w:rsidRPr="001647BA" w:rsidRDefault="00000000">
      <w:pPr>
        <w:rPr>
          <w:lang w:val="es-ES"/>
        </w:rPr>
      </w:pPr>
      <w:r w:rsidRPr="001647BA">
        <w:rPr>
          <w:lang w:val="es-ES"/>
        </w:rPr>
        <w:t xml:space="preserve">sector productivo en el territorio o se adapten a ellas o a las del colectivo destinatario o  </w:t>
      </w:r>
    </w:p>
    <w:p w14:paraId="06926A88" w14:textId="77777777" w:rsidR="00B0079F" w:rsidRPr="001647BA" w:rsidRDefault="00000000">
      <w:pPr>
        <w:rPr>
          <w:lang w:val="es-ES"/>
        </w:rPr>
      </w:pPr>
      <w:r w:rsidRPr="001647BA">
        <w:rPr>
          <w:lang w:val="es-ES"/>
        </w:rPr>
        <w:t xml:space="preserve">faciliten la superación de las enseñanzas mediante la adquisición de competencias clave  </w:t>
      </w:r>
    </w:p>
    <w:p w14:paraId="3A0D966F" w14:textId="77777777" w:rsidR="00B0079F" w:rsidRPr="001647BA" w:rsidRDefault="00000000">
      <w:pPr>
        <w:rPr>
          <w:lang w:val="es-ES"/>
        </w:rPr>
      </w:pPr>
      <w:r w:rsidRPr="001647BA">
        <w:rPr>
          <w:lang w:val="es-ES"/>
        </w:rPr>
        <w:t xml:space="preserve">o cualquier otro tipo de formación específica que facilite la inserción sociolaboral. </w:t>
      </w:r>
    </w:p>
    <w:p w14:paraId="3650EE8D" w14:textId="77777777" w:rsidR="00B0079F" w:rsidRPr="001647BA" w:rsidRDefault="00000000">
      <w:pPr>
        <w:rPr>
          <w:lang w:val="es-ES"/>
        </w:rPr>
      </w:pPr>
      <w:r w:rsidRPr="001647BA">
        <w:rPr>
          <w:lang w:val="es-ES"/>
        </w:rPr>
        <w:t xml:space="preserve">Artículo 24. Planificación, programación y coordinación de la oferta. </w:t>
      </w:r>
    </w:p>
    <w:p w14:paraId="59DC62F9" w14:textId="77777777" w:rsidR="00B0079F" w:rsidRPr="001647BA" w:rsidRDefault="00000000">
      <w:pPr>
        <w:rPr>
          <w:lang w:val="es-ES"/>
        </w:rPr>
      </w:pPr>
      <w:r w:rsidRPr="001647BA">
        <w:rPr>
          <w:lang w:val="es-ES"/>
        </w:rPr>
        <w:t xml:space="preserve">1. Corresponderá a las administraciones con competencias en la materia planificar  </w:t>
      </w:r>
    </w:p>
    <w:p w14:paraId="76CDDCCB" w14:textId="77777777" w:rsidR="00B0079F" w:rsidRPr="001647BA" w:rsidRDefault="00000000">
      <w:pPr>
        <w:rPr>
          <w:lang w:val="es-ES"/>
        </w:rPr>
      </w:pPr>
      <w:r w:rsidRPr="001647BA">
        <w:rPr>
          <w:lang w:val="es-ES"/>
        </w:rPr>
        <w:t xml:space="preserve">y programar, en sus respectivas esferas de actuación, la oferta de formación profesional  </w:t>
      </w:r>
    </w:p>
    <w:p w14:paraId="529C5EFE" w14:textId="77777777" w:rsidR="00B0079F" w:rsidRPr="001647BA" w:rsidRDefault="00000000">
      <w:pPr>
        <w:rPr>
          <w:lang w:val="es-ES"/>
        </w:rPr>
      </w:pPr>
      <w:r w:rsidRPr="001647BA">
        <w:rPr>
          <w:lang w:val="es-ES"/>
        </w:rPr>
        <w:t xml:space="preserve">sostenida con fondos públicos, adaptando y coordinando los procesos de planificación  </w:t>
      </w:r>
    </w:p>
    <w:p w14:paraId="53F50ADE" w14:textId="77777777" w:rsidR="00B0079F" w:rsidRPr="001647BA" w:rsidRDefault="00000000">
      <w:pPr>
        <w:rPr>
          <w:lang w:val="es-ES"/>
        </w:rPr>
      </w:pPr>
      <w:r w:rsidRPr="001647BA">
        <w:rPr>
          <w:lang w:val="es-ES"/>
        </w:rPr>
        <w:t xml:space="preserve">para lograr la construcción de una oferta integrada que preste la adecuada atención a las  </w:t>
      </w:r>
    </w:p>
    <w:p w14:paraId="7AAEC342" w14:textId="77777777" w:rsidR="00B0079F" w:rsidRPr="001647BA" w:rsidRDefault="00000000">
      <w:pPr>
        <w:rPr>
          <w:lang w:val="es-ES"/>
        </w:rPr>
      </w:pPr>
      <w:r w:rsidRPr="001647BA">
        <w:rPr>
          <w:lang w:val="es-ES"/>
        </w:rPr>
        <w:t xml:space="preserve">necesidades de cualificación de la población en su conjunto, garantizando una oferta  </w:t>
      </w:r>
    </w:p>
    <w:p w14:paraId="1D85A84D" w14:textId="77777777" w:rsidR="00B0079F" w:rsidRPr="001647BA" w:rsidRDefault="00000000">
      <w:pPr>
        <w:rPr>
          <w:lang w:val="es-ES"/>
        </w:rPr>
      </w:pPr>
      <w:r w:rsidRPr="001647BA">
        <w:rPr>
          <w:lang w:val="es-ES"/>
        </w:rPr>
        <w:t xml:space="preserve">pública suficiente y ajustada a las necesidades del territorio, así como la optimización y  </w:t>
      </w:r>
    </w:p>
    <w:p w14:paraId="2B96460D" w14:textId="77777777" w:rsidR="00B0079F" w:rsidRPr="001647BA" w:rsidRDefault="00000000">
      <w:pPr>
        <w:rPr>
          <w:lang w:val="es-ES"/>
        </w:rPr>
      </w:pPr>
      <w:r w:rsidRPr="001647BA">
        <w:rPr>
          <w:lang w:val="es-ES"/>
        </w:rPr>
        <w:t xml:space="preserve">eficacia en el uso de los recursos públicos destinados a la formación profesional para  </w:t>
      </w:r>
    </w:p>
    <w:p w14:paraId="3F0A1D6A" w14:textId="77777777" w:rsidR="00B0079F" w:rsidRPr="001647BA" w:rsidRDefault="00000000">
      <w:pPr>
        <w:rPr>
          <w:lang w:val="es-ES"/>
        </w:rPr>
      </w:pPr>
      <w:r w:rsidRPr="001647BA">
        <w:rPr>
          <w:lang w:val="es-ES"/>
        </w:rPr>
        <w:t xml:space="preserve">contribuir a los fines establecidos en esta ley. </w:t>
      </w:r>
    </w:p>
    <w:p w14:paraId="02174A4C" w14:textId="77777777" w:rsidR="00B0079F" w:rsidRPr="001647BA" w:rsidRDefault="00000000">
      <w:pPr>
        <w:rPr>
          <w:lang w:val="es-ES"/>
        </w:rPr>
      </w:pPr>
      <w:r w:rsidRPr="001647BA">
        <w:rPr>
          <w:lang w:val="es-ES"/>
        </w:rPr>
        <w:t>Verificable en https://www.boe.es</w:t>
      </w:r>
    </w:p>
    <w:p w14:paraId="5289F078" w14:textId="77777777" w:rsidR="00B0079F" w:rsidRPr="001647BA" w:rsidRDefault="00000000">
      <w:pPr>
        <w:rPr>
          <w:lang w:val="es-ES"/>
        </w:rPr>
      </w:pPr>
      <w:r w:rsidRPr="001647BA">
        <w:rPr>
          <w:lang w:val="es-ES"/>
        </w:rPr>
        <w:t xml:space="preserve">2. La programación a que se refiere el apartado anterior deberá tener en cuenta las  </w:t>
      </w:r>
    </w:p>
    <w:p w14:paraId="10DB018B" w14:textId="77777777" w:rsidR="00B0079F" w:rsidRPr="001647BA" w:rsidRDefault="00000000">
      <w:pPr>
        <w:rPr>
          <w:lang w:val="es-ES"/>
        </w:rPr>
      </w:pPr>
      <w:r w:rsidRPr="001647BA">
        <w:rPr>
          <w:lang w:val="es-ES"/>
        </w:rPr>
        <w:t xml:space="preserve">necesidades del modelo productivo y del mercado laboral, la realidad socioeconómica  cve: BOE-A-2022-5139 </w:t>
      </w:r>
    </w:p>
    <w:p w14:paraId="3CD6E2B9" w14:textId="77777777" w:rsidR="00B0079F" w:rsidRPr="001647BA" w:rsidRDefault="00000000">
      <w:pPr>
        <w:rPr>
          <w:lang w:val="es-ES"/>
        </w:rPr>
      </w:pPr>
      <w:r w:rsidRPr="001647BA">
        <w:rPr>
          <w:lang w:val="es-ES"/>
        </w:rPr>
        <w:t xml:space="preserve">del territorio, las demandas de formación de la ciudadanía y de los agentes sociales y  económicos, así como las perspectivas de desarrollo económico y social, los planes de  desarrollo estratégico previstos, y las propuestas derivadas de la interlocución social en  el marco del Sistema de Formación Profesional a nivel estatal y, en su caso, territorial,  con la finalidad de realizar una oferta que responda a las necesidades de cualificación de  las personas. </w:t>
      </w:r>
    </w:p>
    <w:p w14:paraId="1AC4BA03" w14:textId="77777777" w:rsidR="00B0079F" w:rsidRPr="001647BA" w:rsidRDefault="00000000">
      <w:pPr>
        <w:rPr>
          <w:lang w:val="es-ES"/>
        </w:rPr>
      </w:pPr>
      <w:r w:rsidRPr="001647BA">
        <w:rPr>
          <w:lang w:val="es-ES"/>
        </w:rPr>
        <w:t xml:space="preserve">BOLETÍN OFICIAL DEL ESTADO Núm. 78 Viernes 1 de abril de 2022 Sec. I. Pág. 43576 </w:t>
      </w:r>
    </w:p>
    <w:p w14:paraId="0820C0A9" w14:textId="77777777" w:rsidR="00B0079F" w:rsidRPr="001647BA" w:rsidRDefault="00000000">
      <w:pPr>
        <w:rPr>
          <w:lang w:val="es-ES"/>
        </w:rPr>
      </w:pPr>
      <w:r w:rsidRPr="001647BA">
        <w:rPr>
          <w:lang w:val="es-ES"/>
        </w:rPr>
        <w:t xml:space="preserve">3. En todo caso, la programación de las ofertas de formación profesional deberá: </w:t>
      </w:r>
    </w:p>
    <w:p w14:paraId="6B8BD661" w14:textId="77777777" w:rsidR="00B0079F" w:rsidRPr="001647BA" w:rsidRDefault="00000000">
      <w:pPr>
        <w:rPr>
          <w:lang w:val="es-ES"/>
        </w:rPr>
      </w:pPr>
      <w:r w:rsidRPr="001647BA">
        <w:rPr>
          <w:lang w:val="es-ES"/>
        </w:rPr>
        <w:t xml:space="preserve">a) Garantizar una oferta de formación profesional de Grado C o D de nivel 2 a los  </w:t>
      </w:r>
    </w:p>
    <w:p w14:paraId="6EAC2FE9" w14:textId="77777777" w:rsidR="00B0079F" w:rsidRPr="001647BA" w:rsidRDefault="00000000">
      <w:pPr>
        <w:rPr>
          <w:lang w:val="es-ES"/>
        </w:rPr>
      </w:pPr>
      <w:r w:rsidRPr="001647BA">
        <w:rPr>
          <w:lang w:val="es-ES"/>
        </w:rPr>
        <w:t xml:space="preserve">menores de 21 años que se hayan incorporado al mercado laboral, y que éstos puedan  </w:t>
      </w:r>
    </w:p>
    <w:p w14:paraId="5EB6F468" w14:textId="77777777" w:rsidR="00B0079F" w:rsidRPr="001647BA" w:rsidRDefault="00000000">
      <w:pPr>
        <w:rPr>
          <w:lang w:val="es-ES"/>
        </w:rPr>
      </w:pPr>
      <w:r w:rsidRPr="001647BA">
        <w:rPr>
          <w:lang w:val="es-ES"/>
        </w:rPr>
        <w:t xml:space="preserve">compatibilizar con su actividad laboral. </w:t>
      </w:r>
    </w:p>
    <w:p w14:paraId="2BCB0FE0" w14:textId="77777777" w:rsidR="00B0079F" w:rsidRPr="001647BA" w:rsidRDefault="00000000">
      <w:pPr>
        <w:rPr>
          <w:lang w:val="es-ES"/>
        </w:rPr>
      </w:pPr>
      <w:r w:rsidRPr="001647BA">
        <w:rPr>
          <w:lang w:val="es-ES"/>
        </w:rPr>
        <w:t xml:space="preserve">b) Promover itinerarios flexibles que permitan a quienes no cuenten con una  </w:t>
      </w:r>
    </w:p>
    <w:p w14:paraId="282CD2E7" w14:textId="77777777" w:rsidR="00B0079F" w:rsidRPr="001647BA" w:rsidRDefault="00000000">
      <w:pPr>
        <w:rPr>
          <w:lang w:val="es-ES"/>
        </w:rPr>
      </w:pPr>
      <w:r w:rsidRPr="001647BA">
        <w:rPr>
          <w:lang w:val="es-ES"/>
        </w:rPr>
        <w:t xml:space="preserve">titulación correspondiente a la educación secundaria postobligatoria continuar su  </w:t>
      </w:r>
    </w:p>
    <w:p w14:paraId="5AA3A92E" w14:textId="77777777" w:rsidR="00B0079F" w:rsidRPr="001647BA" w:rsidRDefault="00000000">
      <w:pPr>
        <w:rPr>
          <w:lang w:val="es-ES"/>
        </w:rPr>
      </w:pPr>
      <w:r w:rsidRPr="001647BA">
        <w:rPr>
          <w:lang w:val="es-ES"/>
        </w:rPr>
        <w:t xml:space="preserve">formación y reincorporarse al sistema educativo y obtener una titulación de técnico de  </w:t>
      </w:r>
    </w:p>
    <w:p w14:paraId="539E2B91" w14:textId="77777777" w:rsidR="00B0079F" w:rsidRPr="001647BA" w:rsidRDefault="00000000">
      <w:pPr>
        <w:rPr>
          <w:lang w:val="es-ES"/>
        </w:rPr>
      </w:pPr>
      <w:r w:rsidRPr="001647BA">
        <w:rPr>
          <w:lang w:val="es-ES"/>
        </w:rPr>
        <w:t xml:space="preserve">formación profesional, equivalente a la enseñanza secundaria postobligatoria, con  </w:t>
      </w:r>
    </w:p>
    <w:p w14:paraId="75FA3C0E" w14:textId="77777777" w:rsidR="00B0079F" w:rsidRPr="001647BA" w:rsidRDefault="00000000">
      <w:pPr>
        <w:rPr>
          <w:lang w:val="es-ES"/>
        </w:rPr>
      </w:pPr>
      <w:r w:rsidRPr="001647BA">
        <w:rPr>
          <w:lang w:val="es-ES"/>
        </w:rPr>
        <w:t xml:space="preserve">reconocimiento y acreditación, incluso, de las competencias adquiridas durante la  </w:t>
      </w:r>
    </w:p>
    <w:p w14:paraId="1BDED1E2" w14:textId="77777777" w:rsidR="00B0079F" w:rsidRPr="001647BA" w:rsidRDefault="00000000">
      <w:pPr>
        <w:rPr>
          <w:lang w:val="es-ES"/>
        </w:rPr>
      </w:pPr>
      <w:r w:rsidRPr="001647BA">
        <w:rPr>
          <w:lang w:val="es-ES"/>
        </w:rPr>
        <w:t xml:space="preserve">experiencia profesional. </w:t>
      </w:r>
    </w:p>
    <w:p w14:paraId="4E269B0D" w14:textId="77777777" w:rsidR="00B0079F" w:rsidRPr="001647BA" w:rsidRDefault="00000000">
      <w:pPr>
        <w:rPr>
          <w:lang w:val="es-ES"/>
        </w:rPr>
      </w:pPr>
      <w:r w:rsidRPr="001647BA">
        <w:rPr>
          <w:lang w:val="es-ES"/>
        </w:rPr>
        <w:t xml:space="preserve">Artículo 25. Destinatarios de ofertas de formación. </w:t>
      </w:r>
    </w:p>
    <w:p w14:paraId="3A17144B" w14:textId="77777777" w:rsidR="00B0079F" w:rsidRPr="001647BA" w:rsidRDefault="00000000">
      <w:pPr>
        <w:rPr>
          <w:lang w:val="es-ES"/>
        </w:rPr>
      </w:pPr>
      <w:r w:rsidRPr="001647BA">
        <w:rPr>
          <w:lang w:val="es-ES"/>
        </w:rPr>
        <w:t xml:space="preserve">1. Serán destinatarios de las ofertas de formación profesional: </w:t>
      </w:r>
    </w:p>
    <w:p w14:paraId="22726188" w14:textId="77777777" w:rsidR="00B0079F" w:rsidRPr="001647BA" w:rsidRDefault="00000000">
      <w:pPr>
        <w:rPr>
          <w:lang w:val="es-ES"/>
        </w:rPr>
      </w:pPr>
      <w:r w:rsidRPr="001647BA">
        <w:rPr>
          <w:lang w:val="es-ES"/>
        </w:rPr>
        <w:t xml:space="preserve">a) Las personas a partir de los 15 años. </w:t>
      </w:r>
    </w:p>
    <w:p w14:paraId="1914618B" w14:textId="77777777" w:rsidR="00B0079F" w:rsidRPr="001647BA" w:rsidRDefault="00000000">
      <w:pPr>
        <w:rPr>
          <w:lang w:val="es-ES"/>
        </w:rPr>
      </w:pPr>
      <w:r w:rsidRPr="001647BA">
        <w:rPr>
          <w:lang w:val="es-ES"/>
        </w:rPr>
        <w:t xml:space="preserve">b) La población adulta. </w:t>
      </w:r>
    </w:p>
    <w:p w14:paraId="3DEEE1BF" w14:textId="77777777" w:rsidR="00B0079F" w:rsidRPr="001647BA" w:rsidRDefault="00000000">
      <w:pPr>
        <w:rPr>
          <w:lang w:val="es-ES"/>
        </w:rPr>
      </w:pPr>
      <w:r w:rsidRPr="001647BA">
        <w:rPr>
          <w:lang w:val="es-ES"/>
        </w:rPr>
        <w:t xml:space="preserve">2. Se promoverá la participación equilibrada de mujeres y hombres en todas las  </w:t>
      </w:r>
    </w:p>
    <w:p w14:paraId="10572479" w14:textId="77777777" w:rsidR="00B0079F" w:rsidRPr="001647BA" w:rsidRDefault="00000000">
      <w:pPr>
        <w:rPr>
          <w:lang w:val="es-ES"/>
        </w:rPr>
      </w:pPr>
      <w:r w:rsidRPr="001647BA">
        <w:rPr>
          <w:lang w:val="es-ES"/>
        </w:rPr>
        <w:t xml:space="preserve">ofertas formativas para la eliminación de sesgos y estereotipos de género, con pleno  </w:t>
      </w:r>
    </w:p>
    <w:p w14:paraId="7A1EDF64" w14:textId="77777777" w:rsidR="00B0079F" w:rsidRPr="001647BA" w:rsidRDefault="00000000">
      <w:pPr>
        <w:rPr>
          <w:lang w:val="es-ES"/>
        </w:rPr>
      </w:pPr>
      <w:r w:rsidRPr="001647BA">
        <w:rPr>
          <w:lang w:val="es-ES"/>
        </w:rPr>
        <w:t xml:space="preserve">respeto a la libertad de elección formativa de los estudiantes y de las familias. Con el fin  </w:t>
      </w:r>
    </w:p>
    <w:p w14:paraId="0D6CEA54" w14:textId="77777777" w:rsidR="00B0079F" w:rsidRPr="001647BA" w:rsidRDefault="00000000">
      <w:pPr>
        <w:rPr>
          <w:lang w:val="es-ES"/>
        </w:rPr>
      </w:pPr>
      <w:r w:rsidRPr="001647BA">
        <w:rPr>
          <w:lang w:val="es-ES"/>
        </w:rPr>
        <w:t xml:space="preserve">de aumentar la presencia de alumnado en determinadas especialidades, y de corregir las  </w:t>
      </w:r>
    </w:p>
    <w:p w14:paraId="26665AAE" w14:textId="77777777" w:rsidR="00B0079F" w:rsidRPr="001647BA" w:rsidRDefault="00000000">
      <w:pPr>
        <w:rPr>
          <w:lang w:val="es-ES"/>
        </w:rPr>
      </w:pPr>
      <w:r w:rsidRPr="001647BA">
        <w:rPr>
          <w:lang w:val="es-ES"/>
        </w:rPr>
        <w:t xml:space="preserve">situaciones de sobrerrepresentación de uno u otro sexo, las administraciones  </w:t>
      </w:r>
    </w:p>
    <w:p w14:paraId="3FB18799" w14:textId="77777777" w:rsidR="00B0079F" w:rsidRPr="001647BA" w:rsidRDefault="00000000">
      <w:pPr>
        <w:rPr>
          <w:lang w:val="es-ES"/>
        </w:rPr>
      </w:pPr>
      <w:r w:rsidRPr="001647BA">
        <w:rPr>
          <w:lang w:val="es-ES"/>
        </w:rPr>
        <w:t xml:space="preserve">competentes podrán establecer acciones positivas específicas que las corrijan. </w:t>
      </w:r>
    </w:p>
    <w:p w14:paraId="18ABCFE0" w14:textId="77777777" w:rsidR="00B0079F" w:rsidRPr="001647BA" w:rsidRDefault="00000000">
      <w:pPr>
        <w:rPr>
          <w:lang w:val="es-ES"/>
        </w:rPr>
      </w:pPr>
      <w:r w:rsidRPr="001647BA">
        <w:rPr>
          <w:lang w:val="es-ES"/>
        </w:rPr>
        <w:t xml:space="preserve">3. Se incorporarán los ajustes razonables que garanticen el acceso, participación y  </w:t>
      </w:r>
    </w:p>
    <w:p w14:paraId="12528F4E" w14:textId="77777777" w:rsidR="00B0079F" w:rsidRPr="001647BA" w:rsidRDefault="00000000">
      <w:pPr>
        <w:rPr>
          <w:lang w:val="es-ES"/>
        </w:rPr>
      </w:pPr>
      <w:r w:rsidRPr="001647BA">
        <w:rPr>
          <w:lang w:val="es-ES"/>
        </w:rPr>
        <w:t xml:space="preserve">logro de todas las personas independientemente de sus características y necesidades. </w:t>
      </w:r>
    </w:p>
    <w:p w14:paraId="04506F64" w14:textId="77777777" w:rsidR="00B0079F" w:rsidRPr="001647BA" w:rsidRDefault="00000000">
      <w:pPr>
        <w:rPr>
          <w:lang w:val="es-ES"/>
        </w:rPr>
      </w:pPr>
      <w:r w:rsidRPr="001647BA">
        <w:rPr>
          <w:lang w:val="es-ES"/>
        </w:rPr>
        <w:t xml:space="preserve">4. En el caso de ofertas de Grado A, B y C, a las personas destinatarias que no  </w:t>
      </w:r>
    </w:p>
    <w:p w14:paraId="1CCE10D1" w14:textId="77777777" w:rsidR="00B0079F" w:rsidRPr="001647BA" w:rsidRDefault="00000000">
      <w:pPr>
        <w:rPr>
          <w:lang w:val="es-ES"/>
        </w:rPr>
      </w:pPr>
      <w:r w:rsidRPr="001647BA">
        <w:rPr>
          <w:lang w:val="es-ES"/>
        </w:rPr>
        <w:t xml:space="preserve">cuenten con requisitos de acceso para continuar sus itinerarios de formación en el  </w:t>
      </w:r>
    </w:p>
    <w:p w14:paraId="2867F253" w14:textId="77777777" w:rsidR="00B0079F" w:rsidRPr="001647BA" w:rsidRDefault="00000000">
      <w:pPr>
        <w:rPr>
          <w:lang w:val="es-ES"/>
        </w:rPr>
      </w:pPr>
      <w:r w:rsidRPr="001647BA">
        <w:rPr>
          <w:lang w:val="es-ES"/>
        </w:rPr>
        <w:t xml:space="preserve">Sistema de Formación Profesional, se les facilitará, a la vez, y sin que ello impida el inicio  </w:t>
      </w:r>
    </w:p>
    <w:p w14:paraId="36C8302C" w14:textId="77777777" w:rsidR="00B0079F" w:rsidRPr="001647BA" w:rsidRDefault="00000000">
      <w:pPr>
        <w:rPr>
          <w:lang w:val="es-ES"/>
        </w:rPr>
      </w:pPr>
      <w:r w:rsidRPr="001647BA">
        <w:rPr>
          <w:lang w:val="es-ES"/>
        </w:rPr>
        <w:t xml:space="preserve">de su formación en los mencionados Grados, la adquisición y posterior acreditación de  </w:t>
      </w:r>
    </w:p>
    <w:p w14:paraId="38ECCF8B" w14:textId="77777777" w:rsidR="00B0079F" w:rsidRPr="001647BA" w:rsidRDefault="00000000">
      <w:pPr>
        <w:rPr>
          <w:lang w:val="es-ES"/>
        </w:rPr>
      </w:pPr>
      <w:r w:rsidRPr="001647BA">
        <w:rPr>
          <w:lang w:val="es-ES"/>
        </w:rPr>
        <w:t xml:space="preserve">las competencias básicas vinculadas a los requisitos académicos de acceso que  </w:t>
      </w:r>
    </w:p>
    <w:p w14:paraId="6FE2CCE1" w14:textId="77777777" w:rsidR="00B0079F" w:rsidRPr="001647BA" w:rsidRDefault="00000000">
      <w:pPr>
        <w:rPr>
          <w:lang w:val="es-ES"/>
        </w:rPr>
      </w:pPr>
      <w:r w:rsidRPr="001647BA">
        <w:rPr>
          <w:lang w:val="es-ES"/>
        </w:rPr>
        <w:t xml:space="preserve">permitan la consecución formal del grado que se cursa. </w:t>
      </w:r>
    </w:p>
    <w:p w14:paraId="6ADAB538" w14:textId="77777777" w:rsidR="00B0079F" w:rsidRPr="001647BA" w:rsidRDefault="00000000">
      <w:pPr>
        <w:rPr>
          <w:lang w:val="es-ES"/>
        </w:rPr>
      </w:pPr>
      <w:r w:rsidRPr="001647BA">
        <w:rPr>
          <w:lang w:val="es-ES"/>
        </w:rPr>
        <w:t xml:space="preserve">Artículo 26. Evaluación. </w:t>
      </w:r>
    </w:p>
    <w:p w14:paraId="63670B52" w14:textId="77777777" w:rsidR="00B0079F" w:rsidRPr="001647BA" w:rsidRDefault="00000000">
      <w:pPr>
        <w:rPr>
          <w:lang w:val="es-ES"/>
        </w:rPr>
      </w:pPr>
      <w:r w:rsidRPr="001647BA">
        <w:rPr>
          <w:lang w:val="es-ES"/>
        </w:rPr>
        <w:t xml:space="preserve">1. Las ofertas de formación profesional contarán con una evaluación que verifique  </w:t>
      </w:r>
    </w:p>
    <w:p w14:paraId="032A2AE0" w14:textId="77777777" w:rsidR="00B0079F" w:rsidRPr="001647BA" w:rsidRDefault="00000000">
      <w:pPr>
        <w:rPr>
          <w:lang w:val="es-ES"/>
        </w:rPr>
      </w:pPr>
      <w:r w:rsidRPr="001647BA">
        <w:rPr>
          <w:lang w:val="es-ES"/>
        </w:rPr>
        <w:t xml:space="preserve">la adquisición de los resultados de aprendizaje en las condiciones de calidad  </w:t>
      </w:r>
    </w:p>
    <w:p w14:paraId="03BB7DF0" w14:textId="77777777" w:rsidR="00B0079F" w:rsidRPr="001647BA" w:rsidRDefault="00000000">
      <w:pPr>
        <w:rPr>
          <w:lang w:val="es-ES"/>
        </w:rPr>
      </w:pPr>
      <w:r w:rsidRPr="001647BA">
        <w:rPr>
          <w:lang w:val="es-ES"/>
        </w:rPr>
        <w:t xml:space="preserve">establecidas en los elementos básicos del currículo. </w:t>
      </w:r>
    </w:p>
    <w:p w14:paraId="4ADB1A42" w14:textId="77777777" w:rsidR="00B0079F" w:rsidRPr="001647BA" w:rsidRDefault="00000000">
      <w:pPr>
        <w:rPr>
          <w:lang w:val="es-ES"/>
        </w:rPr>
      </w:pPr>
      <w:r w:rsidRPr="001647BA">
        <w:rPr>
          <w:lang w:val="es-ES"/>
        </w:rPr>
        <w:t xml:space="preserve">2. La evaluación respetará las necesidades de adaptación metodológica y de  </w:t>
      </w:r>
    </w:p>
    <w:p w14:paraId="528B3E0B" w14:textId="77777777" w:rsidR="00B0079F" w:rsidRPr="001647BA" w:rsidRDefault="00000000">
      <w:pPr>
        <w:rPr>
          <w:lang w:val="es-ES"/>
        </w:rPr>
      </w:pPr>
      <w:r w:rsidRPr="001647BA">
        <w:rPr>
          <w:lang w:val="es-ES"/>
        </w:rPr>
        <w:t xml:space="preserve">recursos de las personas con necesidades específicas de apoyo educativo o formativo. </w:t>
      </w:r>
    </w:p>
    <w:p w14:paraId="42D80204" w14:textId="77777777" w:rsidR="00B0079F" w:rsidRPr="001647BA" w:rsidRDefault="00000000">
      <w:pPr>
        <w:rPr>
          <w:lang w:val="es-ES"/>
        </w:rPr>
      </w:pPr>
      <w:r w:rsidRPr="001647BA">
        <w:rPr>
          <w:lang w:val="es-ES"/>
        </w:rPr>
        <w:t xml:space="preserve">3. El sistema de evaluación de cualquier oferta incluida en el Sistema de Formación  </w:t>
      </w:r>
    </w:p>
    <w:p w14:paraId="73D21B02" w14:textId="77777777" w:rsidR="00B0079F" w:rsidRPr="001647BA" w:rsidRDefault="00000000">
      <w:pPr>
        <w:rPr>
          <w:lang w:val="es-ES"/>
        </w:rPr>
      </w:pPr>
      <w:r w:rsidRPr="001647BA">
        <w:rPr>
          <w:lang w:val="es-ES"/>
        </w:rPr>
        <w:t xml:space="preserve">Profesional se adaptará a las diferentes metodologías de aprendizaje, y deberá basarse  </w:t>
      </w:r>
    </w:p>
    <w:p w14:paraId="5E630779" w14:textId="77777777" w:rsidR="00B0079F" w:rsidRPr="001647BA" w:rsidRDefault="00000000">
      <w:pPr>
        <w:rPr>
          <w:lang w:val="es-ES"/>
        </w:rPr>
      </w:pPr>
      <w:r w:rsidRPr="001647BA">
        <w:rPr>
          <w:lang w:val="es-ES"/>
        </w:rPr>
        <w:t xml:space="preserve">en la comprobación de los resultados de aprendizaje. </w:t>
      </w:r>
    </w:p>
    <w:p w14:paraId="18228E97" w14:textId="77777777" w:rsidR="00B0079F" w:rsidRPr="001647BA" w:rsidRDefault="00000000">
      <w:pPr>
        <w:rPr>
          <w:lang w:val="es-ES"/>
        </w:rPr>
      </w:pPr>
      <w:r w:rsidRPr="001647BA">
        <w:rPr>
          <w:lang w:val="es-ES"/>
        </w:rPr>
        <w:t xml:space="preserve">4. En el caso de ofertas dirigidas a la población activa, el sistema de evaluación de  </w:t>
      </w:r>
    </w:p>
    <w:p w14:paraId="00C50456" w14:textId="77777777" w:rsidR="00B0079F" w:rsidRPr="001647BA" w:rsidRDefault="00000000">
      <w:pPr>
        <w:rPr>
          <w:lang w:val="es-ES"/>
        </w:rPr>
      </w:pPr>
      <w:r w:rsidRPr="001647BA">
        <w:rPr>
          <w:lang w:val="es-ES"/>
        </w:rPr>
        <w:t xml:space="preserve">las mismas tendrá en consideración las características propias de estas personas y el  </w:t>
      </w:r>
    </w:p>
    <w:p w14:paraId="214403AD" w14:textId="77777777" w:rsidR="00B0079F" w:rsidRPr="001647BA" w:rsidRDefault="00000000">
      <w:pPr>
        <w:rPr>
          <w:lang w:val="es-ES"/>
        </w:rPr>
      </w:pPr>
      <w:r w:rsidRPr="001647BA">
        <w:rPr>
          <w:lang w:val="es-ES"/>
        </w:rPr>
        <w:t xml:space="preserve">carácter práctico de esta formación. </w:t>
      </w:r>
    </w:p>
    <w:p w14:paraId="494DD2AC" w14:textId="77777777" w:rsidR="00B0079F" w:rsidRPr="001647BA" w:rsidRDefault="00000000">
      <w:pPr>
        <w:rPr>
          <w:lang w:val="es-ES"/>
        </w:rPr>
      </w:pPr>
      <w:r w:rsidRPr="001647BA">
        <w:rPr>
          <w:lang w:val="es-ES"/>
        </w:rPr>
        <w:t xml:space="preserve">Artículo 27. Títulos, certificados y acreditaciones. </w:t>
      </w:r>
    </w:p>
    <w:p w14:paraId="4997F91F" w14:textId="77777777" w:rsidR="00B0079F" w:rsidRPr="001647BA" w:rsidRDefault="00000000">
      <w:pPr>
        <w:rPr>
          <w:lang w:val="es-ES"/>
        </w:rPr>
      </w:pPr>
      <w:r w:rsidRPr="001647BA">
        <w:rPr>
          <w:lang w:val="es-ES"/>
        </w:rPr>
        <w:t>Verificable en https://www.boe.es</w:t>
      </w:r>
    </w:p>
    <w:p w14:paraId="663CFA51" w14:textId="77777777" w:rsidR="00B0079F" w:rsidRPr="001647BA" w:rsidRDefault="00000000">
      <w:pPr>
        <w:rPr>
          <w:lang w:val="es-ES"/>
        </w:rPr>
      </w:pPr>
      <w:r w:rsidRPr="001647BA">
        <w:rPr>
          <w:lang w:val="es-ES"/>
        </w:rPr>
        <w:t xml:space="preserve">1. Los títulos, certificados y acreditaciones correspondientes a las formaciones  </w:t>
      </w:r>
    </w:p>
    <w:p w14:paraId="4C5BF062" w14:textId="77777777" w:rsidR="00B0079F" w:rsidRPr="001647BA" w:rsidRDefault="00000000">
      <w:pPr>
        <w:rPr>
          <w:lang w:val="es-ES"/>
        </w:rPr>
      </w:pPr>
      <w:r w:rsidRPr="001647BA">
        <w:rPr>
          <w:lang w:val="es-ES"/>
        </w:rPr>
        <w:t xml:space="preserve">reguladas por esta ley: </w:t>
      </w:r>
    </w:p>
    <w:p w14:paraId="7E21BC36" w14:textId="77777777" w:rsidR="00B0079F" w:rsidRPr="001647BA" w:rsidRDefault="00000000">
      <w:pPr>
        <w:rPr>
          <w:lang w:val="es-ES"/>
        </w:rPr>
      </w:pPr>
      <w:r w:rsidRPr="001647BA">
        <w:rPr>
          <w:lang w:val="es-ES"/>
        </w:rPr>
        <w:t xml:space="preserve">cve: BOE-A-2022-5139 </w:t>
      </w:r>
    </w:p>
    <w:p w14:paraId="6F3E50EF" w14:textId="77777777" w:rsidR="00B0079F" w:rsidRPr="001647BA" w:rsidRDefault="00000000">
      <w:pPr>
        <w:rPr>
          <w:lang w:val="es-ES"/>
        </w:rPr>
      </w:pPr>
      <w:r w:rsidRPr="001647BA">
        <w:rPr>
          <w:lang w:val="es-ES"/>
        </w:rPr>
        <w:t xml:space="preserve">a) Serán homologados por la Administración General del Estado y expedidos por  esta o las demás administraciones competentes en la materia en las condiciones que al  efecto se establezcan, siempre que incluyan, al menos, un resultado de aprendizaje  </w:t>
      </w:r>
    </w:p>
    <w:p w14:paraId="44B3E1A0" w14:textId="77777777" w:rsidR="00B0079F" w:rsidRPr="001647BA" w:rsidRDefault="00000000">
      <w:pPr>
        <w:rPr>
          <w:lang w:val="es-ES"/>
        </w:rPr>
      </w:pPr>
      <w:r w:rsidRPr="001647BA">
        <w:rPr>
          <w:lang w:val="es-ES"/>
        </w:rPr>
        <w:t xml:space="preserve">BOLETÍN OFICIAL DEL ESTADO Núm. 78 Viernes 1 de abril de 2022 Sec. I. Pág. 43577 </w:t>
      </w:r>
    </w:p>
    <w:p w14:paraId="43E39A41" w14:textId="77777777" w:rsidR="00B0079F" w:rsidRPr="001647BA" w:rsidRDefault="00000000">
      <w:pPr>
        <w:rPr>
          <w:lang w:val="es-ES"/>
        </w:rPr>
      </w:pPr>
      <w:r w:rsidRPr="001647BA">
        <w:rPr>
          <w:lang w:val="es-ES"/>
        </w:rPr>
        <w:t xml:space="preserve">vinculado a un elemento de competencia y estén recogidas en el Catálogo Nacional de  </w:t>
      </w:r>
    </w:p>
    <w:p w14:paraId="0DA1955F" w14:textId="77777777" w:rsidR="00B0079F" w:rsidRPr="001647BA" w:rsidRDefault="00000000">
      <w:pPr>
        <w:rPr>
          <w:lang w:val="es-ES"/>
        </w:rPr>
      </w:pPr>
      <w:r w:rsidRPr="001647BA">
        <w:rPr>
          <w:lang w:val="es-ES"/>
        </w:rPr>
        <w:t xml:space="preserve">Ofertas de Formación Profesional. </w:t>
      </w:r>
    </w:p>
    <w:p w14:paraId="0AEC0441" w14:textId="77777777" w:rsidR="00B0079F" w:rsidRPr="001647BA" w:rsidRDefault="00000000">
      <w:pPr>
        <w:rPr>
          <w:lang w:val="es-ES"/>
        </w:rPr>
      </w:pPr>
      <w:r w:rsidRPr="001647BA">
        <w:rPr>
          <w:lang w:val="es-ES"/>
        </w:rPr>
        <w:t xml:space="preserve">b) Acreditarán, a quienes los obtengan, los estándares o elementos de  </w:t>
      </w:r>
    </w:p>
    <w:p w14:paraId="1B6BE192" w14:textId="77777777" w:rsidR="00B0079F" w:rsidRPr="001647BA" w:rsidRDefault="00000000">
      <w:pPr>
        <w:rPr>
          <w:lang w:val="es-ES"/>
        </w:rPr>
      </w:pPr>
      <w:r w:rsidRPr="001647BA">
        <w:rPr>
          <w:lang w:val="es-ES"/>
        </w:rPr>
        <w:t xml:space="preserve">competencia profesional, surtiendo los correspondientes efectos académicos y  </w:t>
      </w:r>
    </w:p>
    <w:p w14:paraId="14B95B1C" w14:textId="77777777" w:rsidR="00B0079F" w:rsidRPr="001647BA" w:rsidRDefault="00000000">
      <w:pPr>
        <w:rPr>
          <w:lang w:val="es-ES"/>
        </w:rPr>
      </w:pPr>
      <w:r w:rsidRPr="001647BA">
        <w:rPr>
          <w:lang w:val="es-ES"/>
        </w:rPr>
        <w:t xml:space="preserve">profesionales según la legislación aplicable. </w:t>
      </w:r>
    </w:p>
    <w:p w14:paraId="25E8F613" w14:textId="77777777" w:rsidR="00B0079F" w:rsidRPr="001647BA" w:rsidRDefault="00000000">
      <w:pPr>
        <w:rPr>
          <w:lang w:val="es-ES"/>
        </w:rPr>
      </w:pPr>
      <w:r w:rsidRPr="001647BA">
        <w:rPr>
          <w:lang w:val="es-ES"/>
        </w:rPr>
        <w:t xml:space="preserve">c) Desplegarán los efectos que les correspondan con arreglo a la normativa de la  </w:t>
      </w:r>
    </w:p>
    <w:p w14:paraId="7534F384" w14:textId="77777777" w:rsidR="00B0079F" w:rsidRPr="001647BA" w:rsidRDefault="00000000">
      <w:pPr>
        <w:rPr>
          <w:lang w:val="es-ES"/>
        </w:rPr>
      </w:pPr>
      <w:r w:rsidRPr="001647BA">
        <w:rPr>
          <w:lang w:val="es-ES"/>
        </w:rPr>
        <w:t xml:space="preserve">Unión Europea relativa al sistema general de reconocimiento de la formación profesional  </w:t>
      </w:r>
    </w:p>
    <w:p w14:paraId="0B6F0D23" w14:textId="77777777" w:rsidR="00B0079F" w:rsidRPr="001647BA" w:rsidRDefault="00000000">
      <w:pPr>
        <w:rPr>
          <w:lang w:val="es-ES"/>
        </w:rPr>
      </w:pPr>
      <w:r w:rsidRPr="001647BA">
        <w:rPr>
          <w:lang w:val="es-ES"/>
        </w:rPr>
        <w:t xml:space="preserve">en los Estados miembros y los Estados signatarios del Acuerdo sobre el Espacio  </w:t>
      </w:r>
    </w:p>
    <w:p w14:paraId="3E57A6B2" w14:textId="77777777" w:rsidR="00B0079F" w:rsidRPr="001647BA" w:rsidRDefault="00000000">
      <w:pPr>
        <w:rPr>
          <w:lang w:val="es-ES"/>
        </w:rPr>
      </w:pPr>
      <w:r w:rsidRPr="001647BA">
        <w:rPr>
          <w:lang w:val="es-ES"/>
        </w:rPr>
        <w:t xml:space="preserve">Económico Europeo. </w:t>
      </w:r>
    </w:p>
    <w:p w14:paraId="43A2D03B" w14:textId="77777777" w:rsidR="00B0079F" w:rsidRPr="001647BA" w:rsidRDefault="00000000">
      <w:pPr>
        <w:rPr>
          <w:lang w:val="es-ES"/>
        </w:rPr>
      </w:pPr>
      <w:r w:rsidRPr="001647BA">
        <w:rPr>
          <w:lang w:val="es-ES"/>
        </w:rPr>
        <w:t xml:space="preserve">2. Quienes no superen en su totalidad cualquier oferta formativa de formación  </w:t>
      </w:r>
    </w:p>
    <w:p w14:paraId="581B51E8" w14:textId="77777777" w:rsidR="00B0079F" w:rsidRPr="001647BA" w:rsidRDefault="00000000">
      <w:pPr>
        <w:rPr>
          <w:lang w:val="es-ES"/>
        </w:rPr>
      </w:pPr>
      <w:r w:rsidRPr="001647BA">
        <w:rPr>
          <w:lang w:val="es-ES"/>
        </w:rPr>
        <w:t xml:space="preserve">profesional recibirán una certificación de los módulos profesionales y, en su caso,  </w:t>
      </w:r>
    </w:p>
    <w:p w14:paraId="2B220F65" w14:textId="77777777" w:rsidR="00B0079F" w:rsidRPr="001647BA" w:rsidRDefault="00000000">
      <w:pPr>
        <w:rPr>
          <w:lang w:val="es-ES"/>
        </w:rPr>
      </w:pPr>
      <w:r w:rsidRPr="001647BA">
        <w:rPr>
          <w:lang w:val="es-ES"/>
        </w:rPr>
        <w:t xml:space="preserve">ámbitos o materias superados, donde figuren los estándares de competencia o  </w:t>
      </w:r>
    </w:p>
    <w:p w14:paraId="54B54E90" w14:textId="77777777" w:rsidR="00B0079F" w:rsidRPr="001647BA" w:rsidRDefault="00000000">
      <w:pPr>
        <w:rPr>
          <w:lang w:val="es-ES"/>
        </w:rPr>
      </w:pPr>
      <w:r w:rsidRPr="001647BA">
        <w:rPr>
          <w:lang w:val="es-ES"/>
        </w:rPr>
        <w:t xml:space="preserve">elementos de competencia adquiridos, que tendrá efectos acumulativos en el sistema  </w:t>
      </w:r>
    </w:p>
    <w:p w14:paraId="4A93BEFB" w14:textId="77777777" w:rsidR="00B0079F" w:rsidRPr="001647BA" w:rsidRDefault="00000000">
      <w:pPr>
        <w:rPr>
          <w:lang w:val="es-ES"/>
        </w:rPr>
      </w:pPr>
      <w:r w:rsidRPr="001647BA">
        <w:rPr>
          <w:lang w:val="es-ES"/>
        </w:rPr>
        <w:t xml:space="preserve">escalonado de formación profesional. Esta certificación dará derecho a la expedición por  </w:t>
      </w:r>
    </w:p>
    <w:p w14:paraId="211286C4" w14:textId="77777777" w:rsidR="00B0079F" w:rsidRPr="001647BA" w:rsidRDefault="00000000">
      <w:pPr>
        <w:rPr>
          <w:lang w:val="es-ES"/>
        </w:rPr>
      </w:pPr>
      <w:r w:rsidRPr="001647BA">
        <w:rPr>
          <w:lang w:val="es-ES"/>
        </w:rPr>
        <w:t xml:space="preserve">la administración competente de los certificados o acreditaciones profesionales  </w:t>
      </w:r>
    </w:p>
    <w:p w14:paraId="5EC8D00A" w14:textId="77777777" w:rsidR="00B0079F" w:rsidRPr="001647BA" w:rsidRDefault="00000000">
      <w:pPr>
        <w:rPr>
          <w:lang w:val="es-ES"/>
        </w:rPr>
      </w:pPr>
      <w:r w:rsidRPr="001647BA">
        <w:rPr>
          <w:lang w:val="es-ES"/>
        </w:rPr>
        <w:t xml:space="preserve">correspondientes del Sistema de Formación Profesional. </w:t>
      </w:r>
    </w:p>
    <w:p w14:paraId="58E1EA5F" w14:textId="77777777" w:rsidR="00B0079F" w:rsidRPr="001647BA" w:rsidRDefault="00000000">
      <w:pPr>
        <w:rPr>
          <w:lang w:val="es-ES"/>
        </w:rPr>
      </w:pPr>
      <w:r w:rsidRPr="001647BA">
        <w:rPr>
          <w:lang w:val="es-ES"/>
        </w:rPr>
        <w:t xml:space="preserve">CAPÍTULO II </w:t>
      </w:r>
    </w:p>
    <w:p w14:paraId="6DE91713" w14:textId="77777777" w:rsidR="00B0079F" w:rsidRPr="001647BA" w:rsidRDefault="00000000">
      <w:pPr>
        <w:rPr>
          <w:lang w:val="es-ES"/>
        </w:rPr>
      </w:pPr>
      <w:r w:rsidRPr="001647BA">
        <w:rPr>
          <w:lang w:val="es-ES"/>
        </w:rPr>
        <w:t xml:space="preserve">Tipología de ofertas y grados de formación </w:t>
      </w:r>
    </w:p>
    <w:p w14:paraId="22272891" w14:textId="77777777" w:rsidR="00B0079F" w:rsidRPr="001647BA" w:rsidRDefault="00000000">
      <w:pPr>
        <w:rPr>
          <w:lang w:val="es-ES"/>
        </w:rPr>
      </w:pPr>
      <w:r w:rsidRPr="001647BA">
        <w:rPr>
          <w:lang w:val="es-ES"/>
        </w:rPr>
        <w:t xml:space="preserve">Artículo 28. Tipología de ofertas. </w:t>
      </w:r>
    </w:p>
    <w:p w14:paraId="534C1578" w14:textId="77777777" w:rsidR="00B0079F" w:rsidRPr="001647BA" w:rsidRDefault="00000000">
      <w:pPr>
        <w:rPr>
          <w:lang w:val="es-ES"/>
        </w:rPr>
      </w:pPr>
      <w:r w:rsidRPr="001647BA">
        <w:rPr>
          <w:lang w:val="es-ES"/>
        </w:rPr>
        <w:t xml:space="preserve">1. La tipología de las ofertas del Sistema de Formación Profesional está  </w:t>
      </w:r>
    </w:p>
    <w:p w14:paraId="28E091C9" w14:textId="77777777" w:rsidR="00B0079F" w:rsidRPr="001647BA" w:rsidRDefault="00000000">
      <w:pPr>
        <w:rPr>
          <w:lang w:val="es-ES"/>
        </w:rPr>
      </w:pPr>
      <w:r w:rsidRPr="001647BA">
        <w:rPr>
          <w:lang w:val="es-ES"/>
        </w:rPr>
        <w:t xml:space="preserve">organizada, de manera secuencial, en los siguientes grados: </w:t>
      </w:r>
    </w:p>
    <w:p w14:paraId="4A4582CB" w14:textId="77777777" w:rsidR="00B0079F" w:rsidRPr="001647BA" w:rsidRDefault="00000000">
      <w:pPr>
        <w:rPr>
          <w:lang w:val="es-ES"/>
        </w:rPr>
      </w:pPr>
      <w:r w:rsidRPr="001647BA">
        <w:rPr>
          <w:lang w:val="es-ES"/>
        </w:rPr>
        <w:t xml:space="preserve">a) Grado A: Acreditación parcial de competencia. </w:t>
      </w:r>
    </w:p>
    <w:p w14:paraId="67B7771E" w14:textId="77777777" w:rsidR="00B0079F" w:rsidRPr="001647BA" w:rsidRDefault="00000000">
      <w:pPr>
        <w:rPr>
          <w:lang w:val="es-ES"/>
        </w:rPr>
      </w:pPr>
      <w:r w:rsidRPr="001647BA">
        <w:rPr>
          <w:lang w:val="es-ES"/>
        </w:rPr>
        <w:t xml:space="preserve">b) Grado B: Certificado de competencia. </w:t>
      </w:r>
    </w:p>
    <w:p w14:paraId="04619DC8" w14:textId="77777777" w:rsidR="00B0079F" w:rsidRPr="001647BA" w:rsidRDefault="00000000">
      <w:pPr>
        <w:rPr>
          <w:lang w:val="es-ES"/>
        </w:rPr>
      </w:pPr>
      <w:r w:rsidRPr="001647BA">
        <w:rPr>
          <w:lang w:val="es-ES"/>
        </w:rPr>
        <w:t xml:space="preserve">c) Grado C: Certificado profesional. </w:t>
      </w:r>
    </w:p>
    <w:p w14:paraId="2FEEBA01" w14:textId="77777777" w:rsidR="00B0079F" w:rsidRPr="001647BA" w:rsidRDefault="00000000">
      <w:pPr>
        <w:rPr>
          <w:lang w:val="es-ES"/>
        </w:rPr>
      </w:pPr>
      <w:r w:rsidRPr="001647BA">
        <w:rPr>
          <w:lang w:val="es-ES"/>
        </w:rPr>
        <w:t xml:space="preserve">d) Grado D: Ciclo formativo. </w:t>
      </w:r>
    </w:p>
    <w:p w14:paraId="7462829D" w14:textId="77777777" w:rsidR="00B0079F" w:rsidRPr="001647BA" w:rsidRDefault="00000000">
      <w:pPr>
        <w:rPr>
          <w:lang w:val="es-ES"/>
        </w:rPr>
      </w:pPr>
      <w:r w:rsidRPr="001647BA">
        <w:rPr>
          <w:lang w:val="es-ES"/>
        </w:rPr>
        <w:t xml:space="preserve">e) Grado E: Curso de especialización. </w:t>
      </w:r>
    </w:p>
    <w:p w14:paraId="0239C177" w14:textId="77777777" w:rsidR="00B0079F" w:rsidRPr="001647BA" w:rsidRDefault="00000000">
      <w:pPr>
        <w:rPr>
          <w:lang w:val="es-ES"/>
        </w:rPr>
      </w:pPr>
      <w:r w:rsidRPr="001647BA">
        <w:rPr>
          <w:lang w:val="es-ES"/>
        </w:rPr>
        <w:t xml:space="preserve">2. En cada uno de los Grados existirán ofertas vinculadas a los niveles 1, 2 y 3 del  </w:t>
      </w:r>
    </w:p>
    <w:p w14:paraId="7CBFB297" w14:textId="77777777" w:rsidR="00B0079F" w:rsidRPr="001647BA" w:rsidRDefault="00000000">
      <w:pPr>
        <w:rPr>
          <w:lang w:val="es-ES"/>
        </w:rPr>
      </w:pPr>
      <w:r w:rsidRPr="001647BA">
        <w:rPr>
          <w:lang w:val="es-ES"/>
        </w:rPr>
        <w:t xml:space="preserve">Catálogo Nacional de Estándares de Competencias Profesionales. </w:t>
      </w:r>
    </w:p>
    <w:p w14:paraId="61334C2F" w14:textId="77777777" w:rsidR="00B0079F" w:rsidRPr="001647BA" w:rsidRDefault="00000000">
      <w:pPr>
        <w:rPr>
          <w:lang w:val="es-ES"/>
        </w:rPr>
      </w:pPr>
      <w:r w:rsidRPr="001647BA">
        <w:rPr>
          <w:lang w:val="es-ES"/>
        </w:rPr>
        <w:t xml:space="preserve">Sección 1.ª Grado A. Acreditación parcial de competencia </w:t>
      </w:r>
    </w:p>
    <w:p w14:paraId="07FE8543" w14:textId="77777777" w:rsidR="00B0079F" w:rsidRPr="001647BA" w:rsidRDefault="00000000">
      <w:pPr>
        <w:rPr>
          <w:lang w:val="es-ES"/>
        </w:rPr>
      </w:pPr>
      <w:r w:rsidRPr="001647BA">
        <w:rPr>
          <w:lang w:val="es-ES"/>
        </w:rPr>
        <w:t xml:space="preserve">Artículo 29. Oferta de Grado A. </w:t>
      </w:r>
    </w:p>
    <w:p w14:paraId="4A4B1B2E" w14:textId="77777777" w:rsidR="00B0079F" w:rsidRPr="001647BA" w:rsidRDefault="00000000">
      <w:pPr>
        <w:rPr>
          <w:lang w:val="es-ES"/>
        </w:rPr>
      </w:pPr>
      <w:r w:rsidRPr="001647BA">
        <w:rPr>
          <w:lang w:val="es-ES"/>
        </w:rPr>
        <w:t xml:space="preserve">1. El Grado A constituye la oferta de base del Sistema de Formación Profesional,  </w:t>
      </w:r>
    </w:p>
    <w:p w14:paraId="3E5E8442" w14:textId="77777777" w:rsidR="00B0079F" w:rsidRPr="001647BA" w:rsidRDefault="00000000">
      <w:pPr>
        <w:rPr>
          <w:lang w:val="es-ES"/>
        </w:rPr>
      </w:pPr>
      <w:r w:rsidRPr="001647BA">
        <w:rPr>
          <w:lang w:val="es-ES"/>
        </w:rPr>
        <w:t xml:space="preserve">tiene carácter parcial y acumulable y conduce a la obtención de una acreditación parcial  </w:t>
      </w:r>
    </w:p>
    <w:p w14:paraId="4B04BBEE" w14:textId="77777777" w:rsidR="00B0079F" w:rsidRPr="001647BA" w:rsidRDefault="00000000">
      <w:pPr>
        <w:rPr>
          <w:lang w:val="es-ES"/>
        </w:rPr>
      </w:pPr>
      <w:r w:rsidRPr="001647BA">
        <w:rPr>
          <w:lang w:val="es-ES"/>
        </w:rPr>
        <w:t xml:space="preserve">de competencia. </w:t>
      </w:r>
    </w:p>
    <w:p w14:paraId="0FAA7F24" w14:textId="77777777" w:rsidR="00B0079F" w:rsidRPr="001647BA" w:rsidRDefault="00000000">
      <w:pPr>
        <w:rPr>
          <w:lang w:val="es-ES"/>
        </w:rPr>
      </w:pPr>
      <w:r w:rsidRPr="001647BA">
        <w:rPr>
          <w:lang w:val="es-ES"/>
        </w:rPr>
        <w:t xml:space="preserve">2. La acreditación parcial de competencia podrá incluir uno o varios elementos de  </w:t>
      </w:r>
    </w:p>
    <w:p w14:paraId="1ADC4E37" w14:textId="77777777" w:rsidR="00B0079F" w:rsidRPr="001647BA" w:rsidRDefault="00000000">
      <w:pPr>
        <w:rPr>
          <w:lang w:val="es-ES"/>
        </w:rPr>
      </w:pPr>
      <w:r w:rsidRPr="001647BA">
        <w:rPr>
          <w:lang w:val="es-ES"/>
        </w:rPr>
        <w:t xml:space="preserve">competencia de un módulo profesional contemplado en el Catálogo Modular de  </w:t>
      </w:r>
    </w:p>
    <w:p w14:paraId="10B1480F" w14:textId="77777777" w:rsidR="00B0079F" w:rsidRPr="001647BA" w:rsidRDefault="00000000">
      <w:pPr>
        <w:rPr>
          <w:lang w:val="es-ES"/>
        </w:rPr>
      </w:pPr>
      <w:r w:rsidRPr="001647BA">
        <w:rPr>
          <w:lang w:val="es-ES"/>
        </w:rPr>
        <w:t xml:space="preserve">Formación Profesional y vinculado al Catálogo Nacional de Estándares de Competencias  </w:t>
      </w:r>
    </w:p>
    <w:p w14:paraId="7C262423" w14:textId="77777777" w:rsidR="00B0079F" w:rsidRPr="001647BA" w:rsidRDefault="00000000">
      <w:pPr>
        <w:rPr>
          <w:lang w:val="es-ES"/>
        </w:rPr>
      </w:pPr>
      <w:r w:rsidRPr="001647BA">
        <w:rPr>
          <w:lang w:val="es-ES"/>
        </w:rPr>
        <w:t xml:space="preserve">Profesionales. </w:t>
      </w:r>
    </w:p>
    <w:p w14:paraId="5E4557DC" w14:textId="77777777" w:rsidR="00B0079F" w:rsidRPr="001647BA" w:rsidRDefault="00000000">
      <w:pPr>
        <w:rPr>
          <w:lang w:val="es-ES"/>
        </w:rPr>
      </w:pPr>
      <w:r w:rsidRPr="001647BA">
        <w:rPr>
          <w:lang w:val="es-ES"/>
        </w:rPr>
        <w:t xml:space="preserve">3. Cuando la oferta de Grado A esté referida a un único elemento de competencia,  </w:t>
      </w:r>
    </w:p>
    <w:p w14:paraId="25488A96" w14:textId="77777777" w:rsidR="00B0079F" w:rsidRPr="001647BA" w:rsidRDefault="00000000">
      <w:pPr>
        <w:rPr>
          <w:lang w:val="es-ES"/>
        </w:rPr>
      </w:pPr>
      <w:r w:rsidRPr="001647BA">
        <w:rPr>
          <w:lang w:val="es-ES"/>
        </w:rPr>
        <w:t xml:space="preserve">la administración competente garantizará la oferta complementaria del resto de  </w:t>
      </w:r>
    </w:p>
    <w:p w14:paraId="6AF9530A" w14:textId="77777777" w:rsidR="00B0079F" w:rsidRPr="001647BA" w:rsidRDefault="00000000">
      <w:pPr>
        <w:rPr>
          <w:lang w:val="es-ES"/>
        </w:rPr>
      </w:pPr>
      <w:r w:rsidRPr="001647BA">
        <w:rPr>
          <w:lang w:val="es-ES"/>
        </w:rPr>
        <w:t>Verificable en https://www.boe.es</w:t>
      </w:r>
    </w:p>
    <w:p w14:paraId="79F38976" w14:textId="77777777" w:rsidR="00B0079F" w:rsidRPr="001647BA" w:rsidRDefault="00000000">
      <w:pPr>
        <w:rPr>
          <w:lang w:val="es-ES"/>
        </w:rPr>
      </w:pPr>
      <w:r w:rsidRPr="001647BA">
        <w:rPr>
          <w:lang w:val="es-ES"/>
        </w:rPr>
        <w:t xml:space="preserve">elementos de competencia que completen el estándar de competencia. </w:t>
      </w:r>
    </w:p>
    <w:p w14:paraId="0EED6430" w14:textId="77777777" w:rsidR="00B0079F" w:rsidRPr="001647BA" w:rsidRDefault="00000000">
      <w:pPr>
        <w:rPr>
          <w:lang w:val="es-ES"/>
        </w:rPr>
      </w:pPr>
      <w:r w:rsidRPr="001647BA">
        <w:rPr>
          <w:lang w:val="es-ES"/>
        </w:rPr>
        <w:t xml:space="preserve">cve: BOE-A-2022-5139 </w:t>
      </w:r>
    </w:p>
    <w:p w14:paraId="442943B4" w14:textId="77777777" w:rsidR="00B0079F" w:rsidRPr="001647BA" w:rsidRDefault="00000000">
      <w:pPr>
        <w:rPr>
          <w:lang w:val="es-ES"/>
        </w:rPr>
      </w:pPr>
      <w:r w:rsidRPr="001647BA">
        <w:rPr>
          <w:lang w:val="es-ES"/>
        </w:rPr>
        <w:t xml:space="preserve">Artículo 30. Estructura, duración y acceso. </w:t>
      </w:r>
    </w:p>
    <w:p w14:paraId="7E17280E" w14:textId="77777777" w:rsidR="00B0079F" w:rsidRPr="001647BA" w:rsidRDefault="00000000">
      <w:pPr>
        <w:rPr>
          <w:lang w:val="es-ES"/>
        </w:rPr>
      </w:pPr>
      <w:r w:rsidRPr="001647BA">
        <w:rPr>
          <w:lang w:val="es-ES"/>
        </w:rPr>
        <w:t xml:space="preserve">1. La estructura y duración de cada oferta formativa de Grado A se establecerá  teniendo en cuenta la carga horaria de la formación que correspondiera al resultado o  resultados de aprendizaje del módulo profesional correspondiente, según el currículo  aprobado por la administración competente. </w:t>
      </w:r>
    </w:p>
    <w:p w14:paraId="59688EDB" w14:textId="77777777" w:rsidR="00B0079F" w:rsidRPr="001647BA" w:rsidRDefault="00000000">
      <w:pPr>
        <w:rPr>
          <w:lang w:val="es-ES"/>
        </w:rPr>
      </w:pPr>
      <w:r w:rsidRPr="001647BA">
        <w:rPr>
          <w:lang w:val="es-ES"/>
        </w:rPr>
        <w:t xml:space="preserve">BOLETÍN OFICIAL DEL ESTADO Núm. 78 Viernes 1 de abril de 2022 Sec. I. Pág. 43578 </w:t>
      </w:r>
    </w:p>
    <w:p w14:paraId="1B3D4572" w14:textId="77777777" w:rsidR="00B0079F" w:rsidRPr="001647BA" w:rsidRDefault="00000000">
      <w:pPr>
        <w:rPr>
          <w:lang w:val="es-ES"/>
        </w:rPr>
      </w:pPr>
      <w:r w:rsidRPr="001647BA">
        <w:rPr>
          <w:lang w:val="es-ES"/>
        </w:rPr>
        <w:t xml:space="preserve">2. Atendiendo a criterios de significación en el mercado laboral y en el marco de los  </w:t>
      </w:r>
    </w:p>
    <w:p w14:paraId="189DF0BF" w14:textId="77777777" w:rsidR="00B0079F" w:rsidRPr="001647BA" w:rsidRDefault="00000000">
      <w:pPr>
        <w:rPr>
          <w:lang w:val="es-ES"/>
        </w:rPr>
      </w:pPr>
      <w:r w:rsidRPr="001647BA">
        <w:rPr>
          <w:lang w:val="es-ES"/>
        </w:rPr>
        <w:t xml:space="preserve">resultados de aprendizaje propios de los módulos profesionales en vigor, las  </w:t>
      </w:r>
    </w:p>
    <w:p w14:paraId="7E298A0D" w14:textId="77777777" w:rsidR="00B0079F" w:rsidRPr="001647BA" w:rsidRDefault="00000000">
      <w:pPr>
        <w:rPr>
          <w:lang w:val="es-ES"/>
        </w:rPr>
      </w:pPr>
      <w:r w:rsidRPr="001647BA">
        <w:rPr>
          <w:lang w:val="es-ES"/>
        </w:rPr>
        <w:t xml:space="preserve">administraciones podrán proponer y aprobar formaciones de Grado A conducentes a  </w:t>
      </w:r>
    </w:p>
    <w:p w14:paraId="1AA21D8B" w14:textId="77777777" w:rsidR="00B0079F" w:rsidRPr="001647BA" w:rsidRDefault="00000000">
      <w:pPr>
        <w:rPr>
          <w:lang w:val="es-ES"/>
        </w:rPr>
      </w:pPr>
      <w:r w:rsidRPr="001647BA">
        <w:rPr>
          <w:lang w:val="es-ES"/>
        </w:rPr>
        <w:t xml:space="preserve">acreditaciones parciales de competencias diferentes de las previstas con carácter  </w:t>
      </w:r>
    </w:p>
    <w:p w14:paraId="58542B0C" w14:textId="77777777" w:rsidR="00B0079F" w:rsidRPr="001647BA" w:rsidRDefault="00000000">
      <w:pPr>
        <w:rPr>
          <w:lang w:val="es-ES"/>
        </w:rPr>
      </w:pPr>
      <w:r w:rsidRPr="001647BA">
        <w:rPr>
          <w:lang w:val="es-ES"/>
        </w:rPr>
        <w:t xml:space="preserve">general, con el fin de atender a perfiles profesionales específicos. </w:t>
      </w:r>
    </w:p>
    <w:p w14:paraId="30044520" w14:textId="77777777" w:rsidR="00B0079F" w:rsidRPr="001647BA" w:rsidRDefault="00000000">
      <w:pPr>
        <w:rPr>
          <w:lang w:val="es-ES"/>
        </w:rPr>
      </w:pPr>
      <w:r w:rsidRPr="001647BA">
        <w:rPr>
          <w:lang w:val="es-ES"/>
        </w:rPr>
        <w:t xml:space="preserve">3. A efectos de acceso a formaciones de Grado A, no se exigen requisitos  </w:t>
      </w:r>
    </w:p>
    <w:p w14:paraId="2EDCA754" w14:textId="77777777" w:rsidR="00B0079F" w:rsidRPr="001647BA" w:rsidRDefault="00000000">
      <w:pPr>
        <w:rPr>
          <w:lang w:val="es-ES"/>
        </w:rPr>
      </w:pPr>
      <w:r w:rsidRPr="001647BA">
        <w:rPr>
          <w:lang w:val="es-ES"/>
        </w:rPr>
        <w:t xml:space="preserve">académicos ni profesionales, aunque se han de poseer las habilidades de comunicación  </w:t>
      </w:r>
    </w:p>
    <w:p w14:paraId="620C1F06" w14:textId="77777777" w:rsidR="00B0079F" w:rsidRPr="001647BA" w:rsidRDefault="00000000">
      <w:pPr>
        <w:rPr>
          <w:lang w:val="es-ES"/>
        </w:rPr>
      </w:pPr>
      <w:r w:rsidRPr="001647BA">
        <w:rPr>
          <w:lang w:val="es-ES"/>
        </w:rPr>
        <w:t xml:space="preserve">lingüística suficientes que permitan el aprendizaje, así como las competencias básicas  </w:t>
      </w:r>
    </w:p>
    <w:p w14:paraId="060F1D66" w14:textId="77777777" w:rsidR="00B0079F" w:rsidRPr="001647BA" w:rsidRDefault="00000000">
      <w:pPr>
        <w:rPr>
          <w:lang w:val="es-ES"/>
        </w:rPr>
      </w:pPr>
      <w:r w:rsidRPr="001647BA">
        <w:rPr>
          <w:lang w:val="es-ES"/>
        </w:rPr>
        <w:t xml:space="preserve">necesarias para cursar con aprovechamiento esta formación, en función del nivel 1, 2 o 3  </w:t>
      </w:r>
    </w:p>
    <w:p w14:paraId="0CE77AF8" w14:textId="77777777" w:rsidR="00B0079F" w:rsidRPr="001647BA" w:rsidRDefault="00000000">
      <w:pPr>
        <w:rPr>
          <w:lang w:val="es-ES"/>
        </w:rPr>
      </w:pPr>
      <w:r w:rsidRPr="001647BA">
        <w:rPr>
          <w:lang w:val="es-ES"/>
        </w:rPr>
        <w:t xml:space="preserve">del estándar de competencia profesional al que esté asociado el o los resultados de  </w:t>
      </w:r>
    </w:p>
    <w:p w14:paraId="27653651" w14:textId="77777777" w:rsidR="00B0079F" w:rsidRPr="001647BA" w:rsidRDefault="00000000">
      <w:pPr>
        <w:rPr>
          <w:lang w:val="es-ES"/>
        </w:rPr>
      </w:pPr>
      <w:r w:rsidRPr="001647BA">
        <w:rPr>
          <w:lang w:val="es-ES"/>
        </w:rPr>
        <w:t xml:space="preserve">aprendizaje. </w:t>
      </w:r>
    </w:p>
    <w:p w14:paraId="70E17A12" w14:textId="77777777" w:rsidR="00B0079F" w:rsidRPr="001647BA" w:rsidRDefault="00000000">
      <w:pPr>
        <w:rPr>
          <w:lang w:val="es-ES"/>
        </w:rPr>
      </w:pPr>
      <w:r w:rsidRPr="001647BA">
        <w:rPr>
          <w:lang w:val="es-ES"/>
        </w:rPr>
        <w:t xml:space="preserve">Artículo 31. Acreditación. </w:t>
      </w:r>
    </w:p>
    <w:p w14:paraId="1514EAAB" w14:textId="77777777" w:rsidR="00B0079F" w:rsidRPr="001647BA" w:rsidRDefault="00000000">
      <w:pPr>
        <w:rPr>
          <w:lang w:val="es-ES"/>
        </w:rPr>
      </w:pPr>
      <w:r w:rsidRPr="001647BA">
        <w:rPr>
          <w:lang w:val="es-ES"/>
        </w:rPr>
        <w:t xml:space="preserve">1. La superación de una formación de Grado A supondrá la obtención de una  </w:t>
      </w:r>
    </w:p>
    <w:p w14:paraId="5E7B6BC6" w14:textId="77777777" w:rsidR="00B0079F" w:rsidRPr="001647BA" w:rsidRDefault="00000000">
      <w:pPr>
        <w:rPr>
          <w:lang w:val="es-ES"/>
        </w:rPr>
      </w:pPr>
      <w:r w:rsidRPr="001647BA">
        <w:rPr>
          <w:lang w:val="es-ES"/>
        </w:rPr>
        <w:t xml:space="preserve">acreditación parcial de competencia con validez en todo el territorio nacional. </w:t>
      </w:r>
    </w:p>
    <w:p w14:paraId="3FE279F9" w14:textId="77777777" w:rsidR="00B0079F" w:rsidRPr="001647BA" w:rsidRDefault="00000000">
      <w:pPr>
        <w:rPr>
          <w:lang w:val="es-ES"/>
        </w:rPr>
      </w:pPr>
      <w:r w:rsidRPr="001647BA">
        <w:rPr>
          <w:lang w:val="es-ES"/>
        </w:rPr>
        <w:t xml:space="preserve">2. La consecución de todas las acreditaciones parciales de competencia  </w:t>
      </w:r>
    </w:p>
    <w:p w14:paraId="6E6E26A3" w14:textId="77777777" w:rsidR="00B0079F" w:rsidRPr="001647BA" w:rsidRDefault="00000000">
      <w:pPr>
        <w:rPr>
          <w:lang w:val="es-ES"/>
        </w:rPr>
      </w:pPr>
      <w:r w:rsidRPr="001647BA">
        <w:rPr>
          <w:lang w:val="es-ES"/>
        </w:rPr>
        <w:t xml:space="preserve">correspondientes a un estándar de competencia profesional implicará la superación del  </w:t>
      </w:r>
    </w:p>
    <w:p w14:paraId="12CD2B9C" w14:textId="77777777" w:rsidR="00B0079F" w:rsidRPr="001647BA" w:rsidRDefault="00000000">
      <w:pPr>
        <w:rPr>
          <w:lang w:val="es-ES"/>
        </w:rPr>
      </w:pPr>
      <w:r w:rsidRPr="001647BA">
        <w:rPr>
          <w:lang w:val="es-ES"/>
        </w:rPr>
        <w:t xml:space="preserve">Grado B de formación y la obtención del correspondiente certificado de competencia  </w:t>
      </w:r>
    </w:p>
    <w:p w14:paraId="640EC4D4" w14:textId="77777777" w:rsidR="00B0079F" w:rsidRPr="001647BA" w:rsidRDefault="00000000">
      <w:pPr>
        <w:rPr>
          <w:lang w:val="es-ES"/>
        </w:rPr>
      </w:pPr>
      <w:r w:rsidRPr="001647BA">
        <w:rPr>
          <w:lang w:val="es-ES"/>
        </w:rPr>
        <w:t xml:space="preserve">profesional con validez en todo el territorio nacional. </w:t>
      </w:r>
    </w:p>
    <w:p w14:paraId="25A1EBF5" w14:textId="77777777" w:rsidR="00B0079F" w:rsidRPr="001647BA" w:rsidRDefault="00000000">
      <w:pPr>
        <w:rPr>
          <w:lang w:val="es-ES"/>
        </w:rPr>
      </w:pPr>
      <w:r w:rsidRPr="001647BA">
        <w:rPr>
          <w:lang w:val="es-ES"/>
        </w:rPr>
        <w:t xml:space="preserve">3. Estas acreditaciones serán otorgadas por la administración competente y surtirán  </w:t>
      </w:r>
    </w:p>
    <w:p w14:paraId="4FE5E1E8" w14:textId="77777777" w:rsidR="00B0079F" w:rsidRPr="001647BA" w:rsidRDefault="00000000">
      <w:pPr>
        <w:rPr>
          <w:lang w:val="es-ES"/>
        </w:rPr>
      </w:pPr>
      <w:r w:rsidRPr="001647BA">
        <w:rPr>
          <w:lang w:val="es-ES"/>
        </w:rPr>
        <w:t xml:space="preserve">efecto desde su inscripción en el Registro Estatal de Formación Profesional. </w:t>
      </w:r>
    </w:p>
    <w:p w14:paraId="41185B32" w14:textId="77777777" w:rsidR="00B0079F" w:rsidRPr="001647BA" w:rsidRDefault="00000000">
      <w:pPr>
        <w:rPr>
          <w:lang w:val="es-ES"/>
        </w:rPr>
      </w:pPr>
      <w:r w:rsidRPr="001647BA">
        <w:rPr>
          <w:lang w:val="es-ES"/>
        </w:rPr>
        <w:t xml:space="preserve">Sección 2.ª Grado B. Certificado de Competencia </w:t>
      </w:r>
    </w:p>
    <w:p w14:paraId="5E6F65CD" w14:textId="77777777" w:rsidR="00B0079F" w:rsidRPr="001647BA" w:rsidRDefault="00000000">
      <w:pPr>
        <w:rPr>
          <w:lang w:val="es-ES"/>
        </w:rPr>
      </w:pPr>
      <w:r w:rsidRPr="001647BA">
        <w:rPr>
          <w:lang w:val="es-ES"/>
        </w:rPr>
        <w:t xml:space="preserve">Artículo 32. Oferta de Grado B. </w:t>
      </w:r>
    </w:p>
    <w:p w14:paraId="72A1651A" w14:textId="77777777" w:rsidR="00B0079F" w:rsidRPr="001647BA" w:rsidRDefault="00000000">
      <w:pPr>
        <w:rPr>
          <w:lang w:val="es-ES"/>
        </w:rPr>
      </w:pPr>
      <w:r w:rsidRPr="001647BA">
        <w:rPr>
          <w:lang w:val="es-ES"/>
        </w:rPr>
        <w:t xml:space="preserve">1. El Grado B constituye el objeto de la oferta de carácter parcial y acumulable del  </w:t>
      </w:r>
    </w:p>
    <w:p w14:paraId="34B08B69" w14:textId="77777777" w:rsidR="00B0079F" w:rsidRPr="001647BA" w:rsidRDefault="00000000">
      <w:pPr>
        <w:rPr>
          <w:lang w:val="es-ES"/>
        </w:rPr>
      </w:pPr>
      <w:r w:rsidRPr="001647BA">
        <w:rPr>
          <w:lang w:val="es-ES"/>
        </w:rPr>
        <w:t xml:space="preserve">Sistema de Formación Profesional referida a un módulo profesional incluido en el  </w:t>
      </w:r>
    </w:p>
    <w:p w14:paraId="73E10373" w14:textId="77777777" w:rsidR="00B0079F" w:rsidRPr="001647BA" w:rsidRDefault="00000000">
      <w:pPr>
        <w:rPr>
          <w:lang w:val="es-ES"/>
        </w:rPr>
      </w:pPr>
      <w:r w:rsidRPr="001647BA">
        <w:rPr>
          <w:lang w:val="es-ES"/>
        </w:rPr>
        <w:t xml:space="preserve">Catálogo Modular de Formación Profesional y conduce a la obtención de un Certificado  </w:t>
      </w:r>
    </w:p>
    <w:p w14:paraId="1A4E377C" w14:textId="77777777" w:rsidR="00B0079F" w:rsidRPr="001647BA" w:rsidRDefault="00000000">
      <w:pPr>
        <w:rPr>
          <w:lang w:val="es-ES"/>
        </w:rPr>
      </w:pPr>
      <w:r w:rsidRPr="001647BA">
        <w:rPr>
          <w:lang w:val="es-ES"/>
        </w:rPr>
        <w:t xml:space="preserve">de Competencia. </w:t>
      </w:r>
    </w:p>
    <w:p w14:paraId="45B34851" w14:textId="77777777" w:rsidR="00B0079F" w:rsidRPr="001647BA" w:rsidRDefault="00000000">
      <w:pPr>
        <w:rPr>
          <w:lang w:val="es-ES"/>
        </w:rPr>
      </w:pPr>
      <w:r w:rsidRPr="001647BA">
        <w:rPr>
          <w:lang w:val="es-ES"/>
        </w:rPr>
        <w:t xml:space="preserve">2. El Grado B de formación profesional podrá obtenerse bien por superación de  </w:t>
      </w:r>
    </w:p>
    <w:p w14:paraId="09EA3514" w14:textId="77777777" w:rsidR="00B0079F" w:rsidRPr="001647BA" w:rsidRDefault="00000000">
      <w:pPr>
        <w:rPr>
          <w:lang w:val="es-ES"/>
        </w:rPr>
      </w:pPr>
      <w:r w:rsidRPr="001647BA">
        <w:rPr>
          <w:lang w:val="es-ES"/>
        </w:rPr>
        <w:t xml:space="preserve">esta formación, bien por acumulación de todas las acreditaciones parciales de  </w:t>
      </w:r>
    </w:p>
    <w:p w14:paraId="7902F816" w14:textId="77777777" w:rsidR="00B0079F" w:rsidRPr="001647BA" w:rsidRDefault="00000000">
      <w:pPr>
        <w:rPr>
          <w:lang w:val="es-ES"/>
        </w:rPr>
      </w:pPr>
      <w:r w:rsidRPr="001647BA">
        <w:rPr>
          <w:lang w:val="es-ES"/>
        </w:rPr>
        <w:t xml:space="preserve">competencia de Grado A incluidas en aquella formación que completen el  </w:t>
      </w:r>
    </w:p>
    <w:p w14:paraId="01F44A33" w14:textId="77777777" w:rsidR="00B0079F" w:rsidRPr="001647BA" w:rsidRDefault="00000000">
      <w:pPr>
        <w:rPr>
          <w:lang w:val="es-ES"/>
        </w:rPr>
      </w:pPr>
      <w:r w:rsidRPr="001647BA">
        <w:rPr>
          <w:lang w:val="es-ES"/>
        </w:rPr>
        <w:t xml:space="preserve">correspondiente módulo profesional. </w:t>
      </w:r>
    </w:p>
    <w:p w14:paraId="13CF30B7" w14:textId="77777777" w:rsidR="00B0079F" w:rsidRPr="001647BA" w:rsidRDefault="00000000">
      <w:pPr>
        <w:rPr>
          <w:lang w:val="es-ES"/>
        </w:rPr>
      </w:pPr>
      <w:r w:rsidRPr="001647BA">
        <w:rPr>
          <w:lang w:val="es-ES"/>
        </w:rPr>
        <w:t xml:space="preserve">Artículo 33. Estructura, duración y acceso. </w:t>
      </w:r>
    </w:p>
    <w:p w14:paraId="0E8C9A14" w14:textId="77777777" w:rsidR="00B0079F" w:rsidRPr="001647BA" w:rsidRDefault="00000000">
      <w:pPr>
        <w:rPr>
          <w:lang w:val="es-ES"/>
        </w:rPr>
      </w:pPr>
      <w:r w:rsidRPr="001647BA">
        <w:rPr>
          <w:lang w:val="es-ES"/>
        </w:rPr>
        <w:t xml:space="preserve">1. La estructura y duración de cada oferta formativa de Grado B se establecerá  </w:t>
      </w:r>
    </w:p>
    <w:p w14:paraId="42FFA138" w14:textId="77777777" w:rsidR="00B0079F" w:rsidRPr="001647BA" w:rsidRDefault="00000000">
      <w:pPr>
        <w:rPr>
          <w:lang w:val="es-ES"/>
        </w:rPr>
      </w:pPr>
      <w:r w:rsidRPr="001647BA">
        <w:rPr>
          <w:lang w:val="es-ES"/>
        </w:rPr>
        <w:t xml:space="preserve">teniendo en cuenta la carga horaria del módulo profesional correspondiente, según el  </w:t>
      </w:r>
    </w:p>
    <w:p w14:paraId="63D8C4C6" w14:textId="77777777" w:rsidR="00B0079F" w:rsidRPr="001647BA" w:rsidRDefault="00000000">
      <w:pPr>
        <w:rPr>
          <w:lang w:val="es-ES"/>
        </w:rPr>
      </w:pPr>
      <w:r w:rsidRPr="001647BA">
        <w:rPr>
          <w:lang w:val="es-ES"/>
        </w:rPr>
        <w:t xml:space="preserve">currículo aprobado por la administración competente. </w:t>
      </w:r>
    </w:p>
    <w:p w14:paraId="0E01BB32" w14:textId="77777777" w:rsidR="00B0079F" w:rsidRPr="001647BA" w:rsidRDefault="00000000">
      <w:pPr>
        <w:rPr>
          <w:lang w:val="es-ES"/>
        </w:rPr>
      </w:pPr>
      <w:r w:rsidRPr="001647BA">
        <w:rPr>
          <w:lang w:val="es-ES"/>
        </w:rPr>
        <w:t xml:space="preserve">2. A efectos de acceso a formaciones de Grado B, no se exigen requisitos  </w:t>
      </w:r>
    </w:p>
    <w:p w14:paraId="737729C7" w14:textId="77777777" w:rsidR="00B0079F" w:rsidRPr="001647BA" w:rsidRDefault="00000000">
      <w:pPr>
        <w:rPr>
          <w:lang w:val="es-ES"/>
        </w:rPr>
      </w:pPr>
      <w:r w:rsidRPr="001647BA">
        <w:rPr>
          <w:lang w:val="es-ES"/>
        </w:rPr>
        <w:t xml:space="preserve">académicos ni profesionales, aunque se han de poseer las habilidades de comunicación  </w:t>
      </w:r>
    </w:p>
    <w:p w14:paraId="3D8AB579" w14:textId="77777777" w:rsidR="00B0079F" w:rsidRPr="001647BA" w:rsidRDefault="00000000">
      <w:pPr>
        <w:rPr>
          <w:lang w:val="es-ES"/>
        </w:rPr>
      </w:pPr>
      <w:r w:rsidRPr="001647BA">
        <w:rPr>
          <w:lang w:val="es-ES"/>
        </w:rPr>
        <w:t xml:space="preserve">lingüística suficientes que permitan el aprendizaje, así como las competencias previas  </w:t>
      </w:r>
    </w:p>
    <w:p w14:paraId="0D60B84E" w14:textId="77777777" w:rsidR="00B0079F" w:rsidRPr="001647BA" w:rsidRDefault="00000000">
      <w:pPr>
        <w:rPr>
          <w:lang w:val="es-ES"/>
        </w:rPr>
      </w:pPr>
      <w:r w:rsidRPr="001647BA">
        <w:rPr>
          <w:lang w:val="es-ES"/>
        </w:rPr>
        <w:t xml:space="preserve">necesarias para cursar con aprovechamiento esta formación, en función del nivel 1, 2 o 3  </w:t>
      </w:r>
    </w:p>
    <w:p w14:paraId="528B378A" w14:textId="77777777" w:rsidR="00B0079F" w:rsidRPr="001647BA" w:rsidRDefault="00000000">
      <w:pPr>
        <w:rPr>
          <w:lang w:val="es-ES"/>
        </w:rPr>
      </w:pPr>
      <w:r w:rsidRPr="001647BA">
        <w:rPr>
          <w:lang w:val="es-ES"/>
        </w:rPr>
        <w:t xml:space="preserve">del estándar de competencia profesional al que esté asociada. </w:t>
      </w:r>
    </w:p>
    <w:p w14:paraId="41DE939B" w14:textId="77777777" w:rsidR="00B0079F" w:rsidRPr="001647BA" w:rsidRDefault="00000000">
      <w:pPr>
        <w:rPr>
          <w:lang w:val="es-ES"/>
        </w:rPr>
      </w:pPr>
      <w:r w:rsidRPr="001647BA">
        <w:rPr>
          <w:lang w:val="es-ES"/>
        </w:rPr>
        <w:t xml:space="preserve">Artículo 34. Certificación y validez. </w:t>
      </w:r>
    </w:p>
    <w:p w14:paraId="12D17F6C" w14:textId="77777777" w:rsidR="00B0079F" w:rsidRPr="001647BA" w:rsidRDefault="00000000">
      <w:pPr>
        <w:rPr>
          <w:lang w:val="es-ES"/>
        </w:rPr>
      </w:pPr>
      <w:r w:rsidRPr="001647BA">
        <w:rPr>
          <w:lang w:val="es-ES"/>
        </w:rPr>
        <w:t>Verificable en https://www.boe.es</w:t>
      </w:r>
    </w:p>
    <w:p w14:paraId="0A120B1C" w14:textId="77777777" w:rsidR="00B0079F" w:rsidRPr="001647BA" w:rsidRDefault="00000000">
      <w:pPr>
        <w:rPr>
          <w:lang w:val="es-ES"/>
        </w:rPr>
      </w:pPr>
      <w:r w:rsidRPr="001647BA">
        <w:rPr>
          <w:lang w:val="es-ES"/>
        </w:rPr>
        <w:t xml:space="preserve">1. La superación de una formación de Grado B o la disposición de todas las  </w:t>
      </w:r>
    </w:p>
    <w:p w14:paraId="7140DF7A" w14:textId="77777777" w:rsidR="00B0079F" w:rsidRPr="001647BA" w:rsidRDefault="00000000">
      <w:pPr>
        <w:rPr>
          <w:lang w:val="es-ES"/>
        </w:rPr>
      </w:pPr>
      <w:r w:rsidRPr="001647BA">
        <w:rPr>
          <w:lang w:val="es-ES"/>
        </w:rPr>
        <w:t xml:space="preserve">acreditaciones parciales de competencia correspondientes al pertinente módulo  cve: BOE-A-2022-5139 </w:t>
      </w:r>
    </w:p>
    <w:p w14:paraId="60CA2EE6" w14:textId="77777777" w:rsidR="00B0079F" w:rsidRPr="001647BA" w:rsidRDefault="00000000">
      <w:pPr>
        <w:rPr>
          <w:lang w:val="es-ES"/>
        </w:rPr>
      </w:pPr>
      <w:r w:rsidRPr="001647BA">
        <w:rPr>
          <w:lang w:val="es-ES"/>
        </w:rPr>
        <w:t xml:space="preserve">profesional dará derecho a la expedición de un Certificado de Competencia, que deberá  detallar el módulo profesional superado y el estándar de competencia profesional  asociado a él e incluido en el Catálogo Nacional de Estándares de Competencias  Profesionales y su correspondencia con el Marco Español de Cualificaciones. </w:t>
      </w:r>
    </w:p>
    <w:p w14:paraId="477616D4" w14:textId="77777777" w:rsidR="00B0079F" w:rsidRPr="001647BA" w:rsidRDefault="00000000">
      <w:pPr>
        <w:rPr>
          <w:lang w:val="es-ES"/>
        </w:rPr>
      </w:pPr>
      <w:r w:rsidRPr="001647BA">
        <w:rPr>
          <w:lang w:val="es-ES"/>
        </w:rPr>
        <w:t xml:space="preserve">BOLETÍN OFICIAL DEL ESTADO Núm. 78 Viernes 1 de abril de 2022 Sec. I. Pág. 43579 </w:t>
      </w:r>
    </w:p>
    <w:p w14:paraId="1856A4BA" w14:textId="77777777" w:rsidR="00B0079F" w:rsidRPr="001647BA" w:rsidRDefault="00000000">
      <w:pPr>
        <w:rPr>
          <w:lang w:val="es-ES"/>
        </w:rPr>
      </w:pPr>
      <w:r w:rsidRPr="001647BA">
        <w:rPr>
          <w:lang w:val="es-ES"/>
        </w:rPr>
        <w:t xml:space="preserve">2. Los certificados de competencia serán otorgados por la administración  </w:t>
      </w:r>
    </w:p>
    <w:p w14:paraId="4EFA21A7" w14:textId="77777777" w:rsidR="00B0079F" w:rsidRPr="001647BA" w:rsidRDefault="00000000">
      <w:pPr>
        <w:rPr>
          <w:lang w:val="es-ES"/>
        </w:rPr>
      </w:pPr>
      <w:r w:rsidRPr="001647BA">
        <w:rPr>
          <w:lang w:val="es-ES"/>
        </w:rPr>
        <w:t xml:space="preserve">competente e inscritos en el Registro Estatal de Formación Profesional y tendrán validez  </w:t>
      </w:r>
    </w:p>
    <w:p w14:paraId="6CE9D257" w14:textId="77777777" w:rsidR="00B0079F" w:rsidRPr="001647BA" w:rsidRDefault="00000000">
      <w:pPr>
        <w:rPr>
          <w:lang w:val="es-ES"/>
        </w:rPr>
      </w:pPr>
      <w:r w:rsidRPr="001647BA">
        <w:rPr>
          <w:lang w:val="es-ES"/>
        </w:rPr>
        <w:t xml:space="preserve">en todo el territorio nacional. </w:t>
      </w:r>
    </w:p>
    <w:p w14:paraId="6137492B" w14:textId="77777777" w:rsidR="00B0079F" w:rsidRPr="001647BA" w:rsidRDefault="00000000">
      <w:pPr>
        <w:rPr>
          <w:lang w:val="es-ES"/>
        </w:rPr>
      </w:pPr>
      <w:r w:rsidRPr="001647BA">
        <w:rPr>
          <w:lang w:val="es-ES"/>
        </w:rPr>
        <w:t xml:space="preserve">Sección 3.ª Grado C. Certificado Profesional </w:t>
      </w:r>
    </w:p>
    <w:p w14:paraId="20FED050" w14:textId="77777777" w:rsidR="00B0079F" w:rsidRPr="001647BA" w:rsidRDefault="00000000">
      <w:pPr>
        <w:rPr>
          <w:lang w:val="es-ES"/>
        </w:rPr>
      </w:pPr>
      <w:r w:rsidRPr="001647BA">
        <w:rPr>
          <w:lang w:val="es-ES"/>
        </w:rPr>
        <w:t xml:space="preserve">Artículo 35. Oferta de Grado C. </w:t>
      </w:r>
    </w:p>
    <w:p w14:paraId="6A8A50CC" w14:textId="77777777" w:rsidR="00B0079F" w:rsidRPr="001647BA" w:rsidRDefault="00000000">
      <w:pPr>
        <w:rPr>
          <w:lang w:val="es-ES"/>
        </w:rPr>
      </w:pPr>
      <w:r w:rsidRPr="001647BA">
        <w:rPr>
          <w:lang w:val="es-ES"/>
        </w:rPr>
        <w:t xml:space="preserve">1. El Grado C constituye la oferta, parcial y acumulable del Sistema de Formación  </w:t>
      </w:r>
    </w:p>
    <w:p w14:paraId="574A83BD" w14:textId="77777777" w:rsidR="00B0079F" w:rsidRPr="001647BA" w:rsidRDefault="00000000">
      <w:pPr>
        <w:rPr>
          <w:lang w:val="es-ES"/>
        </w:rPr>
      </w:pPr>
      <w:r w:rsidRPr="001647BA">
        <w:rPr>
          <w:lang w:val="es-ES"/>
        </w:rPr>
        <w:t xml:space="preserve">Profesional, de varios módulos profesionales del Catálogo Modular de Formación  </w:t>
      </w:r>
    </w:p>
    <w:p w14:paraId="60ACDD7F" w14:textId="77777777" w:rsidR="00B0079F" w:rsidRPr="001647BA" w:rsidRDefault="00000000">
      <w:pPr>
        <w:rPr>
          <w:lang w:val="es-ES"/>
        </w:rPr>
      </w:pPr>
      <w:r w:rsidRPr="001647BA">
        <w:rPr>
          <w:lang w:val="es-ES"/>
        </w:rPr>
        <w:t xml:space="preserve">Profesional por razón de su significación en el mercado laboral y conduce a la obtención  </w:t>
      </w:r>
    </w:p>
    <w:p w14:paraId="62BA4A4B" w14:textId="77777777" w:rsidR="00B0079F" w:rsidRPr="001647BA" w:rsidRDefault="00000000">
      <w:pPr>
        <w:rPr>
          <w:lang w:val="es-ES"/>
        </w:rPr>
      </w:pPr>
      <w:r w:rsidRPr="001647BA">
        <w:rPr>
          <w:lang w:val="es-ES"/>
        </w:rPr>
        <w:t xml:space="preserve">de un Certificado Profesional. </w:t>
      </w:r>
    </w:p>
    <w:p w14:paraId="1FC11470" w14:textId="77777777" w:rsidR="00B0079F" w:rsidRPr="001647BA" w:rsidRDefault="00000000">
      <w:pPr>
        <w:rPr>
          <w:lang w:val="es-ES"/>
        </w:rPr>
      </w:pPr>
      <w:r w:rsidRPr="001647BA">
        <w:rPr>
          <w:lang w:val="es-ES"/>
        </w:rPr>
        <w:t xml:space="preserve">2. El Grado C de formación profesional podrá obtenerse bien por superación de  </w:t>
      </w:r>
    </w:p>
    <w:p w14:paraId="4D39C376" w14:textId="77777777" w:rsidR="00B0079F" w:rsidRPr="001647BA" w:rsidRDefault="00000000">
      <w:pPr>
        <w:rPr>
          <w:lang w:val="es-ES"/>
        </w:rPr>
      </w:pPr>
      <w:r w:rsidRPr="001647BA">
        <w:rPr>
          <w:lang w:val="es-ES"/>
        </w:rPr>
        <w:t xml:space="preserve">esta formación, bien por acumulación de Certificados de Competencia de Grado B que  </w:t>
      </w:r>
    </w:p>
    <w:p w14:paraId="3C0C573D" w14:textId="77777777" w:rsidR="00B0079F" w:rsidRPr="001647BA" w:rsidRDefault="00000000">
      <w:pPr>
        <w:rPr>
          <w:lang w:val="es-ES"/>
        </w:rPr>
      </w:pPr>
      <w:r w:rsidRPr="001647BA">
        <w:rPr>
          <w:lang w:val="es-ES"/>
        </w:rPr>
        <w:t xml:space="preserve">completen la totalidad de los módulos profesionales incluidos en aquélla. </w:t>
      </w:r>
    </w:p>
    <w:p w14:paraId="407BA30A" w14:textId="77777777" w:rsidR="00B0079F" w:rsidRPr="001647BA" w:rsidRDefault="00000000">
      <w:pPr>
        <w:rPr>
          <w:lang w:val="es-ES"/>
        </w:rPr>
      </w:pPr>
      <w:r w:rsidRPr="001647BA">
        <w:rPr>
          <w:lang w:val="es-ES"/>
        </w:rPr>
        <w:t xml:space="preserve">3. Las ofertas de Grado C deberán tener por objeto módulos profesionales incluidos  </w:t>
      </w:r>
    </w:p>
    <w:p w14:paraId="622A9557" w14:textId="77777777" w:rsidR="00B0079F" w:rsidRPr="001647BA" w:rsidRDefault="00000000">
      <w:pPr>
        <w:rPr>
          <w:lang w:val="es-ES"/>
        </w:rPr>
      </w:pPr>
      <w:r w:rsidRPr="001647BA">
        <w:rPr>
          <w:lang w:val="es-ES"/>
        </w:rPr>
        <w:t xml:space="preserve">previamente en el Catálogo Modular de Formación Profesional y asociados al Catálogo  </w:t>
      </w:r>
    </w:p>
    <w:p w14:paraId="16B01B3A" w14:textId="77777777" w:rsidR="00B0079F" w:rsidRPr="001647BA" w:rsidRDefault="00000000">
      <w:pPr>
        <w:rPr>
          <w:lang w:val="es-ES"/>
        </w:rPr>
      </w:pPr>
      <w:r w:rsidRPr="001647BA">
        <w:rPr>
          <w:lang w:val="es-ES"/>
        </w:rPr>
        <w:t xml:space="preserve">de Estándares de Competencias Profesionales. </w:t>
      </w:r>
    </w:p>
    <w:p w14:paraId="7D1133C4" w14:textId="77777777" w:rsidR="00B0079F" w:rsidRPr="001647BA" w:rsidRDefault="00000000">
      <w:pPr>
        <w:rPr>
          <w:lang w:val="es-ES"/>
        </w:rPr>
      </w:pPr>
      <w:r w:rsidRPr="001647BA">
        <w:rPr>
          <w:lang w:val="es-ES"/>
        </w:rPr>
        <w:t xml:space="preserve">Artículo 36. Formaciones de certificación profesional. </w:t>
      </w:r>
    </w:p>
    <w:p w14:paraId="17FBF325" w14:textId="77777777" w:rsidR="00B0079F" w:rsidRPr="001647BA" w:rsidRDefault="00000000">
      <w:pPr>
        <w:rPr>
          <w:lang w:val="es-ES"/>
        </w:rPr>
      </w:pPr>
      <w:r w:rsidRPr="001647BA">
        <w:rPr>
          <w:lang w:val="es-ES"/>
        </w:rPr>
        <w:t xml:space="preserve">1. Reglamentariamente se determinarán las formaciones de Grado C conducentes  </w:t>
      </w:r>
    </w:p>
    <w:p w14:paraId="37AB9F8B" w14:textId="77777777" w:rsidR="00B0079F" w:rsidRPr="001647BA" w:rsidRDefault="00000000">
      <w:pPr>
        <w:rPr>
          <w:lang w:val="es-ES"/>
        </w:rPr>
      </w:pPr>
      <w:r w:rsidRPr="001647BA">
        <w:rPr>
          <w:lang w:val="es-ES"/>
        </w:rPr>
        <w:t xml:space="preserve">a un Certificado Profesional, atendiendo a criterios de significación en el mercado laboral  </w:t>
      </w:r>
    </w:p>
    <w:p w14:paraId="4E146DD0" w14:textId="77777777" w:rsidR="00B0079F" w:rsidRPr="001647BA" w:rsidRDefault="00000000">
      <w:pPr>
        <w:rPr>
          <w:lang w:val="es-ES"/>
        </w:rPr>
      </w:pPr>
      <w:r w:rsidRPr="001647BA">
        <w:rPr>
          <w:lang w:val="es-ES"/>
        </w:rPr>
        <w:t xml:space="preserve">y quedarán incluidas en el Catálogo Nacional de Ofertas de Formación Profesional. </w:t>
      </w:r>
    </w:p>
    <w:p w14:paraId="00C5A7FF" w14:textId="77777777" w:rsidR="00B0079F" w:rsidRPr="001647BA" w:rsidRDefault="00000000">
      <w:pPr>
        <w:rPr>
          <w:lang w:val="es-ES"/>
        </w:rPr>
      </w:pPr>
      <w:r w:rsidRPr="001647BA">
        <w:rPr>
          <w:lang w:val="es-ES"/>
        </w:rPr>
        <w:t xml:space="preserve">2. Con el fin de flexibilizar la oferta de formación profesional, las administraciones  </w:t>
      </w:r>
    </w:p>
    <w:p w14:paraId="39CA9689" w14:textId="77777777" w:rsidR="00B0079F" w:rsidRPr="001647BA" w:rsidRDefault="00000000">
      <w:pPr>
        <w:rPr>
          <w:lang w:val="es-ES"/>
        </w:rPr>
      </w:pPr>
      <w:r w:rsidRPr="001647BA">
        <w:rPr>
          <w:lang w:val="es-ES"/>
        </w:rPr>
        <w:t xml:space="preserve">competentes podrán proponer cursos de Grado C diferentes a los previstos en el  </w:t>
      </w:r>
    </w:p>
    <w:p w14:paraId="2BFDE8C1" w14:textId="77777777" w:rsidR="00B0079F" w:rsidRPr="001647BA" w:rsidRDefault="00000000">
      <w:pPr>
        <w:rPr>
          <w:lang w:val="es-ES"/>
        </w:rPr>
      </w:pPr>
      <w:r w:rsidRPr="001647BA">
        <w:rPr>
          <w:lang w:val="es-ES"/>
        </w:rPr>
        <w:t xml:space="preserve">Catálogo Nacional de Ofertas de Formación Profesional para atender a perfiles  </w:t>
      </w:r>
    </w:p>
    <w:p w14:paraId="46D6F108" w14:textId="77777777" w:rsidR="00B0079F" w:rsidRPr="001647BA" w:rsidRDefault="00000000">
      <w:pPr>
        <w:rPr>
          <w:lang w:val="es-ES"/>
        </w:rPr>
      </w:pPr>
      <w:r w:rsidRPr="001647BA">
        <w:rPr>
          <w:lang w:val="es-ES"/>
        </w:rPr>
        <w:t xml:space="preserve">profesionales específicos de su territorio, siempre en el marco de los módulos  </w:t>
      </w:r>
    </w:p>
    <w:p w14:paraId="3EE98D3C" w14:textId="77777777" w:rsidR="00B0079F" w:rsidRPr="001647BA" w:rsidRDefault="00000000">
      <w:pPr>
        <w:rPr>
          <w:lang w:val="es-ES"/>
        </w:rPr>
      </w:pPr>
      <w:r w:rsidRPr="001647BA">
        <w:rPr>
          <w:lang w:val="es-ES"/>
        </w:rPr>
        <w:t xml:space="preserve">profesionales vigentes recogidos en el Catálogo Modular de Formación Profesional. Los  </w:t>
      </w:r>
    </w:p>
    <w:p w14:paraId="20DBFBA9" w14:textId="77777777" w:rsidR="00B0079F" w:rsidRPr="001647BA" w:rsidRDefault="00000000">
      <w:pPr>
        <w:rPr>
          <w:lang w:val="es-ES"/>
        </w:rPr>
      </w:pPr>
      <w:r w:rsidRPr="001647BA">
        <w:rPr>
          <w:lang w:val="es-ES"/>
        </w:rPr>
        <w:t xml:space="preserve">cursos así diseñados tendrán validez exclusivamente en el ámbito territorial de la  </w:t>
      </w:r>
    </w:p>
    <w:p w14:paraId="32523319" w14:textId="77777777" w:rsidR="00B0079F" w:rsidRPr="001647BA" w:rsidRDefault="00000000">
      <w:pPr>
        <w:rPr>
          <w:lang w:val="es-ES"/>
        </w:rPr>
      </w:pPr>
      <w:r w:rsidRPr="001647BA">
        <w:rPr>
          <w:lang w:val="es-ES"/>
        </w:rPr>
        <w:t xml:space="preserve">correspondiente administración responsable y sólo podrán dar lugar a un Certificado  </w:t>
      </w:r>
    </w:p>
    <w:p w14:paraId="167F2279" w14:textId="77777777" w:rsidR="00B0079F" w:rsidRPr="001647BA" w:rsidRDefault="00000000">
      <w:pPr>
        <w:rPr>
          <w:lang w:val="es-ES"/>
        </w:rPr>
      </w:pPr>
      <w:r w:rsidRPr="001647BA">
        <w:rPr>
          <w:lang w:val="es-ES"/>
        </w:rPr>
        <w:t xml:space="preserve">Profesional una vez incorporados, tras su comunicación y aprobación, al Catálogo  </w:t>
      </w:r>
    </w:p>
    <w:p w14:paraId="265A2E03" w14:textId="77777777" w:rsidR="00B0079F" w:rsidRPr="001647BA" w:rsidRDefault="00000000">
      <w:pPr>
        <w:rPr>
          <w:lang w:val="es-ES"/>
        </w:rPr>
      </w:pPr>
      <w:r w:rsidRPr="001647BA">
        <w:rPr>
          <w:lang w:val="es-ES"/>
        </w:rPr>
        <w:t xml:space="preserve">Nacional de Ofertas de Formación Profesional. </w:t>
      </w:r>
    </w:p>
    <w:p w14:paraId="6CA3E973" w14:textId="77777777" w:rsidR="00B0079F" w:rsidRPr="001647BA" w:rsidRDefault="00000000">
      <w:pPr>
        <w:rPr>
          <w:lang w:val="es-ES"/>
        </w:rPr>
      </w:pPr>
      <w:r w:rsidRPr="001647BA">
        <w:rPr>
          <w:lang w:val="es-ES"/>
        </w:rPr>
        <w:t xml:space="preserve">Artículo 37. Estructura, duración y acceso. </w:t>
      </w:r>
    </w:p>
    <w:p w14:paraId="673FE21A" w14:textId="77777777" w:rsidR="00B0079F" w:rsidRPr="001647BA" w:rsidRDefault="00000000">
      <w:pPr>
        <w:rPr>
          <w:lang w:val="es-ES"/>
        </w:rPr>
      </w:pPr>
      <w:r w:rsidRPr="001647BA">
        <w:rPr>
          <w:lang w:val="es-ES"/>
        </w:rPr>
        <w:t xml:space="preserve">1. La estructura y duración de cada oferta formativa de Grado C serán las que  </w:t>
      </w:r>
    </w:p>
    <w:p w14:paraId="18D1ED11" w14:textId="77777777" w:rsidR="00B0079F" w:rsidRPr="001647BA" w:rsidRDefault="00000000">
      <w:pPr>
        <w:rPr>
          <w:lang w:val="es-ES"/>
        </w:rPr>
      </w:pPr>
      <w:r w:rsidRPr="001647BA">
        <w:rPr>
          <w:lang w:val="es-ES"/>
        </w:rPr>
        <w:t xml:space="preserve">resulten del currículo aprobado por la administración competente, teniendo en cuenta el  </w:t>
      </w:r>
    </w:p>
    <w:p w14:paraId="4880750D" w14:textId="77777777" w:rsidR="00B0079F" w:rsidRPr="001647BA" w:rsidRDefault="00000000">
      <w:pPr>
        <w:rPr>
          <w:lang w:val="es-ES"/>
        </w:rPr>
      </w:pPr>
      <w:r w:rsidRPr="001647BA">
        <w:rPr>
          <w:lang w:val="es-ES"/>
        </w:rPr>
        <w:t xml:space="preserve">diseño de los módulos profesionales integrados en cada oferta y la carga horaria definida  </w:t>
      </w:r>
    </w:p>
    <w:p w14:paraId="03173F54" w14:textId="77777777" w:rsidR="00B0079F" w:rsidRPr="001647BA" w:rsidRDefault="00000000">
      <w:pPr>
        <w:rPr>
          <w:lang w:val="es-ES"/>
        </w:rPr>
      </w:pPr>
      <w:r w:rsidRPr="001647BA">
        <w:rPr>
          <w:lang w:val="es-ES"/>
        </w:rPr>
        <w:t xml:space="preserve">en el Catálogo Modular de Formación Profesional. </w:t>
      </w:r>
    </w:p>
    <w:p w14:paraId="2DE5378F" w14:textId="77777777" w:rsidR="00B0079F" w:rsidRPr="001647BA" w:rsidRDefault="00000000">
      <w:pPr>
        <w:rPr>
          <w:lang w:val="es-ES"/>
        </w:rPr>
      </w:pPr>
      <w:r w:rsidRPr="001647BA">
        <w:rPr>
          <w:lang w:val="es-ES"/>
        </w:rPr>
        <w:t xml:space="preserve">2. El diseño de un curso de Grado C deberá incluir la realización de un periodo de  </w:t>
      </w:r>
    </w:p>
    <w:p w14:paraId="4D912BB6" w14:textId="77777777" w:rsidR="00B0079F" w:rsidRPr="001647BA" w:rsidRDefault="00000000">
      <w:pPr>
        <w:rPr>
          <w:lang w:val="es-ES"/>
        </w:rPr>
      </w:pPr>
      <w:r w:rsidRPr="001647BA">
        <w:rPr>
          <w:lang w:val="es-ES"/>
        </w:rPr>
        <w:t xml:space="preserve">formación en empresa u organismo equiparado, de acuerdo con lo establecido en el  </w:t>
      </w:r>
    </w:p>
    <w:p w14:paraId="5546CFE4" w14:textId="77777777" w:rsidR="00B0079F" w:rsidRPr="001647BA" w:rsidRDefault="00000000">
      <w:pPr>
        <w:rPr>
          <w:lang w:val="es-ES"/>
        </w:rPr>
      </w:pPr>
      <w:r w:rsidRPr="001647BA">
        <w:rPr>
          <w:lang w:val="es-ES"/>
        </w:rPr>
        <w:t xml:space="preserve">Título III de la presente ley. Podrán quedar exentos de este periodo en empresa quienes  </w:t>
      </w:r>
    </w:p>
    <w:p w14:paraId="18A23173" w14:textId="77777777" w:rsidR="00B0079F" w:rsidRPr="001647BA" w:rsidRDefault="00000000">
      <w:pPr>
        <w:rPr>
          <w:lang w:val="es-ES"/>
        </w:rPr>
      </w:pPr>
      <w:r w:rsidRPr="001647BA">
        <w:rPr>
          <w:lang w:val="es-ES"/>
        </w:rPr>
        <w:t xml:space="preserve">acrediten una experiencia laboral que se corresponda con la formación cursada.  </w:t>
      </w:r>
    </w:p>
    <w:p w14:paraId="214FD787" w14:textId="77777777" w:rsidR="00B0079F" w:rsidRPr="001647BA" w:rsidRDefault="00000000">
      <w:pPr>
        <w:rPr>
          <w:lang w:val="es-ES"/>
        </w:rPr>
      </w:pPr>
      <w:r w:rsidRPr="001647BA">
        <w:rPr>
          <w:lang w:val="es-ES"/>
        </w:rPr>
        <w:t xml:space="preserve">Reglamentariamente se regulará esta fase y la mencionada exención. </w:t>
      </w:r>
    </w:p>
    <w:p w14:paraId="0F0C2C37" w14:textId="77777777" w:rsidR="00B0079F" w:rsidRPr="001647BA" w:rsidRDefault="00000000">
      <w:pPr>
        <w:rPr>
          <w:lang w:val="es-ES"/>
        </w:rPr>
      </w:pPr>
      <w:r w:rsidRPr="001647BA">
        <w:rPr>
          <w:lang w:val="es-ES"/>
        </w:rPr>
        <w:t xml:space="preserve">3. A los efectos de acceso a formaciones de Grado C, deberán cumplirse alguno de  </w:t>
      </w:r>
    </w:p>
    <w:p w14:paraId="6108E91C" w14:textId="77777777" w:rsidR="00B0079F" w:rsidRPr="001647BA" w:rsidRDefault="00000000">
      <w:pPr>
        <w:rPr>
          <w:lang w:val="es-ES"/>
        </w:rPr>
      </w:pPr>
      <w:r w:rsidRPr="001647BA">
        <w:rPr>
          <w:lang w:val="es-ES"/>
        </w:rPr>
        <w:t xml:space="preserve">los siguientes requisitos, en función del nivel 1, 2 o 3 de los estándares de competencia  </w:t>
      </w:r>
    </w:p>
    <w:p w14:paraId="2DE3BAAE" w14:textId="77777777" w:rsidR="00B0079F" w:rsidRPr="001647BA" w:rsidRDefault="00000000">
      <w:pPr>
        <w:rPr>
          <w:lang w:val="es-ES"/>
        </w:rPr>
      </w:pPr>
      <w:r w:rsidRPr="001647BA">
        <w:rPr>
          <w:lang w:val="es-ES"/>
        </w:rPr>
        <w:t xml:space="preserve">profesional a los que esté asociada: </w:t>
      </w:r>
    </w:p>
    <w:p w14:paraId="147D6115" w14:textId="77777777" w:rsidR="00B0079F" w:rsidRPr="001647BA" w:rsidRDefault="00000000">
      <w:pPr>
        <w:rPr>
          <w:lang w:val="es-ES"/>
        </w:rPr>
      </w:pPr>
      <w:r w:rsidRPr="001647BA">
        <w:rPr>
          <w:lang w:val="es-ES"/>
        </w:rPr>
        <w:t>Verificable en https://www.boe.es</w:t>
      </w:r>
    </w:p>
    <w:p w14:paraId="29021B20" w14:textId="77777777" w:rsidR="00B0079F" w:rsidRPr="001647BA" w:rsidRDefault="00000000">
      <w:pPr>
        <w:rPr>
          <w:lang w:val="es-ES"/>
        </w:rPr>
      </w:pPr>
      <w:r w:rsidRPr="001647BA">
        <w:rPr>
          <w:lang w:val="es-ES"/>
        </w:rPr>
        <w:t xml:space="preserve">a) Para el Grado C de nivel 1 no se exigen requisitos académicos ni profesionales,  </w:t>
      </w:r>
    </w:p>
    <w:p w14:paraId="50D772D1" w14:textId="77777777" w:rsidR="00B0079F" w:rsidRPr="001647BA" w:rsidRDefault="00000000">
      <w:pPr>
        <w:rPr>
          <w:lang w:val="es-ES"/>
        </w:rPr>
      </w:pPr>
      <w:r w:rsidRPr="001647BA">
        <w:rPr>
          <w:lang w:val="es-ES"/>
        </w:rPr>
        <w:t xml:space="preserve">aunque se han de poseer las habilidades de comunicación lingüística suficientes que  cve: BOE-A-2022-5139 </w:t>
      </w:r>
    </w:p>
    <w:p w14:paraId="745C8DBF" w14:textId="77777777" w:rsidR="00B0079F" w:rsidRPr="001647BA" w:rsidRDefault="00000000">
      <w:pPr>
        <w:rPr>
          <w:lang w:val="es-ES"/>
        </w:rPr>
      </w:pPr>
      <w:r w:rsidRPr="001647BA">
        <w:rPr>
          <w:lang w:val="es-ES"/>
        </w:rPr>
        <w:t xml:space="preserve">permitan el aprendizaje. En el caso de requerir competencias básicas previas, la oferta  podrá incorporar complementos de formación a tal fin. </w:t>
      </w:r>
    </w:p>
    <w:p w14:paraId="1DB6BFB7" w14:textId="77777777" w:rsidR="00B0079F" w:rsidRPr="001647BA" w:rsidRDefault="00000000">
      <w:pPr>
        <w:rPr>
          <w:lang w:val="es-ES"/>
        </w:rPr>
      </w:pPr>
      <w:r w:rsidRPr="001647BA">
        <w:rPr>
          <w:lang w:val="es-ES"/>
        </w:rPr>
        <w:t xml:space="preserve">b) Para el Grado C de nivel 2 se requiere el Graduado en Educación Secundaria  Obligatoria, un Certificado Profesional de nivel 2, un Certificado de Competencia incluido  </w:t>
      </w:r>
    </w:p>
    <w:p w14:paraId="06E5958B" w14:textId="77777777" w:rsidR="00B0079F" w:rsidRPr="001647BA" w:rsidRDefault="00000000">
      <w:pPr>
        <w:rPr>
          <w:lang w:val="es-ES"/>
        </w:rPr>
      </w:pPr>
      <w:r w:rsidRPr="001647BA">
        <w:rPr>
          <w:lang w:val="es-ES"/>
        </w:rPr>
        <w:t xml:space="preserve">BOLETÍN OFICIAL DEL ESTADO Núm. 78 Viernes 1 de abril de 2022 Sec. I. Pág. 43580 </w:t>
      </w:r>
    </w:p>
    <w:p w14:paraId="30A6A29B" w14:textId="77777777" w:rsidR="00B0079F" w:rsidRPr="001647BA" w:rsidRDefault="00000000">
      <w:pPr>
        <w:rPr>
          <w:lang w:val="es-ES"/>
        </w:rPr>
      </w:pPr>
      <w:r w:rsidRPr="001647BA">
        <w:rPr>
          <w:lang w:val="es-ES"/>
        </w:rPr>
        <w:t xml:space="preserve">en la oferta a realizar, o un Certificado Profesional de nivel 1 de la misma familia  </w:t>
      </w:r>
    </w:p>
    <w:p w14:paraId="03B8D520" w14:textId="77777777" w:rsidR="00B0079F" w:rsidRPr="001647BA" w:rsidRDefault="00000000">
      <w:pPr>
        <w:rPr>
          <w:lang w:val="es-ES"/>
        </w:rPr>
      </w:pPr>
      <w:r w:rsidRPr="001647BA">
        <w:rPr>
          <w:lang w:val="es-ES"/>
        </w:rPr>
        <w:t xml:space="preserve">profesional. </w:t>
      </w:r>
    </w:p>
    <w:p w14:paraId="64D4E4AB" w14:textId="77777777" w:rsidR="00B0079F" w:rsidRPr="001647BA" w:rsidRDefault="00000000">
      <w:pPr>
        <w:rPr>
          <w:lang w:val="es-ES"/>
        </w:rPr>
      </w:pPr>
      <w:r w:rsidRPr="001647BA">
        <w:rPr>
          <w:lang w:val="es-ES"/>
        </w:rPr>
        <w:t xml:space="preserve">c) Para el Grado C de nivel 3 se requiere el título de Técnico, de Bachiller o  </w:t>
      </w:r>
    </w:p>
    <w:p w14:paraId="56556F3A" w14:textId="77777777" w:rsidR="00B0079F" w:rsidRPr="001647BA" w:rsidRDefault="00000000">
      <w:pPr>
        <w:rPr>
          <w:lang w:val="es-ES"/>
        </w:rPr>
      </w:pPr>
      <w:r w:rsidRPr="001647BA">
        <w:rPr>
          <w:lang w:val="es-ES"/>
        </w:rPr>
        <w:t xml:space="preserve">equivalente a efectos de acceso, un Certificado Profesional de nivel 3, un Certificado de  </w:t>
      </w:r>
    </w:p>
    <w:p w14:paraId="2698EE9F" w14:textId="77777777" w:rsidR="00B0079F" w:rsidRPr="001647BA" w:rsidRDefault="00000000">
      <w:pPr>
        <w:rPr>
          <w:lang w:val="es-ES"/>
        </w:rPr>
      </w:pPr>
      <w:r w:rsidRPr="001647BA">
        <w:rPr>
          <w:lang w:val="es-ES"/>
        </w:rPr>
        <w:t xml:space="preserve">Competencia incluido en la oferta a realizar, o un Certificado Profesional de nivel 2 de la  </w:t>
      </w:r>
    </w:p>
    <w:p w14:paraId="5407087A" w14:textId="77777777" w:rsidR="00B0079F" w:rsidRPr="001647BA" w:rsidRDefault="00000000">
      <w:pPr>
        <w:rPr>
          <w:lang w:val="es-ES"/>
        </w:rPr>
      </w:pPr>
      <w:r w:rsidRPr="001647BA">
        <w:rPr>
          <w:lang w:val="es-ES"/>
        </w:rPr>
        <w:t xml:space="preserve">misma familia profesional. </w:t>
      </w:r>
    </w:p>
    <w:p w14:paraId="2CDD0B6F" w14:textId="77777777" w:rsidR="00B0079F" w:rsidRPr="001647BA" w:rsidRDefault="00000000">
      <w:pPr>
        <w:rPr>
          <w:lang w:val="es-ES"/>
        </w:rPr>
      </w:pPr>
      <w:r w:rsidRPr="001647BA">
        <w:rPr>
          <w:lang w:val="es-ES"/>
        </w:rPr>
        <w:t xml:space="preserve">4. Las administraciones competentes realizarán pruebas de acceso individuales  </w:t>
      </w:r>
    </w:p>
    <w:p w14:paraId="370C765E" w14:textId="77777777" w:rsidR="00B0079F" w:rsidRPr="001647BA" w:rsidRDefault="00000000">
      <w:pPr>
        <w:rPr>
          <w:lang w:val="es-ES"/>
        </w:rPr>
      </w:pPr>
      <w:r w:rsidRPr="001647BA">
        <w:rPr>
          <w:lang w:val="es-ES"/>
        </w:rPr>
        <w:t xml:space="preserve">para aquellas personas que no reúnan los requisitos del apartado anterior, y que  </w:t>
      </w:r>
    </w:p>
    <w:p w14:paraId="7425D434" w14:textId="77777777" w:rsidR="00B0079F" w:rsidRPr="001647BA" w:rsidRDefault="00000000">
      <w:pPr>
        <w:rPr>
          <w:lang w:val="es-ES"/>
        </w:rPr>
      </w:pPr>
      <w:r w:rsidRPr="001647BA">
        <w:rPr>
          <w:lang w:val="es-ES"/>
        </w:rPr>
        <w:t xml:space="preserve">permitan comprobar que se dispone de las competencias básicas necesarias para el  </w:t>
      </w:r>
    </w:p>
    <w:p w14:paraId="6A4AC9D8" w14:textId="77777777" w:rsidR="00B0079F" w:rsidRPr="001647BA" w:rsidRDefault="00000000">
      <w:pPr>
        <w:rPr>
          <w:lang w:val="es-ES"/>
        </w:rPr>
      </w:pPr>
      <w:r w:rsidRPr="001647BA">
        <w:rPr>
          <w:lang w:val="es-ES"/>
        </w:rPr>
        <w:t xml:space="preserve">aprovechamiento de la formación. </w:t>
      </w:r>
    </w:p>
    <w:p w14:paraId="522E6684" w14:textId="77777777" w:rsidR="00B0079F" w:rsidRPr="001647BA" w:rsidRDefault="00000000">
      <w:pPr>
        <w:rPr>
          <w:lang w:val="es-ES"/>
        </w:rPr>
      </w:pPr>
      <w:r w:rsidRPr="001647BA">
        <w:rPr>
          <w:lang w:val="es-ES"/>
        </w:rPr>
        <w:t xml:space="preserve">Artículo 38. Titulación y validez. </w:t>
      </w:r>
    </w:p>
    <w:p w14:paraId="591FCA3E" w14:textId="77777777" w:rsidR="00B0079F" w:rsidRPr="001647BA" w:rsidRDefault="00000000">
      <w:pPr>
        <w:rPr>
          <w:lang w:val="es-ES"/>
        </w:rPr>
      </w:pPr>
      <w:r w:rsidRPr="001647BA">
        <w:rPr>
          <w:lang w:val="es-ES"/>
        </w:rPr>
        <w:t xml:space="preserve">1. La superación de una formación de Grado C o la disposición de los Certificados  </w:t>
      </w:r>
    </w:p>
    <w:p w14:paraId="339E82C4" w14:textId="77777777" w:rsidR="00B0079F" w:rsidRPr="001647BA" w:rsidRDefault="00000000">
      <w:pPr>
        <w:rPr>
          <w:lang w:val="es-ES"/>
        </w:rPr>
      </w:pPr>
      <w:r w:rsidRPr="001647BA">
        <w:rPr>
          <w:lang w:val="es-ES"/>
        </w:rPr>
        <w:t xml:space="preserve">de Competencia de Grado B que incluyan todos los módulos profesionales recogidos en  </w:t>
      </w:r>
    </w:p>
    <w:p w14:paraId="630B75AA" w14:textId="77777777" w:rsidR="00B0079F" w:rsidRPr="001647BA" w:rsidRDefault="00000000">
      <w:pPr>
        <w:rPr>
          <w:lang w:val="es-ES"/>
        </w:rPr>
      </w:pPr>
      <w:r w:rsidRPr="001647BA">
        <w:rPr>
          <w:lang w:val="es-ES"/>
        </w:rPr>
        <w:t xml:space="preserve">dicha formación dará derecho a la expedición de un Certificado Profesional, en el que  </w:t>
      </w:r>
    </w:p>
    <w:p w14:paraId="49ADDA24" w14:textId="77777777" w:rsidR="00B0079F" w:rsidRPr="001647BA" w:rsidRDefault="00000000">
      <w:pPr>
        <w:rPr>
          <w:lang w:val="es-ES"/>
        </w:rPr>
      </w:pPr>
      <w:r w:rsidRPr="001647BA">
        <w:rPr>
          <w:lang w:val="es-ES"/>
        </w:rPr>
        <w:t xml:space="preserve">deberá detallarse los módulos profesionales superados y los estándares de competencia  </w:t>
      </w:r>
    </w:p>
    <w:p w14:paraId="2D9679AF" w14:textId="77777777" w:rsidR="00B0079F" w:rsidRPr="001647BA" w:rsidRDefault="00000000">
      <w:pPr>
        <w:rPr>
          <w:lang w:val="es-ES"/>
        </w:rPr>
      </w:pPr>
      <w:r w:rsidRPr="001647BA">
        <w:rPr>
          <w:lang w:val="es-ES"/>
        </w:rPr>
        <w:t xml:space="preserve">correspondientes según el Catálogo Nacional de Estándares de Competencias  </w:t>
      </w:r>
    </w:p>
    <w:p w14:paraId="00C709EA" w14:textId="77777777" w:rsidR="00B0079F" w:rsidRPr="001647BA" w:rsidRDefault="00000000">
      <w:pPr>
        <w:rPr>
          <w:lang w:val="es-ES"/>
        </w:rPr>
      </w:pPr>
      <w:r w:rsidRPr="001647BA">
        <w:rPr>
          <w:lang w:val="es-ES"/>
        </w:rPr>
        <w:t xml:space="preserve">Profesionales. </w:t>
      </w:r>
    </w:p>
    <w:p w14:paraId="6ED41997" w14:textId="77777777" w:rsidR="00B0079F" w:rsidRPr="001647BA" w:rsidRDefault="00000000">
      <w:pPr>
        <w:rPr>
          <w:lang w:val="es-ES"/>
        </w:rPr>
      </w:pPr>
      <w:r w:rsidRPr="001647BA">
        <w:rPr>
          <w:lang w:val="es-ES"/>
        </w:rPr>
        <w:t xml:space="preserve">2. Los Certificados Profesionales serán otorgados por la administración  </w:t>
      </w:r>
    </w:p>
    <w:p w14:paraId="59E6AFEA" w14:textId="77777777" w:rsidR="00B0079F" w:rsidRPr="001647BA" w:rsidRDefault="00000000">
      <w:pPr>
        <w:rPr>
          <w:lang w:val="es-ES"/>
        </w:rPr>
      </w:pPr>
      <w:r w:rsidRPr="001647BA">
        <w:rPr>
          <w:lang w:val="es-ES"/>
        </w:rPr>
        <w:t xml:space="preserve">competente, inscritos en el Registro Estatal de Formación Profesional y tendrán carácter  </w:t>
      </w:r>
    </w:p>
    <w:p w14:paraId="01F78558" w14:textId="77777777" w:rsidR="00B0079F" w:rsidRPr="001647BA" w:rsidRDefault="00000000">
      <w:pPr>
        <w:rPr>
          <w:lang w:val="es-ES"/>
        </w:rPr>
      </w:pPr>
      <w:r w:rsidRPr="001647BA">
        <w:rPr>
          <w:lang w:val="es-ES"/>
        </w:rPr>
        <w:t xml:space="preserve">oficial y validez en todo el territorio nacional. </w:t>
      </w:r>
    </w:p>
    <w:p w14:paraId="0FC33293" w14:textId="77777777" w:rsidR="00B0079F" w:rsidRPr="001647BA" w:rsidRDefault="00000000">
      <w:pPr>
        <w:rPr>
          <w:lang w:val="es-ES"/>
        </w:rPr>
      </w:pPr>
      <w:r w:rsidRPr="001647BA">
        <w:rPr>
          <w:lang w:val="es-ES"/>
        </w:rPr>
        <w:t xml:space="preserve">3. Las credenciales expedidas por las administraciones competentes por la  </w:t>
      </w:r>
    </w:p>
    <w:p w14:paraId="4E77EE52" w14:textId="77777777" w:rsidR="00B0079F" w:rsidRPr="001647BA" w:rsidRDefault="00000000">
      <w:pPr>
        <w:rPr>
          <w:lang w:val="es-ES"/>
        </w:rPr>
      </w:pPr>
      <w:r w:rsidRPr="001647BA">
        <w:rPr>
          <w:lang w:val="es-ES"/>
        </w:rPr>
        <w:t xml:space="preserve">superación de ofertas de formación de Grado C no incluidas en el Catálogo Nacional de  </w:t>
      </w:r>
    </w:p>
    <w:p w14:paraId="69FEA41E" w14:textId="77777777" w:rsidR="00B0079F" w:rsidRPr="001647BA" w:rsidRDefault="00000000">
      <w:pPr>
        <w:rPr>
          <w:lang w:val="es-ES"/>
        </w:rPr>
      </w:pPr>
      <w:r w:rsidRPr="001647BA">
        <w:rPr>
          <w:lang w:val="es-ES"/>
        </w:rPr>
        <w:t xml:space="preserve">Ofertas de Formación Profesional, tendrán validez autonómica. En este caso, podrán  </w:t>
      </w:r>
    </w:p>
    <w:p w14:paraId="68EAF50D" w14:textId="77777777" w:rsidR="00B0079F" w:rsidRPr="001647BA" w:rsidRDefault="00000000">
      <w:pPr>
        <w:rPr>
          <w:lang w:val="es-ES"/>
        </w:rPr>
      </w:pPr>
      <w:r w:rsidRPr="001647BA">
        <w:rPr>
          <w:lang w:val="es-ES"/>
        </w:rPr>
        <w:t xml:space="preserve">emitirse e incorporarse al Registro Estatal de Formación Profesional los Certificados de  </w:t>
      </w:r>
    </w:p>
    <w:p w14:paraId="18C7F1FB" w14:textId="77777777" w:rsidR="00B0079F" w:rsidRPr="001647BA" w:rsidRDefault="00000000">
      <w:pPr>
        <w:rPr>
          <w:lang w:val="es-ES"/>
        </w:rPr>
      </w:pPr>
      <w:r w:rsidRPr="001647BA">
        <w:rPr>
          <w:lang w:val="es-ES"/>
        </w:rPr>
        <w:t xml:space="preserve">Competencia de Grado B incluidos en dichos cursos de Grado C. </w:t>
      </w:r>
    </w:p>
    <w:p w14:paraId="499AE022" w14:textId="77777777" w:rsidR="00B0079F" w:rsidRPr="001647BA" w:rsidRDefault="00000000">
      <w:pPr>
        <w:rPr>
          <w:lang w:val="es-ES"/>
        </w:rPr>
      </w:pPr>
      <w:r w:rsidRPr="001647BA">
        <w:rPr>
          <w:lang w:val="es-ES"/>
        </w:rPr>
        <w:t xml:space="preserve">Sección 4.ª Grado D. Ciclos formativos de formación profesional </w:t>
      </w:r>
    </w:p>
    <w:p w14:paraId="559549CC" w14:textId="77777777" w:rsidR="00B0079F" w:rsidRPr="001647BA" w:rsidRDefault="00000000">
      <w:pPr>
        <w:rPr>
          <w:lang w:val="es-ES"/>
        </w:rPr>
      </w:pPr>
      <w:r w:rsidRPr="001647BA">
        <w:rPr>
          <w:lang w:val="es-ES"/>
        </w:rPr>
        <w:t xml:space="preserve">Artículo 39. Reglas generales. </w:t>
      </w:r>
    </w:p>
    <w:p w14:paraId="5B3D01F5" w14:textId="77777777" w:rsidR="00B0079F" w:rsidRPr="001647BA" w:rsidRDefault="00000000">
      <w:pPr>
        <w:rPr>
          <w:lang w:val="es-ES"/>
        </w:rPr>
      </w:pPr>
      <w:r w:rsidRPr="001647BA">
        <w:rPr>
          <w:lang w:val="es-ES"/>
        </w:rPr>
        <w:t xml:space="preserve">1. El Grado D del Sistema de Formación Profesional se corresponde con los ciclos  </w:t>
      </w:r>
    </w:p>
    <w:p w14:paraId="4E80EE97" w14:textId="77777777" w:rsidR="00B0079F" w:rsidRPr="001647BA" w:rsidRDefault="00000000">
      <w:pPr>
        <w:rPr>
          <w:lang w:val="es-ES"/>
        </w:rPr>
      </w:pPr>
      <w:r w:rsidRPr="001647BA">
        <w:rPr>
          <w:lang w:val="es-ES"/>
        </w:rPr>
        <w:t xml:space="preserve">formativos de formación profesional que forman parte del sistema educativo español en  </w:t>
      </w:r>
    </w:p>
    <w:p w14:paraId="434E07D9" w14:textId="77777777" w:rsidR="00B0079F" w:rsidRPr="001647BA" w:rsidRDefault="00000000">
      <w:pPr>
        <w:rPr>
          <w:lang w:val="es-ES"/>
        </w:rPr>
      </w:pPr>
      <w:r w:rsidRPr="001647BA">
        <w:rPr>
          <w:lang w:val="es-ES"/>
        </w:rPr>
        <w:t xml:space="preserve">los términos establecidos en la Ley Orgánica 2/2006, de 3 de mayo, de Educación,  </w:t>
      </w:r>
    </w:p>
    <w:p w14:paraId="238FE660" w14:textId="77777777" w:rsidR="00B0079F" w:rsidRPr="001647BA" w:rsidRDefault="00000000">
      <w:pPr>
        <w:rPr>
          <w:lang w:val="es-ES"/>
        </w:rPr>
      </w:pPr>
      <w:r w:rsidRPr="001647BA">
        <w:rPr>
          <w:lang w:val="es-ES"/>
        </w:rPr>
        <w:t xml:space="preserve">debiendo contribuir, además de a los objetivos del Sistema de Formación Profesional, a  </w:t>
      </w:r>
    </w:p>
    <w:p w14:paraId="6285C2D8" w14:textId="77777777" w:rsidR="00B0079F" w:rsidRPr="001647BA" w:rsidRDefault="00000000">
      <w:pPr>
        <w:rPr>
          <w:lang w:val="es-ES"/>
        </w:rPr>
      </w:pPr>
      <w:r w:rsidRPr="001647BA">
        <w:rPr>
          <w:lang w:val="es-ES"/>
        </w:rPr>
        <w:t xml:space="preserve">los previstos para este tipo de enseñanzas en dicha ley orgánica para cada uno de los  </w:t>
      </w:r>
    </w:p>
    <w:p w14:paraId="4090CDBB" w14:textId="77777777" w:rsidR="00B0079F" w:rsidRPr="001647BA" w:rsidRDefault="00000000">
      <w:pPr>
        <w:rPr>
          <w:lang w:val="es-ES"/>
        </w:rPr>
      </w:pPr>
      <w:r w:rsidRPr="001647BA">
        <w:rPr>
          <w:lang w:val="es-ES"/>
        </w:rPr>
        <w:t xml:space="preserve">grados básico, medio y superior. </w:t>
      </w:r>
    </w:p>
    <w:p w14:paraId="0E31630B" w14:textId="77777777" w:rsidR="00B0079F" w:rsidRPr="001647BA" w:rsidRDefault="00000000">
      <w:pPr>
        <w:rPr>
          <w:lang w:val="es-ES"/>
        </w:rPr>
      </w:pPr>
      <w:r w:rsidRPr="001647BA">
        <w:rPr>
          <w:lang w:val="es-ES"/>
        </w:rPr>
        <w:t xml:space="preserve">2. Los ciclos formativos de formación profesional: </w:t>
      </w:r>
    </w:p>
    <w:p w14:paraId="17B143E3" w14:textId="77777777" w:rsidR="00B0079F" w:rsidRPr="001647BA" w:rsidRDefault="00000000">
      <w:pPr>
        <w:rPr>
          <w:lang w:val="es-ES"/>
        </w:rPr>
      </w:pPr>
      <w:r w:rsidRPr="001647BA">
        <w:rPr>
          <w:lang w:val="es-ES"/>
        </w:rPr>
        <w:t xml:space="preserve">a) Deberán tener carácter modular y estar referidos al Catálogo Nacional de  </w:t>
      </w:r>
    </w:p>
    <w:p w14:paraId="0686195C" w14:textId="77777777" w:rsidR="00B0079F" w:rsidRPr="001647BA" w:rsidRDefault="00000000">
      <w:pPr>
        <w:rPr>
          <w:lang w:val="es-ES"/>
        </w:rPr>
      </w:pPr>
      <w:r w:rsidRPr="001647BA">
        <w:rPr>
          <w:lang w:val="es-ES"/>
        </w:rPr>
        <w:t xml:space="preserve">Estándares de Competencias Profesionales y al Catálogo Modular de Formación  </w:t>
      </w:r>
    </w:p>
    <w:p w14:paraId="6187933F" w14:textId="77777777" w:rsidR="00B0079F" w:rsidRPr="001647BA" w:rsidRDefault="00000000">
      <w:pPr>
        <w:rPr>
          <w:lang w:val="es-ES"/>
        </w:rPr>
      </w:pPr>
      <w:r w:rsidRPr="001647BA">
        <w:rPr>
          <w:lang w:val="es-ES"/>
        </w:rPr>
        <w:t xml:space="preserve">Profesional. </w:t>
      </w:r>
    </w:p>
    <w:p w14:paraId="2928B3E6" w14:textId="77777777" w:rsidR="00B0079F" w:rsidRPr="001647BA" w:rsidRDefault="00000000">
      <w:pPr>
        <w:rPr>
          <w:lang w:val="es-ES"/>
        </w:rPr>
      </w:pPr>
      <w:r w:rsidRPr="001647BA">
        <w:rPr>
          <w:lang w:val="es-ES"/>
        </w:rPr>
        <w:t xml:space="preserve">b) En los grados medio y superior, y en el grado básico en los supuestos y las  </w:t>
      </w:r>
    </w:p>
    <w:p w14:paraId="198A5A7F" w14:textId="77777777" w:rsidR="00B0079F" w:rsidRPr="001647BA" w:rsidRDefault="00000000">
      <w:pPr>
        <w:rPr>
          <w:lang w:val="es-ES"/>
        </w:rPr>
      </w:pPr>
      <w:r w:rsidRPr="001647BA">
        <w:rPr>
          <w:lang w:val="es-ES"/>
        </w:rPr>
        <w:t xml:space="preserve">condiciones que se determinen, incluir una fase de formación en empresa u organismo  </w:t>
      </w:r>
    </w:p>
    <w:p w14:paraId="6BBE68BD" w14:textId="77777777" w:rsidR="00B0079F" w:rsidRPr="001647BA" w:rsidRDefault="00000000">
      <w:pPr>
        <w:rPr>
          <w:lang w:val="es-ES"/>
        </w:rPr>
      </w:pPr>
      <w:r w:rsidRPr="001647BA">
        <w:rPr>
          <w:lang w:val="es-ES"/>
        </w:rPr>
        <w:t xml:space="preserve">equiparado, de la que podrán quedar exentos quienes acrediten una experiencia laboral  </w:t>
      </w:r>
    </w:p>
    <w:p w14:paraId="02C51A1E" w14:textId="77777777" w:rsidR="00B0079F" w:rsidRPr="001647BA" w:rsidRDefault="00000000">
      <w:pPr>
        <w:rPr>
          <w:lang w:val="es-ES"/>
        </w:rPr>
      </w:pPr>
      <w:r w:rsidRPr="001647BA">
        <w:rPr>
          <w:lang w:val="es-ES"/>
        </w:rPr>
        <w:t xml:space="preserve">que se corresponda con los estudios profesionales cursados. Reglamentariamente se  </w:t>
      </w:r>
    </w:p>
    <w:p w14:paraId="5E87A353" w14:textId="77777777" w:rsidR="00B0079F" w:rsidRPr="001647BA" w:rsidRDefault="00000000">
      <w:pPr>
        <w:rPr>
          <w:lang w:val="es-ES"/>
        </w:rPr>
      </w:pPr>
      <w:r w:rsidRPr="001647BA">
        <w:rPr>
          <w:lang w:val="es-ES"/>
        </w:rPr>
        <w:t xml:space="preserve">regulará esta fase y la mencionada exención. </w:t>
      </w:r>
    </w:p>
    <w:p w14:paraId="14918A5D" w14:textId="77777777" w:rsidR="00B0079F" w:rsidRPr="001647BA" w:rsidRDefault="00000000">
      <w:pPr>
        <w:rPr>
          <w:lang w:val="es-ES"/>
        </w:rPr>
      </w:pPr>
      <w:r w:rsidRPr="001647BA">
        <w:rPr>
          <w:lang w:val="es-ES"/>
        </w:rPr>
        <w:t>Verificable en https://www.boe.es</w:t>
      </w:r>
    </w:p>
    <w:p w14:paraId="2E75C8C9" w14:textId="77777777" w:rsidR="00B0079F" w:rsidRPr="001647BA" w:rsidRDefault="00000000">
      <w:pPr>
        <w:rPr>
          <w:lang w:val="es-ES"/>
        </w:rPr>
      </w:pPr>
      <w:r w:rsidRPr="001647BA">
        <w:rPr>
          <w:lang w:val="es-ES"/>
        </w:rPr>
        <w:t xml:space="preserve">3. Podrán efectuarse ofertas de Grado D basadas en dobles titulaciones de  cve: BOE-A-2022-5139 </w:t>
      </w:r>
    </w:p>
    <w:p w14:paraId="77A486EE" w14:textId="77777777" w:rsidR="00B0079F" w:rsidRPr="001647BA" w:rsidRDefault="00000000">
      <w:pPr>
        <w:rPr>
          <w:lang w:val="es-ES"/>
        </w:rPr>
      </w:pPr>
      <w:r w:rsidRPr="001647BA">
        <w:rPr>
          <w:lang w:val="es-ES"/>
        </w:rPr>
        <w:t xml:space="preserve">formación profesional del Catálogo Nacional, así como en dobles titulaciones  internacionales, en los términos que reglamentariamente se establezcan. </w:t>
      </w:r>
    </w:p>
    <w:p w14:paraId="7DD95656" w14:textId="77777777" w:rsidR="00B0079F" w:rsidRPr="001647BA" w:rsidRDefault="00000000">
      <w:pPr>
        <w:rPr>
          <w:lang w:val="es-ES"/>
        </w:rPr>
      </w:pPr>
      <w:r w:rsidRPr="001647BA">
        <w:rPr>
          <w:lang w:val="es-ES"/>
        </w:rPr>
        <w:t xml:space="preserve">BOLETÍN OFICIAL DEL ESTADO Núm. 78 Viernes 1 de abril de 2022 Sec. I. Pág. 43581 </w:t>
      </w:r>
    </w:p>
    <w:p w14:paraId="15D22771" w14:textId="77777777" w:rsidR="00B0079F" w:rsidRPr="001647BA" w:rsidRDefault="00000000">
      <w:pPr>
        <w:rPr>
          <w:lang w:val="es-ES"/>
        </w:rPr>
      </w:pPr>
      <w:r w:rsidRPr="001647BA">
        <w:rPr>
          <w:lang w:val="es-ES"/>
        </w:rPr>
        <w:t xml:space="preserve">Artículo 40. Organización y estructura. </w:t>
      </w:r>
    </w:p>
    <w:p w14:paraId="3A3FD9D1" w14:textId="77777777" w:rsidR="00B0079F" w:rsidRPr="001647BA" w:rsidRDefault="00000000">
      <w:pPr>
        <w:rPr>
          <w:lang w:val="es-ES"/>
        </w:rPr>
      </w:pPr>
      <w:r w:rsidRPr="001647BA">
        <w:rPr>
          <w:lang w:val="es-ES"/>
        </w:rPr>
        <w:t xml:space="preserve">1. Los ciclos formativos tendrán una organización modular, que integre los  </w:t>
      </w:r>
    </w:p>
    <w:p w14:paraId="3E93F081" w14:textId="77777777" w:rsidR="00B0079F" w:rsidRPr="001647BA" w:rsidRDefault="00000000">
      <w:pPr>
        <w:rPr>
          <w:lang w:val="es-ES"/>
        </w:rPr>
      </w:pPr>
      <w:r w:rsidRPr="001647BA">
        <w:rPr>
          <w:lang w:val="es-ES"/>
        </w:rPr>
        <w:t xml:space="preserve">resultados de aprendizaje adecuados a los diversos campos profesionales e incluya: </w:t>
      </w:r>
    </w:p>
    <w:p w14:paraId="4C7E6CF0" w14:textId="77777777" w:rsidR="00B0079F" w:rsidRPr="001647BA" w:rsidRDefault="00000000">
      <w:pPr>
        <w:rPr>
          <w:lang w:val="es-ES"/>
        </w:rPr>
      </w:pPr>
      <w:r w:rsidRPr="001647BA">
        <w:rPr>
          <w:lang w:val="es-ES"/>
        </w:rPr>
        <w:t xml:space="preserve">a) Módulos profesionales asociados, cada uno de ellos, a un estándar de  </w:t>
      </w:r>
    </w:p>
    <w:p w14:paraId="2926187E" w14:textId="77777777" w:rsidR="00B0079F" w:rsidRPr="001647BA" w:rsidRDefault="00000000">
      <w:pPr>
        <w:rPr>
          <w:lang w:val="es-ES"/>
        </w:rPr>
      </w:pPr>
      <w:r w:rsidRPr="001647BA">
        <w:rPr>
          <w:lang w:val="es-ES"/>
        </w:rPr>
        <w:t xml:space="preserve">competencia profesional o, excepcionalmente, a varios. </w:t>
      </w:r>
    </w:p>
    <w:p w14:paraId="3586636E" w14:textId="77777777" w:rsidR="00B0079F" w:rsidRPr="001647BA" w:rsidRDefault="00000000">
      <w:pPr>
        <w:rPr>
          <w:lang w:val="es-ES"/>
        </w:rPr>
      </w:pPr>
      <w:r w:rsidRPr="001647BA">
        <w:rPr>
          <w:lang w:val="es-ES"/>
        </w:rPr>
        <w:t xml:space="preserve">b) Módulos profesionales no asociados a estándares de competencia profesional,  </w:t>
      </w:r>
    </w:p>
    <w:p w14:paraId="7FA13BA3" w14:textId="77777777" w:rsidR="00B0079F" w:rsidRPr="001647BA" w:rsidRDefault="00000000">
      <w:pPr>
        <w:rPr>
          <w:lang w:val="es-ES"/>
        </w:rPr>
      </w:pPr>
      <w:r w:rsidRPr="001647BA">
        <w:rPr>
          <w:lang w:val="es-ES"/>
        </w:rPr>
        <w:t xml:space="preserve">sino a la orientación laboral, el emprendimiento, y competencias transversales y para la  </w:t>
      </w:r>
    </w:p>
    <w:p w14:paraId="6779E3C2" w14:textId="77777777" w:rsidR="00B0079F" w:rsidRPr="001647BA" w:rsidRDefault="00000000">
      <w:pPr>
        <w:rPr>
          <w:lang w:val="es-ES"/>
        </w:rPr>
      </w:pPr>
      <w:r w:rsidRPr="001647BA">
        <w:rPr>
          <w:lang w:val="es-ES"/>
        </w:rPr>
        <w:t xml:space="preserve">madurez socioprofesional. </w:t>
      </w:r>
    </w:p>
    <w:p w14:paraId="4A2379F2" w14:textId="77777777" w:rsidR="00B0079F" w:rsidRPr="001647BA" w:rsidRDefault="00000000">
      <w:pPr>
        <w:rPr>
          <w:lang w:val="es-ES"/>
        </w:rPr>
      </w:pPr>
      <w:r w:rsidRPr="001647BA">
        <w:rPr>
          <w:lang w:val="es-ES"/>
        </w:rPr>
        <w:t xml:space="preserve">c) Módulos específicos, vinculados a la optatividad en grado medio y superior. </w:t>
      </w:r>
    </w:p>
    <w:p w14:paraId="4E0A050A" w14:textId="77777777" w:rsidR="00B0079F" w:rsidRPr="001647BA" w:rsidRDefault="00000000">
      <w:pPr>
        <w:rPr>
          <w:lang w:val="es-ES"/>
        </w:rPr>
      </w:pPr>
      <w:r w:rsidRPr="001647BA">
        <w:rPr>
          <w:lang w:val="es-ES"/>
        </w:rPr>
        <w:t xml:space="preserve">d) Proyecto intermodular. </w:t>
      </w:r>
    </w:p>
    <w:p w14:paraId="71703F73" w14:textId="77777777" w:rsidR="00B0079F" w:rsidRPr="001647BA" w:rsidRDefault="00000000">
      <w:pPr>
        <w:rPr>
          <w:lang w:val="es-ES"/>
        </w:rPr>
      </w:pPr>
      <w:r w:rsidRPr="001647BA">
        <w:rPr>
          <w:lang w:val="es-ES"/>
        </w:rPr>
        <w:t xml:space="preserve">2. La duración de los ciclos formativos podrá ser variable. No obstante, la de los  </w:t>
      </w:r>
    </w:p>
    <w:p w14:paraId="7A3F116A" w14:textId="77777777" w:rsidR="00B0079F" w:rsidRPr="001647BA" w:rsidRDefault="00000000">
      <w:pPr>
        <w:rPr>
          <w:lang w:val="es-ES"/>
        </w:rPr>
      </w:pPr>
      <w:r w:rsidRPr="001647BA">
        <w:rPr>
          <w:lang w:val="es-ES"/>
        </w:rPr>
        <w:t xml:space="preserve">ciclos de grado básico será de 2 cursos académicos, y la de los de grado medio y  </w:t>
      </w:r>
    </w:p>
    <w:p w14:paraId="608C0C69" w14:textId="77777777" w:rsidR="00B0079F" w:rsidRPr="001647BA" w:rsidRDefault="00000000">
      <w:pPr>
        <w:rPr>
          <w:lang w:val="es-ES"/>
        </w:rPr>
      </w:pPr>
      <w:r w:rsidRPr="001647BA">
        <w:rPr>
          <w:lang w:val="es-ES"/>
        </w:rPr>
        <w:t xml:space="preserve">superior podrá variar, en su caso, entre 2 o 3 cursos académicos, de acuerdo con el  </w:t>
      </w:r>
    </w:p>
    <w:p w14:paraId="77C5108D" w14:textId="77777777" w:rsidR="00B0079F" w:rsidRPr="001647BA" w:rsidRDefault="00000000">
      <w:pPr>
        <w:rPr>
          <w:lang w:val="es-ES"/>
        </w:rPr>
      </w:pPr>
      <w:r w:rsidRPr="001647BA">
        <w:rPr>
          <w:lang w:val="es-ES"/>
        </w:rPr>
        <w:t xml:space="preserve">currículo básico que se establezca para cada ciclo formativo. </w:t>
      </w:r>
    </w:p>
    <w:p w14:paraId="5E18ED74" w14:textId="77777777" w:rsidR="00B0079F" w:rsidRPr="001647BA" w:rsidRDefault="00000000">
      <w:pPr>
        <w:rPr>
          <w:lang w:val="es-ES"/>
        </w:rPr>
      </w:pPr>
      <w:r w:rsidRPr="001647BA">
        <w:rPr>
          <w:lang w:val="es-ES"/>
        </w:rPr>
        <w:t xml:space="preserve">3. Todos los ciclos formativos se desarrollarán, con carácter dual, entre el centro de  </w:t>
      </w:r>
    </w:p>
    <w:p w14:paraId="7D5A5B45" w14:textId="77777777" w:rsidR="00B0079F" w:rsidRPr="001647BA" w:rsidRDefault="00000000">
      <w:pPr>
        <w:rPr>
          <w:lang w:val="es-ES"/>
        </w:rPr>
      </w:pPr>
      <w:r w:rsidRPr="001647BA">
        <w:rPr>
          <w:lang w:val="es-ES"/>
        </w:rPr>
        <w:t xml:space="preserve">formación y la empresa, incluyendo una fase de formación en empresa, de acuerdo con  </w:t>
      </w:r>
    </w:p>
    <w:p w14:paraId="0E6C67FF" w14:textId="77777777" w:rsidR="00B0079F" w:rsidRPr="001647BA" w:rsidRDefault="00000000">
      <w:pPr>
        <w:rPr>
          <w:lang w:val="es-ES"/>
        </w:rPr>
      </w:pPr>
      <w:r w:rsidRPr="001647BA">
        <w:rPr>
          <w:lang w:val="es-ES"/>
        </w:rPr>
        <w:t xml:space="preserve">lo establecido en el Título III de la presente ley. </w:t>
      </w:r>
    </w:p>
    <w:p w14:paraId="6FDE53E9" w14:textId="77777777" w:rsidR="00B0079F" w:rsidRPr="001647BA" w:rsidRDefault="00000000">
      <w:pPr>
        <w:rPr>
          <w:lang w:val="es-ES"/>
        </w:rPr>
      </w:pPr>
      <w:r w:rsidRPr="001647BA">
        <w:rPr>
          <w:lang w:val="es-ES"/>
        </w:rPr>
        <w:t xml:space="preserve">4. Reglamentariamente podrá preverse ofertas de Grado D basadas en dobles  </w:t>
      </w:r>
    </w:p>
    <w:p w14:paraId="3F460D47" w14:textId="77777777" w:rsidR="00B0079F" w:rsidRPr="001647BA" w:rsidRDefault="00000000">
      <w:pPr>
        <w:rPr>
          <w:lang w:val="es-ES"/>
        </w:rPr>
      </w:pPr>
      <w:r w:rsidRPr="001647BA">
        <w:rPr>
          <w:lang w:val="es-ES"/>
        </w:rPr>
        <w:t xml:space="preserve">titulaciones del Catálogo Nacional de Ofertas de Formación Profesional. </w:t>
      </w:r>
    </w:p>
    <w:p w14:paraId="7D782B8A" w14:textId="77777777" w:rsidR="00B0079F" w:rsidRPr="001647BA" w:rsidRDefault="00000000">
      <w:pPr>
        <w:rPr>
          <w:lang w:val="es-ES"/>
        </w:rPr>
      </w:pPr>
      <w:r w:rsidRPr="001647BA">
        <w:rPr>
          <w:lang w:val="es-ES"/>
        </w:rPr>
        <w:t xml:space="preserve">5. Los y las estudiantes podrán permanecer cursando un ciclo formativo, con  </w:t>
      </w:r>
    </w:p>
    <w:p w14:paraId="062B49AB" w14:textId="77777777" w:rsidR="00B0079F" w:rsidRPr="001647BA" w:rsidRDefault="00000000">
      <w:pPr>
        <w:rPr>
          <w:lang w:val="es-ES"/>
        </w:rPr>
      </w:pPr>
      <w:r w:rsidRPr="001647BA">
        <w:rPr>
          <w:lang w:val="es-ES"/>
        </w:rPr>
        <w:t xml:space="preserve">carácter general, durante un tiempo máximo que no supere el doble de los cursos  </w:t>
      </w:r>
    </w:p>
    <w:p w14:paraId="45B5D467" w14:textId="77777777" w:rsidR="00B0079F" w:rsidRPr="001647BA" w:rsidRDefault="00000000">
      <w:pPr>
        <w:rPr>
          <w:lang w:val="es-ES"/>
        </w:rPr>
      </w:pPr>
      <w:r w:rsidRPr="001647BA">
        <w:rPr>
          <w:lang w:val="es-ES"/>
        </w:rPr>
        <w:t xml:space="preserve">asignados al ciclo. </w:t>
      </w:r>
    </w:p>
    <w:p w14:paraId="6BA23E7E" w14:textId="77777777" w:rsidR="00B0079F" w:rsidRPr="001647BA" w:rsidRDefault="00000000">
      <w:pPr>
        <w:rPr>
          <w:lang w:val="es-ES"/>
        </w:rPr>
      </w:pPr>
      <w:r w:rsidRPr="001647BA">
        <w:rPr>
          <w:lang w:val="es-ES"/>
        </w:rPr>
        <w:t xml:space="preserve">Cuando sus circunstancias personales así lo aconsejen, los y las estudiantes podrán  </w:t>
      </w:r>
    </w:p>
    <w:p w14:paraId="4A446820" w14:textId="77777777" w:rsidR="00B0079F" w:rsidRPr="001647BA" w:rsidRDefault="00000000">
      <w:pPr>
        <w:rPr>
          <w:lang w:val="es-ES"/>
        </w:rPr>
      </w:pPr>
      <w:r w:rsidRPr="001647BA">
        <w:rPr>
          <w:lang w:val="es-ES"/>
        </w:rPr>
        <w:t xml:space="preserve">beneficiarse, tras autorización de la administración educativa: </w:t>
      </w:r>
    </w:p>
    <w:p w14:paraId="3D5B734F" w14:textId="77777777" w:rsidR="00B0079F" w:rsidRPr="001647BA" w:rsidRDefault="00000000">
      <w:pPr>
        <w:rPr>
          <w:lang w:val="es-ES"/>
        </w:rPr>
      </w:pPr>
      <w:r w:rsidRPr="001647BA">
        <w:rPr>
          <w:lang w:val="es-ES"/>
        </w:rPr>
        <w:t xml:space="preserve">a) De una matrícula parcial en cada curso y disponer de un curso adicional, cuando  </w:t>
      </w:r>
    </w:p>
    <w:p w14:paraId="786375D0" w14:textId="77777777" w:rsidR="00B0079F" w:rsidRPr="001647BA" w:rsidRDefault="00000000">
      <w:pPr>
        <w:rPr>
          <w:lang w:val="es-ES"/>
        </w:rPr>
      </w:pPr>
      <w:r w:rsidRPr="001647BA">
        <w:rPr>
          <w:lang w:val="es-ES"/>
        </w:rPr>
        <w:t xml:space="preserve">tengan necesidades específicas de apoyo, permanentes o transitorias, debidamente  </w:t>
      </w:r>
    </w:p>
    <w:p w14:paraId="1AAB9DC8" w14:textId="77777777" w:rsidR="00B0079F" w:rsidRPr="001647BA" w:rsidRDefault="00000000">
      <w:pPr>
        <w:rPr>
          <w:lang w:val="es-ES"/>
        </w:rPr>
      </w:pPr>
      <w:r w:rsidRPr="001647BA">
        <w:rPr>
          <w:lang w:val="es-ES"/>
        </w:rPr>
        <w:t xml:space="preserve">justificadas, o compaginen la actividad formativa con la actividad laboral. </w:t>
      </w:r>
    </w:p>
    <w:p w14:paraId="44D0C6D1" w14:textId="77777777" w:rsidR="00B0079F" w:rsidRPr="001647BA" w:rsidRDefault="00000000">
      <w:pPr>
        <w:rPr>
          <w:lang w:val="es-ES"/>
        </w:rPr>
      </w:pPr>
      <w:r w:rsidRPr="001647BA">
        <w:rPr>
          <w:lang w:val="es-ES"/>
        </w:rPr>
        <w:t xml:space="preserve">b) De adaptaciones del currículo basadas en medidas de flexibilización y  </w:t>
      </w:r>
    </w:p>
    <w:p w14:paraId="18680C81" w14:textId="77777777" w:rsidR="00B0079F" w:rsidRPr="001647BA" w:rsidRDefault="00000000">
      <w:pPr>
        <w:rPr>
          <w:lang w:val="es-ES"/>
        </w:rPr>
      </w:pPr>
      <w:r w:rsidRPr="001647BA">
        <w:rPr>
          <w:lang w:val="es-ES"/>
        </w:rPr>
        <w:t xml:space="preserve">alternativas metodológicas con enfoque de Diseño Universal para el Aprendizaje en la  </w:t>
      </w:r>
    </w:p>
    <w:p w14:paraId="6AB47CC3" w14:textId="77777777" w:rsidR="00B0079F" w:rsidRPr="001647BA" w:rsidRDefault="00000000">
      <w:pPr>
        <w:rPr>
          <w:lang w:val="es-ES"/>
        </w:rPr>
      </w:pPr>
      <w:r w:rsidRPr="001647BA">
        <w:rPr>
          <w:lang w:val="es-ES"/>
        </w:rPr>
        <w:t xml:space="preserve">enseñanza y evaluación, en cuyo caso la evaluación tendrá como referencia la  </w:t>
      </w:r>
    </w:p>
    <w:p w14:paraId="2923451E" w14:textId="77777777" w:rsidR="00B0079F" w:rsidRPr="001647BA" w:rsidRDefault="00000000">
      <w:pPr>
        <w:rPr>
          <w:lang w:val="es-ES"/>
        </w:rPr>
      </w:pPr>
      <w:r w:rsidRPr="001647BA">
        <w:rPr>
          <w:lang w:val="es-ES"/>
        </w:rPr>
        <w:t xml:space="preserve">adaptación realizada. </w:t>
      </w:r>
    </w:p>
    <w:p w14:paraId="491F688A" w14:textId="77777777" w:rsidR="00B0079F" w:rsidRPr="001647BA" w:rsidRDefault="00000000">
      <w:pPr>
        <w:rPr>
          <w:lang w:val="es-ES"/>
        </w:rPr>
      </w:pPr>
      <w:r w:rsidRPr="001647BA">
        <w:rPr>
          <w:lang w:val="es-ES"/>
        </w:rPr>
        <w:t xml:space="preserve">Artículo 41. Proyecto intermodular. </w:t>
      </w:r>
    </w:p>
    <w:p w14:paraId="54FA4B66" w14:textId="77777777" w:rsidR="00B0079F" w:rsidRPr="001647BA" w:rsidRDefault="00000000">
      <w:pPr>
        <w:rPr>
          <w:lang w:val="es-ES"/>
        </w:rPr>
      </w:pPr>
      <w:r w:rsidRPr="001647BA">
        <w:rPr>
          <w:lang w:val="es-ES"/>
        </w:rPr>
        <w:t xml:space="preserve">1. El proyecto intermodular tendrá carácter integrador de los conocimientos  </w:t>
      </w:r>
    </w:p>
    <w:p w14:paraId="212B7D05" w14:textId="77777777" w:rsidR="00B0079F" w:rsidRPr="001647BA" w:rsidRDefault="00000000">
      <w:pPr>
        <w:rPr>
          <w:lang w:val="es-ES"/>
        </w:rPr>
      </w:pPr>
      <w:r w:rsidRPr="001647BA">
        <w:rPr>
          <w:lang w:val="es-ES"/>
        </w:rPr>
        <w:t xml:space="preserve">incorporados en los módulos profesionales que configuran el ciclo formativo, con  </w:t>
      </w:r>
    </w:p>
    <w:p w14:paraId="1C67F10D" w14:textId="77777777" w:rsidR="00B0079F" w:rsidRPr="001647BA" w:rsidRDefault="00000000">
      <w:pPr>
        <w:rPr>
          <w:lang w:val="es-ES"/>
        </w:rPr>
      </w:pPr>
      <w:r w:rsidRPr="001647BA">
        <w:rPr>
          <w:lang w:val="es-ES"/>
        </w:rPr>
        <w:t xml:space="preserve">especial atención a los elementos de búsqueda de información, innovación, investigación  </w:t>
      </w:r>
    </w:p>
    <w:p w14:paraId="5A973718" w14:textId="77777777" w:rsidR="00B0079F" w:rsidRPr="001647BA" w:rsidRDefault="00000000">
      <w:pPr>
        <w:rPr>
          <w:lang w:val="es-ES"/>
        </w:rPr>
      </w:pPr>
      <w:r w:rsidRPr="001647BA">
        <w:rPr>
          <w:lang w:val="es-ES"/>
        </w:rPr>
        <w:t xml:space="preserve">aplicada y emprendimiento, vinculados a los resultados de aprendizaje de aquél. Existirá  </w:t>
      </w:r>
    </w:p>
    <w:p w14:paraId="76297679" w14:textId="77777777" w:rsidR="00B0079F" w:rsidRPr="001647BA" w:rsidRDefault="00000000">
      <w:pPr>
        <w:rPr>
          <w:lang w:val="es-ES"/>
        </w:rPr>
      </w:pPr>
      <w:r w:rsidRPr="001647BA">
        <w:rPr>
          <w:lang w:val="es-ES"/>
        </w:rPr>
        <w:t xml:space="preserve">un seguimiento y tutorización individual y colectiva del proyecto, que se desarrollará de  </w:t>
      </w:r>
    </w:p>
    <w:p w14:paraId="2FB2E93C" w14:textId="77777777" w:rsidR="00B0079F" w:rsidRPr="001647BA" w:rsidRDefault="00000000">
      <w:pPr>
        <w:rPr>
          <w:lang w:val="es-ES"/>
        </w:rPr>
      </w:pPr>
      <w:r w:rsidRPr="001647BA">
        <w:rPr>
          <w:lang w:val="es-ES"/>
        </w:rPr>
        <w:t xml:space="preserve">forma simultánea al resto de los módulos profesionales a lo largo de la duración del ciclo  </w:t>
      </w:r>
    </w:p>
    <w:p w14:paraId="7DAA5E36" w14:textId="77777777" w:rsidR="00B0079F" w:rsidRPr="001647BA" w:rsidRDefault="00000000">
      <w:pPr>
        <w:rPr>
          <w:lang w:val="es-ES"/>
        </w:rPr>
      </w:pPr>
      <w:r w:rsidRPr="001647BA">
        <w:rPr>
          <w:lang w:val="es-ES"/>
        </w:rPr>
        <w:t xml:space="preserve">formativo. </w:t>
      </w:r>
    </w:p>
    <w:p w14:paraId="0BED3F66" w14:textId="77777777" w:rsidR="00B0079F" w:rsidRPr="001647BA" w:rsidRDefault="00000000">
      <w:pPr>
        <w:rPr>
          <w:lang w:val="es-ES"/>
        </w:rPr>
      </w:pPr>
      <w:r w:rsidRPr="001647BA">
        <w:rPr>
          <w:lang w:val="es-ES"/>
        </w:rPr>
        <w:t xml:space="preserve">2. En el caso de los ciclos formativos de grado básico, se tratará de un único  </w:t>
      </w:r>
    </w:p>
    <w:p w14:paraId="27A5D03F" w14:textId="77777777" w:rsidR="00B0079F" w:rsidRPr="001647BA" w:rsidRDefault="00000000">
      <w:pPr>
        <w:rPr>
          <w:lang w:val="es-ES"/>
        </w:rPr>
      </w:pPr>
      <w:r w:rsidRPr="001647BA">
        <w:rPr>
          <w:lang w:val="es-ES"/>
        </w:rPr>
        <w:t xml:space="preserve">proyecto colaborativo para toda la duración del ciclo formativo. </w:t>
      </w:r>
    </w:p>
    <w:p w14:paraId="1F32D077" w14:textId="77777777" w:rsidR="00B0079F" w:rsidRPr="001647BA" w:rsidRDefault="00000000">
      <w:pPr>
        <w:rPr>
          <w:lang w:val="es-ES"/>
        </w:rPr>
      </w:pPr>
      <w:r w:rsidRPr="001647BA">
        <w:rPr>
          <w:lang w:val="es-ES"/>
        </w:rPr>
        <w:t xml:space="preserve">3. En el caso de los ciclos formativos de grado medio y superior, el proyecto  </w:t>
      </w:r>
    </w:p>
    <w:p w14:paraId="7B7414F5" w14:textId="77777777" w:rsidR="00B0079F" w:rsidRPr="001647BA" w:rsidRDefault="00000000">
      <w:pPr>
        <w:rPr>
          <w:lang w:val="es-ES"/>
        </w:rPr>
      </w:pPr>
      <w:r w:rsidRPr="001647BA">
        <w:rPr>
          <w:lang w:val="es-ES"/>
        </w:rPr>
        <w:t xml:space="preserve">intermodular podrá tener carácter anual o bienal, con una duración mínima de 25 horas  </w:t>
      </w:r>
    </w:p>
    <w:p w14:paraId="2F54EFE5" w14:textId="77777777" w:rsidR="00B0079F" w:rsidRPr="001647BA" w:rsidRDefault="00000000">
      <w:pPr>
        <w:rPr>
          <w:lang w:val="es-ES"/>
        </w:rPr>
      </w:pPr>
      <w:r w:rsidRPr="001647BA">
        <w:rPr>
          <w:lang w:val="es-ES"/>
        </w:rPr>
        <w:t>Verificable en https://www.boe.es</w:t>
      </w:r>
    </w:p>
    <w:p w14:paraId="6883E574" w14:textId="77777777" w:rsidR="00B0079F" w:rsidRPr="001647BA" w:rsidRDefault="00000000">
      <w:pPr>
        <w:rPr>
          <w:lang w:val="es-ES"/>
        </w:rPr>
      </w:pPr>
      <w:r w:rsidRPr="001647BA">
        <w:rPr>
          <w:lang w:val="es-ES"/>
        </w:rPr>
        <w:t xml:space="preserve">en cada curso y deberá defenderse ante el equipo docente, al que, en su caso, podrá  </w:t>
      </w:r>
    </w:p>
    <w:p w14:paraId="27067500" w14:textId="77777777" w:rsidR="00B0079F" w:rsidRPr="001647BA" w:rsidRDefault="00000000">
      <w:pPr>
        <w:rPr>
          <w:lang w:val="es-ES"/>
        </w:rPr>
      </w:pPr>
      <w:r w:rsidRPr="001647BA">
        <w:rPr>
          <w:lang w:val="es-ES"/>
        </w:rPr>
        <w:t xml:space="preserve">incorporarse el tutor o tutora de empresa. </w:t>
      </w:r>
    </w:p>
    <w:p w14:paraId="3DC33D05" w14:textId="77777777" w:rsidR="00B0079F" w:rsidRPr="001647BA" w:rsidRDefault="00000000">
      <w:pPr>
        <w:rPr>
          <w:lang w:val="es-ES"/>
        </w:rPr>
      </w:pPr>
      <w:r w:rsidRPr="001647BA">
        <w:rPr>
          <w:lang w:val="es-ES"/>
        </w:rPr>
        <w:t xml:space="preserve">cve: BOE-A-2022-5139 </w:t>
      </w:r>
    </w:p>
    <w:p w14:paraId="0608AF41" w14:textId="77777777" w:rsidR="00B0079F" w:rsidRPr="001647BA" w:rsidRDefault="00000000">
      <w:pPr>
        <w:rPr>
          <w:lang w:val="es-ES"/>
        </w:rPr>
      </w:pPr>
      <w:r w:rsidRPr="001647BA">
        <w:rPr>
          <w:lang w:val="es-ES"/>
        </w:rPr>
        <w:t xml:space="preserve">4. No obstante lo dispuesto en los apartados anteriores, todo el currículo podrá  organizarse en proyectos intermodulares, a través de diferentes metodologías, por  decisión del equipo docente, respetando siempre todos los resultados de aprendizaje  incluidos en el ciclo formativo. </w:t>
      </w:r>
    </w:p>
    <w:p w14:paraId="1637FA34" w14:textId="77777777" w:rsidR="00B0079F" w:rsidRPr="001647BA" w:rsidRDefault="00000000">
      <w:pPr>
        <w:rPr>
          <w:lang w:val="es-ES"/>
        </w:rPr>
      </w:pPr>
      <w:r w:rsidRPr="001647BA">
        <w:rPr>
          <w:lang w:val="es-ES"/>
        </w:rPr>
        <w:t xml:space="preserve">BOLETÍN OFICIAL DEL ESTADO Núm. 78 Viernes 1 de abril de 2022 Sec. I. Pág. 43582 </w:t>
      </w:r>
    </w:p>
    <w:p w14:paraId="7C864918" w14:textId="77777777" w:rsidR="00B0079F" w:rsidRPr="001647BA" w:rsidRDefault="00000000">
      <w:pPr>
        <w:rPr>
          <w:lang w:val="es-ES"/>
        </w:rPr>
      </w:pPr>
      <w:r w:rsidRPr="001647BA">
        <w:rPr>
          <w:lang w:val="es-ES"/>
        </w:rPr>
        <w:t xml:space="preserve">Artículo 42. Organización de la oferta. </w:t>
      </w:r>
    </w:p>
    <w:p w14:paraId="46AF245D" w14:textId="77777777" w:rsidR="00B0079F" w:rsidRPr="001647BA" w:rsidRDefault="00000000">
      <w:pPr>
        <w:rPr>
          <w:lang w:val="es-ES"/>
        </w:rPr>
      </w:pPr>
      <w:r w:rsidRPr="001647BA">
        <w:rPr>
          <w:lang w:val="es-ES"/>
        </w:rPr>
        <w:t xml:space="preserve">1. Corresponderá a las administraciones educativas, en el ámbito de sus  </w:t>
      </w:r>
    </w:p>
    <w:p w14:paraId="4812ED5C" w14:textId="77777777" w:rsidR="00B0079F" w:rsidRPr="001647BA" w:rsidRDefault="00000000">
      <w:pPr>
        <w:rPr>
          <w:lang w:val="es-ES"/>
        </w:rPr>
      </w:pPr>
      <w:r w:rsidRPr="001647BA">
        <w:rPr>
          <w:lang w:val="es-ES"/>
        </w:rPr>
        <w:t xml:space="preserve">competencias, la programación de la oferta de ciclos formativos sostenidos con fondos  </w:t>
      </w:r>
    </w:p>
    <w:p w14:paraId="1928B9A4" w14:textId="77777777" w:rsidR="00B0079F" w:rsidRPr="001647BA" w:rsidRDefault="00000000">
      <w:pPr>
        <w:rPr>
          <w:lang w:val="es-ES"/>
        </w:rPr>
      </w:pPr>
      <w:r w:rsidRPr="001647BA">
        <w:rPr>
          <w:lang w:val="es-ES"/>
        </w:rPr>
        <w:t xml:space="preserve">públicos, que deberá mantener el principio de complementariedad con el resto de la  </w:t>
      </w:r>
    </w:p>
    <w:p w14:paraId="4A668C8A" w14:textId="77777777" w:rsidR="00B0079F" w:rsidRPr="001647BA" w:rsidRDefault="00000000">
      <w:pPr>
        <w:rPr>
          <w:lang w:val="es-ES"/>
        </w:rPr>
      </w:pPr>
      <w:r w:rsidRPr="001647BA">
        <w:rPr>
          <w:lang w:val="es-ES"/>
        </w:rPr>
        <w:t xml:space="preserve">oferta de otros Grados del Sistema de Formación Profesional en el territorio. </w:t>
      </w:r>
    </w:p>
    <w:p w14:paraId="5B2A5A4E" w14:textId="77777777" w:rsidR="00B0079F" w:rsidRPr="001647BA" w:rsidRDefault="00000000">
      <w:pPr>
        <w:rPr>
          <w:lang w:val="es-ES"/>
        </w:rPr>
      </w:pPr>
      <w:r w:rsidRPr="001647BA">
        <w:rPr>
          <w:lang w:val="es-ES"/>
        </w:rPr>
        <w:t xml:space="preserve">2. Podrán realizarse ofertas de dobles titulaciones del Catálogo Nacional de Ofertas  </w:t>
      </w:r>
    </w:p>
    <w:p w14:paraId="02D749D1" w14:textId="77777777" w:rsidR="00B0079F" w:rsidRPr="001647BA" w:rsidRDefault="00000000">
      <w:pPr>
        <w:rPr>
          <w:lang w:val="es-ES"/>
        </w:rPr>
      </w:pPr>
      <w:r w:rsidRPr="001647BA">
        <w:rPr>
          <w:lang w:val="es-ES"/>
        </w:rPr>
        <w:t xml:space="preserve">de Formación Profesional, siempre que se respete la duración, los módulos  </w:t>
      </w:r>
    </w:p>
    <w:p w14:paraId="1837847C" w14:textId="77777777" w:rsidR="00B0079F" w:rsidRPr="001647BA" w:rsidRDefault="00000000">
      <w:pPr>
        <w:rPr>
          <w:lang w:val="es-ES"/>
        </w:rPr>
      </w:pPr>
      <w:r w:rsidRPr="001647BA">
        <w:rPr>
          <w:lang w:val="es-ES"/>
        </w:rPr>
        <w:t xml:space="preserve">profesionales y el porcentaje de optatividad de cada uno de los ciclos formativos. </w:t>
      </w:r>
    </w:p>
    <w:p w14:paraId="24E24D50" w14:textId="77777777" w:rsidR="00B0079F" w:rsidRPr="001647BA" w:rsidRDefault="00000000">
      <w:pPr>
        <w:rPr>
          <w:lang w:val="es-ES"/>
        </w:rPr>
      </w:pPr>
      <w:r w:rsidRPr="001647BA">
        <w:rPr>
          <w:lang w:val="es-ES"/>
        </w:rPr>
        <w:t xml:space="preserve">3. Podrán autorizarse organizaciones específicas de los ciclos formativos en los  </w:t>
      </w:r>
    </w:p>
    <w:p w14:paraId="18BCAC63" w14:textId="77777777" w:rsidR="00B0079F" w:rsidRPr="001647BA" w:rsidRDefault="00000000">
      <w:pPr>
        <w:rPr>
          <w:lang w:val="es-ES"/>
        </w:rPr>
      </w:pPr>
      <w:r w:rsidRPr="001647BA">
        <w:rPr>
          <w:lang w:val="es-ES"/>
        </w:rPr>
        <w:t xml:space="preserve">centros de formación profesional, que concentren la carga lectiva en periodos concretos  </w:t>
      </w:r>
    </w:p>
    <w:p w14:paraId="192E1FE5" w14:textId="77777777" w:rsidR="00B0079F" w:rsidRPr="001647BA" w:rsidRDefault="00000000">
      <w:pPr>
        <w:rPr>
          <w:lang w:val="es-ES"/>
        </w:rPr>
      </w:pPr>
      <w:r w:rsidRPr="001647BA">
        <w:rPr>
          <w:lang w:val="es-ES"/>
        </w:rPr>
        <w:t xml:space="preserve">semanales o mensuales, siempre que quede garantizada la viabilidad y la calidad de las  </w:t>
      </w:r>
    </w:p>
    <w:p w14:paraId="198A4413" w14:textId="77777777" w:rsidR="00B0079F" w:rsidRPr="001647BA" w:rsidRDefault="00000000">
      <w:pPr>
        <w:rPr>
          <w:lang w:val="es-ES"/>
        </w:rPr>
      </w:pPr>
      <w:r w:rsidRPr="001647BA">
        <w:rPr>
          <w:lang w:val="es-ES"/>
        </w:rPr>
        <w:t xml:space="preserve">enseñanzas. </w:t>
      </w:r>
    </w:p>
    <w:p w14:paraId="68624300" w14:textId="77777777" w:rsidR="00B0079F" w:rsidRPr="001647BA" w:rsidRDefault="00000000">
      <w:pPr>
        <w:rPr>
          <w:lang w:val="es-ES"/>
        </w:rPr>
      </w:pPr>
      <w:r w:rsidRPr="001647BA">
        <w:rPr>
          <w:lang w:val="es-ES"/>
        </w:rPr>
        <w:t xml:space="preserve">Artículo 43. Relación con los niveles del sistema educativo. </w:t>
      </w:r>
    </w:p>
    <w:p w14:paraId="1CB13663" w14:textId="77777777" w:rsidR="00B0079F" w:rsidRPr="001647BA" w:rsidRDefault="00000000">
      <w:pPr>
        <w:rPr>
          <w:lang w:val="es-ES"/>
        </w:rPr>
      </w:pPr>
      <w:r w:rsidRPr="001647BA">
        <w:rPr>
          <w:lang w:val="es-ES"/>
        </w:rPr>
        <w:t xml:space="preserve">Los ciclos formativos y cursos de especialización estarán referenciados al nivel que  </w:t>
      </w:r>
    </w:p>
    <w:p w14:paraId="55803035" w14:textId="77777777" w:rsidR="00B0079F" w:rsidRPr="001647BA" w:rsidRDefault="00000000">
      <w:pPr>
        <w:rPr>
          <w:lang w:val="es-ES"/>
        </w:rPr>
      </w:pPr>
      <w:r w:rsidRPr="001647BA">
        <w:rPr>
          <w:lang w:val="es-ES"/>
        </w:rPr>
        <w:t xml:space="preserve">les corresponda en las clasificaciones internacionales educativas vigentes a las que  </w:t>
      </w:r>
    </w:p>
    <w:p w14:paraId="31C63C98" w14:textId="77777777" w:rsidR="00B0079F" w:rsidRPr="001647BA" w:rsidRDefault="00000000">
      <w:pPr>
        <w:rPr>
          <w:lang w:val="es-ES"/>
        </w:rPr>
      </w:pPr>
      <w:r w:rsidRPr="001647BA">
        <w:rPr>
          <w:lang w:val="es-ES"/>
        </w:rPr>
        <w:t xml:space="preserve">España esté adherida. Tendrán la condición de: </w:t>
      </w:r>
    </w:p>
    <w:p w14:paraId="1D0F56CE" w14:textId="77777777" w:rsidR="00B0079F" w:rsidRPr="001647BA" w:rsidRDefault="00000000">
      <w:pPr>
        <w:rPr>
          <w:lang w:val="es-ES"/>
        </w:rPr>
      </w:pPr>
      <w:r w:rsidRPr="001647BA">
        <w:rPr>
          <w:lang w:val="es-ES"/>
        </w:rPr>
        <w:t xml:space="preserve">1. Educación básica, en calidad de educación secundaria obligatoria, los de grado  </w:t>
      </w:r>
    </w:p>
    <w:p w14:paraId="7081F087" w14:textId="77777777" w:rsidR="00B0079F" w:rsidRPr="001647BA" w:rsidRDefault="00000000">
      <w:pPr>
        <w:rPr>
          <w:lang w:val="es-ES"/>
        </w:rPr>
      </w:pPr>
      <w:r w:rsidRPr="001647BA">
        <w:rPr>
          <w:lang w:val="es-ES"/>
        </w:rPr>
        <w:t xml:space="preserve">básico. </w:t>
      </w:r>
    </w:p>
    <w:p w14:paraId="43F56720" w14:textId="77777777" w:rsidR="00B0079F" w:rsidRPr="001647BA" w:rsidRDefault="00000000">
      <w:pPr>
        <w:rPr>
          <w:lang w:val="es-ES"/>
        </w:rPr>
      </w:pPr>
      <w:r w:rsidRPr="001647BA">
        <w:rPr>
          <w:lang w:val="es-ES"/>
        </w:rPr>
        <w:t xml:space="preserve">2. Educación secundaria postobligatoria, los de grado medio y cursos de  </w:t>
      </w:r>
    </w:p>
    <w:p w14:paraId="388208AC" w14:textId="77777777" w:rsidR="00B0079F" w:rsidRPr="001647BA" w:rsidRDefault="00000000">
      <w:pPr>
        <w:rPr>
          <w:lang w:val="es-ES"/>
        </w:rPr>
      </w:pPr>
      <w:r w:rsidRPr="001647BA">
        <w:rPr>
          <w:lang w:val="es-ES"/>
        </w:rPr>
        <w:t xml:space="preserve">especialización grado medio. </w:t>
      </w:r>
    </w:p>
    <w:p w14:paraId="6F93845A" w14:textId="77777777" w:rsidR="00B0079F" w:rsidRPr="001647BA" w:rsidRDefault="00000000">
      <w:pPr>
        <w:rPr>
          <w:lang w:val="es-ES"/>
        </w:rPr>
      </w:pPr>
      <w:r w:rsidRPr="001647BA">
        <w:rPr>
          <w:lang w:val="es-ES"/>
        </w:rPr>
        <w:t xml:space="preserve">3. Educación superior, los de grado superior y cursos de especialización grado  </w:t>
      </w:r>
    </w:p>
    <w:p w14:paraId="094950AF" w14:textId="77777777" w:rsidR="00B0079F" w:rsidRPr="001647BA" w:rsidRDefault="00000000">
      <w:pPr>
        <w:rPr>
          <w:lang w:val="es-ES"/>
        </w:rPr>
      </w:pPr>
      <w:r w:rsidRPr="001647BA">
        <w:rPr>
          <w:lang w:val="es-ES"/>
        </w:rPr>
        <w:t xml:space="preserve">superior. </w:t>
      </w:r>
    </w:p>
    <w:p w14:paraId="5CA8F0E9" w14:textId="77777777" w:rsidR="00B0079F" w:rsidRPr="001647BA" w:rsidRDefault="00000000">
      <w:pPr>
        <w:rPr>
          <w:lang w:val="es-ES"/>
        </w:rPr>
      </w:pPr>
      <w:r w:rsidRPr="001647BA">
        <w:rPr>
          <w:lang w:val="es-ES"/>
        </w:rPr>
        <w:t xml:space="preserve">Artículo 44. Ciclos formativos de grado básico. </w:t>
      </w:r>
    </w:p>
    <w:p w14:paraId="582F0258" w14:textId="77777777" w:rsidR="00B0079F" w:rsidRPr="001647BA" w:rsidRDefault="00000000">
      <w:pPr>
        <w:rPr>
          <w:lang w:val="es-ES"/>
        </w:rPr>
      </w:pPr>
      <w:r w:rsidRPr="001647BA">
        <w:rPr>
          <w:lang w:val="es-ES"/>
        </w:rPr>
        <w:t xml:space="preserve">1. Son ciclos formativos de grado básico, con carácter general, los vinculados a  </w:t>
      </w:r>
    </w:p>
    <w:p w14:paraId="1E79D2CC" w14:textId="77777777" w:rsidR="00B0079F" w:rsidRPr="001647BA" w:rsidRDefault="00000000">
      <w:pPr>
        <w:rPr>
          <w:lang w:val="es-ES"/>
        </w:rPr>
      </w:pPr>
      <w:r w:rsidRPr="001647BA">
        <w:rPr>
          <w:lang w:val="es-ES"/>
        </w:rPr>
        <w:t xml:space="preserve">estándares de competencia de nivel 1 del Catálogo Nacional de Estándares de  </w:t>
      </w:r>
    </w:p>
    <w:p w14:paraId="42989402" w14:textId="77777777" w:rsidR="00B0079F" w:rsidRPr="001647BA" w:rsidRDefault="00000000">
      <w:pPr>
        <w:rPr>
          <w:lang w:val="es-ES"/>
        </w:rPr>
      </w:pPr>
      <w:r w:rsidRPr="001647BA">
        <w:rPr>
          <w:lang w:val="es-ES"/>
        </w:rPr>
        <w:t xml:space="preserve">Competencias Profesionales. </w:t>
      </w:r>
    </w:p>
    <w:p w14:paraId="7272D788" w14:textId="77777777" w:rsidR="00B0079F" w:rsidRPr="001647BA" w:rsidRDefault="00000000">
      <w:pPr>
        <w:rPr>
          <w:lang w:val="es-ES"/>
        </w:rPr>
      </w:pPr>
      <w:r w:rsidRPr="001647BA">
        <w:rPr>
          <w:lang w:val="es-ES"/>
        </w:rPr>
        <w:t xml:space="preserve">2. Conforme a la Ley Orgánica 2/2006, de 3 de mayo, de Educación, los ciclos  </w:t>
      </w:r>
    </w:p>
    <w:p w14:paraId="3AC36F32" w14:textId="77777777" w:rsidR="00B0079F" w:rsidRPr="001647BA" w:rsidRDefault="00000000">
      <w:pPr>
        <w:rPr>
          <w:lang w:val="es-ES"/>
        </w:rPr>
      </w:pPr>
      <w:r w:rsidRPr="001647BA">
        <w:rPr>
          <w:lang w:val="es-ES"/>
        </w:rPr>
        <w:t xml:space="preserve">formativos de grado básico constarán de tres ámbitos y el proyecto siguientes: </w:t>
      </w:r>
    </w:p>
    <w:p w14:paraId="768DB57D" w14:textId="77777777" w:rsidR="00B0079F" w:rsidRPr="001647BA" w:rsidRDefault="00000000">
      <w:pPr>
        <w:rPr>
          <w:lang w:val="es-ES"/>
        </w:rPr>
      </w:pPr>
      <w:r w:rsidRPr="001647BA">
        <w:rPr>
          <w:lang w:val="es-ES"/>
        </w:rPr>
        <w:t xml:space="preserve">a) Ámbito de Comunicación y Ciencias Sociales, que incluirá las siguientes  </w:t>
      </w:r>
    </w:p>
    <w:p w14:paraId="357884EE" w14:textId="77777777" w:rsidR="00B0079F" w:rsidRPr="001647BA" w:rsidRDefault="00000000">
      <w:pPr>
        <w:rPr>
          <w:lang w:val="es-ES"/>
        </w:rPr>
      </w:pPr>
      <w:r w:rsidRPr="001647BA">
        <w:rPr>
          <w:lang w:val="es-ES"/>
        </w:rPr>
        <w:t xml:space="preserve">materias: 1.º Lengua castellana. 2.º Lengua extranjera de iniciación profesional.  </w:t>
      </w:r>
    </w:p>
    <w:p w14:paraId="6B907680" w14:textId="77777777" w:rsidR="00B0079F" w:rsidRPr="001647BA" w:rsidRDefault="00000000">
      <w:pPr>
        <w:rPr>
          <w:lang w:val="es-ES"/>
        </w:rPr>
      </w:pPr>
      <w:r w:rsidRPr="001647BA">
        <w:rPr>
          <w:lang w:val="es-ES"/>
        </w:rPr>
        <w:t xml:space="preserve">3.º Ciencias sociales. 4.º En su caso, lengua cooficial. </w:t>
      </w:r>
    </w:p>
    <w:p w14:paraId="201EF6C0" w14:textId="77777777" w:rsidR="00B0079F" w:rsidRPr="001647BA" w:rsidRDefault="00000000">
      <w:pPr>
        <w:rPr>
          <w:lang w:val="es-ES"/>
        </w:rPr>
      </w:pPr>
      <w:r w:rsidRPr="001647BA">
        <w:rPr>
          <w:lang w:val="es-ES"/>
        </w:rPr>
        <w:t xml:space="preserve">b) Ámbito de Ciencias Aplicadas, que incluirá las siguientes materias:  </w:t>
      </w:r>
    </w:p>
    <w:p w14:paraId="5EECED1A" w14:textId="77777777" w:rsidR="00B0079F" w:rsidRPr="001647BA" w:rsidRDefault="00000000">
      <w:pPr>
        <w:rPr>
          <w:lang w:val="es-ES"/>
        </w:rPr>
      </w:pPr>
      <w:r w:rsidRPr="001647BA">
        <w:rPr>
          <w:lang w:val="es-ES"/>
        </w:rPr>
        <w:t xml:space="preserve">1.º Matemáticas aplicadas. 2.º Ciencias aplicadas. </w:t>
      </w:r>
    </w:p>
    <w:p w14:paraId="4250F7FB" w14:textId="77777777" w:rsidR="00B0079F" w:rsidRPr="001647BA" w:rsidRDefault="00000000">
      <w:pPr>
        <w:rPr>
          <w:lang w:val="es-ES"/>
        </w:rPr>
      </w:pPr>
      <w:r w:rsidRPr="001647BA">
        <w:rPr>
          <w:lang w:val="es-ES"/>
        </w:rPr>
        <w:t xml:space="preserve">c) Ámbito Profesional, que incluirá al menos la formación necesaria para obtener un  </w:t>
      </w:r>
    </w:p>
    <w:p w14:paraId="3746237D" w14:textId="77777777" w:rsidR="00B0079F" w:rsidRPr="001647BA" w:rsidRDefault="00000000">
      <w:pPr>
        <w:rPr>
          <w:lang w:val="es-ES"/>
        </w:rPr>
      </w:pPr>
      <w:r w:rsidRPr="001647BA">
        <w:rPr>
          <w:lang w:val="es-ES"/>
        </w:rPr>
        <w:t xml:space="preserve">certificado profesional de Grado C vinculado a estándares de competencia de nivel 1 del  </w:t>
      </w:r>
    </w:p>
    <w:p w14:paraId="18CC3AF2" w14:textId="77777777" w:rsidR="00B0079F" w:rsidRPr="001647BA" w:rsidRDefault="00000000">
      <w:pPr>
        <w:rPr>
          <w:lang w:val="es-ES"/>
        </w:rPr>
      </w:pPr>
      <w:r w:rsidRPr="001647BA">
        <w:rPr>
          <w:lang w:val="es-ES"/>
        </w:rPr>
        <w:t xml:space="preserve">Catálogo Nacional de Estándares de Competencias Profesionales. </w:t>
      </w:r>
    </w:p>
    <w:p w14:paraId="6DFE02CB" w14:textId="77777777" w:rsidR="00B0079F" w:rsidRPr="001647BA" w:rsidRDefault="00000000">
      <w:pPr>
        <w:rPr>
          <w:lang w:val="es-ES"/>
        </w:rPr>
      </w:pPr>
      <w:r w:rsidRPr="001647BA">
        <w:rPr>
          <w:lang w:val="es-ES"/>
        </w:rPr>
        <w:t xml:space="preserve">d) Proyecto anual de aprendizaje colaborativo vinculado a los tres ámbitos  </w:t>
      </w:r>
    </w:p>
    <w:p w14:paraId="44BE1E61" w14:textId="77777777" w:rsidR="00B0079F" w:rsidRPr="001647BA" w:rsidRDefault="00000000">
      <w:pPr>
        <w:rPr>
          <w:lang w:val="es-ES"/>
        </w:rPr>
      </w:pPr>
      <w:r w:rsidRPr="001647BA">
        <w:rPr>
          <w:lang w:val="es-ES"/>
        </w:rPr>
        <w:t xml:space="preserve">anteriores. </w:t>
      </w:r>
    </w:p>
    <w:p w14:paraId="4CA05A29" w14:textId="77777777" w:rsidR="00B0079F" w:rsidRPr="001647BA" w:rsidRDefault="00000000">
      <w:pPr>
        <w:rPr>
          <w:lang w:val="es-ES"/>
        </w:rPr>
      </w:pPr>
      <w:r w:rsidRPr="001647BA">
        <w:rPr>
          <w:lang w:val="es-ES"/>
        </w:rPr>
        <w:t xml:space="preserve">Estos ciclos podrán incluir, además, otros complementos de formación que  </w:t>
      </w:r>
    </w:p>
    <w:p w14:paraId="3EAFB874" w14:textId="77777777" w:rsidR="00B0079F" w:rsidRPr="001647BA" w:rsidRDefault="00000000">
      <w:pPr>
        <w:rPr>
          <w:lang w:val="es-ES"/>
        </w:rPr>
      </w:pPr>
      <w:r w:rsidRPr="001647BA">
        <w:rPr>
          <w:lang w:val="es-ES"/>
        </w:rPr>
        <w:t xml:space="preserve">contribuyan al desarrollo de las competencias de la educación secundaria obligatoria. </w:t>
      </w:r>
    </w:p>
    <w:p w14:paraId="764400A5" w14:textId="77777777" w:rsidR="00B0079F" w:rsidRPr="001647BA" w:rsidRDefault="00000000">
      <w:pPr>
        <w:rPr>
          <w:lang w:val="es-ES"/>
        </w:rPr>
      </w:pPr>
      <w:r w:rsidRPr="001647BA">
        <w:rPr>
          <w:lang w:val="es-ES"/>
        </w:rPr>
        <w:t xml:space="preserve">3. Para el acceso a los ciclos formativos de grado básico regirán los requisitos  </w:t>
      </w:r>
    </w:p>
    <w:p w14:paraId="29D9B739" w14:textId="77777777" w:rsidR="00B0079F" w:rsidRPr="001647BA" w:rsidRDefault="00000000">
      <w:pPr>
        <w:rPr>
          <w:lang w:val="es-ES"/>
        </w:rPr>
      </w:pPr>
      <w:r w:rsidRPr="001647BA">
        <w:rPr>
          <w:lang w:val="es-ES"/>
        </w:rPr>
        <w:t>Verificable en https://www.boe.es</w:t>
      </w:r>
    </w:p>
    <w:p w14:paraId="2056D429" w14:textId="77777777" w:rsidR="00B0079F" w:rsidRPr="001647BA" w:rsidRDefault="00000000">
      <w:pPr>
        <w:rPr>
          <w:lang w:val="es-ES"/>
        </w:rPr>
      </w:pPr>
      <w:r w:rsidRPr="001647BA">
        <w:rPr>
          <w:lang w:val="es-ES"/>
        </w:rPr>
        <w:t xml:space="preserve">establecidos en el artículo 41.1 de la Ley Orgánica 2/2006, de 3 de mayo, de Educación. </w:t>
      </w:r>
    </w:p>
    <w:p w14:paraId="3E15E330" w14:textId="77777777" w:rsidR="00B0079F" w:rsidRPr="001647BA" w:rsidRDefault="00000000">
      <w:pPr>
        <w:rPr>
          <w:lang w:val="es-ES"/>
        </w:rPr>
      </w:pPr>
      <w:r w:rsidRPr="001647BA">
        <w:rPr>
          <w:lang w:val="es-ES"/>
        </w:rPr>
        <w:t xml:space="preserve">Excepcionalmente, no regirán los requisitos de acceso vinculados a la escolarización  </w:t>
      </w:r>
    </w:p>
    <w:p w14:paraId="68B98E6A" w14:textId="77777777" w:rsidR="00B0079F" w:rsidRPr="001647BA" w:rsidRDefault="00000000">
      <w:pPr>
        <w:rPr>
          <w:lang w:val="es-ES"/>
        </w:rPr>
      </w:pPr>
      <w:r w:rsidRPr="001647BA">
        <w:rPr>
          <w:lang w:val="es-ES"/>
        </w:rPr>
        <w:t xml:space="preserve">para jóvenes entre 15 y 18 años que no hayan estado escolarizados en el sistema  cve: BOE-A-2022-5139 </w:t>
      </w:r>
    </w:p>
    <w:p w14:paraId="31995A84" w14:textId="77777777" w:rsidR="00B0079F" w:rsidRPr="001647BA" w:rsidRDefault="00000000">
      <w:pPr>
        <w:rPr>
          <w:lang w:val="es-ES"/>
        </w:rPr>
      </w:pPr>
      <w:r w:rsidRPr="001647BA">
        <w:rPr>
          <w:lang w:val="es-ES"/>
        </w:rPr>
        <w:t xml:space="preserve">educativo español y cuyo itinerario educativo aconseje su incorporación a un ciclo  formativo de grado básico como el itinerario más adecuado y en las condiciones que  reglamentariamente se determinen. </w:t>
      </w:r>
    </w:p>
    <w:p w14:paraId="633243E8" w14:textId="77777777" w:rsidR="00B0079F" w:rsidRPr="001647BA" w:rsidRDefault="00000000">
      <w:pPr>
        <w:rPr>
          <w:lang w:val="es-ES"/>
        </w:rPr>
      </w:pPr>
      <w:r w:rsidRPr="001647BA">
        <w:rPr>
          <w:lang w:val="es-ES"/>
        </w:rPr>
        <w:t xml:space="preserve">BOLETÍN OFICIAL DEL ESTADO Núm. 78 Viernes 1 de abril de 2022 Sec. I. Pág. 43583 </w:t>
      </w:r>
    </w:p>
    <w:p w14:paraId="1A63FFD6" w14:textId="77777777" w:rsidR="00B0079F" w:rsidRPr="001647BA" w:rsidRDefault="00000000">
      <w:pPr>
        <w:rPr>
          <w:lang w:val="es-ES"/>
        </w:rPr>
      </w:pPr>
      <w:r w:rsidRPr="001647BA">
        <w:rPr>
          <w:lang w:val="es-ES"/>
        </w:rPr>
        <w:t xml:space="preserve">4. No obstante lo dispuesto en el apartado anterior, podrán autorizarse  </w:t>
      </w:r>
    </w:p>
    <w:p w14:paraId="095A8572" w14:textId="77777777" w:rsidR="00B0079F" w:rsidRPr="001647BA" w:rsidRDefault="00000000">
      <w:pPr>
        <w:rPr>
          <w:lang w:val="es-ES"/>
        </w:rPr>
      </w:pPr>
      <w:r w:rsidRPr="001647BA">
        <w:rPr>
          <w:lang w:val="es-ES"/>
        </w:rPr>
        <w:t xml:space="preserve">excepcionalmente ciclos formativos de grado básico específicos para: </w:t>
      </w:r>
    </w:p>
    <w:p w14:paraId="70BE0B93" w14:textId="77777777" w:rsidR="00B0079F" w:rsidRPr="001647BA" w:rsidRDefault="00000000">
      <w:pPr>
        <w:rPr>
          <w:lang w:val="es-ES"/>
        </w:rPr>
      </w:pPr>
      <w:r w:rsidRPr="001647BA">
        <w:rPr>
          <w:lang w:val="es-ES"/>
        </w:rPr>
        <w:t xml:space="preserve">a) Quienes hayan cumplido al menos 17 años, cuando su historia escolar así lo  </w:t>
      </w:r>
    </w:p>
    <w:p w14:paraId="45CF0A34" w14:textId="77777777" w:rsidR="00B0079F" w:rsidRPr="001647BA" w:rsidRDefault="00000000">
      <w:pPr>
        <w:rPr>
          <w:lang w:val="es-ES"/>
        </w:rPr>
      </w:pPr>
      <w:r w:rsidRPr="001647BA">
        <w:rPr>
          <w:lang w:val="es-ES"/>
        </w:rPr>
        <w:t xml:space="preserve">aconseje. </w:t>
      </w:r>
    </w:p>
    <w:p w14:paraId="32C733D9" w14:textId="77777777" w:rsidR="00B0079F" w:rsidRPr="001647BA" w:rsidRDefault="00000000">
      <w:pPr>
        <w:rPr>
          <w:lang w:val="es-ES"/>
        </w:rPr>
      </w:pPr>
      <w:r w:rsidRPr="001647BA">
        <w:rPr>
          <w:lang w:val="es-ES"/>
        </w:rPr>
        <w:t xml:space="preserve">b) Jóvenes de hasta 21 años de edad con necesidades educativas especiales, una  </w:t>
      </w:r>
    </w:p>
    <w:p w14:paraId="1F1CE633" w14:textId="77777777" w:rsidR="00B0079F" w:rsidRPr="001647BA" w:rsidRDefault="00000000">
      <w:pPr>
        <w:rPr>
          <w:lang w:val="es-ES"/>
        </w:rPr>
      </w:pPr>
      <w:r w:rsidRPr="001647BA">
        <w:rPr>
          <w:lang w:val="es-ES"/>
        </w:rPr>
        <w:t xml:space="preserve">vez agotadas las medidas de adaptación en la oferta ordinaria, o cuando no sea posible  </w:t>
      </w:r>
    </w:p>
    <w:p w14:paraId="32B7E841" w14:textId="77777777" w:rsidR="00B0079F" w:rsidRPr="001647BA" w:rsidRDefault="00000000">
      <w:pPr>
        <w:rPr>
          <w:lang w:val="es-ES"/>
        </w:rPr>
      </w:pPr>
      <w:r w:rsidRPr="001647BA">
        <w:rPr>
          <w:lang w:val="es-ES"/>
        </w:rPr>
        <w:t xml:space="preserve">su inclusión en dicha oferta ordinaria y sus necesidades no puedan ser atendidas en el  </w:t>
      </w:r>
    </w:p>
    <w:p w14:paraId="5455C228" w14:textId="77777777" w:rsidR="00B0079F" w:rsidRPr="001647BA" w:rsidRDefault="00000000">
      <w:pPr>
        <w:rPr>
          <w:lang w:val="es-ES"/>
        </w:rPr>
      </w:pPr>
      <w:r w:rsidRPr="001647BA">
        <w:rPr>
          <w:lang w:val="es-ES"/>
        </w:rPr>
        <w:t xml:space="preserve">marco de las medidas de inclusión y atención a la diversidad. </w:t>
      </w:r>
    </w:p>
    <w:p w14:paraId="79064960" w14:textId="77777777" w:rsidR="00B0079F" w:rsidRPr="001647BA" w:rsidRDefault="00000000">
      <w:pPr>
        <w:rPr>
          <w:lang w:val="es-ES"/>
        </w:rPr>
      </w:pPr>
      <w:r w:rsidRPr="001647BA">
        <w:rPr>
          <w:lang w:val="es-ES"/>
        </w:rPr>
        <w:t xml:space="preserve">5. Los criterios pedagógicos con los que se desarrollarán los programas formativos  </w:t>
      </w:r>
    </w:p>
    <w:p w14:paraId="0139E7B5" w14:textId="77777777" w:rsidR="00B0079F" w:rsidRPr="001647BA" w:rsidRDefault="00000000">
      <w:pPr>
        <w:rPr>
          <w:lang w:val="es-ES"/>
        </w:rPr>
      </w:pPr>
      <w:r w:rsidRPr="001647BA">
        <w:rPr>
          <w:lang w:val="es-ES"/>
        </w:rPr>
        <w:t xml:space="preserve">de estos ciclos se adaptarán a las características específicas del alumnado, adoptando  </w:t>
      </w:r>
    </w:p>
    <w:p w14:paraId="257AB9BC" w14:textId="77777777" w:rsidR="00B0079F" w:rsidRPr="001647BA" w:rsidRDefault="00000000">
      <w:pPr>
        <w:rPr>
          <w:lang w:val="es-ES"/>
        </w:rPr>
      </w:pPr>
      <w:r w:rsidRPr="001647BA">
        <w:rPr>
          <w:lang w:val="es-ES"/>
        </w:rPr>
        <w:t xml:space="preserve">preferentemente una organización del currículo por proyectos de aprendizaje  </w:t>
      </w:r>
    </w:p>
    <w:p w14:paraId="703436DD" w14:textId="77777777" w:rsidR="00B0079F" w:rsidRPr="001647BA" w:rsidRDefault="00000000">
      <w:pPr>
        <w:rPr>
          <w:lang w:val="es-ES"/>
        </w:rPr>
      </w:pPr>
      <w:r w:rsidRPr="001647BA">
        <w:rPr>
          <w:lang w:val="es-ES"/>
        </w:rPr>
        <w:t xml:space="preserve">colaborativo desde una perspectiva aplicada, y fomentarán el desarrollo de habilidades  </w:t>
      </w:r>
    </w:p>
    <w:p w14:paraId="1E29B243" w14:textId="77777777" w:rsidR="00B0079F" w:rsidRPr="001647BA" w:rsidRDefault="00000000">
      <w:pPr>
        <w:rPr>
          <w:lang w:val="es-ES"/>
        </w:rPr>
      </w:pPr>
      <w:r w:rsidRPr="001647BA">
        <w:rPr>
          <w:lang w:val="es-ES"/>
        </w:rPr>
        <w:t xml:space="preserve">sociales y emocionales, el trabajo en equipo y la utilización de las tecnologías de la  </w:t>
      </w:r>
    </w:p>
    <w:p w14:paraId="40A87AD9" w14:textId="77777777" w:rsidR="00B0079F" w:rsidRPr="001647BA" w:rsidRDefault="00000000">
      <w:pPr>
        <w:rPr>
          <w:lang w:val="es-ES"/>
        </w:rPr>
      </w:pPr>
      <w:r w:rsidRPr="001647BA">
        <w:rPr>
          <w:lang w:val="es-ES"/>
        </w:rPr>
        <w:t xml:space="preserve">información y la comunicación. Se proporcionarán los apoyos necesarios para remover  </w:t>
      </w:r>
    </w:p>
    <w:p w14:paraId="1A7DADC0" w14:textId="77777777" w:rsidR="00B0079F" w:rsidRPr="001647BA" w:rsidRDefault="00000000">
      <w:pPr>
        <w:rPr>
          <w:lang w:val="es-ES"/>
        </w:rPr>
      </w:pPr>
      <w:r w:rsidRPr="001647BA">
        <w:rPr>
          <w:lang w:val="es-ES"/>
        </w:rPr>
        <w:t xml:space="preserve">las barreras de aprendizaje, de acceso a la información y a la comunicación y garantizar  </w:t>
      </w:r>
    </w:p>
    <w:p w14:paraId="627F6D33" w14:textId="77777777" w:rsidR="00B0079F" w:rsidRPr="001647BA" w:rsidRDefault="00000000">
      <w:pPr>
        <w:rPr>
          <w:lang w:val="es-ES"/>
        </w:rPr>
      </w:pPr>
      <w:r w:rsidRPr="001647BA">
        <w:rPr>
          <w:lang w:val="es-ES"/>
        </w:rPr>
        <w:t xml:space="preserve">la igualdad de oportunidades. </w:t>
      </w:r>
    </w:p>
    <w:p w14:paraId="4D8D1E2F" w14:textId="77777777" w:rsidR="00B0079F" w:rsidRPr="001647BA" w:rsidRDefault="00000000">
      <w:pPr>
        <w:rPr>
          <w:lang w:val="es-ES"/>
        </w:rPr>
      </w:pPr>
      <w:r w:rsidRPr="001647BA">
        <w:rPr>
          <w:lang w:val="es-ES"/>
        </w:rPr>
        <w:t xml:space="preserve">Asimismo, la tutoría y la orientación profesional tendrán una especial consideración,  </w:t>
      </w:r>
    </w:p>
    <w:p w14:paraId="39CBD70D" w14:textId="77777777" w:rsidR="00B0079F" w:rsidRPr="001647BA" w:rsidRDefault="00000000">
      <w:pPr>
        <w:rPr>
          <w:lang w:val="es-ES"/>
        </w:rPr>
      </w:pPr>
      <w:r w:rsidRPr="001647BA">
        <w:rPr>
          <w:lang w:val="es-ES"/>
        </w:rPr>
        <w:t xml:space="preserve">realizando un acompañamiento socioeducativo personalizado. </w:t>
      </w:r>
    </w:p>
    <w:p w14:paraId="5C05EFBA" w14:textId="77777777" w:rsidR="00B0079F" w:rsidRPr="001647BA" w:rsidRDefault="00000000">
      <w:pPr>
        <w:rPr>
          <w:lang w:val="es-ES"/>
        </w:rPr>
      </w:pPr>
      <w:r w:rsidRPr="001647BA">
        <w:rPr>
          <w:lang w:val="es-ES"/>
        </w:rPr>
        <w:t xml:space="preserve">6. La evaluación del aprendizaje del alumnado deberá efectuarse de forma  </w:t>
      </w:r>
    </w:p>
    <w:p w14:paraId="6ACAA2E3" w14:textId="77777777" w:rsidR="00B0079F" w:rsidRPr="001647BA" w:rsidRDefault="00000000">
      <w:pPr>
        <w:rPr>
          <w:lang w:val="es-ES"/>
        </w:rPr>
      </w:pPr>
      <w:r w:rsidRPr="001647BA">
        <w:rPr>
          <w:lang w:val="es-ES"/>
        </w:rPr>
        <w:t xml:space="preserve">continua, formativa e integradora y realizarse por ámbitos y proyectos, teniendo en  </w:t>
      </w:r>
    </w:p>
    <w:p w14:paraId="7AD7C304" w14:textId="77777777" w:rsidR="00B0079F" w:rsidRPr="001647BA" w:rsidRDefault="00000000">
      <w:pPr>
        <w:rPr>
          <w:lang w:val="es-ES"/>
        </w:rPr>
      </w:pPr>
      <w:r w:rsidRPr="001647BA">
        <w:rPr>
          <w:lang w:val="es-ES"/>
        </w:rPr>
        <w:t xml:space="preserve">cuenta la globalidad del ciclo desde la perspectiva de las nuevas metodologías de  </w:t>
      </w:r>
    </w:p>
    <w:p w14:paraId="426167AA" w14:textId="77777777" w:rsidR="00B0079F" w:rsidRPr="001647BA" w:rsidRDefault="00000000">
      <w:pPr>
        <w:rPr>
          <w:lang w:val="es-ES"/>
        </w:rPr>
      </w:pPr>
      <w:r w:rsidRPr="001647BA">
        <w:rPr>
          <w:lang w:val="es-ES"/>
        </w:rPr>
        <w:t xml:space="preserve">aprendizaje. </w:t>
      </w:r>
    </w:p>
    <w:p w14:paraId="2DD2BE4C" w14:textId="77777777" w:rsidR="00B0079F" w:rsidRPr="001647BA" w:rsidRDefault="00000000">
      <w:pPr>
        <w:rPr>
          <w:lang w:val="es-ES"/>
        </w:rPr>
      </w:pPr>
      <w:r w:rsidRPr="001647BA">
        <w:rPr>
          <w:lang w:val="es-ES"/>
        </w:rPr>
        <w:t xml:space="preserve">7. Se establecerán las medidas más adecuadas para que las condiciones de  </w:t>
      </w:r>
    </w:p>
    <w:p w14:paraId="08DB45C6" w14:textId="77777777" w:rsidR="00B0079F" w:rsidRPr="001647BA" w:rsidRDefault="00000000">
      <w:pPr>
        <w:rPr>
          <w:lang w:val="es-ES"/>
        </w:rPr>
      </w:pPr>
      <w:r w:rsidRPr="001647BA">
        <w:rPr>
          <w:lang w:val="es-ES"/>
        </w:rPr>
        <w:t xml:space="preserve">realización de los procesos asociados a la evaluación se adapten a las necesidades de  </w:t>
      </w:r>
    </w:p>
    <w:p w14:paraId="5F108070" w14:textId="77777777" w:rsidR="00B0079F" w:rsidRPr="001647BA" w:rsidRDefault="00000000">
      <w:pPr>
        <w:rPr>
          <w:lang w:val="es-ES"/>
        </w:rPr>
      </w:pPr>
      <w:r w:rsidRPr="001647BA">
        <w:rPr>
          <w:lang w:val="es-ES"/>
        </w:rPr>
        <w:t xml:space="preserve">cada persona en formación con necesidad específica de apoyo educativo. </w:t>
      </w:r>
    </w:p>
    <w:p w14:paraId="171C3BC8" w14:textId="77777777" w:rsidR="00B0079F" w:rsidRPr="001647BA" w:rsidRDefault="00000000">
      <w:pPr>
        <w:rPr>
          <w:lang w:val="es-ES"/>
        </w:rPr>
      </w:pPr>
      <w:r w:rsidRPr="001647BA">
        <w:rPr>
          <w:lang w:val="es-ES"/>
        </w:rPr>
        <w:t xml:space="preserve">8. Se promoverán el apoyo, la colaboración y participación de los agentes sociales  </w:t>
      </w:r>
    </w:p>
    <w:p w14:paraId="312E1B22" w14:textId="77777777" w:rsidR="00B0079F" w:rsidRPr="001647BA" w:rsidRDefault="00000000">
      <w:pPr>
        <w:rPr>
          <w:lang w:val="es-ES"/>
        </w:rPr>
      </w:pPr>
      <w:r w:rsidRPr="001647BA">
        <w:rPr>
          <w:lang w:val="es-ES"/>
        </w:rPr>
        <w:t xml:space="preserve">del entorno, instituciones y entidades, especialmente las Corporaciones locales, las  </w:t>
      </w:r>
    </w:p>
    <w:p w14:paraId="50D3B906" w14:textId="77777777" w:rsidR="00B0079F" w:rsidRPr="001647BA" w:rsidRDefault="00000000">
      <w:pPr>
        <w:rPr>
          <w:lang w:val="es-ES"/>
        </w:rPr>
      </w:pPr>
      <w:r w:rsidRPr="001647BA">
        <w:rPr>
          <w:lang w:val="es-ES"/>
        </w:rPr>
        <w:t xml:space="preserve">asociaciones profesionales, las organizaciones no gubernamentales y centros de  </w:t>
      </w:r>
    </w:p>
    <w:p w14:paraId="656DF491" w14:textId="77777777" w:rsidR="00B0079F" w:rsidRPr="001647BA" w:rsidRDefault="00000000">
      <w:pPr>
        <w:rPr>
          <w:lang w:val="es-ES"/>
        </w:rPr>
      </w:pPr>
      <w:r w:rsidRPr="001647BA">
        <w:rPr>
          <w:lang w:val="es-ES"/>
        </w:rPr>
        <w:t xml:space="preserve">segunda oportunidad, y otras entidades empresariales y sindicales, para la oferta de  </w:t>
      </w:r>
    </w:p>
    <w:p w14:paraId="464C5344" w14:textId="77777777" w:rsidR="00B0079F" w:rsidRPr="001647BA" w:rsidRDefault="00000000">
      <w:pPr>
        <w:rPr>
          <w:lang w:val="es-ES"/>
        </w:rPr>
      </w:pPr>
      <w:r w:rsidRPr="001647BA">
        <w:rPr>
          <w:lang w:val="es-ES"/>
        </w:rPr>
        <w:t xml:space="preserve">ciclos formativos de grado básico. </w:t>
      </w:r>
    </w:p>
    <w:p w14:paraId="79232374" w14:textId="77777777" w:rsidR="00B0079F" w:rsidRPr="001647BA" w:rsidRDefault="00000000">
      <w:pPr>
        <w:rPr>
          <w:lang w:val="es-ES"/>
        </w:rPr>
      </w:pPr>
      <w:r w:rsidRPr="001647BA">
        <w:rPr>
          <w:lang w:val="es-ES"/>
        </w:rPr>
        <w:t xml:space="preserve">9. La superación de un ciclo formativo de grado básico requerirá la evaluación  </w:t>
      </w:r>
    </w:p>
    <w:p w14:paraId="54140B7B" w14:textId="77777777" w:rsidR="00B0079F" w:rsidRPr="001647BA" w:rsidRDefault="00000000">
      <w:pPr>
        <w:rPr>
          <w:lang w:val="es-ES"/>
        </w:rPr>
      </w:pPr>
      <w:r w:rsidRPr="001647BA">
        <w:rPr>
          <w:lang w:val="es-ES"/>
        </w:rPr>
        <w:t xml:space="preserve">positiva colegiada respecto a la adquisición de las competencias básicas y profesionales. </w:t>
      </w:r>
    </w:p>
    <w:p w14:paraId="20094EB8" w14:textId="77777777" w:rsidR="00B0079F" w:rsidRPr="001647BA" w:rsidRDefault="00000000">
      <w:pPr>
        <w:rPr>
          <w:lang w:val="es-ES"/>
        </w:rPr>
      </w:pPr>
      <w:r w:rsidRPr="001647BA">
        <w:rPr>
          <w:lang w:val="es-ES"/>
        </w:rPr>
        <w:t xml:space="preserve">Artículo 45. Ciclos formativos de grado medio y grado superior. </w:t>
      </w:r>
    </w:p>
    <w:p w14:paraId="201DA4F0" w14:textId="77777777" w:rsidR="00B0079F" w:rsidRPr="001647BA" w:rsidRDefault="00000000">
      <w:pPr>
        <w:rPr>
          <w:lang w:val="es-ES"/>
        </w:rPr>
      </w:pPr>
      <w:r w:rsidRPr="001647BA">
        <w:rPr>
          <w:lang w:val="es-ES"/>
        </w:rPr>
        <w:t xml:space="preserve">1. Los ciclos formativos de grado medio y de grado superior estarán vinculados,  </w:t>
      </w:r>
    </w:p>
    <w:p w14:paraId="2C4D5897" w14:textId="77777777" w:rsidR="00B0079F" w:rsidRPr="001647BA" w:rsidRDefault="00000000">
      <w:pPr>
        <w:rPr>
          <w:lang w:val="es-ES"/>
        </w:rPr>
      </w:pPr>
      <w:r w:rsidRPr="001647BA">
        <w:rPr>
          <w:lang w:val="es-ES"/>
        </w:rPr>
        <w:t xml:space="preserve">con carácter general, a estándares de competencia de nivel 2 y 3 respectivamente del  </w:t>
      </w:r>
    </w:p>
    <w:p w14:paraId="2E4C64AF" w14:textId="77777777" w:rsidR="00B0079F" w:rsidRPr="001647BA" w:rsidRDefault="00000000">
      <w:pPr>
        <w:rPr>
          <w:lang w:val="es-ES"/>
        </w:rPr>
      </w:pPr>
      <w:r w:rsidRPr="001647BA">
        <w:rPr>
          <w:lang w:val="es-ES"/>
        </w:rPr>
        <w:t xml:space="preserve">Catálogo Nacional de Estándares de Competencias Profesionales. </w:t>
      </w:r>
    </w:p>
    <w:p w14:paraId="43BF6085" w14:textId="77777777" w:rsidR="00B0079F" w:rsidRPr="001647BA" w:rsidRDefault="00000000">
      <w:pPr>
        <w:rPr>
          <w:lang w:val="es-ES"/>
        </w:rPr>
      </w:pPr>
      <w:r w:rsidRPr="001647BA">
        <w:rPr>
          <w:lang w:val="es-ES"/>
        </w:rPr>
        <w:t xml:space="preserve">2. Los ciclos de grado medio y superior tendrán estructura modular y constarán de: </w:t>
      </w:r>
    </w:p>
    <w:p w14:paraId="1FE6AB14" w14:textId="77777777" w:rsidR="00B0079F" w:rsidRPr="001647BA" w:rsidRDefault="00000000">
      <w:pPr>
        <w:rPr>
          <w:lang w:val="es-ES"/>
        </w:rPr>
      </w:pPr>
      <w:r w:rsidRPr="001647BA">
        <w:rPr>
          <w:lang w:val="es-ES"/>
        </w:rPr>
        <w:t xml:space="preserve">a) Una parte troncal obligatoria, determinante de la entidad del ciclo y que garantice  </w:t>
      </w:r>
    </w:p>
    <w:p w14:paraId="6F3DF328" w14:textId="77777777" w:rsidR="00B0079F" w:rsidRPr="001647BA" w:rsidRDefault="00000000">
      <w:pPr>
        <w:rPr>
          <w:lang w:val="es-ES"/>
        </w:rPr>
      </w:pPr>
      <w:r w:rsidRPr="001647BA">
        <w:rPr>
          <w:lang w:val="es-ES"/>
        </w:rPr>
        <w:t xml:space="preserve">la competencia general correspondiente, integrada por: </w:t>
      </w:r>
    </w:p>
    <w:p w14:paraId="36A63E04" w14:textId="77777777" w:rsidR="00B0079F" w:rsidRPr="001647BA" w:rsidRDefault="00000000">
      <w:pPr>
        <w:rPr>
          <w:lang w:val="es-ES"/>
        </w:rPr>
      </w:pPr>
      <w:r w:rsidRPr="001647BA">
        <w:rPr>
          <w:lang w:val="es-ES"/>
        </w:rPr>
        <w:t xml:space="preserve">i. Módulos profesionales del Catálogo Modular de Formación Profesional asociados  </w:t>
      </w:r>
    </w:p>
    <w:p w14:paraId="22A5FC4B" w14:textId="77777777" w:rsidR="00B0079F" w:rsidRPr="001647BA" w:rsidRDefault="00000000">
      <w:pPr>
        <w:rPr>
          <w:lang w:val="es-ES"/>
        </w:rPr>
      </w:pPr>
      <w:r w:rsidRPr="001647BA">
        <w:rPr>
          <w:lang w:val="es-ES"/>
        </w:rPr>
        <w:t xml:space="preserve">a los estándares de competencia profesional. </w:t>
      </w:r>
    </w:p>
    <w:p w14:paraId="54CC7EBE" w14:textId="77777777" w:rsidR="00B0079F" w:rsidRPr="001647BA" w:rsidRDefault="00000000">
      <w:pPr>
        <w:rPr>
          <w:lang w:val="es-ES"/>
        </w:rPr>
      </w:pPr>
      <w:r w:rsidRPr="001647BA">
        <w:rPr>
          <w:lang w:val="es-ES"/>
        </w:rPr>
        <w:t xml:space="preserve">ii. Módulos asociados a las habilidades y capacidades transversales, a la  </w:t>
      </w:r>
    </w:p>
    <w:p w14:paraId="44273363" w14:textId="77777777" w:rsidR="00B0079F" w:rsidRPr="001647BA" w:rsidRDefault="00000000">
      <w:pPr>
        <w:rPr>
          <w:lang w:val="es-ES"/>
        </w:rPr>
      </w:pPr>
      <w:r w:rsidRPr="001647BA">
        <w:rPr>
          <w:lang w:val="es-ES"/>
        </w:rPr>
        <w:t xml:space="preserve">orientación laboral y el emprendimiento pertinentes para el conocimiento de los sectores  </w:t>
      </w:r>
    </w:p>
    <w:p w14:paraId="2EEB3A2D" w14:textId="77777777" w:rsidR="00B0079F" w:rsidRPr="001647BA" w:rsidRDefault="00000000">
      <w:pPr>
        <w:rPr>
          <w:lang w:val="es-ES"/>
        </w:rPr>
      </w:pPr>
      <w:r w:rsidRPr="001647BA">
        <w:rPr>
          <w:lang w:val="es-ES"/>
        </w:rPr>
        <w:t>Verificable en https://www.boe.es</w:t>
      </w:r>
    </w:p>
    <w:p w14:paraId="1123A8B1" w14:textId="77777777" w:rsidR="00B0079F" w:rsidRPr="001647BA" w:rsidRDefault="00000000">
      <w:pPr>
        <w:rPr>
          <w:lang w:val="es-ES"/>
        </w:rPr>
      </w:pPr>
      <w:r w:rsidRPr="001647BA">
        <w:rPr>
          <w:lang w:val="es-ES"/>
        </w:rPr>
        <w:t xml:space="preserve">productivos y para la madurez profesional. </w:t>
      </w:r>
    </w:p>
    <w:p w14:paraId="200B47B3" w14:textId="77777777" w:rsidR="00B0079F" w:rsidRPr="001647BA" w:rsidRDefault="00000000">
      <w:pPr>
        <w:rPr>
          <w:lang w:val="es-ES"/>
        </w:rPr>
      </w:pPr>
      <w:r w:rsidRPr="001647BA">
        <w:rPr>
          <w:lang w:val="es-ES"/>
        </w:rPr>
        <w:t xml:space="preserve">iii. Al menos, un proyecto intermodular, a desarrollar a lo largo de los cursos del  </w:t>
      </w:r>
    </w:p>
    <w:p w14:paraId="6BCA56BF" w14:textId="77777777" w:rsidR="00B0079F" w:rsidRPr="001647BA" w:rsidRDefault="00000000">
      <w:pPr>
        <w:rPr>
          <w:lang w:val="es-ES"/>
        </w:rPr>
      </w:pPr>
      <w:r w:rsidRPr="001647BA">
        <w:rPr>
          <w:lang w:val="es-ES"/>
        </w:rPr>
        <w:t xml:space="preserve">cve: BOE-A-2022-5139 </w:t>
      </w:r>
    </w:p>
    <w:p w14:paraId="4C6ECA7B" w14:textId="77777777" w:rsidR="00B0079F" w:rsidRPr="001647BA" w:rsidRDefault="00000000">
      <w:pPr>
        <w:rPr>
          <w:lang w:val="es-ES"/>
        </w:rPr>
      </w:pPr>
      <w:r w:rsidRPr="001647BA">
        <w:rPr>
          <w:lang w:val="es-ES"/>
        </w:rPr>
        <w:t xml:space="preserve">ciclo. </w:t>
      </w:r>
    </w:p>
    <w:p w14:paraId="515ABC81" w14:textId="77777777" w:rsidR="00B0079F" w:rsidRPr="001647BA" w:rsidRDefault="00000000">
      <w:pPr>
        <w:rPr>
          <w:lang w:val="es-ES"/>
        </w:rPr>
      </w:pPr>
      <w:r w:rsidRPr="001647BA">
        <w:rPr>
          <w:lang w:val="es-ES"/>
        </w:rPr>
        <w:t xml:space="preserve">b) Una parte de optatividad integrada por módulos profesionales que doten de  mayor flexibilidad a la configuración y capacidad de adaptación de la oferta, para atender  la diversidad de la realidad productiva del territorio correspondiente y los intereses y  </w:t>
      </w:r>
    </w:p>
    <w:p w14:paraId="20FE8951" w14:textId="77777777" w:rsidR="00B0079F" w:rsidRPr="001647BA" w:rsidRDefault="00000000">
      <w:pPr>
        <w:rPr>
          <w:lang w:val="es-ES"/>
        </w:rPr>
      </w:pPr>
      <w:r w:rsidRPr="001647BA">
        <w:rPr>
          <w:lang w:val="es-ES"/>
        </w:rPr>
        <w:t xml:space="preserve">BOLETÍN OFICIAL DEL ESTADO Núm. 78 Viernes 1 de abril de 2022 Sec. I. Pág. 43584 </w:t>
      </w:r>
    </w:p>
    <w:p w14:paraId="5FE6A3D8" w14:textId="77777777" w:rsidR="00B0079F" w:rsidRPr="001647BA" w:rsidRDefault="00000000">
      <w:pPr>
        <w:rPr>
          <w:lang w:val="es-ES"/>
        </w:rPr>
      </w:pPr>
      <w:r w:rsidRPr="001647BA">
        <w:rPr>
          <w:lang w:val="es-ES"/>
        </w:rPr>
        <w:t xml:space="preserve">motivaciones personales en la construcción de cada itinerario formativo y profesional,  </w:t>
      </w:r>
    </w:p>
    <w:p w14:paraId="2E2870E2" w14:textId="77777777" w:rsidR="00B0079F" w:rsidRPr="001647BA" w:rsidRDefault="00000000">
      <w:pPr>
        <w:rPr>
          <w:lang w:val="es-ES"/>
        </w:rPr>
      </w:pPr>
      <w:r w:rsidRPr="001647BA">
        <w:rPr>
          <w:lang w:val="es-ES"/>
        </w:rPr>
        <w:t xml:space="preserve">permitiendo la profundización en determinados elementos del ciclo formativo. </w:t>
      </w:r>
    </w:p>
    <w:p w14:paraId="607F58A7" w14:textId="77777777" w:rsidR="00B0079F" w:rsidRPr="001647BA" w:rsidRDefault="00000000">
      <w:pPr>
        <w:rPr>
          <w:lang w:val="es-ES"/>
        </w:rPr>
      </w:pPr>
      <w:r w:rsidRPr="001647BA">
        <w:rPr>
          <w:lang w:val="es-ES"/>
        </w:rPr>
        <w:t xml:space="preserve">Las administraciones competentes determinarán, en su caso, módulos profesionales  </w:t>
      </w:r>
    </w:p>
    <w:p w14:paraId="1078F49C" w14:textId="77777777" w:rsidR="00B0079F" w:rsidRPr="001647BA" w:rsidRDefault="00000000">
      <w:pPr>
        <w:rPr>
          <w:lang w:val="es-ES"/>
        </w:rPr>
      </w:pPr>
      <w:r w:rsidRPr="001647BA">
        <w:rPr>
          <w:lang w:val="es-ES"/>
        </w:rPr>
        <w:t xml:space="preserve">optativos que profundicen en mayor grado en el desarrollo de las competencias  </w:t>
      </w:r>
    </w:p>
    <w:p w14:paraId="0B4CB468" w14:textId="77777777" w:rsidR="00B0079F" w:rsidRPr="001647BA" w:rsidRDefault="00000000">
      <w:pPr>
        <w:rPr>
          <w:lang w:val="es-ES"/>
        </w:rPr>
      </w:pPr>
      <w:r w:rsidRPr="001647BA">
        <w:rPr>
          <w:lang w:val="es-ES"/>
        </w:rPr>
        <w:t xml:space="preserve">transversales tales como, entre otras, profundización en digitalización aplicada al sector,  </w:t>
      </w:r>
    </w:p>
    <w:p w14:paraId="18B1A1F2" w14:textId="77777777" w:rsidR="00B0079F" w:rsidRPr="001647BA" w:rsidRDefault="00000000">
      <w:pPr>
        <w:rPr>
          <w:lang w:val="es-ES"/>
        </w:rPr>
      </w:pPr>
      <w:r w:rsidRPr="001647BA">
        <w:rPr>
          <w:lang w:val="es-ES"/>
        </w:rPr>
        <w:t xml:space="preserve">profundización en iniciativa empresarial y emprendimiento, lenguas extranjeras y  </w:t>
      </w:r>
    </w:p>
    <w:p w14:paraId="719E822D" w14:textId="77777777" w:rsidR="00B0079F" w:rsidRPr="001647BA" w:rsidRDefault="00000000">
      <w:pPr>
        <w:rPr>
          <w:lang w:val="es-ES"/>
        </w:rPr>
      </w:pPr>
      <w:r w:rsidRPr="001647BA">
        <w:rPr>
          <w:lang w:val="es-ES"/>
        </w:rPr>
        <w:t xml:space="preserve">profundización en desarrollo sostenible aplicado al sector, o que aporten los  </w:t>
      </w:r>
    </w:p>
    <w:p w14:paraId="68F4DA34" w14:textId="77777777" w:rsidR="00B0079F" w:rsidRPr="001647BA" w:rsidRDefault="00000000">
      <w:pPr>
        <w:rPr>
          <w:lang w:val="es-ES"/>
        </w:rPr>
      </w:pPr>
      <w:r w:rsidRPr="001647BA">
        <w:rPr>
          <w:lang w:val="es-ES"/>
        </w:rPr>
        <w:t xml:space="preserve">complementos de formación general para facilitar el seguimiento del itinerario formativo  </w:t>
      </w:r>
    </w:p>
    <w:p w14:paraId="1463DF6D" w14:textId="77777777" w:rsidR="00B0079F" w:rsidRPr="001647BA" w:rsidRDefault="00000000">
      <w:pPr>
        <w:rPr>
          <w:lang w:val="es-ES"/>
        </w:rPr>
      </w:pPr>
      <w:r w:rsidRPr="001647BA">
        <w:rPr>
          <w:lang w:val="es-ES"/>
        </w:rPr>
        <w:t xml:space="preserve">individual tales como, entre otras, ampliación de conocimientos humanísticos, ampliación  </w:t>
      </w:r>
    </w:p>
    <w:p w14:paraId="567F069A" w14:textId="77777777" w:rsidR="00B0079F" w:rsidRPr="001647BA" w:rsidRDefault="00000000">
      <w:pPr>
        <w:rPr>
          <w:lang w:val="es-ES"/>
        </w:rPr>
      </w:pPr>
      <w:r w:rsidRPr="001647BA">
        <w:rPr>
          <w:lang w:val="es-ES"/>
        </w:rPr>
        <w:t xml:space="preserve">de conocimientos científicos-técnicos, o habilidades sociales. </w:t>
      </w:r>
    </w:p>
    <w:p w14:paraId="622D3003" w14:textId="77777777" w:rsidR="00B0079F" w:rsidRPr="001647BA" w:rsidRDefault="00000000">
      <w:pPr>
        <w:rPr>
          <w:lang w:val="es-ES"/>
        </w:rPr>
      </w:pPr>
      <w:r w:rsidRPr="001647BA">
        <w:rPr>
          <w:lang w:val="es-ES"/>
        </w:rPr>
        <w:t xml:space="preserve">3. Las administraciones educativas podrán: </w:t>
      </w:r>
    </w:p>
    <w:p w14:paraId="7A97DCC5" w14:textId="77777777" w:rsidR="00B0079F" w:rsidRPr="001647BA" w:rsidRDefault="00000000">
      <w:pPr>
        <w:rPr>
          <w:lang w:val="es-ES"/>
        </w:rPr>
      </w:pPr>
      <w:r w:rsidRPr="001647BA">
        <w:rPr>
          <w:lang w:val="es-ES"/>
        </w:rPr>
        <w:t xml:space="preserve">a) Incorporar, respetando el currículo básico, módulos complementarios de carácter  </w:t>
      </w:r>
    </w:p>
    <w:p w14:paraId="2EFD712C" w14:textId="77777777" w:rsidR="00B0079F" w:rsidRPr="001647BA" w:rsidRDefault="00000000">
      <w:pPr>
        <w:rPr>
          <w:lang w:val="es-ES"/>
        </w:rPr>
      </w:pPr>
      <w:r w:rsidRPr="001647BA">
        <w:rPr>
          <w:lang w:val="es-ES"/>
        </w:rPr>
        <w:t xml:space="preserve">optativo vinculados a la profundización en las competencias propias del ciclo formativo o  </w:t>
      </w:r>
    </w:p>
    <w:p w14:paraId="4BEB6559" w14:textId="77777777" w:rsidR="00B0079F" w:rsidRPr="001647BA" w:rsidRDefault="00000000">
      <w:pPr>
        <w:rPr>
          <w:lang w:val="es-ES"/>
        </w:rPr>
      </w:pPr>
      <w:r w:rsidRPr="001647BA">
        <w:rPr>
          <w:lang w:val="es-ES"/>
        </w:rPr>
        <w:t xml:space="preserve">a la adquisición de competencias adicionales que, complementando la formación,  </w:t>
      </w:r>
    </w:p>
    <w:p w14:paraId="209BE24C" w14:textId="77777777" w:rsidR="00B0079F" w:rsidRPr="001647BA" w:rsidRDefault="00000000">
      <w:pPr>
        <w:rPr>
          <w:lang w:val="es-ES"/>
        </w:rPr>
      </w:pPr>
      <w:r w:rsidRPr="001647BA">
        <w:rPr>
          <w:lang w:val="es-ES"/>
        </w:rPr>
        <w:t xml:space="preserve">permitan adquirir un perfil profesional más amplio, bien durante el periodo de formación  </w:t>
      </w:r>
    </w:p>
    <w:p w14:paraId="174544B8" w14:textId="77777777" w:rsidR="00B0079F" w:rsidRPr="001647BA" w:rsidRDefault="00000000">
      <w:pPr>
        <w:rPr>
          <w:lang w:val="es-ES"/>
        </w:rPr>
      </w:pPr>
      <w:r w:rsidRPr="001647BA">
        <w:rPr>
          <w:lang w:val="es-ES"/>
        </w:rPr>
        <w:t xml:space="preserve">realizada en el centro, bien en la empresa. La duración de la formación podrá, en este  </w:t>
      </w:r>
    </w:p>
    <w:p w14:paraId="576A08C8" w14:textId="77777777" w:rsidR="00B0079F" w:rsidRPr="001647BA" w:rsidRDefault="00000000">
      <w:pPr>
        <w:rPr>
          <w:lang w:val="es-ES"/>
        </w:rPr>
      </w:pPr>
      <w:r w:rsidRPr="001647BA">
        <w:rPr>
          <w:lang w:val="es-ES"/>
        </w:rPr>
        <w:t xml:space="preserve">caso, ampliarse en el marco de lo previsto en la normativa básica. Estas ampliaciones  </w:t>
      </w:r>
    </w:p>
    <w:p w14:paraId="19DFB481" w14:textId="77777777" w:rsidR="00B0079F" w:rsidRPr="001647BA" w:rsidRDefault="00000000">
      <w:pPr>
        <w:rPr>
          <w:lang w:val="es-ES"/>
        </w:rPr>
      </w:pPr>
      <w:r w:rsidRPr="001647BA">
        <w:rPr>
          <w:lang w:val="es-ES"/>
        </w:rPr>
        <w:t xml:space="preserve">curriculares no modifican el título y sólo podrán dar lugar a su certificación  </w:t>
      </w:r>
    </w:p>
    <w:p w14:paraId="361C7628" w14:textId="77777777" w:rsidR="00B0079F" w:rsidRPr="001647BA" w:rsidRDefault="00000000">
      <w:pPr>
        <w:rPr>
          <w:lang w:val="es-ES"/>
        </w:rPr>
      </w:pPr>
      <w:r w:rsidRPr="001647BA">
        <w:rPr>
          <w:lang w:val="es-ES"/>
        </w:rPr>
        <w:t xml:space="preserve">complementaria por la administración competente. Cuando se proponga y apruebe su  </w:t>
      </w:r>
    </w:p>
    <w:p w14:paraId="7CEDA655" w14:textId="77777777" w:rsidR="00B0079F" w:rsidRPr="001647BA" w:rsidRDefault="00000000">
      <w:pPr>
        <w:rPr>
          <w:lang w:val="es-ES"/>
        </w:rPr>
      </w:pPr>
      <w:r w:rsidRPr="001647BA">
        <w:rPr>
          <w:lang w:val="es-ES"/>
        </w:rPr>
        <w:t xml:space="preserve">incorporación al Catálogo Nacional de Ofertas de Formación Profesional, tendrán validez  </w:t>
      </w:r>
    </w:p>
    <w:p w14:paraId="441307DC" w14:textId="77777777" w:rsidR="00B0079F" w:rsidRPr="001647BA" w:rsidRDefault="00000000">
      <w:pPr>
        <w:rPr>
          <w:lang w:val="es-ES"/>
        </w:rPr>
      </w:pPr>
      <w:r w:rsidRPr="001647BA">
        <w:rPr>
          <w:lang w:val="es-ES"/>
        </w:rPr>
        <w:t xml:space="preserve">en todo el territorio nacional. </w:t>
      </w:r>
    </w:p>
    <w:p w14:paraId="29215BDD" w14:textId="77777777" w:rsidR="00B0079F" w:rsidRPr="001647BA" w:rsidRDefault="00000000">
      <w:pPr>
        <w:rPr>
          <w:lang w:val="es-ES"/>
        </w:rPr>
      </w:pPr>
      <w:r w:rsidRPr="001647BA">
        <w:rPr>
          <w:lang w:val="es-ES"/>
        </w:rPr>
        <w:t xml:space="preserve">b) Autorizar, a propuesta de los centros de formación profesional y en el contexto  </w:t>
      </w:r>
    </w:p>
    <w:p w14:paraId="7FCDF80F" w14:textId="77777777" w:rsidR="00B0079F" w:rsidRPr="001647BA" w:rsidRDefault="00000000">
      <w:pPr>
        <w:rPr>
          <w:lang w:val="es-ES"/>
        </w:rPr>
      </w:pPr>
      <w:r w:rsidRPr="001647BA">
        <w:rPr>
          <w:lang w:val="es-ES"/>
        </w:rPr>
        <w:t xml:space="preserve">de acuerdos de éstos con las universidades, módulos optativos diseñados  </w:t>
      </w:r>
    </w:p>
    <w:p w14:paraId="1BB2624B" w14:textId="77777777" w:rsidR="00B0079F" w:rsidRPr="001647BA" w:rsidRDefault="00000000">
      <w:pPr>
        <w:rPr>
          <w:lang w:val="es-ES"/>
        </w:rPr>
      </w:pPr>
      <w:r w:rsidRPr="001647BA">
        <w:rPr>
          <w:lang w:val="es-ES"/>
        </w:rPr>
        <w:t xml:space="preserve">conjuntamente, que faciliten la progresión de los itinerarios formativos de aquellos  </w:t>
      </w:r>
    </w:p>
    <w:p w14:paraId="2571A10D" w14:textId="77777777" w:rsidR="00B0079F" w:rsidRPr="001647BA" w:rsidRDefault="00000000">
      <w:pPr>
        <w:rPr>
          <w:lang w:val="es-ES"/>
        </w:rPr>
      </w:pPr>
      <w:r w:rsidRPr="001647BA">
        <w:rPr>
          <w:lang w:val="es-ES"/>
        </w:rPr>
        <w:t xml:space="preserve">estudiantes que quieran acceder desde la formación profesional a estudios  </w:t>
      </w:r>
    </w:p>
    <w:p w14:paraId="133C4658" w14:textId="77777777" w:rsidR="00B0079F" w:rsidRPr="001647BA" w:rsidRDefault="00000000">
      <w:pPr>
        <w:rPr>
          <w:lang w:val="es-ES"/>
        </w:rPr>
      </w:pPr>
      <w:r w:rsidRPr="001647BA">
        <w:rPr>
          <w:lang w:val="es-ES"/>
        </w:rPr>
        <w:t xml:space="preserve">universitarios. </w:t>
      </w:r>
    </w:p>
    <w:p w14:paraId="0A63508D" w14:textId="77777777" w:rsidR="00B0079F" w:rsidRPr="001647BA" w:rsidRDefault="00000000">
      <w:pPr>
        <w:rPr>
          <w:lang w:val="es-ES"/>
        </w:rPr>
      </w:pPr>
      <w:r w:rsidRPr="001647BA">
        <w:rPr>
          <w:lang w:val="es-ES"/>
        </w:rPr>
        <w:t xml:space="preserve">4. En el marco de los elementos básicos del currículo de cada título y de la  </w:t>
      </w:r>
    </w:p>
    <w:p w14:paraId="1F15D5A4" w14:textId="77777777" w:rsidR="00B0079F" w:rsidRPr="001647BA" w:rsidRDefault="00000000">
      <w:pPr>
        <w:rPr>
          <w:lang w:val="es-ES"/>
        </w:rPr>
      </w:pPr>
      <w:r w:rsidRPr="001647BA">
        <w:rPr>
          <w:lang w:val="es-ES"/>
        </w:rPr>
        <w:t xml:space="preserve">organización modular de los ciclos formativos de formación profesional, las  </w:t>
      </w:r>
    </w:p>
    <w:p w14:paraId="23B1B2B2" w14:textId="77777777" w:rsidR="00B0079F" w:rsidRPr="001647BA" w:rsidRDefault="00000000">
      <w:pPr>
        <w:rPr>
          <w:lang w:val="es-ES"/>
        </w:rPr>
      </w:pPr>
      <w:r w:rsidRPr="001647BA">
        <w:rPr>
          <w:lang w:val="es-ES"/>
        </w:rPr>
        <w:t xml:space="preserve">administraciones educativas promoverán la flexibilidad y la especialización de su oferta  </w:t>
      </w:r>
    </w:p>
    <w:p w14:paraId="73212064" w14:textId="77777777" w:rsidR="00B0079F" w:rsidRPr="001647BA" w:rsidRDefault="00000000">
      <w:pPr>
        <w:rPr>
          <w:lang w:val="es-ES"/>
        </w:rPr>
      </w:pPr>
      <w:r w:rsidRPr="001647BA">
        <w:rPr>
          <w:lang w:val="es-ES"/>
        </w:rPr>
        <w:t xml:space="preserve">formativa con el objetivo de promover la innovación y la empleabilidad. </w:t>
      </w:r>
    </w:p>
    <w:p w14:paraId="58E49257" w14:textId="77777777" w:rsidR="00B0079F" w:rsidRPr="001647BA" w:rsidRDefault="00000000">
      <w:pPr>
        <w:rPr>
          <w:lang w:val="es-ES"/>
        </w:rPr>
      </w:pPr>
      <w:r w:rsidRPr="001647BA">
        <w:rPr>
          <w:lang w:val="es-ES"/>
        </w:rPr>
        <w:t xml:space="preserve">Artículo 46. Acceso a los ciclos de grado medio y superior. </w:t>
      </w:r>
    </w:p>
    <w:p w14:paraId="53CEF0BE" w14:textId="77777777" w:rsidR="00B0079F" w:rsidRPr="001647BA" w:rsidRDefault="00000000">
      <w:pPr>
        <w:rPr>
          <w:lang w:val="es-ES"/>
        </w:rPr>
      </w:pPr>
      <w:r w:rsidRPr="001647BA">
        <w:rPr>
          <w:lang w:val="es-ES"/>
        </w:rPr>
        <w:t xml:space="preserve">1. Podrán acceder a los ciclos de grado medio y superior quienes reúnan los  </w:t>
      </w:r>
    </w:p>
    <w:p w14:paraId="44F67A65" w14:textId="77777777" w:rsidR="00B0079F" w:rsidRPr="001647BA" w:rsidRDefault="00000000">
      <w:pPr>
        <w:rPr>
          <w:lang w:val="es-ES"/>
        </w:rPr>
      </w:pPr>
      <w:r w:rsidRPr="001647BA">
        <w:rPr>
          <w:lang w:val="es-ES"/>
        </w:rPr>
        <w:t xml:space="preserve">requisitos exigidos en el artículo 41 de la Ley Orgánica 2/2006, de 3 de mayo, de  </w:t>
      </w:r>
    </w:p>
    <w:p w14:paraId="3EC25892" w14:textId="77777777" w:rsidR="00B0079F" w:rsidRPr="001647BA" w:rsidRDefault="00000000">
      <w:pPr>
        <w:rPr>
          <w:lang w:val="es-ES"/>
        </w:rPr>
      </w:pPr>
      <w:r w:rsidRPr="001647BA">
        <w:rPr>
          <w:lang w:val="es-ES"/>
        </w:rPr>
        <w:t xml:space="preserve">Educación, o quienes cuenten con un Certificado Profesional contenido en el ciclo  </w:t>
      </w:r>
    </w:p>
    <w:p w14:paraId="40CCB7C0" w14:textId="77777777" w:rsidR="00B0079F" w:rsidRPr="001647BA" w:rsidRDefault="00000000">
      <w:pPr>
        <w:rPr>
          <w:lang w:val="es-ES"/>
        </w:rPr>
      </w:pPr>
      <w:r w:rsidRPr="001647BA">
        <w:rPr>
          <w:lang w:val="es-ES"/>
        </w:rPr>
        <w:t xml:space="preserve">formativo. </w:t>
      </w:r>
    </w:p>
    <w:p w14:paraId="08B20B02" w14:textId="77777777" w:rsidR="00B0079F" w:rsidRPr="001647BA" w:rsidRDefault="00000000">
      <w:pPr>
        <w:rPr>
          <w:lang w:val="es-ES"/>
        </w:rPr>
      </w:pPr>
      <w:r w:rsidRPr="001647BA">
        <w:rPr>
          <w:lang w:val="es-ES"/>
        </w:rPr>
        <w:t xml:space="preserve">2. Las administraciones educativas deberán: </w:t>
      </w:r>
    </w:p>
    <w:p w14:paraId="315CFF6E" w14:textId="77777777" w:rsidR="00B0079F" w:rsidRPr="001647BA" w:rsidRDefault="00000000">
      <w:pPr>
        <w:rPr>
          <w:lang w:val="es-ES"/>
        </w:rPr>
      </w:pPr>
      <w:r w:rsidRPr="001647BA">
        <w:rPr>
          <w:lang w:val="es-ES"/>
        </w:rPr>
        <w:t xml:space="preserve">a) Convocar anualmente pruebas de acceso a todos los ciclos formativos que se  </w:t>
      </w:r>
    </w:p>
    <w:p w14:paraId="57BFDF2C" w14:textId="77777777" w:rsidR="00B0079F" w:rsidRPr="001647BA" w:rsidRDefault="00000000">
      <w:pPr>
        <w:rPr>
          <w:lang w:val="es-ES"/>
        </w:rPr>
      </w:pPr>
      <w:r w:rsidRPr="001647BA">
        <w:rPr>
          <w:lang w:val="es-ES"/>
        </w:rPr>
        <w:t xml:space="preserve">oferten para aquellas personas que no cumplan los requisitos de acceso. </w:t>
      </w:r>
    </w:p>
    <w:p w14:paraId="76E18E5F" w14:textId="77777777" w:rsidR="00B0079F" w:rsidRPr="001647BA" w:rsidRDefault="00000000">
      <w:pPr>
        <w:rPr>
          <w:lang w:val="es-ES"/>
        </w:rPr>
      </w:pPr>
      <w:r w:rsidRPr="001647BA">
        <w:rPr>
          <w:lang w:val="es-ES"/>
        </w:rPr>
        <w:t xml:space="preserve">Estas pruebas deberán: </w:t>
      </w:r>
    </w:p>
    <w:p w14:paraId="461FC839" w14:textId="77777777" w:rsidR="00B0079F" w:rsidRPr="001647BA" w:rsidRDefault="00000000">
      <w:pPr>
        <w:rPr>
          <w:lang w:val="es-ES"/>
        </w:rPr>
      </w:pPr>
      <w:r w:rsidRPr="001647BA">
        <w:rPr>
          <w:lang w:val="es-ES"/>
        </w:rPr>
        <w:t xml:space="preserve">i. Acreditar, para la formación profesional de grado medio, las competencias de  </w:t>
      </w:r>
    </w:p>
    <w:p w14:paraId="4C511A55" w14:textId="77777777" w:rsidR="00B0079F" w:rsidRPr="001647BA" w:rsidRDefault="00000000">
      <w:pPr>
        <w:rPr>
          <w:lang w:val="es-ES"/>
        </w:rPr>
      </w:pPr>
      <w:r w:rsidRPr="001647BA">
        <w:rPr>
          <w:lang w:val="es-ES"/>
        </w:rPr>
        <w:t xml:space="preserve">educación secundaria obligatoria y, para la formación profesional de grado superior, la  </w:t>
      </w:r>
    </w:p>
    <w:p w14:paraId="5E6C10BC" w14:textId="77777777" w:rsidR="00B0079F" w:rsidRPr="001647BA" w:rsidRDefault="00000000">
      <w:pPr>
        <w:rPr>
          <w:lang w:val="es-ES"/>
        </w:rPr>
      </w:pPr>
      <w:r w:rsidRPr="001647BA">
        <w:rPr>
          <w:lang w:val="es-ES"/>
        </w:rPr>
        <w:t xml:space="preserve">madurez en relación con las competencias de la educación secundaria postobligatoria. </w:t>
      </w:r>
    </w:p>
    <w:p w14:paraId="72CADEAD" w14:textId="77777777" w:rsidR="00B0079F" w:rsidRPr="001647BA" w:rsidRDefault="00000000">
      <w:pPr>
        <w:rPr>
          <w:lang w:val="es-ES"/>
        </w:rPr>
      </w:pPr>
      <w:r w:rsidRPr="001647BA">
        <w:rPr>
          <w:lang w:val="es-ES"/>
        </w:rPr>
        <w:t>Verificable en https://www.boe.es</w:t>
      </w:r>
    </w:p>
    <w:p w14:paraId="6BCD7FA4" w14:textId="77777777" w:rsidR="00B0079F" w:rsidRPr="001647BA" w:rsidRDefault="00000000">
      <w:pPr>
        <w:rPr>
          <w:lang w:val="es-ES"/>
        </w:rPr>
      </w:pPr>
      <w:r w:rsidRPr="001647BA">
        <w:rPr>
          <w:lang w:val="es-ES"/>
        </w:rPr>
        <w:t xml:space="preserve">ii. Realizarse adoptando las medidas necesarias para asegurar la igualdad de  </w:t>
      </w:r>
    </w:p>
    <w:p w14:paraId="45A6ACE4" w14:textId="77777777" w:rsidR="00B0079F" w:rsidRPr="001647BA" w:rsidRDefault="00000000">
      <w:pPr>
        <w:rPr>
          <w:lang w:val="es-ES"/>
        </w:rPr>
      </w:pPr>
      <w:r w:rsidRPr="001647BA">
        <w:rPr>
          <w:lang w:val="es-ES"/>
        </w:rPr>
        <w:t xml:space="preserve">oportunidades, la igualdad de trato, la no discriminación de personas con necesidad  </w:t>
      </w:r>
    </w:p>
    <w:p w14:paraId="2643797A" w14:textId="77777777" w:rsidR="00B0079F" w:rsidRPr="001647BA" w:rsidRDefault="00000000">
      <w:pPr>
        <w:rPr>
          <w:lang w:val="es-ES"/>
        </w:rPr>
      </w:pPr>
      <w:r w:rsidRPr="001647BA">
        <w:rPr>
          <w:lang w:val="es-ES"/>
        </w:rPr>
        <w:t xml:space="preserve">específica de apoyo educativo y la accesibilidad universal de las personas con  cve: BOE-A-2022-5139 </w:t>
      </w:r>
    </w:p>
    <w:p w14:paraId="0597FE36" w14:textId="77777777" w:rsidR="00B0079F" w:rsidRPr="001647BA" w:rsidRDefault="00000000">
      <w:pPr>
        <w:rPr>
          <w:lang w:val="es-ES"/>
        </w:rPr>
      </w:pPr>
      <w:r w:rsidRPr="001647BA">
        <w:rPr>
          <w:lang w:val="es-ES"/>
        </w:rPr>
        <w:t xml:space="preserve">discapacidad que se presenten, incluida la realización de ajustes razonables. </w:t>
      </w:r>
    </w:p>
    <w:p w14:paraId="33001CA2" w14:textId="77777777" w:rsidR="00B0079F" w:rsidRPr="001647BA" w:rsidRDefault="00000000">
      <w:pPr>
        <w:rPr>
          <w:lang w:val="es-ES"/>
        </w:rPr>
      </w:pPr>
      <w:r w:rsidRPr="001647BA">
        <w:rPr>
          <w:lang w:val="es-ES"/>
        </w:rPr>
        <w:t xml:space="preserve">Las pruebas podrán ser específicas y adaptadas al perfil profesional del ciclo  formativo para quienes, habiendo cursado la formación profesional básica sin superar el  </w:t>
      </w:r>
    </w:p>
    <w:p w14:paraId="2657437A" w14:textId="77777777" w:rsidR="00B0079F" w:rsidRPr="001647BA" w:rsidRDefault="00000000">
      <w:pPr>
        <w:rPr>
          <w:lang w:val="es-ES"/>
        </w:rPr>
      </w:pPr>
      <w:r w:rsidRPr="001647BA">
        <w:rPr>
          <w:lang w:val="es-ES"/>
        </w:rPr>
        <w:t xml:space="preserve">BOLETÍN OFICIAL DEL ESTADO Núm. 78 Viernes 1 de abril de 2022 Sec. I. Pág. 43585 </w:t>
      </w:r>
    </w:p>
    <w:p w14:paraId="7CC463E0" w14:textId="77777777" w:rsidR="00B0079F" w:rsidRPr="001647BA" w:rsidRDefault="00000000">
      <w:pPr>
        <w:rPr>
          <w:lang w:val="es-ES"/>
        </w:rPr>
      </w:pPr>
      <w:r w:rsidRPr="001647BA">
        <w:rPr>
          <w:lang w:val="es-ES"/>
        </w:rPr>
        <w:t xml:space="preserve">ciclo en su totalidad, hubieran superado el módulo del ámbito profesional de un ciclo  </w:t>
      </w:r>
    </w:p>
    <w:p w14:paraId="1538904C" w14:textId="77777777" w:rsidR="00B0079F" w:rsidRPr="001647BA" w:rsidRDefault="00000000">
      <w:pPr>
        <w:rPr>
          <w:lang w:val="es-ES"/>
        </w:rPr>
      </w:pPr>
      <w:r w:rsidRPr="001647BA">
        <w:rPr>
          <w:lang w:val="es-ES"/>
        </w:rPr>
        <w:t xml:space="preserve">formativo de grado básico. </w:t>
      </w:r>
    </w:p>
    <w:p w14:paraId="36047A45" w14:textId="77777777" w:rsidR="00B0079F" w:rsidRPr="001647BA" w:rsidRDefault="00000000">
      <w:pPr>
        <w:rPr>
          <w:lang w:val="es-ES"/>
        </w:rPr>
      </w:pPr>
      <w:r w:rsidRPr="001647BA">
        <w:rPr>
          <w:lang w:val="es-ES"/>
        </w:rPr>
        <w:t xml:space="preserve">b) Ofertar, con arreglo a los principios de accesibilidad, igualdad de trato y no  </w:t>
      </w:r>
    </w:p>
    <w:p w14:paraId="64D3678E" w14:textId="77777777" w:rsidR="00B0079F" w:rsidRPr="001647BA" w:rsidRDefault="00000000">
      <w:pPr>
        <w:rPr>
          <w:lang w:val="es-ES"/>
        </w:rPr>
      </w:pPr>
      <w:r w:rsidRPr="001647BA">
        <w:rPr>
          <w:lang w:val="es-ES"/>
        </w:rPr>
        <w:t xml:space="preserve">discriminación e igualdad de oportunidades, cursos de formación específicos  </w:t>
      </w:r>
    </w:p>
    <w:p w14:paraId="1D389F29" w14:textId="77777777" w:rsidR="00B0079F" w:rsidRPr="001647BA" w:rsidRDefault="00000000">
      <w:pPr>
        <w:rPr>
          <w:lang w:val="es-ES"/>
        </w:rPr>
      </w:pPr>
      <w:r w:rsidRPr="001647BA">
        <w:rPr>
          <w:lang w:val="es-ES"/>
        </w:rPr>
        <w:t xml:space="preserve">preparatorios para el acceso a la formación profesional de grado medio y grado superior,  </w:t>
      </w:r>
    </w:p>
    <w:p w14:paraId="203EA2F1" w14:textId="77777777" w:rsidR="00B0079F" w:rsidRPr="001647BA" w:rsidRDefault="00000000">
      <w:pPr>
        <w:rPr>
          <w:lang w:val="es-ES"/>
        </w:rPr>
      </w:pPr>
      <w:r w:rsidRPr="001647BA">
        <w:rPr>
          <w:lang w:val="es-ES"/>
        </w:rPr>
        <w:t xml:space="preserve">destinados a personas que no cumplan los requisitos de acceso. </w:t>
      </w:r>
    </w:p>
    <w:p w14:paraId="1DFDB020" w14:textId="77777777" w:rsidR="00B0079F" w:rsidRPr="001647BA" w:rsidRDefault="00000000">
      <w:pPr>
        <w:rPr>
          <w:lang w:val="es-ES"/>
        </w:rPr>
      </w:pPr>
      <w:r w:rsidRPr="001647BA">
        <w:rPr>
          <w:lang w:val="es-ES"/>
        </w:rPr>
        <w:t xml:space="preserve">La superación de la totalidad o de parte de estos cursos dependientes de las  </w:t>
      </w:r>
    </w:p>
    <w:p w14:paraId="285A746C" w14:textId="77777777" w:rsidR="00B0079F" w:rsidRPr="001647BA" w:rsidRDefault="00000000">
      <w:pPr>
        <w:rPr>
          <w:lang w:val="es-ES"/>
        </w:rPr>
      </w:pPr>
      <w:r w:rsidRPr="001647BA">
        <w:rPr>
          <w:lang w:val="es-ES"/>
        </w:rPr>
        <w:t xml:space="preserve">administraciones educativas comportará la exención, total o parcial, de la prueba de  </w:t>
      </w:r>
    </w:p>
    <w:p w14:paraId="313120F0" w14:textId="77777777" w:rsidR="00B0079F" w:rsidRPr="001647BA" w:rsidRDefault="00000000">
      <w:pPr>
        <w:rPr>
          <w:lang w:val="es-ES"/>
        </w:rPr>
      </w:pPr>
      <w:r w:rsidRPr="001647BA">
        <w:rPr>
          <w:lang w:val="es-ES"/>
        </w:rPr>
        <w:t xml:space="preserve">acceso, considerando, en su caso, la posesión de un Grado A, B o C de formación  </w:t>
      </w:r>
    </w:p>
    <w:p w14:paraId="44C95886" w14:textId="77777777" w:rsidR="00B0079F" w:rsidRPr="001647BA" w:rsidRDefault="00000000">
      <w:pPr>
        <w:rPr>
          <w:lang w:val="es-ES"/>
        </w:rPr>
      </w:pPr>
      <w:r w:rsidRPr="001647BA">
        <w:rPr>
          <w:lang w:val="es-ES"/>
        </w:rPr>
        <w:t xml:space="preserve">profesional o de experiencia laboral. </w:t>
      </w:r>
    </w:p>
    <w:p w14:paraId="7B55F580" w14:textId="77777777" w:rsidR="00B0079F" w:rsidRPr="001647BA" w:rsidRDefault="00000000">
      <w:pPr>
        <w:rPr>
          <w:lang w:val="es-ES"/>
        </w:rPr>
      </w:pPr>
      <w:r w:rsidRPr="001647BA">
        <w:rPr>
          <w:lang w:val="es-ES"/>
        </w:rPr>
        <w:t xml:space="preserve">Artículo 47. Itinerarios formativos de los ciclos de grado medio y superior. </w:t>
      </w:r>
    </w:p>
    <w:p w14:paraId="2BB83420" w14:textId="77777777" w:rsidR="00B0079F" w:rsidRPr="001647BA" w:rsidRDefault="00000000">
      <w:pPr>
        <w:rPr>
          <w:lang w:val="es-ES"/>
        </w:rPr>
      </w:pPr>
      <w:r w:rsidRPr="001647BA">
        <w:rPr>
          <w:lang w:val="es-ES"/>
        </w:rPr>
        <w:t xml:space="preserve">1. Los itinerarios formativos se ajustarán a los requisitos establecidos en la Ley  </w:t>
      </w:r>
    </w:p>
    <w:p w14:paraId="54B47695" w14:textId="77777777" w:rsidR="00B0079F" w:rsidRPr="001647BA" w:rsidRDefault="00000000">
      <w:pPr>
        <w:rPr>
          <w:lang w:val="es-ES"/>
        </w:rPr>
      </w:pPr>
      <w:r w:rsidRPr="001647BA">
        <w:rPr>
          <w:lang w:val="es-ES"/>
        </w:rPr>
        <w:t xml:space="preserve">Orgánica 2/2006, de 3 de mayo, de Educación. </w:t>
      </w:r>
    </w:p>
    <w:p w14:paraId="2A360C7E" w14:textId="77777777" w:rsidR="00B0079F" w:rsidRPr="001647BA" w:rsidRDefault="00000000">
      <w:pPr>
        <w:rPr>
          <w:lang w:val="es-ES"/>
        </w:rPr>
      </w:pPr>
      <w:r w:rsidRPr="001647BA">
        <w:rPr>
          <w:lang w:val="es-ES"/>
        </w:rPr>
        <w:t xml:space="preserve">2. El título de Técnico de Formación Profesional permitirá el acceso a los ciclos  </w:t>
      </w:r>
    </w:p>
    <w:p w14:paraId="768A19DB" w14:textId="77777777" w:rsidR="00B0079F" w:rsidRPr="001647BA" w:rsidRDefault="00000000">
      <w:pPr>
        <w:rPr>
          <w:lang w:val="es-ES"/>
        </w:rPr>
      </w:pPr>
      <w:r w:rsidRPr="001647BA">
        <w:rPr>
          <w:lang w:val="es-ES"/>
        </w:rPr>
        <w:t xml:space="preserve">formativos de grado superior de la formación profesional y de las enseñanzas  </w:t>
      </w:r>
    </w:p>
    <w:p w14:paraId="2B0EEFD4" w14:textId="77777777" w:rsidR="00B0079F" w:rsidRPr="001647BA" w:rsidRDefault="00000000">
      <w:pPr>
        <w:rPr>
          <w:lang w:val="es-ES"/>
        </w:rPr>
      </w:pPr>
      <w:r w:rsidRPr="001647BA">
        <w:rPr>
          <w:lang w:val="es-ES"/>
        </w:rPr>
        <w:t xml:space="preserve">profesionales de artes plásticas y diseño, sin perjuicio de la superación de la prueba  </w:t>
      </w:r>
    </w:p>
    <w:p w14:paraId="771368DC" w14:textId="77777777" w:rsidR="00B0079F" w:rsidRPr="001647BA" w:rsidRDefault="00000000">
      <w:pPr>
        <w:rPr>
          <w:lang w:val="es-ES"/>
        </w:rPr>
      </w:pPr>
      <w:r w:rsidRPr="001647BA">
        <w:rPr>
          <w:lang w:val="es-ES"/>
        </w:rPr>
        <w:t xml:space="preserve">específica que para estas enseñanzas establece la Ley Orgánica 2/2006, de 3 de mayo,  </w:t>
      </w:r>
    </w:p>
    <w:p w14:paraId="3EAABFC0" w14:textId="77777777" w:rsidR="00B0079F" w:rsidRPr="001647BA" w:rsidRDefault="00000000">
      <w:pPr>
        <w:rPr>
          <w:lang w:val="es-ES"/>
        </w:rPr>
      </w:pPr>
      <w:r w:rsidRPr="001647BA">
        <w:rPr>
          <w:lang w:val="es-ES"/>
        </w:rPr>
        <w:t xml:space="preserve">de Educación. </w:t>
      </w:r>
    </w:p>
    <w:p w14:paraId="378AFE18" w14:textId="77777777" w:rsidR="00B0079F" w:rsidRPr="001647BA" w:rsidRDefault="00000000">
      <w:pPr>
        <w:rPr>
          <w:lang w:val="es-ES"/>
        </w:rPr>
      </w:pPr>
      <w:r w:rsidRPr="001647BA">
        <w:rPr>
          <w:lang w:val="es-ES"/>
        </w:rPr>
        <w:t xml:space="preserve">3. Se entenderá, a los efectos de la presente ley, la equivalencia genérica regulada  </w:t>
      </w:r>
    </w:p>
    <w:p w14:paraId="6A42B449" w14:textId="77777777" w:rsidR="00B0079F" w:rsidRPr="001647BA" w:rsidRDefault="00000000">
      <w:pPr>
        <w:rPr>
          <w:lang w:val="es-ES"/>
        </w:rPr>
      </w:pPr>
      <w:r w:rsidRPr="001647BA">
        <w:rPr>
          <w:lang w:val="es-ES"/>
        </w:rPr>
        <w:t xml:space="preserve">con el título de Técnico y Técnico Superior de las titulaciones de Técnico auxiliar y  </w:t>
      </w:r>
    </w:p>
    <w:p w14:paraId="1C0B3EFF" w14:textId="77777777" w:rsidR="00B0079F" w:rsidRPr="001647BA" w:rsidRDefault="00000000">
      <w:pPr>
        <w:rPr>
          <w:lang w:val="es-ES"/>
        </w:rPr>
      </w:pPr>
      <w:r w:rsidRPr="001647BA">
        <w:rPr>
          <w:lang w:val="es-ES"/>
        </w:rPr>
        <w:t xml:space="preserve">Técnico especialista. </w:t>
      </w:r>
    </w:p>
    <w:p w14:paraId="767C7461" w14:textId="77777777" w:rsidR="00B0079F" w:rsidRPr="001647BA" w:rsidRDefault="00000000">
      <w:pPr>
        <w:rPr>
          <w:lang w:val="es-ES"/>
        </w:rPr>
      </w:pPr>
      <w:r w:rsidRPr="001647BA">
        <w:rPr>
          <w:lang w:val="es-ES"/>
        </w:rPr>
        <w:t xml:space="preserve">Artículo 48. Relación con otras etapas y enseñanzas. </w:t>
      </w:r>
    </w:p>
    <w:p w14:paraId="1F89B2D6" w14:textId="77777777" w:rsidR="00B0079F" w:rsidRPr="001647BA" w:rsidRDefault="00000000">
      <w:pPr>
        <w:rPr>
          <w:lang w:val="es-ES"/>
        </w:rPr>
      </w:pPr>
      <w:r w:rsidRPr="001647BA">
        <w:rPr>
          <w:lang w:val="es-ES"/>
        </w:rPr>
        <w:t xml:space="preserve">Reglamentariamente se determinará el régimen de convalidaciones y equivalencias  </w:t>
      </w:r>
    </w:p>
    <w:p w14:paraId="009E907E" w14:textId="77777777" w:rsidR="00B0079F" w:rsidRPr="001647BA" w:rsidRDefault="00000000">
      <w:pPr>
        <w:rPr>
          <w:lang w:val="es-ES"/>
        </w:rPr>
      </w:pPr>
      <w:r w:rsidRPr="001647BA">
        <w:rPr>
          <w:lang w:val="es-ES"/>
        </w:rPr>
        <w:t xml:space="preserve">entre los ciclos formativos de grado medio y superior de la Formación Profesional y el  </w:t>
      </w:r>
    </w:p>
    <w:p w14:paraId="5E19CF98" w14:textId="77777777" w:rsidR="00B0079F" w:rsidRPr="001647BA" w:rsidRDefault="00000000">
      <w:pPr>
        <w:rPr>
          <w:lang w:val="es-ES"/>
        </w:rPr>
      </w:pPr>
      <w:r w:rsidRPr="001647BA">
        <w:rPr>
          <w:lang w:val="es-ES"/>
        </w:rPr>
        <w:t xml:space="preserve">resto de enseñanzas del sistema educativo no universitario. </w:t>
      </w:r>
    </w:p>
    <w:p w14:paraId="1F3DDF4D" w14:textId="77777777" w:rsidR="00B0079F" w:rsidRPr="001647BA" w:rsidRDefault="00000000">
      <w:pPr>
        <w:rPr>
          <w:lang w:val="es-ES"/>
        </w:rPr>
      </w:pPr>
      <w:r w:rsidRPr="001647BA">
        <w:rPr>
          <w:lang w:val="es-ES"/>
        </w:rPr>
        <w:t xml:space="preserve">Artículo 49. Relación entre las enseñanzas de formación profesional y enseñanzas  </w:t>
      </w:r>
    </w:p>
    <w:p w14:paraId="23AC4D30" w14:textId="77777777" w:rsidR="00B0079F" w:rsidRPr="001647BA" w:rsidRDefault="00000000">
      <w:pPr>
        <w:rPr>
          <w:lang w:val="es-ES"/>
        </w:rPr>
      </w:pPr>
      <w:r w:rsidRPr="001647BA">
        <w:rPr>
          <w:lang w:val="es-ES"/>
        </w:rPr>
        <w:t xml:space="preserve">universitarias. </w:t>
      </w:r>
    </w:p>
    <w:p w14:paraId="2419F777" w14:textId="77777777" w:rsidR="00B0079F" w:rsidRPr="001647BA" w:rsidRDefault="00000000">
      <w:pPr>
        <w:rPr>
          <w:lang w:val="es-ES"/>
        </w:rPr>
      </w:pPr>
      <w:r w:rsidRPr="001647BA">
        <w:rPr>
          <w:lang w:val="es-ES"/>
        </w:rPr>
        <w:t xml:space="preserve">1. Las administraciones educativas y las universidades promoverán: </w:t>
      </w:r>
    </w:p>
    <w:p w14:paraId="13375F95" w14:textId="77777777" w:rsidR="00B0079F" w:rsidRPr="001647BA" w:rsidRDefault="00000000">
      <w:pPr>
        <w:rPr>
          <w:lang w:val="es-ES"/>
        </w:rPr>
      </w:pPr>
      <w:r w:rsidRPr="001647BA">
        <w:rPr>
          <w:lang w:val="es-ES"/>
        </w:rPr>
        <w:t xml:space="preserve">a) El reconocimiento mutuo de créditos ECTS entre las enseñanzas de formación  </w:t>
      </w:r>
    </w:p>
    <w:p w14:paraId="4E5A9851" w14:textId="77777777" w:rsidR="00B0079F" w:rsidRPr="001647BA" w:rsidRDefault="00000000">
      <w:pPr>
        <w:rPr>
          <w:lang w:val="es-ES"/>
        </w:rPr>
      </w:pPr>
      <w:r w:rsidRPr="001647BA">
        <w:rPr>
          <w:lang w:val="es-ES"/>
        </w:rPr>
        <w:t xml:space="preserve">profesional de grado superior y los títulos oficiales de Grado para facilitar el  </w:t>
      </w:r>
    </w:p>
    <w:p w14:paraId="04923651" w14:textId="77777777" w:rsidR="00B0079F" w:rsidRPr="001647BA" w:rsidRDefault="00000000">
      <w:pPr>
        <w:rPr>
          <w:lang w:val="es-ES"/>
        </w:rPr>
      </w:pPr>
      <w:r w:rsidRPr="001647BA">
        <w:rPr>
          <w:lang w:val="es-ES"/>
        </w:rPr>
        <w:t xml:space="preserve">establecimiento de itinerarios formativos que reconozcan la formación previamente  </w:t>
      </w:r>
    </w:p>
    <w:p w14:paraId="783A8190" w14:textId="77777777" w:rsidR="00B0079F" w:rsidRPr="001647BA" w:rsidRDefault="00000000">
      <w:pPr>
        <w:rPr>
          <w:lang w:val="es-ES"/>
        </w:rPr>
      </w:pPr>
      <w:r w:rsidRPr="001647BA">
        <w:rPr>
          <w:lang w:val="es-ES"/>
        </w:rPr>
        <w:t xml:space="preserve">adquirida en ambos sentidos. </w:t>
      </w:r>
    </w:p>
    <w:p w14:paraId="77895DBB" w14:textId="77777777" w:rsidR="00B0079F" w:rsidRPr="001647BA" w:rsidRDefault="00000000">
      <w:pPr>
        <w:rPr>
          <w:lang w:val="es-ES"/>
        </w:rPr>
      </w:pPr>
      <w:r w:rsidRPr="001647BA">
        <w:rPr>
          <w:lang w:val="es-ES"/>
        </w:rPr>
        <w:t xml:space="preserve">b) La colaboración entre los centros que impartan enseñanzas de formación  </w:t>
      </w:r>
    </w:p>
    <w:p w14:paraId="6BDDC8D7" w14:textId="77777777" w:rsidR="00B0079F" w:rsidRPr="001647BA" w:rsidRDefault="00000000">
      <w:pPr>
        <w:rPr>
          <w:lang w:val="es-ES"/>
        </w:rPr>
      </w:pPr>
      <w:r w:rsidRPr="001647BA">
        <w:rPr>
          <w:lang w:val="es-ES"/>
        </w:rPr>
        <w:t xml:space="preserve">profesional de grado superior del sistema educativo no universitario y las universidades,  </w:t>
      </w:r>
    </w:p>
    <w:p w14:paraId="366ECE53" w14:textId="77777777" w:rsidR="00B0079F" w:rsidRPr="001647BA" w:rsidRDefault="00000000">
      <w:pPr>
        <w:rPr>
          <w:lang w:val="es-ES"/>
        </w:rPr>
      </w:pPr>
      <w:r w:rsidRPr="001647BA">
        <w:rPr>
          <w:lang w:val="es-ES"/>
        </w:rPr>
        <w:t xml:space="preserve">con objeto de desarrollar nuevos modelos de relaciones entre la universidad, la  </w:t>
      </w:r>
    </w:p>
    <w:p w14:paraId="53EE277C" w14:textId="77777777" w:rsidR="00B0079F" w:rsidRPr="001647BA" w:rsidRDefault="00000000">
      <w:pPr>
        <w:rPr>
          <w:lang w:val="es-ES"/>
        </w:rPr>
      </w:pPr>
      <w:r w:rsidRPr="001647BA">
        <w:rPr>
          <w:lang w:val="es-ES"/>
        </w:rPr>
        <w:t xml:space="preserve">formación profesional y los organismos agregados, con el fin de generar trasferencia de  </w:t>
      </w:r>
    </w:p>
    <w:p w14:paraId="726D9803" w14:textId="77777777" w:rsidR="00B0079F" w:rsidRPr="001647BA" w:rsidRDefault="00000000">
      <w:pPr>
        <w:rPr>
          <w:lang w:val="es-ES"/>
        </w:rPr>
      </w:pPr>
      <w:r w:rsidRPr="001647BA">
        <w:rPr>
          <w:lang w:val="es-ES"/>
        </w:rPr>
        <w:t xml:space="preserve">conocimiento y experiencia, crear innovación y optimizar recursos, y, a tal efecto, el  </w:t>
      </w:r>
    </w:p>
    <w:p w14:paraId="716D8E5E" w14:textId="77777777" w:rsidR="00B0079F" w:rsidRPr="001647BA" w:rsidRDefault="00000000">
      <w:pPr>
        <w:rPr>
          <w:lang w:val="es-ES"/>
        </w:rPr>
      </w:pPr>
      <w:r w:rsidRPr="001647BA">
        <w:rPr>
          <w:lang w:val="es-ES"/>
        </w:rPr>
        <w:t xml:space="preserve">desarrollo de proyectos de actuación conjuntos entre los centros de formación  </w:t>
      </w:r>
    </w:p>
    <w:p w14:paraId="12FB9FEA" w14:textId="77777777" w:rsidR="00B0079F" w:rsidRPr="001647BA" w:rsidRDefault="00000000">
      <w:pPr>
        <w:rPr>
          <w:lang w:val="es-ES"/>
        </w:rPr>
      </w:pPr>
      <w:r w:rsidRPr="001647BA">
        <w:rPr>
          <w:lang w:val="es-ES"/>
        </w:rPr>
        <w:t xml:space="preserve">profesional que impartan ciclos formativos de grado superior y la universidad para la  </w:t>
      </w:r>
    </w:p>
    <w:p w14:paraId="5A329FE9" w14:textId="77777777" w:rsidR="00B0079F" w:rsidRPr="001647BA" w:rsidRDefault="00000000">
      <w:pPr>
        <w:rPr>
          <w:lang w:val="es-ES"/>
        </w:rPr>
      </w:pPr>
      <w:r w:rsidRPr="001647BA">
        <w:rPr>
          <w:lang w:val="es-ES"/>
        </w:rPr>
        <w:t xml:space="preserve">generación de entornos integrados de trabajo conjunto entre las diferentes enseñanzas  </w:t>
      </w:r>
    </w:p>
    <w:p w14:paraId="632D878F" w14:textId="77777777" w:rsidR="00B0079F" w:rsidRPr="001647BA" w:rsidRDefault="00000000">
      <w:pPr>
        <w:rPr>
          <w:lang w:val="es-ES"/>
        </w:rPr>
      </w:pPr>
      <w:r w:rsidRPr="001647BA">
        <w:rPr>
          <w:lang w:val="es-ES"/>
        </w:rPr>
        <w:t xml:space="preserve">de la educación superior. Los centros de formación profesional que participen en estos  </w:t>
      </w:r>
    </w:p>
    <w:p w14:paraId="64B65196" w14:textId="77777777" w:rsidR="00B0079F" w:rsidRPr="001647BA" w:rsidRDefault="00000000">
      <w:pPr>
        <w:rPr>
          <w:lang w:val="es-ES"/>
        </w:rPr>
      </w:pPr>
      <w:r w:rsidRPr="001647BA">
        <w:rPr>
          <w:lang w:val="es-ES"/>
        </w:rPr>
        <w:t>Verificable en https://www.boe.es</w:t>
      </w:r>
    </w:p>
    <w:p w14:paraId="4164E320" w14:textId="77777777" w:rsidR="00B0079F" w:rsidRPr="001647BA" w:rsidRDefault="00000000">
      <w:pPr>
        <w:rPr>
          <w:lang w:val="es-ES"/>
        </w:rPr>
      </w:pPr>
      <w:r w:rsidRPr="001647BA">
        <w:rPr>
          <w:lang w:val="es-ES"/>
        </w:rPr>
        <w:t xml:space="preserve">proyectos deben tener la dependencia orgánica y funcional establecida en la normativa  </w:t>
      </w:r>
    </w:p>
    <w:p w14:paraId="566A1139" w14:textId="77777777" w:rsidR="00B0079F" w:rsidRPr="001647BA" w:rsidRDefault="00000000">
      <w:pPr>
        <w:rPr>
          <w:lang w:val="es-ES"/>
        </w:rPr>
      </w:pPr>
      <w:r w:rsidRPr="001647BA">
        <w:rPr>
          <w:lang w:val="es-ES"/>
        </w:rPr>
        <w:t xml:space="preserve">reguladora de las enseñanzas de formación profesional del sistema educativo y  </w:t>
      </w:r>
    </w:p>
    <w:p w14:paraId="3E23A64D" w14:textId="77777777" w:rsidR="00B0079F" w:rsidRPr="001647BA" w:rsidRDefault="00000000">
      <w:pPr>
        <w:rPr>
          <w:lang w:val="es-ES"/>
        </w:rPr>
      </w:pPr>
      <w:r w:rsidRPr="001647BA">
        <w:rPr>
          <w:lang w:val="es-ES"/>
        </w:rPr>
        <w:t xml:space="preserve">cve: BOE-A-2022-5139 </w:t>
      </w:r>
    </w:p>
    <w:p w14:paraId="78AFB5B4" w14:textId="77777777" w:rsidR="00B0079F" w:rsidRPr="001647BA" w:rsidRDefault="00000000">
      <w:pPr>
        <w:rPr>
          <w:lang w:val="es-ES"/>
        </w:rPr>
      </w:pPr>
      <w:r w:rsidRPr="001647BA">
        <w:rPr>
          <w:lang w:val="es-ES"/>
        </w:rPr>
        <w:t xml:space="preserve">cumplirán, en cuanto a la estructura de las enseñanzas y su desarrollo, con lo  establecido en la ordenación de las mismas. </w:t>
      </w:r>
    </w:p>
    <w:p w14:paraId="07DAC383" w14:textId="77777777" w:rsidR="00B0079F" w:rsidRPr="001647BA" w:rsidRDefault="00000000">
      <w:pPr>
        <w:rPr>
          <w:lang w:val="es-ES"/>
        </w:rPr>
      </w:pPr>
      <w:r w:rsidRPr="001647BA">
        <w:rPr>
          <w:lang w:val="es-ES"/>
        </w:rPr>
        <w:t xml:space="preserve">2. La colaboración entre centros de formación profesional y universidades podrá  formalizarse mediante la suscripción de un convenio, aprobado por el órgano de  gobierno de la universidad, el departamento competente en materia de formación  </w:t>
      </w:r>
    </w:p>
    <w:p w14:paraId="6E8B3BA6" w14:textId="77777777" w:rsidR="00B0079F" w:rsidRPr="001647BA" w:rsidRDefault="00000000">
      <w:pPr>
        <w:rPr>
          <w:lang w:val="es-ES"/>
        </w:rPr>
      </w:pPr>
      <w:r w:rsidRPr="001647BA">
        <w:rPr>
          <w:lang w:val="es-ES"/>
        </w:rPr>
        <w:t xml:space="preserve">BOLETÍN OFICIAL DEL ESTADO Núm. 78 Viernes 1 de abril de 2022 Sec. I. Pág. 43586 </w:t>
      </w:r>
    </w:p>
    <w:p w14:paraId="6E7C3EF2" w14:textId="77777777" w:rsidR="00B0079F" w:rsidRPr="001647BA" w:rsidRDefault="00000000">
      <w:pPr>
        <w:rPr>
          <w:lang w:val="es-ES"/>
        </w:rPr>
      </w:pPr>
      <w:r w:rsidRPr="001647BA">
        <w:rPr>
          <w:lang w:val="es-ES"/>
        </w:rPr>
        <w:t xml:space="preserve">profesional de la comunidad autónoma y el centro o centros de formación profesional  </w:t>
      </w:r>
    </w:p>
    <w:p w14:paraId="2F87BCA1" w14:textId="77777777" w:rsidR="00B0079F" w:rsidRPr="001647BA" w:rsidRDefault="00000000">
      <w:pPr>
        <w:rPr>
          <w:lang w:val="es-ES"/>
        </w:rPr>
      </w:pPr>
      <w:r w:rsidRPr="001647BA">
        <w:rPr>
          <w:lang w:val="es-ES"/>
        </w:rPr>
        <w:t xml:space="preserve">implicados, que permita la incorporación en los currículos de partes de módulos o de  </w:t>
      </w:r>
    </w:p>
    <w:p w14:paraId="055C49EE" w14:textId="77777777" w:rsidR="00B0079F" w:rsidRPr="001647BA" w:rsidRDefault="00000000">
      <w:pPr>
        <w:rPr>
          <w:lang w:val="es-ES"/>
        </w:rPr>
      </w:pPr>
      <w:r w:rsidRPr="001647BA">
        <w:rPr>
          <w:lang w:val="es-ES"/>
        </w:rPr>
        <w:t xml:space="preserve">materias correspondientes a las otras enseñanzas en forma de complementos  </w:t>
      </w:r>
    </w:p>
    <w:p w14:paraId="408CCFFB" w14:textId="77777777" w:rsidR="00B0079F" w:rsidRPr="001647BA" w:rsidRDefault="00000000">
      <w:pPr>
        <w:rPr>
          <w:lang w:val="es-ES"/>
        </w:rPr>
      </w:pPr>
      <w:r w:rsidRPr="001647BA">
        <w:rPr>
          <w:lang w:val="es-ES"/>
        </w:rPr>
        <w:t xml:space="preserve">formativos, la colaboración puntual de ambos equipos docentes y, en su caso, el uso  </w:t>
      </w:r>
    </w:p>
    <w:p w14:paraId="7513A393" w14:textId="77777777" w:rsidR="00B0079F" w:rsidRPr="001647BA" w:rsidRDefault="00000000">
      <w:pPr>
        <w:rPr>
          <w:lang w:val="es-ES"/>
        </w:rPr>
      </w:pPr>
      <w:r w:rsidRPr="001647BA">
        <w:rPr>
          <w:lang w:val="es-ES"/>
        </w:rPr>
        <w:t xml:space="preserve">ocasional de las respectivas instalaciones. </w:t>
      </w:r>
    </w:p>
    <w:p w14:paraId="0D7744FA" w14:textId="77777777" w:rsidR="00B0079F" w:rsidRPr="001647BA" w:rsidRDefault="00000000">
      <w:pPr>
        <w:rPr>
          <w:lang w:val="es-ES"/>
        </w:rPr>
      </w:pPr>
      <w:r w:rsidRPr="001647BA">
        <w:rPr>
          <w:lang w:val="es-ES"/>
        </w:rPr>
        <w:t xml:space="preserve">3. La relación entre ambas enseñanzas respetará, en todo caso, el principio de que  </w:t>
      </w:r>
    </w:p>
    <w:p w14:paraId="339DE6FD" w14:textId="77777777" w:rsidR="00B0079F" w:rsidRPr="001647BA" w:rsidRDefault="00000000">
      <w:pPr>
        <w:rPr>
          <w:lang w:val="es-ES"/>
        </w:rPr>
      </w:pPr>
      <w:r w:rsidRPr="001647BA">
        <w:rPr>
          <w:lang w:val="es-ES"/>
        </w:rPr>
        <w:t xml:space="preserve">cada enseñanza, de formación profesional y universitaria, se imparte bien en centros de  </w:t>
      </w:r>
    </w:p>
    <w:p w14:paraId="4BB34C47" w14:textId="77777777" w:rsidR="00B0079F" w:rsidRPr="001647BA" w:rsidRDefault="00000000">
      <w:pPr>
        <w:rPr>
          <w:lang w:val="es-ES"/>
        </w:rPr>
      </w:pPr>
      <w:r w:rsidRPr="001647BA">
        <w:rPr>
          <w:lang w:val="es-ES"/>
        </w:rPr>
        <w:t xml:space="preserve">formación profesional, bien en universidades respectivamente, sin que sea posible  </w:t>
      </w:r>
    </w:p>
    <w:p w14:paraId="38822DDD" w14:textId="77777777" w:rsidR="00B0079F" w:rsidRPr="001647BA" w:rsidRDefault="00000000">
      <w:pPr>
        <w:rPr>
          <w:lang w:val="es-ES"/>
        </w:rPr>
      </w:pPr>
      <w:r w:rsidRPr="001647BA">
        <w:rPr>
          <w:lang w:val="es-ES"/>
        </w:rPr>
        <w:t xml:space="preserve">asumir la impartición de enseñanzas que no les son propias. </w:t>
      </w:r>
    </w:p>
    <w:p w14:paraId="75264A9A" w14:textId="77777777" w:rsidR="00B0079F" w:rsidRPr="001647BA" w:rsidRDefault="00000000">
      <w:pPr>
        <w:rPr>
          <w:lang w:val="es-ES"/>
        </w:rPr>
      </w:pPr>
      <w:r w:rsidRPr="001647BA">
        <w:rPr>
          <w:lang w:val="es-ES"/>
        </w:rPr>
        <w:t xml:space="preserve">4. Asimismo, se respetará el mantenimiento de la titularidad, dependencia y  </w:t>
      </w:r>
    </w:p>
    <w:p w14:paraId="5908F58C" w14:textId="77777777" w:rsidR="00B0079F" w:rsidRPr="001647BA" w:rsidRDefault="00000000">
      <w:pPr>
        <w:rPr>
          <w:lang w:val="es-ES"/>
        </w:rPr>
      </w:pPr>
      <w:r w:rsidRPr="001647BA">
        <w:rPr>
          <w:lang w:val="es-ES"/>
        </w:rPr>
        <w:t xml:space="preserve">diferenciación de los respectivos centros, así como la competencia de éstos sobre su  </w:t>
      </w:r>
    </w:p>
    <w:p w14:paraId="47C0E296" w14:textId="77777777" w:rsidR="00B0079F" w:rsidRPr="001647BA" w:rsidRDefault="00000000">
      <w:pPr>
        <w:rPr>
          <w:lang w:val="es-ES"/>
        </w:rPr>
      </w:pPr>
      <w:r w:rsidRPr="001647BA">
        <w:rPr>
          <w:lang w:val="es-ES"/>
        </w:rPr>
        <w:t xml:space="preserve">alumnado, profesorado y propuesta o concesión de títulos. </w:t>
      </w:r>
    </w:p>
    <w:p w14:paraId="4DC16F74" w14:textId="77777777" w:rsidR="00B0079F" w:rsidRPr="001647BA" w:rsidRDefault="00000000">
      <w:pPr>
        <w:rPr>
          <w:lang w:val="es-ES"/>
        </w:rPr>
      </w:pPr>
      <w:r w:rsidRPr="001647BA">
        <w:rPr>
          <w:lang w:val="es-ES"/>
        </w:rPr>
        <w:t xml:space="preserve">5. Se entenderá como centro universitario, a efectos de establecer las  </w:t>
      </w:r>
    </w:p>
    <w:p w14:paraId="10DDA29D" w14:textId="77777777" w:rsidR="00B0079F" w:rsidRPr="001647BA" w:rsidRDefault="00000000">
      <w:pPr>
        <w:rPr>
          <w:lang w:val="es-ES"/>
        </w:rPr>
      </w:pPr>
      <w:r w:rsidRPr="001647BA">
        <w:rPr>
          <w:lang w:val="es-ES"/>
        </w:rPr>
        <w:t xml:space="preserve">colaboraciones recogidas en el presente artículo, aquellos que cumplan los  </w:t>
      </w:r>
    </w:p>
    <w:p w14:paraId="21B422F9" w14:textId="77777777" w:rsidR="00B0079F" w:rsidRPr="001647BA" w:rsidRDefault="00000000">
      <w:pPr>
        <w:rPr>
          <w:lang w:val="es-ES"/>
        </w:rPr>
      </w:pPr>
      <w:r w:rsidRPr="001647BA">
        <w:rPr>
          <w:lang w:val="es-ES"/>
        </w:rPr>
        <w:t xml:space="preserve">requerimientos de la ley universitaria reguladora. </w:t>
      </w:r>
    </w:p>
    <w:p w14:paraId="16AE7E4E" w14:textId="77777777" w:rsidR="00B0079F" w:rsidRPr="001647BA" w:rsidRDefault="00000000">
      <w:pPr>
        <w:rPr>
          <w:lang w:val="es-ES"/>
        </w:rPr>
      </w:pPr>
      <w:r w:rsidRPr="001647BA">
        <w:rPr>
          <w:lang w:val="es-ES"/>
        </w:rPr>
        <w:t xml:space="preserve">Artículo 50. Acciones formativas desarrolladas en las empresas. </w:t>
      </w:r>
    </w:p>
    <w:p w14:paraId="3F3033A1" w14:textId="77777777" w:rsidR="00B0079F" w:rsidRPr="001647BA" w:rsidRDefault="00000000">
      <w:pPr>
        <w:rPr>
          <w:lang w:val="es-ES"/>
        </w:rPr>
      </w:pPr>
      <w:r w:rsidRPr="001647BA">
        <w:rPr>
          <w:lang w:val="es-ES"/>
        </w:rPr>
        <w:t xml:space="preserve">1. Cuando sean autorizadas por las administraciones educativas para ello por  </w:t>
      </w:r>
    </w:p>
    <w:p w14:paraId="3739714B" w14:textId="77777777" w:rsidR="00B0079F" w:rsidRPr="001647BA" w:rsidRDefault="00000000">
      <w:pPr>
        <w:rPr>
          <w:lang w:val="es-ES"/>
        </w:rPr>
      </w:pPr>
      <w:r w:rsidRPr="001647BA">
        <w:rPr>
          <w:lang w:val="es-ES"/>
        </w:rPr>
        <w:t xml:space="preserve">reunir los requisitos establecidos al efecto, las empresas podrán impartir acciones  </w:t>
      </w:r>
    </w:p>
    <w:p w14:paraId="31BC20DD" w14:textId="77777777" w:rsidR="00B0079F" w:rsidRPr="001647BA" w:rsidRDefault="00000000">
      <w:pPr>
        <w:rPr>
          <w:lang w:val="es-ES"/>
        </w:rPr>
      </w:pPr>
      <w:r w:rsidRPr="001647BA">
        <w:rPr>
          <w:lang w:val="es-ES"/>
        </w:rPr>
        <w:t xml:space="preserve">formativas destinadas a facilitar a sus personas trabajadoras mayores de 16 años la  </w:t>
      </w:r>
    </w:p>
    <w:p w14:paraId="1945973A" w14:textId="77777777" w:rsidR="00B0079F" w:rsidRPr="001647BA" w:rsidRDefault="00000000">
      <w:pPr>
        <w:rPr>
          <w:lang w:val="es-ES"/>
        </w:rPr>
      </w:pPr>
      <w:r w:rsidRPr="001647BA">
        <w:rPr>
          <w:lang w:val="es-ES"/>
        </w:rPr>
        <w:t xml:space="preserve">obtención de un título de formación profesional. </w:t>
      </w:r>
    </w:p>
    <w:p w14:paraId="1DC756DA" w14:textId="77777777" w:rsidR="00B0079F" w:rsidRPr="001647BA" w:rsidRDefault="00000000">
      <w:pPr>
        <w:rPr>
          <w:lang w:val="es-ES"/>
        </w:rPr>
      </w:pPr>
      <w:r w:rsidRPr="001647BA">
        <w:rPr>
          <w:lang w:val="es-ES"/>
        </w:rPr>
        <w:t xml:space="preserve">2. Los requisitos que establezcan las administraciones educativas para impartir las  </w:t>
      </w:r>
    </w:p>
    <w:p w14:paraId="035BA751" w14:textId="77777777" w:rsidR="00B0079F" w:rsidRPr="001647BA" w:rsidRDefault="00000000">
      <w:pPr>
        <w:rPr>
          <w:lang w:val="es-ES"/>
        </w:rPr>
      </w:pPr>
      <w:r w:rsidRPr="001647BA">
        <w:rPr>
          <w:lang w:val="es-ES"/>
        </w:rPr>
        <w:t xml:space="preserve">acciones formativas y las pruebas de evaluación en las empresas deberán verificar la  </w:t>
      </w:r>
    </w:p>
    <w:p w14:paraId="6E2E71CA" w14:textId="77777777" w:rsidR="00B0079F" w:rsidRPr="001647BA" w:rsidRDefault="00000000">
      <w:pPr>
        <w:rPr>
          <w:lang w:val="es-ES"/>
        </w:rPr>
      </w:pPr>
      <w:r w:rsidRPr="001647BA">
        <w:rPr>
          <w:lang w:val="es-ES"/>
        </w:rPr>
        <w:t xml:space="preserve">adquisición de los resultados de aprendizaje en las condiciones de calidad requeridas  </w:t>
      </w:r>
    </w:p>
    <w:p w14:paraId="06D04866" w14:textId="77777777" w:rsidR="00B0079F" w:rsidRPr="001647BA" w:rsidRDefault="00000000">
      <w:pPr>
        <w:rPr>
          <w:lang w:val="es-ES"/>
        </w:rPr>
      </w:pPr>
      <w:r w:rsidRPr="001647BA">
        <w:rPr>
          <w:lang w:val="es-ES"/>
        </w:rPr>
        <w:t xml:space="preserve">para la obtención de los títulos de formación profesional. </w:t>
      </w:r>
    </w:p>
    <w:p w14:paraId="7F7627D3" w14:textId="77777777" w:rsidR="00B0079F" w:rsidRPr="001647BA" w:rsidRDefault="00000000">
      <w:pPr>
        <w:rPr>
          <w:lang w:val="es-ES"/>
        </w:rPr>
      </w:pPr>
      <w:r w:rsidRPr="001647BA">
        <w:rPr>
          <w:lang w:val="es-ES"/>
        </w:rPr>
        <w:t xml:space="preserve">3. La programación de las acciones formativas, el seguimiento y la comprobación  </w:t>
      </w:r>
    </w:p>
    <w:p w14:paraId="72E2C163" w14:textId="77777777" w:rsidR="00B0079F" w:rsidRPr="001647BA" w:rsidRDefault="00000000">
      <w:pPr>
        <w:rPr>
          <w:lang w:val="es-ES"/>
        </w:rPr>
      </w:pPr>
      <w:r w:rsidRPr="001647BA">
        <w:rPr>
          <w:lang w:val="es-ES"/>
        </w:rPr>
        <w:t xml:space="preserve">de la efectiva adquisición de los elementos de competencia y competencia profesionales  </w:t>
      </w:r>
    </w:p>
    <w:p w14:paraId="0021D700" w14:textId="77777777" w:rsidR="00B0079F" w:rsidRPr="001647BA" w:rsidRDefault="00000000">
      <w:pPr>
        <w:rPr>
          <w:lang w:val="es-ES"/>
        </w:rPr>
      </w:pPr>
      <w:r w:rsidRPr="001647BA">
        <w:rPr>
          <w:lang w:val="es-ES"/>
        </w:rPr>
        <w:t xml:space="preserve">se realizará por módulos profesionales del ciclo formativo correspondiente y, en su caso,  </w:t>
      </w:r>
    </w:p>
    <w:p w14:paraId="2D41BAFF" w14:textId="77777777" w:rsidR="00B0079F" w:rsidRPr="001647BA" w:rsidRDefault="00000000">
      <w:pPr>
        <w:rPr>
          <w:lang w:val="es-ES"/>
        </w:rPr>
      </w:pPr>
      <w:r w:rsidRPr="001647BA">
        <w:rPr>
          <w:lang w:val="es-ES"/>
        </w:rPr>
        <w:t xml:space="preserve">por resultados de aprendizaje, y se llevará a cabo por centros de formación profesional,  </w:t>
      </w:r>
    </w:p>
    <w:p w14:paraId="4DAF919E" w14:textId="77777777" w:rsidR="00B0079F" w:rsidRPr="001647BA" w:rsidRDefault="00000000">
      <w:pPr>
        <w:rPr>
          <w:lang w:val="es-ES"/>
        </w:rPr>
      </w:pPr>
      <w:r w:rsidRPr="001647BA">
        <w:rPr>
          <w:lang w:val="es-ES"/>
        </w:rPr>
        <w:t xml:space="preserve">en colaboración con la empresa implicada. </w:t>
      </w:r>
    </w:p>
    <w:p w14:paraId="63723F7A" w14:textId="77777777" w:rsidR="00B0079F" w:rsidRPr="001647BA" w:rsidRDefault="00000000">
      <w:pPr>
        <w:rPr>
          <w:lang w:val="es-ES"/>
        </w:rPr>
      </w:pPr>
      <w:r w:rsidRPr="001647BA">
        <w:rPr>
          <w:lang w:val="es-ES"/>
        </w:rPr>
        <w:t xml:space="preserve">Sección 5.ª Grado E. Cursos de especialización </w:t>
      </w:r>
    </w:p>
    <w:p w14:paraId="30FA066F" w14:textId="77777777" w:rsidR="00B0079F" w:rsidRPr="001647BA" w:rsidRDefault="00000000">
      <w:pPr>
        <w:rPr>
          <w:lang w:val="es-ES"/>
        </w:rPr>
      </w:pPr>
      <w:r w:rsidRPr="001647BA">
        <w:rPr>
          <w:lang w:val="es-ES"/>
        </w:rPr>
        <w:t xml:space="preserve">Artículo 51. Objeto y carácter. </w:t>
      </w:r>
    </w:p>
    <w:p w14:paraId="02D5A55F" w14:textId="77777777" w:rsidR="00B0079F" w:rsidRPr="001647BA" w:rsidRDefault="00000000">
      <w:pPr>
        <w:rPr>
          <w:lang w:val="es-ES"/>
        </w:rPr>
      </w:pPr>
      <w:r w:rsidRPr="001647BA">
        <w:rPr>
          <w:lang w:val="es-ES"/>
        </w:rPr>
        <w:t xml:space="preserve">1. Los cursos de especialización tienen por objeto complementar y profundizar en  </w:t>
      </w:r>
    </w:p>
    <w:p w14:paraId="5935E735" w14:textId="77777777" w:rsidR="00B0079F" w:rsidRPr="001647BA" w:rsidRDefault="00000000">
      <w:pPr>
        <w:rPr>
          <w:lang w:val="es-ES"/>
        </w:rPr>
      </w:pPr>
      <w:r w:rsidRPr="001647BA">
        <w:rPr>
          <w:lang w:val="es-ES"/>
        </w:rPr>
        <w:t xml:space="preserve">las competencias de quienes ya disponen de un título de formación profesional o  </w:t>
      </w:r>
    </w:p>
    <w:p w14:paraId="03F3B0DB" w14:textId="77777777" w:rsidR="00B0079F" w:rsidRPr="001647BA" w:rsidRDefault="00000000">
      <w:pPr>
        <w:rPr>
          <w:lang w:val="es-ES"/>
        </w:rPr>
      </w:pPr>
      <w:r w:rsidRPr="001647BA">
        <w:rPr>
          <w:lang w:val="es-ES"/>
        </w:rPr>
        <w:t xml:space="preserve">cumplan las condiciones de acceso que para cada uno de los cursos se determinen. </w:t>
      </w:r>
    </w:p>
    <w:p w14:paraId="36D46873" w14:textId="77777777" w:rsidR="00B0079F" w:rsidRPr="001647BA" w:rsidRDefault="00000000">
      <w:pPr>
        <w:rPr>
          <w:lang w:val="es-ES"/>
        </w:rPr>
      </w:pPr>
      <w:r w:rsidRPr="001647BA">
        <w:rPr>
          <w:lang w:val="es-ES"/>
        </w:rPr>
        <w:t xml:space="preserve">2. Los cursos de especialización: </w:t>
      </w:r>
    </w:p>
    <w:p w14:paraId="0DB7C1AC" w14:textId="77777777" w:rsidR="00B0079F" w:rsidRPr="001647BA" w:rsidRDefault="00000000">
      <w:pPr>
        <w:rPr>
          <w:lang w:val="es-ES"/>
        </w:rPr>
      </w:pPr>
      <w:r w:rsidRPr="001647BA">
        <w:rPr>
          <w:lang w:val="es-ES"/>
        </w:rPr>
        <w:t xml:space="preserve">a) Tendrán carácter modular. </w:t>
      </w:r>
    </w:p>
    <w:p w14:paraId="5D8D984F" w14:textId="77777777" w:rsidR="00B0079F" w:rsidRPr="001647BA" w:rsidRDefault="00000000">
      <w:pPr>
        <w:rPr>
          <w:lang w:val="es-ES"/>
        </w:rPr>
      </w:pPr>
      <w:r w:rsidRPr="001647BA">
        <w:rPr>
          <w:lang w:val="es-ES"/>
        </w:rPr>
        <w:t xml:space="preserve">b) Podrán formar parte de la educación secundaria postobligatoria o de la  </w:t>
      </w:r>
    </w:p>
    <w:p w14:paraId="1C18EAB7" w14:textId="77777777" w:rsidR="00B0079F" w:rsidRPr="001647BA" w:rsidRDefault="00000000">
      <w:pPr>
        <w:rPr>
          <w:lang w:val="es-ES"/>
        </w:rPr>
      </w:pPr>
      <w:r w:rsidRPr="001647BA">
        <w:rPr>
          <w:lang w:val="es-ES"/>
        </w:rPr>
        <w:t xml:space="preserve">educación superior, en función del nivel de las titulaciones previas exigidas para el  </w:t>
      </w:r>
    </w:p>
    <w:p w14:paraId="02F1240F" w14:textId="77777777" w:rsidR="00B0079F" w:rsidRPr="001647BA" w:rsidRDefault="00000000">
      <w:pPr>
        <w:rPr>
          <w:lang w:val="es-ES"/>
        </w:rPr>
      </w:pPr>
      <w:r w:rsidRPr="001647BA">
        <w:rPr>
          <w:lang w:val="es-ES"/>
        </w:rPr>
        <w:t xml:space="preserve">acceso. </w:t>
      </w:r>
    </w:p>
    <w:p w14:paraId="7801020D" w14:textId="77777777" w:rsidR="00B0079F" w:rsidRPr="001647BA" w:rsidRDefault="00000000">
      <w:pPr>
        <w:rPr>
          <w:lang w:val="es-ES"/>
        </w:rPr>
      </w:pPr>
      <w:r w:rsidRPr="001647BA">
        <w:rPr>
          <w:lang w:val="es-ES"/>
        </w:rPr>
        <w:t xml:space="preserve">c) Podrán estar asociados a los mismos o a distintos estándares de competencia  </w:t>
      </w:r>
    </w:p>
    <w:p w14:paraId="59B8AC2D" w14:textId="77777777" w:rsidR="00B0079F" w:rsidRPr="001647BA" w:rsidRDefault="00000000">
      <w:pPr>
        <w:rPr>
          <w:lang w:val="es-ES"/>
        </w:rPr>
      </w:pPr>
      <w:r w:rsidRPr="001647BA">
        <w:rPr>
          <w:lang w:val="es-ES"/>
        </w:rPr>
        <w:t xml:space="preserve">profesional que los recogidos en los títulos exigidos para el acceso. </w:t>
      </w:r>
    </w:p>
    <w:p w14:paraId="1CB22A11" w14:textId="77777777" w:rsidR="00B0079F" w:rsidRPr="001647BA" w:rsidRDefault="00000000">
      <w:pPr>
        <w:rPr>
          <w:lang w:val="es-ES"/>
        </w:rPr>
      </w:pPr>
      <w:r w:rsidRPr="001647BA">
        <w:rPr>
          <w:lang w:val="es-ES"/>
        </w:rPr>
        <w:t>Verificable en https://www.boe.es</w:t>
      </w:r>
    </w:p>
    <w:p w14:paraId="7A04A158" w14:textId="77777777" w:rsidR="00B0079F" w:rsidRPr="001647BA" w:rsidRDefault="00000000">
      <w:pPr>
        <w:rPr>
          <w:lang w:val="es-ES"/>
        </w:rPr>
      </w:pPr>
      <w:r w:rsidRPr="001647BA">
        <w:rPr>
          <w:lang w:val="es-ES"/>
        </w:rPr>
        <w:t xml:space="preserve">Artículo 52. Organización y duración. </w:t>
      </w:r>
    </w:p>
    <w:p w14:paraId="1EAE9EA3" w14:textId="77777777" w:rsidR="00B0079F" w:rsidRPr="001647BA" w:rsidRDefault="00000000">
      <w:pPr>
        <w:rPr>
          <w:lang w:val="es-ES"/>
        </w:rPr>
      </w:pPr>
      <w:r w:rsidRPr="001647BA">
        <w:rPr>
          <w:lang w:val="es-ES"/>
        </w:rPr>
        <w:t xml:space="preserve">1. Los cursos de especialización tendrán una duración básica de entre 300 y 900  cve: BOE-A-2022-5139 </w:t>
      </w:r>
    </w:p>
    <w:p w14:paraId="2C089BD2" w14:textId="77777777" w:rsidR="00B0079F" w:rsidRPr="001647BA" w:rsidRDefault="00000000">
      <w:pPr>
        <w:rPr>
          <w:lang w:val="es-ES"/>
        </w:rPr>
      </w:pPr>
      <w:r w:rsidRPr="001647BA">
        <w:rPr>
          <w:lang w:val="es-ES"/>
        </w:rPr>
        <w:t xml:space="preserve">horas y, en su caso, podrán desarrollarse con carácter dual. </w:t>
      </w:r>
    </w:p>
    <w:p w14:paraId="614EA180" w14:textId="77777777" w:rsidR="00B0079F" w:rsidRPr="001647BA" w:rsidRDefault="00000000">
      <w:pPr>
        <w:rPr>
          <w:lang w:val="es-ES"/>
        </w:rPr>
      </w:pPr>
      <w:r w:rsidRPr="001647BA">
        <w:rPr>
          <w:lang w:val="es-ES"/>
        </w:rPr>
        <w:t xml:space="preserve">2. Se determinará la duración de los cursos de especialización teniendo en cuenta  el régimen excepcional previsto en el artículo 6.5 de la Ley Orgánica 2/2006, de 3 de  mayo, de Educación. </w:t>
      </w:r>
    </w:p>
    <w:p w14:paraId="2096A004" w14:textId="77777777" w:rsidR="00B0079F" w:rsidRPr="001647BA" w:rsidRDefault="00000000">
      <w:pPr>
        <w:rPr>
          <w:lang w:val="es-ES"/>
        </w:rPr>
      </w:pPr>
      <w:r w:rsidRPr="001647BA">
        <w:rPr>
          <w:lang w:val="es-ES"/>
        </w:rPr>
        <w:t xml:space="preserve">BOLETÍN OFICIAL DEL ESTADO Núm. 78 Viernes 1 de abril de 2022 Sec. I. Pág. 43587 </w:t>
      </w:r>
    </w:p>
    <w:p w14:paraId="4D857E3D" w14:textId="77777777" w:rsidR="00B0079F" w:rsidRPr="001647BA" w:rsidRDefault="00000000">
      <w:pPr>
        <w:rPr>
          <w:lang w:val="es-ES"/>
        </w:rPr>
      </w:pPr>
      <w:r w:rsidRPr="001647BA">
        <w:rPr>
          <w:lang w:val="es-ES"/>
        </w:rPr>
        <w:t xml:space="preserve">Artículo 53. Acceso. </w:t>
      </w:r>
    </w:p>
    <w:p w14:paraId="1548BA43" w14:textId="77777777" w:rsidR="00B0079F" w:rsidRPr="001647BA" w:rsidRDefault="00000000">
      <w:pPr>
        <w:rPr>
          <w:lang w:val="es-ES"/>
        </w:rPr>
      </w:pPr>
      <w:r w:rsidRPr="001647BA">
        <w:rPr>
          <w:lang w:val="es-ES"/>
        </w:rPr>
        <w:t xml:space="preserve">1. Las condiciones de acceso al curso completo de especialización para la  </w:t>
      </w:r>
    </w:p>
    <w:p w14:paraId="221E567D" w14:textId="77777777" w:rsidR="00B0079F" w:rsidRPr="001647BA" w:rsidRDefault="00000000">
      <w:pPr>
        <w:rPr>
          <w:lang w:val="es-ES"/>
        </w:rPr>
      </w:pPr>
      <w:r w:rsidRPr="001647BA">
        <w:rPr>
          <w:lang w:val="es-ES"/>
        </w:rPr>
        <w:t xml:space="preserve">obtención de la titulación serán las establecidas en el currículo básico correspondiente. </w:t>
      </w:r>
    </w:p>
    <w:p w14:paraId="00E8AB17" w14:textId="77777777" w:rsidR="00B0079F" w:rsidRPr="001647BA" w:rsidRDefault="00000000">
      <w:pPr>
        <w:rPr>
          <w:lang w:val="es-ES"/>
        </w:rPr>
      </w:pPr>
      <w:r w:rsidRPr="001647BA">
        <w:rPr>
          <w:lang w:val="es-ES"/>
        </w:rPr>
        <w:t xml:space="preserve">2. No serán de aplicación las condiciones de acceso del apartado anterior a las  </w:t>
      </w:r>
    </w:p>
    <w:p w14:paraId="78F8553D" w14:textId="77777777" w:rsidR="00B0079F" w:rsidRPr="001647BA" w:rsidRDefault="00000000">
      <w:pPr>
        <w:rPr>
          <w:lang w:val="es-ES"/>
        </w:rPr>
      </w:pPr>
      <w:r w:rsidRPr="001647BA">
        <w:rPr>
          <w:lang w:val="es-ES"/>
        </w:rPr>
        <w:t xml:space="preserve">ofertas parciales o modulares que no conduzcan a la obtención del título completo  </w:t>
      </w:r>
    </w:p>
    <w:p w14:paraId="69EAF4BA" w14:textId="77777777" w:rsidR="00B0079F" w:rsidRPr="001647BA" w:rsidRDefault="00000000">
      <w:pPr>
        <w:rPr>
          <w:lang w:val="es-ES"/>
        </w:rPr>
      </w:pPr>
      <w:r w:rsidRPr="001647BA">
        <w:rPr>
          <w:lang w:val="es-ES"/>
        </w:rPr>
        <w:t xml:space="preserve">correspondiente. </w:t>
      </w:r>
    </w:p>
    <w:p w14:paraId="75BB7AC7" w14:textId="77777777" w:rsidR="00B0079F" w:rsidRPr="001647BA" w:rsidRDefault="00000000">
      <w:pPr>
        <w:rPr>
          <w:lang w:val="es-ES"/>
        </w:rPr>
      </w:pPr>
      <w:r w:rsidRPr="001647BA">
        <w:rPr>
          <w:lang w:val="es-ES"/>
        </w:rPr>
        <w:t xml:space="preserve">Artículo 54. Titulación y convalidaciones. </w:t>
      </w:r>
    </w:p>
    <w:p w14:paraId="3462241F" w14:textId="77777777" w:rsidR="00B0079F" w:rsidRPr="001647BA" w:rsidRDefault="00000000">
      <w:pPr>
        <w:rPr>
          <w:lang w:val="es-ES"/>
        </w:rPr>
      </w:pPr>
      <w:r w:rsidRPr="001647BA">
        <w:rPr>
          <w:lang w:val="es-ES"/>
        </w:rPr>
        <w:t xml:space="preserve">1. Quienes superen un curso de especialización de Formación Profesional de grado  </w:t>
      </w:r>
    </w:p>
    <w:p w14:paraId="34108E9B" w14:textId="77777777" w:rsidR="00B0079F" w:rsidRPr="001647BA" w:rsidRDefault="00000000">
      <w:pPr>
        <w:rPr>
          <w:lang w:val="es-ES"/>
        </w:rPr>
      </w:pPr>
      <w:r w:rsidRPr="001647BA">
        <w:rPr>
          <w:lang w:val="es-ES"/>
        </w:rPr>
        <w:t xml:space="preserve">medio obtendrán el título de Especialista del perfil profesional correspondiente. </w:t>
      </w:r>
    </w:p>
    <w:p w14:paraId="7A3BA5E0" w14:textId="77777777" w:rsidR="00B0079F" w:rsidRPr="001647BA" w:rsidRDefault="00000000">
      <w:pPr>
        <w:rPr>
          <w:lang w:val="es-ES"/>
        </w:rPr>
      </w:pPr>
      <w:r w:rsidRPr="001647BA">
        <w:rPr>
          <w:lang w:val="es-ES"/>
        </w:rPr>
        <w:t xml:space="preserve">2. Quienes superen un curso de especialización de Formación Profesional de grado  </w:t>
      </w:r>
    </w:p>
    <w:p w14:paraId="5D576CD9" w14:textId="77777777" w:rsidR="00B0079F" w:rsidRPr="001647BA" w:rsidRDefault="00000000">
      <w:pPr>
        <w:rPr>
          <w:lang w:val="es-ES"/>
        </w:rPr>
      </w:pPr>
      <w:r w:rsidRPr="001647BA">
        <w:rPr>
          <w:lang w:val="es-ES"/>
        </w:rPr>
        <w:t xml:space="preserve">superior obtendrán el título de Máster de Formación Profesional del perfil profesional  </w:t>
      </w:r>
    </w:p>
    <w:p w14:paraId="7DF79F03" w14:textId="77777777" w:rsidR="00B0079F" w:rsidRPr="001647BA" w:rsidRDefault="00000000">
      <w:pPr>
        <w:rPr>
          <w:lang w:val="es-ES"/>
        </w:rPr>
      </w:pPr>
      <w:r w:rsidRPr="001647BA">
        <w:rPr>
          <w:lang w:val="es-ES"/>
        </w:rPr>
        <w:t xml:space="preserve">correspondiente. </w:t>
      </w:r>
    </w:p>
    <w:p w14:paraId="1F9C42A8" w14:textId="77777777" w:rsidR="00B0079F" w:rsidRPr="001647BA" w:rsidRDefault="00000000">
      <w:pPr>
        <w:rPr>
          <w:lang w:val="es-ES"/>
        </w:rPr>
      </w:pPr>
      <w:r w:rsidRPr="001647BA">
        <w:rPr>
          <w:lang w:val="es-ES"/>
        </w:rPr>
        <w:t xml:space="preserve">3. Reglamentariamente se regulará el régimen de convalidaciones entre los cursos  </w:t>
      </w:r>
    </w:p>
    <w:p w14:paraId="48B5F794" w14:textId="77777777" w:rsidR="00B0079F" w:rsidRPr="001647BA" w:rsidRDefault="00000000">
      <w:pPr>
        <w:rPr>
          <w:lang w:val="es-ES"/>
        </w:rPr>
      </w:pPr>
      <w:r w:rsidRPr="001647BA">
        <w:rPr>
          <w:lang w:val="es-ES"/>
        </w:rPr>
        <w:t xml:space="preserve">de especialización de grado superior de Formación Profesional y los títulos oficiales de  </w:t>
      </w:r>
    </w:p>
    <w:p w14:paraId="07E7CCB9" w14:textId="77777777" w:rsidR="00B0079F" w:rsidRPr="001647BA" w:rsidRDefault="00000000">
      <w:pPr>
        <w:rPr>
          <w:lang w:val="es-ES"/>
        </w:rPr>
      </w:pPr>
      <w:r w:rsidRPr="001647BA">
        <w:rPr>
          <w:lang w:val="es-ES"/>
        </w:rPr>
        <w:t xml:space="preserve">Grado universitario. </w:t>
      </w:r>
    </w:p>
    <w:p w14:paraId="62A59485" w14:textId="77777777" w:rsidR="00B0079F" w:rsidRPr="001647BA" w:rsidRDefault="00000000">
      <w:pPr>
        <w:rPr>
          <w:lang w:val="es-ES"/>
        </w:rPr>
      </w:pPr>
      <w:r w:rsidRPr="001647BA">
        <w:rPr>
          <w:lang w:val="es-ES"/>
        </w:rPr>
        <w:t xml:space="preserve">TÍTULO III </w:t>
      </w:r>
    </w:p>
    <w:p w14:paraId="053F9ED1" w14:textId="77777777" w:rsidR="00B0079F" w:rsidRPr="001647BA" w:rsidRDefault="00000000">
      <w:pPr>
        <w:rPr>
          <w:lang w:val="es-ES"/>
        </w:rPr>
      </w:pPr>
      <w:r w:rsidRPr="001647BA">
        <w:rPr>
          <w:lang w:val="es-ES"/>
        </w:rPr>
        <w:t xml:space="preserve">Carácter dual de la Formación Profesional y modalidades </w:t>
      </w:r>
    </w:p>
    <w:p w14:paraId="74BC6C00" w14:textId="77777777" w:rsidR="00B0079F" w:rsidRPr="001647BA" w:rsidRDefault="00000000">
      <w:pPr>
        <w:rPr>
          <w:lang w:val="es-ES"/>
        </w:rPr>
      </w:pPr>
      <w:r w:rsidRPr="001647BA">
        <w:rPr>
          <w:lang w:val="es-ES"/>
        </w:rPr>
        <w:t xml:space="preserve">CAPÍTULO I </w:t>
      </w:r>
    </w:p>
    <w:p w14:paraId="7B881F0D" w14:textId="77777777" w:rsidR="00B0079F" w:rsidRPr="001647BA" w:rsidRDefault="00000000">
      <w:pPr>
        <w:rPr>
          <w:lang w:val="es-ES"/>
        </w:rPr>
      </w:pPr>
      <w:r w:rsidRPr="001647BA">
        <w:rPr>
          <w:lang w:val="es-ES"/>
        </w:rPr>
        <w:t xml:space="preserve">Determinaciones generales </w:t>
      </w:r>
    </w:p>
    <w:p w14:paraId="301C3B05" w14:textId="77777777" w:rsidR="00B0079F" w:rsidRPr="001647BA" w:rsidRDefault="00000000">
      <w:pPr>
        <w:rPr>
          <w:lang w:val="es-ES"/>
        </w:rPr>
      </w:pPr>
      <w:r w:rsidRPr="001647BA">
        <w:rPr>
          <w:lang w:val="es-ES"/>
        </w:rPr>
        <w:t xml:space="preserve">Artículo 55. Carácter dual de la Formación Profesional. </w:t>
      </w:r>
    </w:p>
    <w:p w14:paraId="46110E0D" w14:textId="77777777" w:rsidR="00B0079F" w:rsidRPr="001647BA" w:rsidRDefault="00000000">
      <w:pPr>
        <w:rPr>
          <w:lang w:val="es-ES"/>
        </w:rPr>
      </w:pPr>
      <w:r w:rsidRPr="001647BA">
        <w:rPr>
          <w:lang w:val="es-ES"/>
        </w:rPr>
        <w:t xml:space="preserve">1. Toda la oferta de formación profesional de los Grados C y D vinculada al  </w:t>
      </w:r>
    </w:p>
    <w:p w14:paraId="1754DD65" w14:textId="77777777" w:rsidR="00B0079F" w:rsidRPr="001647BA" w:rsidRDefault="00000000">
      <w:pPr>
        <w:rPr>
          <w:lang w:val="es-ES"/>
        </w:rPr>
      </w:pPr>
      <w:r w:rsidRPr="001647BA">
        <w:rPr>
          <w:lang w:val="es-ES"/>
        </w:rPr>
        <w:t xml:space="preserve">Catálogo Nacional de Estándares de Competencias Profesionales tendrá carácter dual,  </w:t>
      </w:r>
    </w:p>
    <w:p w14:paraId="2DBE28E9" w14:textId="77777777" w:rsidR="00B0079F" w:rsidRPr="001647BA" w:rsidRDefault="00000000">
      <w:pPr>
        <w:rPr>
          <w:lang w:val="es-ES"/>
        </w:rPr>
      </w:pPr>
      <w:r w:rsidRPr="001647BA">
        <w:rPr>
          <w:lang w:val="es-ES"/>
        </w:rPr>
        <w:t xml:space="preserve">incorporando una fase de formación en empresa u organismo equiparado. La oferta de  </w:t>
      </w:r>
    </w:p>
    <w:p w14:paraId="7334357A" w14:textId="77777777" w:rsidR="00B0079F" w:rsidRPr="001647BA" w:rsidRDefault="00000000">
      <w:pPr>
        <w:rPr>
          <w:lang w:val="es-ES"/>
        </w:rPr>
      </w:pPr>
      <w:r w:rsidRPr="001647BA">
        <w:rPr>
          <w:lang w:val="es-ES"/>
        </w:rPr>
        <w:t xml:space="preserve">los Cursos de Especialización del Grado E tendrá carácter dual, en los términos  </w:t>
      </w:r>
    </w:p>
    <w:p w14:paraId="34F48A6C" w14:textId="77777777" w:rsidR="00B0079F" w:rsidRPr="001647BA" w:rsidRDefault="00000000">
      <w:pPr>
        <w:rPr>
          <w:lang w:val="es-ES"/>
        </w:rPr>
      </w:pPr>
      <w:r w:rsidRPr="001647BA">
        <w:rPr>
          <w:lang w:val="es-ES"/>
        </w:rPr>
        <w:t xml:space="preserve">previstos en el apartado 1 del artículo 52. La oferta de los Grados A y B podrá o no tener  </w:t>
      </w:r>
    </w:p>
    <w:p w14:paraId="246F29E0" w14:textId="77777777" w:rsidR="00B0079F" w:rsidRPr="001647BA" w:rsidRDefault="00000000">
      <w:pPr>
        <w:rPr>
          <w:lang w:val="es-ES"/>
        </w:rPr>
      </w:pPr>
      <w:r w:rsidRPr="001647BA">
        <w:rPr>
          <w:lang w:val="es-ES"/>
        </w:rPr>
        <w:t xml:space="preserve">dicho carácter, en función de las características de cada formación. </w:t>
      </w:r>
    </w:p>
    <w:p w14:paraId="57A64BA4" w14:textId="77777777" w:rsidR="00B0079F" w:rsidRPr="001647BA" w:rsidRDefault="00000000">
      <w:pPr>
        <w:rPr>
          <w:lang w:val="es-ES"/>
        </w:rPr>
      </w:pPr>
      <w:r w:rsidRPr="001647BA">
        <w:rPr>
          <w:lang w:val="es-ES"/>
        </w:rPr>
        <w:t xml:space="preserve">2. El carácter dual de la Formación Profesional se desarrollará mediante una  </w:t>
      </w:r>
    </w:p>
    <w:p w14:paraId="21B0C78B" w14:textId="77777777" w:rsidR="00B0079F" w:rsidRPr="001647BA" w:rsidRDefault="00000000">
      <w:pPr>
        <w:rPr>
          <w:lang w:val="es-ES"/>
        </w:rPr>
      </w:pPr>
      <w:r w:rsidRPr="001647BA">
        <w:rPr>
          <w:lang w:val="es-ES"/>
        </w:rPr>
        <w:t xml:space="preserve">distribución adecuada de los procesos formativos entre los centros de formación  </w:t>
      </w:r>
    </w:p>
    <w:p w14:paraId="15E3E7BB" w14:textId="77777777" w:rsidR="00B0079F" w:rsidRPr="001647BA" w:rsidRDefault="00000000">
      <w:pPr>
        <w:rPr>
          <w:lang w:val="es-ES"/>
        </w:rPr>
      </w:pPr>
      <w:r w:rsidRPr="001647BA">
        <w:rPr>
          <w:lang w:val="es-ES"/>
        </w:rPr>
        <w:t xml:space="preserve">profesional y las empresas u organismos equiparados, contribuyendo ambos al logro de  </w:t>
      </w:r>
    </w:p>
    <w:p w14:paraId="633DA84E" w14:textId="77777777" w:rsidR="00B0079F" w:rsidRPr="001647BA" w:rsidRDefault="00000000">
      <w:pPr>
        <w:rPr>
          <w:lang w:val="es-ES"/>
        </w:rPr>
      </w:pPr>
      <w:r w:rsidRPr="001647BA">
        <w:rPr>
          <w:lang w:val="es-ES"/>
        </w:rPr>
        <w:t xml:space="preserve">las competencias previstas en cada oferta de formación. </w:t>
      </w:r>
    </w:p>
    <w:p w14:paraId="4F6E9B17" w14:textId="77777777" w:rsidR="00B0079F" w:rsidRPr="001647BA" w:rsidRDefault="00000000">
      <w:pPr>
        <w:rPr>
          <w:lang w:val="es-ES"/>
        </w:rPr>
      </w:pPr>
      <w:r w:rsidRPr="001647BA">
        <w:rPr>
          <w:lang w:val="es-ES"/>
        </w:rPr>
        <w:t xml:space="preserve">3. Las administraciones promoverán la corresponsabilidad de los centros de  </w:t>
      </w:r>
    </w:p>
    <w:p w14:paraId="6140AAA1" w14:textId="77777777" w:rsidR="00B0079F" w:rsidRPr="001647BA" w:rsidRDefault="00000000">
      <w:pPr>
        <w:rPr>
          <w:lang w:val="es-ES"/>
        </w:rPr>
      </w:pPr>
      <w:r w:rsidRPr="001647BA">
        <w:rPr>
          <w:lang w:val="es-ES"/>
        </w:rPr>
        <w:t xml:space="preserve">formación profesional y las empresas u organismos equiparados participantes en la  </w:t>
      </w:r>
    </w:p>
    <w:p w14:paraId="08DEC433" w14:textId="77777777" w:rsidR="00B0079F" w:rsidRPr="001647BA" w:rsidRDefault="00000000">
      <w:pPr>
        <w:rPr>
          <w:lang w:val="es-ES"/>
        </w:rPr>
      </w:pPr>
      <w:r w:rsidRPr="001647BA">
        <w:rPr>
          <w:lang w:val="es-ES"/>
        </w:rPr>
        <w:t xml:space="preserve">formación profesional. </w:t>
      </w:r>
    </w:p>
    <w:p w14:paraId="6519869B" w14:textId="77777777" w:rsidR="00B0079F" w:rsidRPr="001647BA" w:rsidRDefault="00000000">
      <w:pPr>
        <w:rPr>
          <w:lang w:val="es-ES"/>
        </w:rPr>
      </w:pPr>
      <w:r w:rsidRPr="001647BA">
        <w:rPr>
          <w:lang w:val="es-ES"/>
        </w:rPr>
        <w:t xml:space="preserve">4. La competencia de determinar la obtención de acreditaciones, certificados o  </w:t>
      </w:r>
    </w:p>
    <w:p w14:paraId="1F4DDD59" w14:textId="77777777" w:rsidR="00B0079F" w:rsidRPr="001647BA" w:rsidRDefault="00000000">
      <w:pPr>
        <w:rPr>
          <w:lang w:val="es-ES"/>
        </w:rPr>
      </w:pPr>
      <w:r w:rsidRPr="001647BA">
        <w:rPr>
          <w:lang w:val="es-ES"/>
        </w:rPr>
        <w:t xml:space="preserve">titulaciones corresponderá a los centros de formación profesional. </w:t>
      </w:r>
    </w:p>
    <w:p w14:paraId="09316E89" w14:textId="77777777" w:rsidR="00B0079F" w:rsidRPr="001647BA" w:rsidRDefault="00000000">
      <w:pPr>
        <w:rPr>
          <w:lang w:val="es-ES"/>
        </w:rPr>
      </w:pPr>
      <w:r w:rsidRPr="001647BA">
        <w:rPr>
          <w:lang w:val="es-ES"/>
        </w:rPr>
        <w:t xml:space="preserve">5. La fase de formación en la empresa tendrá una duración mínima del 25 % de la  </w:t>
      </w:r>
    </w:p>
    <w:p w14:paraId="486A3105" w14:textId="77777777" w:rsidR="00B0079F" w:rsidRPr="001647BA" w:rsidRDefault="00000000">
      <w:pPr>
        <w:rPr>
          <w:lang w:val="es-ES"/>
        </w:rPr>
      </w:pPr>
      <w:r w:rsidRPr="001647BA">
        <w:rPr>
          <w:lang w:val="es-ES"/>
        </w:rPr>
        <w:t xml:space="preserve">duración total prevista de la formación y deberá realizarse en el seno de una o varias  </w:t>
      </w:r>
    </w:p>
    <w:p w14:paraId="2CE76FF3" w14:textId="77777777" w:rsidR="00B0079F" w:rsidRPr="001647BA" w:rsidRDefault="00000000">
      <w:pPr>
        <w:rPr>
          <w:lang w:val="es-ES"/>
        </w:rPr>
      </w:pPr>
      <w:r w:rsidRPr="001647BA">
        <w:rPr>
          <w:lang w:val="es-ES"/>
        </w:rPr>
        <w:t xml:space="preserve">empresas u organismos equiparados, públicos o privados, pertenecientes al sector  </w:t>
      </w:r>
    </w:p>
    <w:p w14:paraId="45BE7CAB" w14:textId="77777777" w:rsidR="00B0079F" w:rsidRPr="001647BA" w:rsidRDefault="00000000">
      <w:pPr>
        <w:rPr>
          <w:lang w:val="es-ES"/>
        </w:rPr>
      </w:pPr>
      <w:r w:rsidRPr="001647BA">
        <w:rPr>
          <w:lang w:val="es-ES"/>
        </w:rPr>
        <w:t xml:space="preserve">productivo o de servicios que sirva de referencia a la formación. Excepcionalmente, las  </w:t>
      </w:r>
    </w:p>
    <w:p w14:paraId="37C17939" w14:textId="77777777" w:rsidR="00B0079F" w:rsidRPr="001647BA" w:rsidRDefault="00000000">
      <w:pPr>
        <w:rPr>
          <w:lang w:val="es-ES"/>
        </w:rPr>
      </w:pPr>
      <w:r w:rsidRPr="001647BA">
        <w:rPr>
          <w:lang w:val="es-ES"/>
        </w:rPr>
        <w:t xml:space="preserve">ofertas asociadas a estándares de competencia profesional de nivel 1 podrán limitar la  </w:t>
      </w:r>
    </w:p>
    <w:p w14:paraId="14545607" w14:textId="77777777" w:rsidR="00B0079F" w:rsidRPr="001647BA" w:rsidRDefault="00000000">
      <w:pPr>
        <w:rPr>
          <w:lang w:val="es-ES"/>
        </w:rPr>
      </w:pPr>
      <w:r w:rsidRPr="001647BA">
        <w:rPr>
          <w:lang w:val="es-ES"/>
        </w:rPr>
        <w:t>Verificable en https://www.boe.es</w:t>
      </w:r>
    </w:p>
    <w:p w14:paraId="0275079D" w14:textId="77777777" w:rsidR="00B0079F" w:rsidRPr="001647BA" w:rsidRDefault="00000000">
      <w:pPr>
        <w:rPr>
          <w:lang w:val="es-ES"/>
        </w:rPr>
      </w:pPr>
      <w:r w:rsidRPr="001647BA">
        <w:rPr>
          <w:lang w:val="es-ES"/>
        </w:rPr>
        <w:t xml:space="preserve">formación en empresa hasta un mínimo del 20 % de la duración total prevista de la  </w:t>
      </w:r>
    </w:p>
    <w:p w14:paraId="5EB1C6EF" w14:textId="77777777" w:rsidR="00B0079F" w:rsidRPr="001647BA" w:rsidRDefault="00000000">
      <w:pPr>
        <w:rPr>
          <w:lang w:val="es-ES"/>
        </w:rPr>
      </w:pPr>
      <w:r w:rsidRPr="001647BA">
        <w:rPr>
          <w:lang w:val="es-ES"/>
        </w:rPr>
        <w:t xml:space="preserve">formación. </w:t>
      </w:r>
    </w:p>
    <w:p w14:paraId="6529A1CE" w14:textId="77777777" w:rsidR="00B0079F" w:rsidRPr="001647BA" w:rsidRDefault="00000000">
      <w:pPr>
        <w:rPr>
          <w:lang w:val="es-ES"/>
        </w:rPr>
      </w:pPr>
      <w:r w:rsidRPr="001647BA">
        <w:rPr>
          <w:lang w:val="es-ES"/>
        </w:rPr>
        <w:t xml:space="preserve">cve: BOE-A-2022-5139 </w:t>
      </w:r>
    </w:p>
    <w:p w14:paraId="09314AA9" w14:textId="77777777" w:rsidR="00B0079F" w:rsidRPr="001647BA" w:rsidRDefault="00000000">
      <w:pPr>
        <w:rPr>
          <w:lang w:val="es-ES"/>
        </w:rPr>
      </w:pPr>
      <w:r w:rsidRPr="001647BA">
        <w:rPr>
          <w:lang w:val="es-ES"/>
        </w:rPr>
        <w:t xml:space="preserve">6. Las administraciones competentes en el desarrollo de ofertas de formación  profesional adoptarán las medidas necesarias para garantizar el carácter formativo de  las actividades desarrolladas durante el o los periodos de formación en la empresa, y  evitar su utilización inadecuada como actividad productiva y de carácter laboral, sin  </w:t>
      </w:r>
    </w:p>
    <w:p w14:paraId="4309DB4F" w14:textId="77777777" w:rsidR="00B0079F" w:rsidRPr="001647BA" w:rsidRDefault="00000000">
      <w:pPr>
        <w:rPr>
          <w:lang w:val="es-ES"/>
        </w:rPr>
      </w:pPr>
      <w:r w:rsidRPr="001647BA">
        <w:rPr>
          <w:lang w:val="es-ES"/>
        </w:rPr>
        <w:t xml:space="preserve">BOLETÍN OFICIAL DEL ESTADO Núm. 78 Viernes 1 de abril de 2022 Sec. I. Pág. 43588 </w:t>
      </w:r>
    </w:p>
    <w:p w14:paraId="6C2F3C17" w14:textId="77777777" w:rsidR="00B0079F" w:rsidRPr="001647BA" w:rsidRDefault="00000000">
      <w:pPr>
        <w:rPr>
          <w:lang w:val="es-ES"/>
        </w:rPr>
      </w:pPr>
      <w:r w:rsidRPr="001647BA">
        <w:rPr>
          <w:lang w:val="es-ES"/>
        </w:rPr>
        <w:t xml:space="preserve">perjuicio de las competencias de la administración laboral en el ámbito de la inspección  </w:t>
      </w:r>
    </w:p>
    <w:p w14:paraId="6B2128C0" w14:textId="77777777" w:rsidR="00B0079F" w:rsidRPr="001647BA" w:rsidRDefault="00000000">
      <w:pPr>
        <w:rPr>
          <w:lang w:val="es-ES"/>
        </w:rPr>
      </w:pPr>
      <w:r w:rsidRPr="001647BA">
        <w:rPr>
          <w:lang w:val="es-ES"/>
        </w:rPr>
        <w:t xml:space="preserve">de trabajo. </w:t>
      </w:r>
    </w:p>
    <w:p w14:paraId="72254B41" w14:textId="77777777" w:rsidR="00B0079F" w:rsidRPr="001647BA" w:rsidRDefault="00000000">
      <w:pPr>
        <w:rPr>
          <w:lang w:val="es-ES"/>
        </w:rPr>
      </w:pPr>
      <w:r w:rsidRPr="001647BA">
        <w:rPr>
          <w:lang w:val="es-ES"/>
        </w:rPr>
        <w:t xml:space="preserve">Será incompatible la estancia formativa y la contratación laboral con la misma  </w:t>
      </w:r>
    </w:p>
    <w:p w14:paraId="1BC4E00C" w14:textId="77777777" w:rsidR="00B0079F" w:rsidRPr="001647BA" w:rsidRDefault="00000000">
      <w:pPr>
        <w:rPr>
          <w:lang w:val="es-ES"/>
        </w:rPr>
      </w:pPr>
      <w:r w:rsidRPr="001647BA">
        <w:rPr>
          <w:lang w:val="es-ES"/>
        </w:rPr>
        <w:t xml:space="preserve">empresa durante este período, salvo que la estancia formativa se formalice por sí misma  </w:t>
      </w:r>
    </w:p>
    <w:p w14:paraId="6AD3E155" w14:textId="77777777" w:rsidR="00B0079F" w:rsidRPr="001647BA" w:rsidRDefault="00000000">
      <w:pPr>
        <w:rPr>
          <w:lang w:val="es-ES"/>
        </w:rPr>
      </w:pPr>
      <w:r w:rsidRPr="001647BA">
        <w:rPr>
          <w:lang w:val="es-ES"/>
        </w:rPr>
        <w:t xml:space="preserve">con un contrato formativo específico. </w:t>
      </w:r>
    </w:p>
    <w:p w14:paraId="5D7863D3" w14:textId="77777777" w:rsidR="00B0079F" w:rsidRPr="001647BA" w:rsidRDefault="00000000">
      <w:pPr>
        <w:rPr>
          <w:lang w:val="es-ES"/>
        </w:rPr>
      </w:pPr>
      <w:r w:rsidRPr="001647BA">
        <w:rPr>
          <w:lang w:val="es-ES"/>
        </w:rPr>
        <w:t xml:space="preserve">7. Las administraciones competentes asegurarán la puesta a disposición del  </w:t>
      </w:r>
    </w:p>
    <w:p w14:paraId="6E9A8FDC" w14:textId="77777777" w:rsidR="00B0079F" w:rsidRPr="001647BA" w:rsidRDefault="00000000">
      <w:pPr>
        <w:rPr>
          <w:lang w:val="es-ES"/>
        </w:rPr>
      </w:pPr>
      <w:r w:rsidRPr="001647BA">
        <w:rPr>
          <w:lang w:val="es-ES"/>
        </w:rPr>
        <w:t xml:space="preserve">alumnado con necesidades educativas especiales de los ajustes razonables que precise  </w:t>
      </w:r>
    </w:p>
    <w:p w14:paraId="3A8DCE94" w14:textId="77777777" w:rsidR="00B0079F" w:rsidRPr="001647BA" w:rsidRDefault="00000000">
      <w:pPr>
        <w:rPr>
          <w:lang w:val="es-ES"/>
        </w:rPr>
      </w:pPr>
      <w:r w:rsidRPr="001647BA">
        <w:rPr>
          <w:lang w:val="es-ES"/>
        </w:rPr>
        <w:t xml:space="preserve">para la realización de los períodos de formación en empresa, en igualdad de  </w:t>
      </w:r>
    </w:p>
    <w:p w14:paraId="6D3ACDB8" w14:textId="77777777" w:rsidR="00B0079F" w:rsidRPr="001647BA" w:rsidRDefault="00000000">
      <w:pPr>
        <w:rPr>
          <w:lang w:val="es-ES"/>
        </w:rPr>
      </w:pPr>
      <w:r w:rsidRPr="001647BA">
        <w:rPr>
          <w:lang w:val="es-ES"/>
        </w:rPr>
        <w:t xml:space="preserve">oportunidades y no discriminación. </w:t>
      </w:r>
    </w:p>
    <w:p w14:paraId="03F2F067" w14:textId="77777777" w:rsidR="00B0079F" w:rsidRPr="001647BA" w:rsidRDefault="00000000">
      <w:pPr>
        <w:rPr>
          <w:lang w:val="es-ES"/>
        </w:rPr>
      </w:pPr>
      <w:r w:rsidRPr="001647BA">
        <w:rPr>
          <w:lang w:val="es-ES"/>
        </w:rPr>
        <w:t xml:space="preserve">Artículo 56. Finalidades de la fase de formación en la empresa u organismo  </w:t>
      </w:r>
    </w:p>
    <w:p w14:paraId="19FD49E8" w14:textId="77777777" w:rsidR="00B0079F" w:rsidRPr="001647BA" w:rsidRDefault="00000000">
      <w:pPr>
        <w:rPr>
          <w:lang w:val="es-ES"/>
        </w:rPr>
      </w:pPr>
      <w:r w:rsidRPr="001647BA">
        <w:rPr>
          <w:lang w:val="es-ES"/>
        </w:rPr>
        <w:t xml:space="preserve">equiparado. </w:t>
      </w:r>
    </w:p>
    <w:p w14:paraId="2508FC62" w14:textId="77777777" w:rsidR="00B0079F" w:rsidRPr="001647BA" w:rsidRDefault="00000000">
      <w:pPr>
        <w:rPr>
          <w:lang w:val="es-ES"/>
        </w:rPr>
      </w:pPr>
      <w:r w:rsidRPr="001647BA">
        <w:rPr>
          <w:lang w:val="es-ES"/>
        </w:rPr>
        <w:t xml:space="preserve">1. La fase de formación en empresa u organismo equiparado tendrá las finalidades  </w:t>
      </w:r>
    </w:p>
    <w:p w14:paraId="64C710CB" w14:textId="77777777" w:rsidR="00B0079F" w:rsidRPr="001647BA" w:rsidRDefault="00000000">
      <w:pPr>
        <w:rPr>
          <w:lang w:val="es-ES"/>
        </w:rPr>
      </w:pPr>
      <w:r w:rsidRPr="001647BA">
        <w:rPr>
          <w:lang w:val="es-ES"/>
        </w:rPr>
        <w:t xml:space="preserve">siguientes: </w:t>
      </w:r>
    </w:p>
    <w:p w14:paraId="43DC29BE" w14:textId="77777777" w:rsidR="00B0079F" w:rsidRPr="001647BA" w:rsidRDefault="00000000">
      <w:pPr>
        <w:rPr>
          <w:lang w:val="es-ES"/>
        </w:rPr>
      </w:pPr>
      <w:r w:rsidRPr="001647BA">
        <w:rPr>
          <w:lang w:val="es-ES"/>
        </w:rPr>
        <w:t xml:space="preserve">a) Participar en la adquisición de competencias profesionales propias de cada  </w:t>
      </w:r>
    </w:p>
    <w:p w14:paraId="703A2A5F" w14:textId="77777777" w:rsidR="00B0079F" w:rsidRPr="001647BA" w:rsidRDefault="00000000">
      <w:pPr>
        <w:rPr>
          <w:lang w:val="es-ES"/>
        </w:rPr>
      </w:pPr>
      <w:r w:rsidRPr="001647BA">
        <w:rPr>
          <w:lang w:val="es-ES"/>
        </w:rPr>
        <w:t xml:space="preserve">oferta formativa. </w:t>
      </w:r>
    </w:p>
    <w:p w14:paraId="0278823D" w14:textId="77777777" w:rsidR="00B0079F" w:rsidRPr="001647BA" w:rsidRDefault="00000000">
      <w:pPr>
        <w:rPr>
          <w:lang w:val="es-ES"/>
        </w:rPr>
      </w:pPr>
      <w:r w:rsidRPr="001647BA">
        <w:rPr>
          <w:lang w:val="es-ES"/>
        </w:rPr>
        <w:t xml:space="preserve">b) Conocer la realidad del entorno laboral del sector productivo o de servicios de  </w:t>
      </w:r>
    </w:p>
    <w:p w14:paraId="64291E39" w14:textId="77777777" w:rsidR="00B0079F" w:rsidRPr="001647BA" w:rsidRDefault="00000000">
      <w:pPr>
        <w:rPr>
          <w:lang w:val="es-ES"/>
        </w:rPr>
      </w:pPr>
      <w:r w:rsidRPr="001647BA">
        <w:rPr>
          <w:lang w:val="es-ES"/>
        </w:rPr>
        <w:t xml:space="preserve">referencia, que permita la adopción de decisiones sobre futuros itinerarios formativos y  </w:t>
      </w:r>
    </w:p>
    <w:p w14:paraId="1879562A" w14:textId="77777777" w:rsidR="00B0079F" w:rsidRPr="001647BA" w:rsidRDefault="00000000">
      <w:pPr>
        <w:rPr>
          <w:lang w:val="es-ES"/>
        </w:rPr>
      </w:pPr>
      <w:r w:rsidRPr="001647BA">
        <w:rPr>
          <w:lang w:val="es-ES"/>
        </w:rPr>
        <w:t xml:space="preserve">profesionales, prestando especial atención a las oportunidades de empleo y  </w:t>
      </w:r>
    </w:p>
    <w:p w14:paraId="01EB517E" w14:textId="77777777" w:rsidR="00B0079F" w:rsidRPr="001647BA" w:rsidRDefault="00000000">
      <w:pPr>
        <w:rPr>
          <w:lang w:val="es-ES"/>
        </w:rPr>
      </w:pPr>
      <w:r w:rsidRPr="001647BA">
        <w:rPr>
          <w:lang w:val="es-ES"/>
        </w:rPr>
        <w:t xml:space="preserve">emprendimiento existentes o emergentes en los entornos rurales y las zonas en declive  </w:t>
      </w:r>
    </w:p>
    <w:p w14:paraId="3BA20625" w14:textId="77777777" w:rsidR="00B0079F" w:rsidRPr="001647BA" w:rsidRDefault="00000000">
      <w:pPr>
        <w:rPr>
          <w:lang w:val="es-ES"/>
        </w:rPr>
      </w:pPr>
      <w:r w:rsidRPr="001647BA">
        <w:rPr>
          <w:lang w:val="es-ES"/>
        </w:rPr>
        <w:t xml:space="preserve">demográfico. </w:t>
      </w:r>
    </w:p>
    <w:p w14:paraId="51D29C33" w14:textId="77777777" w:rsidR="00B0079F" w:rsidRPr="001647BA" w:rsidRDefault="00000000">
      <w:pPr>
        <w:rPr>
          <w:lang w:val="es-ES"/>
        </w:rPr>
      </w:pPr>
      <w:r w:rsidRPr="001647BA">
        <w:rPr>
          <w:lang w:val="es-ES"/>
        </w:rPr>
        <w:t xml:space="preserve">c) Participar en el desarrollo de una identidad profesional emprendedora y  </w:t>
      </w:r>
    </w:p>
    <w:p w14:paraId="17BF2A72" w14:textId="77777777" w:rsidR="00B0079F" w:rsidRPr="001647BA" w:rsidRDefault="00000000">
      <w:pPr>
        <w:rPr>
          <w:lang w:val="es-ES"/>
        </w:rPr>
      </w:pPr>
      <w:r w:rsidRPr="001647BA">
        <w:rPr>
          <w:lang w:val="es-ES"/>
        </w:rPr>
        <w:t xml:space="preserve">motivadora para el aprendizaje a lo largo de la vida y la adaptación a los cambios en los  </w:t>
      </w:r>
    </w:p>
    <w:p w14:paraId="1BCC09B2" w14:textId="77777777" w:rsidR="00B0079F" w:rsidRPr="001647BA" w:rsidRDefault="00000000">
      <w:pPr>
        <w:rPr>
          <w:lang w:val="es-ES"/>
        </w:rPr>
      </w:pPr>
      <w:r w:rsidRPr="001647BA">
        <w:rPr>
          <w:lang w:val="es-ES"/>
        </w:rPr>
        <w:t xml:space="preserve">sectores productivos o de servicios. </w:t>
      </w:r>
    </w:p>
    <w:p w14:paraId="7D9CA091" w14:textId="77777777" w:rsidR="00B0079F" w:rsidRPr="001647BA" w:rsidRDefault="00000000">
      <w:pPr>
        <w:rPr>
          <w:lang w:val="es-ES"/>
        </w:rPr>
      </w:pPr>
      <w:r w:rsidRPr="001647BA">
        <w:rPr>
          <w:lang w:val="es-ES"/>
        </w:rPr>
        <w:t xml:space="preserve">d) Adquirir habilidades permanentes vinculadas a la profesión que requieren  </w:t>
      </w:r>
    </w:p>
    <w:p w14:paraId="7CC8CFA3" w14:textId="77777777" w:rsidR="00B0079F" w:rsidRPr="001647BA" w:rsidRDefault="00000000">
      <w:pPr>
        <w:rPr>
          <w:lang w:val="es-ES"/>
        </w:rPr>
      </w:pPr>
      <w:r w:rsidRPr="001647BA">
        <w:rPr>
          <w:lang w:val="es-ES"/>
        </w:rPr>
        <w:t xml:space="preserve">situaciones reales de trabajo. </w:t>
      </w:r>
    </w:p>
    <w:p w14:paraId="3ED28EE2" w14:textId="77777777" w:rsidR="00B0079F" w:rsidRPr="001647BA" w:rsidRDefault="00000000">
      <w:pPr>
        <w:rPr>
          <w:lang w:val="es-ES"/>
        </w:rPr>
      </w:pPr>
      <w:r w:rsidRPr="001647BA">
        <w:rPr>
          <w:lang w:val="es-ES"/>
        </w:rPr>
        <w:t xml:space="preserve">e) Facilitar una experiencia de inserción y relacional en una plantilla real de  </w:t>
      </w:r>
    </w:p>
    <w:p w14:paraId="2EC058E2" w14:textId="77777777" w:rsidR="00B0079F" w:rsidRPr="001647BA" w:rsidRDefault="00000000">
      <w:pPr>
        <w:rPr>
          <w:lang w:val="es-ES"/>
        </w:rPr>
      </w:pPr>
      <w:r w:rsidRPr="001647BA">
        <w:rPr>
          <w:lang w:val="es-ES"/>
        </w:rPr>
        <w:t xml:space="preserve">personas trabajadoras respetando la normativa de prevención de riesgos laborales. </w:t>
      </w:r>
    </w:p>
    <w:p w14:paraId="241E9558" w14:textId="77777777" w:rsidR="00B0079F" w:rsidRPr="001647BA" w:rsidRDefault="00000000">
      <w:pPr>
        <w:rPr>
          <w:lang w:val="es-ES"/>
        </w:rPr>
      </w:pPr>
      <w:r w:rsidRPr="001647BA">
        <w:rPr>
          <w:lang w:val="es-ES"/>
        </w:rPr>
        <w:t xml:space="preserve">Artículo 57. Organización de la formación. </w:t>
      </w:r>
    </w:p>
    <w:p w14:paraId="44541022" w14:textId="77777777" w:rsidR="00B0079F" w:rsidRPr="001647BA" w:rsidRDefault="00000000">
      <w:pPr>
        <w:rPr>
          <w:lang w:val="es-ES"/>
        </w:rPr>
      </w:pPr>
      <w:r w:rsidRPr="001647BA">
        <w:rPr>
          <w:lang w:val="es-ES"/>
        </w:rPr>
        <w:t xml:space="preserve">1. Las ofertas de Grados C, D y E se organizarán de manera que se garantice el  </w:t>
      </w:r>
    </w:p>
    <w:p w14:paraId="67FBC6E9" w14:textId="77777777" w:rsidR="00B0079F" w:rsidRPr="001647BA" w:rsidRDefault="00000000">
      <w:pPr>
        <w:rPr>
          <w:lang w:val="es-ES"/>
        </w:rPr>
      </w:pPr>
      <w:r w:rsidRPr="001647BA">
        <w:rPr>
          <w:lang w:val="es-ES"/>
        </w:rPr>
        <w:t xml:space="preserve">desarrollo de los resultados de aprendizaje contemplados en cada formación entre el  </w:t>
      </w:r>
    </w:p>
    <w:p w14:paraId="410ABB53" w14:textId="77777777" w:rsidR="00B0079F" w:rsidRPr="001647BA" w:rsidRDefault="00000000">
      <w:pPr>
        <w:rPr>
          <w:lang w:val="es-ES"/>
        </w:rPr>
      </w:pPr>
      <w:r w:rsidRPr="001647BA">
        <w:rPr>
          <w:lang w:val="es-ES"/>
        </w:rPr>
        <w:t xml:space="preserve">centro de formación profesional y en el centro de trabajo. Ambos centros serán  </w:t>
      </w:r>
    </w:p>
    <w:p w14:paraId="53C14175" w14:textId="77777777" w:rsidR="00B0079F" w:rsidRPr="001647BA" w:rsidRDefault="00000000">
      <w:pPr>
        <w:rPr>
          <w:lang w:val="es-ES"/>
        </w:rPr>
      </w:pPr>
      <w:r w:rsidRPr="001647BA">
        <w:rPr>
          <w:lang w:val="es-ES"/>
        </w:rPr>
        <w:t xml:space="preserve">corresponsables, actuando sobre la base de un acuerdo entre ellos respecto del  </w:t>
      </w:r>
    </w:p>
    <w:p w14:paraId="37F90B55" w14:textId="77777777" w:rsidR="00B0079F" w:rsidRPr="001647BA" w:rsidRDefault="00000000">
      <w:pPr>
        <w:rPr>
          <w:lang w:val="es-ES"/>
        </w:rPr>
      </w:pPr>
      <w:r w:rsidRPr="001647BA">
        <w:rPr>
          <w:lang w:val="es-ES"/>
        </w:rPr>
        <w:t xml:space="preserve">desarrollo del contenido curricular y los resultados de aprendizaje que se trabajen  </w:t>
      </w:r>
    </w:p>
    <w:p w14:paraId="68348FF2" w14:textId="77777777" w:rsidR="00B0079F" w:rsidRPr="001647BA" w:rsidRDefault="00000000">
      <w:pPr>
        <w:rPr>
          <w:lang w:val="es-ES"/>
        </w:rPr>
      </w:pPr>
      <w:r w:rsidRPr="001647BA">
        <w:rPr>
          <w:lang w:val="es-ES"/>
        </w:rPr>
        <w:t xml:space="preserve">conjuntamente. </w:t>
      </w:r>
    </w:p>
    <w:p w14:paraId="43832F79" w14:textId="77777777" w:rsidR="00B0079F" w:rsidRPr="001647BA" w:rsidRDefault="00000000">
      <w:pPr>
        <w:rPr>
          <w:lang w:val="es-ES"/>
        </w:rPr>
      </w:pPr>
      <w:r w:rsidRPr="001647BA">
        <w:rPr>
          <w:lang w:val="es-ES"/>
        </w:rPr>
        <w:t xml:space="preserve">2. Las administraciones atenderán las demandas de los centros, así como de los  </w:t>
      </w:r>
    </w:p>
    <w:p w14:paraId="1AC118C4" w14:textId="77777777" w:rsidR="00B0079F" w:rsidRPr="001647BA" w:rsidRDefault="00000000">
      <w:pPr>
        <w:rPr>
          <w:lang w:val="es-ES"/>
        </w:rPr>
      </w:pPr>
      <w:r w:rsidRPr="001647BA">
        <w:rPr>
          <w:lang w:val="es-ES"/>
        </w:rPr>
        <w:t xml:space="preserve">agentes sociales, organismos y entidades intermedias, para determinar el régimen en  </w:t>
      </w:r>
    </w:p>
    <w:p w14:paraId="7CDFC894" w14:textId="77777777" w:rsidR="00B0079F" w:rsidRPr="001647BA" w:rsidRDefault="00000000">
      <w:pPr>
        <w:rPr>
          <w:lang w:val="es-ES"/>
        </w:rPr>
      </w:pPr>
      <w:r w:rsidRPr="001647BA">
        <w:rPr>
          <w:lang w:val="es-ES"/>
        </w:rPr>
        <w:t xml:space="preserve">que se realice cada oferta de formación, así como la incorporación de formación  </w:t>
      </w:r>
    </w:p>
    <w:p w14:paraId="301ECA81" w14:textId="77777777" w:rsidR="00B0079F" w:rsidRPr="001647BA" w:rsidRDefault="00000000">
      <w:pPr>
        <w:rPr>
          <w:lang w:val="es-ES"/>
        </w:rPr>
      </w:pPr>
      <w:r w:rsidRPr="001647BA">
        <w:rPr>
          <w:lang w:val="es-ES"/>
        </w:rPr>
        <w:t xml:space="preserve">complementaria a los mismos. </w:t>
      </w:r>
    </w:p>
    <w:p w14:paraId="284B90B4" w14:textId="77777777" w:rsidR="00B0079F" w:rsidRPr="001647BA" w:rsidRDefault="00000000">
      <w:pPr>
        <w:rPr>
          <w:lang w:val="es-ES"/>
        </w:rPr>
      </w:pPr>
      <w:r w:rsidRPr="001647BA">
        <w:rPr>
          <w:lang w:val="es-ES"/>
        </w:rPr>
        <w:t xml:space="preserve">3. La organización de la formación en empresa u organismo equiparado  </w:t>
      </w:r>
    </w:p>
    <w:p w14:paraId="75FB1B0F" w14:textId="77777777" w:rsidR="00B0079F" w:rsidRPr="001647BA" w:rsidRDefault="00000000">
      <w:pPr>
        <w:rPr>
          <w:lang w:val="es-ES"/>
        </w:rPr>
      </w:pPr>
      <w:r w:rsidRPr="001647BA">
        <w:rPr>
          <w:lang w:val="es-ES"/>
        </w:rPr>
        <w:t xml:space="preserve">responderá, en todo caso, a las siguientes reglas: </w:t>
      </w:r>
    </w:p>
    <w:p w14:paraId="3D4A0E34" w14:textId="77777777" w:rsidR="00B0079F" w:rsidRPr="001647BA" w:rsidRDefault="00000000">
      <w:pPr>
        <w:rPr>
          <w:lang w:val="es-ES"/>
        </w:rPr>
      </w:pPr>
      <w:r w:rsidRPr="001647BA">
        <w:rPr>
          <w:lang w:val="es-ES"/>
        </w:rPr>
        <w:t xml:space="preserve">a) Se promoverá la autonomía de los centros de formación profesional para la  </w:t>
      </w:r>
    </w:p>
    <w:p w14:paraId="5D0FAF30" w14:textId="77777777" w:rsidR="00B0079F" w:rsidRPr="001647BA" w:rsidRDefault="00000000">
      <w:pPr>
        <w:rPr>
          <w:lang w:val="es-ES"/>
        </w:rPr>
      </w:pPr>
      <w:r w:rsidRPr="001647BA">
        <w:rPr>
          <w:lang w:val="es-ES"/>
        </w:rPr>
        <w:t xml:space="preserve">adaptación de los programas de formación a las características propias de cada centro y  </w:t>
      </w:r>
    </w:p>
    <w:p w14:paraId="3DC0BD86" w14:textId="77777777" w:rsidR="00B0079F" w:rsidRPr="001647BA" w:rsidRDefault="00000000">
      <w:pPr>
        <w:rPr>
          <w:lang w:val="es-ES"/>
        </w:rPr>
      </w:pPr>
      <w:r w:rsidRPr="001647BA">
        <w:rPr>
          <w:lang w:val="es-ES"/>
        </w:rPr>
        <w:t xml:space="preserve">de las empresas u organismos equiparados correspondientes, así como del territorio. </w:t>
      </w:r>
    </w:p>
    <w:p w14:paraId="2633858A" w14:textId="77777777" w:rsidR="00B0079F" w:rsidRPr="001647BA" w:rsidRDefault="00000000">
      <w:pPr>
        <w:rPr>
          <w:lang w:val="es-ES"/>
        </w:rPr>
      </w:pPr>
      <w:r w:rsidRPr="001647BA">
        <w:rPr>
          <w:lang w:val="es-ES"/>
        </w:rPr>
        <w:t>Verificable en https://www.boe.es</w:t>
      </w:r>
    </w:p>
    <w:p w14:paraId="2196BA07" w14:textId="77777777" w:rsidR="00B0079F" w:rsidRPr="001647BA" w:rsidRDefault="00000000">
      <w:pPr>
        <w:rPr>
          <w:lang w:val="es-ES"/>
        </w:rPr>
      </w:pPr>
      <w:r w:rsidRPr="001647BA">
        <w:rPr>
          <w:lang w:val="es-ES"/>
        </w:rPr>
        <w:t xml:space="preserve">b) La formación podrá realizarse en una o en varias empresas y en sus centros de  </w:t>
      </w:r>
    </w:p>
    <w:p w14:paraId="2E6B6F8B" w14:textId="77777777" w:rsidR="00B0079F" w:rsidRPr="001647BA" w:rsidRDefault="00000000">
      <w:pPr>
        <w:rPr>
          <w:lang w:val="es-ES"/>
        </w:rPr>
      </w:pPr>
      <w:r w:rsidRPr="001647BA">
        <w:rPr>
          <w:lang w:val="es-ES"/>
        </w:rPr>
        <w:t xml:space="preserve">trabajo que se complementen entre sí en la adquisición de resultados de aprendizaje  cve: BOE-A-2022-5139 </w:t>
      </w:r>
    </w:p>
    <w:p w14:paraId="6AA2E888" w14:textId="77777777" w:rsidR="00B0079F" w:rsidRPr="001647BA" w:rsidRDefault="00000000">
      <w:pPr>
        <w:rPr>
          <w:lang w:val="es-ES"/>
        </w:rPr>
      </w:pPr>
      <w:r w:rsidRPr="001647BA">
        <w:rPr>
          <w:lang w:val="es-ES"/>
        </w:rPr>
        <w:t xml:space="preserve">diferentes. A estos efectos cualquier empresa u organismo equiparado podrá intervenir  conjuntamente con otra u otras para formar una red capaz de completar la formación  determinada con el centro de formación profesional. </w:t>
      </w:r>
    </w:p>
    <w:p w14:paraId="06BF9CBA" w14:textId="77777777" w:rsidR="00B0079F" w:rsidRPr="001647BA" w:rsidRDefault="00000000">
      <w:pPr>
        <w:rPr>
          <w:lang w:val="es-ES"/>
        </w:rPr>
      </w:pPr>
      <w:r w:rsidRPr="001647BA">
        <w:rPr>
          <w:lang w:val="es-ES"/>
        </w:rPr>
        <w:t xml:space="preserve">c) La organización de la fase de formación en empresa u organismo equiparado  atenderá las especificidades de los sectores productivos o empresas u organismos  equivalentes que demanden un diseño diferenciado por razón de la tipología de  </w:t>
      </w:r>
    </w:p>
    <w:p w14:paraId="7FEC2D96" w14:textId="77777777" w:rsidR="00B0079F" w:rsidRPr="001647BA" w:rsidRDefault="00000000">
      <w:pPr>
        <w:rPr>
          <w:lang w:val="es-ES"/>
        </w:rPr>
      </w:pPr>
      <w:r w:rsidRPr="001647BA">
        <w:rPr>
          <w:lang w:val="es-ES"/>
        </w:rPr>
        <w:t xml:space="preserve">BOLETÍN OFICIAL DEL ESTADO Núm. 78 Viernes 1 de abril de 2022 Sec. I. Pág. 43589 </w:t>
      </w:r>
    </w:p>
    <w:p w14:paraId="229DBF2B" w14:textId="77777777" w:rsidR="00B0079F" w:rsidRPr="001647BA" w:rsidRDefault="00000000">
      <w:pPr>
        <w:rPr>
          <w:lang w:val="es-ES"/>
        </w:rPr>
      </w:pPr>
      <w:r w:rsidRPr="001647BA">
        <w:rPr>
          <w:lang w:val="es-ES"/>
        </w:rPr>
        <w:t xml:space="preserve">actividades y tareas a realizar, así como de los entornos rurales y las zonas en declive  </w:t>
      </w:r>
    </w:p>
    <w:p w14:paraId="18BB88D9" w14:textId="77777777" w:rsidR="00B0079F" w:rsidRPr="001647BA" w:rsidRDefault="00000000">
      <w:pPr>
        <w:rPr>
          <w:lang w:val="es-ES"/>
        </w:rPr>
      </w:pPr>
      <w:r w:rsidRPr="001647BA">
        <w:rPr>
          <w:lang w:val="es-ES"/>
        </w:rPr>
        <w:t xml:space="preserve">demográfico. </w:t>
      </w:r>
    </w:p>
    <w:p w14:paraId="6D7DB775" w14:textId="77777777" w:rsidR="00B0079F" w:rsidRPr="001647BA" w:rsidRDefault="00000000">
      <w:pPr>
        <w:rPr>
          <w:lang w:val="es-ES"/>
        </w:rPr>
      </w:pPr>
      <w:r w:rsidRPr="001647BA">
        <w:rPr>
          <w:lang w:val="es-ES"/>
        </w:rPr>
        <w:t xml:space="preserve">d) La formación en la empresa u organismo equiparado requerirá tener cumplidos  </w:t>
      </w:r>
    </w:p>
    <w:p w14:paraId="0AF4006A" w14:textId="77777777" w:rsidR="00B0079F" w:rsidRPr="001647BA" w:rsidRDefault="00000000">
      <w:pPr>
        <w:rPr>
          <w:lang w:val="es-ES"/>
        </w:rPr>
      </w:pPr>
      <w:r w:rsidRPr="001647BA">
        <w:rPr>
          <w:lang w:val="es-ES"/>
        </w:rPr>
        <w:t xml:space="preserve">los 16 años y haber superado la formación en prevención de riesgos laborales, que será  </w:t>
      </w:r>
    </w:p>
    <w:p w14:paraId="4DC08E31" w14:textId="77777777" w:rsidR="00B0079F" w:rsidRPr="001647BA" w:rsidRDefault="00000000">
      <w:pPr>
        <w:rPr>
          <w:lang w:val="es-ES"/>
        </w:rPr>
      </w:pPr>
      <w:r w:rsidRPr="001647BA">
        <w:rPr>
          <w:lang w:val="es-ES"/>
        </w:rPr>
        <w:t xml:space="preserve">impartida por los centros de formación profesional. </w:t>
      </w:r>
    </w:p>
    <w:p w14:paraId="6F1BC3AB" w14:textId="77777777" w:rsidR="00B0079F" w:rsidRPr="001647BA" w:rsidRDefault="00000000">
      <w:pPr>
        <w:rPr>
          <w:lang w:val="es-ES"/>
        </w:rPr>
      </w:pPr>
      <w:r w:rsidRPr="001647BA">
        <w:rPr>
          <w:lang w:val="es-ES"/>
        </w:rPr>
        <w:t xml:space="preserve">e) La formación en empresa se realizará en el momento adecuado en función de  </w:t>
      </w:r>
    </w:p>
    <w:p w14:paraId="172E571B" w14:textId="77777777" w:rsidR="00B0079F" w:rsidRPr="001647BA" w:rsidRDefault="00000000">
      <w:pPr>
        <w:rPr>
          <w:lang w:val="es-ES"/>
        </w:rPr>
      </w:pPr>
      <w:r w:rsidRPr="001647BA">
        <w:rPr>
          <w:lang w:val="es-ES"/>
        </w:rPr>
        <w:t xml:space="preserve">las características de la oferta de formación, la estacionalidad y la disponibilidad de  </w:t>
      </w:r>
    </w:p>
    <w:p w14:paraId="67D07482" w14:textId="77777777" w:rsidR="00B0079F" w:rsidRPr="001647BA" w:rsidRDefault="00000000">
      <w:pPr>
        <w:rPr>
          <w:lang w:val="es-ES"/>
        </w:rPr>
      </w:pPr>
      <w:r w:rsidRPr="001647BA">
        <w:rPr>
          <w:lang w:val="es-ES"/>
        </w:rPr>
        <w:t xml:space="preserve">plazas formativas en las empresas u organismo equiparado. </w:t>
      </w:r>
    </w:p>
    <w:p w14:paraId="431286ED" w14:textId="77777777" w:rsidR="00B0079F" w:rsidRPr="001647BA" w:rsidRDefault="00000000">
      <w:pPr>
        <w:rPr>
          <w:lang w:val="es-ES"/>
        </w:rPr>
      </w:pPr>
      <w:r w:rsidRPr="001647BA">
        <w:rPr>
          <w:lang w:val="es-ES"/>
        </w:rPr>
        <w:t xml:space="preserve">f) Tendrá consideración de formación curricular, en cuanto que contribuye a la  </w:t>
      </w:r>
    </w:p>
    <w:p w14:paraId="38CF1AEC" w14:textId="77777777" w:rsidR="00B0079F" w:rsidRPr="001647BA" w:rsidRDefault="00000000">
      <w:pPr>
        <w:rPr>
          <w:lang w:val="es-ES"/>
        </w:rPr>
      </w:pPr>
      <w:r w:rsidRPr="001647BA">
        <w:rPr>
          <w:lang w:val="es-ES"/>
        </w:rPr>
        <w:t xml:space="preserve">adquisición de los resultados de aprendizaje del currículo y, en ningún caso, tendrá la  </w:t>
      </w:r>
    </w:p>
    <w:p w14:paraId="7C48ADFE" w14:textId="77777777" w:rsidR="00B0079F" w:rsidRPr="001647BA" w:rsidRDefault="00000000">
      <w:pPr>
        <w:rPr>
          <w:lang w:val="es-ES"/>
        </w:rPr>
      </w:pPr>
      <w:r w:rsidRPr="001647BA">
        <w:rPr>
          <w:lang w:val="es-ES"/>
        </w:rPr>
        <w:t xml:space="preserve">consideración de prácticas ni supondrá la sustitución de funciones que corresponden a  </w:t>
      </w:r>
    </w:p>
    <w:p w14:paraId="0B47D673" w14:textId="77777777" w:rsidR="00B0079F" w:rsidRPr="001647BA" w:rsidRDefault="00000000">
      <w:pPr>
        <w:rPr>
          <w:lang w:val="es-ES"/>
        </w:rPr>
      </w:pPr>
      <w:r w:rsidRPr="001647BA">
        <w:rPr>
          <w:lang w:val="es-ES"/>
        </w:rPr>
        <w:t xml:space="preserve">un trabajador o trabajadora. </w:t>
      </w:r>
    </w:p>
    <w:p w14:paraId="5DFA9FEA" w14:textId="77777777" w:rsidR="00B0079F" w:rsidRPr="001647BA" w:rsidRDefault="00000000">
      <w:pPr>
        <w:rPr>
          <w:lang w:val="es-ES"/>
        </w:rPr>
      </w:pPr>
      <w:r w:rsidRPr="001647BA">
        <w:rPr>
          <w:lang w:val="es-ES"/>
        </w:rPr>
        <w:t xml:space="preserve">g) La supervisión de la persona en formación durante las sesiones o los periodos  </w:t>
      </w:r>
    </w:p>
    <w:p w14:paraId="72D5BF4D" w14:textId="77777777" w:rsidR="00B0079F" w:rsidRPr="001647BA" w:rsidRDefault="00000000">
      <w:pPr>
        <w:rPr>
          <w:lang w:val="es-ES"/>
        </w:rPr>
      </w:pPr>
      <w:r w:rsidRPr="001647BA">
        <w:rPr>
          <w:lang w:val="es-ES"/>
        </w:rPr>
        <w:t xml:space="preserve">de formación en la empresa u organismo equiparado, corresponde al personal propio de  </w:t>
      </w:r>
    </w:p>
    <w:p w14:paraId="0D18F160" w14:textId="77777777" w:rsidR="00B0079F" w:rsidRPr="001647BA" w:rsidRDefault="00000000">
      <w:pPr>
        <w:rPr>
          <w:lang w:val="es-ES"/>
        </w:rPr>
      </w:pPr>
      <w:r w:rsidRPr="001647BA">
        <w:rPr>
          <w:lang w:val="es-ES"/>
        </w:rPr>
        <w:t xml:space="preserve">una u otro designado al efecto en calidad de tutor o tutora, siempre en coordinación con  </w:t>
      </w:r>
    </w:p>
    <w:p w14:paraId="10F0A1DB" w14:textId="77777777" w:rsidR="00B0079F" w:rsidRPr="001647BA" w:rsidRDefault="00000000">
      <w:pPr>
        <w:rPr>
          <w:lang w:val="es-ES"/>
        </w:rPr>
      </w:pPr>
      <w:r w:rsidRPr="001647BA">
        <w:rPr>
          <w:lang w:val="es-ES"/>
        </w:rPr>
        <w:t xml:space="preserve">el tutor del centro de formación profesional. </w:t>
      </w:r>
    </w:p>
    <w:p w14:paraId="7A7E07F3" w14:textId="77777777" w:rsidR="00B0079F" w:rsidRPr="001647BA" w:rsidRDefault="00000000">
      <w:pPr>
        <w:rPr>
          <w:lang w:val="es-ES"/>
        </w:rPr>
      </w:pPr>
      <w:r w:rsidRPr="001647BA">
        <w:rPr>
          <w:lang w:val="es-ES"/>
        </w:rPr>
        <w:t xml:space="preserve">h) Se promoverá el contacto de la persona en formación con la empresa u  </w:t>
      </w:r>
    </w:p>
    <w:p w14:paraId="5003FAB9" w14:textId="77777777" w:rsidR="00B0079F" w:rsidRPr="001647BA" w:rsidRDefault="00000000">
      <w:pPr>
        <w:rPr>
          <w:lang w:val="es-ES"/>
        </w:rPr>
      </w:pPr>
      <w:r w:rsidRPr="001647BA">
        <w:rPr>
          <w:lang w:val="es-ES"/>
        </w:rPr>
        <w:t xml:space="preserve">organismo equiparado, a partir de los primeros meses de formación y una vez superada  </w:t>
      </w:r>
    </w:p>
    <w:p w14:paraId="43B67861" w14:textId="77777777" w:rsidR="00B0079F" w:rsidRPr="001647BA" w:rsidRDefault="00000000">
      <w:pPr>
        <w:rPr>
          <w:lang w:val="es-ES"/>
        </w:rPr>
      </w:pPr>
      <w:r w:rsidRPr="001647BA">
        <w:rPr>
          <w:lang w:val="es-ES"/>
        </w:rPr>
        <w:t xml:space="preserve">la relativa a la prevención de riesgos laborales. </w:t>
      </w:r>
    </w:p>
    <w:p w14:paraId="4A34EDAA" w14:textId="77777777" w:rsidR="00B0079F" w:rsidRPr="001647BA" w:rsidRDefault="00000000">
      <w:pPr>
        <w:rPr>
          <w:lang w:val="es-ES"/>
        </w:rPr>
      </w:pPr>
      <w:r w:rsidRPr="001647BA">
        <w:rPr>
          <w:lang w:val="es-ES"/>
        </w:rPr>
        <w:t xml:space="preserve">i) Se asegurará el contacto continuo entre el centro de formación profesional y la  </w:t>
      </w:r>
    </w:p>
    <w:p w14:paraId="6B8E7716" w14:textId="77777777" w:rsidR="00B0079F" w:rsidRPr="001647BA" w:rsidRDefault="00000000">
      <w:pPr>
        <w:rPr>
          <w:lang w:val="es-ES"/>
        </w:rPr>
      </w:pPr>
      <w:r w:rsidRPr="001647BA">
        <w:rPr>
          <w:lang w:val="es-ES"/>
        </w:rPr>
        <w:t xml:space="preserve">empresa u organismo equiparado, tanto previo como durante los periodos de formación  </w:t>
      </w:r>
    </w:p>
    <w:p w14:paraId="537B6926" w14:textId="77777777" w:rsidR="00B0079F" w:rsidRPr="001647BA" w:rsidRDefault="00000000">
      <w:pPr>
        <w:rPr>
          <w:lang w:val="es-ES"/>
        </w:rPr>
      </w:pPr>
      <w:r w:rsidRPr="001647BA">
        <w:rPr>
          <w:lang w:val="es-ES"/>
        </w:rPr>
        <w:t xml:space="preserve">en empresa. </w:t>
      </w:r>
    </w:p>
    <w:p w14:paraId="407DAED9" w14:textId="77777777" w:rsidR="00B0079F" w:rsidRPr="001647BA" w:rsidRDefault="00000000">
      <w:pPr>
        <w:rPr>
          <w:lang w:val="es-ES"/>
        </w:rPr>
      </w:pPr>
      <w:r w:rsidRPr="001647BA">
        <w:rPr>
          <w:lang w:val="es-ES"/>
        </w:rPr>
        <w:t xml:space="preserve">4. Reglamentariamente se establecerán las normas que garanticen la calidad del  </w:t>
      </w:r>
    </w:p>
    <w:p w14:paraId="30A97EB8" w14:textId="77777777" w:rsidR="00B0079F" w:rsidRPr="001647BA" w:rsidRDefault="00000000">
      <w:pPr>
        <w:rPr>
          <w:lang w:val="es-ES"/>
        </w:rPr>
      </w:pPr>
      <w:r w:rsidRPr="001647BA">
        <w:rPr>
          <w:lang w:val="es-ES"/>
        </w:rPr>
        <w:t xml:space="preserve">Plan de Formación de cada persona en formación y de la formación en la empresa u  </w:t>
      </w:r>
    </w:p>
    <w:p w14:paraId="716F220C" w14:textId="77777777" w:rsidR="00B0079F" w:rsidRPr="001647BA" w:rsidRDefault="00000000">
      <w:pPr>
        <w:rPr>
          <w:lang w:val="es-ES"/>
        </w:rPr>
      </w:pPr>
      <w:r w:rsidRPr="001647BA">
        <w:rPr>
          <w:lang w:val="es-ES"/>
        </w:rPr>
        <w:t xml:space="preserve">organismo equiparado, así como la preparación adecuada de las personas en formación  </w:t>
      </w:r>
    </w:p>
    <w:p w14:paraId="4F7A11F5" w14:textId="77777777" w:rsidR="00B0079F" w:rsidRPr="001647BA" w:rsidRDefault="00000000">
      <w:pPr>
        <w:rPr>
          <w:lang w:val="es-ES"/>
        </w:rPr>
      </w:pPr>
      <w:r w:rsidRPr="001647BA">
        <w:rPr>
          <w:lang w:val="es-ES"/>
        </w:rPr>
        <w:t xml:space="preserve">para esta última. </w:t>
      </w:r>
    </w:p>
    <w:p w14:paraId="190FB78D" w14:textId="77777777" w:rsidR="00B0079F" w:rsidRPr="001647BA" w:rsidRDefault="00000000">
      <w:pPr>
        <w:rPr>
          <w:lang w:val="es-ES"/>
        </w:rPr>
      </w:pPr>
      <w:r w:rsidRPr="001647BA">
        <w:rPr>
          <w:lang w:val="es-ES"/>
        </w:rPr>
        <w:t xml:space="preserve">5. La representación legal de las personas trabajadoras recibirá información, por  </w:t>
      </w:r>
    </w:p>
    <w:p w14:paraId="0B016402" w14:textId="77777777" w:rsidR="00B0079F" w:rsidRPr="001647BA" w:rsidRDefault="00000000">
      <w:pPr>
        <w:rPr>
          <w:lang w:val="es-ES"/>
        </w:rPr>
      </w:pPr>
      <w:r w:rsidRPr="001647BA">
        <w:rPr>
          <w:lang w:val="es-ES"/>
        </w:rPr>
        <w:t xml:space="preserve">parte de la empresa u organismo equiparado, sobre las plazas de personas en formación  </w:t>
      </w:r>
    </w:p>
    <w:p w14:paraId="4F6654A7" w14:textId="77777777" w:rsidR="00B0079F" w:rsidRPr="001647BA" w:rsidRDefault="00000000">
      <w:pPr>
        <w:rPr>
          <w:lang w:val="es-ES"/>
        </w:rPr>
      </w:pPr>
      <w:r w:rsidRPr="001647BA">
        <w:rPr>
          <w:lang w:val="es-ES"/>
        </w:rPr>
        <w:t xml:space="preserve">en el marco del Sistema de Formación Profesional. </w:t>
      </w:r>
    </w:p>
    <w:p w14:paraId="23CA5FCA" w14:textId="77777777" w:rsidR="00B0079F" w:rsidRPr="001647BA" w:rsidRDefault="00000000">
      <w:pPr>
        <w:rPr>
          <w:lang w:val="es-ES"/>
        </w:rPr>
      </w:pPr>
      <w:r w:rsidRPr="001647BA">
        <w:rPr>
          <w:lang w:val="es-ES"/>
        </w:rPr>
        <w:t xml:space="preserve">Artículo 58. Plan de formación. </w:t>
      </w:r>
    </w:p>
    <w:p w14:paraId="25C9890C" w14:textId="77777777" w:rsidR="00B0079F" w:rsidRPr="001647BA" w:rsidRDefault="00000000">
      <w:pPr>
        <w:rPr>
          <w:lang w:val="es-ES"/>
        </w:rPr>
      </w:pPr>
      <w:r w:rsidRPr="001647BA">
        <w:rPr>
          <w:lang w:val="es-ES"/>
        </w:rPr>
        <w:t xml:space="preserve">1. Cada persona en formación dispondrá de un Plan de Formación, en el que, como  </w:t>
      </w:r>
    </w:p>
    <w:p w14:paraId="3F9B61D5" w14:textId="77777777" w:rsidR="00B0079F" w:rsidRPr="001647BA" w:rsidRDefault="00000000">
      <w:pPr>
        <w:rPr>
          <w:lang w:val="es-ES"/>
        </w:rPr>
      </w:pPr>
      <w:r w:rsidRPr="001647BA">
        <w:rPr>
          <w:lang w:val="es-ES"/>
        </w:rPr>
        <w:t xml:space="preserve">mínimo, se detalle: </w:t>
      </w:r>
    </w:p>
    <w:p w14:paraId="4705055D" w14:textId="77777777" w:rsidR="00B0079F" w:rsidRPr="001647BA" w:rsidRDefault="00000000">
      <w:pPr>
        <w:rPr>
          <w:lang w:val="es-ES"/>
        </w:rPr>
      </w:pPr>
      <w:r w:rsidRPr="001647BA">
        <w:rPr>
          <w:lang w:val="es-ES"/>
        </w:rPr>
        <w:t xml:space="preserve">a) El régimen en que vaya a realizarse la formación en empresa u organismo  </w:t>
      </w:r>
    </w:p>
    <w:p w14:paraId="26ABAA96" w14:textId="77777777" w:rsidR="00B0079F" w:rsidRPr="001647BA" w:rsidRDefault="00000000">
      <w:pPr>
        <w:rPr>
          <w:lang w:val="es-ES"/>
        </w:rPr>
      </w:pPr>
      <w:r w:rsidRPr="001647BA">
        <w:rPr>
          <w:lang w:val="es-ES"/>
        </w:rPr>
        <w:t xml:space="preserve">equiparado, de acuerdo con lo establecido en este título. </w:t>
      </w:r>
    </w:p>
    <w:p w14:paraId="22BC0241" w14:textId="77777777" w:rsidR="00B0079F" w:rsidRPr="001647BA" w:rsidRDefault="00000000">
      <w:pPr>
        <w:rPr>
          <w:lang w:val="es-ES"/>
        </w:rPr>
      </w:pPr>
      <w:r w:rsidRPr="001647BA">
        <w:rPr>
          <w:lang w:val="es-ES"/>
        </w:rPr>
        <w:t xml:space="preserve">b) La decisión, coordinada desde el centro de formación profesional, respecto a los  </w:t>
      </w:r>
    </w:p>
    <w:p w14:paraId="21AF2F36" w14:textId="77777777" w:rsidR="00B0079F" w:rsidRPr="001647BA" w:rsidRDefault="00000000">
      <w:pPr>
        <w:rPr>
          <w:lang w:val="es-ES"/>
        </w:rPr>
      </w:pPr>
      <w:r w:rsidRPr="001647BA">
        <w:rPr>
          <w:lang w:val="es-ES"/>
        </w:rPr>
        <w:t xml:space="preserve">resultados de aprendizaje a abordar en la empresa u organismo equiparado y en el  </w:t>
      </w:r>
    </w:p>
    <w:p w14:paraId="58B2FBEA" w14:textId="77777777" w:rsidR="00B0079F" w:rsidRPr="001647BA" w:rsidRDefault="00000000">
      <w:pPr>
        <w:rPr>
          <w:lang w:val="es-ES"/>
        </w:rPr>
      </w:pPr>
      <w:r w:rsidRPr="001647BA">
        <w:rPr>
          <w:lang w:val="es-ES"/>
        </w:rPr>
        <w:t xml:space="preserve">centro de formación profesional, precisando los que han de desarrollarse en uno, en otro  </w:t>
      </w:r>
    </w:p>
    <w:p w14:paraId="65771CEB" w14:textId="77777777" w:rsidR="00B0079F" w:rsidRPr="001647BA" w:rsidRDefault="00000000">
      <w:pPr>
        <w:rPr>
          <w:lang w:val="es-ES"/>
        </w:rPr>
      </w:pPr>
      <w:r w:rsidRPr="001647BA">
        <w:rPr>
          <w:lang w:val="es-ES"/>
        </w:rPr>
        <w:t xml:space="preserve">o en ambos lugares de formación, así como, cuando la formación en empresa u  </w:t>
      </w:r>
    </w:p>
    <w:p w14:paraId="259D4634" w14:textId="77777777" w:rsidR="00B0079F" w:rsidRPr="001647BA" w:rsidRDefault="00000000">
      <w:pPr>
        <w:rPr>
          <w:lang w:val="es-ES"/>
        </w:rPr>
      </w:pPr>
      <w:r w:rsidRPr="001647BA">
        <w:rPr>
          <w:lang w:val="es-ES"/>
        </w:rPr>
        <w:t xml:space="preserve">organismo equiparado corra a cargo de una agrupación de éstos, los resultados de  </w:t>
      </w:r>
    </w:p>
    <w:p w14:paraId="1D9B02C6" w14:textId="77777777" w:rsidR="00B0079F" w:rsidRPr="001647BA" w:rsidRDefault="00000000">
      <w:pPr>
        <w:rPr>
          <w:lang w:val="es-ES"/>
        </w:rPr>
      </w:pPr>
      <w:r w:rsidRPr="001647BA">
        <w:rPr>
          <w:lang w:val="es-ES"/>
        </w:rPr>
        <w:t xml:space="preserve">aprendizaje a abordar en cada uno de ellos. </w:t>
      </w:r>
    </w:p>
    <w:p w14:paraId="5EC61D26" w14:textId="77777777" w:rsidR="00B0079F" w:rsidRPr="001647BA" w:rsidRDefault="00000000">
      <w:pPr>
        <w:rPr>
          <w:lang w:val="es-ES"/>
        </w:rPr>
      </w:pPr>
      <w:r w:rsidRPr="001647BA">
        <w:rPr>
          <w:lang w:val="es-ES"/>
        </w:rPr>
        <w:t xml:space="preserve">c) Los mecanismos de seguimiento de los aprendizajes a realizar durante el  </w:t>
      </w:r>
    </w:p>
    <w:p w14:paraId="715935FC" w14:textId="77777777" w:rsidR="00B0079F" w:rsidRPr="001647BA" w:rsidRDefault="00000000">
      <w:pPr>
        <w:rPr>
          <w:lang w:val="es-ES"/>
        </w:rPr>
      </w:pPr>
      <w:r w:rsidRPr="001647BA">
        <w:rPr>
          <w:lang w:val="es-ES"/>
        </w:rPr>
        <w:t xml:space="preserve">periodo en empresa u organismo equiparado. </w:t>
      </w:r>
    </w:p>
    <w:p w14:paraId="0678F611" w14:textId="77777777" w:rsidR="00B0079F" w:rsidRPr="001647BA" w:rsidRDefault="00000000">
      <w:pPr>
        <w:rPr>
          <w:lang w:val="es-ES"/>
        </w:rPr>
      </w:pPr>
      <w:r w:rsidRPr="001647BA">
        <w:rPr>
          <w:lang w:val="es-ES"/>
        </w:rPr>
        <w:t xml:space="preserve">d) La coordinación, las secuencias y la duración de los periodos de formación en la  </w:t>
      </w:r>
    </w:p>
    <w:p w14:paraId="6984A4D8" w14:textId="77777777" w:rsidR="00B0079F" w:rsidRPr="001647BA" w:rsidRDefault="00000000">
      <w:pPr>
        <w:rPr>
          <w:lang w:val="es-ES"/>
        </w:rPr>
      </w:pPr>
      <w:r w:rsidRPr="001647BA">
        <w:rPr>
          <w:lang w:val="es-ES"/>
        </w:rPr>
        <w:t xml:space="preserve">empresa. </w:t>
      </w:r>
    </w:p>
    <w:p w14:paraId="20B4D4ED" w14:textId="77777777" w:rsidR="00B0079F" w:rsidRPr="001647BA" w:rsidRDefault="00000000">
      <w:pPr>
        <w:rPr>
          <w:lang w:val="es-ES"/>
        </w:rPr>
      </w:pPr>
      <w:r w:rsidRPr="001647BA">
        <w:rPr>
          <w:lang w:val="es-ES"/>
        </w:rPr>
        <w:t>Verificable en https://www.boe.es</w:t>
      </w:r>
    </w:p>
    <w:p w14:paraId="5459557F" w14:textId="77777777" w:rsidR="00B0079F" w:rsidRPr="001647BA" w:rsidRDefault="00000000">
      <w:pPr>
        <w:rPr>
          <w:lang w:val="es-ES"/>
        </w:rPr>
      </w:pPr>
      <w:r w:rsidRPr="001647BA">
        <w:rPr>
          <w:lang w:val="es-ES"/>
        </w:rPr>
        <w:t xml:space="preserve">e) Las medidas y adaptaciones necesarias, en su caso, para personas con  </w:t>
      </w:r>
    </w:p>
    <w:p w14:paraId="0231DB55" w14:textId="77777777" w:rsidR="00B0079F" w:rsidRPr="001647BA" w:rsidRDefault="00000000">
      <w:pPr>
        <w:rPr>
          <w:lang w:val="es-ES"/>
        </w:rPr>
      </w:pPr>
      <w:r w:rsidRPr="001647BA">
        <w:rPr>
          <w:lang w:val="es-ES"/>
        </w:rPr>
        <w:t xml:space="preserve">necesidades específicas de apoyo para el desarrollo de sus periodos formativos en  </w:t>
      </w:r>
    </w:p>
    <w:p w14:paraId="4DB7F876" w14:textId="77777777" w:rsidR="00B0079F" w:rsidRPr="001647BA" w:rsidRDefault="00000000">
      <w:pPr>
        <w:rPr>
          <w:lang w:val="es-ES"/>
        </w:rPr>
      </w:pPr>
      <w:r w:rsidRPr="001647BA">
        <w:rPr>
          <w:lang w:val="es-ES"/>
        </w:rPr>
        <w:t xml:space="preserve">empresa u organismo equiparado. </w:t>
      </w:r>
    </w:p>
    <w:p w14:paraId="25C3A3A2" w14:textId="77777777" w:rsidR="00B0079F" w:rsidRPr="001647BA" w:rsidRDefault="00000000">
      <w:pPr>
        <w:rPr>
          <w:lang w:val="es-ES"/>
        </w:rPr>
      </w:pPr>
      <w:r w:rsidRPr="001647BA">
        <w:rPr>
          <w:lang w:val="es-ES"/>
        </w:rPr>
        <w:t xml:space="preserve">cve: BOE-A-2022-5139 </w:t>
      </w:r>
    </w:p>
    <w:p w14:paraId="5D694362" w14:textId="77777777" w:rsidR="00B0079F" w:rsidRPr="001647BA" w:rsidRDefault="00000000">
      <w:pPr>
        <w:rPr>
          <w:lang w:val="es-ES"/>
        </w:rPr>
      </w:pPr>
      <w:r w:rsidRPr="001647BA">
        <w:rPr>
          <w:lang w:val="es-ES"/>
        </w:rPr>
        <w:t xml:space="preserve">2. La concreción del plan de formación, el sistema de seguimiento y evaluación del  aprendizaje, así como los procesos de asignación de las personas en formación y de  distribución del tiempo entre el centro de formación profesional y la empresa o entidad se  </w:t>
      </w:r>
    </w:p>
    <w:p w14:paraId="2A4AF606" w14:textId="77777777" w:rsidR="00B0079F" w:rsidRPr="001647BA" w:rsidRDefault="00000000">
      <w:pPr>
        <w:rPr>
          <w:lang w:val="es-ES"/>
        </w:rPr>
      </w:pPr>
      <w:r w:rsidRPr="001647BA">
        <w:rPr>
          <w:lang w:val="es-ES"/>
        </w:rPr>
        <w:t xml:space="preserve">BOLETÍN OFICIAL DEL ESTADO Núm. 78 Viernes 1 de abril de 2022 Sec. I. Pág. 43590 </w:t>
      </w:r>
    </w:p>
    <w:p w14:paraId="18CCFB7B" w14:textId="77777777" w:rsidR="00B0079F" w:rsidRPr="001647BA" w:rsidRDefault="00000000">
      <w:pPr>
        <w:rPr>
          <w:lang w:val="es-ES"/>
        </w:rPr>
      </w:pPr>
      <w:r w:rsidRPr="001647BA">
        <w:rPr>
          <w:lang w:val="es-ES"/>
        </w:rPr>
        <w:t xml:space="preserve">establecerán por las administraciones en cada caso competentes, con la colaboración de  </w:t>
      </w:r>
    </w:p>
    <w:p w14:paraId="0AD8531C" w14:textId="77777777" w:rsidR="00B0079F" w:rsidRPr="001647BA" w:rsidRDefault="00000000">
      <w:pPr>
        <w:rPr>
          <w:lang w:val="es-ES"/>
        </w:rPr>
      </w:pPr>
      <w:r w:rsidRPr="001647BA">
        <w:rPr>
          <w:lang w:val="es-ES"/>
        </w:rPr>
        <w:t xml:space="preserve">los centros de formación y las empresas. </w:t>
      </w:r>
    </w:p>
    <w:p w14:paraId="27F92035" w14:textId="77777777" w:rsidR="00B0079F" w:rsidRPr="001647BA" w:rsidRDefault="00000000">
      <w:pPr>
        <w:rPr>
          <w:lang w:val="es-ES"/>
        </w:rPr>
      </w:pPr>
      <w:r w:rsidRPr="001647BA">
        <w:rPr>
          <w:lang w:val="es-ES"/>
        </w:rPr>
        <w:t xml:space="preserve">3. Los centros de formación profesional definirán, conjuntamente con las empresas  </w:t>
      </w:r>
    </w:p>
    <w:p w14:paraId="1B554C3A" w14:textId="77777777" w:rsidR="00B0079F" w:rsidRPr="001647BA" w:rsidRDefault="00000000">
      <w:pPr>
        <w:rPr>
          <w:lang w:val="es-ES"/>
        </w:rPr>
      </w:pPr>
      <w:r w:rsidRPr="001647BA">
        <w:rPr>
          <w:lang w:val="es-ES"/>
        </w:rPr>
        <w:t xml:space="preserve">u organismos equiparados, la identificación de los resultados de aprendizaje incluidos en  </w:t>
      </w:r>
    </w:p>
    <w:p w14:paraId="3259FEAD" w14:textId="77777777" w:rsidR="00B0079F" w:rsidRPr="001647BA" w:rsidRDefault="00000000">
      <w:pPr>
        <w:rPr>
          <w:lang w:val="es-ES"/>
        </w:rPr>
      </w:pPr>
      <w:r w:rsidRPr="001647BA">
        <w:rPr>
          <w:lang w:val="es-ES"/>
        </w:rPr>
        <w:t xml:space="preserve">el currículo de cada oferta formativa a abordar en el centro o en la empresa. </w:t>
      </w:r>
    </w:p>
    <w:p w14:paraId="418BEFC4" w14:textId="77777777" w:rsidR="00B0079F" w:rsidRPr="001647BA" w:rsidRDefault="00000000">
      <w:pPr>
        <w:rPr>
          <w:lang w:val="es-ES"/>
        </w:rPr>
      </w:pPr>
      <w:r w:rsidRPr="001647BA">
        <w:rPr>
          <w:lang w:val="es-ES"/>
        </w:rPr>
        <w:t xml:space="preserve">La identificación de los resultados de aprendizaje compartidos entre el centro y la  </w:t>
      </w:r>
    </w:p>
    <w:p w14:paraId="3079FF88" w14:textId="77777777" w:rsidR="00B0079F" w:rsidRPr="001647BA" w:rsidRDefault="00000000">
      <w:pPr>
        <w:rPr>
          <w:lang w:val="es-ES"/>
        </w:rPr>
      </w:pPr>
      <w:r w:rsidRPr="001647BA">
        <w:rPr>
          <w:lang w:val="es-ES"/>
        </w:rPr>
        <w:t xml:space="preserve">empresa u organismo equiparado tendrá carácter flexible y se adaptará, por parte del  </w:t>
      </w:r>
    </w:p>
    <w:p w14:paraId="534CC944" w14:textId="77777777" w:rsidR="00B0079F" w:rsidRPr="001647BA" w:rsidRDefault="00000000">
      <w:pPr>
        <w:rPr>
          <w:lang w:val="es-ES"/>
        </w:rPr>
      </w:pPr>
      <w:r w:rsidRPr="001647BA">
        <w:rPr>
          <w:lang w:val="es-ES"/>
        </w:rPr>
        <w:t xml:space="preserve">centro de formación profesional, en función de las variables de ámbito sectorial,  </w:t>
      </w:r>
    </w:p>
    <w:p w14:paraId="43D20CC5" w14:textId="77777777" w:rsidR="00B0079F" w:rsidRPr="001647BA" w:rsidRDefault="00000000">
      <w:pPr>
        <w:rPr>
          <w:lang w:val="es-ES"/>
        </w:rPr>
      </w:pPr>
      <w:r w:rsidRPr="001647BA">
        <w:rPr>
          <w:lang w:val="es-ES"/>
        </w:rPr>
        <w:t xml:space="preserve">características y tamaño de la empresa y ubicación geográfica. Igualmente estará  </w:t>
      </w:r>
    </w:p>
    <w:p w14:paraId="6C40BDF3" w14:textId="77777777" w:rsidR="00B0079F" w:rsidRPr="001647BA" w:rsidRDefault="00000000">
      <w:pPr>
        <w:rPr>
          <w:lang w:val="es-ES"/>
        </w:rPr>
      </w:pPr>
      <w:r w:rsidRPr="001647BA">
        <w:rPr>
          <w:lang w:val="es-ES"/>
        </w:rPr>
        <w:t xml:space="preserve">sometida a las modificaciones necesarias a lo largo del desarrollo del periodo de la  </w:t>
      </w:r>
    </w:p>
    <w:p w14:paraId="0AC4120F" w14:textId="77777777" w:rsidR="00B0079F" w:rsidRPr="001647BA" w:rsidRDefault="00000000">
      <w:pPr>
        <w:rPr>
          <w:lang w:val="es-ES"/>
        </w:rPr>
      </w:pPr>
      <w:r w:rsidRPr="001647BA">
        <w:rPr>
          <w:lang w:val="es-ES"/>
        </w:rPr>
        <w:t xml:space="preserve">formación en empresa. </w:t>
      </w:r>
    </w:p>
    <w:p w14:paraId="1EF589D1" w14:textId="77777777" w:rsidR="00B0079F" w:rsidRPr="001647BA" w:rsidRDefault="00000000">
      <w:pPr>
        <w:rPr>
          <w:lang w:val="es-ES"/>
        </w:rPr>
      </w:pPr>
      <w:r w:rsidRPr="001647BA">
        <w:rPr>
          <w:lang w:val="es-ES"/>
        </w:rPr>
        <w:t xml:space="preserve">4. El Plan de Formación de la persona en formación tendrá en cuenta los siguientes  </w:t>
      </w:r>
    </w:p>
    <w:p w14:paraId="4CB4CB86" w14:textId="77777777" w:rsidR="00B0079F" w:rsidRPr="001647BA" w:rsidRDefault="00000000">
      <w:pPr>
        <w:rPr>
          <w:lang w:val="es-ES"/>
        </w:rPr>
      </w:pPr>
      <w:r w:rsidRPr="001647BA">
        <w:rPr>
          <w:lang w:val="es-ES"/>
        </w:rPr>
        <w:t xml:space="preserve">aspectos: </w:t>
      </w:r>
    </w:p>
    <w:p w14:paraId="4EF0C126" w14:textId="77777777" w:rsidR="00B0079F" w:rsidRPr="001647BA" w:rsidRDefault="00000000">
      <w:pPr>
        <w:rPr>
          <w:lang w:val="es-ES"/>
        </w:rPr>
      </w:pPr>
      <w:r w:rsidRPr="001647BA">
        <w:rPr>
          <w:lang w:val="es-ES"/>
        </w:rPr>
        <w:t xml:space="preserve">a) La fase de formación en la empresa u organismo equiparado no permitirá, con  </w:t>
      </w:r>
    </w:p>
    <w:p w14:paraId="052EB71C" w14:textId="77777777" w:rsidR="00B0079F" w:rsidRPr="001647BA" w:rsidRDefault="00000000">
      <w:pPr>
        <w:rPr>
          <w:lang w:val="es-ES"/>
        </w:rPr>
      </w:pPr>
      <w:r w:rsidRPr="001647BA">
        <w:rPr>
          <w:lang w:val="es-ES"/>
        </w:rPr>
        <w:t xml:space="preserve">carácter general, la realización de la actividad formativa en turnos o periodos nocturnos.  </w:t>
      </w:r>
    </w:p>
    <w:p w14:paraId="6C335AA7" w14:textId="77777777" w:rsidR="00B0079F" w:rsidRPr="001647BA" w:rsidRDefault="00000000">
      <w:pPr>
        <w:rPr>
          <w:lang w:val="es-ES"/>
        </w:rPr>
      </w:pPr>
      <w:r w:rsidRPr="001647BA">
        <w:rPr>
          <w:lang w:val="es-ES"/>
        </w:rPr>
        <w:t xml:space="preserve">Excepcionalmente, el Plan de Formación preverá las situaciones en que tales  </w:t>
      </w:r>
    </w:p>
    <w:p w14:paraId="09299C54" w14:textId="77777777" w:rsidR="00B0079F" w:rsidRPr="001647BA" w:rsidRDefault="00000000">
      <w:pPr>
        <w:rPr>
          <w:lang w:val="es-ES"/>
        </w:rPr>
      </w:pPr>
      <w:r w:rsidRPr="001647BA">
        <w:rPr>
          <w:lang w:val="es-ES"/>
        </w:rPr>
        <w:t xml:space="preserve">actividades formativas sean posibles en los citados periodos para permitir la adquisición  </w:t>
      </w:r>
    </w:p>
    <w:p w14:paraId="1C5EE61C" w14:textId="77777777" w:rsidR="00B0079F" w:rsidRPr="001647BA" w:rsidRDefault="00000000">
      <w:pPr>
        <w:rPr>
          <w:lang w:val="es-ES"/>
        </w:rPr>
      </w:pPr>
      <w:r w:rsidRPr="001647BA">
        <w:rPr>
          <w:lang w:val="es-ES"/>
        </w:rPr>
        <w:t xml:space="preserve">de determinados aprendizajes por parte de la persona en formación, que, en todo caso,  </w:t>
      </w:r>
    </w:p>
    <w:p w14:paraId="7FAE7E5C" w14:textId="77777777" w:rsidR="00B0079F" w:rsidRPr="001647BA" w:rsidRDefault="00000000">
      <w:pPr>
        <w:rPr>
          <w:lang w:val="es-ES"/>
        </w:rPr>
      </w:pPr>
      <w:r w:rsidRPr="001647BA">
        <w:rPr>
          <w:lang w:val="es-ES"/>
        </w:rPr>
        <w:t xml:space="preserve">deberán ser autorizadas por la administración competente. </w:t>
      </w:r>
    </w:p>
    <w:p w14:paraId="6432867B" w14:textId="77777777" w:rsidR="00B0079F" w:rsidRPr="001647BA" w:rsidRDefault="00000000">
      <w:pPr>
        <w:rPr>
          <w:lang w:val="es-ES"/>
        </w:rPr>
      </w:pPr>
      <w:r w:rsidRPr="001647BA">
        <w:rPr>
          <w:lang w:val="es-ES"/>
        </w:rPr>
        <w:t xml:space="preserve">b) Excepcionalmente, podrán modificarse, previa autorización administrativa, los  </w:t>
      </w:r>
    </w:p>
    <w:p w14:paraId="015E0EA7" w14:textId="77777777" w:rsidR="00B0079F" w:rsidRPr="001647BA" w:rsidRDefault="00000000">
      <w:pPr>
        <w:rPr>
          <w:lang w:val="es-ES"/>
        </w:rPr>
      </w:pPr>
      <w:r w:rsidRPr="001647BA">
        <w:rPr>
          <w:lang w:val="es-ES"/>
        </w:rPr>
        <w:t xml:space="preserve">períodos de realización de la actividad formativa en la empresa u organismo equiparado,  </w:t>
      </w:r>
    </w:p>
    <w:p w14:paraId="1064DAB6" w14:textId="77777777" w:rsidR="00B0079F" w:rsidRPr="001647BA" w:rsidRDefault="00000000">
      <w:pPr>
        <w:rPr>
          <w:lang w:val="es-ES"/>
        </w:rPr>
      </w:pPr>
      <w:r w:rsidRPr="001647BA">
        <w:rPr>
          <w:lang w:val="es-ES"/>
        </w:rPr>
        <w:t xml:space="preserve">en función de las características de los mismos y del plan de formación, y respetando,  </w:t>
      </w:r>
    </w:p>
    <w:p w14:paraId="08273AE2" w14:textId="77777777" w:rsidR="00B0079F" w:rsidRPr="001647BA" w:rsidRDefault="00000000">
      <w:pPr>
        <w:rPr>
          <w:lang w:val="es-ES"/>
        </w:rPr>
      </w:pPr>
      <w:r w:rsidRPr="001647BA">
        <w:rPr>
          <w:lang w:val="es-ES"/>
        </w:rPr>
        <w:t xml:space="preserve">como mínimo, un mes de vacaciones al año y un día y medio de descanso semanal. </w:t>
      </w:r>
    </w:p>
    <w:p w14:paraId="640AA902" w14:textId="77777777" w:rsidR="00B0079F" w:rsidRPr="001647BA" w:rsidRDefault="00000000">
      <w:pPr>
        <w:rPr>
          <w:lang w:val="es-ES"/>
        </w:rPr>
      </w:pPr>
      <w:r w:rsidRPr="001647BA">
        <w:rPr>
          <w:lang w:val="es-ES"/>
        </w:rPr>
        <w:t xml:space="preserve">Artículo 59. Participación de los agentes sociales. </w:t>
      </w:r>
    </w:p>
    <w:p w14:paraId="08029D11" w14:textId="77777777" w:rsidR="00B0079F" w:rsidRPr="001647BA" w:rsidRDefault="00000000">
      <w:pPr>
        <w:rPr>
          <w:lang w:val="es-ES"/>
        </w:rPr>
      </w:pPr>
      <w:r w:rsidRPr="001647BA">
        <w:rPr>
          <w:lang w:val="es-ES"/>
        </w:rPr>
        <w:t xml:space="preserve">1. Los agentes sociales, organismos y entidades intermedias podrán asumir  </w:t>
      </w:r>
    </w:p>
    <w:p w14:paraId="67503D2F" w14:textId="77777777" w:rsidR="00B0079F" w:rsidRPr="001647BA" w:rsidRDefault="00000000">
      <w:pPr>
        <w:rPr>
          <w:lang w:val="es-ES"/>
        </w:rPr>
      </w:pPr>
      <w:r w:rsidRPr="001647BA">
        <w:rPr>
          <w:lang w:val="es-ES"/>
        </w:rPr>
        <w:t xml:space="preserve">funciones de impulso, promoción y asistencia a proyectos de formación profesional. </w:t>
      </w:r>
    </w:p>
    <w:p w14:paraId="0C483421" w14:textId="77777777" w:rsidR="00B0079F" w:rsidRPr="001647BA" w:rsidRDefault="00000000">
      <w:pPr>
        <w:rPr>
          <w:lang w:val="es-ES"/>
        </w:rPr>
      </w:pPr>
      <w:r w:rsidRPr="001647BA">
        <w:rPr>
          <w:lang w:val="es-ES"/>
        </w:rPr>
        <w:t xml:space="preserve">2. Sin perjuicio de lo dispuesto en el apartado anterior, deberá facilitarse el papel de  </w:t>
      </w:r>
    </w:p>
    <w:p w14:paraId="490499B9" w14:textId="77777777" w:rsidR="00B0079F" w:rsidRPr="001647BA" w:rsidRDefault="00000000">
      <w:pPr>
        <w:rPr>
          <w:lang w:val="es-ES"/>
        </w:rPr>
      </w:pPr>
      <w:r w:rsidRPr="001647BA">
        <w:rPr>
          <w:lang w:val="es-ES"/>
        </w:rPr>
        <w:t xml:space="preserve">los agentes sociales y organismos intermedios que: </w:t>
      </w:r>
    </w:p>
    <w:p w14:paraId="508A2FD7" w14:textId="77777777" w:rsidR="00B0079F" w:rsidRPr="001647BA" w:rsidRDefault="00000000">
      <w:pPr>
        <w:rPr>
          <w:lang w:val="es-ES"/>
        </w:rPr>
      </w:pPr>
      <w:r w:rsidRPr="001647BA">
        <w:rPr>
          <w:lang w:val="es-ES"/>
        </w:rPr>
        <w:t xml:space="preserve">a) Faciliten la participación e implicación de empresas y organismos equiparados  </w:t>
      </w:r>
    </w:p>
    <w:p w14:paraId="605A1894" w14:textId="77777777" w:rsidR="00B0079F" w:rsidRPr="001647BA" w:rsidRDefault="00000000">
      <w:pPr>
        <w:rPr>
          <w:lang w:val="es-ES"/>
        </w:rPr>
      </w:pPr>
      <w:r w:rsidRPr="001647BA">
        <w:rPr>
          <w:lang w:val="es-ES"/>
        </w:rPr>
        <w:t xml:space="preserve">en la formación profesional, asesorándoles en las diferentes fases y sirviendo de enlace  </w:t>
      </w:r>
    </w:p>
    <w:p w14:paraId="7B6DDEEC" w14:textId="77777777" w:rsidR="00B0079F" w:rsidRPr="001647BA" w:rsidRDefault="00000000">
      <w:pPr>
        <w:rPr>
          <w:lang w:val="es-ES"/>
        </w:rPr>
      </w:pPr>
      <w:r w:rsidRPr="001647BA">
        <w:rPr>
          <w:lang w:val="es-ES"/>
        </w:rPr>
        <w:t xml:space="preserve">con las administraciones y los centros de formación profesional. </w:t>
      </w:r>
    </w:p>
    <w:p w14:paraId="410DF8EC" w14:textId="77777777" w:rsidR="00B0079F" w:rsidRPr="001647BA" w:rsidRDefault="00000000">
      <w:pPr>
        <w:rPr>
          <w:lang w:val="es-ES"/>
        </w:rPr>
      </w:pPr>
      <w:r w:rsidRPr="001647BA">
        <w:rPr>
          <w:lang w:val="es-ES"/>
        </w:rPr>
        <w:t xml:space="preserve">b) Promuevan la agrupación de empresas y entidades de tamaño pequeño y  </w:t>
      </w:r>
    </w:p>
    <w:p w14:paraId="501352DF" w14:textId="77777777" w:rsidR="00B0079F" w:rsidRPr="001647BA" w:rsidRDefault="00000000">
      <w:pPr>
        <w:rPr>
          <w:lang w:val="es-ES"/>
        </w:rPr>
      </w:pPr>
      <w:r w:rsidRPr="001647BA">
        <w:rPr>
          <w:lang w:val="es-ES"/>
        </w:rPr>
        <w:t xml:space="preserve">mediano en red para la rotación de las personas en formación durante los periodos de  </w:t>
      </w:r>
    </w:p>
    <w:p w14:paraId="105F0663" w14:textId="77777777" w:rsidR="00B0079F" w:rsidRPr="001647BA" w:rsidRDefault="00000000">
      <w:pPr>
        <w:rPr>
          <w:lang w:val="es-ES"/>
        </w:rPr>
      </w:pPr>
      <w:r w:rsidRPr="001647BA">
        <w:rPr>
          <w:lang w:val="es-ES"/>
        </w:rPr>
        <w:t xml:space="preserve">formación, de manera que complementen los resultados de aprendizaje y faciliten, a la  </w:t>
      </w:r>
    </w:p>
    <w:p w14:paraId="2884C17C" w14:textId="77777777" w:rsidR="00B0079F" w:rsidRPr="001647BA" w:rsidRDefault="00000000">
      <w:pPr>
        <w:rPr>
          <w:lang w:val="es-ES"/>
        </w:rPr>
      </w:pPr>
      <w:r w:rsidRPr="001647BA">
        <w:rPr>
          <w:lang w:val="es-ES"/>
        </w:rPr>
        <w:t xml:space="preserve">vez, la trasferencia de conocimiento y nuevas prácticas entre pequeñas y medianas  </w:t>
      </w:r>
    </w:p>
    <w:p w14:paraId="07FF6A66" w14:textId="77777777" w:rsidR="00B0079F" w:rsidRPr="001647BA" w:rsidRDefault="00000000">
      <w:pPr>
        <w:rPr>
          <w:lang w:val="es-ES"/>
        </w:rPr>
      </w:pPr>
      <w:r w:rsidRPr="001647BA">
        <w:rPr>
          <w:lang w:val="es-ES"/>
        </w:rPr>
        <w:t xml:space="preserve">empresas. </w:t>
      </w:r>
    </w:p>
    <w:p w14:paraId="6CA16EF1" w14:textId="77777777" w:rsidR="00B0079F" w:rsidRPr="001647BA" w:rsidRDefault="00000000">
      <w:pPr>
        <w:rPr>
          <w:lang w:val="es-ES"/>
        </w:rPr>
      </w:pPr>
      <w:r w:rsidRPr="001647BA">
        <w:rPr>
          <w:lang w:val="es-ES"/>
        </w:rPr>
        <w:t xml:space="preserve">3. Las organizaciones empresariales y sindicales más representativas conocerán,  </w:t>
      </w:r>
    </w:p>
    <w:p w14:paraId="082A13FB" w14:textId="77777777" w:rsidR="00B0079F" w:rsidRPr="001647BA" w:rsidRDefault="00000000">
      <w:pPr>
        <w:rPr>
          <w:lang w:val="es-ES"/>
        </w:rPr>
      </w:pPr>
      <w:r w:rsidRPr="001647BA">
        <w:rPr>
          <w:lang w:val="es-ES"/>
        </w:rPr>
        <w:t xml:space="preserve">en el marco del diálogo social establecido en cada territorio, los puestos de formación  </w:t>
      </w:r>
    </w:p>
    <w:p w14:paraId="514D448C" w14:textId="77777777" w:rsidR="00B0079F" w:rsidRPr="001647BA" w:rsidRDefault="00000000">
      <w:pPr>
        <w:rPr>
          <w:lang w:val="es-ES"/>
        </w:rPr>
      </w:pPr>
      <w:r w:rsidRPr="001647BA">
        <w:rPr>
          <w:lang w:val="es-ES"/>
        </w:rPr>
        <w:t xml:space="preserve">profesional en la empresa u organismo equiparado de cada uno de los regímenes de  </w:t>
      </w:r>
    </w:p>
    <w:p w14:paraId="1C4B89D3" w14:textId="77777777" w:rsidR="00B0079F" w:rsidRPr="001647BA" w:rsidRDefault="00000000">
      <w:pPr>
        <w:rPr>
          <w:lang w:val="es-ES"/>
        </w:rPr>
      </w:pPr>
      <w:r w:rsidRPr="001647BA">
        <w:rPr>
          <w:lang w:val="es-ES"/>
        </w:rPr>
        <w:t xml:space="preserve">oferta. </w:t>
      </w:r>
    </w:p>
    <w:p w14:paraId="18F32AC3" w14:textId="77777777" w:rsidR="00B0079F" w:rsidRPr="001647BA" w:rsidRDefault="00000000">
      <w:pPr>
        <w:rPr>
          <w:lang w:val="es-ES"/>
        </w:rPr>
      </w:pPr>
      <w:r w:rsidRPr="001647BA">
        <w:rPr>
          <w:lang w:val="es-ES"/>
        </w:rPr>
        <w:t xml:space="preserve">Artículo 60. Tutor o tutora dual del centro de formación profesional. </w:t>
      </w:r>
    </w:p>
    <w:p w14:paraId="43BC3CC7" w14:textId="77777777" w:rsidR="00B0079F" w:rsidRPr="001647BA" w:rsidRDefault="00000000">
      <w:pPr>
        <w:rPr>
          <w:lang w:val="es-ES"/>
        </w:rPr>
      </w:pPr>
      <w:r w:rsidRPr="001647BA">
        <w:rPr>
          <w:lang w:val="es-ES"/>
        </w:rPr>
        <w:t xml:space="preserve">1. En cada centro de formación profesional existirá la figura del tutor o tutora dual  </w:t>
      </w:r>
    </w:p>
    <w:p w14:paraId="27747224" w14:textId="77777777" w:rsidR="00B0079F" w:rsidRPr="001647BA" w:rsidRDefault="00000000">
      <w:pPr>
        <w:rPr>
          <w:lang w:val="es-ES"/>
        </w:rPr>
      </w:pPr>
      <w:r w:rsidRPr="001647BA">
        <w:rPr>
          <w:lang w:val="es-ES"/>
        </w:rPr>
        <w:t>Verificable en https://www.boe.es</w:t>
      </w:r>
    </w:p>
    <w:p w14:paraId="394B8C5F" w14:textId="77777777" w:rsidR="00B0079F" w:rsidRPr="001647BA" w:rsidRDefault="00000000">
      <w:pPr>
        <w:rPr>
          <w:lang w:val="es-ES"/>
        </w:rPr>
      </w:pPr>
      <w:r w:rsidRPr="001647BA">
        <w:rPr>
          <w:lang w:val="es-ES"/>
        </w:rPr>
        <w:t xml:space="preserve">del centro, al menos para cada una de las familias profesionales que en él se impartan,  </w:t>
      </w:r>
    </w:p>
    <w:p w14:paraId="2254E251" w14:textId="77777777" w:rsidR="00B0079F" w:rsidRPr="001647BA" w:rsidRDefault="00000000">
      <w:pPr>
        <w:rPr>
          <w:lang w:val="es-ES"/>
        </w:rPr>
      </w:pPr>
      <w:r w:rsidRPr="001647BA">
        <w:rPr>
          <w:lang w:val="es-ES"/>
        </w:rPr>
        <w:t xml:space="preserve">que desarrollará su tarea con cada persona en formación en estrecha colaboración con  </w:t>
      </w:r>
    </w:p>
    <w:p w14:paraId="2D7B140B" w14:textId="77777777" w:rsidR="00B0079F" w:rsidRPr="001647BA" w:rsidRDefault="00000000">
      <w:pPr>
        <w:rPr>
          <w:lang w:val="es-ES"/>
        </w:rPr>
      </w:pPr>
      <w:r w:rsidRPr="001647BA">
        <w:rPr>
          <w:lang w:val="es-ES"/>
        </w:rPr>
        <w:t xml:space="preserve">cve: BOE-A-2022-5139 </w:t>
      </w:r>
    </w:p>
    <w:p w14:paraId="65BCC2EF" w14:textId="77777777" w:rsidR="00B0079F" w:rsidRPr="001647BA" w:rsidRDefault="00000000">
      <w:pPr>
        <w:rPr>
          <w:lang w:val="es-ES"/>
        </w:rPr>
      </w:pPr>
      <w:r w:rsidRPr="001647BA">
        <w:rPr>
          <w:lang w:val="es-ES"/>
        </w:rPr>
        <w:t xml:space="preserve">el tutor o tutora dual de la o las empresas u organismo equiparado. </w:t>
      </w:r>
    </w:p>
    <w:p w14:paraId="158F3BF8" w14:textId="77777777" w:rsidR="00B0079F" w:rsidRPr="001647BA" w:rsidRDefault="00000000">
      <w:pPr>
        <w:rPr>
          <w:lang w:val="es-ES"/>
        </w:rPr>
      </w:pPr>
      <w:r w:rsidRPr="001647BA">
        <w:rPr>
          <w:lang w:val="es-ES"/>
        </w:rPr>
        <w:t xml:space="preserve">2. Cada persona en formación tendrá asignado un tutor o tutora dual del centro. </w:t>
      </w:r>
    </w:p>
    <w:p w14:paraId="32FC5736" w14:textId="77777777" w:rsidR="00B0079F" w:rsidRPr="001647BA" w:rsidRDefault="00000000">
      <w:pPr>
        <w:rPr>
          <w:lang w:val="es-ES"/>
        </w:rPr>
      </w:pPr>
      <w:r w:rsidRPr="001647BA">
        <w:rPr>
          <w:lang w:val="es-ES"/>
        </w:rPr>
        <w:t xml:space="preserve">BOLETÍN OFICIAL DEL ESTADO Núm. 78 Viernes 1 de abril de 2022 Sec. I. Pág. 43591 </w:t>
      </w:r>
    </w:p>
    <w:p w14:paraId="15AA7C59" w14:textId="77777777" w:rsidR="00B0079F" w:rsidRPr="001647BA" w:rsidRDefault="00000000">
      <w:pPr>
        <w:rPr>
          <w:lang w:val="es-ES"/>
        </w:rPr>
      </w:pPr>
      <w:r w:rsidRPr="001647BA">
        <w:rPr>
          <w:lang w:val="es-ES"/>
        </w:rPr>
        <w:t xml:space="preserve">3. El tutor o tutora dual del centro de formación profesional se ocupará de: </w:t>
      </w:r>
    </w:p>
    <w:p w14:paraId="487131FB" w14:textId="77777777" w:rsidR="00B0079F" w:rsidRPr="001647BA" w:rsidRDefault="00000000">
      <w:pPr>
        <w:rPr>
          <w:lang w:val="es-ES"/>
        </w:rPr>
      </w:pPr>
      <w:r w:rsidRPr="001647BA">
        <w:rPr>
          <w:lang w:val="es-ES"/>
        </w:rPr>
        <w:t xml:space="preserve">a) Coordinar con el resto del equipo docente la definición del plan de formación y  </w:t>
      </w:r>
    </w:p>
    <w:p w14:paraId="3997473F" w14:textId="77777777" w:rsidR="00B0079F" w:rsidRPr="001647BA" w:rsidRDefault="00000000">
      <w:pPr>
        <w:rPr>
          <w:lang w:val="es-ES"/>
        </w:rPr>
      </w:pPr>
      <w:r w:rsidRPr="001647BA">
        <w:rPr>
          <w:lang w:val="es-ES"/>
        </w:rPr>
        <w:t xml:space="preserve">llevarlo a cabo, conjuntamente con el tutor o tutora dual de la empresa u organismo  </w:t>
      </w:r>
    </w:p>
    <w:p w14:paraId="7B95064A" w14:textId="77777777" w:rsidR="00B0079F" w:rsidRPr="001647BA" w:rsidRDefault="00000000">
      <w:pPr>
        <w:rPr>
          <w:lang w:val="es-ES"/>
        </w:rPr>
      </w:pPr>
      <w:r w:rsidRPr="001647BA">
        <w:rPr>
          <w:lang w:val="es-ES"/>
        </w:rPr>
        <w:t xml:space="preserve">equiparado. </w:t>
      </w:r>
    </w:p>
    <w:p w14:paraId="1F1F2CE3" w14:textId="77777777" w:rsidR="00B0079F" w:rsidRPr="001647BA" w:rsidRDefault="00000000">
      <w:pPr>
        <w:rPr>
          <w:lang w:val="es-ES"/>
        </w:rPr>
      </w:pPr>
      <w:r w:rsidRPr="001647BA">
        <w:rPr>
          <w:lang w:val="es-ES"/>
        </w:rPr>
        <w:t xml:space="preserve">b) Preparar a la persona en formación para su incorporación al o a los periodos de  </w:t>
      </w:r>
    </w:p>
    <w:p w14:paraId="0A09B871" w14:textId="77777777" w:rsidR="00B0079F" w:rsidRPr="001647BA" w:rsidRDefault="00000000">
      <w:pPr>
        <w:rPr>
          <w:lang w:val="es-ES"/>
        </w:rPr>
      </w:pPr>
      <w:r w:rsidRPr="001647BA">
        <w:rPr>
          <w:lang w:val="es-ES"/>
        </w:rPr>
        <w:t xml:space="preserve">formación en empresa u organismo equiparado. </w:t>
      </w:r>
    </w:p>
    <w:p w14:paraId="31F56E77" w14:textId="77777777" w:rsidR="00B0079F" w:rsidRPr="001647BA" w:rsidRDefault="00000000">
      <w:pPr>
        <w:rPr>
          <w:lang w:val="es-ES"/>
        </w:rPr>
      </w:pPr>
      <w:r w:rsidRPr="001647BA">
        <w:rPr>
          <w:lang w:val="es-ES"/>
        </w:rPr>
        <w:t xml:space="preserve">c) Velar, en colaboración directa con el tutor o tutora dual de empresa u organismo  </w:t>
      </w:r>
    </w:p>
    <w:p w14:paraId="2F9B938A" w14:textId="77777777" w:rsidR="00B0079F" w:rsidRPr="001647BA" w:rsidRDefault="00000000">
      <w:pPr>
        <w:rPr>
          <w:lang w:val="es-ES"/>
        </w:rPr>
      </w:pPr>
      <w:r w:rsidRPr="001647BA">
        <w:rPr>
          <w:lang w:val="es-ES"/>
        </w:rPr>
        <w:t xml:space="preserve">equiparado, por el aprendizaje y aprovechamiento correctos de la persona a formar  </w:t>
      </w:r>
    </w:p>
    <w:p w14:paraId="7E77D378" w14:textId="77777777" w:rsidR="00B0079F" w:rsidRPr="001647BA" w:rsidRDefault="00000000">
      <w:pPr>
        <w:rPr>
          <w:lang w:val="es-ES"/>
        </w:rPr>
      </w:pPr>
      <w:r w:rsidRPr="001647BA">
        <w:rPr>
          <w:lang w:val="es-ES"/>
        </w:rPr>
        <w:t xml:space="preserve">durante los periodos de formación en la empresa. </w:t>
      </w:r>
    </w:p>
    <w:p w14:paraId="55F8A797" w14:textId="77777777" w:rsidR="00B0079F" w:rsidRPr="001647BA" w:rsidRDefault="00000000">
      <w:pPr>
        <w:rPr>
          <w:lang w:val="es-ES"/>
        </w:rPr>
      </w:pPr>
      <w:r w:rsidRPr="001647BA">
        <w:rPr>
          <w:lang w:val="es-ES"/>
        </w:rPr>
        <w:t xml:space="preserve">d) Colaborar con el tutor o tutora dual de la empresa u organismo equiparado en la  </w:t>
      </w:r>
    </w:p>
    <w:p w14:paraId="3F423594" w14:textId="77777777" w:rsidR="00B0079F" w:rsidRPr="001647BA" w:rsidRDefault="00000000">
      <w:pPr>
        <w:rPr>
          <w:lang w:val="es-ES"/>
        </w:rPr>
      </w:pPr>
      <w:r w:rsidRPr="001647BA">
        <w:rPr>
          <w:lang w:val="es-ES"/>
        </w:rPr>
        <w:t xml:space="preserve">valoración de la adquisición de los resultados de aprendizaje previstos. </w:t>
      </w:r>
    </w:p>
    <w:p w14:paraId="6A0E53EB" w14:textId="77777777" w:rsidR="00B0079F" w:rsidRPr="001647BA" w:rsidRDefault="00000000">
      <w:pPr>
        <w:rPr>
          <w:lang w:val="es-ES"/>
        </w:rPr>
      </w:pPr>
      <w:r w:rsidRPr="001647BA">
        <w:rPr>
          <w:lang w:val="es-ES"/>
        </w:rPr>
        <w:t xml:space="preserve">e) Velar por que en el desarrollo del proceso de formación se tome en  </w:t>
      </w:r>
    </w:p>
    <w:p w14:paraId="42B64074" w14:textId="77777777" w:rsidR="00B0079F" w:rsidRPr="001647BA" w:rsidRDefault="00000000">
      <w:pPr>
        <w:rPr>
          <w:lang w:val="es-ES"/>
        </w:rPr>
      </w:pPr>
      <w:r w:rsidRPr="001647BA">
        <w:rPr>
          <w:lang w:val="es-ES"/>
        </w:rPr>
        <w:t xml:space="preserve">consideración el principio de igualdad de trato y no discriminación de forma efectiva, así  </w:t>
      </w:r>
    </w:p>
    <w:p w14:paraId="64D37310" w14:textId="77777777" w:rsidR="00B0079F" w:rsidRPr="001647BA" w:rsidRDefault="00000000">
      <w:pPr>
        <w:rPr>
          <w:lang w:val="es-ES"/>
        </w:rPr>
      </w:pPr>
      <w:r w:rsidRPr="001647BA">
        <w:rPr>
          <w:lang w:val="es-ES"/>
        </w:rPr>
        <w:t xml:space="preserve">como la igualdad de trato y de oportunidades entre mujeres y hombres. </w:t>
      </w:r>
    </w:p>
    <w:p w14:paraId="1EF20D3F" w14:textId="77777777" w:rsidR="00B0079F" w:rsidRPr="001647BA" w:rsidRDefault="00000000">
      <w:pPr>
        <w:rPr>
          <w:lang w:val="es-ES"/>
        </w:rPr>
      </w:pPr>
      <w:r w:rsidRPr="001647BA">
        <w:rPr>
          <w:lang w:val="es-ES"/>
        </w:rPr>
        <w:t xml:space="preserve">f) Velar por la no discriminación por razón de discapacidad. </w:t>
      </w:r>
    </w:p>
    <w:p w14:paraId="46F2FAF6" w14:textId="77777777" w:rsidR="00B0079F" w:rsidRPr="001647BA" w:rsidRDefault="00000000">
      <w:pPr>
        <w:rPr>
          <w:lang w:val="es-ES"/>
        </w:rPr>
      </w:pPr>
      <w:r w:rsidRPr="001647BA">
        <w:rPr>
          <w:lang w:val="es-ES"/>
        </w:rPr>
        <w:t xml:space="preserve">4. Las administraciones garantizarán la formación y condiciones para el desempeño  </w:t>
      </w:r>
    </w:p>
    <w:p w14:paraId="7292775F" w14:textId="77777777" w:rsidR="00B0079F" w:rsidRPr="001647BA" w:rsidRDefault="00000000">
      <w:pPr>
        <w:rPr>
          <w:lang w:val="es-ES"/>
        </w:rPr>
      </w:pPr>
      <w:r w:rsidRPr="001647BA">
        <w:rPr>
          <w:lang w:val="es-ES"/>
        </w:rPr>
        <w:t xml:space="preserve">de las funciones del tutor o tutora dual del centro de formación profesional. </w:t>
      </w:r>
    </w:p>
    <w:p w14:paraId="77FA66B4" w14:textId="77777777" w:rsidR="00B0079F" w:rsidRPr="001647BA" w:rsidRDefault="00000000">
      <w:pPr>
        <w:rPr>
          <w:lang w:val="es-ES"/>
        </w:rPr>
      </w:pPr>
      <w:r w:rsidRPr="001647BA">
        <w:rPr>
          <w:lang w:val="es-ES"/>
        </w:rPr>
        <w:t xml:space="preserve">Artículo 61. Tutor o tutora dual de empresa u organismo equiparado. </w:t>
      </w:r>
    </w:p>
    <w:p w14:paraId="5C42F682" w14:textId="77777777" w:rsidR="00B0079F" w:rsidRPr="001647BA" w:rsidRDefault="00000000">
      <w:pPr>
        <w:rPr>
          <w:lang w:val="es-ES"/>
        </w:rPr>
      </w:pPr>
      <w:r w:rsidRPr="001647BA">
        <w:rPr>
          <w:lang w:val="es-ES"/>
        </w:rPr>
        <w:t xml:space="preserve">1. En cada centro de trabajo existirá la figura del tutor o tutora dual de empresa u  </w:t>
      </w:r>
    </w:p>
    <w:p w14:paraId="0FF7C174" w14:textId="77777777" w:rsidR="00B0079F" w:rsidRPr="001647BA" w:rsidRDefault="00000000">
      <w:pPr>
        <w:rPr>
          <w:lang w:val="es-ES"/>
        </w:rPr>
      </w:pPr>
      <w:r w:rsidRPr="001647BA">
        <w:rPr>
          <w:lang w:val="es-ES"/>
        </w:rPr>
        <w:t xml:space="preserve">organismo equiparado, que, cuando por el tamaño de la misma así proceda, podrá ser  </w:t>
      </w:r>
    </w:p>
    <w:p w14:paraId="2EC54C05" w14:textId="77777777" w:rsidR="00B0079F" w:rsidRPr="001647BA" w:rsidRDefault="00000000">
      <w:pPr>
        <w:rPr>
          <w:lang w:val="es-ES"/>
        </w:rPr>
      </w:pPr>
      <w:r w:rsidRPr="001647BA">
        <w:rPr>
          <w:lang w:val="es-ES"/>
        </w:rPr>
        <w:t xml:space="preserve">compartida por dos o más empresas u organismos equiparados, que serán responsables  </w:t>
      </w:r>
    </w:p>
    <w:p w14:paraId="62021D3A" w14:textId="77777777" w:rsidR="00B0079F" w:rsidRPr="001647BA" w:rsidRDefault="00000000">
      <w:pPr>
        <w:rPr>
          <w:lang w:val="es-ES"/>
        </w:rPr>
      </w:pPr>
      <w:r w:rsidRPr="001647BA">
        <w:rPr>
          <w:lang w:val="es-ES"/>
        </w:rPr>
        <w:t xml:space="preserve">de la relación y coordinación con el centro de formación profesional y del adecuado  </w:t>
      </w:r>
    </w:p>
    <w:p w14:paraId="062829DE" w14:textId="77777777" w:rsidR="00B0079F" w:rsidRPr="001647BA" w:rsidRDefault="00000000">
      <w:pPr>
        <w:rPr>
          <w:lang w:val="es-ES"/>
        </w:rPr>
      </w:pPr>
      <w:r w:rsidRPr="001647BA">
        <w:rPr>
          <w:lang w:val="es-ES"/>
        </w:rPr>
        <w:t xml:space="preserve">funcionamiento de la formación profesional en la empresa u organismo equiparado. </w:t>
      </w:r>
    </w:p>
    <w:p w14:paraId="4DDADD6C" w14:textId="77777777" w:rsidR="00B0079F" w:rsidRPr="001647BA" w:rsidRDefault="00000000">
      <w:pPr>
        <w:rPr>
          <w:lang w:val="es-ES"/>
        </w:rPr>
      </w:pPr>
      <w:r w:rsidRPr="001647BA">
        <w:rPr>
          <w:lang w:val="es-ES"/>
        </w:rPr>
        <w:t xml:space="preserve">2. Cada persona en formación tendrá asignado un tutor o tutora dual de empresa. </w:t>
      </w:r>
    </w:p>
    <w:p w14:paraId="606D65C7" w14:textId="77777777" w:rsidR="00B0079F" w:rsidRPr="001647BA" w:rsidRDefault="00000000">
      <w:pPr>
        <w:rPr>
          <w:lang w:val="es-ES"/>
        </w:rPr>
      </w:pPr>
      <w:r w:rsidRPr="001647BA">
        <w:rPr>
          <w:lang w:val="es-ES"/>
        </w:rPr>
        <w:t xml:space="preserve">3. Serán cometidos del tutor o tutora de empresa u organismo equiparado: </w:t>
      </w:r>
    </w:p>
    <w:p w14:paraId="5FE6728F" w14:textId="77777777" w:rsidR="00B0079F" w:rsidRPr="001647BA" w:rsidRDefault="00000000">
      <w:pPr>
        <w:rPr>
          <w:lang w:val="es-ES"/>
        </w:rPr>
      </w:pPr>
      <w:r w:rsidRPr="001647BA">
        <w:rPr>
          <w:lang w:val="es-ES"/>
        </w:rPr>
        <w:t xml:space="preserve">a) Llevar a cabo, conjuntamente con el tutor o tutora dual del centro de formación  </w:t>
      </w:r>
    </w:p>
    <w:p w14:paraId="26C5CE0A" w14:textId="77777777" w:rsidR="00B0079F" w:rsidRPr="001647BA" w:rsidRDefault="00000000">
      <w:pPr>
        <w:rPr>
          <w:lang w:val="es-ES"/>
        </w:rPr>
      </w:pPr>
      <w:r w:rsidRPr="001647BA">
        <w:rPr>
          <w:lang w:val="es-ES"/>
        </w:rPr>
        <w:t xml:space="preserve">profesional, la identificación de los resultados de aprendizaje del plan de formación que  </w:t>
      </w:r>
    </w:p>
    <w:p w14:paraId="0D7E134D" w14:textId="77777777" w:rsidR="00B0079F" w:rsidRPr="001647BA" w:rsidRDefault="00000000">
      <w:pPr>
        <w:rPr>
          <w:lang w:val="es-ES"/>
        </w:rPr>
      </w:pPr>
      <w:r w:rsidRPr="001647BA">
        <w:rPr>
          <w:lang w:val="es-ES"/>
        </w:rPr>
        <w:t xml:space="preserve">se desarrollarán en la empresa. </w:t>
      </w:r>
    </w:p>
    <w:p w14:paraId="38B73742" w14:textId="77777777" w:rsidR="00B0079F" w:rsidRPr="001647BA" w:rsidRDefault="00000000">
      <w:pPr>
        <w:rPr>
          <w:lang w:val="es-ES"/>
        </w:rPr>
      </w:pPr>
      <w:r w:rsidRPr="001647BA">
        <w:rPr>
          <w:lang w:val="es-ES"/>
        </w:rPr>
        <w:t xml:space="preserve">b) Participar, directa o indirectamente, en la asignación de la persona a formar en la  </w:t>
      </w:r>
    </w:p>
    <w:p w14:paraId="67CFA0FC" w14:textId="77777777" w:rsidR="00B0079F" w:rsidRPr="001647BA" w:rsidRDefault="00000000">
      <w:pPr>
        <w:rPr>
          <w:lang w:val="es-ES"/>
        </w:rPr>
      </w:pPr>
      <w:r w:rsidRPr="001647BA">
        <w:rPr>
          <w:lang w:val="es-ES"/>
        </w:rPr>
        <w:t xml:space="preserve">empresa. </w:t>
      </w:r>
    </w:p>
    <w:p w14:paraId="235FE4BA" w14:textId="77777777" w:rsidR="00B0079F" w:rsidRPr="001647BA" w:rsidRDefault="00000000">
      <w:pPr>
        <w:rPr>
          <w:lang w:val="es-ES"/>
        </w:rPr>
      </w:pPr>
      <w:r w:rsidRPr="001647BA">
        <w:rPr>
          <w:lang w:val="es-ES"/>
        </w:rPr>
        <w:t xml:space="preserve">c) Acoger y tutelar a la persona en formación durante su o sus periodos en la  </w:t>
      </w:r>
    </w:p>
    <w:p w14:paraId="30D66CBE" w14:textId="77777777" w:rsidR="00B0079F" w:rsidRPr="001647BA" w:rsidRDefault="00000000">
      <w:pPr>
        <w:rPr>
          <w:lang w:val="es-ES"/>
        </w:rPr>
      </w:pPr>
      <w:r w:rsidRPr="001647BA">
        <w:rPr>
          <w:lang w:val="es-ES"/>
        </w:rPr>
        <w:t xml:space="preserve">empresa u organismo equiparado. </w:t>
      </w:r>
    </w:p>
    <w:p w14:paraId="2D167F34" w14:textId="77777777" w:rsidR="00B0079F" w:rsidRPr="001647BA" w:rsidRDefault="00000000">
      <w:pPr>
        <w:rPr>
          <w:lang w:val="es-ES"/>
        </w:rPr>
      </w:pPr>
      <w:r w:rsidRPr="001647BA">
        <w:rPr>
          <w:lang w:val="es-ES"/>
        </w:rPr>
        <w:t xml:space="preserve">d) Asegurar la ejecución del plan de formación previsto en uno o varios puestos de  </w:t>
      </w:r>
    </w:p>
    <w:p w14:paraId="531AC0FC" w14:textId="77777777" w:rsidR="00B0079F" w:rsidRPr="001647BA" w:rsidRDefault="00000000">
      <w:pPr>
        <w:rPr>
          <w:lang w:val="es-ES"/>
        </w:rPr>
      </w:pPr>
      <w:r w:rsidRPr="001647BA">
        <w:rPr>
          <w:lang w:val="es-ES"/>
        </w:rPr>
        <w:t xml:space="preserve">la empresa u organismo equiparado. </w:t>
      </w:r>
    </w:p>
    <w:p w14:paraId="446A6E3F" w14:textId="77777777" w:rsidR="00B0079F" w:rsidRPr="001647BA" w:rsidRDefault="00000000">
      <w:pPr>
        <w:rPr>
          <w:lang w:val="es-ES"/>
        </w:rPr>
      </w:pPr>
      <w:r w:rsidRPr="001647BA">
        <w:rPr>
          <w:lang w:val="es-ES"/>
        </w:rPr>
        <w:t xml:space="preserve">e) Informar y valorar la adquisición de los resultados de aprendizaje previstos, en  </w:t>
      </w:r>
    </w:p>
    <w:p w14:paraId="4214338A" w14:textId="77777777" w:rsidR="00B0079F" w:rsidRPr="001647BA" w:rsidRDefault="00000000">
      <w:pPr>
        <w:rPr>
          <w:lang w:val="es-ES"/>
        </w:rPr>
      </w:pPr>
      <w:r w:rsidRPr="001647BA">
        <w:rPr>
          <w:lang w:val="es-ES"/>
        </w:rPr>
        <w:t xml:space="preserve">colaboración con el o los formadores o formadoras de la persona en formación en la  </w:t>
      </w:r>
    </w:p>
    <w:p w14:paraId="1C0A0802" w14:textId="77777777" w:rsidR="00B0079F" w:rsidRPr="001647BA" w:rsidRDefault="00000000">
      <w:pPr>
        <w:rPr>
          <w:lang w:val="es-ES"/>
        </w:rPr>
      </w:pPr>
      <w:r w:rsidRPr="001647BA">
        <w:rPr>
          <w:lang w:val="es-ES"/>
        </w:rPr>
        <w:t xml:space="preserve">empresa, si no hubiera sido él mismo. </w:t>
      </w:r>
    </w:p>
    <w:p w14:paraId="47E1E428" w14:textId="77777777" w:rsidR="00B0079F" w:rsidRPr="001647BA" w:rsidRDefault="00000000">
      <w:pPr>
        <w:rPr>
          <w:lang w:val="es-ES"/>
        </w:rPr>
      </w:pPr>
      <w:r w:rsidRPr="001647BA">
        <w:rPr>
          <w:lang w:val="es-ES"/>
        </w:rPr>
        <w:t xml:space="preserve">f) Velar por que el proceso de selección y de formación se desarrolle de acuerdo  </w:t>
      </w:r>
    </w:p>
    <w:p w14:paraId="3FFAAB8C" w14:textId="77777777" w:rsidR="00B0079F" w:rsidRPr="001647BA" w:rsidRDefault="00000000">
      <w:pPr>
        <w:rPr>
          <w:lang w:val="es-ES"/>
        </w:rPr>
      </w:pPr>
      <w:r w:rsidRPr="001647BA">
        <w:rPr>
          <w:lang w:val="es-ES"/>
        </w:rPr>
        <w:t xml:space="preserve">con el principio de igualdad de trato y de oportunidades del alumnado con necesidad  </w:t>
      </w:r>
    </w:p>
    <w:p w14:paraId="0E93EB9C" w14:textId="77777777" w:rsidR="00B0079F" w:rsidRPr="001647BA" w:rsidRDefault="00000000">
      <w:pPr>
        <w:rPr>
          <w:lang w:val="es-ES"/>
        </w:rPr>
      </w:pPr>
      <w:r w:rsidRPr="001647BA">
        <w:rPr>
          <w:lang w:val="es-ES"/>
        </w:rPr>
        <w:t xml:space="preserve">específica de apoyo educativo y verificar que este alumnado cuenta con los recursos de  </w:t>
      </w:r>
    </w:p>
    <w:p w14:paraId="5BC279AA" w14:textId="77777777" w:rsidR="00B0079F" w:rsidRPr="001647BA" w:rsidRDefault="00000000">
      <w:pPr>
        <w:rPr>
          <w:lang w:val="es-ES"/>
        </w:rPr>
      </w:pPr>
      <w:r w:rsidRPr="001647BA">
        <w:rPr>
          <w:lang w:val="es-ES"/>
        </w:rPr>
        <w:t xml:space="preserve">apoyo y los ajustes razonables que precisa. </w:t>
      </w:r>
    </w:p>
    <w:p w14:paraId="4EC25F39" w14:textId="77777777" w:rsidR="00B0079F" w:rsidRPr="001647BA" w:rsidRDefault="00000000">
      <w:pPr>
        <w:rPr>
          <w:lang w:val="es-ES"/>
        </w:rPr>
      </w:pPr>
      <w:r w:rsidRPr="001647BA">
        <w:rPr>
          <w:lang w:val="es-ES"/>
        </w:rPr>
        <w:t xml:space="preserve">4. Las administraciones garantizarán la formación y condiciones para el desempeño  </w:t>
      </w:r>
    </w:p>
    <w:p w14:paraId="11CC0033" w14:textId="77777777" w:rsidR="00B0079F" w:rsidRPr="001647BA" w:rsidRDefault="00000000">
      <w:pPr>
        <w:rPr>
          <w:lang w:val="es-ES"/>
        </w:rPr>
      </w:pPr>
      <w:r w:rsidRPr="001647BA">
        <w:rPr>
          <w:lang w:val="es-ES"/>
        </w:rPr>
        <w:t xml:space="preserve">de las funciones del tutor o tutora dual de empresa u organismo equiparado. </w:t>
      </w:r>
    </w:p>
    <w:p w14:paraId="5A306CFB" w14:textId="77777777" w:rsidR="00B0079F" w:rsidRPr="001647BA" w:rsidRDefault="00000000">
      <w:pPr>
        <w:rPr>
          <w:lang w:val="es-ES"/>
        </w:rPr>
      </w:pPr>
      <w:r w:rsidRPr="001647BA">
        <w:rPr>
          <w:lang w:val="es-ES"/>
        </w:rPr>
        <w:t>Verificable en https://www.boe.es</w:t>
      </w:r>
    </w:p>
    <w:p w14:paraId="0ED1CBD4" w14:textId="77777777" w:rsidR="00B0079F" w:rsidRPr="001647BA" w:rsidRDefault="00000000">
      <w:pPr>
        <w:rPr>
          <w:lang w:val="es-ES"/>
        </w:rPr>
      </w:pPr>
      <w:r w:rsidRPr="001647BA">
        <w:rPr>
          <w:lang w:val="es-ES"/>
        </w:rPr>
        <w:t xml:space="preserve">cve: BOE-A-2022-5139 </w:t>
      </w:r>
    </w:p>
    <w:p w14:paraId="2185340C" w14:textId="77777777" w:rsidR="00B0079F" w:rsidRPr="001647BA" w:rsidRDefault="00000000">
      <w:pPr>
        <w:rPr>
          <w:lang w:val="es-ES"/>
        </w:rPr>
      </w:pPr>
      <w:r w:rsidRPr="001647BA">
        <w:rPr>
          <w:lang w:val="es-ES"/>
        </w:rPr>
        <w:t xml:space="preserve">BOLETÍN OFICIAL DEL ESTADO Núm. 78 Viernes 1 de abril de 2022 Sec. I. Pág. 43592 </w:t>
      </w:r>
    </w:p>
    <w:p w14:paraId="0E2A7466" w14:textId="77777777" w:rsidR="00B0079F" w:rsidRPr="001647BA" w:rsidRDefault="00000000">
      <w:pPr>
        <w:rPr>
          <w:lang w:val="es-ES"/>
        </w:rPr>
      </w:pPr>
      <w:r w:rsidRPr="001647BA">
        <w:rPr>
          <w:lang w:val="es-ES"/>
        </w:rPr>
        <w:t xml:space="preserve">Artículo 62. Equipo docente. </w:t>
      </w:r>
    </w:p>
    <w:p w14:paraId="0DC01DD6" w14:textId="77777777" w:rsidR="00B0079F" w:rsidRPr="001647BA" w:rsidRDefault="00000000">
      <w:pPr>
        <w:rPr>
          <w:lang w:val="es-ES"/>
        </w:rPr>
      </w:pPr>
      <w:r w:rsidRPr="001647BA">
        <w:rPr>
          <w:lang w:val="es-ES"/>
        </w:rPr>
        <w:t xml:space="preserve">1. El equipo docente del centro de formación profesional será el responsable, en  </w:t>
      </w:r>
    </w:p>
    <w:p w14:paraId="1E4557BC" w14:textId="77777777" w:rsidR="00B0079F" w:rsidRPr="001647BA" w:rsidRDefault="00000000">
      <w:pPr>
        <w:rPr>
          <w:lang w:val="es-ES"/>
        </w:rPr>
      </w:pPr>
      <w:r w:rsidRPr="001647BA">
        <w:rPr>
          <w:lang w:val="es-ES"/>
        </w:rPr>
        <w:t xml:space="preserve">relación con la fase de formación en la empresa u organismo equiparado, de: </w:t>
      </w:r>
    </w:p>
    <w:p w14:paraId="65439B97" w14:textId="77777777" w:rsidR="00B0079F" w:rsidRPr="001647BA" w:rsidRDefault="00000000">
      <w:pPr>
        <w:rPr>
          <w:lang w:val="es-ES"/>
        </w:rPr>
      </w:pPr>
      <w:r w:rsidRPr="001647BA">
        <w:rPr>
          <w:lang w:val="es-ES"/>
        </w:rPr>
        <w:t xml:space="preserve">a) Realizar la concreción del currículo. </w:t>
      </w:r>
    </w:p>
    <w:p w14:paraId="6DB4D6F4" w14:textId="77777777" w:rsidR="00B0079F" w:rsidRPr="001647BA" w:rsidRDefault="00000000">
      <w:pPr>
        <w:rPr>
          <w:lang w:val="es-ES"/>
        </w:rPr>
      </w:pPr>
      <w:r w:rsidRPr="001647BA">
        <w:rPr>
          <w:lang w:val="es-ES"/>
        </w:rPr>
        <w:t xml:space="preserve">b) Validar, de conformidad con el tutor, los planes de formación de cada persona en  </w:t>
      </w:r>
    </w:p>
    <w:p w14:paraId="4DA74C72" w14:textId="77777777" w:rsidR="00B0079F" w:rsidRPr="001647BA" w:rsidRDefault="00000000">
      <w:pPr>
        <w:rPr>
          <w:lang w:val="es-ES"/>
        </w:rPr>
      </w:pPr>
      <w:r w:rsidRPr="001647BA">
        <w:rPr>
          <w:lang w:val="es-ES"/>
        </w:rPr>
        <w:t xml:space="preserve">formación y la distribución de los resultados de aprendizaje del currículo entre el centro y  </w:t>
      </w:r>
    </w:p>
    <w:p w14:paraId="262C8A5B" w14:textId="77777777" w:rsidR="00B0079F" w:rsidRPr="001647BA" w:rsidRDefault="00000000">
      <w:pPr>
        <w:rPr>
          <w:lang w:val="es-ES"/>
        </w:rPr>
      </w:pPr>
      <w:r w:rsidRPr="001647BA">
        <w:rPr>
          <w:lang w:val="es-ES"/>
        </w:rPr>
        <w:t xml:space="preserve">la empresa u organismo equiparado. </w:t>
      </w:r>
    </w:p>
    <w:p w14:paraId="15C48FD7" w14:textId="77777777" w:rsidR="00B0079F" w:rsidRPr="001647BA" w:rsidRDefault="00000000">
      <w:pPr>
        <w:rPr>
          <w:lang w:val="es-ES"/>
        </w:rPr>
      </w:pPr>
      <w:r w:rsidRPr="001647BA">
        <w:rPr>
          <w:lang w:val="es-ES"/>
        </w:rPr>
        <w:t xml:space="preserve">c) Asegurar la coordinación con el entorno de trabajo. </w:t>
      </w:r>
    </w:p>
    <w:p w14:paraId="30CEE939" w14:textId="77777777" w:rsidR="00B0079F" w:rsidRPr="001647BA" w:rsidRDefault="00000000">
      <w:pPr>
        <w:rPr>
          <w:lang w:val="es-ES"/>
        </w:rPr>
      </w:pPr>
      <w:r w:rsidRPr="001647BA">
        <w:rPr>
          <w:lang w:val="es-ES"/>
        </w:rPr>
        <w:t xml:space="preserve">d) Promover la igualdad efectiva de trato y de oportunidades entre las personas a lo  </w:t>
      </w:r>
    </w:p>
    <w:p w14:paraId="0CD5F971" w14:textId="77777777" w:rsidR="00B0079F" w:rsidRPr="001647BA" w:rsidRDefault="00000000">
      <w:pPr>
        <w:rPr>
          <w:lang w:val="es-ES"/>
        </w:rPr>
      </w:pPr>
      <w:r w:rsidRPr="001647BA">
        <w:rPr>
          <w:lang w:val="es-ES"/>
        </w:rPr>
        <w:t xml:space="preserve">largo del desarrollo del proceso de formación, así como promover una formación  </w:t>
      </w:r>
    </w:p>
    <w:p w14:paraId="07CF0D57" w14:textId="77777777" w:rsidR="00B0079F" w:rsidRPr="001647BA" w:rsidRDefault="00000000">
      <w:pPr>
        <w:rPr>
          <w:lang w:val="es-ES"/>
        </w:rPr>
      </w:pPr>
      <w:r w:rsidRPr="001647BA">
        <w:rPr>
          <w:lang w:val="es-ES"/>
        </w:rPr>
        <w:t xml:space="preserve">inclusiva basada en el respeto a los derechos humanos y a la diversidad. </w:t>
      </w:r>
    </w:p>
    <w:p w14:paraId="2D3F794E" w14:textId="77777777" w:rsidR="00B0079F" w:rsidRPr="001647BA" w:rsidRDefault="00000000">
      <w:pPr>
        <w:rPr>
          <w:lang w:val="es-ES"/>
        </w:rPr>
      </w:pPr>
      <w:r w:rsidRPr="001647BA">
        <w:rPr>
          <w:lang w:val="es-ES"/>
        </w:rPr>
        <w:t xml:space="preserve">e) Asistir a la persona en formación durante la preparación y el desarrollo de la o  </w:t>
      </w:r>
    </w:p>
    <w:p w14:paraId="771D6FBD" w14:textId="77777777" w:rsidR="00B0079F" w:rsidRPr="001647BA" w:rsidRDefault="00000000">
      <w:pPr>
        <w:rPr>
          <w:lang w:val="es-ES"/>
        </w:rPr>
      </w:pPr>
      <w:r w:rsidRPr="001647BA">
        <w:rPr>
          <w:lang w:val="es-ES"/>
        </w:rPr>
        <w:t xml:space="preserve">las fases en empresa u organismo equiparado. </w:t>
      </w:r>
    </w:p>
    <w:p w14:paraId="3F548DA9" w14:textId="77777777" w:rsidR="00B0079F" w:rsidRPr="001647BA" w:rsidRDefault="00000000">
      <w:pPr>
        <w:rPr>
          <w:lang w:val="es-ES"/>
        </w:rPr>
      </w:pPr>
      <w:r w:rsidRPr="001647BA">
        <w:rPr>
          <w:lang w:val="es-ES"/>
        </w:rPr>
        <w:t xml:space="preserve">f) Garantizar la integración de los aprendizajes desarrollados en el centro de  </w:t>
      </w:r>
    </w:p>
    <w:p w14:paraId="29CB6ABB" w14:textId="77777777" w:rsidR="00B0079F" w:rsidRPr="001647BA" w:rsidRDefault="00000000">
      <w:pPr>
        <w:rPr>
          <w:lang w:val="es-ES"/>
        </w:rPr>
      </w:pPr>
      <w:r w:rsidRPr="001647BA">
        <w:rPr>
          <w:lang w:val="es-ES"/>
        </w:rPr>
        <w:t xml:space="preserve">formación y en la empresa. </w:t>
      </w:r>
    </w:p>
    <w:p w14:paraId="7BCA55B5" w14:textId="77777777" w:rsidR="00B0079F" w:rsidRPr="001647BA" w:rsidRDefault="00000000">
      <w:pPr>
        <w:rPr>
          <w:lang w:val="es-ES"/>
        </w:rPr>
      </w:pPr>
      <w:r w:rsidRPr="001647BA">
        <w:rPr>
          <w:lang w:val="es-ES"/>
        </w:rPr>
        <w:t xml:space="preserve">g) Establecer los mecanismos de adaptación metodológica y de recursos del  </w:t>
      </w:r>
    </w:p>
    <w:p w14:paraId="1C46EF6D" w14:textId="77777777" w:rsidR="00B0079F" w:rsidRPr="001647BA" w:rsidRDefault="00000000">
      <w:pPr>
        <w:rPr>
          <w:lang w:val="es-ES"/>
        </w:rPr>
      </w:pPr>
      <w:r w:rsidRPr="001647BA">
        <w:rPr>
          <w:lang w:val="es-ES"/>
        </w:rPr>
        <w:t xml:space="preserve">currículo cuando las necesidades de la persona en formación lo requieran. </w:t>
      </w:r>
    </w:p>
    <w:p w14:paraId="685BE703" w14:textId="77777777" w:rsidR="00B0079F" w:rsidRPr="001647BA" w:rsidRDefault="00000000">
      <w:pPr>
        <w:rPr>
          <w:lang w:val="es-ES"/>
        </w:rPr>
      </w:pPr>
      <w:r w:rsidRPr="001647BA">
        <w:rPr>
          <w:lang w:val="es-ES"/>
        </w:rPr>
        <w:t xml:space="preserve">Artículo 63. Evaluación. </w:t>
      </w:r>
    </w:p>
    <w:p w14:paraId="28BA43B2" w14:textId="77777777" w:rsidR="00B0079F" w:rsidRPr="001647BA" w:rsidRDefault="00000000">
      <w:pPr>
        <w:rPr>
          <w:lang w:val="es-ES"/>
        </w:rPr>
      </w:pPr>
      <w:r w:rsidRPr="001647BA">
        <w:rPr>
          <w:lang w:val="es-ES"/>
        </w:rPr>
        <w:t xml:space="preserve">1. La finalización con éxito de los periodos de formación en empresa u organismo  </w:t>
      </w:r>
    </w:p>
    <w:p w14:paraId="0CC3C2D5" w14:textId="77777777" w:rsidR="00B0079F" w:rsidRPr="001647BA" w:rsidRDefault="00000000">
      <w:pPr>
        <w:rPr>
          <w:lang w:val="es-ES"/>
        </w:rPr>
      </w:pPr>
      <w:r w:rsidRPr="001647BA">
        <w:rPr>
          <w:lang w:val="es-ES"/>
        </w:rPr>
        <w:t xml:space="preserve">equiparado es obligatoria para la obtención del Certificado Profesional o Título  </w:t>
      </w:r>
    </w:p>
    <w:p w14:paraId="4D161D93" w14:textId="77777777" w:rsidR="00B0079F" w:rsidRPr="001647BA" w:rsidRDefault="00000000">
      <w:pPr>
        <w:rPr>
          <w:lang w:val="es-ES"/>
        </w:rPr>
      </w:pPr>
      <w:r w:rsidRPr="001647BA">
        <w:rPr>
          <w:lang w:val="es-ES"/>
        </w:rPr>
        <w:t xml:space="preserve">correspondiente. </w:t>
      </w:r>
    </w:p>
    <w:p w14:paraId="64797315" w14:textId="77777777" w:rsidR="00B0079F" w:rsidRPr="001647BA" w:rsidRDefault="00000000">
      <w:pPr>
        <w:rPr>
          <w:lang w:val="es-ES"/>
        </w:rPr>
      </w:pPr>
      <w:r w:rsidRPr="001647BA">
        <w:rPr>
          <w:lang w:val="es-ES"/>
        </w:rPr>
        <w:t xml:space="preserve">2. La evaluación final será responsabilidad del centro de formación profesional,  </w:t>
      </w:r>
    </w:p>
    <w:p w14:paraId="2240CEF0" w14:textId="77777777" w:rsidR="00B0079F" w:rsidRPr="001647BA" w:rsidRDefault="00000000">
      <w:pPr>
        <w:rPr>
          <w:lang w:val="es-ES"/>
        </w:rPr>
      </w:pPr>
      <w:r w:rsidRPr="001647BA">
        <w:rPr>
          <w:lang w:val="es-ES"/>
        </w:rPr>
        <w:t xml:space="preserve">teniendo en cuenta la valoración de lo aprendido en el centro de trabajo efectuada por el  </w:t>
      </w:r>
    </w:p>
    <w:p w14:paraId="2B4F8CA7" w14:textId="77777777" w:rsidR="00B0079F" w:rsidRPr="001647BA" w:rsidRDefault="00000000">
      <w:pPr>
        <w:rPr>
          <w:lang w:val="es-ES"/>
        </w:rPr>
      </w:pPr>
      <w:r w:rsidRPr="001647BA">
        <w:rPr>
          <w:lang w:val="es-ES"/>
        </w:rPr>
        <w:t xml:space="preserve">tutor o tutora dual de la empresa u organismo equiparado. </w:t>
      </w:r>
    </w:p>
    <w:p w14:paraId="25D3B6BD" w14:textId="77777777" w:rsidR="00B0079F" w:rsidRPr="001647BA" w:rsidRDefault="00000000">
      <w:pPr>
        <w:rPr>
          <w:lang w:val="es-ES"/>
        </w:rPr>
      </w:pPr>
      <w:r w:rsidRPr="001647BA">
        <w:rPr>
          <w:lang w:val="es-ES"/>
        </w:rPr>
        <w:t xml:space="preserve">3. El tutor o tutora dual de empresa u organismo equiparado podrá participar e  </w:t>
      </w:r>
    </w:p>
    <w:p w14:paraId="461642DB" w14:textId="77777777" w:rsidR="00B0079F" w:rsidRPr="001647BA" w:rsidRDefault="00000000">
      <w:pPr>
        <w:rPr>
          <w:lang w:val="es-ES"/>
        </w:rPr>
      </w:pPr>
      <w:r w:rsidRPr="001647BA">
        <w:rPr>
          <w:lang w:val="es-ES"/>
        </w:rPr>
        <w:t xml:space="preserve">informar de su valoración en la sesión de evaluación de la persona en formación en el  </w:t>
      </w:r>
    </w:p>
    <w:p w14:paraId="5F0FAF5D" w14:textId="77777777" w:rsidR="00B0079F" w:rsidRPr="001647BA" w:rsidRDefault="00000000">
      <w:pPr>
        <w:rPr>
          <w:lang w:val="es-ES"/>
        </w:rPr>
      </w:pPr>
      <w:r w:rsidRPr="001647BA">
        <w:rPr>
          <w:lang w:val="es-ES"/>
        </w:rPr>
        <w:t xml:space="preserve">centro de formación profesional, a criterio de este último. </w:t>
      </w:r>
    </w:p>
    <w:p w14:paraId="77C75A86" w14:textId="77777777" w:rsidR="00B0079F" w:rsidRPr="001647BA" w:rsidRDefault="00000000">
      <w:pPr>
        <w:rPr>
          <w:lang w:val="es-ES"/>
        </w:rPr>
      </w:pPr>
      <w:r w:rsidRPr="001647BA">
        <w:rPr>
          <w:lang w:val="es-ES"/>
        </w:rPr>
        <w:t xml:space="preserve">4. La evaluación respetará las adaptaciones metodológicas y de recursos  </w:t>
      </w:r>
    </w:p>
    <w:p w14:paraId="35E8BB6B" w14:textId="77777777" w:rsidR="00B0079F" w:rsidRPr="001647BA" w:rsidRDefault="00000000">
      <w:pPr>
        <w:rPr>
          <w:lang w:val="es-ES"/>
        </w:rPr>
      </w:pPr>
      <w:r w:rsidRPr="001647BA">
        <w:rPr>
          <w:lang w:val="es-ES"/>
        </w:rPr>
        <w:t xml:space="preserve">realizadas a las personas con necesidades de apoyo educativo o formativo, atendiendo a  </w:t>
      </w:r>
    </w:p>
    <w:p w14:paraId="3C6AD1B6" w14:textId="77777777" w:rsidR="00B0079F" w:rsidRPr="001647BA" w:rsidRDefault="00000000">
      <w:pPr>
        <w:rPr>
          <w:lang w:val="es-ES"/>
        </w:rPr>
      </w:pPr>
      <w:r w:rsidRPr="001647BA">
        <w:rPr>
          <w:lang w:val="es-ES"/>
        </w:rPr>
        <w:t xml:space="preserve">la comprobación práctica de la adquisición de los resultados de aprendizaje. </w:t>
      </w:r>
    </w:p>
    <w:p w14:paraId="68FC04C9" w14:textId="77777777" w:rsidR="00B0079F" w:rsidRPr="001647BA" w:rsidRDefault="00000000">
      <w:pPr>
        <w:rPr>
          <w:lang w:val="es-ES"/>
        </w:rPr>
      </w:pPr>
      <w:r w:rsidRPr="001647BA">
        <w:rPr>
          <w:lang w:val="es-ES"/>
        </w:rPr>
        <w:t xml:space="preserve">Artículo 64. Titulación. </w:t>
      </w:r>
    </w:p>
    <w:p w14:paraId="275092C6" w14:textId="77777777" w:rsidR="00B0079F" w:rsidRPr="001647BA" w:rsidRDefault="00000000">
      <w:pPr>
        <w:rPr>
          <w:lang w:val="es-ES"/>
        </w:rPr>
      </w:pPr>
      <w:r w:rsidRPr="001647BA">
        <w:rPr>
          <w:lang w:val="es-ES"/>
        </w:rPr>
        <w:t xml:space="preserve">La superación de la formación dará derecho, cualquiera que sea el régimen en que  </w:t>
      </w:r>
    </w:p>
    <w:p w14:paraId="591B8427" w14:textId="77777777" w:rsidR="00B0079F" w:rsidRPr="001647BA" w:rsidRDefault="00000000">
      <w:pPr>
        <w:rPr>
          <w:lang w:val="es-ES"/>
        </w:rPr>
      </w:pPr>
      <w:r w:rsidRPr="001647BA">
        <w:rPr>
          <w:lang w:val="es-ES"/>
        </w:rPr>
        <w:t xml:space="preserve">se curse, a un Certificado o Título único, sin perjuicio de que en éste deba quedar  </w:t>
      </w:r>
    </w:p>
    <w:p w14:paraId="0FA9BE49" w14:textId="77777777" w:rsidR="00B0079F" w:rsidRPr="001647BA" w:rsidRDefault="00000000">
      <w:pPr>
        <w:rPr>
          <w:lang w:val="es-ES"/>
        </w:rPr>
      </w:pPr>
      <w:r w:rsidRPr="001647BA">
        <w:rPr>
          <w:lang w:val="es-ES"/>
        </w:rPr>
        <w:t xml:space="preserve">constancia de dicho régimen, de acuerdo con lo establecido en el capítulo II del presente  </w:t>
      </w:r>
    </w:p>
    <w:p w14:paraId="7DF5C27E" w14:textId="77777777" w:rsidR="00B0079F" w:rsidRPr="001647BA" w:rsidRDefault="00000000">
      <w:pPr>
        <w:rPr>
          <w:lang w:val="es-ES"/>
        </w:rPr>
      </w:pPr>
      <w:r w:rsidRPr="001647BA">
        <w:rPr>
          <w:lang w:val="es-ES"/>
        </w:rPr>
        <w:t xml:space="preserve">Título. </w:t>
      </w:r>
    </w:p>
    <w:p w14:paraId="58336305" w14:textId="77777777" w:rsidR="00B0079F" w:rsidRPr="001647BA" w:rsidRDefault="00000000">
      <w:pPr>
        <w:rPr>
          <w:lang w:val="es-ES"/>
        </w:rPr>
      </w:pPr>
      <w:r w:rsidRPr="001647BA">
        <w:rPr>
          <w:lang w:val="es-ES"/>
        </w:rPr>
        <w:t xml:space="preserve">CAPÍTULO II </w:t>
      </w:r>
    </w:p>
    <w:p w14:paraId="466A8B69" w14:textId="77777777" w:rsidR="00B0079F" w:rsidRPr="001647BA" w:rsidRDefault="00000000">
      <w:pPr>
        <w:rPr>
          <w:lang w:val="es-ES"/>
        </w:rPr>
      </w:pPr>
      <w:r w:rsidRPr="001647BA">
        <w:rPr>
          <w:lang w:val="es-ES"/>
        </w:rPr>
        <w:t xml:space="preserve">Doble régimen de la oferta de formación profesional </w:t>
      </w:r>
    </w:p>
    <w:p w14:paraId="007317C3" w14:textId="77777777" w:rsidR="00B0079F" w:rsidRPr="001647BA" w:rsidRDefault="00000000">
      <w:pPr>
        <w:rPr>
          <w:lang w:val="es-ES"/>
        </w:rPr>
      </w:pPr>
      <w:r w:rsidRPr="001647BA">
        <w:rPr>
          <w:lang w:val="es-ES"/>
        </w:rPr>
        <w:t xml:space="preserve">Artículo 65. Tipos de régimen de oferta. </w:t>
      </w:r>
    </w:p>
    <w:p w14:paraId="5A63346F" w14:textId="77777777" w:rsidR="00B0079F" w:rsidRPr="001647BA" w:rsidRDefault="00000000">
      <w:pPr>
        <w:rPr>
          <w:lang w:val="es-ES"/>
        </w:rPr>
      </w:pPr>
      <w:r w:rsidRPr="001647BA">
        <w:rPr>
          <w:lang w:val="es-ES"/>
        </w:rPr>
        <w:t xml:space="preserve">1. Todas las ofertas de formación profesional de Grado C, D y, en su caso, E  </w:t>
      </w:r>
    </w:p>
    <w:p w14:paraId="2ADF60B1" w14:textId="77777777" w:rsidR="00B0079F" w:rsidRPr="001647BA" w:rsidRDefault="00000000">
      <w:pPr>
        <w:rPr>
          <w:lang w:val="es-ES"/>
        </w:rPr>
      </w:pPr>
      <w:r w:rsidRPr="001647BA">
        <w:rPr>
          <w:lang w:val="es-ES"/>
        </w:rPr>
        <w:t>Verificable en https://www.boe.es</w:t>
      </w:r>
    </w:p>
    <w:p w14:paraId="568D277D" w14:textId="77777777" w:rsidR="00B0079F" w:rsidRPr="001647BA" w:rsidRDefault="00000000">
      <w:pPr>
        <w:rPr>
          <w:lang w:val="es-ES"/>
        </w:rPr>
      </w:pPr>
      <w:r w:rsidRPr="001647BA">
        <w:rPr>
          <w:lang w:val="es-ES"/>
        </w:rPr>
        <w:t xml:space="preserve">conducentes a la expedición de un Certificado Profesional, un Título de Formación  </w:t>
      </w:r>
    </w:p>
    <w:p w14:paraId="0030C14D" w14:textId="77777777" w:rsidR="00B0079F" w:rsidRPr="001647BA" w:rsidRDefault="00000000">
      <w:pPr>
        <w:rPr>
          <w:lang w:val="es-ES"/>
        </w:rPr>
      </w:pPr>
      <w:r w:rsidRPr="001647BA">
        <w:rPr>
          <w:lang w:val="es-ES"/>
        </w:rPr>
        <w:t xml:space="preserve">Profesional, un Título de Especialista o un Máster de Formación Profesional, se  </w:t>
      </w:r>
    </w:p>
    <w:p w14:paraId="6974671C" w14:textId="77777777" w:rsidR="00B0079F" w:rsidRPr="001647BA" w:rsidRDefault="00000000">
      <w:pPr>
        <w:rPr>
          <w:lang w:val="es-ES"/>
        </w:rPr>
      </w:pPr>
      <w:r w:rsidRPr="001647BA">
        <w:rPr>
          <w:lang w:val="es-ES"/>
        </w:rPr>
        <w:t xml:space="preserve">efectuarán, con carácter dual, bajo uno de los dos regímenes de oferta, bien general,  cve: BOE-A-2022-5139 </w:t>
      </w:r>
    </w:p>
    <w:p w14:paraId="31A48999" w14:textId="77777777" w:rsidR="00B0079F" w:rsidRPr="001647BA" w:rsidRDefault="00000000">
      <w:pPr>
        <w:rPr>
          <w:lang w:val="es-ES"/>
        </w:rPr>
      </w:pPr>
      <w:r w:rsidRPr="001647BA">
        <w:rPr>
          <w:lang w:val="es-ES"/>
        </w:rPr>
        <w:t xml:space="preserve">bien intensiva. </w:t>
      </w:r>
    </w:p>
    <w:p w14:paraId="103F6E14" w14:textId="77777777" w:rsidR="00B0079F" w:rsidRPr="001647BA" w:rsidRDefault="00000000">
      <w:pPr>
        <w:rPr>
          <w:lang w:val="es-ES"/>
        </w:rPr>
      </w:pPr>
      <w:r w:rsidRPr="001647BA">
        <w:rPr>
          <w:lang w:val="es-ES"/>
        </w:rPr>
        <w:t xml:space="preserve">BOLETÍN OFICIAL DEL ESTADO Núm. 78 Viernes 1 de abril de 2022 Sec. I. Pág. 43593 </w:t>
      </w:r>
    </w:p>
    <w:p w14:paraId="6C6EB148" w14:textId="77777777" w:rsidR="00B0079F" w:rsidRPr="001647BA" w:rsidRDefault="00000000">
      <w:pPr>
        <w:rPr>
          <w:lang w:val="es-ES"/>
        </w:rPr>
      </w:pPr>
      <w:r w:rsidRPr="001647BA">
        <w:rPr>
          <w:lang w:val="es-ES"/>
        </w:rPr>
        <w:t xml:space="preserve">2. Los dos regímenes de oferta, general e intensiva, ambos con carácter dual,  </w:t>
      </w:r>
    </w:p>
    <w:p w14:paraId="6D9403F3" w14:textId="77777777" w:rsidR="00B0079F" w:rsidRPr="001647BA" w:rsidRDefault="00000000">
      <w:pPr>
        <w:rPr>
          <w:lang w:val="es-ES"/>
        </w:rPr>
      </w:pPr>
      <w:r w:rsidRPr="001647BA">
        <w:rPr>
          <w:lang w:val="es-ES"/>
        </w:rPr>
        <w:t xml:space="preserve">están diferenciados en función de: </w:t>
      </w:r>
    </w:p>
    <w:p w14:paraId="62687796" w14:textId="77777777" w:rsidR="00B0079F" w:rsidRPr="001647BA" w:rsidRDefault="00000000">
      <w:pPr>
        <w:rPr>
          <w:lang w:val="es-ES"/>
        </w:rPr>
      </w:pPr>
      <w:r w:rsidRPr="001647BA">
        <w:rPr>
          <w:lang w:val="es-ES"/>
        </w:rPr>
        <w:t xml:space="preserve">a) La duración de la formación en empresa u organismo equiparado. </w:t>
      </w:r>
    </w:p>
    <w:p w14:paraId="5CC0AE80" w14:textId="77777777" w:rsidR="00B0079F" w:rsidRPr="001647BA" w:rsidRDefault="00000000">
      <w:pPr>
        <w:rPr>
          <w:lang w:val="es-ES"/>
        </w:rPr>
      </w:pPr>
      <w:r w:rsidRPr="001647BA">
        <w:rPr>
          <w:lang w:val="es-ES"/>
        </w:rPr>
        <w:t xml:space="preserve">b) La significación de la formación en la empresa u organismo equiparado en el  </w:t>
      </w:r>
    </w:p>
    <w:p w14:paraId="66F34BC0" w14:textId="77777777" w:rsidR="00B0079F" w:rsidRPr="001647BA" w:rsidRDefault="00000000">
      <w:pPr>
        <w:rPr>
          <w:lang w:val="es-ES"/>
        </w:rPr>
      </w:pPr>
      <w:r w:rsidRPr="001647BA">
        <w:rPr>
          <w:lang w:val="es-ES"/>
        </w:rPr>
        <w:t xml:space="preserve">desarrollo del currículo. </w:t>
      </w:r>
    </w:p>
    <w:p w14:paraId="1EADEA21" w14:textId="77777777" w:rsidR="00B0079F" w:rsidRPr="001647BA" w:rsidRDefault="00000000">
      <w:pPr>
        <w:rPr>
          <w:lang w:val="es-ES"/>
        </w:rPr>
      </w:pPr>
      <w:r w:rsidRPr="001647BA">
        <w:rPr>
          <w:lang w:val="es-ES"/>
        </w:rPr>
        <w:t xml:space="preserve">c) El estatus de la persona en formación. </w:t>
      </w:r>
    </w:p>
    <w:p w14:paraId="10FBC49D" w14:textId="77777777" w:rsidR="00B0079F" w:rsidRPr="001647BA" w:rsidRDefault="00000000">
      <w:pPr>
        <w:rPr>
          <w:lang w:val="es-ES"/>
        </w:rPr>
      </w:pPr>
      <w:r w:rsidRPr="001647BA">
        <w:rPr>
          <w:lang w:val="es-ES"/>
        </w:rPr>
        <w:t xml:space="preserve">Sección 1.ª Formación profesional general </w:t>
      </w:r>
    </w:p>
    <w:p w14:paraId="25B27F99" w14:textId="77777777" w:rsidR="00B0079F" w:rsidRPr="001647BA" w:rsidRDefault="00000000">
      <w:pPr>
        <w:rPr>
          <w:lang w:val="es-ES"/>
        </w:rPr>
      </w:pPr>
      <w:r w:rsidRPr="001647BA">
        <w:rPr>
          <w:lang w:val="es-ES"/>
        </w:rPr>
        <w:t xml:space="preserve">Artículo 66. Régimen general. </w:t>
      </w:r>
    </w:p>
    <w:p w14:paraId="4BD5CBC6" w14:textId="77777777" w:rsidR="00B0079F" w:rsidRPr="001647BA" w:rsidRDefault="00000000">
      <w:pPr>
        <w:rPr>
          <w:lang w:val="es-ES"/>
        </w:rPr>
      </w:pPr>
      <w:r w:rsidRPr="001647BA">
        <w:rPr>
          <w:lang w:val="es-ES"/>
        </w:rPr>
        <w:t xml:space="preserve">1. Las ofertas de formación profesional se entenderán hechas en régimen general,  </w:t>
      </w:r>
    </w:p>
    <w:p w14:paraId="63F757CC" w14:textId="77777777" w:rsidR="00B0079F" w:rsidRPr="001647BA" w:rsidRDefault="00000000">
      <w:pPr>
        <w:rPr>
          <w:lang w:val="es-ES"/>
        </w:rPr>
      </w:pPr>
      <w:r w:rsidRPr="001647BA">
        <w:rPr>
          <w:lang w:val="es-ES"/>
        </w:rPr>
        <w:t xml:space="preserve">siempre con carácter dual, cuando en ellas concurran, cumulativamente, las siguientes  </w:t>
      </w:r>
    </w:p>
    <w:p w14:paraId="22F02A64" w14:textId="77777777" w:rsidR="00B0079F" w:rsidRPr="001647BA" w:rsidRDefault="00000000">
      <w:pPr>
        <w:rPr>
          <w:lang w:val="es-ES"/>
        </w:rPr>
      </w:pPr>
      <w:r w:rsidRPr="001647BA">
        <w:rPr>
          <w:lang w:val="es-ES"/>
        </w:rPr>
        <w:t xml:space="preserve">características: </w:t>
      </w:r>
    </w:p>
    <w:p w14:paraId="72970CC6" w14:textId="77777777" w:rsidR="00B0079F" w:rsidRPr="001647BA" w:rsidRDefault="00000000">
      <w:pPr>
        <w:rPr>
          <w:lang w:val="es-ES"/>
        </w:rPr>
      </w:pPr>
      <w:r w:rsidRPr="001647BA">
        <w:rPr>
          <w:lang w:val="es-ES"/>
        </w:rPr>
        <w:t xml:space="preserve">a) Duración de la formación en empresa u organismo equiparado entre el 25 % y  </w:t>
      </w:r>
    </w:p>
    <w:p w14:paraId="27D20EF4" w14:textId="77777777" w:rsidR="00B0079F" w:rsidRPr="001647BA" w:rsidRDefault="00000000">
      <w:pPr>
        <w:rPr>
          <w:lang w:val="es-ES"/>
        </w:rPr>
      </w:pPr>
      <w:r w:rsidRPr="001647BA">
        <w:rPr>
          <w:lang w:val="es-ES"/>
        </w:rPr>
        <w:t xml:space="preserve">el 35 % de la duración total de la formación ofertada. Excepcionalmente las ofertas  </w:t>
      </w:r>
    </w:p>
    <w:p w14:paraId="40946668" w14:textId="77777777" w:rsidR="00B0079F" w:rsidRPr="001647BA" w:rsidRDefault="00000000">
      <w:pPr>
        <w:rPr>
          <w:lang w:val="es-ES"/>
        </w:rPr>
      </w:pPr>
      <w:r w:rsidRPr="001647BA">
        <w:rPr>
          <w:lang w:val="es-ES"/>
        </w:rPr>
        <w:t xml:space="preserve">asociadas a estándares de competencia profesional de nivel 1 podrán diseñar la  </w:t>
      </w:r>
    </w:p>
    <w:p w14:paraId="18296D5D" w14:textId="77777777" w:rsidR="00B0079F" w:rsidRPr="001647BA" w:rsidRDefault="00000000">
      <w:pPr>
        <w:rPr>
          <w:lang w:val="es-ES"/>
        </w:rPr>
      </w:pPr>
      <w:r w:rsidRPr="001647BA">
        <w:rPr>
          <w:lang w:val="es-ES"/>
        </w:rPr>
        <w:t xml:space="preserve">formación en empresa a partir del 20 % de la duración total de la oferta formativa. </w:t>
      </w:r>
    </w:p>
    <w:p w14:paraId="08554A80" w14:textId="77777777" w:rsidR="00B0079F" w:rsidRPr="001647BA" w:rsidRDefault="00000000">
      <w:pPr>
        <w:rPr>
          <w:lang w:val="es-ES"/>
        </w:rPr>
      </w:pPr>
      <w:r w:rsidRPr="001647BA">
        <w:rPr>
          <w:lang w:val="es-ES"/>
        </w:rPr>
        <w:t xml:space="preserve">b) Participación de la empresa u organismo equiparado en hasta un 20 % de los  </w:t>
      </w:r>
    </w:p>
    <w:p w14:paraId="4B17CF70" w14:textId="77777777" w:rsidR="00B0079F" w:rsidRPr="001647BA" w:rsidRDefault="00000000">
      <w:pPr>
        <w:rPr>
          <w:lang w:val="es-ES"/>
        </w:rPr>
      </w:pPr>
      <w:r w:rsidRPr="001647BA">
        <w:rPr>
          <w:lang w:val="es-ES"/>
        </w:rPr>
        <w:t xml:space="preserve">resultados de aprendizaje del currículo. </w:t>
      </w:r>
    </w:p>
    <w:p w14:paraId="6B7DEBB4" w14:textId="77777777" w:rsidR="00B0079F" w:rsidRPr="001647BA" w:rsidRDefault="00000000">
      <w:pPr>
        <w:rPr>
          <w:lang w:val="es-ES"/>
        </w:rPr>
      </w:pPr>
      <w:r w:rsidRPr="001647BA">
        <w:rPr>
          <w:lang w:val="es-ES"/>
        </w:rPr>
        <w:t xml:space="preserve">c) Inexistencia de contrato de formación en la empresa. </w:t>
      </w:r>
    </w:p>
    <w:p w14:paraId="58C8476F" w14:textId="77777777" w:rsidR="00B0079F" w:rsidRPr="001647BA" w:rsidRDefault="00000000">
      <w:pPr>
        <w:rPr>
          <w:lang w:val="es-ES"/>
        </w:rPr>
      </w:pPr>
      <w:r w:rsidRPr="001647BA">
        <w:rPr>
          <w:lang w:val="es-ES"/>
        </w:rPr>
        <w:t xml:space="preserve">2. La organización de la fase de formación en la empresa u organismo equiparado  </w:t>
      </w:r>
    </w:p>
    <w:p w14:paraId="16694EA9" w14:textId="77777777" w:rsidR="00B0079F" w:rsidRPr="001647BA" w:rsidRDefault="00000000">
      <w:pPr>
        <w:rPr>
          <w:lang w:val="es-ES"/>
        </w:rPr>
      </w:pPr>
      <w:r w:rsidRPr="001647BA">
        <w:rPr>
          <w:lang w:val="es-ES"/>
        </w:rPr>
        <w:t xml:space="preserve">se procurará distribuir, preferentemente, a lo largo del trascurso de la duración y, en su  </w:t>
      </w:r>
    </w:p>
    <w:p w14:paraId="60FB5AFF" w14:textId="77777777" w:rsidR="00B0079F" w:rsidRPr="001647BA" w:rsidRDefault="00000000">
      <w:pPr>
        <w:rPr>
          <w:lang w:val="es-ES"/>
        </w:rPr>
      </w:pPr>
      <w:r w:rsidRPr="001647BA">
        <w:rPr>
          <w:lang w:val="es-ES"/>
        </w:rPr>
        <w:t xml:space="preserve">caso, de todos los cursos de la oferta formativa, de forma que las personas en formación  </w:t>
      </w:r>
    </w:p>
    <w:p w14:paraId="25DECBEB" w14:textId="77777777" w:rsidR="00B0079F" w:rsidRPr="001647BA" w:rsidRDefault="00000000">
      <w:pPr>
        <w:rPr>
          <w:lang w:val="es-ES"/>
        </w:rPr>
      </w:pPr>
      <w:r w:rsidRPr="001647BA">
        <w:rPr>
          <w:lang w:val="es-ES"/>
        </w:rPr>
        <w:t xml:space="preserve">puedan iniciar el contacto con la empresa u organismo equiparado, al menos, a partir de  </w:t>
      </w:r>
    </w:p>
    <w:p w14:paraId="6F41C3B2" w14:textId="77777777" w:rsidR="00B0079F" w:rsidRPr="001647BA" w:rsidRDefault="00000000">
      <w:pPr>
        <w:rPr>
          <w:lang w:val="es-ES"/>
        </w:rPr>
      </w:pPr>
      <w:r w:rsidRPr="001647BA">
        <w:rPr>
          <w:lang w:val="es-ES"/>
        </w:rPr>
        <w:t xml:space="preserve">los tres primeros meses desde el inicio de su formación, siempre que se cumplan los  </w:t>
      </w:r>
    </w:p>
    <w:p w14:paraId="48FD6EE3" w14:textId="77777777" w:rsidR="00B0079F" w:rsidRPr="001647BA" w:rsidRDefault="00000000">
      <w:pPr>
        <w:rPr>
          <w:lang w:val="es-ES"/>
        </w:rPr>
      </w:pPr>
      <w:r w:rsidRPr="001647BA">
        <w:rPr>
          <w:lang w:val="es-ES"/>
        </w:rPr>
        <w:t xml:space="preserve">requisitos establecidos en el apartado 3.d) del artículo 57 de esta ley. </w:t>
      </w:r>
    </w:p>
    <w:p w14:paraId="3D93D19B" w14:textId="77777777" w:rsidR="00B0079F" w:rsidRPr="001647BA" w:rsidRDefault="00000000">
      <w:pPr>
        <w:rPr>
          <w:lang w:val="es-ES"/>
        </w:rPr>
      </w:pPr>
      <w:r w:rsidRPr="001647BA">
        <w:rPr>
          <w:lang w:val="es-ES"/>
        </w:rPr>
        <w:t xml:space="preserve">3. Los periodos de formación en empresa u organismo equiparado, durante los  </w:t>
      </w:r>
    </w:p>
    <w:p w14:paraId="6ADD0AA9" w14:textId="77777777" w:rsidR="00B0079F" w:rsidRPr="001647BA" w:rsidRDefault="00000000">
      <w:pPr>
        <w:rPr>
          <w:lang w:val="es-ES"/>
        </w:rPr>
      </w:pPr>
      <w:r w:rsidRPr="001647BA">
        <w:rPr>
          <w:lang w:val="es-ES"/>
        </w:rPr>
        <w:t xml:space="preserve">cuales la persona estudiante conservará su estatus de tal, deberán comportar  </w:t>
      </w:r>
    </w:p>
    <w:p w14:paraId="3CEEF00D" w14:textId="77777777" w:rsidR="00B0079F" w:rsidRPr="001647BA" w:rsidRDefault="00000000">
      <w:pPr>
        <w:rPr>
          <w:lang w:val="es-ES"/>
        </w:rPr>
      </w:pPr>
      <w:r w:rsidRPr="001647BA">
        <w:rPr>
          <w:lang w:val="es-ES"/>
        </w:rPr>
        <w:t xml:space="preserve">esencialmente actividades vinculadas al desarrollo de competencias profesionales que  </w:t>
      </w:r>
    </w:p>
    <w:p w14:paraId="357C09E6" w14:textId="77777777" w:rsidR="00B0079F" w:rsidRPr="001647BA" w:rsidRDefault="00000000">
      <w:pPr>
        <w:rPr>
          <w:lang w:val="es-ES"/>
        </w:rPr>
      </w:pPr>
      <w:r w:rsidRPr="001647BA">
        <w:rPr>
          <w:lang w:val="es-ES"/>
        </w:rPr>
        <w:t xml:space="preserve">forman parte del currículo, de acuerdo con su plan de formación. </w:t>
      </w:r>
    </w:p>
    <w:p w14:paraId="72949AF6" w14:textId="77777777" w:rsidR="00B0079F" w:rsidRPr="001647BA" w:rsidRDefault="00000000">
      <w:pPr>
        <w:rPr>
          <w:lang w:val="es-ES"/>
        </w:rPr>
      </w:pPr>
      <w:r w:rsidRPr="001647BA">
        <w:rPr>
          <w:lang w:val="es-ES"/>
        </w:rPr>
        <w:t xml:space="preserve">4. Esta fase de formación en empresa u organismo equiparado carece de carácter  </w:t>
      </w:r>
    </w:p>
    <w:p w14:paraId="4A09CA79" w14:textId="77777777" w:rsidR="00B0079F" w:rsidRPr="001647BA" w:rsidRDefault="00000000">
      <w:pPr>
        <w:rPr>
          <w:lang w:val="es-ES"/>
        </w:rPr>
      </w:pPr>
      <w:r w:rsidRPr="001647BA">
        <w:rPr>
          <w:lang w:val="es-ES"/>
        </w:rPr>
        <w:t xml:space="preserve">laboral y tiene naturaleza de formación práctica tutorizada no generadora de vinculación  </w:t>
      </w:r>
    </w:p>
    <w:p w14:paraId="74A96E94" w14:textId="77777777" w:rsidR="00B0079F" w:rsidRPr="001647BA" w:rsidRDefault="00000000">
      <w:pPr>
        <w:rPr>
          <w:lang w:val="es-ES"/>
        </w:rPr>
      </w:pPr>
      <w:r w:rsidRPr="001647BA">
        <w:rPr>
          <w:lang w:val="es-ES"/>
        </w:rPr>
        <w:t xml:space="preserve">contractual con el centro de trabajo, sin perjuicio de la organización de percepción de  </w:t>
      </w:r>
    </w:p>
    <w:p w14:paraId="23040FD0" w14:textId="77777777" w:rsidR="00B0079F" w:rsidRPr="001647BA" w:rsidRDefault="00000000">
      <w:pPr>
        <w:rPr>
          <w:lang w:val="es-ES"/>
        </w:rPr>
      </w:pPr>
      <w:r w:rsidRPr="001647BA">
        <w:rPr>
          <w:lang w:val="es-ES"/>
        </w:rPr>
        <w:t xml:space="preserve">ayudas de transporte u otro tipo durante este periodo. </w:t>
      </w:r>
    </w:p>
    <w:p w14:paraId="6DDF75B4" w14:textId="77777777" w:rsidR="00B0079F" w:rsidRPr="001647BA" w:rsidRDefault="00000000">
      <w:pPr>
        <w:rPr>
          <w:lang w:val="es-ES"/>
        </w:rPr>
      </w:pPr>
      <w:r w:rsidRPr="001647BA">
        <w:rPr>
          <w:lang w:val="es-ES"/>
        </w:rPr>
        <w:t xml:space="preserve">5. Reglamentariamente se determinarán las condiciones y los requisitos básicos de  </w:t>
      </w:r>
    </w:p>
    <w:p w14:paraId="30B35DBF" w14:textId="77777777" w:rsidR="00B0079F" w:rsidRPr="001647BA" w:rsidRDefault="00000000">
      <w:pPr>
        <w:rPr>
          <w:lang w:val="es-ES"/>
        </w:rPr>
      </w:pPr>
      <w:r w:rsidRPr="001647BA">
        <w:rPr>
          <w:lang w:val="es-ES"/>
        </w:rPr>
        <w:t xml:space="preserve">este régimen dual general. </w:t>
      </w:r>
    </w:p>
    <w:p w14:paraId="6C203CD4" w14:textId="77777777" w:rsidR="00B0079F" w:rsidRPr="001647BA" w:rsidRDefault="00000000">
      <w:pPr>
        <w:rPr>
          <w:lang w:val="es-ES"/>
        </w:rPr>
      </w:pPr>
      <w:r w:rsidRPr="001647BA">
        <w:rPr>
          <w:lang w:val="es-ES"/>
        </w:rPr>
        <w:t xml:space="preserve">Sección 2.ª Formación profesional intensiva </w:t>
      </w:r>
    </w:p>
    <w:p w14:paraId="2BCA860E" w14:textId="77777777" w:rsidR="00B0079F" w:rsidRPr="001647BA" w:rsidRDefault="00000000">
      <w:pPr>
        <w:rPr>
          <w:lang w:val="es-ES"/>
        </w:rPr>
      </w:pPr>
      <w:r w:rsidRPr="001647BA">
        <w:rPr>
          <w:lang w:val="es-ES"/>
        </w:rPr>
        <w:t xml:space="preserve">Artículo 67. Régimen intensivo. </w:t>
      </w:r>
    </w:p>
    <w:p w14:paraId="13859670" w14:textId="77777777" w:rsidR="00B0079F" w:rsidRPr="001647BA" w:rsidRDefault="00000000">
      <w:pPr>
        <w:rPr>
          <w:lang w:val="es-ES"/>
        </w:rPr>
      </w:pPr>
      <w:r w:rsidRPr="001647BA">
        <w:rPr>
          <w:lang w:val="es-ES"/>
        </w:rPr>
        <w:t xml:space="preserve">1. La formación profesional intensiva se corresponde con la formación profesional  </w:t>
      </w:r>
    </w:p>
    <w:p w14:paraId="06E907E1" w14:textId="77777777" w:rsidR="00B0079F" w:rsidRPr="001647BA" w:rsidRDefault="00000000">
      <w:pPr>
        <w:rPr>
          <w:lang w:val="es-ES"/>
        </w:rPr>
      </w:pPr>
      <w:r w:rsidRPr="001647BA">
        <w:rPr>
          <w:lang w:val="es-ES"/>
        </w:rPr>
        <w:t xml:space="preserve">que se realiza alternando la formación en el centro de formación profesional o en la  </w:t>
      </w:r>
    </w:p>
    <w:p w14:paraId="34DFF744" w14:textId="77777777" w:rsidR="00B0079F" w:rsidRPr="001647BA" w:rsidRDefault="00000000">
      <w:pPr>
        <w:rPr>
          <w:lang w:val="es-ES"/>
        </w:rPr>
      </w:pPr>
      <w:r w:rsidRPr="001647BA">
        <w:rPr>
          <w:lang w:val="es-ES"/>
        </w:rPr>
        <w:t xml:space="preserve">empresa u organismo equiparado con la actividad productiva, y retribuida en el marco de  </w:t>
      </w:r>
    </w:p>
    <w:p w14:paraId="0F1DABD8" w14:textId="77777777" w:rsidR="00B0079F" w:rsidRPr="001647BA" w:rsidRDefault="00000000">
      <w:pPr>
        <w:rPr>
          <w:lang w:val="es-ES"/>
        </w:rPr>
      </w:pPr>
      <w:r w:rsidRPr="001647BA">
        <w:rPr>
          <w:lang w:val="es-ES"/>
        </w:rPr>
        <w:t xml:space="preserve">un contrato de formación. </w:t>
      </w:r>
    </w:p>
    <w:p w14:paraId="00564388" w14:textId="77777777" w:rsidR="00B0079F" w:rsidRPr="001647BA" w:rsidRDefault="00000000">
      <w:pPr>
        <w:rPr>
          <w:lang w:val="es-ES"/>
        </w:rPr>
      </w:pPr>
      <w:r w:rsidRPr="001647BA">
        <w:rPr>
          <w:lang w:val="es-ES"/>
        </w:rPr>
        <w:t>Verificable en https://www.boe.es</w:t>
      </w:r>
    </w:p>
    <w:p w14:paraId="08696584" w14:textId="77777777" w:rsidR="00B0079F" w:rsidRPr="001647BA" w:rsidRDefault="00000000">
      <w:pPr>
        <w:rPr>
          <w:lang w:val="es-ES"/>
        </w:rPr>
      </w:pPr>
      <w:r w:rsidRPr="001647BA">
        <w:rPr>
          <w:lang w:val="es-ES"/>
        </w:rPr>
        <w:t xml:space="preserve">2. Las ofertas de formación profesional se entenderán hechas en régimen intensivo,  </w:t>
      </w:r>
    </w:p>
    <w:p w14:paraId="4E6839C4" w14:textId="77777777" w:rsidR="00B0079F" w:rsidRPr="001647BA" w:rsidRDefault="00000000">
      <w:pPr>
        <w:rPr>
          <w:lang w:val="es-ES"/>
        </w:rPr>
      </w:pPr>
      <w:r w:rsidRPr="001647BA">
        <w:rPr>
          <w:lang w:val="es-ES"/>
        </w:rPr>
        <w:t xml:space="preserve">siempre con carácter dual, cuando en ellas concurran, cumulativamente, las siguientes  cve: BOE-A-2022-5139 </w:t>
      </w:r>
    </w:p>
    <w:p w14:paraId="0F7D00FE" w14:textId="77777777" w:rsidR="00B0079F" w:rsidRPr="001647BA" w:rsidRDefault="00000000">
      <w:pPr>
        <w:rPr>
          <w:lang w:val="es-ES"/>
        </w:rPr>
      </w:pPr>
      <w:r w:rsidRPr="001647BA">
        <w:rPr>
          <w:lang w:val="es-ES"/>
        </w:rPr>
        <w:t xml:space="preserve">características: </w:t>
      </w:r>
    </w:p>
    <w:p w14:paraId="499BD0F0" w14:textId="77777777" w:rsidR="00B0079F" w:rsidRPr="001647BA" w:rsidRDefault="00000000">
      <w:pPr>
        <w:rPr>
          <w:lang w:val="es-ES"/>
        </w:rPr>
      </w:pPr>
      <w:r w:rsidRPr="001647BA">
        <w:rPr>
          <w:lang w:val="es-ES"/>
        </w:rPr>
        <w:t xml:space="preserve">a) Duración de la formación en la empresa u organismo equiparado superior al 35 % de  la duración total de la formación. </w:t>
      </w:r>
    </w:p>
    <w:p w14:paraId="79AB57A8" w14:textId="77777777" w:rsidR="00B0079F" w:rsidRPr="001647BA" w:rsidRDefault="00000000">
      <w:pPr>
        <w:rPr>
          <w:lang w:val="es-ES"/>
        </w:rPr>
      </w:pPr>
      <w:r w:rsidRPr="001647BA">
        <w:rPr>
          <w:lang w:val="es-ES"/>
        </w:rPr>
        <w:t xml:space="preserve">b) Participación de la empresa u organismo equiparado en más de un 30 % de los  resultados de aprendizaje o módulos profesionales del currículo. </w:t>
      </w:r>
    </w:p>
    <w:p w14:paraId="3D4ECB62" w14:textId="77777777" w:rsidR="00B0079F" w:rsidRPr="001647BA" w:rsidRDefault="00000000">
      <w:pPr>
        <w:rPr>
          <w:lang w:val="es-ES"/>
        </w:rPr>
      </w:pPr>
      <w:r w:rsidRPr="001647BA">
        <w:rPr>
          <w:lang w:val="es-ES"/>
        </w:rPr>
        <w:t xml:space="preserve">BOLETÍN OFICIAL DEL ESTADO Núm. 78 Viernes 1 de abril de 2022 Sec. I. Pág. 43594 </w:t>
      </w:r>
    </w:p>
    <w:p w14:paraId="12DD321D" w14:textId="77777777" w:rsidR="00B0079F" w:rsidRPr="001647BA" w:rsidRDefault="00000000">
      <w:pPr>
        <w:rPr>
          <w:lang w:val="es-ES"/>
        </w:rPr>
      </w:pPr>
      <w:r w:rsidRPr="001647BA">
        <w:rPr>
          <w:lang w:val="es-ES"/>
        </w:rPr>
        <w:t xml:space="preserve">c) Existencia de un contrato de formación con la empresa. </w:t>
      </w:r>
    </w:p>
    <w:p w14:paraId="4AD84F43" w14:textId="77777777" w:rsidR="00B0079F" w:rsidRPr="001647BA" w:rsidRDefault="00000000">
      <w:pPr>
        <w:rPr>
          <w:lang w:val="es-ES"/>
        </w:rPr>
      </w:pPr>
      <w:r w:rsidRPr="001647BA">
        <w:rPr>
          <w:lang w:val="es-ES"/>
        </w:rPr>
        <w:t xml:space="preserve">3. Pasado el primer trimestre de formación o, en su defecto, cumplidos los  </w:t>
      </w:r>
    </w:p>
    <w:p w14:paraId="6765972D" w14:textId="77777777" w:rsidR="00B0079F" w:rsidRPr="001647BA" w:rsidRDefault="00000000">
      <w:pPr>
        <w:rPr>
          <w:lang w:val="es-ES"/>
        </w:rPr>
      </w:pPr>
      <w:r w:rsidRPr="001647BA">
        <w:rPr>
          <w:lang w:val="es-ES"/>
        </w:rPr>
        <w:t xml:space="preserve">requisitos del apartado 3.d) del artículo 57, ésta podrá combinar periodos en un centro  </w:t>
      </w:r>
    </w:p>
    <w:p w14:paraId="3F659162" w14:textId="77777777" w:rsidR="00B0079F" w:rsidRPr="001647BA" w:rsidRDefault="00000000">
      <w:pPr>
        <w:rPr>
          <w:lang w:val="es-ES"/>
        </w:rPr>
      </w:pPr>
      <w:r w:rsidRPr="001647BA">
        <w:rPr>
          <w:lang w:val="es-ES"/>
        </w:rPr>
        <w:t xml:space="preserve">de formación profesional con otros en empresa u organismo equiparado. </w:t>
      </w:r>
    </w:p>
    <w:p w14:paraId="368735FE" w14:textId="77777777" w:rsidR="00B0079F" w:rsidRPr="001647BA" w:rsidRDefault="00000000">
      <w:pPr>
        <w:rPr>
          <w:lang w:val="es-ES"/>
        </w:rPr>
      </w:pPr>
      <w:r w:rsidRPr="001647BA">
        <w:rPr>
          <w:lang w:val="es-ES"/>
        </w:rPr>
        <w:t xml:space="preserve">4. La participación en ofertas del Sistema de Formación Profesional en cada  </w:t>
      </w:r>
    </w:p>
    <w:p w14:paraId="7C2F1F7F" w14:textId="77777777" w:rsidR="00B0079F" w:rsidRPr="001647BA" w:rsidRDefault="00000000">
      <w:pPr>
        <w:rPr>
          <w:lang w:val="es-ES"/>
        </w:rPr>
      </w:pPr>
      <w:r w:rsidRPr="001647BA">
        <w:rPr>
          <w:lang w:val="es-ES"/>
        </w:rPr>
        <w:t xml:space="preserve">régimen no estará condicionada por razones de edad para las personas matriculadas en  </w:t>
      </w:r>
    </w:p>
    <w:p w14:paraId="36D83D41" w14:textId="77777777" w:rsidR="00B0079F" w:rsidRPr="001647BA" w:rsidRDefault="00000000">
      <w:pPr>
        <w:rPr>
          <w:lang w:val="es-ES"/>
        </w:rPr>
      </w:pPr>
      <w:r w:rsidRPr="001647BA">
        <w:rPr>
          <w:lang w:val="es-ES"/>
        </w:rPr>
        <w:t xml:space="preserve">formación profesional. </w:t>
      </w:r>
    </w:p>
    <w:p w14:paraId="20B2B2AB" w14:textId="77777777" w:rsidR="00B0079F" w:rsidRPr="001647BA" w:rsidRDefault="00000000">
      <w:pPr>
        <w:rPr>
          <w:lang w:val="es-ES"/>
        </w:rPr>
      </w:pPr>
      <w:r w:rsidRPr="001647BA">
        <w:rPr>
          <w:lang w:val="es-ES"/>
        </w:rPr>
        <w:t xml:space="preserve">5. El desarrollo de la formación en centro de formación profesional y empresa u  </w:t>
      </w:r>
    </w:p>
    <w:p w14:paraId="027D0B9D" w14:textId="77777777" w:rsidR="00B0079F" w:rsidRPr="001647BA" w:rsidRDefault="00000000">
      <w:pPr>
        <w:rPr>
          <w:lang w:val="es-ES"/>
        </w:rPr>
      </w:pPr>
      <w:r w:rsidRPr="001647BA">
        <w:rPr>
          <w:lang w:val="es-ES"/>
        </w:rPr>
        <w:t xml:space="preserve">organismo equiparado deberá tener lugar conforme al diseño precisado conjuntamente  </w:t>
      </w:r>
    </w:p>
    <w:p w14:paraId="12333013" w14:textId="77777777" w:rsidR="00B0079F" w:rsidRPr="001647BA" w:rsidRDefault="00000000">
      <w:pPr>
        <w:rPr>
          <w:lang w:val="es-ES"/>
        </w:rPr>
      </w:pPr>
      <w:r w:rsidRPr="001647BA">
        <w:rPr>
          <w:lang w:val="es-ES"/>
        </w:rPr>
        <w:t xml:space="preserve">por ambos en el Plan de Formación de cada persona, en el marco de la regulación que  </w:t>
      </w:r>
    </w:p>
    <w:p w14:paraId="50C7F88F" w14:textId="77777777" w:rsidR="00B0079F" w:rsidRPr="001647BA" w:rsidRDefault="00000000">
      <w:pPr>
        <w:rPr>
          <w:lang w:val="es-ES"/>
        </w:rPr>
      </w:pPr>
      <w:r w:rsidRPr="001647BA">
        <w:rPr>
          <w:lang w:val="es-ES"/>
        </w:rPr>
        <w:t xml:space="preserve">al efecto se establezca y de acuerdo, en todo caso, con las siguientes reglas: </w:t>
      </w:r>
    </w:p>
    <w:p w14:paraId="22976483" w14:textId="77777777" w:rsidR="00B0079F" w:rsidRPr="001647BA" w:rsidRDefault="00000000">
      <w:pPr>
        <w:rPr>
          <w:lang w:val="es-ES"/>
        </w:rPr>
      </w:pPr>
      <w:r w:rsidRPr="001647BA">
        <w:rPr>
          <w:lang w:val="es-ES"/>
        </w:rPr>
        <w:t xml:space="preserve">a) Realización de la formación en centro y en empresa, empresas u organismos  </w:t>
      </w:r>
    </w:p>
    <w:p w14:paraId="24F7B1E9" w14:textId="77777777" w:rsidR="00B0079F" w:rsidRPr="001647BA" w:rsidRDefault="00000000">
      <w:pPr>
        <w:rPr>
          <w:lang w:val="es-ES"/>
        </w:rPr>
      </w:pPr>
      <w:r w:rsidRPr="001647BA">
        <w:rPr>
          <w:lang w:val="es-ES"/>
        </w:rPr>
        <w:t xml:space="preserve">equiparados, mediante el desarrollo de una serie de secuencias articuladas e integradas  </w:t>
      </w:r>
    </w:p>
    <w:p w14:paraId="4D70F396" w14:textId="77777777" w:rsidR="00B0079F" w:rsidRPr="001647BA" w:rsidRDefault="00000000">
      <w:pPr>
        <w:rPr>
          <w:lang w:val="es-ES"/>
        </w:rPr>
      </w:pPr>
      <w:r w:rsidRPr="001647BA">
        <w:rPr>
          <w:lang w:val="es-ES"/>
        </w:rPr>
        <w:t xml:space="preserve">de los entornos formativo y laboral, organizados en intervalos diarios, semanales o  </w:t>
      </w:r>
    </w:p>
    <w:p w14:paraId="013DA753" w14:textId="77777777" w:rsidR="00B0079F" w:rsidRPr="001647BA" w:rsidRDefault="00000000">
      <w:pPr>
        <w:rPr>
          <w:lang w:val="es-ES"/>
        </w:rPr>
      </w:pPr>
      <w:r w:rsidRPr="001647BA">
        <w:rPr>
          <w:lang w:val="es-ES"/>
        </w:rPr>
        <w:t xml:space="preserve">mensuales. En el caso de estancias en empresa u organismos equiparados superiores a  </w:t>
      </w:r>
    </w:p>
    <w:p w14:paraId="3548C8DC" w14:textId="77777777" w:rsidR="00B0079F" w:rsidRPr="001647BA" w:rsidRDefault="00000000">
      <w:pPr>
        <w:rPr>
          <w:lang w:val="es-ES"/>
        </w:rPr>
      </w:pPr>
      <w:r w:rsidRPr="001647BA">
        <w:rPr>
          <w:lang w:val="es-ES"/>
        </w:rPr>
        <w:t xml:space="preserve">un mes de duración, se asegurará una presencia mínima del alumno en el centro de  </w:t>
      </w:r>
    </w:p>
    <w:p w14:paraId="444E721F" w14:textId="77777777" w:rsidR="00B0079F" w:rsidRPr="001647BA" w:rsidRDefault="00000000">
      <w:pPr>
        <w:rPr>
          <w:lang w:val="es-ES"/>
        </w:rPr>
      </w:pPr>
      <w:r w:rsidRPr="001647BA">
        <w:rPr>
          <w:lang w:val="es-ES"/>
        </w:rPr>
        <w:t xml:space="preserve">formación con el objetivo de realizar un seguimiento de su formación. </w:t>
      </w:r>
    </w:p>
    <w:p w14:paraId="107CD835" w14:textId="77777777" w:rsidR="00B0079F" w:rsidRPr="001647BA" w:rsidRDefault="00000000">
      <w:pPr>
        <w:rPr>
          <w:lang w:val="es-ES"/>
        </w:rPr>
      </w:pPr>
      <w:r w:rsidRPr="001647BA">
        <w:rPr>
          <w:lang w:val="es-ES"/>
        </w:rPr>
        <w:t xml:space="preserve">En ejercicio de su autonomía, y en el marco definido por la administración  </w:t>
      </w:r>
    </w:p>
    <w:p w14:paraId="207F293F" w14:textId="77777777" w:rsidR="00B0079F" w:rsidRPr="001647BA" w:rsidRDefault="00000000">
      <w:pPr>
        <w:rPr>
          <w:lang w:val="es-ES"/>
        </w:rPr>
      </w:pPr>
      <w:r w:rsidRPr="001647BA">
        <w:rPr>
          <w:lang w:val="es-ES"/>
        </w:rPr>
        <w:t xml:space="preserve">competente, cada centro de formación profesional podrá ajustar y diseñar conjuntamente  </w:t>
      </w:r>
    </w:p>
    <w:p w14:paraId="495E0E02" w14:textId="77777777" w:rsidR="00B0079F" w:rsidRPr="001647BA" w:rsidRDefault="00000000">
      <w:pPr>
        <w:rPr>
          <w:lang w:val="es-ES"/>
        </w:rPr>
      </w:pPr>
      <w:r w:rsidRPr="001647BA">
        <w:rPr>
          <w:lang w:val="es-ES"/>
        </w:rPr>
        <w:t xml:space="preserve">con la empresa u organismo equiparado los periodos a que se refiere el párrafo anterior. </w:t>
      </w:r>
    </w:p>
    <w:p w14:paraId="384C3E71" w14:textId="77777777" w:rsidR="00B0079F" w:rsidRPr="001647BA" w:rsidRDefault="00000000">
      <w:pPr>
        <w:rPr>
          <w:lang w:val="es-ES"/>
        </w:rPr>
      </w:pPr>
      <w:r w:rsidRPr="001647BA">
        <w:rPr>
          <w:lang w:val="es-ES"/>
        </w:rPr>
        <w:t xml:space="preserve">b) Realización de manera simultánea, para respetar su carácter dual e integrador,  </w:t>
      </w:r>
    </w:p>
    <w:p w14:paraId="6004351D" w14:textId="77777777" w:rsidR="00B0079F" w:rsidRPr="001647BA" w:rsidRDefault="00000000">
      <w:pPr>
        <w:rPr>
          <w:lang w:val="es-ES"/>
        </w:rPr>
      </w:pPr>
      <w:r w:rsidRPr="001647BA">
        <w:rPr>
          <w:lang w:val="es-ES"/>
        </w:rPr>
        <w:t xml:space="preserve">de los periodos de la formación en empresa u organismo equiparado, y de la formación  </w:t>
      </w:r>
    </w:p>
    <w:p w14:paraId="1C767EFE" w14:textId="77777777" w:rsidR="00B0079F" w:rsidRPr="001647BA" w:rsidRDefault="00000000">
      <w:pPr>
        <w:rPr>
          <w:lang w:val="es-ES"/>
        </w:rPr>
      </w:pPr>
      <w:r w:rsidRPr="001647BA">
        <w:rPr>
          <w:lang w:val="es-ES"/>
        </w:rPr>
        <w:t xml:space="preserve">en el centro. Excepcionalmente, podrá optarse, en función de las características de la  </w:t>
      </w:r>
    </w:p>
    <w:p w14:paraId="08F28781" w14:textId="77777777" w:rsidR="00B0079F" w:rsidRPr="001647BA" w:rsidRDefault="00000000">
      <w:pPr>
        <w:rPr>
          <w:lang w:val="es-ES"/>
        </w:rPr>
      </w:pPr>
      <w:r w:rsidRPr="001647BA">
        <w:rPr>
          <w:lang w:val="es-ES"/>
        </w:rPr>
        <w:t xml:space="preserve">formación y de la empresa u organismo equiparado, por una estancia anual. </w:t>
      </w:r>
    </w:p>
    <w:p w14:paraId="5B45204D" w14:textId="77777777" w:rsidR="00B0079F" w:rsidRPr="001647BA" w:rsidRDefault="00000000">
      <w:pPr>
        <w:rPr>
          <w:lang w:val="es-ES"/>
        </w:rPr>
      </w:pPr>
      <w:r w:rsidRPr="001647BA">
        <w:rPr>
          <w:lang w:val="es-ES"/>
        </w:rPr>
        <w:t xml:space="preserve">c) Exclusión de la convalidación o exención de los periodos de formación en  </w:t>
      </w:r>
    </w:p>
    <w:p w14:paraId="05F50BE8" w14:textId="77777777" w:rsidR="00B0079F" w:rsidRPr="001647BA" w:rsidRDefault="00000000">
      <w:pPr>
        <w:rPr>
          <w:lang w:val="es-ES"/>
        </w:rPr>
      </w:pPr>
      <w:r w:rsidRPr="001647BA">
        <w:rPr>
          <w:lang w:val="es-ES"/>
        </w:rPr>
        <w:t xml:space="preserve">empresa u organismo equiparado. </w:t>
      </w:r>
    </w:p>
    <w:p w14:paraId="24D68645" w14:textId="77777777" w:rsidR="00B0079F" w:rsidRPr="001647BA" w:rsidRDefault="00000000">
      <w:pPr>
        <w:rPr>
          <w:lang w:val="es-ES"/>
        </w:rPr>
      </w:pPr>
      <w:r w:rsidRPr="001647BA">
        <w:rPr>
          <w:lang w:val="es-ES"/>
        </w:rPr>
        <w:t xml:space="preserve">6. El régimen intensivo concretará la relación entre la persona en formación y la  </w:t>
      </w:r>
    </w:p>
    <w:p w14:paraId="54E9C761" w14:textId="77777777" w:rsidR="00B0079F" w:rsidRPr="001647BA" w:rsidRDefault="00000000">
      <w:pPr>
        <w:rPr>
          <w:lang w:val="es-ES"/>
        </w:rPr>
      </w:pPr>
      <w:r w:rsidRPr="001647BA">
        <w:rPr>
          <w:lang w:val="es-ES"/>
        </w:rPr>
        <w:t xml:space="preserve">empresa u organismo equiparado, mediante un contrato laboral de formación, de  </w:t>
      </w:r>
    </w:p>
    <w:p w14:paraId="2792A490" w14:textId="77777777" w:rsidR="00B0079F" w:rsidRPr="001647BA" w:rsidRDefault="00000000">
      <w:pPr>
        <w:rPr>
          <w:lang w:val="es-ES"/>
        </w:rPr>
      </w:pPr>
      <w:r w:rsidRPr="001647BA">
        <w:rPr>
          <w:lang w:val="es-ES"/>
        </w:rPr>
        <w:t xml:space="preserve">acuerdo con lo establecido en la legislación laboral correspondiente, así como con las  </w:t>
      </w:r>
    </w:p>
    <w:p w14:paraId="3FBFF75D" w14:textId="77777777" w:rsidR="00B0079F" w:rsidRPr="001647BA" w:rsidRDefault="00000000">
      <w:pPr>
        <w:rPr>
          <w:lang w:val="es-ES"/>
        </w:rPr>
      </w:pPr>
      <w:r w:rsidRPr="001647BA">
        <w:rPr>
          <w:lang w:val="es-ES"/>
        </w:rPr>
        <w:t xml:space="preserve">singularidades propias de este régimen del Sistema de Formación Profesional. </w:t>
      </w:r>
    </w:p>
    <w:p w14:paraId="42817677" w14:textId="77777777" w:rsidR="00B0079F" w:rsidRPr="001647BA" w:rsidRDefault="00000000">
      <w:pPr>
        <w:rPr>
          <w:lang w:val="es-ES"/>
        </w:rPr>
      </w:pPr>
      <w:r w:rsidRPr="001647BA">
        <w:rPr>
          <w:lang w:val="es-ES"/>
        </w:rPr>
        <w:t xml:space="preserve">CAPÍTULO III </w:t>
      </w:r>
    </w:p>
    <w:p w14:paraId="7BAA783C" w14:textId="77777777" w:rsidR="00B0079F" w:rsidRPr="001647BA" w:rsidRDefault="00000000">
      <w:pPr>
        <w:rPr>
          <w:lang w:val="es-ES"/>
        </w:rPr>
      </w:pPr>
      <w:r w:rsidRPr="001647BA">
        <w:rPr>
          <w:lang w:val="es-ES"/>
        </w:rPr>
        <w:t xml:space="preserve">Modalidades de la oferta de la formación profesional </w:t>
      </w:r>
    </w:p>
    <w:p w14:paraId="55D3A12A" w14:textId="77777777" w:rsidR="00B0079F" w:rsidRPr="001647BA" w:rsidRDefault="00000000">
      <w:pPr>
        <w:rPr>
          <w:lang w:val="es-ES"/>
        </w:rPr>
      </w:pPr>
      <w:r w:rsidRPr="001647BA">
        <w:rPr>
          <w:lang w:val="es-ES"/>
        </w:rPr>
        <w:t xml:space="preserve">Sección 1.ª Formación presencial, semipresencial y virtual </w:t>
      </w:r>
    </w:p>
    <w:p w14:paraId="32DA9C67" w14:textId="77777777" w:rsidR="00B0079F" w:rsidRPr="001647BA" w:rsidRDefault="00000000">
      <w:pPr>
        <w:rPr>
          <w:lang w:val="es-ES"/>
        </w:rPr>
      </w:pPr>
      <w:r w:rsidRPr="001647BA">
        <w:rPr>
          <w:lang w:val="es-ES"/>
        </w:rPr>
        <w:t xml:space="preserve">Artículo 68. Ofertas y modalidades de impartición de la formación. </w:t>
      </w:r>
    </w:p>
    <w:p w14:paraId="07AEF496" w14:textId="77777777" w:rsidR="00B0079F" w:rsidRPr="001647BA" w:rsidRDefault="00000000">
      <w:pPr>
        <w:rPr>
          <w:lang w:val="es-ES"/>
        </w:rPr>
      </w:pPr>
      <w:r w:rsidRPr="001647BA">
        <w:rPr>
          <w:lang w:val="es-ES"/>
        </w:rPr>
        <w:t xml:space="preserve">1. Las ofertas de formación profesional de Grado A, B, C, D y E: </w:t>
      </w:r>
    </w:p>
    <w:p w14:paraId="5DE9D7D0" w14:textId="77777777" w:rsidR="00B0079F" w:rsidRPr="001647BA" w:rsidRDefault="00000000">
      <w:pPr>
        <w:rPr>
          <w:lang w:val="es-ES"/>
        </w:rPr>
      </w:pPr>
      <w:r w:rsidRPr="001647BA">
        <w:rPr>
          <w:lang w:val="es-ES"/>
        </w:rPr>
        <w:t xml:space="preserve">a) Podrán impartirse en cualquiera de las modalidades presencial, semipresencial,  </w:t>
      </w:r>
    </w:p>
    <w:p w14:paraId="6F091EAD" w14:textId="77777777" w:rsidR="00B0079F" w:rsidRPr="001647BA" w:rsidRDefault="00000000">
      <w:pPr>
        <w:rPr>
          <w:lang w:val="es-ES"/>
        </w:rPr>
      </w:pPr>
      <w:r w:rsidRPr="001647BA">
        <w:rPr>
          <w:lang w:val="es-ES"/>
        </w:rPr>
        <w:t xml:space="preserve">virtual o mixta, siempre que esté garantizada, síncrona o asíncronamente, la interacción  </w:t>
      </w:r>
    </w:p>
    <w:p w14:paraId="4BEAC410" w14:textId="77777777" w:rsidR="00B0079F" w:rsidRPr="001647BA" w:rsidRDefault="00000000">
      <w:pPr>
        <w:rPr>
          <w:lang w:val="es-ES"/>
        </w:rPr>
      </w:pPr>
      <w:r w:rsidRPr="001647BA">
        <w:rPr>
          <w:lang w:val="es-ES"/>
        </w:rPr>
        <w:t xml:space="preserve">didáctica adecuada y continua. </w:t>
      </w:r>
    </w:p>
    <w:p w14:paraId="08708557" w14:textId="77777777" w:rsidR="00B0079F" w:rsidRPr="001647BA" w:rsidRDefault="00000000">
      <w:pPr>
        <w:rPr>
          <w:lang w:val="es-ES"/>
        </w:rPr>
      </w:pPr>
      <w:r w:rsidRPr="001647BA">
        <w:rPr>
          <w:lang w:val="es-ES"/>
        </w:rPr>
        <w:t xml:space="preserve">b) Utilizarán los recursos de las tecnologías de la información y la comunicación a  </w:t>
      </w:r>
    </w:p>
    <w:p w14:paraId="5FB800D1" w14:textId="77777777" w:rsidR="00B0079F" w:rsidRPr="001647BA" w:rsidRDefault="00000000">
      <w:pPr>
        <w:rPr>
          <w:lang w:val="es-ES"/>
        </w:rPr>
      </w:pPr>
      <w:r w:rsidRPr="001647BA">
        <w:rPr>
          <w:lang w:val="es-ES"/>
        </w:rPr>
        <w:t xml:space="preserve">fin de garantizar su accesibilidad. </w:t>
      </w:r>
    </w:p>
    <w:p w14:paraId="31044431" w14:textId="77777777" w:rsidR="00B0079F" w:rsidRPr="001647BA" w:rsidRDefault="00000000">
      <w:pPr>
        <w:rPr>
          <w:lang w:val="es-ES"/>
        </w:rPr>
      </w:pPr>
      <w:r w:rsidRPr="001647BA">
        <w:rPr>
          <w:lang w:val="es-ES"/>
        </w:rPr>
        <w:t>Verificable en https://www.boe.es</w:t>
      </w:r>
    </w:p>
    <w:p w14:paraId="0BB8E5B8" w14:textId="77777777" w:rsidR="00B0079F" w:rsidRPr="001647BA" w:rsidRDefault="00000000">
      <w:pPr>
        <w:rPr>
          <w:lang w:val="es-ES"/>
        </w:rPr>
      </w:pPr>
      <w:r w:rsidRPr="001647BA">
        <w:rPr>
          <w:lang w:val="es-ES"/>
        </w:rPr>
        <w:t xml:space="preserve">2. En cualquiera de sus modalidades, la formación estará organizada de tal forma  </w:t>
      </w:r>
    </w:p>
    <w:p w14:paraId="4F51761F" w14:textId="77777777" w:rsidR="00B0079F" w:rsidRPr="001647BA" w:rsidRDefault="00000000">
      <w:pPr>
        <w:rPr>
          <w:lang w:val="es-ES"/>
        </w:rPr>
      </w:pPr>
      <w:r w:rsidRPr="001647BA">
        <w:rPr>
          <w:lang w:val="es-ES"/>
        </w:rPr>
        <w:t xml:space="preserve">que permita a la persona en formación un proceso de aprendizaje sistematizado con  cve: BOE-A-2022-5139 </w:t>
      </w:r>
    </w:p>
    <w:p w14:paraId="032D5889" w14:textId="77777777" w:rsidR="00B0079F" w:rsidRPr="001647BA" w:rsidRDefault="00000000">
      <w:pPr>
        <w:rPr>
          <w:lang w:val="es-ES"/>
        </w:rPr>
      </w:pPr>
      <w:r w:rsidRPr="001647BA">
        <w:rPr>
          <w:lang w:val="es-ES"/>
        </w:rPr>
        <w:t xml:space="preserve">arreglo a una metodología apropiada a la modalidad de impartición, que deberá cumplir  los requisitos de accesibilidad y contar con asistencia tutorial. </w:t>
      </w:r>
    </w:p>
    <w:p w14:paraId="7DAA2801" w14:textId="77777777" w:rsidR="00B0079F" w:rsidRPr="001647BA" w:rsidRDefault="00000000">
      <w:pPr>
        <w:rPr>
          <w:lang w:val="es-ES"/>
        </w:rPr>
      </w:pPr>
      <w:r w:rsidRPr="001647BA">
        <w:rPr>
          <w:lang w:val="es-ES"/>
        </w:rPr>
        <w:t xml:space="preserve">3. La impartición de la formación en cualquiera de las modalidades presencial,  semipresencial, virtual o mixta estará sujeta a autorización administrativa previa por parte  de la administración competente, que deberá garantizar su seguimiento, control y  </w:t>
      </w:r>
    </w:p>
    <w:p w14:paraId="03CD9CF7" w14:textId="77777777" w:rsidR="00B0079F" w:rsidRPr="001647BA" w:rsidRDefault="00000000">
      <w:pPr>
        <w:rPr>
          <w:lang w:val="es-ES"/>
        </w:rPr>
      </w:pPr>
      <w:r w:rsidRPr="001647BA">
        <w:rPr>
          <w:lang w:val="es-ES"/>
        </w:rPr>
        <w:t xml:space="preserve">BOLETÍN OFICIAL DEL ESTADO Núm. 78 Viernes 1 de abril de 2022 Sec. I. Pág. 43595 </w:t>
      </w:r>
    </w:p>
    <w:p w14:paraId="020B57D2" w14:textId="77777777" w:rsidR="00B0079F" w:rsidRPr="001647BA" w:rsidRDefault="00000000">
      <w:pPr>
        <w:rPr>
          <w:lang w:val="es-ES"/>
        </w:rPr>
      </w:pPr>
      <w:r w:rsidRPr="001647BA">
        <w:rPr>
          <w:lang w:val="es-ES"/>
        </w:rPr>
        <w:t xml:space="preserve">supervisión. Reglamentariamente se establecerán los requisitos mínimos específicos  </w:t>
      </w:r>
    </w:p>
    <w:p w14:paraId="0834CD96" w14:textId="77777777" w:rsidR="00B0079F" w:rsidRPr="001647BA" w:rsidRDefault="00000000">
      <w:pPr>
        <w:rPr>
          <w:lang w:val="es-ES"/>
        </w:rPr>
      </w:pPr>
      <w:r w:rsidRPr="001647BA">
        <w:rPr>
          <w:lang w:val="es-ES"/>
        </w:rPr>
        <w:t xml:space="preserve">para las ofertas en las modalidades semipresencial y virtual, y las administraciones  </w:t>
      </w:r>
    </w:p>
    <w:p w14:paraId="6CBFB31B" w14:textId="77777777" w:rsidR="00B0079F" w:rsidRPr="001647BA" w:rsidRDefault="00000000">
      <w:pPr>
        <w:rPr>
          <w:lang w:val="es-ES"/>
        </w:rPr>
      </w:pPr>
      <w:r w:rsidRPr="001647BA">
        <w:rPr>
          <w:lang w:val="es-ES"/>
        </w:rPr>
        <w:t xml:space="preserve">competentes adoptarán las medidas necesarias y dictarán las instrucciones precisas  </w:t>
      </w:r>
    </w:p>
    <w:p w14:paraId="11470BD0" w14:textId="77777777" w:rsidR="00B0079F" w:rsidRPr="001647BA" w:rsidRDefault="00000000">
      <w:pPr>
        <w:rPr>
          <w:lang w:val="es-ES"/>
        </w:rPr>
      </w:pPr>
      <w:r w:rsidRPr="001647BA">
        <w:rPr>
          <w:lang w:val="es-ES"/>
        </w:rPr>
        <w:t xml:space="preserve">para la puesta en marcha y funcionamiento de los Grados A, B, C, D y E, con el fin de  </w:t>
      </w:r>
    </w:p>
    <w:p w14:paraId="6D9CDC3D" w14:textId="77777777" w:rsidR="00B0079F" w:rsidRPr="001647BA" w:rsidRDefault="00000000">
      <w:pPr>
        <w:rPr>
          <w:lang w:val="es-ES"/>
        </w:rPr>
      </w:pPr>
      <w:r w:rsidRPr="001647BA">
        <w:rPr>
          <w:lang w:val="es-ES"/>
        </w:rPr>
        <w:t xml:space="preserve">que se impartan con los espacios, equipamientos, recursos, materiales curriculares y  </w:t>
      </w:r>
    </w:p>
    <w:p w14:paraId="35B9FA69" w14:textId="77777777" w:rsidR="00B0079F" w:rsidRPr="001647BA" w:rsidRDefault="00000000">
      <w:pPr>
        <w:rPr>
          <w:lang w:val="es-ES"/>
        </w:rPr>
      </w:pPr>
      <w:r w:rsidRPr="001647BA">
        <w:rPr>
          <w:lang w:val="es-ES"/>
        </w:rPr>
        <w:t xml:space="preserve">profesorado que garanticen su calidad. </w:t>
      </w:r>
    </w:p>
    <w:p w14:paraId="3AC85780" w14:textId="77777777" w:rsidR="00B0079F" w:rsidRPr="001647BA" w:rsidRDefault="00000000">
      <w:pPr>
        <w:rPr>
          <w:lang w:val="es-ES"/>
        </w:rPr>
      </w:pPr>
      <w:r w:rsidRPr="001647BA">
        <w:rPr>
          <w:lang w:val="es-ES"/>
        </w:rPr>
        <w:t xml:space="preserve">4. Será requisito para autorizar a los centros de formación profesional la impartición  </w:t>
      </w:r>
    </w:p>
    <w:p w14:paraId="32D19CAC" w14:textId="77777777" w:rsidR="00B0079F" w:rsidRPr="001647BA" w:rsidRDefault="00000000">
      <w:pPr>
        <w:rPr>
          <w:lang w:val="es-ES"/>
        </w:rPr>
      </w:pPr>
      <w:r w:rsidRPr="001647BA">
        <w:rPr>
          <w:lang w:val="es-ES"/>
        </w:rPr>
        <w:t xml:space="preserve">en la modalidad virtual contar con la autorización previa para la impartición de las  </w:t>
      </w:r>
    </w:p>
    <w:p w14:paraId="2E743DCA" w14:textId="77777777" w:rsidR="00B0079F" w:rsidRPr="001647BA" w:rsidRDefault="00000000">
      <w:pPr>
        <w:rPr>
          <w:lang w:val="es-ES"/>
        </w:rPr>
      </w:pPr>
      <w:r w:rsidRPr="001647BA">
        <w:rPr>
          <w:lang w:val="es-ES"/>
        </w:rPr>
        <w:t xml:space="preserve">mismas en modalidad presencial, así como garantizar que están en disposición de llevar  </w:t>
      </w:r>
    </w:p>
    <w:p w14:paraId="3C7336EA" w14:textId="77777777" w:rsidR="00B0079F" w:rsidRPr="001647BA" w:rsidRDefault="00000000">
      <w:pPr>
        <w:rPr>
          <w:lang w:val="es-ES"/>
        </w:rPr>
      </w:pPr>
      <w:r w:rsidRPr="001647BA">
        <w:rPr>
          <w:lang w:val="es-ES"/>
        </w:rPr>
        <w:t xml:space="preserve">a cabo dicha modalidad presencial de manera simultánea. </w:t>
      </w:r>
    </w:p>
    <w:p w14:paraId="2B0E8241" w14:textId="77777777" w:rsidR="00B0079F" w:rsidRPr="001647BA" w:rsidRDefault="00000000">
      <w:pPr>
        <w:rPr>
          <w:lang w:val="es-ES"/>
        </w:rPr>
      </w:pPr>
      <w:r w:rsidRPr="001647BA">
        <w:rPr>
          <w:lang w:val="es-ES"/>
        </w:rPr>
        <w:t xml:space="preserve">Excepcionalmente, se podrán autorizar centros que, contando con la autorización  </w:t>
      </w:r>
    </w:p>
    <w:p w14:paraId="66A7C9E2" w14:textId="77777777" w:rsidR="00B0079F" w:rsidRPr="001647BA" w:rsidRDefault="00000000">
      <w:pPr>
        <w:rPr>
          <w:lang w:val="es-ES"/>
        </w:rPr>
      </w:pPr>
      <w:r w:rsidRPr="001647BA">
        <w:rPr>
          <w:lang w:val="es-ES"/>
        </w:rPr>
        <w:t xml:space="preserve">previa para la impartición de las ofertas formativas en modalidad presencial pero sin  </w:t>
      </w:r>
    </w:p>
    <w:p w14:paraId="4DF8CDE0" w14:textId="77777777" w:rsidR="00B0079F" w:rsidRPr="001647BA" w:rsidRDefault="00000000">
      <w:pPr>
        <w:rPr>
          <w:lang w:val="es-ES"/>
        </w:rPr>
      </w:pPr>
      <w:r w:rsidRPr="001647BA">
        <w:rPr>
          <w:lang w:val="es-ES"/>
        </w:rPr>
        <w:t xml:space="preserve">disponer de la misma simultáneamente, establezcan un acuerdo, mediante convenio o  </w:t>
      </w:r>
    </w:p>
    <w:p w14:paraId="5CFEDDFE" w14:textId="77777777" w:rsidR="00B0079F" w:rsidRPr="001647BA" w:rsidRDefault="00000000">
      <w:pPr>
        <w:rPr>
          <w:lang w:val="es-ES"/>
        </w:rPr>
      </w:pPr>
      <w:r w:rsidRPr="001647BA">
        <w:rPr>
          <w:lang w:val="es-ES"/>
        </w:rPr>
        <w:t xml:space="preserve">cualquier otra forma jurídica ajustada a derecho, con un centro de formación profesional  </w:t>
      </w:r>
    </w:p>
    <w:p w14:paraId="38974E63" w14:textId="77777777" w:rsidR="00B0079F" w:rsidRPr="001647BA" w:rsidRDefault="00000000">
      <w:pPr>
        <w:rPr>
          <w:lang w:val="es-ES"/>
        </w:rPr>
      </w:pPr>
      <w:r w:rsidRPr="001647BA">
        <w:rPr>
          <w:lang w:val="es-ES"/>
        </w:rPr>
        <w:t xml:space="preserve">que cumpla este requisito y garantice la presencialidad en los casos necesarios.  </w:t>
      </w:r>
    </w:p>
    <w:p w14:paraId="1FA70222" w14:textId="77777777" w:rsidR="00B0079F" w:rsidRPr="001647BA" w:rsidRDefault="00000000">
      <w:pPr>
        <w:rPr>
          <w:lang w:val="es-ES"/>
        </w:rPr>
      </w:pPr>
      <w:r w:rsidRPr="001647BA">
        <w:rPr>
          <w:lang w:val="es-ES"/>
        </w:rPr>
        <w:t xml:space="preserve">Quedarán exceptuados los centros designados por las administraciones como centros  </w:t>
      </w:r>
    </w:p>
    <w:p w14:paraId="6509A7D8" w14:textId="77777777" w:rsidR="00B0079F" w:rsidRPr="001647BA" w:rsidRDefault="00000000">
      <w:pPr>
        <w:rPr>
          <w:lang w:val="es-ES"/>
        </w:rPr>
      </w:pPr>
      <w:r w:rsidRPr="001647BA">
        <w:rPr>
          <w:lang w:val="es-ES"/>
        </w:rPr>
        <w:t xml:space="preserve">especializados en innovación en metodologías no presenciales, de acuerdo con las  </w:t>
      </w:r>
    </w:p>
    <w:p w14:paraId="3E78ECF9" w14:textId="77777777" w:rsidR="00B0079F" w:rsidRPr="001647BA" w:rsidRDefault="00000000">
      <w:pPr>
        <w:rPr>
          <w:lang w:val="es-ES"/>
        </w:rPr>
      </w:pPr>
      <w:r w:rsidRPr="001647BA">
        <w:rPr>
          <w:lang w:val="es-ES"/>
        </w:rPr>
        <w:t xml:space="preserve">condiciones que reglamentariamente se desarrollen. </w:t>
      </w:r>
    </w:p>
    <w:p w14:paraId="4027EEB0" w14:textId="77777777" w:rsidR="00B0079F" w:rsidRPr="001647BA" w:rsidRDefault="00000000">
      <w:pPr>
        <w:rPr>
          <w:lang w:val="es-ES"/>
        </w:rPr>
      </w:pPr>
      <w:r w:rsidRPr="001647BA">
        <w:rPr>
          <w:lang w:val="es-ES"/>
        </w:rPr>
        <w:t xml:space="preserve">5. Las enseñanzas de formación profesional pertenecientes al sistema educativo en  </w:t>
      </w:r>
    </w:p>
    <w:p w14:paraId="56FCB4CC" w14:textId="77777777" w:rsidR="00B0079F" w:rsidRPr="001647BA" w:rsidRDefault="00000000">
      <w:pPr>
        <w:rPr>
          <w:lang w:val="es-ES"/>
        </w:rPr>
      </w:pPr>
      <w:r w:rsidRPr="001647BA">
        <w:rPr>
          <w:lang w:val="es-ES"/>
        </w:rPr>
        <w:t xml:space="preserve">las modalidades semipresencial y virtual se adaptarán a lo dispuesto en el apartado 8 del  </w:t>
      </w:r>
    </w:p>
    <w:p w14:paraId="37B0CE4D" w14:textId="77777777" w:rsidR="00B0079F" w:rsidRPr="001647BA" w:rsidRDefault="00000000">
      <w:pPr>
        <w:rPr>
          <w:lang w:val="es-ES"/>
        </w:rPr>
      </w:pPr>
      <w:r w:rsidRPr="001647BA">
        <w:rPr>
          <w:lang w:val="es-ES"/>
        </w:rPr>
        <w:t xml:space="preserve">artículo 42 de la Ley Orgánica 2/2006 de 3 de mayo, de Educación. </w:t>
      </w:r>
    </w:p>
    <w:p w14:paraId="14E731CC" w14:textId="77777777" w:rsidR="00B0079F" w:rsidRPr="001647BA" w:rsidRDefault="00000000">
      <w:pPr>
        <w:rPr>
          <w:lang w:val="es-ES"/>
        </w:rPr>
      </w:pPr>
      <w:r w:rsidRPr="001647BA">
        <w:rPr>
          <w:lang w:val="es-ES"/>
        </w:rPr>
        <w:t xml:space="preserve">6. Las administraciones públicas deberán: </w:t>
      </w:r>
    </w:p>
    <w:p w14:paraId="046E2013" w14:textId="77777777" w:rsidR="00B0079F" w:rsidRPr="001647BA" w:rsidRDefault="00000000">
      <w:pPr>
        <w:rPr>
          <w:lang w:val="es-ES"/>
        </w:rPr>
      </w:pPr>
      <w:r w:rsidRPr="001647BA">
        <w:rPr>
          <w:lang w:val="es-ES"/>
        </w:rPr>
        <w:t xml:space="preserve">a) Establecer y mantener una oferta pública, tanto presencial como virtual o mixta  </w:t>
      </w:r>
    </w:p>
    <w:p w14:paraId="0FD13EE3" w14:textId="77777777" w:rsidR="00B0079F" w:rsidRPr="001647BA" w:rsidRDefault="00000000">
      <w:pPr>
        <w:rPr>
          <w:lang w:val="es-ES"/>
        </w:rPr>
      </w:pPr>
      <w:r w:rsidRPr="001647BA">
        <w:rPr>
          <w:lang w:val="es-ES"/>
        </w:rPr>
        <w:t xml:space="preserve">que garantice el acceso a la formación profesional. </w:t>
      </w:r>
    </w:p>
    <w:p w14:paraId="696656F7" w14:textId="77777777" w:rsidR="00B0079F" w:rsidRPr="001647BA" w:rsidRDefault="00000000">
      <w:pPr>
        <w:rPr>
          <w:lang w:val="es-ES"/>
        </w:rPr>
      </w:pPr>
      <w:r w:rsidRPr="001647BA">
        <w:rPr>
          <w:lang w:val="es-ES"/>
        </w:rPr>
        <w:t xml:space="preserve">b) Establecer y mantener una plataforma digital que garantice la oferta de  </w:t>
      </w:r>
    </w:p>
    <w:p w14:paraId="16232D08" w14:textId="77777777" w:rsidR="00B0079F" w:rsidRPr="001647BA" w:rsidRDefault="00000000">
      <w:pPr>
        <w:rPr>
          <w:lang w:val="es-ES"/>
        </w:rPr>
      </w:pPr>
      <w:r w:rsidRPr="001647BA">
        <w:rPr>
          <w:lang w:val="es-ES"/>
        </w:rPr>
        <w:t xml:space="preserve">formación virtual. </w:t>
      </w:r>
    </w:p>
    <w:p w14:paraId="5E834394" w14:textId="77777777" w:rsidR="00B0079F" w:rsidRPr="001647BA" w:rsidRDefault="00000000">
      <w:pPr>
        <w:rPr>
          <w:lang w:val="es-ES"/>
        </w:rPr>
      </w:pPr>
      <w:r w:rsidRPr="001647BA">
        <w:rPr>
          <w:lang w:val="es-ES"/>
        </w:rPr>
        <w:t xml:space="preserve">c) Asegurar el acceso a la oferta virtual en todo el Estado, y colaborar para facilitar  </w:t>
      </w:r>
    </w:p>
    <w:p w14:paraId="6CC45D07" w14:textId="77777777" w:rsidR="00B0079F" w:rsidRPr="001647BA" w:rsidRDefault="00000000">
      <w:pPr>
        <w:rPr>
          <w:lang w:val="es-ES"/>
        </w:rPr>
      </w:pPr>
      <w:r w:rsidRPr="001647BA">
        <w:rPr>
          <w:lang w:val="es-ES"/>
        </w:rPr>
        <w:t xml:space="preserve">la interoperabilidad y accesibilidad de las plataformas de modalidad virtual de formación  </w:t>
      </w:r>
    </w:p>
    <w:p w14:paraId="4431D4B2" w14:textId="77777777" w:rsidR="00B0079F" w:rsidRPr="001647BA" w:rsidRDefault="00000000">
      <w:pPr>
        <w:rPr>
          <w:lang w:val="es-ES"/>
        </w:rPr>
      </w:pPr>
      <w:r w:rsidRPr="001647BA">
        <w:rPr>
          <w:lang w:val="es-ES"/>
        </w:rPr>
        <w:t xml:space="preserve">profesional dependientes de las administraciones públicas. </w:t>
      </w:r>
    </w:p>
    <w:p w14:paraId="46B993F2" w14:textId="77777777" w:rsidR="00B0079F" w:rsidRPr="001647BA" w:rsidRDefault="00000000">
      <w:pPr>
        <w:rPr>
          <w:lang w:val="es-ES"/>
        </w:rPr>
      </w:pPr>
      <w:r w:rsidRPr="001647BA">
        <w:rPr>
          <w:lang w:val="es-ES"/>
        </w:rPr>
        <w:t xml:space="preserve">d) Reforzar la oferta de formación profesional virtual para permitir la formación  </w:t>
      </w:r>
    </w:p>
    <w:p w14:paraId="586D783D" w14:textId="77777777" w:rsidR="00B0079F" w:rsidRPr="001647BA" w:rsidRDefault="00000000">
      <w:pPr>
        <w:rPr>
          <w:lang w:val="es-ES"/>
        </w:rPr>
      </w:pPr>
      <w:r w:rsidRPr="001647BA">
        <w:rPr>
          <w:lang w:val="es-ES"/>
        </w:rPr>
        <w:t xml:space="preserve">complementaria requerida por las personas que hayan superado un proceso de  </w:t>
      </w:r>
    </w:p>
    <w:p w14:paraId="7AAAA761" w14:textId="77777777" w:rsidR="00B0079F" w:rsidRPr="001647BA" w:rsidRDefault="00000000">
      <w:pPr>
        <w:rPr>
          <w:lang w:val="es-ES"/>
        </w:rPr>
      </w:pPr>
      <w:r w:rsidRPr="001647BA">
        <w:rPr>
          <w:lang w:val="es-ES"/>
        </w:rPr>
        <w:t xml:space="preserve">evaluación y acreditación de competencias profesionales adquiridas por experiencia  </w:t>
      </w:r>
    </w:p>
    <w:p w14:paraId="7FE431AA" w14:textId="77777777" w:rsidR="00B0079F" w:rsidRPr="001647BA" w:rsidRDefault="00000000">
      <w:pPr>
        <w:rPr>
          <w:lang w:val="es-ES"/>
        </w:rPr>
      </w:pPr>
      <w:r w:rsidRPr="001647BA">
        <w:rPr>
          <w:lang w:val="es-ES"/>
        </w:rPr>
        <w:t xml:space="preserve">laboral, a fin de que puedan obtener un Certificado o Título de Grado C o D de formación  </w:t>
      </w:r>
    </w:p>
    <w:p w14:paraId="705249A8" w14:textId="77777777" w:rsidR="00B0079F" w:rsidRPr="001647BA" w:rsidRDefault="00000000">
      <w:pPr>
        <w:rPr>
          <w:lang w:val="es-ES"/>
        </w:rPr>
      </w:pPr>
      <w:r w:rsidRPr="001647BA">
        <w:rPr>
          <w:lang w:val="es-ES"/>
        </w:rPr>
        <w:t xml:space="preserve">profesional. </w:t>
      </w:r>
    </w:p>
    <w:p w14:paraId="1FE09876" w14:textId="77777777" w:rsidR="00B0079F" w:rsidRPr="001647BA" w:rsidRDefault="00000000">
      <w:pPr>
        <w:rPr>
          <w:lang w:val="es-ES"/>
        </w:rPr>
      </w:pPr>
      <w:r w:rsidRPr="001647BA">
        <w:rPr>
          <w:lang w:val="es-ES"/>
        </w:rPr>
        <w:t xml:space="preserve">Sección 2.ª Formación modular </w:t>
      </w:r>
    </w:p>
    <w:p w14:paraId="0645A609" w14:textId="77777777" w:rsidR="00B0079F" w:rsidRPr="001647BA" w:rsidRDefault="00000000">
      <w:pPr>
        <w:rPr>
          <w:lang w:val="es-ES"/>
        </w:rPr>
      </w:pPr>
      <w:r w:rsidRPr="001647BA">
        <w:rPr>
          <w:lang w:val="es-ES"/>
        </w:rPr>
        <w:t xml:space="preserve">Artículo 69. Oferta de formación de Grado C, D y E. </w:t>
      </w:r>
    </w:p>
    <w:p w14:paraId="38FF5F77" w14:textId="77777777" w:rsidR="00B0079F" w:rsidRPr="001647BA" w:rsidRDefault="00000000">
      <w:pPr>
        <w:rPr>
          <w:lang w:val="es-ES"/>
        </w:rPr>
      </w:pPr>
      <w:r w:rsidRPr="001647BA">
        <w:rPr>
          <w:lang w:val="es-ES"/>
        </w:rPr>
        <w:t xml:space="preserve">1. La formación profesional de los Grados C, D y E podrá ofertarse de manera  </w:t>
      </w:r>
    </w:p>
    <w:p w14:paraId="37FE3AE9" w14:textId="77777777" w:rsidR="00B0079F" w:rsidRPr="001647BA" w:rsidRDefault="00000000">
      <w:pPr>
        <w:rPr>
          <w:lang w:val="es-ES"/>
        </w:rPr>
      </w:pPr>
      <w:r w:rsidRPr="001647BA">
        <w:rPr>
          <w:lang w:val="es-ES"/>
        </w:rPr>
        <w:t xml:space="preserve">completa o modular, a partir de un módulo profesional como mínimo, para su adaptación  </w:t>
      </w:r>
    </w:p>
    <w:p w14:paraId="2F26DEF4" w14:textId="77777777" w:rsidR="00B0079F" w:rsidRPr="001647BA" w:rsidRDefault="00000000">
      <w:pPr>
        <w:rPr>
          <w:lang w:val="es-ES"/>
        </w:rPr>
      </w:pPr>
      <w:r w:rsidRPr="001647BA">
        <w:rPr>
          <w:lang w:val="es-ES"/>
        </w:rPr>
        <w:t xml:space="preserve">a las necesidades y circunstancias personales y laborales, así como al ritmo personal de  </w:t>
      </w:r>
    </w:p>
    <w:p w14:paraId="0143F61C" w14:textId="77777777" w:rsidR="00B0079F" w:rsidRPr="001647BA" w:rsidRDefault="00000000">
      <w:pPr>
        <w:rPr>
          <w:lang w:val="es-ES"/>
        </w:rPr>
      </w:pPr>
      <w:r w:rsidRPr="001647BA">
        <w:rPr>
          <w:lang w:val="es-ES"/>
        </w:rPr>
        <w:t xml:space="preserve">aprendizaje. </w:t>
      </w:r>
    </w:p>
    <w:p w14:paraId="27453DE1" w14:textId="77777777" w:rsidR="00B0079F" w:rsidRPr="001647BA" w:rsidRDefault="00000000">
      <w:pPr>
        <w:rPr>
          <w:lang w:val="es-ES"/>
        </w:rPr>
      </w:pPr>
      <w:r w:rsidRPr="001647BA">
        <w:rPr>
          <w:lang w:val="es-ES"/>
        </w:rPr>
        <w:t xml:space="preserve">2. La oferta modular se ajustará a las siguientes reglas: </w:t>
      </w:r>
    </w:p>
    <w:p w14:paraId="2663B2F0" w14:textId="77777777" w:rsidR="00B0079F" w:rsidRPr="001647BA" w:rsidRDefault="00000000">
      <w:pPr>
        <w:rPr>
          <w:lang w:val="es-ES"/>
        </w:rPr>
      </w:pPr>
      <w:r w:rsidRPr="001647BA">
        <w:rPr>
          <w:lang w:val="es-ES"/>
        </w:rPr>
        <w:t xml:space="preserve">a) Estará destinada a mayores de 18 años. Excepcionalmente, se permitirá el  </w:t>
      </w:r>
    </w:p>
    <w:p w14:paraId="59D46A21" w14:textId="77777777" w:rsidR="00B0079F" w:rsidRPr="001647BA" w:rsidRDefault="00000000">
      <w:pPr>
        <w:rPr>
          <w:lang w:val="es-ES"/>
        </w:rPr>
      </w:pPr>
      <w:r w:rsidRPr="001647BA">
        <w:rPr>
          <w:lang w:val="es-ES"/>
        </w:rPr>
        <w:t xml:space="preserve">acceso a los mayores de 16 años incorporados al mercado laboral y en activo, siempre y  </w:t>
      </w:r>
    </w:p>
    <w:p w14:paraId="44F85A61" w14:textId="77777777" w:rsidR="00B0079F" w:rsidRPr="001647BA" w:rsidRDefault="00000000">
      <w:pPr>
        <w:rPr>
          <w:lang w:val="es-ES"/>
        </w:rPr>
      </w:pPr>
      <w:r w:rsidRPr="001647BA">
        <w:rPr>
          <w:lang w:val="es-ES"/>
        </w:rPr>
        <w:t>Verificable en https://www.boe.es</w:t>
      </w:r>
    </w:p>
    <w:p w14:paraId="06B00A11" w14:textId="77777777" w:rsidR="00B0079F" w:rsidRPr="001647BA" w:rsidRDefault="00000000">
      <w:pPr>
        <w:rPr>
          <w:lang w:val="es-ES"/>
        </w:rPr>
      </w:pPr>
      <w:r w:rsidRPr="001647BA">
        <w:rPr>
          <w:lang w:val="es-ES"/>
        </w:rPr>
        <w:t xml:space="preserve">cuando la normativa reguladora del sector productivo no establezca lo contrario. </w:t>
      </w:r>
    </w:p>
    <w:p w14:paraId="2A7EE4F3" w14:textId="77777777" w:rsidR="00B0079F" w:rsidRPr="001647BA" w:rsidRDefault="00000000">
      <w:pPr>
        <w:rPr>
          <w:lang w:val="es-ES"/>
        </w:rPr>
      </w:pPr>
      <w:r w:rsidRPr="001647BA">
        <w:rPr>
          <w:lang w:val="es-ES"/>
        </w:rPr>
        <w:t xml:space="preserve">b) Podrá autorizarse a los centros que la impartan organizaciones específicas de la  </w:t>
      </w:r>
    </w:p>
    <w:p w14:paraId="61220FA6" w14:textId="77777777" w:rsidR="00B0079F" w:rsidRPr="001647BA" w:rsidRDefault="00000000">
      <w:pPr>
        <w:rPr>
          <w:lang w:val="es-ES"/>
        </w:rPr>
      </w:pPr>
      <w:r w:rsidRPr="001647BA">
        <w:rPr>
          <w:lang w:val="es-ES"/>
        </w:rPr>
        <w:t xml:space="preserve">formación que concentren la carga lectiva modular en periodos compactos, siempre que  cve: BOE-A-2022-5139 </w:t>
      </w:r>
    </w:p>
    <w:p w14:paraId="72BF372E" w14:textId="77777777" w:rsidR="00B0079F" w:rsidRPr="001647BA" w:rsidRDefault="00000000">
      <w:pPr>
        <w:rPr>
          <w:lang w:val="es-ES"/>
        </w:rPr>
      </w:pPr>
      <w:r w:rsidRPr="001647BA">
        <w:rPr>
          <w:lang w:val="es-ES"/>
        </w:rPr>
        <w:t xml:space="preserve">quede garantizada la viabilidad y la calidad de las enseñanzas. </w:t>
      </w:r>
    </w:p>
    <w:p w14:paraId="2CB4E4C9" w14:textId="77777777" w:rsidR="00B0079F" w:rsidRPr="001647BA" w:rsidRDefault="00000000">
      <w:pPr>
        <w:rPr>
          <w:lang w:val="es-ES"/>
        </w:rPr>
      </w:pPr>
      <w:r w:rsidRPr="001647BA">
        <w:rPr>
          <w:lang w:val="es-ES"/>
        </w:rPr>
        <w:t xml:space="preserve">c) Deberá garantizarse la oferta de formación complementaria asociada al  procedimiento de acreditación de competencias profesionales. </w:t>
      </w:r>
    </w:p>
    <w:p w14:paraId="32B9BD46" w14:textId="77777777" w:rsidR="00B0079F" w:rsidRPr="001647BA" w:rsidRDefault="00000000">
      <w:pPr>
        <w:rPr>
          <w:lang w:val="es-ES"/>
        </w:rPr>
      </w:pPr>
      <w:r w:rsidRPr="001647BA">
        <w:rPr>
          <w:lang w:val="es-ES"/>
        </w:rPr>
        <w:t xml:space="preserve">BOLETÍN OFICIAL DEL ESTADO Núm. 78 Viernes 1 de abril de 2022 Sec. I. Pág. 43596 </w:t>
      </w:r>
    </w:p>
    <w:p w14:paraId="1A9F007F" w14:textId="77777777" w:rsidR="00B0079F" w:rsidRPr="001647BA" w:rsidRDefault="00000000">
      <w:pPr>
        <w:rPr>
          <w:lang w:val="es-ES"/>
        </w:rPr>
      </w:pPr>
      <w:r w:rsidRPr="001647BA">
        <w:rPr>
          <w:lang w:val="es-ES"/>
        </w:rPr>
        <w:t xml:space="preserve">3. Con finalidad de formación permanente, integración social e inclusión en el  </w:t>
      </w:r>
    </w:p>
    <w:p w14:paraId="60E2C859" w14:textId="77777777" w:rsidR="00B0079F" w:rsidRPr="001647BA" w:rsidRDefault="00000000">
      <w:pPr>
        <w:rPr>
          <w:lang w:val="es-ES"/>
        </w:rPr>
      </w:pPr>
      <w:r w:rsidRPr="001647BA">
        <w:rPr>
          <w:lang w:val="es-ES"/>
        </w:rPr>
        <w:t xml:space="preserve">mercado de trabajo de personas adultas con especiales dificultades de inserción en el  </w:t>
      </w:r>
    </w:p>
    <w:p w14:paraId="772CF1B8" w14:textId="77777777" w:rsidR="00B0079F" w:rsidRPr="001647BA" w:rsidRDefault="00000000">
      <w:pPr>
        <w:rPr>
          <w:lang w:val="es-ES"/>
        </w:rPr>
      </w:pPr>
      <w:r w:rsidRPr="001647BA">
        <w:rPr>
          <w:lang w:val="es-ES"/>
        </w:rPr>
        <w:t xml:space="preserve">mercado de trabajo, se permitirá el acceso a la formación modular a personas adultas  </w:t>
      </w:r>
    </w:p>
    <w:p w14:paraId="1242158F" w14:textId="77777777" w:rsidR="00B0079F" w:rsidRPr="001647BA" w:rsidRDefault="00000000">
      <w:pPr>
        <w:rPr>
          <w:lang w:val="es-ES"/>
        </w:rPr>
      </w:pPr>
      <w:r w:rsidRPr="001647BA">
        <w:rPr>
          <w:lang w:val="es-ES"/>
        </w:rPr>
        <w:t xml:space="preserve">con experiencia laboral que no tengan las condiciones establecidas para el acceso a la  </w:t>
      </w:r>
    </w:p>
    <w:p w14:paraId="0C41D037" w14:textId="77777777" w:rsidR="00B0079F" w:rsidRPr="001647BA" w:rsidRDefault="00000000">
      <w:pPr>
        <w:rPr>
          <w:lang w:val="es-ES"/>
        </w:rPr>
      </w:pPr>
      <w:r w:rsidRPr="001647BA">
        <w:rPr>
          <w:lang w:val="es-ES"/>
        </w:rPr>
        <w:t xml:space="preserve">formación. En este caso, el cumplimiento de los requisitos de acceso será exigible en el  </w:t>
      </w:r>
    </w:p>
    <w:p w14:paraId="53DD8979" w14:textId="77777777" w:rsidR="00B0079F" w:rsidRPr="001647BA" w:rsidRDefault="00000000">
      <w:pPr>
        <w:rPr>
          <w:lang w:val="es-ES"/>
        </w:rPr>
      </w:pPr>
      <w:r w:rsidRPr="001647BA">
        <w:rPr>
          <w:lang w:val="es-ES"/>
        </w:rPr>
        <w:t xml:space="preserve">momento de la solicitud del Certificado o Título correspondiente. </w:t>
      </w:r>
    </w:p>
    <w:p w14:paraId="74EFC956" w14:textId="77777777" w:rsidR="00B0079F" w:rsidRPr="001647BA" w:rsidRDefault="00000000">
      <w:pPr>
        <w:rPr>
          <w:lang w:val="es-ES"/>
        </w:rPr>
      </w:pPr>
      <w:r w:rsidRPr="001647BA">
        <w:rPr>
          <w:lang w:val="es-ES"/>
        </w:rPr>
        <w:t xml:space="preserve">4. Se favorecerá la oferta de grados de formación profesional completa o modular  </w:t>
      </w:r>
    </w:p>
    <w:p w14:paraId="2E0BD50A" w14:textId="77777777" w:rsidR="00B0079F" w:rsidRPr="001647BA" w:rsidRDefault="00000000">
      <w:pPr>
        <w:rPr>
          <w:lang w:val="es-ES"/>
        </w:rPr>
      </w:pPr>
      <w:r w:rsidRPr="001647BA">
        <w:rPr>
          <w:lang w:val="es-ES"/>
        </w:rPr>
        <w:t xml:space="preserve">en entornos rurales y en zonas en declive demográfico, creando las adaptaciones  </w:t>
      </w:r>
    </w:p>
    <w:p w14:paraId="16F8B096" w14:textId="77777777" w:rsidR="00B0079F" w:rsidRPr="001647BA" w:rsidRDefault="00000000">
      <w:pPr>
        <w:rPr>
          <w:lang w:val="es-ES"/>
        </w:rPr>
      </w:pPr>
      <w:r w:rsidRPr="001647BA">
        <w:rPr>
          <w:lang w:val="es-ES"/>
        </w:rPr>
        <w:t xml:space="preserve">necesarias para atender las condiciones y necesidades específicas del territorio,  </w:t>
      </w:r>
    </w:p>
    <w:p w14:paraId="5D9B16B3" w14:textId="77777777" w:rsidR="00B0079F" w:rsidRPr="001647BA" w:rsidRDefault="00000000">
      <w:pPr>
        <w:rPr>
          <w:lang w:val="es-ES"/>
        </w:rPr>
      </w:pPr>
      <w:r w:rsidRPr="001647BA">
        <w:rPr>
          <w:lang w:val="es-ES"/>
        </w:rPr>
        <w:t xml:space="preserve">facilitando el acceso a estas modalidades formativas. </w:t>
      </w:r>
    </w:p>
    <w:p w14:paraId="21C2B150" w14:textId="77777777" w:rsidR="00B0079F" w:rsidRPr="001647BA" w:rsidRDefault="00000000">
      <w:pPr>
        <w:rPr>
          <w:lang w:val="es-ES"/>
        </w:rPr>
      </w:pPr>
      <w:r w:rsidRPr="001647BA">
        <w:rPr>
          <w:lang w:val="es-ES"/>
        </w:rPr>
        <w:t xml:space="preserve">Sección 3.ª Modalidades dirigidas a colectivos específicos </w:t>
      </w:r>
    </w:p>
    <w:p w14:paraId="45190D33" w14:textId="77777777" w:rsidR="00B0079F" w:rsidRPr="001647BA" w:rsidRDefault="00000000">
      <w:pPr>
        <w:rPr>
          <w:lang w:val="es-ES"/>
        </w:rPr>
      </w:pPr>
      <w:r w:rsidRPr="001647BA">
        <w:rPr>
          <w:lang w:val="es-ES"/>
        </w:rPr>
        <w:t xml:space="preserve">Artículo 70. Personas con necesidades educativas especiales. </w:t>
      </w:r>
    </w:p>
    <w:p w14:paraId="6D1C2DC6" w14:textId="77777777" w:rsidR="00B0079F" w:rsidRPr="001647BA" w:rsidRDefault="00000000">
      <w:pPr>
        <w:rPr>
          <w:lang w:val="es-ES"/>
        </w:rPr>
      </w:pPr>
      <w:r w:rsidRPr="001647BA">
        <w:rPr>
          <w:lang w:val="es-ES"/>
        </w:rPr>
        <w:t xml:space="preserve">1. Cuando las medidas y alternativas organizativas y metodológicas y las medidas  </w:t>
      </w:r>
    </w:p>
    <w:p w14:paraId="6D14F35F" w14:textId="77777777" w:rsidR="00B0079F" w:rsidRPr="001647BA" w:rsidRDefault="00000000">
      <w:pPr>
        <w:rPr>
          <w:lang w:val="es-ES"/>
        </w:rPr>
      </w:pPr>
      <w:r w:rsidRPr="001647BA">
        <w:rPr>
          <w:lang w:val="es-ES"/>
        </w:rPr>
        <w:t xml:space="preserve">de atención a la diversidad e inclusión no sean suficientes para las personas con  </w:t>
      </w:r>
    </w:p>
    <w:p w14:paraId="57C979D3" w14:textId="77777777" w:rsidR="00B0079F" w:rsidRPr="001647BA" w:rsidRDefault="00000000">
      <w:pPr>
        <w:rPr>
          <w:lang w:val="es-ES"/>
        </w:rPr>
      </w:pPr>
      <w:r w:rsidRPr="001647BA">
        <w:rPr>
          <w:lang w:val="es-ES"/>
        </w:rPr>
        <w:t xml:space="preserve">discapacidad, podrán efectuarse ofertas de Grado A, B, C y D en modalidad específica,  </w:t>
      </w:r>
    </w:p>
    <w:p w14:paraId="6753664C" w14:textId="77777777" w:rsidR="00B0079F" w:rsidRPr="001647BA" w:rsidRDefault="00000000">
      <w:pPr>
        <w:rPr>
          <w:lang w:val="es-ES"/>
        </w:rPr>
      </w:pPr>
      <w:r w:rsidRPr="001647BA">
        <w:rPr>
          <w:lang w:val="es-ES"/>
        </w:rPr>
        <w:t xml:space="preserve">dirigidas a personas con necesidades educativas especiales. </w:t>
      </w:r>
    </w:p>
    <w:p w14:paraId="058858DD" w14:textId="77777777" w:rsidR="00B0079F" w:rsidRPr="001647BA" w:rsidRDefault="00000000">
      <w:pPr>
        <w:rPr>
          <w:lang w:val="es-ES"/>
        </w:rPr>
      </w:pPr>
      <w:r w:rsidRPr="001647BA">
        <w:rPr>
          <w:lang w:val="es-ES"/>
        </w:rPr>
        <w:t xml:space="preserve">En el caso de las ofertas de formación profesional del sistema educativo, las  </w:t>
      </w:r>
    </w:p>
    <w:p w14:paraId="5AC5D54C" w14:textId="77777777" w:rsidR="00B0079F" w:rsidRPr="001647BA" w:rsidRDefault="00000000">
      <w:pPr>
        <w:rPr>
          <w:lang w:val="es-ES"/>
        </w:rPr>
      </w:pPr>
      <w:r w:rsidRPr="001647BA">
        <w:rPr>
          <w:lang w:val="es-ES"/>
        </w:rPr>
        <w:t xml:space="preserve">personas estudiantes escolarizadas en centros ordinarios o en centros de educación  </w:t>
      </w:r>
    </w:p>
    <w:p w14:paraId="7294BB98" w14:textId="77777777" w:rsidR="00B0079F" w:rsidRPr="001647BA" w:rsidRDefault="00000000">
      <w:pPr>
        <w:rPr>
          <w:lang w:val="es-ES"/>
        </w:rPr>
      </w:pPr>
      <w:r w:rsidRPr="001647BA">
        <w:rPr>
          <w:lang w:val="es-ES"/>
        </w:rPr>
        <w:t xml:space="preserve">especial podrán permanecer escolarizadas, al menos, hasta los 21 años. </w:t>
      </w:r>
    </w:p>
    <w:p w14:paraId="4EEDA124" w14:textId="77777777" w:rsidR="00B0079F" w:rsidRPr="001647BA" w:rsidRDefault="00000000">
      <w:pPr>
        <w:rPr>
          <w:lang w:val="es-ES"/>
        </w:rPr>
      </w:pPr>
      <w:r w:rsidRPr="001647BA">
        <w:rPr>
          <w:lang w:val="es-ES"/>
        </w:rPr>
        <w:t xml:space="preserve">2. Las ofertas se ajustarán a las características y perfil de los destinatarios,  </w:t>
      </w:r>
    </w:p>
    <w:p w14:paraId="0D4BC3B7" w14:textId="77777777" w:rsidR="00B0079F" w:rsidRPr="001647BA" w:rsidRDefault="00000000">
      <w:pPr>
        <w:rPr>
          <w:lang w:val="es-ES"/>
        </w:rPr>
      </w:pPr>
      <w:r w:rsidRPr="001647BA">
        <w:rPr>
          <w:lang w:val="es-ES"/>
        </w:rPr>
        <w:t xml:space="preserve">promoviendo la adquisición de aquellos estándares de competencia o elementos de  </w:t>
      </w:r>
    </w:p>
    <w:p w14:paraId="2E9FEA98" w14:textId="77777777" w:rsidR="00B0079F" w:rsidRPr="001647BA" w:rsidRDefault="00000000">
      <w:pPr>
        <w:rPr>
          <w:lang w:val="es-ES"/>
        </w:rPr>
      </w:pPr>
      <w:r w:rsidRPr="001647BA">
        <w:rPr>
          <w:lang w:val="es-ES"/>
        </w:rPr>
        <w:t xml:space="preserve">competencia compatibles con cada discapacidad, y garantizando el derecho a su  </w:t>
      </w:r>
    </w:p>
    <w:p w14:paraId="47F79C04" w14:textId="77777777" w:rsidR="00B0079F" w:rsidRPr="001647BA" w:rsidRDefault="00000000">
      <w:pPr>
        <w:rPr>
          <w:lang w:val="es-ES"/>
        </w:rPr>
      </w:pPr>
      <w:r w:rsidRPr="001647BA">
        <w:rPr>
          <w:lang w:val="es-ES"/>
        </w:rPr>
        <w:t xml:space="preserve">formación en las empresas, con las adaptaciones que precisen, sin que sufran  </w:t>
      </w:r>
    </w:p>
    <w:p w14:paraId="01291448" w14:textId="77777777" w:rsidR="00B0079F" w:rsidRPr="001647BA" w:rsidRDefault="00000000">
      <w:pPr>
        <w:rPr>
          <w:lang w:val="es-ES"/>
        </w:rPr>
      </w:pPr>
      <w:r w:rsidRPr="001647BA">
        <w:rPr>
          <w:lang w:val="es-ES"/>
        </w:rPr>
        <w:t xml:space="preserve">discriminación en la asignación de empresa. </w:t>
      </w:r>
    </w:p>
    <w:p w14:paraId="1FFBC4EE" w14:textId="77777777" w:rsidR="00B0079F" w:rsidRPr="001647BA" w:rsidRDefault="00000000">
      <w:pPr>
        <w:rPr>
          <w:lang w:val="es-ES"/>
        </w:rPr>
      </w:pPr>
      <w:r w:rsidRPr="001647BA">
        <w:rPr>
          <w:lang w:val="es-ES"/>
        </w:rPr>
        <w:t xml:space="preserve">3. Se favorecerá la oferta de formación profesional a lo largo de la vida que  </w:t>
      </w:r>
    </w:p>
    <w:p w14:paraId="18BEAFD6" w14:textId="77777777" w:rsidR="00B0079F" w:rsidRPr="001647BA" w:rsidRDefault="00000000">
      <w:pPr>
        <w:rPr>
          <w:lang w:val="es-ES"/>
        </w:rPr>
      </w:pPr>
      <w:r w:rsidRPr="001647BA">
        <w:rPr>
          <w:lang w:val="es-ES"/>
        </w:rPr>
        <w:t xml:space="preserve">capacite y mantenga actualizadas a las personas con discapacidad en su itinerario  </w:t>
      </w:r>
    </w:p>
    <w:p w14:paraId="666C6DC2" w14:textId="77777777" w:rsidR="00B0079F" w:rsidRPr="001647BA" w:rsidRDefault="00000000">
      <w:pPr>
        <w:rPr>
          <w:lang w:val="es-ES"/>
        </w:rPr>
      </w:pPr>
      <w:r w:rsidRPr="001647BA">
        <w:rPr>
          <w:lang w:val="es-ES"/>
        </w:rPr>
        <w:t xml:space="preserve">profesional. </w:t>
      </w:r>
    </w:p>
    <w:p w14:paraId="68BB98D5" w14:textId="77777777" w:rsidR="00B0079F" w:rsidRPr="001647BA" w:rsidRDefault="00000000">
      <w:pPr>
        <w:rPr>
          <w:lang w:val="es-ES"/>
        </w:rPr>
      </w:pPr>
      <w:r w:rsidRPr="001647BA">
        <w:rPr>
          <w:lang w:val="es-ES"/>
        </w:rPr>
        <w:t xml:space="preserve">Artículo 71. Personas con especiales dificultades formativas o de inserción laboral. </w:t>
      </w:r>
    </w:p>
    <w:p w14:paraId="7FE3145E" w14:textId="77777777" w:rsidR="00B0079F" w:rsidRPr="001647BA" w:rsidRDefault="00000000">
      <w:pPr>
        <w:rPr>
          <w:lang w:val="es-ES"/>
        </w:rPr>
      </w:pPr>
      <w:r w:rsidRPr="001647BA">
        <w:rPr>
          <w:lang w:val="es-ES"/>
        </w:rPr>
        <w:t xml:space="preserve">1. Con fines de cualificación profesional e integración social, podrán efectuarse  </w:t>
      </w:r>
    </w:p>
    <w:p w14:paraId="4591570E" w14:textId="77777777" w:rsidR="00B0079F" w:rsidRPr="001647BA" w:rsidRDefault="00000000">
      <w:pPr>
        <w:rPr>
          <w:lang w:val="es-ES"/>
        </w:rPr>
      </w:pPr>
      <w:r w:rsidRPr="001647BA">
        <w:rPr>
          <w:lang w:val="es-ES"/>
        </w:rPr>
        <w:t xml:space="preserve">ofertas específicas de formación dirigidas a los siguientes destinatarios: </w:t>
      </w:r>
    </w:p>
    <w:p w14:paraId="73C58621" w14:textId="77777777" w:rsidR="00B0079F" w:rsidRPr="001647BA" w:rsidRDefault="00000000">
      <w:pPr>
        <w:rPr>
          <w:lang w:val="es-ES"/>
        </w:rPr>
      </w:pPr>
      <w:r w:rsidRPr="001647BA">
        <w:rPr>
          <w:lang w:val="es-ES"/>
        </w:rPr>
        <w:t xml:space="preserve">a) Personas mayores de 16 años sin cualificación e incorporadas a la vida laboral,  </w:t>
      </w:r>
    </w:p>
    <w:p w14:paraId="7BB79C37" w14:textId="77777777" w:rsidR="00B0079F" w:rsidRPr="001647BA" w:rsidRDefault="00000000">
      <w:pPr>
        <w:rPr>
          <w:lang w:val="es-ES"/>
        </w:rPr>
      </w:pPr>
      <w:r w:rsidRPr="001647BA">
        <w:rPr>
          <w:lang w:val="es-ES"/>
        </w:rPr>
        <w:t xml:space="preserve">para permitirles la obtención de un Certificado Profesional o de un Título de Formación  </w:t>
      </w:r>
    </w:p>
    <w:p w14:paraId="4DF0F07A" w14:textId="77777777" w:rsidR="00B0079F" w:rsidRPr="001647BA" w:rsidRDefault="00000000">
      <w:pPr>
        <w:rPr>
          <w:lang w:val="es-ES"/>
        </w:rPr>
      </w:pPr>
      <w:r w:rsidRPr="001647BA">
        <w:rPr>
          <w:lang w:val="es-ES"/>
        </w:rPr>
        <w:t xml:space="preserve">Profesional. </w:t>
      </w:r>
    </w:p>
    <w:p w14:paraId="2F4653F5" w14:textId="77777777" w:rsidR="00B0079F" w:rsidRPr="001647BA" w:rsidRDefault="00000000">
      <w:pPr>
        <w:rPr>
          <w:lang w:val="es-ES"/>
        </w:rPr>
      </w:pPr>
      <w:r w:rsidRPr="001647BA">
        <w:rPr>
          <w:lang w:val="es-ES"/>
        </w:rPr>
        <w:t xml:space="preserve">b) Personas mayores de 16 años que no hayan desarrollado su historia escolar en  </w:t>
      </w:r>
    </w:p>
    <w:p w14:paraId="380FBD77" w14:textId="77777777" w:rsidR="00B0079F" w:rsidRPr="001647BA" w:rsidRDefault="00000000">
      <w:pPr>
        <w:rPr>
          <w:lang w:val="es-ES"/>
        </w:rPr>
      </w:pPr>
      <w:r w:rsidRPr="001647BA">
        <w:rPr>
          <w:lang w:val="es-ES"/>
        </w:rPr>
        <w:t xml:space="preserve">el sistema educativo español y tengan dificultades para incorporarse al mismo. </w:t>
      </w:r>
    </w:p>
    <w:p w14:paraId="4EE44171" w14:textId="77777777" w:rsidR="00B0079F" w:rsidRPr="001647BA" w:rsidRDefault="00000000">
      <w:pPr>
        <w:rPr>
          <w:lang w:val="es-ES"/>
        </w:rPr>
      </w:pPr>
      <w:r w:rsidRPr="001647BA">
        <w:rPr>
          <w:lang w:val="es-ES"/>
        </w:rPr>
        <w:t xml:space="preserve">c) Personas o grupos desfavorecidos en el mercado de trabajo o en riesgo de  </w:t>
      </w:r>
    </w:p>
    <w:p w14:paraId="25AF6345" w14:textId="77777777" w:rsidR="00B0079F" w:rsidRPr="001647BA" w:rsidRDefault="00000000">
      <w:pPr>
        <w:rPr>
          <w:lang w:val="es-ES"/>
        </w:rPr>
      </w:pPr>
      <w:r w:rsidRPr="001647BA">
        <w:rPr>
          <w:lang w:val="es-ES"/>
        </w:rPr>
        <w:t xml:space="preserve">exclusión social. </w:t>
      </w:r>
    </w:p>
    <w:p w14:paraId="54801207" w14:textId="77777777" w:rsidR="00B0079F" w:rsidRPr="001647BA" w:rsidRDefault="00000000">
      <w:pPr>
        <w:rPr>
          <w:lang w:val="es-ES"/>
        </w:rPr>
      </w:pPr>
      <w:r w:rsidRPr="001647BA">
        <w:rPr>
          <w:lang w:val="es-ES"/>
        </w:rPr>
        <w:t xml:space="preserve">2. Se promoverá la colaboración y participación de la administración local, de  </w:t>
      </w:r>
    </w:p>
    <w:p w14:paraId="504066B7" w14:textId="77777777" w:rsidR="00B0079F" w:rsidRPr="001647BA" w:rsidRDefault="00000000">
      <w:pPr>
        <w:rPr>
          <w:lang w:val="es-ES"/>
        </w:rPr>
      </w:pPr>
      <w:r w:rsidRPr="001647BA">
        <w:rPr>
          <w:lang w:val="es-ES"/>
        </w:rPr>
        <w:t xml:space="preserve">entidades sociales del tercer sector para la inserción laboral y de centros de segunda  </w:t>
      </w:r>
    </w:p>
    <w:p w14:paraId="51B161F5" w14:textId="77777777" w:rsidR="00B0079F" w:rsidRPr="001647BA" w:rsidRDefault="00000000">
      <w:pPr>
        <w:rPr>
          <w:lang w:val="es-ES"/>
        </w:rPr>
      </w:pPr>
      <w:r w:rsidRPr="001647BA">
        <w:rPr>
          <w:lang w:val="es-ES"/>
        </w:rPr>
        <w:t xml:space="preserve">oportunidad en las ofertas a que se refiere el apartado anterior. </w:t>
      </w:r>
    </w:p>
    <w:p w14:paraId="1D07C7ED" w14:textId="77777777" w:rsidR="00B0079F" w:rsidRPr="001647BA" w:rsidRDefault="00000000">
      <w:pPr>
        <w:rPr>
          <w:lang w:val="es-ES"/>
        </w:rPr>
      </w:pPr>
      <w:r w:rsidRPr="001647BA">
        <w:rPr>
          <w:lang w:val="es-ES"/>
        </w:rPr>
        <w:t xml:space="preserve">Artículo 72. Colectivos en situaciones de relación de sujeción especial. </w:t>
      </w:r>
    </w:p>
    <w:p w14:paraId="4E8D935B" w14:textId="77777777" w:rsidR="00B0079F" w:rsidRPr="001647BA" w:rsidRDefault="00000000">
      <w:pPr>
        <w:rPr>
          <w:lang w:val="es-ES"/>
        </w:rPr>
      </w:pPr>
      <w:r w:rsidRPr="001647BA">
        <w:rPr>
          <w:lang w:val="es-ES"/>
        </w:rPr>
        <w:t>Verificable en https://www.boe.es</w:t>
      </w:r>
    </w:p>
    <w:p w14:paraId="285AF61B" w14:textId="77777777" w:rsidR="00B0079F" w:rsidRPr="001647BA" w:rsidRDefault="00000000">
      <w:pPr>
        <w:rPr>
          <w:lang w:val="es-ES"/>
        </w:rPr>
      </w:pPr>
      <w:r w:rsidRPr="001647BA">
        <w:rPr>
          <w:lang w:val="es-ES"/>
        </w:rPr>
        <w:t xml:space="preserve">1. Personal militar: </w:t>
      </w:r>
    </w:p>
    <w:p w14:paraId="44A040CD" w14:textId="77777777" w:rsidR="00B0079F" w:rsidRPr="001647BA" w:rsidRDefault="00000000">
      <w:pPr>
        <w:rPr>
          <w:lang w:val="es-ES"/>
        </w:rPr>
      </w:pPr>
      <w:r w:rsidRPr="001647BA">
        <w:rPr>
          <w:lang w:val="es-ES"/>
        </w:rPr>
        <w:t xml:space="preserve">cve: BOE-A-2022-5139 </w:t>
      </w:r>
    </w:p>
    <w:p w14:paraId="52E2CDE4" w14:textId="77777777" w:rsidR="00B0079F" w:rsidRPr="001647BA" w:rsidRDefault="00000000">
      <w:pPr>
        <w:rPr>
          <w:lang w:val="es-ES"/>
        </w:rPr>
      </w:pPr>
      <w:r w:rsidRPr="001647BA">
        <w:rPr>
          <w:lang w:val="es-ES"/>
        </w:rPr>
        <w:t xml:space="preserve">a) Las Fuerzas Armadas facilitarán al personal militar de Tropa y Marinería, con una  relación de servicios de carácter temporal, la obtención de un Título de Técnico de  Formación Profesional que facilite su incorporación al mercado de trabajo al término de  su compromiso con las Fuerzas Armadas. Asimismo, facilitarán al personal militar de la  </w:t>
      </w:r>
    </w:p>
    <w:p w14:paraId="6201805D" w14:textId="77777777" w:rsidR="00B0079F" w:rsidRPr="001647BA" w:rsidRDefault="00000000">
      <w:pPr>
        <w:rPr>
          <w:lang w:val="es-ES"/>
        </w:rPr>
      </w:pPr>
      <w:r w:rsidRPr="001647BA">
        <w:rPr>
          <w:lang w:val="es-ES"/>
        </w:rPr>
        <w:t xml:space="preserve">BOLETÍN OFICIAL DEL ESTADO Núm. 78 Viernes 1 de abril de 2022 Sec. I. Pág. 43597 </w:t>
      </w:r>
    </w:p>
    <w:p w14:paraId="6EA65622" w14:textId="77777777" w:rsidR="00B0079F" w:rsidRPr="001647BA" w:rsidRDefault="00000000">
      <w:pPr>
        <w:rPr>
          <w:lang w:val="es-ES"/>
        </w:rPr>
      </w:pPr>
      <w:r w:rsidRPr="001647BA">
        <w:rPr>
          <w:lang w:val="es-ES"/>
        </w:rPr>
        <w:t xml:space="preserve">escala de suboficiales la obtención de un Título de Técnico Superior de Formación  </w:t>
      </w:r>
    </w:p>
    <w:p w14:paraId="7E435B32" w14:textId="77777777" w:rsidR="00B0079F" w:rsidRPr="001647BA" w:rsidRDefault="00000000">
      <w:pPr>
        <w:rPr>
          <w:lang w:val="es-ES"/>
        </w:rPr>
      </w:pPr>
      <w:r w:rsidRPr="001647BA">
        <w:rPr>
          <w:lang w:val="es-ES"/>
        </w:rPr>
        <w:t xml:space="preserve">Profesional. </w:t>
      </w:r>
    </w:p>
    <w:p w14:paraId="790E8F50" w14:textId="77777777" w:rsidR="00B0079F" w:rsidRPr="001647BA" w:rsidRDefault="00000000">
      <w:pPr>
        <w:rPr>
          <w:lang w:val="es-ES"/>
        </w:rPr>
      </w:pPr>
      <w:r w:rsidRPr="001647BA">
        <w:rPr>
          <w:lang w:val="es-ES"/>
        </w:rPr>
        <w:t xml:space="preserve">b) Los currículos correspondientes podrán adaptarse a las circunstancias  </w:t>
      </w:r>
    </w:p>
    <w:p w14:paraId="3E9CDD88" w14:textId="77777777" w:rsidR="00B0079F" w:rsidRPr="001647BA" w:rsidRDefault="00000000">
      <w:pPr>
        <w:rPr>
          <w:lang w:val="es-ES"/>
        </w:rPr>
      </w:pPr>
      <w:r w:rsidRPr="001647BA">
        <w:rPr>
          <w:lang w:val="es-ES"/>
        </w:rPr>
        <w:t xml:space="preserve">singulares del entorno profesional de las Fuerzas Armadas. </w:t>
      </w:r>
    </w:p>
    <w:p w14:paraId="22EB92C9" w14:textId="77777777" w:rsidR="00B0079F" w:rsidRPr="001647BA" w:rsidRDefault="00000000">
      <w:pPr>
        <w:rPr>
          <w:lang w:val="es-ES"/>
        </w:rPr>
      </w:pPr>
      <w:r w:rsidRPr="001647BA">
        <w:rPr>
          <w:lang w:val="es-ES"/>
        </w:rPr>
        <w:t xml:space="preserve">2. Las personas que se encuentren en situación de privación de libertad, tendrán  </w:t>
      </w:r>
    </w:p>
    <w:p w14:paraId="426ADD78" w14:textId="77777777" w:rsidR="00B0079F" w:rsidRPr="001647BA" w:rsidRDefault="00000000">
      <w:pPr>
        <w:rPr>
          <w:lang w:val="es-ES"/>
        </w:rPr>
      </w:pPr>
      <w:r w:rsidRPr="001647BA">
        <w:rPr>
          <w:lang w:val="es-ES"/>
        </w:rPr>
        <w:t xml:space="preserve">acceso a una oferta de formación profesional en los Grados y modalidades presencial y  </w:t>
      </w:r>
    </w:p>
    <w:p w14:paraId="18BF2421" w14:textId="77777777" w:rsidR="00B0079F" w:rsidRPr="001647BA" w:rsidRDefault="00000000">
      <w:pPr>
        <w:rPr>
          <w:lang w:val="es-ES"/>
        </w:rPr>
      </w:pPr>
      <w:r w:rsidRPr="001647BA">
        <w:rPr>
          <w:lang w:val="es-ES"/>
        </w:rPr>
        <w:t xml:space="preserve">virtual que se determinen al efecto. Las administraciones competentes deberán  </w:t>
      </w:r>
    </w:p>
    <w:p w14:paraId="77D9D02A" w14:textId="77777777" w:rsidR="00B0079F" w:rsidRPr="001647BA" w:rsidRDefault="00000000">
      <w:pPr>
        <w:rPr>
          <w:lang w:val="es-ES"/>
        </w:rPr>
      </w:pPr>
      <w:r w:rsidRPr="001647BA">
        <w:rPr>
          <w:lang w:val="es-ES"/>
        </w:rPr>
        <w:t xml:space="preserve">garantizar una oferta de formación profesional suficiente y accesible. </w:t>
      </w:r>
    </w:p>
    <w:p w14:paraId="7A13D4B7" w14:textId="77777777" w:rsidR="00B0079F" w:rsidRPr="001647BA" w:rsidRDefault="00000000">
      <w:pPr>
        <w:rPr>
          <w:lang w:val="es-ES"/>
        </w:rPr>
      </w:pPr>
      <w:r w:rsidRPr="001647BA">
        <w:rPr>
          <w:lang w:val="es-ES"/>
        </w:rPr>
        <w:t xml:space="preserve">3. La formación prevista en los dos apartados anteriores se regirá por los convenios  </w:t>
      </w:r>
    </w:p>
    <w:p w14:paraId="65D45B40" w14:textId="77777777" w:rsidR="00B0079F" w:rsidRPr="001647BA" w:rsidRDefault="00000000">
      <w:pPr>
        <w:rPr>
          <w:lang w:val="es-ES"/>
        </w:rPr>
      </w:pPr>
      <w:r w:rsidRPr="001647BA">
        <w:rPr>
          <w:lang w:val="es-ES"/>
        </w:rPr>
        <w:t xml:space="preserve">que al efecto suscriban las administraciones competentes. </w:t>
      </w:r>
    </w:p>
    <w:p w14:paraId="1EBDA04F" w14:textId="77777777" w:rsidR="00B0079F" w:rsidRPr="001647BA" w:rsidRDefault="00000000">
      <w:pPr>
        <w:rPr>
          <w:lang w:val="es-ES"/>
        </w:rPr>
      </w:pPr>
      <w:r w:rsidRPr="001647BA">
        <w:rPr>
          <w:lang w:val="es-ES"/>
        </w:rPr>
        <w:t xml:space="preserve">Sección 4.ª Otros programas formativos </w:t>
      </w:r>
    </w:p>
    <w:p w14:paraId="6BBBCC6A" w14:textId="77777777" w:rsidR="00B0079F" w:rsidRPr="001647BA" w:rsidRDefault="00000000">
      <w:pPr>
        <w:rPr>
          <w:lang w:val="es-ES"/>
        </w:rPr>
      </w:pPr>
      <w:r w:rsidRPr="001647BA">
        <w:rPr>
          <w:lang w:val="es-ES"/>
        </w:rPr>
        <w:t xml:space="preserve">Artículo 73. Objetivo. </w:t>
      </w:r>
    </w:p>
    <w:p w14:paraId="1E9DF6EC" w14:textId="77777777" w:rsidR="00B0079F" w:rsidRPr="001647BA" w:rsidRDefault="00000000">
      <w:pPr>
        <w:rPr>
          <w:lang w:val="es-ES"/>
        </w:rPr>
      </w:pPr>
      <w:r w:rsidRPr="001647BA">
        <w:rPr>
          <w:lang w:val="es-ES"/>
        </w:rPr>
        <w:t xml:space="preserve">1. Todas las políticas públicas de formación profesional deberán tener como  </w:t>
      </w:r>
    </w:p>
    <w:p w14:paraId="2D166B51" w14:textId="77777777" w:rsidR="00B0079F" w:rsidRPr="001647BA" w:rsidRDefault="00000000">
      <w:pPr>
        <w:rPr>
          <w:lang w:val="es-ES"/>
        </w:rPr>
      </w:pPr>
      <w:r w:rsidRPr="001647BA">
        <w:rPr>
          <w:lang w:val="es-ES"/>
        </w:rPr>
        <w:t xml:space="preserve">objetivo el logro por toda la población activa de, al menos, una formación de educación  </w:t>
      </w:r>
    </w:p>
    <w:p w14:paraId="501FC303" w14:textId="77777777" w:rsidR="00B0079F" w:rsidRPr="001647BA" w:rsidRDefault="00000000">
      <w:pPr>
        <w:rPr>
          <w:lang w:val="es-ES"/>
        </w:rPr>
      </w:pPr>
      <w:r w:rsidRPr="001647BA">
        <w:rPr>
          <w:lang w:val="es-ES"/>
        </w:rPr>
        <w:t xml:space="preserve">secundaria postobligatoria de carácter profesional o equivalente. A tal fin, las  </w:t>
      </w:r>
    </w:p>
    <w:p w14:paraId="6D8939F5" w14:textId="77777777" w:rsidR="00B0079F" w:rsidRPr="001647BA" w:rsidRDefault="00000000">
      <w:pPr>
        <w:rPr>
          <w:lang w:val="es-ES"/>
        </w:rPr>
      </w:pPr>
      <w:r w:rsidRPr="001647BA">
        <w:rPr>
          <w:lang w:val="es-ES"/>
        </w:rPr>
        <w:t xml:space="preserve">administraciones competentes: </w:t>
      </w:r>
    </w:p>
    <w:p w14:paraId="44814D1C" w14:textId="77777777" w:rsidR="00B0079F" w:rsidRPr="001647BA" w:rsidRDefault="00000000">
      <w:pPr>
        <w:rPr>
          <w:lang w:val="es-ES"/>
        </w:rPr>
      </w:pPr>
      <w:r w:rsidRPr="001647BA">
        <w:rPr>
          <w:lang w:val="es-ES"/>
        </w:rPr>
        <w:t xml:space="preserve">a) Deberán prever programas formativos para las personas mayores de 17 años  </w:t>
      </w:r>
    </w:p>
    <w:p w14:paraId="2F781499" w14:textId="77777777" w:rsidR="00B0079F" w:rsidRPr="001647BA" w:rsidRDefault="00000000">
      <w:pPr>
        <w:rPr>
          <w:lang w:val="es-ES"/>
        </w:rPr>
      </w:pPr>
      <w:r w:rsidRPr="001647BA">
        <w:rPr>
          <w:lang w:val="es-ES"/>
        </w:rPr>
        <w:t xml:space="preserve">que hayan abandonado prematuramente el sistema educativo sin alcanzar cualificación  </w:t>
      </w:r>
    </w:p>
    <w:p w14:paraId="2CBAFADD" w14:textId="77777777" w:rsidR="00B0079F" w:rsidRPr="001647BA" w:rsidRDefault="00000000">
      <w:pPr>
        <w:rPr>
          <w:lang w:val="es-ES"/>
        </w:rPr>
      </w:pPr>
      <w:r w:rsidRPr="001647BA">
        <w:rPr>
          <w:lang w:val="es-ES"/>
        </w:rPr>
        <w:t xml:space="preserve">profesional alguna, dirigidos a posibilitar la obtención de una Acreditación, Certificado o  </w:t>
      </w:r>
    </w:p>
    <w:p w14:paraId="1C36BC7D" w14:textId="77777777" w:rsidR="00B0079F" w:rsidRPr="001647BA" w:rsidRDefault="00000000">
      <w:pPr>
        <w:rPr>
          <w:lang w:val="es-ES"/>
        </w:rPr>
      </w:pPr>
      <w:r w:rsidRPr="001647BA">
        <w:rPr>
          <w:lang w:val="es-ES"/>
        </w:rPr>
        <w:t xml:space="preserve">Título de Formación Profesional que facilite su empleabilidad. </w:t>
      </w:r>
    </w:p>
    <w:p w14:paraId="7AE9D6D5" w14:textId="77777777" w:rsidR="00B0079F" w:rsidRPr="001647BA" w:rsidRDefault="00000000">
      <w:pPr>
        <w:rPr>
          <w:lang w:val="es-ES"/>
        </w:rPr>
      </w:pPr>
      <w:r w:rsidRPr="001647BA">
        <w:rPr>
          <w:lang w:val="es-ES"/>
        </w:rPr>
        <w:t xml:space="preserve">b) Deberán organizar la colaboración con las administraciones y entidades locales y  </w:t>
      </w:r>
    </w:p>
    <w:p w14:paraId="77E397E5" w14:textId="77777777" w:rsidR="00B0079F" w:rsidRPr="001647BA" w:rsidRDefault="00000000">
      <w:pPr>
        <w:rPr>
          <w:lang w:val="es-ES"/>
        </w:rPr>
      </w:pPr>
      <w:r w:rsidRPr="001647BA">
        <w:rPr>
          <w:lang w:val="es-ES"/>
        </w:rPr>
        <w:t xml:space="preserve">provinciales, así como organizaciones dedicadas a atender a los correspondientes  </w:t>
      </w:r>
    </w:p>
    <w:p w14:paraId="71472965" w14:textId="77777777" w:rsidR="00B0079F" w:rsidRPr="001647BA" w:rsidRDefault="00000000">
      <w:pPr>
        <w:rPr>
          <w:lang w:val="es-ES"/>
        </w:rPr>
      </w:pPr>
      <w:r w:rsidRPr="001647BA">
        <w:rPr>
          <w:lang w:val="es-ES"/>
        </w:rPr>
        <w:t xml:space="preserve">colectivos que sea precisa para realizar ofertas de formación profesional adaptadas a las  </w:t>
      </w:r>
    </w:p>
    <w:p w14:paraId="520BF59C" w14:textId="77777777" w:rsidR="00B0079F" w:rsidRPr="001647BA" w:rsidRDefault="00000000">
      <w:pPr>
        <w:rPr>
          <w:lang w:val="es-ES"/>
        </w:rPr>
      </w:pPr>
      <w:r w:rsidRPr="001647BA">
        <w:rPr>
          <w:lang w:val="es-ES"/>
        </w:rPr>
        <w:t xml:space="preserve">necesidades específicas de personas con fracaso escolar, discapacidad, pertenecientes  </w:t>
      </w:r>
    </w:p>
    <w:p w14:paraId="2FDA4D7F" w14:textId="77777777" w:rsidR="00B0079F" w:rsidRPr="001647BA" w:rsidRDefault="00000000">
      <w:pPr>
        <w:rPr>
          <w:lang w:val="es-ES"/>
        </w:rPr>
      </w:pPr>
      <w:r w:rsidRPr="001647BA">
        <w:rPr>
          <w:lang w:val="es-ES"/>
        </w:rPr>
        <w:t xml:space="preserve">a minorías étnicas, parados de larga duración y, en general, personas con riesgo de  </w:t>
      </w:r>
    </w:p>
    <w:p w14:paraId="64DBC339" w14:textId="77777777" w:rsidR="00B0079F" w:rsidRPr="001647BA" w:rsidRDefault="00000000">
      <w:pPr>
        <w:rPr>
          <w:lang w:val="es-ES"/>
        </w:rPr>
      </w:pPr>
      <w:r w:rsidRPr="001647BA">
        <w:rPr>
          <w:lang w:val="es-ES"/>
        </w:rPr>
        <w:t xml:space="preserve">exclusión sociolaboral o en situación de vulnerabilidad. </w:t>
      </w:r>
    </w:p>
    <w:p w14:paraId="5DDD437D" w14:textId="77777777" w:rsidR="00B0079F" w:rsidRPr="001647BA" w:rsidRDefault="00000000">
      <w:pPr>
        <w:rPr>
          <w:lang w:val="es-ES"/>
        </w:rPr>
      </w:pPr>
      <w:r w:rsidRPr="001647BA">
        <w:rPr>
          <w:lang w:val="es-ES"/>
        </w:rPr>
        <w:t xml:space="preserve">c) Preverán, en su caso, la suscripción de acuerdos con organizaciones y entidades  </w:t>
      </w:r>
    </w:p>
    <w:p w14:paraId="0C72EDD3" w14:textId="77777777" w:rsidR="00B0079F" w:rsidRPr="001647BA" w:rsidRDefault="00000000">
      <w:pPr>
        <w:rPr>
          <w:lang w:val="es-ES"/>
        </w:rPr>
      </w:pPr>
      <w:r w:rsidRPr="001647BA">
        <w:rPr>
          <w:lang w:val="es-ES"/>
        </w:rPr>
        <w:t xml:space="preserve">para promover la consecución del nivel de educación secundaria postobligatoria. </w:t>
      </w:r>
    </w:p>
    <w:p w14:paraId="301A8235" w14:textId="77777777" w:rsidR="00B0079F" w:rsidRPr="001647BA" w:rsidRDefault="00000000">
      <w:pPr>
        <w:rPr>
          <w:lang w:val="es-ES"/>
        </w:rPr>
      </w:pPr>
      <w:r w:rsidRPr="001647BA">
        <w:rPr>
          <w:lang w:val="es-ES"/>
        </w:rPr>
        <w:t xml:space="preserve">2. Las ofertas de programas específicos a que se refiere el apartado anterior  </w:t>
      </w:r>
    </w:p>
    <w:p w14:paraId="0401FAD5" w14:textId="77777777" w:rsidR="00B0079F" w:rsidRPr="001647BA" w:rsidRDefault="00000000">
      <w:pPr>
        <w:rPr>
          <w:lang w:val="es-ES"/>
        </w:rPr>
      </w:pPr>
      <w:r w:rsidRPr="001647BA">
        <w:rPr>
          <w:lang w:val="es-ES"/>
        </w:rPr>
        <w:t xml:space="preserve">deberán favorecer la adquisición de capacidades en un proceso de formación a lo largo  </w:t>
      </w:r>
    </w:p>
    <w:p w14:paraId="5B006D1B" w14:textId="77777777" w:rsidR="00B0079F" w:rsidRPr="001647BA" w:rsidRDefault="00000000">
      <w:pPr>
        <w:rPr>
          <w:lang w:val="es-ES"/>
        </w:rPr>
      </w:pPr>
      <w:r w:rsidRPr="001647BA">
        <w:rPr>
          <w:lang w:val="es-ES"/>
        </w:rPr>
        <w:t xml:space="preserve">de la vida, para lo cual podrán incorporar complementos de formación para la adaptación  </w:t>
      </w:r>
    </w:p>
    <w:p w14:paraId="3A6699B3" w14:textId="77777777" w:rsidR="00B0079F" w:rsidRPr="001647BA" w:rsidRDefault="00000000">
      <w:pPr>
        <w:rPr>
          <w:lang w:val="es-ES"/>
        </w:rPr>
      </w:pPr>
      <w:r w:rsidRPr="001647BA">
        <w:rPr>
          <w:lang w:val="es-ES"/>
        </w:rPr>
        <w:t xml:space="preserve">a las necesidades específicas del colectivo beneficiario. </w:t>
      </w:r>
    </w:p>
    <w:p w14:paraId="0D23294B" w14:textId="77777777" w:rsidR="00B0079F" w:rsidRPr="001647BA" w:rsidRDefault="00000000">
      <w:pPr>
        <w:rPr>
          <w:lang w:val="es-ES"/>
        </w:rPr>
      </w:pPr>
      <w:r w:rsidRPr="001647BA">
        <w:rPr>
          <w:lang w:val="es-ES"/>
        </w:rPr>
        <w:t xml:space="preserve">3. Los programas formativos específicos se podrán desarrollar: </w:t>
      </w:r>
    </w:p>
    <w:p w14:paraId="18F3DDBE" w14:textId="77777777" w:rsidR="00B0079F" w:rsidRPr="001647BA" w:rsidRDefault="00000000">
      <w:pPr>
        <w:rPr>
          <w:lang w:val="es-ES"/>
        </w:rPr>
      </w:pPr>
      <w:r w:rsidRPr="001647BA">
        <w:rPr>
          <w:lang w:val="es-ES"/>
        </w:rPr>
        <w:t xml:space="preserve">a) En un centro de formación profesional. </w:t>
      </w:r>
    </w:p>
    <w:p w14:paraId="5E8E7E0A" w14:textId="77777777" w:rsidR="00B0079F" w:rsidRPr="001647BA" w:rsidRDefault="00000000">
      <w:pPr>
        <w:rPr>
          <w:lang w:val="es-ES"/>
        </w:rPr>
      </w:pPr>
      <w:r w:rsidRPr="001647BA">
        <w:rPr>
          <w:lang w:val="es-ES"/>
        </w:rPr>
        <w:t xml:space="preserve">b) En una empresa u organismo equiparado. </w:t>
      </w:r>
    </w:p>
    <w:p w14:paraId="1B86326E" w14:textId="77777777" w:rsidR="00B0079F" w:rsidRPr="001647BA" w:rsidRDefault="00000000">
      <w:pPr>
        <w:rPr>
          <w:lang w:val="es-ES"/>
        </w:rPr>
      </w:pPr>
      <w:r w:rsidRPr="001647BA">
        <w:rPr>
          <w:lang w:val="es-ES"/>
        </w:rPr>
        <w:t xml:space="preserve">c) En asociaciones u organizaciones autorizadas al efecto. </w:t>
      </w:r>
    </w:p>
    <w:p w14:paraId="064975EA" w14:textId="77777777" w:rsidR="00B0079F" w:rsidRPr="001647BA" w:rsidRDefault="00000000">
      <w:pPr>
        <w:rPr>
          <w:lang w:val="es-ES"/>
        </w:rPr>
      </w:pPr>
      <w:r w:rsidRPr="001647BA">
        <w:rPr>
          <w:lang w:val="es-ES"/>
        </w:rPr>
        <w:t xml:space="preserve">d) En entornos específicos. </w:t>
      </w:r>
    </w:p>
    <w:p w14:paraId="4B3D3E37" w14:textId="77777777" w:rsidR="00B0079F" w:rsidRPr="001647BA" w:rsidRDefault="00000000">
      <w:pPr>
        <w:rPr>
          <w:lang w:val="es-ES"/>
        </w:rPr>
      </w:pPr>
      <w:r w:rsidRPr="001647BA">
        <w:rPr>
          <w:lang w:val="es-ES"/>
        </w:rPr>
        <w:t xml:space="preserve">4. La duración de los programas será variable según las necesidades de los  </w:t>
      </w:r>
    </w:p>
    <w:p w14:paraId="0788A444" w14:textId="77777777" w:rsidR="00B0079F" w:rsidRPr="001647BA" w:rsidRDefault="00000000">
      <w:pPr>
        <w:rPr>
          <w:lang w:val="es-ES"/>
        </w:rPr>
      </w:pPr>
      <w:r w:rsidRPr="001647BA">
        <w:rPr>
          <w:lang w:val="es-ES"/>
        </w:rPr>
        <w:t xml:space="preserve">colectivos a los que vayan dirigidos y a los resultados de aprendizaje o módulos  </w:t>
      </w:r>
    </w:p>
    <w:p w14:paraId="201287D7" w14:textId="77777777" w:rsidR="00B0079F" w:rsidRPr="001647BA" w:rsidRDefault="00000000">
      <w:pPr>
        <w:rPr>
          <w:lang w:val="es-ES"/>
        </w:rPr>
      </w:pPr>
      <w:r w:rsidRPr="001647BA">
        <w:rPr>
          <w:lang w:val="es-ES"/>
        </w:rPr>
        <w:t xml:space="preserve">profesionales incluidos en ellos. </w:t>
      </w:r>
    </w:p>
    <w:p w14:paraId="01F2135C" w14:textId="77777777" w:rsidR="00B0079F" w:rsidRPr="001647BA" w:rsidRDefault="00000000">
      <w:pPr>
        <w:rPr>
          <w:lang w:val="es-ES"/>
        </w:rPr>
      </w:pPr>
      <w:r w:rsidRPr="001647BA">
        <w:rPr>
          <w:lang w:val="es-ES"/>
        </w:rPr>
        <w:t xml:space="preserve">5. La superación de los programas formativos específicos conducirá a la obtención  </w:t>
      </w:r>
    </w:p>
    <w:p w14:paraId="3EDD5224" w14:textId="77777777" w:rsidR="00B0079F" w:rsidRPr="001647BA" w:rsidRDefault="00000000">
      <w:pPr>
        <w:rPr>
          <w:lang w:val="es-ES"/>
        </w:rPr>
      </w:pPr>
      <w:r w:rsidRPr="001647BA">
        <w:rPr>
          <w:lang w:val="es-ES"/>
        </w:rPr>
        <w:t>Verificable en https://www.boe.es</w:t>
      </w:r>
    </w:p>
    <w:p w14:paraId="4BA4FEE1" w14:textId="77777777" w:rsidR="00B0079F" w:rsidRPr="001647BA" w:rsidRDefault="00000000">
      <w:pPr>
        <w:rPr>
          <w:lang w:val="es-ES"/>
        </w:rPr>
      </w:pPr>
      <w:r w:rsidRPr="001647BA">
        <w:rPr>
          <w:lang w:val="es-ES"/>
        </w:rPr>
        <w:t xml:space="preserve">de un Certificado o Título expedido por la administración competente, en las condiciones  </w:t>
      </w:r>
    </w:p>
    <w:p w14:paraId="13D2D961" w14:textId="77777777" w:rsidR="00B0079F" w:rsidRPr="001647BA" w:rsidRDefault="00000000">
      <w:pPr>
        <w:rPr>
          <w:lang w:val="es-ES"/>
        </w:rPr>
      </w:pPr>
      <w:r w:rsidRPr="001647BA">
        <w:rPr>
          <w:lang w:val="es-ES"/>
        </w:rPr>
        <w:t xml:space="preserve">que se determinen reglamentariamente. </w:t>
      </w:r>
    </w:p>
    <w:p w14:paraId="1AEA1756" w14:textId="77777777" w:rsidR="00B0079F" w:rsidRPr="001647BA" w:rsidRDefault="00000000">
      <w:pPr>
        <w:rPr>
          <w:lang w:val="es-ES"/>
        </w:rPr>
      </w:pPr>
      <w:r w:rsidRPr="001647BA">
        <w:rPr>
          <w:lang w:val="es-ES"/>
        </w:rPr>
        <w:t xml:space="preserve">cve: BOE-A-2022-5139 </w:t>
      </w:r>
    </w:p>
    <w:p w14:paraId="218E0174" w14:textId="77777777" w:rsidR="00B0079F" w:rsidRPr="001647BA" w:rsidRDefault="00000000">
      <w:pPr>
        <w:rPr>
          <w:lang w:val="es-ES"/>
        </w:rPr>
      </w:pPr>
      <w:r w:rsidRPr="001647BA">
        <w:rPr>
          <w:lang w:val="es-ES"/>
        </w:rPr>
        <w:t xml:space="preserve">BOLETÍN OFICIAL DEL ESTADO Núm. 78 Viernes 1 de abril de 2022 Sec. I. Pág. 43598 </w:t>
      </w:r>
    </w:p>
    <w:p w14:paraId="5FDA965B" w14:textId="77777777" w:rsidR="00B0079F" w:rsidRPr="001647BA" w:rsidRDefault="00000000">
      <w:pPr>
        <w:rPr>
          <w:lang w:val="es-ES"/>
        </w:rPr>
      </w:pPr>
      <w:r w:rsidRPr="001647BA">
        <w:rPr>
          <w:lang w:val="es-ES"/>
        </w:rPr>
        <w:t xml:space="preserve">Sección 5.ª Programas formativos en empresa u organismo equiparado </w:t>
      </w:r>
    </w:p>
    <w:p w14:paraId="5FC70B61" w14:textId="77777777" w:rsidR="00B0079F" w:rsidRPr="001647BA" w:rsidRDefault="00000000">
      <w:pPr>
        <w:rPr>
          <w:lang w:val="es-ES"/>
        </w:rPr>
      </w:pPr>
      <w:r w:rsidRPr="001647BA">
        <w:rPr>
          <w:lang w:val="es-ES"/>
        </w:rPr>
        <w:t xml:space="preserve">Artículo 74. Características de los programas formativos. </w:t>
      </w:r>
    </w:p>
    <w:p w14:paraId="720C7EC6" w14:textId="77777777" w:rsidR="00B0079F" w:rsidRPr="001647BA" w:rsidRDefault="00000000">
      <w:pPr>
        <w:rPr>
          <w:lang w:val="es-ES"/>
        </w:rPr>
      </w:pPr>
      <w:r w:rsidRPr="001647BA">
        <w:rPr>
          <w:lang w:val="es-ES"/>
        </w:rPr>
        <w:t xml:space="preserve">1. Podrán desarrollarse programas formativos en empresas u organismos  </w:t>
      </w:r>
    </w:p>
    <w:p w14:paraId="64685967" w14:textId="77777777" w:rsidR="00B0079F" w:rsidRPr="001647BA" w:rsidRDefault="00000000">
      <w:pPr>
        <w:rPr>
          <w:lang w:val="es-ES"/>
        </w:rPr>
      </w:pPr>
      <w:r w:rsidRPr="001647BA">
        <w:rPr>
          <w:lang w:val="es-ES"/>
        </w:rPr>
        <w:t xml:space="preserve">equiparados dirigidos a personas que, disponiendo de un contrato de trabajo, deseen  </w:t>
      </w:r>
    </w:p>
    <w:p w14:paraId="123ABEC7" w14:textId="77777777" w:rsidR="00B0079F" w:rsidRPr="001647BA" w:rsidRDefault="00000000">
      <w:pPr>
        <w:rPr>
          <w:lang w:val="es-ES"/>
        </w:rPr>
      </w:pPr>
      <w:r w:rsidRPr="001647BA">
        <w:rPr>
          <w:lang w:val="es-ES"/>
        </w:rPr>
        <w:t xml:space="preserve">cursar el correspondiente programa manteniendo su estatus de trabajador. Les serán  </w:t>
      </w:r>
    </w:p>
    <w:p w14:paraId="72B5A385" w14:textId="77777777" w:rsidR="00B0079F" w:rsidRPr="001647BA" w:rsidRDefault="00000000">
      <w:pPr>
        <w:rPr>
          <w:lang w:val="es-ES"/>
        </w:rPr>
      </w:pPr>
      <w:r w:rsidRPr="001647BA">
        <w:rPr>
          <w:lang w:val="es-ES"/>
        </w:rPr>
        <w:t xml:space="preserve">aplicables en todo caso las siguientes reglas: </w:t>
      </w:r>
    </w:p>
    <w:p w14:paraId="3D4F0D3E" w14:textId="77777777" w:rsidR="00B0079F" w:rsidRPr="001647BA" w:rsidRDefault="00000000">
      <w:pPr>
        <w:rPr>
          <w:lang w:val="es-ES"/>
        </w:rPr>
      </w:pPr>
      <w:r w:rsidRPr="001647BA">
        <w:rPr>
          <w:lang w:val="es-ES"/>
        </w:rPr>
        <w:t xml:space="preserve">a) Gozará de preferencia la fórmula de programas formativos dirigidos a personas  </w:t>
      </w:r>
    </w:p>
    <w:p w14:paraId="1CBBDAF8" w14:textId="77777777" w:rsidR="00B0079F" w:rsidRPr="001647BA" w:rsidRDefault="00000000">
      <w:pPr>
        <w:rPr>
          <w:lang w:val="es-ES"/>
        </w:rPr>
      </w:pPr>
      <w:r w:rsidRPr="001647BA">
        <w:rPr>
          <w:lang w:val="es-ES"/>
        </w:rPr>
        <w:t xml:space="preserve">que hayan abandonado el sistema educativo sin haber obtenido titulación profesional  </w:t>
      </w:r>
    </w:p>
    <w:p w14:paraId="6DCC0E98" w14:textId="77777777" w:rsidR="00B0079F" w:rsidRPr="001647BA" w:rsidRDefault="00000000">
      <w:pPr>
        <w:rPr>
          <w:lang w:val="es-ES"/>
        </w:rPr>
      </w:pPr>
      <w:r w:rsidRPr="001647BA">
        <w:rPr>
          <w:lang w:val="es-ES"/>
        </w:rPr>
        <w:t xml:space="preserve">alguna y cuya superación conduzca a un título de Técnico de Formación Profesional. </w:t>
      </w:r>
    </w:p>
    <w:p w14:paraId="4858C764" w14:textId="77777777" w:rsidR="00B0079F" w:rsidRPr="001647BA" w:rsidRDefault="00000000">
      <w:pPr>
        <w:rPr>
          <w:lang w:val="es-ES"/>
        </w:rPr>
      </w:pPr>
      <w:r w:rsidRPr="001647BA">
        <w:rPr>
          <w:lang w:val="es-ES"/>
        </w:rPr>
        <w:t xml:space="preserve">b) En los supuestos de contratos asociados a formación, se tendrá en cuenta que,  </w:t>
      </w:r>
    </w:p>
    <w:p w14:paraId="10E63002" w14:textId="77777777" w:rsidR="00B0079F" w:rsidRPr="001647BA" w:rsidRDefault="00000000">
      <w:pPr>
        <w:rPr>
          <w:lang w:val="es-ES"/>
        </w:rPr>
      </w:pPr>
      <w:r w:rsidRPr="001647BA">
        <w:rPr>
          <w:lang w:val="es-ES"/>
        </w:rPr>
        <w:t xml:space="preserve">cuando la persona contratada para la formación no haya finalizado la educación  </w:t>
      </w:r>
    </w:p>
    <w:p w14:paraId="69CC66AF" w14:textId="77777777" w:rsidR="00B0079F" w:rsidRPr="001647BA" w:rsidRDefault="00000000">
      <w:pPr>
        <w:rPr>
          <w:lang w:val="es-ES"/>
        </w:rPr>
      </w:pPr>
      <w:r w:rsidRPr="001647BA">
        <w:rPr>
          <w:lang w:val="es-ES"/>
        </w:rPr>
        <w:t xml:space="preserve">secundaria postobligatoria, la formación tendrá por objeto prioritario la obtención de un  </w:t>
      </w:r>
    </w:p>
    <w:p w14:paraId="618C3CFC" w14:textId="77777777" w:rsidR="00B0079F" w:rsidRPr="001647BA" w:rsidRDefault="00000000">
      <w:pPr>
        <w:rPr>
          <w:lang w:val="es-ES"/>
        </w:rPr>
      </w:pPr>
      <w:r w:rsidRPr="001647BA">
        <w:rPr>
          <w:lang w:val="es-ES"/>
        </w:rPr>
        <w:t xml:space="preserve">título de Técnico de Formación Profesional o, en su caso, un Certificado Profesional del  </w:t>
      </w:r>
    </w:p>
    <w:p w14:paraId="5C0C8196" w14:textId="77777777" w:rsidR="00B0079F" w:rsidRPr="001647BA" w:rsidRDefault="00000000">
      <w:pPr>
        <w:rPr>
          <w:lang w:val="es-ES"/>
        </w:rPr>
      </w:pPr>
      <w:r w:rsidRPr="001647BA">
        <w:rPr>
          <w:lang w:val="es-ES"/>
        </w:rPr>
        <w:t xml:space="preserve">mismo nivel. Durante el proceso de formación se mantendrá el estatus de trabajador,  </w:t>
      </w:r>
    </w:p>
    <w:p w14:paraId="66D442DD" w14:textId="77777777" w:rsidR="00B0079F" w:rsidRPr="001647BA" w:rsidRDefault="00000000">
      <w:pPr>
        <w:rPr>
          <w:lang w:val="es-ES"/>
        </w:rPr>
      </w:pPr>
      <w:r w:rsidRPr="001647BA">
        <w:rPr>
          <w:lang w:val="es-ES"/>
        </w:rPr>
        <w:t xml:space="preserve">bajo la modalidad de contrato pertinente, de acuerdo con la normativa laboral aplicable. </w:t>
      </w:r>
    </w:p>
    <w:p w14:paraId="7815FD49" w14:textId="77777777" w:rsidR="00B0079F" w:rsidRPr="001647BA" w:rsidRDefault="00000000">
      <w:pPr>
        <w:rPr>
          <w:lang w:val="es-ES"/>
        </w:rPr>
      </w:pPr>
      <w:r w:rsidRPr="001647BA">
        <w:rPr>
          <w:lang w:val="es-ES"/>
        </w:rPr>
        <w:t xml:space="preserve">c) La formación podrá tener una duración de hasta el doble de años de lo previsto,  </w:t>
      </w:r>
    </w:p>
    <w:p w14:paraId="7EA2D406" w14:textId="77777777" w:rsidR="00B0079F" w:rsidRPr="001647BA" w:rsidRDefault="00000000">
      <w:pPr>
        <w:rPr>
          <w:lang w:val="es-ES"/>
        </w:rPr>
      </w:pPr>
      <w:r w:rsidRPr="001647BA">
        <w:rPr>
          <w:lang w:val="es-ES"/>
        </w:rPr>
        <w:t xml:space="preserve">combinando, en una misma semana, el trabajo remunerado en la empresa u organismo  </w:t>
      </w:r>
    </w:p>
    <w:p w14:paraId="47ACE9C8" w14:textId="77777777" w:rsidR="00B0079F" w:rsidRPr="001647BA" w:rsidRDefault="00000000">
      <w:pPr>
        <w:rPr>
          <w:lang w:val="es-ES"/>
        </w:rPr>
      </w:pPr>
      <w:r w:rsidRPr="001647BA">
        <w:rPr>
          <w:lang w:val="es-ES"/>
        </w:rPr>
        <w:t xml:space="preserve">equiparado y la formación en el centro correspondiente. </w:t>
      </w:r>
    </w:p>
    <w:p w14:paraId="4F918462" w14:textId="77777777" w:rsidR="00B0079F" w:rsidRPr="001647BA" w:rsidRDefault="00000000">
      <w:pPr>
        <w:rPr>
          <w:lang w:val="es-ES"/>
        </w:rPr>
      </w:pPr>
      <w:r w:rsidRPr="001647BA">
        <w:rPr>
          <w:lang w:val="es-ES"/>
        </w:rPr>
        <w:t xml:space="preserve">2. La formación con arreglo a los programas a que se refiere el apartado anterior se  </w:t>
      </w:r>
    </w:p>
    <w:p w14:paraId="1C907E91" w14:textId="77777777" w:rsidR="00B0079F" w:rsidRPr="001647BA" w:rsidRDefault="00000000">
      <w:pPr>
        <w:rPr>
          <w:lang w:val="es-ES"/>
        </w:rPr>
      </w:pPr>
      <w:r w:rsidRPr="001647BA">
        <w:rPr>
          <w:lang w:val="es-ES"/>
        </w:rPr>
        <w:t xml:space="preserve">desarrollará sin perjuicio de las competencias de la administración laboral en materia de  </w:t>
      </w:r>
    </w:p>
    <w:p w14:paraId="6E5447C8" w14:textId="77777777" w:rsidR="00B0079F" w:rsidRPr="001647BA" w:rsidRDefault="00000000">
      <w:pPr>
        <w:rPr>
          <w:lang w:val="es-ES"/>
        </w:rPr>
      </w:pPr>
      <w:r w:rsidRPr="001647BA">
        <w:rPr>
          <w:lang w:val="es-ES"/>
        </w:rPr>
        <w:t xml:space="preserve">formación de personas trabajadoras. </w:t>
      </w:r>
    </w:p>
    <w:p w14:paraId="3252ABF5" w14:textId="77777777" w:rsidR="00B0079F" w:rsidRPr="001647BA" w:rsidRDefault="00000000">
      <w:pPr>
        <w:rPr>
          <w:lang w:val="es-ES"/>
        </w:rPr>
      </w:pPr>
      <w:r w:rsidRPr="001647BA">
        <w:rPr>
          <w:lang w:val="es-ES"/>
        </w:rPr>
        <w:t xml:space="preserve">Artículo 75. Organización y desarrollo de los programas. </w:t>
      </w:r>
    </w:p>
    <w:p w14:paraId="289BA9DA" w14:textId="77777777" w:rsidR="00B0079F" w:rsidRPr="001647BA" w:rsidRDefault="00000000">
      <w:pPr>
        <w:rPr>
          <w:lang w:val="es-ES"/>
        </w:rPr>
      </w:pPr>
      <w:r w:rsidRPr="001647BA">
        <w:rPr>
          <w:lang w:val="es-ES"/>
        </w:rPr>
        <w:t xml:space="preserve">1. La organización y el desarrollo de los programas a que se refiere el artículo  </w:t>
      </w:r>
    </w:p>
    <w:p w14:paraId="76CFCD7C" w14:textId="77777777" w:rsidR="00B0079F" w:rsidRPr="001647BA" w:rsidRDefault="00000000">
      <w:pPr>
        <w:rPr>
          <w:lang w:val="es-ES"/>
        </w:rPr>
      </w:pPr>
      <w:r w:rsidRPr="001647BA">
        <w:rPr>
          <w:lang w:val="es-ES"/>
        </w:rPr>
        <w:t xml:space="preserve">anterior requerirá la suscripción de un convenio entre la empresa u organismo  </w:t>
      </w:r>
    </w:p>
    <w:p w14:paraId="1D0AFE38" w14:textId="77777777" w:rsidR="00B0079F" w:rsidRPr="001647BA" w:rsidRDefault="00000000">
      <w:pPr>
        <w:rPr>
          <w:lang w:val="es-ES"/>
        </w:rPr>
      </w:pPr>
      <w:r w:rsidRPr="001647BA">
        <w:rPr>
          <w:lang w:val="es-ES"/>
        </w:rPr>
        <w:t xml:space="preserve">equiparado, la administración educativa y la administración laboral, salvo que la  </w:t>
      </w:r>
    </w:p>
    <w:p w14:paraId="49C75AAC" w14:textId="77777777" w:rsidR="00B0079F" w:rsidRPr="001647BA" w:rsidRDefault="00000000">
      <w:pPr>
        <w:rPr>
          <w:lang w:val="es-ES"/>
        </w:rPr>
      </w:pPr>
      <w:r w:rsidRPr="001647BA">
        <w:rPr>
          <w:lang w:val="es-ES"/>
        </w:rPr>
        <w:t xml:space="preserve">normativa de aplicación permita otra fórmula jurídica de colaboración. </w:t>
      </w:r>
    </w:p>
    <w:p w14:paraId="7FEE5864" w14:textId="77777777" w:rsidR="00B0079F" w:rsidRPr="001647BA" w:rsidRDefault="00000000">
      <w:pPr>
        <w:rPr>
          <w:lang w:val="es-ES"/>
        </w:rPr>
      </w:pPr>
      <w:r w:rsidRPr="001647BA">
        <w:rPr>
          <w:lang w:val="es-ES"/>
        </w:rPr>
        <w:t xml:space="preserve">2. El citado convenio o el mecanismo alternativo de colaboración deberá establecer,  </w:t>
      </w:r>
    </w:p>
    <w:p w14:paraId="75C1E159" w14:textId="77777777" w:rsidR="00B0079F" w:rsidRPr="001647BA" w:rsidRDefault="00000000">
      <w:pPr>
        <w:rPr>
          <w:lang w:val="es-ES"/>
        </w:rPr>
      </w:pPr>
      <w:r w:rsidRPr="001647BA">
        <w:rPr>
          <w:lang w:val="es-ES"/>
        </w:rPr>
        <w:t xml:space="preserve">como mínimo, los siguientes extremos: </w:t>
      </w:r>
    </w:p>
    <w:p w14:paraId="29EEF843" w14:textId="77777777" w:rsidR="00B0079F" w:rsidRPr="001647BA" w:rsidRDefault="00000000">
      <w:pPr>
        <w:rPr>
          <w:lang w:val="es-ES"/>
        </w:rPr>
      </w:pPr>
      <w:r w:rsidRPr="001647BA">
        <w:rPr>
          <w:lang w:val="es-ES"/>
        </w:rPr>
        <w:t xml:space="preserve">a) La oferta u ofertas a las que, de entre las integradas en el Catálogo Nacional de  </w:t>
      </w:r>
    </w:p>
    <w:p w14:paraId="4FB6EF97" w14:textId="77777777" w:rsidR="00B0079F" w:rsidRPr="001647BA" w:rsidRDefault="00000000">
      <w:pPr>
        <w:rPr>
          <w:lang w:val="es-ES"/>
        </w:rPr>
      </w:pPr>
      <w:r w:rsidRPr="001647BA">
        <w:rPr>
          <w:lang w:val="es-ES"/>
        </w:rPr>
        <w:t xml:space="preserve">Ofertas de Formación Profesional, responda el o los programas formativos y la  </w:t>
      </w:r>
    </w:p>
    <w:p w14:paraId="3812581C" w14:textId="77777777" w:rsidR="00B0079F" w:rsidRPr="001647BA" w:rsidRDefault="00000000">
      <w:pPr>
        <w:rPr>
          <w:lang w:val="es-ES"/>
        </w:rPr>
      </w:pPr>
      <w:r w:rsidRPr="001647BA">
        <w:rPr>
          <w:lang w:val="es-ES"/>
        </w:rPr>
        <w:t xml:space="preserve">identificación de los resultados de aprendizaje o módulos profesionales previstos. </w:t>
      </w:r>
    </w:p>
    <w:p w14:paraId="32CB055C" w14:textId="77777777" w:rsidR="00B0079F" w:rsidRPr="001647BA" w:rsidRDefault="00000000">
      <w:pPr>
        <w:rPr>
          <w:lang w:val="es-ES"/>
        </w:rPr>
      </w:pPr>
      <w:r w:rsidRPr="001647BA">
        <w:rPr>
          <w:lang w:val="es-ES"/>
        </w:rPr>
        <w:t xml:space="preserve">b) El contenido del programa o programas de formación y, para cada uno de ellos,  </w:t>
      </w:r>
    </w:p>
    <w:p w14:paraId="3199766F" w14:textId="77777777" w:rsidR="00B0079F" w:rsidRPr="001647BA" w:rsidRDefault="00000000">
      <w:pPr>
        <w:rPr>
          <w:lang w:val="es-ES"/>
        </w:rPr>
      </w:pPr>
      <w:r w:rsidRPr="001647BA">
        <w:rPr>
          <w:lang w:val="es-ES"/>
        </w:rPr>
        <w:t xml:space="preserve">las actividades a desarrollar y la forma de evaluar el progreso del trabajador. </w:t>
      </w:r>
    </w:p>
    <w:p w14:paraId="67615C42" w14:textId="77777777" w:rsidR="00B0079F" w:rsidRPr="001647BA" w:rsidRDefault="00000000">
      <w:pPr>
        <w:rPr>
          <w:lang w:val="es-ES"/>
        </w:rPr>
      </w:pPr>
      <w:r w:rsidRPr="001647BA">
        <w:rPr>
          <w:lang w:val="es-ES"/>
        </w:rPr>
        <w:t xml:space="preserve">c) El alcance del compromiso formativo que corresponda a la empresa u organismo  </w:t>
      </w:r>
    </w:p>
    <w:p w14:paraId="1D1D4B50" w14:textId="77777777" w:rsidR="00B0079F" w:rsidRPr="001647BA" w:rsidRDefault="00000000">
      <w:pPr>
        <w:rPr>
          <w:lang w:val="es-ES"/>
        </w:rPr>
      </w:pPr>
      <w:r w:rsidRPr="001647BA">
        <w:rPr>
          <w:lang w:val="es-ES"/>
        </w:rPr>
        <w:t xml:space="preserve">equiparado, así como la flexibilidad en el régimen de trabajo en su seno que permita a  </w:t>
      </w:r>
    </w:p>
    <w:p w14:paraId="07DEEECB" w14:textId="77777777" w:rsidR="00B0079F" w:rsidRPr="001647BA" w:rsidRDefault="00000000">
      <w:pPr>
        <w:rPr>
          <w:lang w:val="es-ES"/>
        </w:rPr>
      </w:pPr>
      <w:r w:rsidRPr="001647BA">
        <w:rPr>
          <w:lang w:val="es-ES"/>
        </w:rPr>
        <w:t xml:space="preserve">las personas trabajadoras participantes realizar los periodos en el centro de formación  </w:t>
      </w:r>
    </w:p>
    <w:p w14:paraId="0E7B941A" w14:textId="77777777" w:rsidR="00B0079F" w:rsidRPr="001647BA" w:rsidRDefault="00000000">
      <w:pPr>
        <w:rPr>
          <w:lang w:val="es-ES"/>
        </w:rPr>
      </w:pPr>
      <w:r w:rsidRPr="001647BA">
        <w:rPr>
          <w:lang w:val="es-ES"/>
        </w:rPr>
        <w:t xml:space="preserve">profesional. </w:t>
      </w:r>
    </w:p>
    <w:p w14:paraId="35ED5F52" w14:textId="77777777" w:rsidR="00B0079F" w:rsidRPr="001647BA" w:rsidRDefault="00000000">
      <w:pPr>
        <w:rPr>
          <w:lang w:val="es-ES"/>
        </w:rPr>
      </w:pPr>
      <w:r w:rsidRPr="001647BA">
        <w:rPr>
          <w:lang w:val="es-ES"/>
        </w:rPr>
        <w:t xml:space="preserve">d) La duración del programa adaptado a las características propias de la formación  </w:t>
      </w:r>
    </w:p>
    <w:p w14:paraId="6E6E9744" w14:textId="77777777" w:rsidR="00B0079F" w:rsidRPr="001647BA" w:rsidRDefault="00000000">
      <w:pPr>
        <w:rPr>
          <w:lang w:val="es-ES"/>
        </w:rPr>
      </w:pPr>
      <w:r w:rsidRPr="001647BA">
        <w:rPr>
          <w:lang w:val="es-ES"/>
        </w:rPr>
        <w:t xml:space="preserve">compartida entre centro y empresa u organismo equiparado, garantizando que la citada  </w:t>
      </w:r>
    </w:p>
    <w:p w14:paraId="23ADFAAD" w14:textId="77777777" w:rsidR="00B0079F" w:rsidRPr="001647BA" w:rsidRDefault="00000000">
      <w:pPr>
        <w:rPr>
          <w:lang w:val="es-ES"/>
        </w:rPr>
      </w:pPr>
      <w:r w:rsidRPr="001647BA">
        <w:rPr>
          <w:lang w:val="es-ES"/>
        </w:rPr>
        <w:t xml:space="preserve">duración y la actividad docente que corresponda a los centros permita la adquisición por  </w:t>
      </w:r>
    </w:p>
    <w:p w14:paraId="647672C5" w14:textId="77777777" w:rsidR="00B0079F" w:rsidRPr="001647BA" w:rsidRDefault="00000000">
      <w:pPr>
        <w:rPr>
          <w:lang w:val="es-ES"/>
        </w:rPr>
      </w:pPr>
      <w:r w:rsidRPr="001647BA">
        <w:rPr>
          <w:lang w:val="es-ES"/>
        </w:rPr>
        <w:t xml:space="preserve">la persona trabajadora de los resultados de aprendizaje contenidos en los diferentes  </w:t>
      </w:r>
    </w:p>
    <w:p w14:paraId="2F1DEB0D" w14:textId="77777777" w:rsidR="00B0079F" w:rsidRPr="001647BA" w:rsidRDefault="00000000">
      <w:pPr>
        <w:rPr>
          <w:lang w:val="es-ES"/>
        </w:rPr>
      </w:pPr>
      <w:r w:rsidRPr="001647BA">
        <w:rPr>
          <w:lang w:val="es-ES"/>
        </w:rPr>
        <w:t xml:space="preserve">módulos profesionales. </w:t>
      </w:r>
    </w:p>
    <w:p w14:paraId="29CF1263" w14:textId="77777777" w:rsidR="00B0079F" w:rsidRPr="001647BA" w:rsidRDefault="00000000">
      <w:pPr>
        <w:rPr>
          <w:lang w:val="es-ES"/>
        </w:rPr>
      </w:pPr>
      <w:r w:rsidRPr="001647BA">
        <w:rPr>
          <w:lang w:val="es-ES"/>
        </w:rPr>
        <w:t>Verificable en https://www.boe.es</w:t>
      </w:r>
    </w:p>
    <w:p w14:paraId="08013071" w14:textId="77777777" w:rsidR="00B0079F" w:rsidRPr="001647BA" w:rsidRDefault="00000000">
      <w:pPr>
        <w:rPr>
          <w:lang w:val="es-ES"/>
        </w:rPr>
      </w:pPr>
      <w:r w:rsidRPr="001647BA">
        <w:rPr>
          <w:lang w:val="es-ES"/>
        </w:rPr>
        <w:t xml:space="preserve">e) La información y participación que se reconozca a los representantes legales de  </w:t>
      </w:r>
    </w:p>
    <w:p w14:paraId="30AC15AD" w14:textId="77777777" w:rsidR="00B0079F" w:rsidRPr="001647BA" w:rsidRDefault="00000000">
      <w:pPr>
        <w:rPr>
          <w:lang w:val="es-ES"/>
        </w:rPr>
      </w:pPr>
      <w:r w:rsidRPr="001647BA">
        <w:rPr>
          <w:lang w:val="es-ES"/>
        </w:rPr>
        <w:t xml:space="preserve">las personas trabajadoras o personas delegadas de formación en la empresa u  </w:t>
      </w:r>
    </w:p>
    <w:p w14:paraId="54C85148" w14:textId="77777777" w:rsidR="00B0079F" w:rsidRPr="001647BA" w:rsidRDefault="00000000">
      <w:pPr>
        <w:rPr>
          <w:lang w:val="es-ES"/>
        </w:rPr>
      </w:pPr>
      <w:r w:rsidRPr="001647BA">
        <w:rPr>
          <w:lang w:val="es-ES"/>
        </w:rPr>
        <w:t xml:space="preserve">organismo equiparado. </w:t>
      </w:r>
    </w:p>
    <w:p w14:paraId="23E32348" w14:textId="77777777" w:rsidR="00B0079F" w:rsidRPr="001647BA" w:rsidRDefault="00000000">
      <w:pPr>
        <w:rPr>
          <w:lang w:val="es-ES"/>
        </w:rPr>
      </w:pPr>
      <w:r w:rsidRPr="001647BA">
        <w:rPr>
          <w:lang w:val="es-ES"/>
        </w:rPr>
        <w:t xml:space="preserve">cve: BOE-A-2022-5139 </w:t>
      </w:r>
    </w:p>
    <w:p w14:paraId="5BCD38C0" w14:textId="77777777" w:rsidR="00B0079F" w:rsidRPr="001647BA" w:rsidRDefault="00000000">
      <w:pPr>
        <w:rPr>
          <w:lang w:val="es-ES"/>
        </w:rPr>
      </w:pPr>
      <w:r w:rsidRPr="001647BA">
        <w:rPr>
          <w:lang w:val="es-ES"/>
        </w:rPr>
        <w:t xml:space="preserve">BOLETÍN OFICIAL DEL ESTADO Núm. 78 Viernes 1 de abril de 2022 Sec. I. Pág. 43599 </w:t>
      </w:r>
    </w:p>
    <w:p w14:paraId="6B071568" w14:textId="77777777" w:rsidR="00B0079F" w:rsidRPr="001647BA" w:rsidRDefault="00000000">
      <w:pPr>
        <w:rPr>
          <w:lang w:val="es-ES"/>
        </w:rPr>
      </w:pPr>
      <w:r w:rsidRPr="001647BA">
        <w:rPr>
          <w:lang w:val="es-ES"/>
        </w:rPr>
        <w:t xml:space="preserve">3. Cada uno de los programas deberá contar con un tutor o tutora en el centro y un  </w:t>
      </w:r>
    </w:p>
    <w:p w14:paraId="09CD3A0F" w14:textId="77777777" w:rsidR="00B0079F" w:rsidRPr="001647BA" w:rsidRDefault="00000000">
      <w:pPr>
        <w:rPr>
          <w:lang w:val="es-ES"/>
        </w:rPr>
      </w:pPr>
      <w:r w:rsidRPr="001647BA">
        <w:rPr>
          <w:lang w:val="es-ES"/>
        </w:rPr>
        <w:t xml:space="preserve">tutor o tutora en la empresa u organismo equiparado. </w:t>
      </w:r>
    </w:p>
    <w:p w14:paraId="21390DEB" w14:textId="77777777" w:rsidR="00B0079F" w:rsidRPr="001647BA" w:rsidRDefault="00000000">
      <w:pPr>
        <w:rPr>
          <w:lang w:val="es-ES"/>
        </w:rPr>
      </w:pPr>
      <w:r w:rsidRPr="001647BA">
        <w:rPr>
          <w:lang w:val="es-ES"/>
        </w:rPr>
        <w:t xml:space="preserve">Asimismo, todos los resultados de aprendizaje o módulos profesionales deberán  </w:t>
      </w:r>
    </w:p>
    <w:p w14:paraId="24D7BA41" w14:textId="77777777" w:rsidR="00B0079F" w:rsidRPr="001647BA" w:rsidRDefault="00000000">
      <w:pPr>
        <w:rPr>
          <w:lang w:val="es-ES"/>
        </w:rPr>
      </w:pPr>
      <w:r w:rsidRPr="001647BA">
        <w:rPr>
          <w:lang w:val="es-ES"/>
        </w:rPr>
        <w:t xml:space="preserve">tener asignado un profesor o profesora, o formador o formadora responsable, encargado  </w:t>
      </w:r>
    </w:p>
    <w:p w14:paraId="031106D7" w14:textId="77777777" w:rsidR="00B0079F" w:rsidRPr="001647BA" w:rsidRDefault="00000000">
      <w:pPr>
        <w:rPr>
          <w:lang w:val="es-ES"/>
        </w:rPr>
      </w:pPr>
      <w:r w:rsidRPr="001647BA">
        <w:rPr>
          <w:lang w:val="es-ES"/>
        </w:rPr>
        <w:t xml:space="preserve">de la programación, supervisión de la formación conjunta, seguimiento y evaluación del  </w:t>
      </w:r>
    </w:p>
    <w:p w14:paraId="3F401490" w14:textId="77777777" w:rsidR="00B0079F" w:rsidRPr="001647BA" w:rsidRDefault="00000000">
      <w:pPr>
        <w:rPr>
          <w:lang w:val="es-ES"/>
        </w:rPr>
      </w:pPr>
      <w:r w:rsidRPr="001647BA">
        <w:rPr>
          <w:lang w:val="es-ES"/>
        </w:rPr>
        <w:t xml:space="preserve">trabajador. </w:t>
      </w:r>
    </w:p>
    <w:p w14:paraId="1861A378" w14:textId="77777777" w:rsidR="00B0079F" w:rsidRPr="001647BA" w:rsidRDefault="00000000">
      <w:pPr>
        <w:rPr>
          <w:lang w:val="es-ES"/>
        </w:rPr>
      </w:pPr>
      <w:r w:rsidRPr="001647BA">
        <w:rPr>
          <w:lang w:val="es-ES"/>
        </w:rPr>
        <w:t xml:space="preserve">TÍTULO IV </w:t>
      </w:r>
    </w:p>
    <w:p w14:paraId="74C90430" w14:textId="77777777" w:rsidR="00B0079F" w:rsidRPr="001647BA" w:rsidRDefault="00000000">
      <w:pPr>
        <w:rPr>
          <w:lang w:val="es-ES"/>
        </w:rPr>
      </w:pPr>
      <w:r w:rsidRPr="001647BA">
        <w:rPr>
          <w:lang w:val="es-ES"/>
        </w:rPr>
        <w:t xml:space="preserve">Impartición de la formación profesional </w:t>
      </w:r>
    </w:p>
    <w:p w14:paraId="5EB29E38" w14:textId="77777777" w:rsidR="00B0079F" w:rsidRPr="001647BA" w:rsidRDefault="00000000">
      <w:pPr>
        <w:rPr>
          <w:lang w:val="es-ES"/>
        </w:rPr>
      </w:pPr>
      <w:r w:rsidRPr="001647BA">
        <w:rPr>
          <w:lang w:val="es-ES"/>
        </w:rPr>
        <w:t xml:space="preserve">Artículo 76. Ejecución de las ofertas formativas de formación profesional. </w:t>
      </w:r>
    </w:p>
    <w:p w14:paraId="056CC30F" w14:textId="77777777" w:rsidR="00B0079F" w:rsidRPr="001647BA" w:rsidRDefault="00000000">
      <w:pPr>
        <w:rPr>
          <w:lang w:val="es-ES"/>
        </w:rPr>
      </w:pPr>
      <w:r w:rsidRPr="001647BA">
        <w:rPr>
          <w:lang w:val="es-ES"/>
        </w:rPr>
        <w:t xml:space="preserve">La formación profesional se desarrollará, bajo la responsabilidad de los centros de  </w:t>
      </w:r>
    </w:p>
    <w:p w14:paraId="3883BB77" w14:textId="77777777" w:rsidR="00B0079F" w:rsidRPr="001647BA" w:rsidRDefault="00000000">
      <w:pPr>
        <w:rPr>
          <w:lang w:val="es-ES"/>
        </w:rPr>
      </w:pPr>
      <w:r w:rsidRPr="001647BA">
        <w:rPr>
          <w:lang w:val="es-ES"/>
        </w:rPr>
        <w:t xml:space="preserve">formación profesional, en: </w:t>
      </w:r>
    </w:p>
    <w:p w14:paraId="30BB93BB" w14:textId="77777777" w:rsidR="00B0079F" w:rsidRPr="001647BA" w:rsidRDefault="00000000">
      <w:pPr>
        <w:rPr>
          <w:lang w:val="es-ES"/>
        </w:rPr>
      </w:pPr>
      <w:r w:rsidRPr="001647BA">
        <w:rPr>
          <w:lang w:val="es-ES"/>
        </w:rPr>
        <w:t xml:space="preserve">1. Centros del Sistema de Formación Profesional. </w:t>
      </w:r>
    </w:p>
    <w:p w14:paraId="271F3C0F" w14:textId="77777777" w:rsidR="00B0079F" w:rsidRPr="001647BA" w:rsidRDefault="00000000">
      <w:pPr>
        <w:rPr>
          <w:lang w:val="es-ES"/>
        </w:rPr>
      </w:pPr>
      <w:r w:rsidRPr="001647BA">
        <w:rPr>
          <w:lang w:val="es-ES"/>
        </w:rPr>
        <w:t xml:space="preserve">2. Empresas u organismos equiparados. </w:t>
      </w:r>
    </w:p>
    <w:p w14:paraId="744FDE18" w14:textId="77777777" w:rsidR="00B0079F" w:rsidRPr="001647BA" w:rsidRDefault="00000000">
      <w:pPr>
        <w:rPr>
          <w:lang w:val="es-ES"/>
        </w:rPr>
      </w:pPr>
      <w:r w:rsidRPr="001647BA">
        <w:rPr>
          <w:lang w:val="es-ES"/>
        </w:rPr>
        <w:t xml:space="preserve">CAPÍTULO I </w:t>
      </w:r>
    </w:p>
    <w:p w14:paraId="370825F9" w14:textId="77777777" w:rsidR="00B0079F" w:rsidRPr="001647BA" w:rsidRDefault="00000000">
      <w:pPr>
        <w:rPr>
          <w:lang w:val="es-ES"/>
        </w:rPr>
      </w:pPr>
      <w:r w:rsidRPr="001647BA">
        <w:rPr>
          <w:lang w:val="es-ES"/>
        </w:rPr>
        <w:t xml:space="preserve">Centros </w:t>
      </w:r>
    </w:p>
    <w:p w14:paraId="4EA5809F" w14:textId="77777777" w:rsidR="00B0079F" w:rsidRPr="001647BA" w:rsidRDefault="00000000">
      <w:pPr>
        <w:rPr>
          <w:lang w:val="es-ES"/>
        </w:rPr>
      </w:pPr>
      <w:r w:rsidRPr="001647BA">
        <w:rPr>
          <w:lang w:val="es-ES"/>
        </w:rPr>
        <w:t xml:space="preserve">Artículo 77. Centros del Sistema de Formación Profesional. </w:t>
      </w:r>
    </w:p>
    <w:p w14:paraId="3E443252" w14:textId="77777777" w:rsidR="00B0079F" w:rsidRPr="001647BA" w:rsidRDefault="00000000">
      <w:pPr>
        <w:rPr>
          <w:lang w:val="es-ES"/>
        </w:rPr>
      </w:pPr>
      <w:r w:rsidRPr="001647BA">
        <w:rPr>
          <w:lang w:val="es-ES"/>
        </w:rPr>
        <w:t xml:space="preserve">1. Tendrán la consideración de centros del Sistema de Formación Profesional los  </w:t>
      </w:r>
    </w:p>
    <w:p w14:paraId="594B5678" w14:textId="77777777" w:rsidR="00B0079F" w:rsidRPr="001647BA" w:rsidRDefault="00000000">
      <w:pPr>
        <w:rPr>
          <w:lang w:val="es-ES"/>
        </w:rPr>
      </w:pPr>
      <w:r w:rsidRPr="001647BA">
        <w:rPr>
          <w:lang w:val="es-ES"/>
        </w:rPr>
        <w:t xml:space="preserve">establecidos y gestionados por las administraciones competentes al efecto, así como los  </w:t>
      </w:r>
    </w:p>
    <w:p w14:paraId="3A411BE6" w14:textId="77777777" w:rsidR="00B0079F" w:rsidRPr="001647BA" w:rsidRDefault="00000000">
      <w:pPr>
        <w:rPr>
          <w:lang w:val="es-ES"/>
        </w:rPr>
      </w:pPr>
      <w:r w:rsidRPr="001647BA">
        <w:rPr>
          <w:lang w:val="es-ES"/>
        </w:rPr>
        <w:t xml:space="preserve">autorizados por dichas administraciones para impartir ofertas de formación profesional  </w:t>
      </w:r>
    </w:p>
    <w:p w14:paraId="6ED82C61" w14:textId="77777777" w:rsidR="00B0079F" w:rsidRPr="001647BA" w:rsidRDefault="00000000">
      <w:pPr>
        <w:rPr>
          <w:lang w:val="es-ES"/>
        </w:rPr>
      </w:pPr>
      <w:r w:rsidRPr="001647BA">
        <w:rPr>
          <w:lang w:val="es-ES"/>
        </w:rPr>
        <w:t xml:space="preserve">en cualquiera de los grados previstos en la presente ley, de forma exclusiva o  </w:t>
      </w:r>
    </w:p>
    <w:p w14:paraId="762B7FAB" w14:textId="77777777" w:rsidR="00B0079F" w:rsidRPr="001647BA" w:rsidRDefault="00000000">
      <w:pPr>
        <w:rPr>
          <w:lang w:val="es-ES"/>
        </w:rPr>
      </w:pPr>
      <w:r w:rsidRPr="001647BA">
        <w:rPr>
          <w:lang w:val="es-ES"/>
        </w:rPr>
        <w:t xml:space="preserve">simultáneamente con otro tipo de educación o formación, siempre que concluyan  </w:t>
      </w:r>
    </w:p>
    <w:p w14:paraId="7DCDBBD4" w14:textId="77777777" w:rsidR="00B0079F" w:rsidRPr="001647BA" w:rsidRDefault="00000000">
      <w:pPr>
        <w:rPr>
          <w:lang w:val="es-ES"/>
        </w:rPr>
      </w:pPr>
      <w:r w:rsidRPr="001647BA">
        <w:rPr>
          <w:lang w:val="es-ES"/>
        </w:rPr>
        <w:t xml:space="preserve">oficialmente en las acreditaciones, certificados y títulos de formación profesional  </w:t>
      </w:r>
    </w:p>
    <w:p w14:paraId="58ABA5D5" w14:textId="77777777" w:rsidR="00B0079F" w:rsidRPr="001647BA" w:rsidRDefault="00000000">
      <w:pPr>
        <w:rPr>
          <w:lang w:val="es-ES"/>
        </w:rPr>
      </w:pPr>
      <w:r w:rsidRPr="001647BA">
        <w:rPr>
          <w:lang w:val="es-ES"/>
        </w:rPr>
        <w:t xml:space="preserve">establecidos en la presente ley. Se considerarán centros especializados de formación  </w:t>
      </w:r>
    </w:p>
    <w:p w14:paraId="4C05B2EC" w14:textId="77777777" w:rsidR="00B0079F" w:rsidRPr="001647BA" w:rsidRDefault="00000000">
      <w:pPr>
        <w:rPr>
          <w:lang w:val="es-ES"/>
        </w:rPr>
      </w:pPr>
      <w:r w:rsidRPr="001647BA">
        <w:rPr>
          <w:lang w:val="es-ES"/>
        </w:rPr>
        <w:t xml:space="preserve">profesional los que impartan formación profesional en cualquiera de los grados previstos  </w:t>
      </w:r>
    </w:p>
    <w:p w14:paraId="11ADD9B6" w14:textId="77777777" w:rsidR="00B0079F" w:rsidRPr="001647BA" w:rsidRDefault="00000000">
      <w:pPr>
        <w:rPr>
          <w:lang w:val="es-ES"/>
        </w:rPr>
      </w:pPr>
      <w:r w:rsidRPr="001647BA">
        <w:rPr>
          <w:lang w:val="es-ES"/>
        </w:rPr>
        <w:t xml:space="preserve">en la presente ley, de forma exclusiva, así como los dedicados, en su caso, a orientación  </w:t>
      </w:r>
    </w:p>
    <w:p w14:paraId="5585C3A7" w14:textId="77777777" w:rsidR="00B0079F" w:rsidRPr="001647BA" w:rsidRDefault="00000000">
      <w:pPr>
        <w:rPr>
          <w:lang w:val="es-ES"/>
        </w:rPr>
      </w:pPr>
      <w:r w:rsidRPr="001647BA">
        <w:rPr>
          <w:lang w:val="es-ES"/>
        </w:rPr>
        <w:t xml:space="preserve">profesional en el marco del Sistema de Formación Profesional, o acreditación de  </w:t>
      </w:r>
    </w:p>
    <w:p w14:paraId="07AFC1C7" w14:textId="77777777" w:rsidR="00B0079F" w:rsidRPr="001647BA" w:rsidRDefault="00000000">
      <w:pPr>
        <w:rPr>
          <w:lang w:val="es-ES"/>
        </w:rPr>
      </w:pPr>
      <w:r w:rsidRPr="001647BA">
        <w:rPr>
          <w:lang w:val="es-ES"/>
        </w:rPr>
        <w:t xml:space="preserve">competencias profesionales. </w:t>
      </w:r>
    </w:p>
    <w:p w14:paraId="7CA9962D" w14:textId="77777777" w:rsidR="00B0079F" w:rsidRPr="001647BA" w:rsidRDefault="00000000">
      <w:pPr>
        <w:rPr>
          <w:lang w:val="es-ES"/>
        </w:rPr>
      </w:pPr>
      <w:r w:rsidRPr="001647BA">
        <w:rPr>
          <w:lang w:val="es-ES"/>
        </w:rPr>
        <w:t xml:space="preserve">2. Las administraciones competentes en materia de formación profesional deberán  </w:t>
      </w:r>
    </w:p>
    <w:p w14:paraId="10F346F8" w14:textId="77777777" w:rsidR="00B0079F" w:rsidRPr="001647BA" w:rsidRDefault="00000000">
      <w:pPr>
        <w:rPr>
          <w:lang w:val="es-ES"/>
        </w:rPr>
      </w:pPr>
      <w:r w:rsidRPr="001647BA">
        <w:rPr>
          <w:lang w:val="es-ES"/>
        </w:rPr>
        <w:t xml:space="preserve">articular y mantener una red estable de centros capaz de atender la programación de las  </w:t>
      </w:r>
    </w:p>
    <w:p w14:paraId="5FF64D11" w14:textId="77777777" w:rsidR="00B0079F" w:rsidRPr="001647BA" w:rsidRDefault="00000000">
      <w:pPr>
        <w:rPr>
          <w:lang w:val="es-ES"/>
        </w:rPr>
      </w:pPr>
      <w:r w:rsidRPr="001647BA">
        <w:rPr>
          <w:lang w:val="es-ES"/>
        </w:rPr>
        <w:t xml:space="preserve">actuaciones del Sistema de Formación Profesional, desarrollar de manera coherente y  </w:t>
      </w:r>
    </w:p>
    <w:p w14:paraId="06F76F21" w14:textId="77777777" w:rsidR="00B0079F" w:rsidRPr="001647BA" w:rsidRDefault="00000000">
      <w:pPr>
        <w:rPr>
          <w:lang w:val="es-ES"/>
        </w:rPr>
      </w:pPr>
      <w:r w:rsidRPr="001647BA">
        <w:rPr>
          <w:lang w:val="es-ES"/>
        </w:rPr>
        <w:t xml:space="preserve">completa las correspondientes ofertas y hacer progresar la calidad de la formación. </w:t>
      </w:r>
    </w:p>
    <w:p w14:paraId="5D6EF252" w14:textId="77777777" w:rsidR="00B0079F" w:rsidRPr="001647BA" w:rsidRDefault="00000000">
      <w:pPr>
        <w:rPr>
          <w:lang w:val="es-ES"/>
        </w:rPr>
      </w:pPr>
      <w:r w:rsidRPr="001647BA">
        <w:rPr>
          <w:lang w:val="es-ES"/>
        </w:rPr>
        <w:t xml:space="preserve">3. Las administraciones competentes fomentarán la existencia de una red de  </w:t>
      </w:r>
    </w:p>
    <w:p w14:paraId="04530983" w14:textId="77777777" w:rsidR="00B0079F" w:rsidRPr="001647BA" w:rsidRDefault="00000000">
      <w:pPr>
        <w:rPr>
          <w:lang w:val="es-ES"/>
        </w:rPr>
      </w:pPr>
      <w:r w:rsidRPr="001647BA">
        <w:rPr>
          <w:lang w:val="es-ES"/>
        </w:rPr>
        <w:t xml:space="preserve">centros de formación profesional que garantice el acceso a esta formación de la  </w:t>
      </w:r>
    </w:p>
    <w:p w14:paraId="00A09247" w14:textId="77777777" w:rsidR="00B0079F" w:rsidRPr="001647BA" w:rsidRDefault="00000000">
      <w:pPr>
        <w:rPr>
          <w:lang w:val="es-ES"/>
        </w:rPr>
      </w:pPr>
      <w:r w:rsidRPr="001647BA">
        <w:rPr>
          <w:lang w:val="es-ES"/>
        </w:rPr>
        <w:t xml:space="preserve">población de zonas rurales y áreas con necesidades de desarrollo social y económico. </w:t>
      </w:r>
    </w:p>
    <w:p w14:paraId="2B185D4D" w14:textId="77777777" w:rsidR="00B0079F" w:rsidRPr="001647BA" w:rsidRDefault="00000000">
      <w:pPr>
        <w:rPr>
          <w:lang w:val="es-ES"/>
        </w:rPr>
      </w:pPr>
      <w:r w:rsidRPr="001647BA">
        <w:rPr>
          <w:lang w:val="es-ES"/>
        </w:rPr>
        <w:t xml:space="preserve">4. Los centros que impartan ofertas de formación profesional deberán quedar  </w:t>
      </w:r>
    </w:p>
    <w:p w14:paraId="60C00C98" w14:textId="77777777" w:rsidR="00B0079F" w:rsidRPr="001647BA" w:rsidRDefault="00000000">
      <w:pPr>
        <w:rPr>
          <w:lang w:val="es-ES"/>
        </w:rPr>
      </w:pPr>
      <w:r w:rsidRPr="001647BA">
        <w:rPr>
          <w:lang w:val="es-ES"/>
        </w:rPr>
        <w:t xml:space="preserve">inscritos en el registro de centros autonómicos que corresponda al ámbito territorial en  </w:t>
      </w:r>
    </w:p>
    <w:p w14:paraId="42AFFC59" w14:textId="77777777" w:rsidR="00B0079F" w:rsidRPr="001647BA" w:rsidRDefault="00000000">
      <w:pPr>
        <w:rPr>
          <w:lang w:val="es-ES"/>
        </w:rPr>
      </w:pPr>
      <w:r w:rsidRPr="001647BA">
        <w:rPr>
          <w:lang w:val="es-ES"/>
        </w:rPr>
        <w:t xml:space="preserve">que tengan su sede y en tantos como desarrollen su actividad en cualquiera de las  </w:t>
      </w:r>
    </w:p>
    <w:p w14:paraId="7470AB4F" w14:textId="77777777" w:rsidR="00B0079F" w:rsidRPr="001647BA" w:rsidRDefault="00000000">
      <w:pPr>
        <w:rPr>
          <w:lang w:val="es-ES"/>
        </w:rPr>
      </w:pPr>
      <w:r w:rsidRPr="001647BA">
        <w:rPr>
          <w:lang w:val="es-ES"/>
        </w:rPr>
        <w:t xml:space="preserve">ofertas y modalidades de formación profesional, de acuerdo con lo establecido en el  </w:t>
      </w:r>
    </w:p>
    <w:p w14:paraId="2168F2C2" w14:textId="77777777" w:rsidR="00B0079F" w:rsidRPr="001647BA" w:rsidRDefault="00000000">
      <w:pPr>
        <w:rPr>
          <w:lang w:val="es-ES"/>
        </w:rPr>
      </w:pPr>
      <w:r w:rsidRPr="001647BA">
        <w:rPr>
          <w:lang w:val="es-ES"/>
        </w:rPr>
        <w:t xml:space="preserve">artículo 20 de la presente ley. </w:t>
      </w:r>
    </w:p>
    <w:p w14:paraId="5235B618" w14:textId="77777777" w:rsidR="00B0079F" w:rsidRPr="001647BA" w:rsidRDefault="00000000">
      <w:pPr>
        <w:rPr>
          <w:lang w:val="es-ES"/>
        </w:rPr>
      </w:pPr>
      <w:r w:rsidRPr="001647BA">
        <w:rPr>
          <w:lang w:val="es-ES"/>
        </w:rPr>
        <w:t>Verificable en https://www.boe.es</w:t>
      </w:r>
    </w:p>
    <w:p w14:paraId="7197AAB4" w14:textId="77777777" w:rsidR="00B0079F" w:rsidRPr="001647BA" w:rsidRDefault="00000000">
      <w:pPr>
        <w:rPr>
          <w:lang w:val="es-ES"/>
        </w:rPr>
      </w:pPr>
      <w:r w:rsidRPr="001647BA">
        <w:rPr>
          <w:lang w:val="es-ES"/>
        </w:rPr>
        <w:t xml:space="preserve">Artículo 78. Centros que pueden impartir ofertas de Formación Profesional. </w:t>
      </w:r>
    </w:p>
    <w:p w14:paraId="627CC27C" w14:textId="77777777" w:rsidR="00B0079F" w:rsidRPr="001647BA" w:rsidRDefault="00000000">
      <w:pPr>
        <w:rPr>
          <w:lang w:val="es-ES"/>
        </w:rPr>
      </w:pPr>
      <w:r w:rsidRPr="001647BA">
        <w:rPr>
          <w:lang w:val="es-ES"/>
        </w:rPr>
        <w:t xml:space="preserve">cve: BOE-A-2022-5139 </w:t>
      </w:r>
    </w:p>
    <w:p w14:paraId="673DFC11" w14:textId="77777777" w:rsidR="00B0079F" w:rsidRPr="001647BA" w:rsidRDefault="00000000">
      <w:pPr>
        <w:rPr>
          <w:lang w:val="es-ES"/>
        </w:rPr>
      </w:pPr>
      <w:r w:rsidRPr="001647BA">
        <w:rPr>
          <w:lang w:val="es-ES"/>
        </w:rPr>
        <w:t xml:space="preserve">1. Los centros y organismos que puedan impartir ofertas de Formación Profesional  deberán inscribirse de forma ineludible y general en el registro administrativo autonómico  que corresponda al lugar en que tengan su sede y en tantos como desarrollen su  actividad en cualquiera de los Grados y las modalidades de formación profesional. La  documentación de las personas en formación sólo podrá contener asientos  </w:t>
      </w:r>
    </w:p>
    <w:p w14:paraId="4FFBFD07" w14:textId="77777777" w:rsidR="00B0079F" w:rsidRPr="001647BA" w:rsidRDefault="00000000">
      <w:pPr>
        <w:rPr>
          <w:lang w:val="es-ES"/>
        </w:rPr>
      </w:pPr>
      <w:r w:rsidRPr="001647BA">
        <w:rPr>
          <w:lang w:val="es-ES"/>
        </w:rPr>
        <w:t xml:space="preserve">BOLETÍN OFICIAL DEL ESTADO Núm. 78 Viernes 1 de abril de 2022 Sec. I. Pág. 43600 </w:t>
      </w:r>
    </w:p>
    <w:p w14:paraId="1126E21E" w14:textId="77777777" w:rsidR="00B0079F" w:rsidRPr="001647BA" w:rsidRDefault="00000000">
      <w:pPr>
        <w:rPr>
          <w:lang w:val="es-ES"/>
        </w:rPr>
      </w:pPr>
      <w:r w:rsidRPr="001647BA">
        <w:rPr>
          <w:lang w:val="es-ES"/>
        </w:rPr>
        <w:t xml:space="preserve">correspondientes al centro u organismo en el que están matriculados y se les haya  </w:t>
      </w:r>
    </w:p>
    <w:p w14:paraId="1BBD53F2" w14:textId="77777777" w:rsidR="00B0079F" w:rsidRPr="001647BA" w:rsidRDefault="00000000">
      <w:pPr>
        <w:rPr>
          <w:lang w:val="es-ES"/>
        </w:rPr>
      </w:pPr>
      <w:r w:rsidRPr="001647BA">
        <w:rPr>
          <w:lang w:val="es-ES"/>
        </w:rPr>
        <w:t xml:space="preserve">impartido la formación correspondiente. </w:t>
      </w:r>
    </w:p>
    <w:p w14:paraId="494A237C" w14:textId="77777777" w:rsidR="00B0079F" w:rsidRPr="001647BA" w:rsidRDefault="00000000">
      <w:pPr>
        <w:rPr>
          <w:lang w:val="es-ES"/>
        </w:rPr>
      </w:pPr>
      <w:r w:rsidRPr="001647BA">
        <w:rPr>
          <w:lang w:val="es-ES"/>
        </w:rPr>
        <w:t xml:space="preserve">2. Previa autorización administrativa e inscripción registral, podrán impartir ofertas  </w:t>
      </w:r>
    </w:p>
    <w:p w14:paraId="3C402B35" w14:textId="77777777" w:rsidR="00B0079F" w:rsidRPr="001647BA" w:rsidRDefault="00000000">
      <w:pPr>
        <w:rPr>
          <w:lang w:val="es-ES"/>
        </w:rPr>
      </w:pPr>
      <w:r w:rsidRPr="001647BA">
        <w:rPr>
          <w:lang w:val="es-ES"/>
        </w:rPr>
        <w:t xml:space="preserve">de formación profesional: </w:t>
      </w:r>
    </w:p>
    <w:p w14:paraId="04C65DF5" w14:textId="77777777" w:rsidR="00B0079F" w:rsidRPr="001647BA" w:rsidRDefault="00000000">
      <w:pPr>
        <w:rPr>
          <w:lang w:val="es-ES"/>
        </w:rPr>
      </w:pPr>
      <w:r w:rsidRPr="001647BA">
        <w:rPr>
          <w:lang w:val="es-ES"/>
        </w:rPr>
        <w:t xml:space="preserve">a) Los centros públicos y privados autorizados y acreditados al efecto por la  </w:t>
      </w:r>
    </w:p>
    <w:p w14:paraId="490F4157" w14:textId="77777777" w:rsidR="00B0079F" w:rsidRPr="001647BA" w:rsidRDefault="00000000">
      <w:pPr>
        <w:rPr>
          <w:lang w:val="es-ES"/>
        </w:rPr>
      </w:pPr>
      <w:r w:rsidRPr="001647BA">
        <w:rPr>
          <w:lang w:val="es-ES"/>
        </w:rPr>
        <w:t xml:space="preserve">administración competente. </w:t>
      </w:r>
    </w:p>
    <w:p w14:paraId="694A8F6E" w14:textId="77777777" w:rsidR="00B0079F" w:rsidRPr="001647BA" w:rsidRDefault="00000000">
      <w:pPr>
        <w:rPr>
          <w:lang w:val="es-ES"/>
        </w:rPr>
      </w:pPr>
      <w:r w:rsidRPr="001647BA">
        <w:rPr>
          <w:lang w:val="es-ES"/>
        </w:rPr>
        <w:t xml:space="preserve">b) Los centros integrados de formación profesional. </w:t>
      </w:r>
    </w:p>
    <w:p w14:paraId="6C6D4D38" w14:textId="77777777" w:rsidR="00B0079F" w:rsidRPr="001647BA" w:rsidRDefault="00000000">
      <w:pPr>
        <w:rPr>
          <w:lang w:val="es-ES"/>
        </w:rPr>
      </w:pPr>
      <w:r w:rsidRPr="001647BA">
        <w:rPr>
          <w:lang w:val="es-ES"/>
        </w:rPr>
        <w:t xml:space="preserve">c) Los centros de referencia nacional, con los requisitos y en las condiciones  </w:t>
      </w:r>
    </w:p>
    <w:p w14:paraId="38384A84" w14:textId="77777777" w:rsidR="00B0079F" w:rsidRPr="001647BA" w:rsidRDefault="00000000">
      <w:pPr>
        <w:rPr>
          <w:lang w:val="es-ES"/>
        </w:rPr>
      </w:pPr>
      <w:r w:rsidRPr="001647BA">
        <w:rPr>
          <w:lang w:val="es-ES"/>
        </w:rPr>
        <w:t xml:space="preserve">establecidas al efecto. </w:t>
      </w:r>
    </w:p>
    <w:p w14:paraId="628F7674" w14:textId="77777777" w:rsidR="00B0079F" w:rsidRPr="001647BA" w:rsidRDefault="00000000">
      <w:pPr>
        <w:rPr>
          <w:lang w:val="es-ES"/>
        </w:rPr>
      </w:pPr>
      <w:r w:rsidRPr="001647BA">
        <w:rPr>
          <w:lang w:val="es-ES"/>
        </w:rPr>
        <w:t xml:space="preserve">d) Los organismos, públicos o privados, con quienes las administraciones  </w:t>
      </w:r>
    </w:p>
    <w:p w14:paraId="34C02B70" w14:textId="77777777" w:rsidR="00B0079F" w:rsidRPr="001647BA" w:rsidRDefault="00000000">
      <w:pPr>
        <w:rPr>
          <w:lang w:val="es-ES"/>
        </w:rPr>
      </w:pPr>
      <w:r w:rsidRPr="001647BA">
        <w:rPr>
          <w:lang w:val="es-ES"/>
        </w:rPr>
        <w:t xml:space="preserve">competentes suscriban convenios o establezcan cualquier otra fórmula de colaboración,  </w:t>
      </w:r>
    </w:p>
    <w:p w14:paraId="4B4F45B9" w14:textId="77777777" w:rsidR="00B0079F" w:rsidRPr="001647BA" w:rsidRDefault="00000000">
      <w:pPr>
        <w:rPr>
          <w:lang w:val="es-ES"/>
        </w:rPr>
      </w:pPr>
      <w:r w:rsidRPr="001647BA">
        <w:rPr>
          <w:lang w:val="es-ES"/>
        </w:rPr>
        <w:t xml:space="preserve">incluidos, de manera particular y a estos efectos, los centros considerados de segunda  </w:t>
      </w:r>
    </w:p>
    <w:p w14:paraId="3B32A279" w14:textId="77777777" w:rsidR="00B0079F" w:rsidRPr="001647BA" w:rsidRDefault="00000000">
      <w:pPr>
        <w:rPr>
          <w:lang w:val="es-ES"/>
        </w:rPr>
      </w:pPr>
      <w:r w:rsidRPr="001647BA">
        <w:rPr>
          <w:lang w:val="es-ES"/>
        </w:rPr>
        <w:t xml:space="preserve">oportunidad. </w:t>
      </w:r>
    </w:p>
    <w:p w14:paraId="208FD4C0" w14:textId="77777777" w:rsidR="00B0079F" w:rsidRPr="001647BA" w:rsidRDefault="00000000">
      <w:pPr>
        <w:rPr>
          <w:lang w:val="es-ES"/>
        </w:rPr>
      </w:pPr>
      <w:r w:rsidRPr="001647BA">
        <w:rPr>
          <w:lang w:val="es-ES"/>
        </w:rPr>
        <w:t xml:space="preserve">e) Las empresas, públicas o privadas, que, con medios propios o contratados  </w:t>
      </w:r>
    </w:p>
    <w:p w14:paraId="48E18697" w14:textId="77777777" w:rsidR="00B0079F" w:rsidRPr="001647BA" w:rsidRDefault="00000000">
      <w:pPr>
        <w:rPr>
          <w:lang w:val="es-ES"/>
        </w:rPr>
      </w:pPr>
      <w:r w:rsidRPr="001647BA">
        <w:rPr>
          <w:lang w:val="es-ES"/>
        </w:rPr>
        <w:t xml:space="preserve">externamente, desarrollen acciones formativas incluidas en el Catálogo Nacional de  </w:t>
      </w:r>
    </w:p>
    <w:p w14:paraId="0EF53B94" w14:textId="77777777" w:rsidR="00B0079F" w:rsidRPr="001647BA" w:rsidRDefault="00000000">
      <w:pPr>
        <w:rPr>
          <w:lang w:val="es-ES"/>
        </w:rPr>
      </w:pPr>
      <w:r w:rsidRPr="001647BA">
        <w:rPr>
          <w:lang w:val="es-ES"/>
        </w:rPr>
        <w:t xml:space="preserve">Ofertas de Formación Profesional para sus propios trabajadores, en las condiciones que  </w:t>
      </w:r>
    </w:p>
    <w:p w14:paraId="70FB65BE" w14:textId="77777777" w:rsidR="00B0079F" w:rsidRPr="001647BA" w:rsidRDefault="00000000">
      <w:pPr>
        <w:rPr>
          <w:lang w:val="es-ES"/>
        </w:rPr>
      </w:pPr>
      <w:r w:rsidRPr="001647BA">
        <w:rPr>
          <w:lang w:val="es-ES"/>
        </w:rPr>
        <w:t xml:space="preserve">se regulen. </w:t>
      </w:r>
    </w:p>
    <w:p w14:paraId="777B2713" w14:textId="77777777" w:rsidR="00B0079F" w:rsidRPr="001647BA" w:rsidRDefault="00000000">
      <w:pPr>
        <w:rPr>
          <w:lang w:val="es-ES"/>
        </w:rPr>
      </w:pPr>
      <w:r w:rsidRPr="001647BA">
        <w:rPr>
          <w:lang w:val="es-ES"/>
        </w:rPr>
        <w:t xml:space="preserve">3. Todos los centros de formación profesional a que se refiere el presente artículo  </w:t>
      </w:r>
    </w:p>
    <w:p w14:paraId="4A970A40" w14:textId="77777777" w:rsidR="00B0079F" w:rsidRPr="001647BA" w:rsidRDefault="00000000">
      <w:pPr>
        <w:rPr>
          <w:lang w:val="es-ES"/>
        </w:rPr>
      </w:pPr>
      <w:r w:rsidRPr="001647BA">
        <w:rPr>
          <w:lang w:val="es-ES"/>
        </w:rPr>
        <w:t xml:space="preserve">deberán disponer de los requisitos en cuanto a espacios, instalaciones y equipamientos  </w:t>
      </w:r>
    </w:p>
    <w:p w14:paraId="1F7106F4" w14:textId="77777777" w:rsidR="00B0079F" w:rsidRPr="001647BA" w:rsidRDefault="00000000">
      <w:pPr>
        <w:rPr>
          <w:lang w:val="es-ES"/>
        </w:rPr>
      </w:pPr>
      <w:r w:rsidRPr="001647BA">
        <w:rPr>
          <w:lang w:val="es-ES"/>
        </w:rPr>
        <w:t xml:space="preserve">previstos en la normativa aplicable, que, en todo caso, serán comunes a todos ellos, en  </w:t>
      </w:r>
    </w:p>
    <w:p w14:paraId="4E247FFA" w14:textId="77777777" w:rsidR="00B0079F" w:rsidRPr="001647BA" w:rsidRDefault="00000000">
      <w:pPr>
        <w:rPr>
          <w:lang w:val="es-ES"/>
        </w:rPr>
      </w:pPr>
      <w:r w:rsidRPr="001647BA">
        <w:rPr>
          <w:lang w:val="es-ES"/>
        </w:rPr>
        <w:t xml:space="preserve">función de la oferta a desarrollar. Asimismo, podrán utilizarse los mismos espacios e  </w:t>
      </w:r>
    </w:p>
    <w:p w14:paraId="694E82A5" w14:textId="77777777" w:rsidR="00B0079F" w:rsidRPr="001647BA" w:rsidRDefault="00000000">
      <w:pPr>
        <w:rPr>
          <w:lang w:val="es-ES"/>
        </w:rPr>
      </w:pPr>
      <w:r w:rsidRPr="001647BA">
        <w:rPr>
          <w:lang w:val="es-ES"/>
        </w:rPr>
        <w:t xml:space="preserve">instalaciones de un centro, de forma no simultánea, para la impartición de diferentes  </w:t>
      </w:r>
    </w:p>
    <w:p w14:paraId="03F6D235" w14:textId="77777777" w:rsidR="00B0079F" w:rsidRPr="001647BA" w:rsidRDefault="00000000">
      <w:pPr>
        <w:rPr>
          <w:lang w:val="es-ES"/>
        </w:rPr>
      </w:pPr>
      <w:r w:rsidRPr="001647BA">
        <w:rPr>
          <w:lang w:val="es-ES"/>
        </w:rPr>
        <w:t xml:space="preserve">ofertas de formación profesional que sean afines, siempre que se disponga de los  </w:t>
      </w:r>
    </w:p>
    <w:p w14:paraId="2EEADBB3" w14:textId="77777777" w:rsidR="00B0079F" w:rsidRPr="001647BA" w:rsidRDefault="00000000">
      <w:pPr>
        <w:rPr>
          <w:lang w:val="es-ES"/>
        </w:rPr>
      </w:pPr>
      <w:r w:rsidRPr="001647BA">
        <w:rPr>
          <w:lang w:val="es-ES"/>
        </w:rPr>
        <w:t xml:space="preserve">equipamientos requeridos para ello. </w:t>
      </w:r>
    </w:p>
    <w:p w14:paraId="02FB2E75" w14:textId="77777777" w:rsidR="00B0079F" w:rsidRPr="001647BA" w:rsidRDefault="00000000">
      <w:pPr>
        <w:rPr>
          <w:lang w:val="es-ES"/>
        </w:rPr>
      </w:pPr>
      <w:r w:rsidRPr="001647BA">
        <w:rPr>
          <w:lang w:val="es-ES"/>
        </w:rPr>
        <w:t xml:space="preserve">4. Los centros de formación profesional podrán desarrollar las siguientes acciones  </w:t>
      </w:r>
    </w:p>
    <w:p w14:paraId="7931FC77" w14:textId="77777777" w:rsidR="00B0079F" w:rsidRPr="001647BA" w:rsidRDefault="00000000">
      <w:pPr>
        <w:rPr>
          <w:lang w:val="es-ES"/>
        </w:rPr>
      </w:pPr>
      <w:r w:rsidRPr="001647BA">
        <w:rPr>
          <w:lang w:val="es-ES"/>
        </w:rPr>
        <w:t xml:space="preserve">formativas: </w:t>
      </w:r>
    </w:p>
    <w:p w14:paraId="0DAF69C1" w14:textId="77777777" w:rsidR="00B0079F" w:rsidRPr="001647BA" w:rsidRDefault="00000000">
      <w:pPr>
        <w:rPr>
          <w:lang w:val="es-ES"/>
        </w:rPr>
      </w:pPr>
      <w:r w:rsidRPr="001647BA">
        <w:rPr>
          <w:lang w:val="es-ES"/>
        </w:rPr>
        <w:t xml:space="preserve">a) Las de grado A, B, C, los que cumplan los requisitos establecidos al efecto y  </w:t>
      </w:r>
    </w:p>
    <w:p w14:paraId="1D78D9B9" w14:textId="77777777" w:rsidR="00B0079F" w:rsidRPr="001647BA" w:rsidRDefault="00000000">
      <w:pPr>
        <w:rPr>
          <w:lang w:val="es-ES"/>
        </w:rPr>
      </w:pPr>
      <w:r w:rsidRPr="001647BA">
        <w:rPr>
          <w:lang w:val="es-ES"/>
        </w:rPr>
        <w:t xml:space="preserve">estén inscritos en el Registro General de Centros de Formación Profesional. </w:t>
      </w:r>
    </w:p>
    <w:p w14:paraId="4045420F" w14:textId="77777777" w:rsidR="00B0079F" w:rsidRPr="001647BA" w:rsidRDefault="00000000">
      <w:pPr>
        <w:rPr>
          <w:lang w:val="es-ES"/>
        </w:rPr>
      </w:pPr>
      <w:r w:rsidRPr="001647BA">
        <w:rPr>
          <w:lang w:val="es-ES"/>
        </w:rPr>
        <w:t xml:space="preserve">b) Las conducentes a titulación de grado D y E, todos los centros de formación  </w:t>
      </w:r>
    </w:p>
    <w:p w14:paraId="3C04079A" w14:textId="77777777" w:rsidR="00B0079F" w:rsidRPr="001647BA" w:rsidRDefault="00000000">
      <w:pPr>
        <w:rPr>
          <w:lang w:val="es-ES"/>
        </w:rPr>
      </w:pPr>
      <w:r w:rsidRPr="001647BA">
        <w:rPr>
          <w:lang w:val="es-ES"/>
        </w:rPr>
        <w:t xml:space="preserve">profesional que, además de estar inscritos en el Registro General de Centros de  </w:t>
      </w:r>
    </w:p>
    <w:p w14:paraId="01A463BC" w14:textId="77777777" w:rsidR="00B0079F" w:rsidRPr="001647BA" w:rsidRDefault="00000000">
      <w:pPr>
        <w:rPr>
          <w:lang w:val="es-ES"/>
        </w:rPr>
      </w:pPr>
      <w:r w:rsidRPr="001647BA">
        <w:rPr>
          <w:lang w:val="es-ES"/>
        </w:rPr>
        <w:t xml:space="preserve">Formación Profesional, lo estén en el Registro Estatal de Centros Docentes no  </w:t>
      </w:r>
    </w:p>
    <w:p w14:paraId="1A92CD09" w14:textId="77777777" w:rsidR="00B0079F" w:rsidRPr="001647BA" w:rsidRDefault="00000000">
      <w:pPr>
        <w:rPr>
          <w:lang w:val="es-ES"/>
        </w:rPr>
      </w:pPr>
      <w:r w:rsidRPr="001647BA">
        <w:rPr>
          <w:lang w:val="es-ES"/>
        </w:rPr>
        <w:t xml:space="preserve">Universitarios. </w:t>
      </w:r>
    </w:p>
    <w:p w14:paraId="0CD08C6B" w14:textId="77777777" w:rsidR="00B0079F" w:rsidRPr="001647BA" w:rsidRDefault="00000000">
      <w:pPr>
        <w:rPr>
          <w:lang w:val="es-ES"/>
        </w:rPr>
      </w:pPr>
      <w:r w:rsidRPr="001647BA">
        <w:rPr>
          <w:lang w:val="es-ES"/>
        </w:rPr>
        <w:t xml:space="preserve">5. La Administración General del Estado promoverá la figura de centro de  </w:t>
      </w:r>
    </w:p>
    <w:p w14:paraId="37A7A20D" w14:textId="77777777" w:rsidR="00B0079F" w:rsidRPr="001647BA" w:rsidRDefault="00000000">
      <w:pPr>
        <w:rPr>
          <w:lang w:val="es-ES"/>
        </w:rPr>
      </w:pPr>
      <w:r w:rsidRPr="001647BA">
        <w:rPr>
          <w:lang w:val="es-ES"/>
        </w:rPr>
        <w:t xml:space="preserve">excelencia de formación profesional a nivel del Estado, cuyos requisitos y procedimiento  </w:t>
      </w:r>
    </w:p>
    <w:p w14:paraId="35009F42" w14:textId="77777777" w:rsidR="00B0079F" w:rsidRPr="001647BA" w:rsidRDefault="00000000">
      <w:pPr>
        <w:rPr>
          <w:lang w:val="es-ES"/>
        </w:rPr>
      </w:pPr>
      <w:r w:rsidRPr="001647BA">
        <w:rPr>
          <w:lang w:val="es-ES"/>
        </w:rPr>
        <w:t xml:space="preserve">de calificación se establecerán reglamentariamente. </w:t>
      </w:r>
    </w:p>
    <w:p w14:paraId="73EA708E" w14:textId="77777777" w:rsidR="00B0079F" w:rsidRPr="001647BA" w:rsidRDefault="00000000">
      <w:pPr>
        <w:rPr>
          <w:lang w:val="es-ES"/>
        </w:rPr>
      </w:pPr>
      <w:r w:rsidRPr="001647BA">
        <w:rPr>
          <w:lang w:val="es-ES"/>
        </w:rPr>
        <w:t xml:space="preserve">Artículo 79. Régimen de funcionamiento. </w:t>
      </w:r>
    </w:p>
    <w:p w14:paraId="03ECDFAA" w14:textId="77777777" w:rsidR="00B0079F" w:rsidRPr="001647BA" w:rsidRDefault="00000000">
      <w:pPr>
        <w:rPr>
          <w:lang w:val="es-ES"/>
        </w:rPr>
      </w:pPr>
      <w:r w:rsidRPr="001647BA">
        <w:rPr>
          <w:lang w:val="es-ES"/>
        </w:rPr>
        <w:t xml:space="preserve">1. Todos los centros autorizados para impartir ofertas de formación profesional: </w:t>
      </w:r>
    </w:p>
    <w:p w14:paraId="314D3BC6" w14:textId="77777777" w:rsidR="00B0079F" w:rsidRPr="001647BA" w:rsidRDefault="00000000">
      <w:pPr>
        <w:rPr>
          <w:lang w:val="es-ES"/>
        </w:rPr>
      </w:pPr>
      <w:r w:rsidRPr="001647BA">
        <w:rPr>
          <w:lang w:val="es-ES"/>
        </w:rPr>
        <w:t xml:space="preserve">a) Contarán con una denominación específica indicativa de su carácter de centro  </w:t>
      </w:r>
    </w:p>
    <w:p w14:paraId="7AFAEB8D" w14:textId="77777777" w:rsidR="00B0079F" w:rsidRPr="001647BA" w:rsidRDefault="00000000">
      <w:pPr>
        <w:rPr>
          <w:lang w:val="es-ES"/>
        </w:rPr>
      </w:pPr>
      <w:r w:rsidRPr="001647BA">
        <w:rPr>
          <w:lang w:val="es-ES"/>
        </w:rPr>
        <w:t xml:space="preserve">oficial autorizado. </w:t>
      </w:r>
    </w:p>
    <w:p w14:paraId="072B6B26" w14:textId="77777777" w:rsidR="00B0079F" w:rsidRPr="001647BA" w:rsidRDefault="00000000">
      <w:pPr>
        <w:rPr>
          <w:lang w:val="es-ES"/>
        </w:rPr>
      </w:pPr>
      <w:r w:rsidRPr="001647BA">
        <w:rPr>
          <w:lang w:val="es-ES"/>
        </w:rPr>
        <w:t xml:space="preserve">b) Deberán estar inscritos en el Registro General de Centros de Formación  </w:t>
      </w:r>
    </w:p>
    <w:p w14:paraId="27BA4C13" w14:textId="77777777" w:rsidR="00B0079F" w:rsidRPr="001647BA" w:rsidRDefault="00000000">
      <w:pPr>
        <w:rPr>
          <w:lang w:val="es-ES"/>
        </w:rPr>
      </w:pPr>
      <w:r w:rsidRPr="001647BA">
        <w:rPr>
          <w:lang w:val="es-ES"/>
        </w:rPr>
        <w:t xml:space="preserve">Profesional. </w:t>
      </w:r>
    </w:p>
    <w:p w14:paraId="31054261" w14:textId="77777777" w:rsidR="00B0079F" w:rsidRPr="001647BA" w:rsidRDefault="00000000">
      <w:pPr>
        <w:rPr>
          <w:lang w:val="es-ES"/>
        </w:rPr>
      </w:pPr>
      <w:r w:rsidRPr="001647BA">
        <w:rPr>
          <w:lang w:val="es-ES"/>
        </w:rPr>
        <w:t xml:space="preserve">Los centros no podrán emplear denominación o dato identificativo otro alguno distinto  </w:t>
      </w:r>
    </w:p>
    <w:p w14:paraId="31D05609" w14:textId="77777777" w:rsidR="00B0079F" w:rsidRPr="001647BA" w:rsidRDefault="00000000">
      <w:pPr>
        <w:rPr>
          <w:lang w:val="es-ES"/>
        </w:rPr>
      </w:pPr>
      <w:r w:rsidRPr="001647BA">
        <w:rPr>
          <w:lang w:val="es-ES"/>
        </w:rPr>
        <w:t>Verificable en https://www.boe.es</w:t>
      </w:r>
    </w:p>
    <w:p w14:paraId="20816619" w14:textId="77777777" w:rsidR="00B0079F" w:rsidRPr="001647BA" w:rsidRDefault="00000000">
      <w:pPr>
        <w:rPr>
          <w:lang w:val="es-ES"/>
        </w:rPr>
      </w:pPr>
      <w:r w:rsidRPr="001647BA">
        <w:rPr>
          <w:lang w:val="es-ES"/>
        </w:rPr>
        <w:t xml:space="preserve">del que figure en la correspondiente inscripción registral. </w:t>
      </w:r>
    </w:p>
    <w:p w14:paraId="1F3683DB" w14:textId="77777777" w:rsidR="00B0079F" w:rsidRPr="001647BA" w:rsidRDefault="00000000">
      <w:pPr>
        <w:rPr>
          <w:lang w:val="es-ES"/>
        </w:rPr>
      </w:pPr>
      <w:r w:rsidRPr="001647BA">
        <w:rPr>
          <w:lang w:val="es-ES"/>
        </w:rPr>
        <w:t xml:space="preserve">Los registros autonómicos deberán mantenerse actualizados y trasferir la inscripción  </w:t>
      </w:r>
    </w:p>
    <w:p w14:paraId="096D39EF" w14:textId="77777777" w:rsidR="00B0079F" w:rsidRPr="001647BA" w:rsidRDefault="00000000">
      <w:pPr>
        <w:rPr>
          <w:lang w:val="es-ES"/>
        </w:rPr>
      </w:pPr>
      <w:r w:rsidRPr="001647BA">
        <w:rPr>
          <w:lang w:val="es-ES"/>
        </w:rPr>
        <w:t xml:space="preserve">de cualquier centro en los plazos que se establezcan reglamentariamente. </w:t>
      </w:r>
    </w:p>
    <w:p w14:paraId="3E544357" w14:textId="77777777" w:rsidR="00B0079F" w:rsidRPr="001647BA" w:rsidRDefault="00000000">
      <w:pPr>
        <w:rPr>
          <w:lang w:val="es-ES"/>
        </w:rPr>
      </w:pPr>
      <w:r w:rsidRPr="001647BA">
        <w:rPr>
          <w:lang w:val="es-ES"/>
        </w:rPr>
        <w:t xml:space="preserve">cve: BOE-A-2022-5139 </w:t>
      </w:r>
    </w:p>
    <w:p w14:paraId="41A83F51" w14:textId="77777777" w:rsidR="00B0079F" w:rsidRPr="001647BA" w:rsidRDefault="00000000">
      <w:pPr>
        <w:rPr>
          <w:lang w:val="es-ES"/>
        </w:rPr>
      </w:pPr>
      <w:r w:rsidRPr="001647BA">
        <w:rPr>
          <w:lang w:val="es-ES"/>
        </w:rPr>
        <w:t xml:space="preserve">c) Deberán participar en los controles y procesos de calidad que acuerde la  administración competente, en el marco de los sistemas de evaluación y calidad del  Sistema de Formación Profesional, sin perjuicio de las atribuciones asignadas a la  inspección educativa en la Ley Orgánica 2/2006, de 3 de mayo, de Educación en los  centros del sistema educativo no universitario. </w:t>
      </w:r>
    </w:p>
    <w:p w14:paraId="6E91D0AD" w14:textId="77777777" w:rsidR="00B0079F" w:rsidRPr="001647BA" w:rsidRDefault="00000000">
      <w:pPr>
        <w:rPr>
          <w:lang w:val="es-ES"/>
        </w:rPr>
      </w:pPr>
      <w:r w:rsidRPr="001647BA">
        <w:rPr>
          <w:lang w:val="es-ES"/>
        </w:rPr>
        <w:t xml:space="preserve">BOLETÍN OFICIAL DEL ESTADO Núm. 78 Viernes 1 de abril de 2022 Sec. I. Pág. 43601 </w:t>
      </w:r>
    </w:p>
    <w:p w14:paraId="6AFF7D46" w14:textId="77777777" w:rsidR="00B0079F" w:rsidRPr="001647BA" w:rsidRDefault="00000000">
      <w:pPr>
        <w:rPr>
          <w:lang w:val="es-ES"/>
        </w:rPr>
      </w:pPr>
      <w:r w:rsidRPr="001647BA">
        <w:rPr>
          <w:lang w:val="es-ES"/>
        </w:rPr>
        <w:t xml:space="preserve">2. Los centros y entidades que desarrollen ofertas formativas sostenidas con  </w:t>
      </w:r>
    </w:p>
    <w:p w14:paraId="6675CD28" w14:textId="77777777" w:rsidR="00B0079F" w:rsidRPr="001647BA" w:rsidRDefault="00000000">
      <w:pPr>
        <w:rPr>
          <w:lang w:val="es-ES"/>
        </w:rPr>
      </w:pPr>
      <w:r w:rsidRPr="001647BA">
        <w:rPr>
          <w:lang w:val="es-ES"/>
        </w:rPr>
        <w:t xml:space="preserve">fondos públicos deberán: </w:t>
      </w:r>
    </w:p>
    <w:p w14:paraId="504C5292" w14:textId="77777777" w:rsidR="00B0079F" w:rsidRPr="001647BA" w:rsidRDefault="00000000">
      <w:pPr>
        <w:rPr>
          <w:lang w:val="es-ES"/>
        </w:rPr>
      </w:pPr>
      <w:r w:rsidRPr="001647BA">
        <w:rPr>
          <w:lang w:val="es-ES"/>
        </w:rPr>
        <w:t xml:space="preserve">a) Cumplir los procedimientos, métodos y obligaciones específicas resultantes de  </w:t>
      </w:r>
    </w:p>
    <w:p w14:paraId="1B08791E" w14:textId="77777777" w:rsidR="00B0079F" w:rsidRPr="001647BA" w:rsidRDefault="00000000">
      <w:pPr>
        <w:rPr>
          <w:lang w:val="es-ES"/>
        </w:rPr>
      </w:pPr>
      <w:r w:rsidRPr="001647BA">
        <w:rPr>
          <w:lang w:val="es-ES"/>
        </w:rPr>
        <w:t xml:space="preserve">las bases reguladoras de los fondos públicos y la normativa europea y nacional, incluso  </w:t>
      </w:r>
    </w:p>
    <w:p w14:paraId="2F1B31B7" w14:textId="77777777" w:rsidR="00B0079F" w:rsidRPr="001647BA" w:rsidRDefault="00000000">
      <w:pPr>
        <w:rPr>
          <w:lang w:val="es-ES"/>
        </w:rPr>
      </w:pPr>
      <w:r w:rsidRPr="001647BA">
        <w:rPr>
          <w:lang w:val="es-ES"/>
        </w:rPr>
        <w:t xml:space="preserve">financiera y presupuestaria, que sea de aplicación. </w:t>
      </w:r>
    </w:p>
    <w:p w14:paraId="414F0DB3" w14:textId="77777777" w:rsidR="00B0079F" w:rsidRPr="001647BA" w:rsidRDefault="00000000">
      <w:pPr>
        <w:rPr>
          <w:lang w:val="es-ES"/>
        </w:rPr>
      </w:pPr>
      <w:r w:rsidRPr="001647BA">
        <w:rPr>
          <w:lang w:val="es-ES"/>
        </w:rPr>
        <w:t xml:space="preserve">b) Facilitar a las administraciones competentes toda la información que les sea  </w:t>
      </w:r>
    </w:p>
    <w:p w14:paraId="10CD6C2A" w14:textId="77777777" w:rsidR="00B0079F" w:rsidRPr="001647BA" w:rsidRDefault="00000000">
      <w:pPr>
        <w:rPr>
          <w:lang w:val="es-ES"/>
        </w:rPr>
      </w:pPr>
      <w:r w:rsidRPr="001647BA">
        <w:rPr>
          <w:lang w:val="es-ES"/>
        </w:rPr>
        <w:t xml:space="preserve">requerida con fines de seguimiento, estadísticos y evaluación de las actuaciones  </w:t>
      </w:r>
    </w:p>
    <w:p w14:paraId="33BB3C75" w14:textId="77777777" w:rsidR="00B0079F" w:rsidRPr="001647BA" w:rsidRDefault="00000000">
      <w:pPr>
        <w:rPr>
          <w:lang w:val="es-ES"/>
        </w:rPr>
      </w:pPr>
      <w:r w:rsidRPr="001647BA">
        <w:rPr>
          <w:lang w:val="es-ES"/>
        </w:rPr>
        <w:t xml:space="preserve">desarrolladas. </w:t>
      </w:r>
    </w:p>
    <w:p w14:paraId="310B2CFF" w14:textId="77777777" w:rsidR="00B0079F" w:rsidRPr="001647BA" w:rsidRDefault="00000000">
      <w:pPr>
        <w:rPr>
          <w:lang w:val="es-ES"/>
        </w:rPr>
      </w:pPr>
      <w:r w:rsidRPr="001647BA">
        <w:rPr>
          <w:lang w:val="es-ES"/>
        </w:rPr>
        <w:t xml:space="preserve">c) Fomentar activamente la igualdad efectiva de trato y de oportunidades, así como  </w:t>
      </w:r>
    </w:p>
    <w:p w14:paraId="14C9F9F9" w14:textId="77777777" w:rsidR="00B0079F" w:rsidRPr="001647BA" w:rsidRDefault="00000000">
      <w:pPr>
        <w:rPr>
          <w:lang w:val="es-ES"/>
        </w:rPr>
      </w:pPr>
      <w:r w:rsidRPr="001647BA">
        <w:rPr>
          <w:lang w:val="es-ES"/>
        </w:rPr>
        <w:t xml:space="preserve">la participación equilibrada de mujeres y hombres y contar con personal con formación  </w:t>
      </w:r>
    </w:p>
    <w:p w14:paraId="238775F0" w14:textId="77777777" w:rsidR="00B0079F" w:rsidRPr="001647BA" w:rsidRDefault="00000000">
      <w:pPr>
        <w:rPr>
          <w:lang w:val="es-ES"/>
        </w:rPr>
      </w:pPr>
      <w:r w:rsidRPr="001647BA">
        <w:rPr>
          <w:lang w:val="es-ES"/>
        </w:rPr>
        <w:t xml:space="preserve">acreditada en igualdad. </w:t>
      </w:r>
    </w:p>
    <w:p w14:paraId="1EC43FAC" w14:textId="77777777" w:rsidR="00B0079F" w:rsidRPr="001647BA" w:rsidRDefault="00000000">
      <w:pPr>
        <w:rPr>
          <w:lang w:val="es-ES"/>
        </w:rPr>
      </w:pPr>
      <w:r w:rsidRPr="001647BA">
        <w:rPr>
          <w:lang w:val="es-ES"/>
        </w:rPr>
        <w:t xml:space="preserve">3. Los centros privados de formación profesional decidirán sobre la concesión de  </w:t>
      </w:r>
    </w:p>
    <w:p w14:paraId="69CB67E6" w14:textId="77777777" w:rsidR="00B0079F" w:rsidRPr="001647BA" w:rsidRDefault="00000000">
      <w:pPr>
        <w:rPr>
          <w:lang w:val="es-ES"/>
        </w:rPr>
      </w:pPr>
      <w:r w:rsidRPr="001647BA">
        <w:rPr>
          <w:lang w:val="es-ES"/>
        </w:rPr>
        <w:t xml:space="preserve">los certificados y títulos para los que estén autorizados y estarán adscritos a centros  </w:t>
      </w:r>
    </w:p>
    <w:p w14:paraId="3B5DC828" w14:textId="77777777" w:rsidR="00B0079F" w:rsidRPr="001647BA" w:rsidRDefault="00000000">
      <w:pPr>
        <w:rPr>
          <w:lang w:val="es-ES"/>
        </w:rPr>
      </w:pPr>
      <w:r w:rsidRPr="001647BA">
        <w:rPr>
          <w:lang w:val="es-ES"/>
        </w:rPr>
        <w:t xml:space="preserve">públicos de formación profesional, a efectos de solicitud de la expedición de certificados  </w:t>
      </w:r>
    </w:p>
    <w:p w14:paraId="17D48C10" w14:textId="77777777" w:rsidR="00B0079F" w:rsidRPr="001647BA" w:rsidRDefault="00000000">
      <w:pPr>
        <w:rPr>
          <w:lang w:val="es-ES"/>
        </w:rPr>
      </w:pPr>
      <w:r w:rsidRPr="001647BA">
        <w:rPr>
          <w:lang w:val="es-ES"/>
        </w:rPr>
        <w:t xml:space="preserve">de competencia, certificados profesionales, títulos de grado básico, grado medio y grado  </w:t>
      </w:r>
    </w:p>
    <w:p w14:paraId="500DFA02" w14:textId="77777777" w:rsidR="00B0079F" w:rsidRPr="001647BA" w:rsidRDefault="00000000">
      <w:pPr>
        <w:rPr>
          <w:lang w:val="es-ES"/>
        </w:rPr>
      </w:pPr>
      <w:r w:rsidRPr="001647BA">
        <w:rPr>
          <w:lang w:val="es-ES"/>
        </w:rPr>
        <w:t xml:space="preserve">superior, sin perjuicio de sus plenas facultades académicas, especialista y Máster de  </w:t>
      </w:r>
    </w:p>
    <w:p w14:paraId="433D0168" w14:textId="77777777" w:rsidR="00B0079F" w:rsidRPr="001647BA" w:rsidRDefault="00000000">
      <w:pPr>
        <w:rPr>
          <w:lang w:val="es-ES"/>
        </w:rPr>
      </w:pPr>
      <w:r w:rsidRPr="001647BA">
        <w:rPr>
          <w:lang w:val="es-ES"/>
        </w:rPr>
        <w:t xml:space="preserve">Formación Profesional. Reglamentariamente se regulará la adscripción de los centros  </w:t>
      </w:r>
    </w:p>
    <w:p w14:paraId="166BD517" w14:textId="77777777" w:rsidR="00B0079F" w:rsidRPr="001647BA" w:rsidRDefault="00000000">
      <w:pPr>
        <w:rPr>
          <w:lang w:val="es-ES"/>
        </w:rPr>
      </w:pPr>
      <w:r w:rsidRPr="001647BA">
        <w:rPr>
          <w:lang w:val="es-ES"/>
        </w:rPr>
        <w:t xml:space="preserve">privados autorizados para impartir formación profesional a los centros públicos. </w:t>
      </w:r>
    </w:p>
    <w:p w14:paraId="41DA92D2" w14:textId="77777777" w:rsidR="00B0079F" w:rsidRPr="001647BA" w:rsidRDefault="00000000">
      <w:pPr>
        <w:rPr>
          <w:lang w:val="es-ES"/>
        </w:rPr>
      </w:pPr>
      <w:r w:rsidRPr="001647BA">
        <w:rPr>
          <w:lang w:val="es-ES"/>
        </w:rPr>
        <w:t xml:space="preserve">4. Los centros que ofrezcan enseñanzas reguladas en esta ley y que consten en el  </w:t>
      </w:r>
    </w:p>
    <w:p w14:paraId="793F565B" w14:textId="77777777" w:rsidR="00B0079F" w:rsidRPr="001647BA" w:rsidRDefault="00000000">
      <w:pPr>
        <w:rPr>
          <w:lang w:val="es-ES"/>
        </w:rPr>
      </w:pPr>
      <w:r w:rsidRPr="001647BA">
        <w:rPr>
          <w:lang w:val="es-ES"/>
        </w:rPr>
        <w:t xml:space="preserve">Registro Estatal de Centros Docentes No Universitarios se regirán por lo dispuesto en la  </w:t>
      </w:r>
    </w:p>
    <w:p w14:paraId="0DE0D99F" w14:textId="77777777" w:rsidR="00B0079F" w:rsidRPr="001647BA" w:rsidRDefault="00000000">
      <w:pPr>
        <w:rPr>
          <w:lang w:val="es-ES"/>
        </w:rPr>
      </w:pPr>
      <w:r w:rsidRPr="001647BA">
        <w:rPr>
          <w:lang w:val="es-ES"/>
        </w:rPr>
        <w:t xml:space="preserve">Ley Orgánica 8/1985, de 3 de julio, reguladora del Derecho a la Educación, esta ley y las  </w:t>
      </w:r>
    </w:p>
    <w:p w14:paraId="06096648" w14:textId="77777777" w:rsidR="00B0079F" w:rsidRPr="001647BA" w:rsidRDefault="00000000">
      <w:pPr>
        <w:rPr>
          <w:lang w:val="es-ES"/>
        </w:rPr>
      </w:pPr>
      <w:r w:rsidRPr="001647BA">
        <w:rPr>
          <w:lang w:val="es-ES"/>
        </w:rPr>
        <w:t xml:space="preserve">disposiciones que la desarrollen y las demás normas que les sean de aplicación. </w:t>
      </w:r>
    </w:p>
    <w:p w14:paraId="31A59081" w14:textId="77777777" w:rsidR="00B0079F" w:rsidRPr="001647BA" w:rsidRDefault="00000000">
      <w:pPr>
        <w:rPr>
          <w:lang w:val="es-ES"/>
        </w:rPr>
      </w:pPr>
      <w:r w:rsidRPr="001647BA">
        <w:rPr>
          <w:lang w:val="es-ES"/>
        </w:rPr>
        <w:t xml:space="preserve">5. Las administraciones públicas competentes en la materia: </w:t>
      </w:r>
    </w:p>
    <w:p w14:paraId="37A56F1E" w14:textId="77777777" w:rsidR="00B0079F" w:rsidRPr="001647BA" w:rsidRDefault="00000000">
      <w:pPr>
        <w:rPr>
          <w:lang w:val="es-ES"/>
        </w:rPr>
      </w:pPr>
      <w:r w:rsidRPr="001647BA">
        <w:rPr>
          <w:lang w:val="es-ES"/>
        </w:rPr>
        <w:t xml:space="preserve">a) Promoverán el modelo de centros especializados de formación profesional. </w:t>
      </w:r>
    </w:p>
    <w:p w14:paraId="60A4ABF6" w14:textId="77777777" w:rsidR="00B0079F" w:rsidRPr="001647BA" w:rsidRDefault="00000000">
      <w:pPr>
        <w:rPr>
          <w:lang w:val="es-ES"/>
        </w:rPr>
      </w:pPr>
      <w:r w:rsidRPr="001647BA">
        <w:rPr>
          <w:lang w:val="es-ES"/>
        </w:rPr>
        <w:t xml:space="preserve">b) Fomentarán la participación en proyectos colaborativos de centros de formación  </w:t>
      </w:r>
    </w:p>
    <w:p w14:paraId="2865E2F2" w14:textId="77777777" w:rsidR="00B0079F" w:rsidRPr="001647BA" w:rsidRDefault="00000000">
      <w:pPr>
        <w:rPr>
          <w:lang w:val="es-ES"/>
        </w:rPr>
      </w:pPr>
      <w:r w:rsidRPr="001647BA">
        <w:rPr>
          <w:lang w:val="es-ES"/>
        </w:rPr>
        <w:t xml:space="preserve">profesional dependientes de distintas administraciones, desarrollando relaciones entre el  </w:t>
      </w:r>
    </w:p>
    <w:p w14:paraId="67C02AF0" w14:textId="77777777" w:rsidR="00B0079F" w:rsidRPr="001647BA" w:rsidRDefault="00000000">
      <w:pPr>
        <w:rPr>
          <w:lang w:val="es-ES"/>
        </w:rPr>
      </w:pPr>
      <w:r w:rsidRPr="001647BA">
        <w:rPr>
          <w:lang w:val="es-ES"/>
        </w:rPr>
        <w:t xml:space="preserve">tejido formativo y productivo. </w:t>
      </w:r>
    </w:p>
    <w:p w14:paraId="523C2EE6" w14:textId="77777777" w:rsidR="00B0079F" w:rsidRPr="001647BA" w:rsidRDefault="00000000">
      <w:pPr>
        <w:rPr>
          <w:lang w:val="es-ES"/>
        </w:rPr>
      </w:pPr>
      <w:r w:rsidRPr="001647BA">
        <w:rPr>
          <w:lang w:val="es-ES"/>
        </w:rPr>
        <w:t xml:space="preserve">c) Establecerán el procedimiento para que los centros del sistema educativo que  </w:t>
      </w:r>
    </w:p>
    <w:p w14:paraId="69E0151A" w14:textId="77777777" w:rsidR="00B0079F" w:rsidRPr="001647BA" w:rsidRDefault="00000000">
      <w:pPr>
        <w:rPr>
          <w:lang w:val="es-ES"/>
        </w:rPr>
      </w:pPr>
      <w:r w:rsidRPr="001647BA">
        <w:rPr>
          <w:lang w:val="es-ES"/>
        </w:rPr>
        <w:t xml:space="preserve">oferten enseñanzas de formación profesional puedan impartir cualquier oferta de  </w:t>
      </w:r>
    </w:p>
    <w:p w14:paraId="549687B2" w14:textId="77777777" w:rsidR="00B0079F" w:rsidRPr="001647BA" w:rsidRDefault="00000000">
      <w:pPr>
        <w:rPr>
          <w:lang w:val="es-ES"/>
        </w:rPr>
      </w:pPr>
      <w:r w:rsidRPr="001647BA">
        <w:rPr>
          <w:lang w:val="es-ES"/>
        </w:rPr>
        <w:t xml:space="preserve">formación profesional incluida en la ley, así como para que cualquier centro de formación  </w:t>
      </w:r>
    </w:p>
    <w:p w14:paraId="2DE09E2B" w14:textId="77777777" w:rsidR="00B0079F" w:rsidRPr="001647BA" w:rsidRDefault="00000000">
      <w:pPr>
        <w:rPr>
          <w:lang w:val="es-ES"/>
        </w:rPr>
      </w:pPr>
      <w:r w:rsidRPr="001647BA">
        <w:rPr>
          <w:lang w:val="es-ES"/>
        </w:rPr>
        <w:t xml:space="preserve">profesional pueda inscribirse como centro docente de enseñanza no universitaria del  </w:t>
      </w:r>
    </w:p>
    <w:p w14:paraId="1D209DAE" w14:textId="77777777" w:rsidR="00B0079F" w:rsidRPr="001647BA" w:rsidRDefault="00000000">
      <w:pPr>
        <w:rPr>
          <w:lang w:val="es-ES"/>
        </w:rPr>
      </w:pPr>
      <w:r w:rsidRPr="001647BA">
        <w:rPr>
          <w:lang w:val="es-ES"/>
        </w:rPr>
        <w:t xml:space="preserve">sistema educativo e impartir todas las ofertas de formación profesional incluidas en la ley. </w:t>
      </w:r>
    </w:p>
    <w:p w14:paraId="074DEFAF" w14:textId="77777777" w:rsidR="00B0079F" w:rsidRPr="001647BA" w:rsidRDefault="00000000">
      <w:pPr>
        <w:rPr>
          <w:lang w:val="es-ES"/>
        </w:rPr>
      </w:pPr>
      <w:r w:rsidRPr="001647BA">
        <w:rPr>
          <w:lang w:val="es-ES"/>
        </w:rPr>
        <w:t xml:space="preserve">d) Promoverán la colaboración entre los centros que impartan enseñanzas de  </w:t>
      </w:r>
    </w:p>
    <w:p w14:paraId="53F0CD63" w14:textId="77777777" w:rsidR="00B0079F" w:rsidRPr="001647BA" w:rsidRDefault="00000000">
      <w:pPr>
        <w:rPr>
          <w:lang w:val="es-ES"/>
        </w:rPr>
      </w:pPr>
      <w:r w:rsidRPr="001647BA">
        <w:rPr>
          <w:lang w:val="es-ES"/>
        </w:rPr>
        <w:t xml:space="preserve">formación profesional de grado superior y las universidades, con objeto de desarrollar  </w:t>
      </w:r>
    </w:p>
    <w:p w14:paraId="58042D60" w14:textId="77777777" w:rsidR="00B0079F" w:rsidRPr="001647BA" w:rsidRDefault="00000000">
      <w:pPr>
        <w:rPr>
          <w:lang w:val="es-ES"/>
        </w:rPr>
      </w:pPr>
      <w:r w:rsidRPr="001647BA">
        <w:rPr>
          <w:lang w:val="es-ES"/>
        </w:rPr>
        <w:t xml:space="preserve">nuevos modelos de relaciones entre el tejido productivo, la universidad y la formación  </w:t>
      </w:r>
    </w:p>
    <w:p w14:paraId="334D909F" w14:textId="77777777" w:rsidR="00B0079F" w:rsidRPr="001647BA" w:rsidRDefault="00000000">
      <w:pPr>
        <w:rPr>
          <w:lang w:val="es-ES"/>
        </w:rPr>
      </w:pPr>
      <w:r w:rsidRPr="001647BA">
        <w:rPr>
          <w:lang w:val="es-ES"/>
        </w:rPr>
        <w:t xml:space="preserve">profesional, con el fin de crear innovación científica y empresarial y optimizar recursos. </w:t>
      </w:r>
    </w:p>
    <w:p w14:paraId="41B1E7F2" w14:textId="77777777" w:rsidR="00B0079F" w:rsidRPr="001647BA" w:rsidRDefault="00000000">
      <w:pPr>
        <w:rPr>
          <w:lang w:val="es-ES"/>
        </w:rPr>
      </w:pPr>
      <w:r w:rsidRPr="001647BA">
        <w:rPr>
          <w:lang w:val="es-ES"/>
        </w:rPr>
        <w:t xml:space="preserve">A este efecto, fomentarán el desarrollo de proyectos de actuación conjuntos a que  </w:t>
      </w:r>
    </w:p>
    <w:p w14:paraId="611C13FE" w14:textId="77777777" w:rsidR="00B0079F" w:rsidRPr="001647BA" w:rsidRDefault="00000000">
      <w:pPr>
        <w:rPr>
          <w:lang w:val="es-ES"/>
        </w:rPr>
      </w:pPr>
      <w:r w:rsidRPr="001647BA">
        <w:rPr>
          <w:lang w:val="es-ES"/>
        </w:rPr>
        <w:t xml:space="preserve">hace referencia el artículo 49.1, letra b. </w:t>
      </w:r>
    </w:p>
    <w:p w14:paraId="0D37D264" w14:textId="77777777" w:rsidR="00B0079F" w:rsidRPr="001647BA" w:rsidRDefault="00000000">
      <w:pPr>
        <w:rPr>
          <w:lang w:val="es-ES"/>
        </w:rPr>
      </w:pPr>
      <w:r w:rsidRPr="001647BA">
        <w:rPr>
          <w:lang w:val="es-ES"/>
        </w:rPr>
        <w:t xml:space="preserve">6. Se impulsará la especialización de los centros de formación profesional, la  </w:t>
      </w:r>
    </w:p>
    <w:p w14:paraId="318EF502" w14:textId="77777777" w:rsidR="00B0079F" w:rsidRPr="001647BA" w:rsidRDefault="00000000">
      <w:pPr>
        <w:rPr>
          <w:lang w:val="es-ES"/>
        </w:rPr>
      </w:pPr>
      <w:r w:rsidRPr="001647BA">
        <w:rPr>
          <w:lang w:val="es-ES"/>
        </w:rPr>
        <w:t xml:space="preserve">creación de centros integrados y la generación de redes de especialización inteligente  </w:t>
      </w:r>
    </w:p>
    <w:p w14:paraId="545A2DC9" w14:textId="77777777" w:rsidR="00B0079F" w:rsidRPr="001647BA" w:rsidRDefault="00000000">
      <w:pPr>
        <w:rPr>
          <w:lang w:val="es-ES"/>
        </w:rPr>
      </w:pPr>
      <w:r w:rsidRPr="001647BA">
        <w:rPr>
          <w:lang w:val="es-ES"/>
        </w:rPr>
        <w:t xml:space="preserve">entre ellos. </w:t>
      </w:r>
    </w:p>
    <w:p w14:paraId="229B4C9E" w14:textId="77777777" w:rsidR="00B0079F" w:rsidRPr="001647BA" w:rsidRDefault="00000000">
      <w:pPr>
        <w:rPr>
          <w:lang w:val="es-ES"/>
        </w:rPr>
      </w:pPr>
      <w:r w:rsidRPr="001647BA">
        <w:rPr>
          <w:lang w:val="es-ES"/>
        </w:rPr>
        <w:t xml:space="preserve">Artículo 80. Centros extranjeros de formación profesional. </w:t>
      </w:r>
    </w:p>
    <w:p w14:paraId="3AD6FFA6" w14:textId="77777777" w:rsidR="00B0079F" w:rsidRPr="001647BA" w:rsidRDefault="00000000">
      <w:pPr>
        <w:rPr>
          <w:lang w:val="es-ES"/>
        </w:rPr>
      </w:pPr>
      <w:r w:rsidRPr="001647BA">
        <w:rPr>
          <w:lang w:val="es-ES"/>
        </w:rPr>
        <w:t xml:space="preserve">Podrán ubicarse en España centros extranjeros de formación profesional que se  </w:t>
      </w:r>
    </w:p>
    <w:p w14:paraId="651A4A43" w14:textId="77777777" w:rsidR="00B0079F" w:rsidRPr="001647BA" w:rsidRDefault="00000000">
      <w:pPr>
        <w:rPr>
          <w:lang w:val="es-ES"/>
        </w:rPr>
      </w:pPr>
      <w:r w:rsidRPr="001647BA">
        <w:rPr>
          <w:lang w:val="es-ES"/>
        </w:rPr>
        <w:t>Verificable en https://www.boe.es</w:t>
      </w:r>
    </w:p>
    <w:p w14:paraId="3C9FC6B4" w14:textId="77777777" w:rsidR="00B0079F" w:rsidRPr="001647BA" w:rsidRDefault="00000000">
      <w:pPr>
        <w:rPr>
          <w:lang w:val="es-ES"/>
        </w:rPr>
      </w:pPr>
      <w:r w:rsidRPr="001647BA">
        <w:rPr>
          <w:lang w:val="es-ES"/>
        </w:rPr>
        <w:t xml:space="preserve">regirán por lo dispuesto en los convenios internacionales así como por lo que se  </w:t>
      </w:r>
    </w:p>
    <w:p w14:paraId="5896C37A" w14:textId="77777777" w:rsidR="00B0079F" w:rsidRPr="001647BA" w:rsidRDefault="00000000">
      <w:pPr>
        <w:rPr>
          <w:lang w:val="es-ES"/>
        </w:rPr>
      </w:pPr>
      <w:r w:rsidRPr="001647BA">
        <w:rPr>
          <w:lang w:val="es-ES"/>
        </w:rPr>
        <w:t xml:space="preserve">disponga reglamentariamente. La autorización para impartir ofertas de formación  </w:t>
      </w:r>
    </w:p>
    <w:p w14:paraId="2AD6023A" w14:textId="77777777" w:rsidR="00B0079F" w:rsidRPr="001647BA" w:rsidRDefault="00000000">
      <w:pPr>
        <w:rPr>
          <w:lang w:val="es-ES"/>
        </w:rPr>
      </w:pPr>
      <w:r w:rsidRPr="001647BA">
        <w:rPr>
          <w:lang w:val="es-ES"/>
        </w:rPr>
        <w:t xml:space="preserve">cve: BOE-A-2022-5139 </w:t>
      </w:r>
    </w:p>
    <w:p w14:paraId="6F203BEA" w14:textId="77777777" w:rsidR="00B0079F" w:rsidRPr="001647BA" w:rsidRDefault="00000000">
      <w:pPr>
        <w:rPr>
          <w:lang w:val="es-ES"/>
        </w:rPr>
      </w:pPr>
      <w:r w:rsidRPr="001647BA">
        <w:rPr>
          <w:lang w:val="es-ES"/>
        </w:rPr>
        <w:t xml:space="preserve">profesional del país de origen no presupondrá el reconocimiento, a efectos de  homologación o convalidación, de las titulaciones otorgadas por dichos centros. </w:t>
      </w:r>
    </w:p>
    <w:p w14:paraId="42A77FD6" w14:textId="77777777" w:rsidR="00B0079F" w:rsidRPr="001647BA" w:rsidRDefault="00000000">
      <w:pPr>
        <w:rPr>
          <w:lang w:val="es-ES"/>
        </w:rPr>
      </w:pPr>
      <w:r w:rsidRPr="001647BA">
        <w:rPr>
          <w:lang w:val="es-ES"/>
        </w:rPr>
        <w:t xml:space="preserve">BOLETÍN OFICIAL DEL ESTADO Núm. 78 Viernes 1 de abril de 2022 Sec. I. Pág. 43602 </w:t>
      </w:r>
    </w:p>
    <w:p w14:paraId="2EE00A16" w14:textId="77777777" w:rsidR="00B0079F" w:rsidRPr="001647BA" w:rsidRDefault="00000000">
      <w:pPr>
        <w:rPr>
          <w:lang w:val="es-ES"/>
        </w:rPr>
      </w:pPr>
      <w:r w:rsidRPr="001647BA">
        <w:rPr>
          <w:lang w:val="es-ES"/>
        </w:rPr>
        <w:t xml:space="preserve">Artículo 81. Entidades no pertenecientes al Sistema de Formación Profesional. </w:t>
      </w:r>
    </w:p>
    <w:p w14:paraId="63EFC38F" w14:textId="77777777" w:rsidR="00B0079F" w:rsidRPr="001647BA" w:rsidRDefault="00000000">
      <w:pPr>
        <w:rPr>
          <w:lang w:val="es-ES"/>
        </w:rPr>
      </w:pPr>
      <w:r w:rsidRPr="001647BA">
        <w:rPr>
          <w:lang w:val="es-ES"/>
        </w:rPr>
        <w:t xml:space="preserve">1. Únicamente tendrán la consideración de centros de formación profesional  </w:t>
      </w:r>
    </w:p>
    <w:p w14:paraId="002E2F6D" w14:textId="77777777" w:rsidR="00B0079F" w:rsidRPr="001647BA" w:rsidRDefault="00000000">
      <w:pPr>
        <w:rPr>
          <w:lang w:val="es-ES"/>
        </w:rPr>
      </w:pPr>
      <w:r w:rsidRPr="001647BA">
        <w:rPr>
          <w:lang w:val="es-ES"/>
        </w:rPr>
        <w:t xml:space="preserve">aquellos autorizados y que impartan ofertas formativas conducentes a la obtención  </w:t>
      </w:r>
    </w:p>
    <w:p w14:paraId="06DE2059" w14:textId="77777777" w:rsidR="00B0079F" w:rsidRPr="001647BA" w:rsidRDefault="00000000">
      <w:pPr>
        <w:rPr>
          <w:lang w:val="es-ES"/>
        </w:rPr>
      </w:pPr>
      <w:r w:rsidRPr="001647BA">
        <w:rPr>
          <w:lang w:val="es-ES"/>
        </w:rPr>
        <w:t xml:space="preserve">directa de acreditaciones, certificados profesionales o títulos de formación profesional en  </w:t>
      </w:r>
    </w:p>
    <w:p w14:paraId="128BAF35" w14:textId="77777777" w:rsidR="00B0079F" w:rsidRPr="001647BA" w:rsidRDefault="00000000">
      <w:pPr>
        <w:rPr>
          <w:lang w:val="es-ES"/>
        </w:rPr>
      </w:pPr>
      <w:r w:rsidRPr="001647BA">
        <w:rPr>
          <w:lang w:val="es-ES"/>
        </w:rPr>
        <w:t xml:space="preserve">cualquiera de los grados de formación A, B, C, D y E. </w:t>
      </w:r>
    </w:p>
    <w:p w14:paraId="13CD40F1" w14:textId="77777777" w:rsidR="00B0079F" w:rsidRPr="001647BA" w:rsidRDefault="00000000">
      <w:pPr>
        <w:rPr>
          <w:lang w:val="es-ES"/>
        </w:rPr>
      </w:pPr>
      <w:r w:rsidRPr="001647BA">
        <w:rPr>
          <w:lang w:val="es-ES"/>
        </w:rPr>
        <w:t xml:space="preserve">2. Las entidades que no tengan esta consideración no podrán utilizar ninguna de  </w:t>
      </w:r>
    </w:p>
    <w:p w14:paraId="444106B9" w14:textId="77777777" w:rsidR="00B0079F" w:rsidRPr="001647BA" w:rsidRDefault="00000000">
      <w:pPr>
        <w:rPr>
          <w:lang w:val="es-ES"/>
        </w:rPr>
      </w:pPr>
      <w:r w:rsidRPr="001647BA">
        <w:rPr>
          <w:lang w:val="es-ES"/>
        </w:rPr>
        <w:t xml:space="preserve">las denominaciones establecidas para los centros de formación profesional oficialmente  </w:t>
      </w:r>
    </w:p>
    <w:p w14:paraId="0DABCD00" w14:textId="77777777" w:rsidR="00B0079F" w:rsidRPr="001647BA" w:rsidRDefault="00000000">
      <w:pPr>
        <w:rPr>
          <w:lang w:val="es-ES"/>
        </w:rPr>
      </w:pPr>
      <w:r w:rsidRPr="001647BA">
        <w:rPr>
          <w:lang w:val="es-ES"/>
        </w:rPr>
        <w:t xml:space="preserve">autorizados, ni cualesquiera otras que puedan inducir a error o confusión con aquéllas. </w:t>
      </w:r>
    </w:p>
    <w:p w14:paraId="12E43672" w14:textId="77777777" w:rsidR="00B0079F" w:rsidRPr="001647BA" w:rsidRDefault="00000000">
      <w:pPr>
        <w:rPr>
          <w:lang w:val="es-ES"/>
        </w:rPr>
      </w:pPr>
      <w:r w:rsidRPr="001647BA">
        <w:rPr>
          <w:lang w:val="es-ES"/>
        </w:rPr>
        <w:t xml:space="preserve">3. Tendrán prohibida la publicidad equívoca, que tienda a dar informaciones no  </w:t>
      </w:r>
    </w:p>
    <w:p w14:paraId="580964CA" w14:textId="77777777" w:rsidR="00B0079F" w:rsidRPr="001647BA" w:rsidRDefault="00000000">
      <w:pPr>
        <w:rPr>
          <w:lang w:val="es-ES"/>
        </w:rPr>
      </w:pPr>
      <w:r w:rsidRPr="001647BA">
        <w:rPr>
          <w:lang w:val="es-ES"/>
        </w:rPr>
        <w:t xml:space="preserve">veraces a la población en materia de formación profesional y los efectos de las acciones  </w:t>
      </w:r>
    </w:p>
    <w:p w14:paraId="7B6C8E1E" w14:textId="77777777" w:rsidR="00B0079F" w:rsidRPr="001647BA" w:rsidRDefault="00000000">
      <w:pPr>
        <w:rPr>
          <w:lang w:val="es-ES"/>
        </w:rPr>
      </w:pPr>
      <w:r w:rsidRPr="001647BA">
        <w:rPr>
          <w:lang w:val="es-ES"/>
        </w:rPr>
        <w:t xml:space="preserve">de formación que desarrollen. </w:t>
      </w:r>
    </w:p>
    <w:p w14:paraId="0E9514F4" w14:textId="77777777" w:rsidR="00B0079F" w:rsidRPr="001647BA" w:rsidRDefault="00000000">
      <w:pPr>
        <w:rPr>
          <w:lang w:val="es-ES"/>
        </w:rPr>
      </w:pPr>
      <w:r w:rsidRPr="001647BA">
        <w:rPr>
          <w:lang w:val="es-ES"/>
        </w:rPr>
        <w:t xml:space="preserve">Las administraciones públicas competentes deberán velar por la observancia de esta  </w:t>
      </w:r>
    </w:p>
    <w:p w14:paraId="08519874" w14:textId="77777777" w:rsidR="00B0079F" w:rsidRPr="001647BA" w:rsidRDefault="00000000">
      <w:pPr>
        <w:rPr>
          <w:lang w:val="es-ES"/>
        </w:rPr>
      </w:pPr>
      <w:r w:rsidRPr="001647BA">
        <w:rPr>
          <w:lang w:val="es-ES"/>
        </w:rPr>
        <w:t xml:space="preserve">prohibición. </w:t>
      </w:r>
    </w:p>
    <w:p w14:paraId="3D525C61" w14:textId="77777777" w:rsidR="00B0079F" w:rsidRPr="001647BA" w:rsidRDefault="00000000">
      <w:pPr>
        <w:rPr>
          <w:lang w:val="es-ES"/>
        </w:rPr>
      </w:pPr>
      <w:r w:rsidRPr="001647BA">
        <w:rPr>
          <w:lang w:val="es-ES"/>
        </w:rPr>
        <w:t xml:space="preserve">4. Se regirán enteramente por las normas del Derecho privado las entidades que  </w:t>
      </w:r>
    </w:p>
    <w:p w14:paraId="1BAEBE98" w14:textId="77777777" w:rsidR="00B0079F" w:rsidRPr="001647BA" w:rsidRDefault="00000000">
      <w:pPr>
        <w:rPr>
          <w:lang w:val="es-ES"/>
        </w:rPr>
      </w:pPr>
      <w:r w:rsidRPr="001647BA">
        <w:rPr>
          <w:lang w:val="es-ES"/>
        </w:rPr>
        <w:t xml:space="preserve">ofrezcan la obtención de diplomas propios sin reconocimiento en el Sistema de  </w:t>
      </w:r>
    </w:p>
    <w:p w14:paraId="19D2A064" w14:textId="77777777" w:rsidR="00B0079F" w:rsidRPr="001647BA" w:rsidRDefault="00000000">
      <w:pPr>
        <w:rPr>
          <w:lang w:val="es-ES"/>
        </w:rPr>
      </w:pPr>
      <w:r w:rsidRPr="001647BA">
        <w:rPr>
          <w:lang w:val="es-ES"/>
        </w:rPr>
        <w:t xml:space="preserve">Formación Profesional o cursos cuyo objeto exclusivo sea la preparación de las  </w:t>
      </w:r>
    </w:p>
    <w:p w14:paraId="405FE7A2" w14:textId="77777777" w:rsidR="00B0079F" w:rsidRPr="001647BA" w:rsidRDefault="00000000">
      <w:pPr>
        <w:rPr>
          <w:lang w:val="es-ES"/>
        </w:rPr>
      </w:pPr>
      <w:r w:rsidRPr="001647BA">
        <w:rPr>
          <w:lang w:val="es-ES"/>
        </w:rPr>
        <w:t xml:space="preserve">personas para procesos de pruebas para la obtención de los Títulos de Técnico y de  </w:t>
      </w:r>
    </w:p>
    <w:p w14:paraId="3A45FA62" w14:textId="77777777" w:rsidR="00B0079F" w:rsidRPr="001647BA" w:rsidRDefault="00000000">
      <w:pPr>
        <w:rPr>
          <w:lang w:val="es-ES"/>
        </w:rPr>
      </w:pPr>
      <w:r w:rsidRPr="001647BA">
        <w:rPr>
          <w:lang w:val="es-ES"/>
        </w:rPr>
        <w:t xml:space="preserve">Técnico Superior. </w:t>
      </w:r>
    </w:p>
    <w:p w14:paraId="29A354D9" w14:textId="77777777" w:rsidR="00B0079F" w:rsidRPr="001647BA" w:rsidRDefault="00000000">
      <w:pPr>
        <w:rPr>
          <w:lang w:val="es-ES"/>
        </w:rPr>
      </w:pPr>
      <w:r w:rsidRPr="001647BA">
        <w:rPr>
          <w:lang w:val="es-ES"/>
        </w:rPr>
        <w:t xml:space="preserve">CAPÍTULO II </w:t>
      </w:r>
    </w:p>
    <w:p w14:paraId="79FADB1A" w14:textId="77777777" w:rsidR="00B0079F" w:rsidRPr="001647BA" w:rsidRDefault="00000000">
      <w:pPr>
        <w:rPr>
          <w:lang w:val="es-ES"/>
        </w:rPr>
      </w:pPr>
      <w:r w:rsidRPr="001647BA">
        <w:rPr>
          <w:lang w:val="es-ES"/>
        </w:rPr>
        <w:t xml:space="preserve">Empresas y organismos equiparados </w:t>
      </w:r>
    </w:p>
    <w:p w14:paraId="27B45F38" w14:textId="77777777" w:rsidR="00B0079F" w:rsidRPr="001647BA" w:rsidRDefault="00000000">
      <w:pPr>
        <w:rPr>
          <w:lang w:val="es-ES"/>
        </w:rPr>
      </w:pPr>
      <w:r w:rsidRPr="001647BA">
        <w:rPr>
          <w:lang w:val="es-ES"/>
        </w:rPr>
        <w:t xml:space="preserve">Artículo 82. Colaboración en la formación profesional. </w:t>
      </w:r>
    </w:p>
    <w:p w14:paraId="4DB5BB0A" w14:textId="77777777" w:rsidR="00B0079F" w:rsidRPr="001647BA" w:rsidRDefault="00000000">
      <w:pPr>
        <w:rPr>
          <w:lang w:val="es-ES"/>
        </w:rPr>
      </w:pPr>
      <w:r w:rsidRPr="001647BA">
        <w:rPr>
          <w:lang w:val="es-ES"/>
        </w:rPr>
        <w:t xml:space="preserve">1. Las empresas u organismos equiparados, incluidas las administraciones  </w:t>
      </w:r>
    </w:p>
    <w:p w14:paraId="4FD5445A" w14:textId="77777777" w:rsidR="00B0079F" w:rsidRPr="001647BA" w:rsidRDefault="00000000">
      <w:pPr>
        <w:rPr>
          <w:lang w:val="es-ES"/>
        </w:rPr>
      </w:pPr>
      <w:r w:rsidRPr="001647BA">
        <w:rPr>
          <w:lang w:val="es-ES"/>
        </w:rPr>
        <w:t xml:space="preserve">públicas, que cuenten con la capacidad precisa al efecto y asuman su  </w:t>
      </w:r>
    </w:p>
    <w:p w14:paraId="43AC02BE" w14:textId="77777777" w:rsidR="00B0079F" w:rsidRPr="001647BA" w:rsidRDefault="00000000">
      <w:pPr>
        <w:rPr>
          <w:lang w:val="es-ES"/>
        </w:rPr>
      </w:pPr>
      <w:r w:rsidRPr="001647BA">
        <w:rPr>
          <w:lang w:val="es-ES"/>
        </w:rPr>
        <w:t xml:space="preserve">corresponsabilidad en la formación de estudiantes y personas trabajadoras podrán  </w:t>
      </w:r>
    </w:p>
    <w:p w14:paraId="38F208E4" w14:textId="77777777" w:rsidR="00B0079F" w:rsidRPr="001647BA" w:rsidRDefault="00000000">
      <w:pPr>
        <w:rPr>
          <w:lang w:val="es-ES"/>
        </w:rPr>
      </w:pPr>
      <w:r w:rsidRPr="001647BA">
        <w:rPr>
          <w:lang w:val="es-ES"/>
        </w:rPr>
        <w:t xml:space="preserve">participar en actividades formativas del Sistema de Formación Profesional. </w:t>
      </w:r>
    </w:p>
    <w:p w14:paraId="384BF2D0" w14:textId="77777777" w:rsidR="00B0079F" w:rsidRPr="001647BA" w:rsidRDefault="00000000">
      <w:pPr>
        <w:rPr>
          <w:lang w:val="es-ES"/>
        </w:rPr>
      </w:pPr>
      <w:r w:rsidRPr="001647BA">
        <w:rPr>
          <w:lang w:val="es-ES"/>
        </w:rPr>
        <w:t xml:space="preserve">2. La colaboración de las empresas u organismos equiparados en el Sistema de  </w:t>
      </w:r>
    </w:p>
    <w:p w14:paraId="54AEE330" w14:textId="77777777" w:rsidR="00B0079F" w:rsidRPr="001647BA" w:rsidRDefault="00000000">
      <w:pPr>
        <w:rPr>
          <w:lang w:val="es-ES"/>
        </w:rPr>
      </w:pPr>
      <w:r w:rsidRPr="001647BA">
        <w:rPr>
          <w:lang w:val="es-ES"/>
        </w:rPr>
        <w:t xml:space="preserve">Formación Profesional quedará acreditada en la forma y condiciones que  </w:t>
      </w:r>
    </w:p>
    <w:p w14:paraId="544E892B" w14:textId="77777777" w:rsidR="00B0079F" w:rsidRPr="001647BA" w:rsidRDefault="00000000">
      <w:pPr>
        <w:rPr>
          <w:lang w:val="es-ES"/>
        </w:rPr>
      </w:pPr>
      <w:r w:rsidRPr="001647BA">
        <w:rPr>
          <w:lang w:val="es-ES"/>
        </w:rPr>
        <w:t xml:space="preserve">reglamentariamente se determinen, y con los efectos que se regulen. </w:t>
      </w:r>
    </w:p>
    <w:p w14:paraId="63F12391" w14:textId="77777777" w:rsidR="00B0079F" w:rsidRPr="001647BA" w:rsidRDefault="00000000">
      <w:pPr>
        <w:rPr>
          <w:lang w:val="es-ES"/>
        </w:rPr>
      </w:pPr>
      <w:r w:rsidRPr="001647BA">
        <w:rPr>
          <w:lang w:val="es-ES"/>
        </w:rPr>
        <w:t xml:space="preserve">Artículo 83. Derechos y deberes de las empresas u organismos equiparados  </w:t>
      </w:r>
    </w:p>
    <w:p w14:paraId="34EE4F90" w14:textId="77777777" w:rsidR="00B0079F" w:rsidRPr="001647BA" w:rsidRDefault="00000000">
      <w:pPr>
        <w:rPr>
          <w:lang w:val="es-ES"/>
        </w:rPr>
      </w:pPr>
      <w:r w:rsidRPr="001647BA">
        <w:rPr>
          <w:lang w:val="es-ES"/>
        </w:rPr>
        <w:t xml:space="preserve">colaboradores del Sistema de Formación Profesional. </w:t>
      </w:r>
    </w:p>
    <w:p w14:paraId="356F11A4" w14:textId="77777777" w:rsidR="00B0079F" w:rsidRPr="001647BA" w:rsidRDefault="00000000">
      <w:pPr>
        <w:rPr>
          <w:lang w:val="es-ES"/>
        </w:rPr>
      </w:pPr>
      <w:r w:rsidRPr="001647BA">
        <w:rPr>
          <w:lang w:val="es-ES"/>
        </w:rPr>
        <w:t xml:space="preserve">1. Serán derechos de la empresa u organismo equiparado: </w:t>
      </w:r>
    </w:p>
    <w:p w14:paraId="0104A19D" w14:textId="77777777" w:rsidR="00B0079F" w:rsidRPr="001647BA" w:rsidRDefault="00000000">
      <w:pPr>
        <w:rPr>
          <w:lang w:val="es-ES"/>
        </w:rPr>
      </w:pPr>
      <w:r w:rsidRPr="001647BA">
        <w:rPr>
          <w:lang w:val="es-ES"/>
        </w:rPr>
        <w:t xml:space="preserve">a) Impulsar y acogerse, en su caso, a la acreditación permanente de competencias  </w:t>
      </w:r>
    </w:p>
    <w:p w14:paraId="29B8C021" w14:textId="77777777" w:rsidR="00B0079F" w:rsidRPr="001647BA" w:rsidRDefault="00000000">
      <w:pPr>
        <w:rPr>
          <w:lang w:val="es-ES"/>
        </w:rPr>
      </w:pPr>
      <w:r w:rsidRPr="001647BA">
        <w:rPr>
          <w:lang w:val="es-ES"/>
        </w:rPr>
        <w:t xml:space="preserve">profesionales de sus trabajadores. </w:t>
      </w:r>
    </w:p>
    <w:p w14:paraId="2FAF7F64" w14:textId="77777777" w:rsidR="00B0079F" w:rsidRPr="001647BA" w:rsidRDefault="00000000">
      <w:pPr>
        <w:rPr>
          <w:lang w:val="es-ES"/>
        </w:rPr>
      </w:pPr>
      <w:r w:rsidRPr="001647BA">
        <w:rPr>
          <w:lang w:val="es-ES"/>
        </w:rPr>
        <w:t xml:space="preserve">b) Solicitar de la administración el análisis de su mapa de talento para la  </w:t>
      </w:r>
    </w:p>
    <w:p w14:paraId="7AB6F6A7" w14:textId="77777777" w:rsidR="00B0079F" w:rsidRPr="001647BA" w:rsidRDefault="00000000">
      <w:pPr>
        <w:rPr>
          <w:lang w:val="es-ES"/>
        </w:rPr>
      </w:pPr>
      <w:r w:rsidRPr="001647BA">
        <w:rPr>
          <w:lang w:val="es-ES"/>
        </w:rPr>
        <w:t xml:space="preserve">identificación, el mantenimiento o la mejora de su competitividad. </w:t>
      </w:r>
    </w:p>
    <w:p w14:paraId="58216CA0" w14:textId="77777777" w:rsidR="00B0079F" w:rsidRPr="001647BA" w:rsidRDefault="00000000">
      <w:pPr>
        <w:rPr>
          <w:lang w:val="es-ES"/>
        </w:rPr>
      </w:pPr>
      <w:r w:rsidRPr="001647BA">
        <w:rPr>
          <w:lang w:val="es-ES"/>
        </w:rPr>
        <w:t xml:space="preserve">c) Demandar acciones de formación adaptadas a las necesidades de su empresa u  </w:t>
      </w:r>
    </w:p>
    <w:p w14:paraId="1551136A" w14:textId="77777777" w:rsidR="00B0079F" w:rsidRPr="001647BA" w:rsidRDefault="00000000">
      <w:pPr>
        <w:rPr>
          <w:lang w:val="es-ES"/>
        </w:rPr>
      </w:pPr>
      <w:r w:rsidRPr="001647BA">
        <w:rPr>
          <w:lang w:val="es-ES"/>
        </w:rPr>
        <w:t xml:space="preserve">organismo equiparado, en el marco del Catálogo Modular de Formación Profesional. </w:t>
      </w:r>
    </w:p>
    <w:p w14:paraId="62628274" w14:textId="77777777" w:rsidR="00B0079F" w:rsidRPr="001647BA" w:rsidRDefault="00000000">
      <w:pPr>
        <w:rPr>
          <w:lang w:val="es-ES"/>
        </w:rPr>
      </w:pPr>
      <w:r w:rsidRPr="001647BA">
        <w:rPr>
          <w:lang w:val="es-ES"/>
        </w:rPr>
        <w:t xml:space="preserve">d) Solicitar a los centros del Sistema de Formación Profesional el desarrollo de  </w:t>
      </w:r>
    </w:p>
    <w:p w14:paraId="783377C6" w14:textId="77777777" w:rsidR="00B0079F" w:rsidRPr="001647BA" w:rsidRDefault="00000000">
      <w:pPr>
        <w:rPr>
          <w:lang w:val="es-ES"/>
        </w:rPr>
      </w:pPr>
      <w:r w:rsidRPr="001647BA">
        <w:rPr>
          <w:lang w:val="es-ES"/>
        </w:rPr>
        <w:t xml:space="preserve">proyectos de innovación conducentes a la mejora de su productividad. </w:t>
      </w:r>
    </w:p>
    <w:p w14:paraId="6986ECC0" w14:textId="77777777" w:rsidR="00B0079F" w:rsidRPr="001647BA" w:rsidRDefault="00000000">
      <w:pPr>
        <w:rPr>
          <w:lang w:val="es-ES"/>
        </w:rPr>
      </w:pPr>
      <w:r w:rsidRPr="001647BA">
        <w:rPr>
          <w:lang w:val="es-ES"/>
        </w:rPr>
        <w:t xml:space="preserve">e) Solicitar y, en su caso, obtener los beneficios que puedan otorgarse a las  </w:t>
      </w:r>
    </w:p>
    <w:p w14:paraId="78356B79" w14:textId="77777777" w:rsidR="00B0079F" w:rsidRPr="001647BA" w:rsidRDefault="00000000">
      <w:pPr>
        <w:rPr>
          <w:lang w:val="es-ES"/>
        </w:rPr>
      </w:pPr>
      <w:r w:rsidRPr="001647BA">
        <w:rPr>
          <w:lang w:val="es-ES"/>
        </w:rPr>
        <w:t xml:space="preserve">empresas u organismos equiparados colaboradores del Sistema de Formación  </w:t>
      </w:r>
    </w:p>
    <w:p w14:paraId="3468E61C" w14:textId="77777777" w:rsidR="00B0079F" w:rsidRPr="001647BA" w:rsidRDefault="00000000">
      <w:pPr>
        <w:rPr>
          <w:lang w:val="es-ES"/>
        </w:rPr>
      </w:pPr>
      <w:r w:rsidRPr="001647BA">
        <w:rPr>
          <w:lang w:val="es-ES"/>
        </w:rPr>
        <w:t>Verificable en https://www.boe.es</w:t>
      </w:r>
    </w:p>
    <w:p w14:paraId="3750A267" w14:textId="77777777" w:rsidR="00B0079F" w:rsidRPr="001647BA" w:rsidRDefault="00000000">
      <w:pPr>
        <w:rPr>
          <w:lang w:val="es-ES"/>
        </w:rPr>
      </w:pPr>
      <w:r w:rsidRPr="001647BA">
        <w:rPr>
          <w:lang w:val="es-ES"/>
        </w:rPr>
        <w:t xml:space="preserve">Profesional. </w:t>
      </w:r>
    </w:p>
    <w:p w14:paraId="2B732847" w14:textId="77777777" w:rsidR="00B0079F" w:rsidRPr="001647BA" w:rsidRDefault="00000000">
      <w:pPr>
        <w:rPr>
          <w:lang w:val="es-ES"/>
        </w:rPr>
      </w:pPr>
      <w:r w:rsidRPr="001647BA">
        <w:rPr>
          <w:lang w:val="es-ES"/>
        </w:rPr>
        <w:t xml:space="preserve">2. Serán obligaciones de la empresa u organismo equiparado: </w:t>
      </w:r>
    </w:p>
    <w:p w14:paraId="7BDD03FB" w14:textId="77777777" w:rsidR="00B0079F" w:rsidRPr="001647BA" w:rsidRDefault="00000000">
      <w:pPr>
        <w:rPr>
          <w:lang w:val="es-ES"/>
        </w:rPr>
      </w:pPr>
      <w:r w:rsidRPr="001647BA">
        <w:rPr>
          <w:lang w:val="es-ES"/>
        </w:rPr>
        <w:t xml:space="preserve">cve: BOE-A-2022-5139 </w:t>
      </w:r>
    </w:p>
    <w:p w14:paraId="68EEAC5E" w14:textId="77777777" w:rsidR="00B0079F" w:rsidRPr="001647BA" w:rsidRDefault="00000000">
      <w:pPr>
        <w:rPr>
          <w:lang w:val="es-ES"/>
        </w:rPr>
      </w:pPr>
      <w:r w:rsidRPr="001647BA">
        <w:rPr>
          <w:lang w:val="es-ES"/>
        </w:rPr>
        <w:t xml:space="preserve">a) Formar al estudiante durante su periodo en la empresa u organismo equiparado. b) Facilitar a todos sus trabajadores el mantenimiento de sus competencias  profesionales debidamente acreditadas, de acuerdo con el derecho al trabajador de  percibir la formación necesaria para su adaptación a las modificaciones operadas en el  </w:t>
      </w:r>
    </w:p>
    <w:p w14:paraId="2757797A" w14:textId="77777777" w:rsidR="00B0079F" w:rsidRPr="001647BA" w:rsidRDefault="00000000">
      <w:pPr>
        <w:rPr>
          <w:lang w:val="es-ES"/>
        </w:rPr>
      </w:pPr>
      <w:r w:rsidRPr="001647BA">
        <w:rPr>
          <w:lang w:val="es-ES"/>
        </w:rPr>
        <w:t xml:space="preserve">BOLETÍN OFICIAL DEL ESTADO Núm. 78 Viernes 1 de abril de 2022 Sec. I. Pág. 43603 </w:t>
      </w:r>
    </w:p>
    <w:p w14:paraId="61DC034D" w14:textId="77777777" w:rsidR="00B0079F" w:rsidRPr="001647BA" w:rsidRDefault="00000000">
      <w:pPr>
        <w:rPr>
          <w:lang w:val="es-ES"/>
        </w:rPr>
      </w:pPr>
      <w:r w:rsidRPr="001647BA">
        <w:rPr>
          <w:lang w:val="es-ES"/>
        </w:rPr>
        <w:t xml:space="preserve">puesto de trabajo, de acuerdo con los términos establecidos en el Estatuto de los  </w:t>
      </w:r>
    </w:p>
    <w:p w14:paraId="507793D6" w14:textId="77777777" w:rsidR="00B0079F" w:rsidRPr="001647BA" w:rsidRDefault="00000000">
      <w:pPr>
        <w:rPr>
          <w:lang w:val="es-ES"/>
        </w:rPr>
      </w:pPr>
      <w:r w:rsidRPr="001647BA">
        <w:rPr>
          <w:lang w:val="es-ES"/>
        </w:rPr>
        <w:t xml:space="preserve">Trabajadores. </w:t>
      </w:r>
    </w:p>
    <w:p w14:paraId="166F640B" w14:textId="77777777" w:rsidR="00B0079F" w:rsidRPr="001647BA" w:rsidRDefault="00000000">
      <w:pPr>
        <w:rPr>
          <w:lang w:val="es-ES"/>
        </w:rPr>
      </w:pPr>
      <w:r w:rsidRPr="001647BA">
        <w:rPr>
          <w:lang w:val="es-ES"/>
        </w:rPr>
        <w:t xml:space="preserve">c) Acogerse a acciones de formación que mejoren el funcionamiento de la empresa  </w:t>
      </w:r>
    </w:p>
    <w:p w14:paraId="4A5DB1AB" w14:textId="77777777" w:rsidR="00B0079F" w:rsidRPr="001647BA" w:rsidRDefault="00000000">
      <w:pPr>
        <w:rPr>
          <w:lang w:val="es-ES"/>
        </w:rPr>
      </w:pPr>
      <w:r w:rsidRPr="001647BA">
        <w:rPr>
          <w:lang w:val="es-ES"/>
        </w:rPr>
        <w:t xml:space="preserve">y la cualificación de sus trabajadores. </w:t>
      </w:r>
    </w:p>
    <w:p w14:paraId="0775C564" w14:textId="77777777" w:rsidR="00B0079F" w:rsidRPr="001647BA" w:rsidRDefault="00000000">
      <w:pPr>
        <w:rPr>
          <w:lang w:val="es-ES"/>
        </w:rPr>
      </w:pPr>
      <w:r w:rsidRPr="001647BA">
        <w:rPr>
          <w:lang w:val="es-ES"/>
        </w:rPr>
        <w:t xml:space="preserve">d) Fomentar activamente la igualdad efectiva de trato y de oportunidades, mediante  </w:t>
      </w:r>
    </w:p>
    <w:p w14:paraId="4C223FC1" w14:textId="77777777" w:rsidR="00B0079F" w:rsidRPr="001647BA" w:rsidRDefault="00000000">
      <w:pPr>
        <w:rPr>
          <w:lang w:val="es-ES"/>
        </w:rPr>
      </w:pPr>
      <w:r w:rsidRPr="001647BA">
        <w:rPr>
          <w:lang w:val="es-ES"/>
        </w:rPr>
        <w:t xml:space="preserve">criterios y sistemas que garanticen la ausencia de discriminación, tanto directa como  </w:t>
      </w:r>
    </w:p>
    <w:p w14:paraId="58F4B251" w14:textId="77777777" w:rsidR="00B0079F" w:rsidRPr="001647BA" w:rsidRDefault="00000000">
      <w:pPr>
        <w:rPr>
          <w:lang w:val="es-ES"/>
        </w:rPr>
      </w:pPr>
      <w:r w:rsidRPr="001647BA">
        <w:rPr>
          <w:lang w:val="es-ES"/>
        </w:rPr>
        <w:t xml:space="preserve">indirecta entre trabajadores de uno u otro sexo. </w:t>
      </w:r>
    </w:p>
    <w:p w14:paraId="3E69BA26" w14:textId="77777777" w:rsidR="00B0079F" w:rsidRPr="001647BA" w:rsidRDefault="00000000">
      <w:pPr>
        <w:rPr>
          <w:lang w:val="es-ES"/>
        </w:rPr>
      </w:pPr>
      <w:r w:rsidRPr="001647BA">
        <w:rPr>
          <w:lang w:val="es-ES"/>
        </w:rPr>
        <w:t xml:space="preserve">Artículo 84. Colaboración en la acción formativa. </w:t>
      </w:r>
    </w:p>
    <w:p w14:paraId="79170CC8" w14:textId="77777777" w:rsidR="00B0079F" w:rsidRPr="001647BA" w:rsidRDefault="00000000">
      <w:pPr>
        <w:rPr>
          <w:lang w:val="es-ES"/>
        </w:rPr>
      </w:pPr>
      <w:r w:rsidRPr="001647BA">
        <w:rPr>
          <w:lang w:val="es-ES"/>
        </w:rPr>
        <w:t xml:space="preserve">1. Las empresas y organismos equiparados: </w:t>
      </w:r>
    </w:p>
    <w:p w14:paraId="045251B7" w14:textId="77777777" w:rsidR="00B0079F" w:rsidRPr="001647BA" w:rsidRDefault="00000000">
      <w:pPr>
        <w:rPr>
          <w:lang w:val="es-ES"/>
        </w:rPr>
      </w:pPr>
      <w:r w:rsidRPr="001647BA">
        <w:rPr>
          <w:lang w:val="es-ES"/>
        </w:rPr>
        <w:t xml:space="preserve">a) Contribuirán, en el contexto de su colaboración con el sector público y a los  </w:t>
      </w:r>
    </w:p>
    <w:p w14:paraId="65159319" w14:textId="77777777" w:rsidR="00B0079F" w:rsidRPr="001647BA" w:rsidRDefault="00000000">
      <w:pPr>
        <w:rPr>
          <w:lang w:val="es-ES"/>
        </w:rPr>
      </w:pPr>
      <w:r w:rsidRPr="001647BA">
        <w:rPr>
          <w:lang w:val="es-ES"/>
        </w:rPr>
        <w:t xml:space="preserve">efectos del diseño de nuevos estándares de competencia profesional y la actualización  </w:t>
      </w:r>
    </w:p>
    <w:p w14:paraId="07B91A13" w14:textId="77777777" w:rsidR="00B0079F" w:rsidRPr="001647BA" w:rsidRDefault="00000000">
      <w:pPr>
        <w:rPr>
          <w:lang w:val="es-ES"/>
        </w:rPr>
      </w:pPr>
      <w:r w:rsidRPr="001647BA">
        <w:rPr>
          <w:lang w:val="es-ES"/>
        </w:rPr>
        <w:t xml:space="preserve">de las ofertas de formación, a la detección de la evolución de perfiles profesionales y las  </w:t>
      </w:r>
    </w:p>
    <w:p w14:paraId="632A0545" w14:textId="77777777" w:rsidR="00B0079F" w:rsidRPr="001647BA" w:rsidRDefault="00000000">
      <w:pPr>
        <w:rPr>
          <w:lang w:val="es-ES"/>
        </w:rPr>
      </w:pPr>
      <w:r w:rsidRPr="001647BA">
        <w:rPr>
          <w:lang w:val="es-ES"/>
        </w:rPr>
        <w:t xml:space="preserve">nuevas necesidades formativas derivadas tanto de avances tecnológicos como de  </w:t>
      </w:r>
    </w:p>
    <w:p w14:paraId="5E191503" w14:textId="77777777" w:rsidR="00B0079F" w:rsidRPr="001647BA" w:rsidRDefault="00000000">
      <w:pPr>
        <w:rPr>
          <w:lang w:val="es-ES"/>
        </w:rPr>
      </w:pPr>
      <w:r w:rsidRPr="001647BA">
        <w:rPr>
          <w:lang w:val="es-ES"/>
        </w:rPr>
        <w:t xml:space="preserve">exigencias de sostenibilidad, definiendo y manteniendo actualizados, en consecuencia,  </w:t>
      </w:r>
    </w:p>
    <w:p w14:paraId="0347F1FB" w14:textId="77777777" w:rsidR="00B0079F" w:rsidRPr="001647BA" w:rsidRDefault="00000000">
      <w:pPr>
        <w:rPr>
          <w:lang w:val="es-ES"/>
        </w:rPr>
      </w:pPr>
      <w:r w:rsidRPr="001647BA">
        <w:rPr>
          <w:lang w:val="es-ES"/>
        </w:rPr>
        <w:t xml:space="preserve">los contenidos formativos de las correspondientes especialidades. </w:t>
      </w:r>
    </w:p>
    <w:p w14:paraId="7A1ACE25" w14:textId="77777777" w:rsidR="00B0079F" w:rsidRPr="001647BA" w:rsidRDefault="00000000">
      <w:pPr>
        <w:rPr>
          <w:lang w:val="es-ES"/>
        </w:rPr>
      </w:pPr>
      <w:r w:rsidRPr="001647BA">
        <w:rPr>
          <w:lang w:val="es-ES"/>
        </w:rPr>
        <w:t xml:space="preserve">b) Podrán aportar espacios e instalaciones propios de entornos profesionales para  </w:t>
      </w:r>
    </w:p>
    <w:p w14:paraId="716368D6" w14:textId="77777777" w:rsidR="00B0079F" w:rsidRPr="001647BA" w:rsidRDefault="00000000">
      <w:pPr>
        <w:rPr>
          <w:lang w:val="es-ES"/>
        </w:rPr>
      </w:pPr>
      <w:r w:rsidRPr="001647BA">
        <w:rPr>
          <w:lang w:val="es-ES"/>
        </w:rPr>
        <w:t xml:space="preserve">la impartición de ofertas de formación profesional de cualquier Grado del Sistema de  </w:t>
      </w:r>
    </w:p>
    <w:p w14:paraId="0DB9D334" w14:textId="77777777" w:rsidR="00B0079F" w:rsidRPr="001647BA" w:rsidRDefault="00000000">
      <w:pPr>
        <w:rPr>
          <w:lang w:val="es-ES"/>
        </w:rPr>
      </w:pPr>
      <w:r w:rsidRPr="001647BA">
        <w:rPr>
          <w:lang w:val="es-ES"/>
        </w:rPr>
        <w:t xml:space="preserve">Formación Profesional, siempre que se identifiquen los espacios e instalaciones, éstos  </w:t>
      </w:r>
    </w:p>
    <w:p w14:paraId="2CE8364D" w14:textId="77777777" w:rsidR="00B0079F" w:rsidRPr="001647BA" w:rsidRDefault="00000000">
      <w:pPr>
        <w:rPr>
          <w:lang w:val="es-ES"/>
        </w:rPr>
      </w:pPr>
      <w:r w:rsidRPr="001647BA">
        <w:rPr>
          <w:lang w:val="es-ES"/>
        </w:rPr>
        <w:t xml:space="preserve">sean adecuados para el desarrollo de las actividades formativas, su superficie guarde  </w:t>
      </w:r>
    </w:p>
    <w:p w14:paraId="6377FB97" w14:textId="77777777" w:rsidR="00B0079F" w:rsidRPr="001647BA" w:rsidRDefault="00000000">
      <w:pPr>
        <w:rPr>
          <w:lang w:val="es-ES"/>
        </w:rPr>
      </w:pPr>
      <w:r w:rsidRPr="001647BA">
        <w:rPr>
          <w:lang w:val="es-ES"/>
        </w:rPr>
        <w:t xml:space="preserve">proporción con el número de personas en formación y satisfagan las demás  </w:t>
      </w:r>
    </w:p>
    <w:p w14:paraId="0CFBC4F9" w14:textId="77777777" w:rsidR="00B0079F" w:rsidRPr="001647BA" w:rsidRDefault="00000000">
      <w:pPr>
        <w:rPr>
          <w:lang w:val="es-ES"/>
        </w:rPr>
      </w:pPr>
      <w:r w:rsidRPr="001647BA">
        <w:rPr>
          <w:lang w:val="es-ES"/>
        </w:rPr>
        <w:t xml:space="preserve">características exigibles, acreditando documentalmente que tienen concedida  </w:t>
      </w:r>
    </w:p>
    <w:p w14:paraId="31C03443" w14:textId="77777777" w:rsidR="00B0079F" w:rsidRPr="001647BA" w:rsidRDefault="00000000">
      <w:pPr>
        <w:rPr>
          <w:lang w:val="es-ES"/>
        </w:rPr>
      </w:pPr>
      <w:r w:rsidRPr="001647BA">
        <w:rPr>
          <w:lang w:val="es-ES"/>
        </w:rPr>
        <w:t xml:space="preserve">autorización para uso exclusivo o preferente durante el tiempo en que tengan lugar las  </w:t>
      </w:r>
    </w:p>
    <w:p w14:paraId="35A1C3D5" w14:textId="77777777" w:rsidR="00B0079F" w:rsidRPr="001647BA" w:rsidRDefault="00000000">
      <w:pPr>
        <w:rPr>
          <w:lang w:val="es-ES"/>
        </w:rPr>
      </w:pPr>
      <w:r w:rsidRPr="001647BA">
        <w:rPr>
          <w:lang w:val="es-ES"/>
        </w:rPr>
        <w:t xml:space="preserve">actividades formativas. </w:t>
      </w:r>
    </w:p>
    <w:p w14:paraId="19E2A5E3" w14:textId="77777777" w:rsidR="00B0079F" w:rsidRPr="001647BA" w:rsidRDefault="00000000">
      <w:pPr>
        <w:rPr>
          <w:lang w:val="es-ES"/>
        </w:rPr>
      </w:pPr>
      <w:r w:rsidRPr="001647BA">
        <w:rPr>
          <w:lang w:val="es-ES"/>
        </w:rPr>
        <w:t xml:space="preserve">En cualquier caso, estos espacios, instalaciones y entornos, así como los itinerarios  </w:t>
      </w:r>
    </w:p>
    <w:p w14:paraId="2702B156" w14:textId="77777777" w:rsidR="00B0079F" w:rsidRPr="001647BA" w:rsidRDefault="00000000">
      <w:pPr>
        <w:rPr>
          <w:lang w:val="es-ES"/>
        </w:rPr>
      </w:pPr>
      <w:r w:rsidRPr="001647BA">
        <w:rPr>
          <w:lang w:val="es-ES"/>
        </w:rPr>
        <w:t xml:space="preserve">que conduzcan a las acreditaciones, certificados y títulos de formación profesional  </w:t>
      </w:r>
    </w:p>
    <w:p w14:paraId="2D59E8BD" w14:textId="77777777" w:rsidR="00B0079F" w:rsidRPr="001647BA" w:rsidRDefault="00000000">
      <w:pPr>
        <w:rPr>
          <w:lang w:val="es-ES"/>
        </w:rPr>
      </w:pPr>
      <w:r w:rsidRPr="001647BA">
        <w:rPr>
          <w:lang w:val="es-ES"/>
        </w:rPr>
        <w:t xml:space="preserve">incorporarán las condiciones de accesibilidad precisas que permitan su utilización por  </w:t>
      </w:r>
    </w:p>
    <w:p w14:paraId="6D4272D9" w14:textId="77777777" w:rsidR="00B0079F" w:rsidRPr="001647BA" w:rsidRDefault="00000000">
      <w:pPr>
        <w:rPr>
          <w:lang w:val="es-ES"/>
        </w:rPr>
      </w:pPr>
      <w:r w:rsidRPr="001647BA">
        <w:rPr>
          <w:lang w:val="es-ES"/>
        </w:rPr>
        <w:t xml:space="preserve">parte de las personas con discapacidad. </w:t>
      </w:r>
    </w:p>
    <w:p w14:paraId="293CE705" w14:textId="77777777" w:rsidR="00B0079F" w:rsidRPr="001647BA" w:rsidRDefault="00000000">
      <w:pPr>
        <w:rPr>
          <w:lang w:val="es-ES"/>
        </w:rPr>
      </w:pPr>
      <w:r w:rsidRPr="001647BA">
        <w:rPr>
          <w:lang w:val="es-ES"/>
        </w:rPr>
        <w:t xml:space="preserve">c) Se facilitará, en el caso de las pequeñas y medianas empresas, a fin de hacer  </w:t>
      </w:r>
    </w:p>
    <w:p w14:paraId="20776BC8" w14:textId="77777777" w:rsidR="00B0079F" w:rsidRPr="001647BA" w:rsidRDefault="00000000">
      <w:pPr>
        <w:rPr>
          <w:lang w:val="es-ES"/>
        </w:rPr>
      </w:pPr>
      <w:r w:rsidRPr="001647BA">
        <w:rPr>
          <w:lang w:val="es-ES"/>
        </w:rPr>
        <w:t xml:space="preserve">posible su participación en el circuito de la formación profesional, la creación de  </w:t>
      </w:r>
    </w:p>
    <w:p w14:paraId="206E9DA4" w14:textId="77777777" w:rsidR="00B0079F" w:rsidRPr="001647BA" w:rsidRDefault="00000000">
      <w:pPr>
        <w:rPr>
          <w:lang w:val="es-ES"/>
        </w:rPr>
      </w:pPr>
      <w:r w:rsidRPr="001647BA">
        <w:rPr>
          <w:lang w:val="es-ES"/>
        </w:rPr>
        <w:t xml:space="preserve">asociaciones o agrupaciones en un ámbito territorial determinado, a las que podrá darse  </w:t>
      </w:r>
    </w:p>
    <w:p w14:paraId="4EA26914" w14:textId="77777777" w:rsidR="00B0079F" w:rsidRPr="001647BA" w:rsidRDefault="00000000">
      <w:pPr>
        <w:rPr>
          <w:lang w:val="es-ES"/>
        </w:rPr>
      </w:pPr>
      <w:r w:rsidRPr="001647BA">
        <w:rPr>
          <w:lang w:val="es-ES"/>
        </w:rPr>
        <w:t xml:space="preserve">el tratamiento de una única empresa a los efectos de organización, gestión y  </w:t>
      </w:r>
    </w:p>
    <w:p w14:paraId="47A60F90" w14:textId="77777777" w:rsidR="00B0079F" w:rsidRPr="001647BA" w:rsidRDefault="00000000">
      <w:pPr>
        <w:rPr>
          <w:lang w:val="es-ES"/>
        </w:rPr>
      </w:pPr>
      <w:r w:rsidRPr="001647BA">
        <w:rPr>
          <w:lang w:val="es-ES"/>
        </w:rPr>
        <w:t xml:space="preserve">administración de los periodos de formación en la empresa, incluso con la intervención y  </w:t>
      </w:r>
    </w:p>
    <w:p w14:paraId="48AFE559" w14:textId="77777777" w:rsidR="00B0079F" w:rsidRPr="001647BA" w:rsidRDefault="00000000">
      <w:pPr>
        <w:rPr>
          <w:lang w:val="es-ES"/>
        </w:rPr>
      </w:pPr>
      <w:r w:rsidRPr="001647BA">
        <w:rPr>
          <w:lang w:val="es-ES"/>
        </w:rPr>
        <w:t xml:space="preserve">asistencia de agentes intermedios pertenecientes al tejido social y económico. </w:t>
      </w:r>
    </w:p>
    <w:p w14:paraId="1EFE5F9A" w14:textId="77777777" w:rsidR="00B0079F" w:rsidRPr="001647BA" w:rsidRDefault="00000000">
      <w:pPr>
        <w:rPr>
          <w:lang w:val="es-ES"/>
        </w:rPr>
      </w:pPr>
      <w:r w:rsidRPr="001647BA">
        <w:rPr>
          <w:lang w:val="es-ES"/>
        </w:rPr>
        <w:t xml:space="preserve">2. Las empresas u organismos equiparados colaboradores en la formación  </w:t>
      </w:r>
    </w:p>
    <w:p w14:paraId="1FA64960" w14:textId="77777777" w:rsidR="00B0079F" w:rsidRPr="001647BA" w:rsidRDefault="00000000">
      <w:pPr>
        <w:rPr>
          <w:lang w:val="es-ES"/>
        </w:rPr>
      </w:pPr>
      <w:r w:rsidRPr="001647BA">
        <w:rPr>
          <w:lang w:val="es-ES"/>
        </w:rPr>
        <w:t xml:space="preserve">profesional que acojan personas en formación en la fase de formación en empresa  </w:t>
      </w:r>
    </w:p>
    <w:p w14:paraId="4959A4B7" w14:textId="77777777" w:rsidR="00B0079F" w:rsidRPr="001647BA" w:rsidRDefault="00000000">
      <w:pPr>
        <w:rPr>
          <w:lang w:val="es-ES"/>
        </w:rPr>
      </w:pPr>
      <w:r w:rsidRPr="001647BA">
        <w:rPr>
          <w:lang w:val="es-ES"/>
        </w:rPr>
        <w:t xml:space="preserve">deberán contar con un profesional con elevadas competencias técnicas, alto  </w:t>
      </w:r>
    </w:p>
    <w:p w14:paraId="0F10ED34" w14:textId="77777777" w:rsidR="00B0079F" w:rsidRPr="001647BA" w:rsidRDefault="00000000">
      <w:pPr>
        <w:rPr>
          <w:lang w:val="es-ES"/>
        </w:rPr>
      </w:pPr>
      <w:r w:rsidRPr="001647BA">
        <w:rPr>
          <w:lang w:val="es-ES"/>
        </w:rPr>
        <w:t xml:space="preserve">conocimiento de la organización y funcionamiento de la empresa, competencias  </w:t>
      </w:r>
    </w:p>
    <w:p w14:paraId="1768ACE0" w14:textId="77777777" w:rsidR="00B0079F" w:rsidRPr="001647BA" w:rsidRDefault="00000000">
      <w:pPr>
        <w:rPr>
          <w:lang w:val="es-ES"/>
        </w:rPr>
      </w:pPr>
      <w:r w:rsidRPr="001647BA">
        <w:rPr>
          <w:lang w:val="es-ES"/>
        </w:rPr>
        <w:t xml:space="preserve">pedagógicas y dedicación horaria suficiente, en calidad de tutor o tutora. </w:t>
      </w:r>
    </w:p>
    <w:p w14:paraId="25BCBDB5" w14:textId="77777777" w:rsidR="00B0079F" w:rsidRPr="001647BA" w:rsidRDefault="00000000">
      <w:pPr>
        <w:rPr>
          <w:lang w:val="es-ES"/>
        </w:rPr>
      </w:pPr>
      <w:r w:rsidRPr="001647BA">
        <w:rPr>
          <w:lang w:val="es-ES"/>
        </w:rPr>
        <w:t xml:space="preserve">3. Las administraciones públicas: </w:t>
      </w:r>
    </w:p>
    <w:p w14:paraId="54C6824C" w14:textId="77777777" w:rsidR="00B0079F" w:rsidRPr="001647BA" w:rsidRDefault="00000000">
      <w:pPr>
        <w:rPr>
          <w:lang w:val="es-ES"/>
        </w:rPr>
      </w:pPr>
      <w:r w:rsidRPr="001647BA">
        <w:rPr>
          <w:lang w:val="es-ES"/>
        </w:rPr>
        <w:t xml:space="preserve">a) Promoverán la figura del profesional sénior de empresa para la colaboración con  </w:t>
      </w:r>
    </w:p>
    <w:p w14:paraId="5E818AA1" w14:textId="77777777" w:rsidR="00B0079F" w:rsidRPr="001647BA" w:rsidRDefault="00000000">
      <w:pPr>
        <w:rPr>
          <w:lang w:val="es-ES"/>
        </w:rPr>
      </w:pPr>
      <w:r w:rsidRPr="001647BA">
        <w:rPr>
          <w:lang w:val="es-ES"/>
        </w:rPr>
        <w:t xml:space="preserve">los centros de formación profesional y garantizar la actualización permanente de la  </w:t>
      </w:r>
    </w:p>
    <w:p w14:paraId="2AB02758" w14:textId="77777777" w:rsidR="00B0079F" w:rsidRPr="001647BA" w:rsidRDefault="00000000">
      <w:pPr>
        <w:rPr>
          <w:lang w:val="es-ES"/>
        </w:rPr>
      </w:pPr>
      <w:r w:rsidRPr="001647BA">
        <w:rPr>
          <w:lang w:val="es-ES"/>
        </w:rPr>
        <w:t xml:space="preserve">formación en los procesos productivos que se desarrolle en el centro de formación  </w:t>
      </w:r>
    </w:p>
    <w:p w14:paraId="42E2212D" w14:textId="77777777" w:rsidR="00B0079F" w:rsidRPr="001647BA" w:rsidRDefault="00000000">
      <w:pPr>
        <w:rPr>
          <w:lang w:val="es-ES"/>
        </w:rPr>
      </w:pPr>
      <w:r w:rsidRPr="001647BA">
        <w:rPr>
          <w:lang w:val="es-ES"/>
        </w:rPr>
        <w:t xml:space="preserve">profesional. </w:t>
      </w:r>
    </w:p>
    <w:p w14:paraId="781F9CC0" w14:textId="77777777" w:rsidR="00B0079F" w:rsidRPr="001647BA" w:rsidRDefault="00000000">
      <w:pPr>
        <w:rPr>
          <w:lang w:val="es-ES"/>
        </w:rPr>
      </w:pPr>
      <w:r w:rsidRPr="001647BA">
        <w:rPr>
          <w:lang w:val="es-ES"/>
        </w:rPr>
        <w:t xml:space="preserve">b) Facilitarán, en la mayor medida posible, las estancias formativas de docentes en  </w:t>
      </w:r>
    </w:p>
    <w:p w14:paraId="6FCD770B" w14:textId="77777777" w:rsidR="00B0079F" w:rsidRPr="001647BA" w:rsidRDefault="00000000">
      <w:pPr>
        <w:rPr>
          <w:lang w:val="es-ES"/>
        </w:rPr>
      </w:pPr>
      <w:r w:rsidRPr="001647BA">
        <w:rPr>
          <w:lang w:val="es-ES"/>
        </w:rPr>
        <w:t>Verificable en https://www.boe.es</w:t>
      </w:r>
    </w:p>
    <w:p w14:paraId="385CE698" w14:textId="77777777" w:rsidR="00B0079F" w:rsidRPr="001647BA" w:rsidRDefault="00000000">
      <w:pPr>
        <w:rPr>
          <w:lang w:val="es-ES"/>
        </w:rPr>
      </w:pPr>
      <w:r w:rsidRPr="001647BA">
        <w:rPr>
          <w:lang w:val="es-ES"/>
        </w:rPr>
        <w:t xml:space="preserve">empresas u organismos equiparados, promovidas por las administraciones públicas. </w:t>
      </w:r>
    </w:p>
    <w:p w14:paraId="5F0729F6" w14:textId="77777777" w:rsidR="00B0079F" w:rsidRPr="001647BA" w:rsidRDefault="00000000">
      <w:pPr>
        <w:rPr>
          <w:lang w:val="es-ES"/>
        </w:rPr>
      </w:pPr>
      <w:r w:rsidRPr="001647BA">
        <w:rPr>
          <w:lang w:val="es-ES"/>
        </w:rPr>
        <w:t xml:space="preserve">cve: BOE-A-2022-5139 </w:t>
      </w:r>
    </w:p>
    <w:p w14:paraId="30E1ACEB" w14:textId="77777777" w:rsidR="00B0079F" w:rsidRPr="001647BA" w:rsidRDefault="00000000">
      <w:pPr>
        <w:rPr>
          <w:lang w:val="es-ES"/>
        </w:rPr>
      </w:pPr>
      <w:r w:rsidRPr="001647BA">
        <w:rPr>
          <w:lang w:val="es-ES"/>
        </w:rPr>
        <w:t xml:space="preserve">BOLETÍN OFICIAL DEL ESTADO Núm. 78 Viernes 1 de abril de 2022 Sec. I. Pág. 43604 </w:t>
      </w:r>
    </w:p>
    <w:p w14:paraId="5CB37216" w14:textId="77777777" w:rsidR="00B0079F" w:rsidRPr="001647BA" w:rsidRDefault="00000000">
      <w:pPr>
        <w:rPr>
          <w:lang w:val="es-ES"/>
        </w:rPr>
      </w:pPr>
      <w:r w:rsidRPr="001647BA">
        <w:rPr>
          <w:lang w:val="es-ES"/>
        </w:rPr>
        <w:t xml:space="preserve">TÍTULO V </w:t>
      </w:r>
    </w:p>
    <w:p w14:paraId="6B2C911A" w14:textId="77777777" w:rsidR="00B0079F" w:rsidRPr="001647BA" w:rsidRDefault="00000000">
      <w:pPr>
        <w:rPr>
          <w:lang w:val="es-ES"/>
        </w:rPr>
      </w:pPr>
      <w:r w:rsidRPr="001647BA">
        <w:rPr>
          <w:lang w:val="es-ES"/>
        </w:rPr>
        <w:t xml:space="preserve">Profesorado y formadores o formadoras de distinto perfil </w:t>
      </w:r>
    </w:p>
    <w:p w14:paraId="27C78DDB" w14:textId="77777777" w:rsidR="00B0079F" w:rsidRPr="001647BA" w:rsidRDefault="00000000">
      <w:pPr>
        <w:rPr>
          <w:lang w:val="es-ES"/>
        </w:rPr>
      </w:pPr>
      <w:r w:rsidRPr="001647BA">
        <w:rPr>
          <w:lang w:val="es-ES"/>
        </w:rPr>
        <w:t xml:space="preserve">CAPÍTULO I </w:t>
      </w:r>
    </w:p>
    <w:p w14:paraId="2D99C454" w14:textId="77777777" w:rsidR="00B0079F" w:rsidRPr="001647BA" w:rsidRDefault="00000000">
      <w:pPr>
        <w:rPr>
          <w:lang w:val="es-ES"/>
        </w:rPr>
      </w:pPr>
      <w:r w:rsidRPr="001647BA">
        <w:rPr>
          <w:lang w:val="es-ES"/>
        </w:rPr>
        <w:t xml:space="preserve">Profesorado y personal formador </w:t>
      </w:r>
    </w:p>
    <w:p w14:paraId="7F0DA613" w14:textId="77777777" w:rsidR="00B0079F" w:rsidRPr="001647BA" w:rsidRDefault="00000000">
      <w:pPr>
        <w:rPr>
          <w:lang w:val="es-ES"/>
        </w:rPr>
      </w:pPr>
      <w:r w:rsidRPr="001647BA">
        <w:rPr>
          <w:lang w:val="es-ES"/>
        </w:rPr>
        <w:t xml:space="preserve">Artículo 85. Profesorado de formación profesional perteneciente a los cuerpos docentes  </w:t>
      </w:r>
    </w:p>
    <w:p w14:paraId="49A925C1" w14:textId="77777777" w:rsidR="00B0079F" w:rsidRPr="001647BA" w:rsidRDefault="00000000">
      <w:pPr>
        <w:rPr>
          <w:lang w:val="es-ES"/>
        </w:rPr>
      </w:pPr>
      <w:r w:rsidRPr="001647BA">
        <w:rPr>
          <w:lang w:val="es-ES"/>
        </w:rPr>
        <w:t xml:space="preserve">del sistema educativo. </w:t>
      </w:r>
    </w:p>
    <w:p w14:paraId="791A4AE1" w14:textId="77777777" w:rsidR="00B0079F" w:rsidRPr="001647BA" w:rsidRDefault="00000000">
      <w:pPr>
        <w:rPr>
          <w:lang w:val="es-ES"/>
        </w:rPr>
      </w:pPr>
      <w:r w:rsidRPr="001647BA">
        <w:rPr>
          <w:lang w:val="es-ES"/>
        </w:rPr>
        <w:t xml:space="preserve">1. Para impartir docencia en enseñanzas de Formación Profesional integradas en el  </w:t>
      </w:r>
    </w:p>
    <w:p w14:paraId="00B79DEA" w14:textId="77777777" w:rsidR="00B0079F" w:rsidRPr="001647BA" w:rsidRDefault="00000000">
      <w:pPr>
        <w:rPr>
          <w:lang w:val="es-ES"/>
        </w:rPr>
      </w:pPr>
      <w:r w:rsidRPr="001647BA">
        <w:rPr>
          <w:lang w:val="es-ES"/>
        </w:rPr>
        <w:t xml:space="preserve">sistema educativo se exigirán los requisitos de titulación y formación establecidos en la  </w:t>
      </w:r>
    </w:p>
    <w:p w14:paraId="1F31DD5F" w14:textId="77777777" w:rsidR="00B0079F" w:rsidRPr="001647BA" w:rsidRDefault="00000000">
      <w:pPr>
        <w:rPr>
          <w:lang w:val="es-ES"/>
        </w:rPr>
      </w:pPr>
      <w:r w:rsidRPr="001647BA">
        <w:rPr>
          <w:lang w:val="es-ES"/>
        </w:rPr>
        <w:t xml:space="preserve">Ley Orgánica 2/2006, de 3 de mayo, de Educación. </w:t>
      </w:r>
    </w:p>
    <w:p w14:paraId="5706444D" w14:textId="77777777" w:rsidR="00B0079F" w:rsidRPr="001647BA" w:rsidRDefault="00000000">
      <w:pPr>
        <w:rPr>
          <w:lang w:val="es-ES"/>
        </w:rPr>
      </w:pPr>
      <w:r w:rsidRPr="001647BA">
        <w:rPr>
          <w:lang w:val="es-ES"/>
        </w:rPr>
        <w:t xml:space="preserve">2. Podrán impartir docencia en Formación Profesional del sistema educativo: </w:t>
      </w:r>
    </w:p>
    <w:p w14:paraId="26772B8F" w14:textId="77777777" w:rsidR="00B0079F" w:rsidRPr="001647BA" w:rsidRDefault="00000000">
      <w:pPr>
        <w:rPr>
          <w:lang w:val="es-ES"/>
        </w:rPr>
      </w:pPr>
      <w:r w:rsidRPr="001647BA">
        <w:rPr>
          <w:lang w:val="es-ES"/>
        </w:rPr>
        <w:t xml:space="preserve">a) Los integrantes de los siguientes cuerpos docentes: </w:t>
      </w:r>
    </w:p>
    <w:p w14:paraId="44CEC632" w14:textId="77777777" w:rsidR="00B0079F" w:rsidRPr="001647BA" w:rsidRDefault="00000000">
      <w:pPr>
        <w:rPr>
          <w:lang w:val="es-ES"/>
        </w:rPr>
      </w:pPr>
      <w:r w:rsidRPr="001647BA">
        <w:rPr>
          <w:lang w:val="es-ES"/>
        </w:rPr>
        <w:t xml:space="preserve">i. Los de catedráticos de enseñanza secundaria y de profesores de enseñanza  </w:t>
      </w:r>
    </w:p>
    <w:p w14:paraId="4B963D50" w14:textId="77777777" w:rsidR="00B0079F" w:rsidRPr="001647BA" w:rsidRDefault="00000000">
      <w:pPr>
        <w:rPr>
          <w:lang w:val="es-ES"/>
        </w:rPr>
      </w:pPr>
      <w:r w:rsidRPr="001647BA">
        <w:rPr>
          <w:lang w:val="es-ES"/>
        </w:rPr>
        <w:t xml:space="preserve">secundaria, de las especialidades de formación profesional. </w:t>
      </w:r>
    </w:p>
    <w:p w14:paraId="5DBAF509" w14:textId="77777777" w:rsidR="00B0079F" w:rsidRPr="001647BA" w:rsidRDefault="00000000">
      <w:pPr>
        <w:rPr>
          <w:lang w:val="es-ES"/>
        </w:rPr>
      </w:pPr>
      <w:r w:rsidRPr="001647BA">
        <w:rPr>
          <w:lang w:val="es-ES"/>
        </w:rPr>
        <w:t xml:space="preserve">ii. El de profesores especialistas en sectores singulares de formación profesional. </w:t>
      </w:r>
    </w:p>
    <w:p w14:paraId="68574557" w14:textId="77777777" w:rsidR="00B0079F" w:rsidRPr="001647BA" w:rsidRDefault="00000000">
      <w:pPr>
        <w:rPr>
          <w:lang w:val="es-ES"/>
        </w:rPr>
      </w:pPr>
      <w:r w:rsidRPr="001647BA">
        <w:rPr>
          <w:lang w:val="es-ES"/>
        </w:rPr>
        <w:t xml:space="preserve">iii. El cuerpo a extinguir de profesores técnicos de formación profesional. </w:t>
      </w:r>
    </w:p>
    <w:p w14:paraId="770C0A19" w14:textId="77777777" w:rsidR="00B0079F" w:rsidRPr="001647BA" w:rsidRDefault="00000000">
      <w:pPr>
        <w:rPr>
          <w:lang w:val="es-ES"/>
        </w:rPr>
      </w:pPr>
      <w:r w:rsidRPr="001647BA">
        <w:rPr>
          <w:lang w:val="es-ES"/>
        </w:rPr>
        <w:t xml:space="preserve">b) Quienes dispongan, además del título de Grado universitario, Licenciado o  </w:t>
      </w:r>
    </w:p>
    <w:p w14:paraId="23EC45B6" w14:textId="77777777" w:rsidR="00B0079F" w:rsidRPr="001647BA" w:rsidRDefault="00000000">
      <w:pPr>
        <w:rPr>
          <w:lang w:val="es-ES"/>
        </w:rPr>
      </w:pPr>
      <w:r w:rsidRPr="001647BA">
        <w:rPr>
          <w:lang w:val="es-ES"/>
        </w:rPr>
        <w:t xml:space="preserve">Licenciada, Ingeniero o Ingeniera y Arquitecto o Arquitecta o, en su caso, titulación de  </w:t>
      </w:r>
    </w:p>
    <w:p w14:paraId="3A3B2EDC" w14:textId="77777777" w:rsidR="00B0079F" w:rsidRPr="001647BA" w:rsidRDefault="00000000">
      <w:pPr>
        <w:rPr>
          <w:lang w:val="es-ES"/>
        </w:rPr>
      </w:pPr>
      <w:r w:rsidRPr="001647BA">
        <w:rPr>
          <w:lang w:val="es-ES"/>
        </w:rPr>
        <w:t xml:space="preserve">Técnico Superior de Formación Profesional o Técnico Especialista, declarada  </w:t>
      </w:r>
    </w:p>
    <w:p w14:paraId="0B817C4D" w14:textId="77777777" w:rsidR="00B0079F" w:rsidRPr="001647BA" w:rsidRDefault="00000000">
      <w:pPr>
        <w:rPr>
          <w:lang w:val="es-ES"/>
        </w:rPr>
      </w:pPr>
      <w:r w:rsidRPr="001647BA">
        <w:rPr>
          <w:lang w:val="es-ES"/>
        </w:rPr>
        <w:t xml:space="preserve">equivalente a efectos de docencia, de la formación pedagógica y didáctica de nivel de  </w:t>
      </w:r>
    </w:p>
    <w:p w14:paraId="018A494D" w14:textId="77777777" w:rsidR="00B0079F" w:rsidRPr="001647BA" w:rsidRDefault="00000000">
      <w:pPr>
        <w:rPr>
          <w:lang w:val="es-ES"/>
        </w:rPr>
      </w:pPr>
      <w:r w:rsidRPr="001647BA">
        <w:rPr>
          <w:lang w:val="es-ES"/>
        </w:rPr>
        <w:t xml:space="preserve">postgrado o la establecida para la capacitación pedagógica y didáctica de Técnicos  </w:t>
      </w:r>
    </w:p>
    <w:p w14:paraId="312AD2B6" w14:textId="77777777" w:rsidR="00B0079F" w:rsidRPr="001647BA" w:rsidRDefault="00000000">
      <w:pPr>
        <w:rPr>
          <w:lang w:val="es-ES"/>
        </w:rPr>
      </w:pPr>
      <w:r w:rsidRPr="001647BA">
        <w:rPr>
          <w:lang w:val="es-ES"/>
        </w:rPr>
        <w:t xml:space="preserve">Superiores o equivalente, de acuerdo con lo dispuesto en la Ley Orgánica 2/2006, de 3  </w:t>
      </w:r>
    </w:p>
    <w:p w14:paraId="52E24B63" w14:textId="77777777" w:rsidR="00B0079F" w:rsidRPr="001647BA" w:rsidRDefault="00000000">
      <w:pPr>
        <w:rPr>
          <w:lang w:val="es-ES"/>
        </w:rPr>
      </w:pPr>
      <w:r w:rsidRPr="001647BA">
        <w:rPr>
          <w:lang w:val="es-ES"/>
        </w:rPr>
        <w:t xml:space="preserve">de mayo, de Educación. </w:t>
      </w:r>
    </w:p>
    <w:p w14:paraId="4E72EDF1" w14:textId="77777777" w:rsidR="00B0079F" w:rsidRPr="001647BA" w:rsidRDefault="00000000">
      <w:pPr>
        <w:rPr>
          <w:lang w:val="es-ES"/>
        </w:rPr>
      </w:pPr>
      <w:r w:rsidRPr="001647BA">
        <w:rPr>
          <w:lang w:val="es-ES"/>
        </w:rPr>
        <w:t xml:space="preserve">c) Los que para la docencia en determinadas especialidades, se determinen  </w:t>
      </w:r>
    </w:p>
    <w:p w14:paraId="2A1F17F6" w14:textId="77777777" w:rsidR="00B0079F" w:rsidRPr="001647BA" w:rsidRDefault="00000000">
      <w:pPr>
        <w:rPr>
          <w:lang w:val="es-ES"/>
        </w:rPr>
      </w:pPr>
      <w:r w:rsidRPr="001647BA">
        <w:rPr>
          <w:lang w:val="es-ES"/>
        </w:rPr>
        <w:t xml:space="preserve">reglamentariamente, previa consulta a las comunidades autónomas. </w:t>
      </w:r>
    </w:p>
    <w:p w14:paraId="05E6F0F1" w14:textId="77777777" w:rsidR="00B0079F" w:rsidRPr="001647BA" w:rsidRDefault="00000000">
      <w:pPr>
        <w:rPr>
          <w:lang w:val="es-ES"/>
        </w:rPr>
      </w:pPr>
      <w:r w:rsidRPr="001647BA">
        <w:rPr>
          <w:lang w:val="es-ES"/>
        </w:rPr>
        <w:t xml:space="preserve">d) El personal que determine el Ministerio de Defensa en los centros de su  </w:t>
      </w:r>
    </w:p>
    <w:p w14:paraId="07B6065A" w14:textId="77777777" w:rsidR="00B0079F" w:rsidRPr="001647BA" w:rsidRDefault="00000000">
      <w:pPr>
        <w:rPr>
          <w:lang w:val="es-ES"/>
        </w:rPr>
      </w:pPr>
      <w:r w:rsidRPr="001647BA">
        <w:rPr>
          <w:lang w:val="es-ES"/>
        </w:rPr>
        <w:t xml:space="preserve">titularidad que impartan ofertas de Formación Profesional, y que cumplan los requisitos  </w:t>
      </w:r>
    </w:p>
    <w:p w14:paraId="6D1E5208" w14:textId="77777777" w:rsidR="00B0079F" w:rsidRPr="001647BA" w:rsidRDefault="00000000">
      <w:pPr>
        <w:rPr>
          <w:lang w:val="es-ES"/>
        </w:rPr>
      </w:pPr>
      <w:r w:rsidRPr="001647BA">
        <w:rPr>
          <w:lang w:val="es-ES"/>
        </w:rPr>
        <w:t xml:space="preserve">determinados reglamentariamente. </w:t>
      </w:r>
    </w:p>
    <w:p w14:paraId="3F3DE49B" w14:textId="77777777" w:rsidR="00B0079F" w:rsidRPr="001647BA" w:rsidRDefault="00000000">
      <w:pPr>
        <w:rPr>
          <w:lang w:val="es-ES"/>
        </w:rPr>
      </w:pPr>
      <w:r w:rsidRPr="001647BA">
        <w:rPr>
          <w:lang w:val="es-ES"/>
        </w:rPr>
        <w:t xml:space="preserve">3. En cada oferta de Formación Profesional se determinarán: </w:t>
      </w:r>
    </w:p>
    <w:p w14:paraId="4477F722" w14:textId="77777777" w:rsidR="00B0079F" w:rsidRPr="001647BA" w:rsidRDefault="00000000">
      <w:pPr>
        <w:rPr>
          <w:lang w:val="es-ES"/>
        </w:rPr>
      </w:pPr>
      <w:r w:rsidRPr="001647BA">
        <w:rPr>
          <w:lang w:val="es-ES"/>
        </w:rPr>
        <w:t xml:space="preserve">a) Las especialidades del profesorado del sector público que deba impartir los  </w:t>
      </w:r>
    </w:p>
    <w:p w14:paraId="4950B19C" w14:textId="77777777" w:rsidR="00B0079F" w:rsidRPr="001647BA" w:rsidRDefault="00000000">
      <w:pPr>
        <w:rPr>
          <w:lang w:val="es-ES"/>
        </w:rPr>
      </w:pPr>
      <w:r w:rsidRPr="001647BA">
        <w:rPr>
          <w:lang w:val="es-ES"/>
        </w:rPr>
        <w:t xml:space="preserve">correspondientes módulos profesionales, así como las equivalencias a efectos de  </w:t>
      </w:r>
    </w:p>
    <w:p w14:paraId="37BA9AD8" w14:textId="77777777" w:rsidR="00B0079F" w:rsidRPr="001647BA" w:rsidRDefault="00000000">
      <w:pPr>
        <w:rPr>
          <w:lang w:val="es-ES"/>
        </w:rPr>
      </w:pPr>
      <w:r w:rsidRPr="001647BA">
        <w:rPr>
          <w:lang w:val="es-ES"/>
        </w:rPr>
        <w:t xml:space="preserve">docencia y la cualificación de los profesores especialistas que, en cada caso, procedan. </w:t>
      </w:r>
    </w:p>
    <w:p w14:paraId="0CD31CE6" w14:textId="77777777" w:rsidR="00B0079F" w:rsidRPr="001647BA" w:rsidRDefault="00000000">
      <w:pPr>
        <w:rPr>
          <w:lang w:val="es-ES"/>
        </w:rPr>
      </w:pPr>
      <w:r w:rsidRPr="001647BA">
        <w:rPr>
          <w:lang w:val="es-ES"/>
        </w:rPr>
        <w:t xml:space="preserve">b) Las titulaciones requeridas y cualesquiera otros requisitos necesarios para la  </w:t>
      </w:r>
    </w:p>
    <w:p w14:paraId="1A086186" w14:textId="77777777" w:rsidR="00B0079F" w:rsidRPr="001647BA" w:rsidRDefault="00000000">
      <w:pPr>
        <w:rPr>
          <w:lang w:val="es-ES"/>
        </w:rPr>
      </w:pPr>
      <w:r w:rsidRPr="001647BA">
        <w:rPr>
          <w:lang w:val="es-ES"/>
        </w:rPr>
        <w:t xml:space="preserve">impartición de los módulos profesionales que conduzcan a la obtención de un título o  </w:t>
      </w:r>
    </w:p>
    <w:p w14:paraId="4E920D79" w14:textId="77777777" w:rsidR="00B0079F" w:rsidRPr="001647BA" w:rsidRDefault="00000000">
      <w:pPr>
        <w:rPr>
          <w:lang w:val="es-ES"/>
        </w:rPr>
      </w:pPr>
      <w:r w:rsidRPr="001647BA">
        <w:rPr>
          <w:lang w:val="es-ES"/>
        </w:rPr>
        <w:t xml:space="preserve">Máster de formación profesional, para el profesorado de los centros de titularidad privada  </w:t>
      </w:r>
    </w:p>
    <w:p w14:paraId="541BB2D9" w14:textId="77777777" w:rsidR="00B0079F" w:rsidRPr="001647BA" w:rsidRDefault="00000000">
      <w:pPr>
        <w:rPr>
          <w:lang w:val="es-ES"/>
        </w:rPr>
      </w:pPr>
      <w:r w:rsidRPr="001647BA">
        <w:rPr>
          <w:lang w:val="es-ES"/>
        </w:rPr>
        <w:t xml:space="preserve">o de titularidad pública de otras administraciones distintas de las educativas. </w:t>
      </w:r>
    </w:p>
    <w:p w14:paraId="45A90B25" w14:textId="77777777" w:rsidR="00B0079F" w:rsidRPr="001647BA" w:rsidRDefault="00000000">
      <w:pPr>
        <w:rPr>
          <w:lang w:val="es-ES"/>
        </w:rPr>
      </w:pPr>
      <w:r w:rsidRPr="001647BA">
        <w:rPr>
          <w:lang w:val="es-ES"/>
        </w:rPr>
        <w:t xml:space="preserve">Artículo 86. Profesorado y personal formador de centros de formación profesional no  </w:t>
      </w:r>
    </w:p>
    <w:p w14:paraId="011D5BE5" w14:textId="77777777" w:rsidR="00B0079F" w:rsidRPr="001647BA" w:rsidRDefault="00000000">
      <w:pPr>
        <w:rPr>
          <w:lang w:val="es-ES"/>
        </w:rPr>
      </w:pPr>
      <w:r w:rsidRPr="001647BA">
        <w:rPr>
          <w:lang w:val="es-ES"/>
        </w:rPr>
        <w:t xml:space="preserve">incorporados al sistema educativo. </w:t>
      </w:r>
    </w:p>
    <w:p w14:paraId="5E5AFE50" w14:textId="77777777" w:rsidR="00B0079F" w:rsidRPr="001647BA" w:rsidRDefault="00000000">
      <w:pPr>
        <w:rPr>
          <w:lang w:val="es-ES"/>
        </w:rPr>
      </w:pPr>
      <w:r w:rsidRPr="001647BA">
        <w:rPr>
          <w:lang w:val="es-ES"/>
        </w:rPr>
        <w:t xml:space="preserve">1. Para impartir ofertas de formación profesional incluidas en la presente ley en  </w:t>
      </w:r>
    </w:p>
    <w:p w14:paraId="63DB1DA6" w14:textId="77777777" w:rsidR="00B0079F" w:rsidRPr="001647BA" w:rsidRDefault="00000000">
      <w:pPr>
        <w:rPr>
          <w:lang w:val="es-ES"/>
        </w:rPr>
      </w:pPr>
      <w:r w:rsidRPr="001647BA">
        <w:rPr>
          <w:lang w:val="es-ES"/>
        </w:rPr>
        <w:t>Verificable en https://www.boe.es</w:t>
      </w:r>
    </w:p>
    <w:p w14:paraId="680D65C2" w14:textId="77777777" w:rsidR="00B0079F" w:rsidRPr="001647BA" w:rsidRDefault="00000000">
      <w:pPr>
        <w:rPr>
          <w:lang w:val="es-ES"/>
        </w:rPr>
      </w:pPr>
      <w:r w:rsidRPr="001647BA">
        <w:rPr>
          <w:lang w:val="es-ES"/>
        </w:rPr>
        <w:t xml:space="preserve">centros de formación profesional no incorporados al sistema educativo será necesario  </w:t>
      </w:r>
    </w:p>
    <w:p w14:paraId="6505B85D" w14:textId="77777777" w:rsidR="00B0079F" w:rsidRPr="001647BA" w:rsidRDefault="00000000">
      <w:pPr>
        <w:rPr>
          <w:lang w:val="es-ES"/>
        </w:rPr>
      </w:pPr>
      <w:r w:rsidRPr="001647BA">
        <w:rPr>
          <w:lang w:val="es-ES"/>
        </w:rPr>
        <w:t xml:space="preserve">tener el título de Grado universitario, Licenciado o Licenciada, Ingeniero o Ingeniera y  </w:t>
      </w:r>
    </w:p>
    <w:p w14:paraId="277EAF6A" w14:textId="77777777" w:rsidR="00B0079F" w:rsidRPr="001647BA" w:rsidRDefault="00000000">
      <w:pPr>
        <w:rPr>
          <w:lang w:val="es-ES"/>
        </w:rPr>
      </w:pPr>
      <w:r w:rsidRPr="001647BA">
        <w:rPr>
          <w:lang w:val="es-ES"/>
        </w:rPr>
        <w:t xml:space="preserve">cve: BOE-A-2022-5139 </w:t>
      </w:r>
    </w:p>
    <w:p w14:paraId="421C3100" w14:textId="77777777" w:rsidR="00B0079F" w:rsidRPr="001647BA" w:rsidRDefault="00000000">
      <w:pPr>
        <w:rPr>
          <w:lang w:val="es-ES"/>
        </w:rPr>
      </w:pPr>
      <w:r w:rsidRPr="001647BA">
        <w:rPr>
          <w:lang w:val="es-ES"/>
        </w:rPr>
        <w:t xml:space="preserve">Arquitecto o Arquitecta, o titulación equivalente o, en su caso, la titulación de Técnico  Superior de Formación Profesional o equivalente que, a efectos de docencia, se  determine reglamentariamente, además de la formación pedagógica y didáctica que se  establezca. </w:t>
      </w:r>
    </w:p>
    <w:p w14:paraId="4E90AF61" w14:textId="77777777" w:rsidR="00B0079F" w:rsidRPr="001647BA" w:rsidRDefault="00000000">
      <w:pPr>
        <w:rPr>
          <w:lang w:val="es-ES"/>
        </w:rPr>
      </w:pPr>
      <w:r w:rsidRPr="001647BA">
        <w:rPr>
          <w:lang w:val="es-ES"/>
        </w:rPr>
        <w:t xml:space="preserve">2. No obstante lo dispuesto en el apartado anterior, reglamentariamente se  determinarán las equivalencias aplicables, a efectos de docencia en determinados  </w:t>
      </w:r>
    </w:p>
    <w:p w14:paraId="1FA50909" w14:textId="77777777" w:rsidR="00B0079F" w:rsidRPr="001647BA" w:rsidRDefault="00000000">
      <w:pPr>
        <w:rPr>
          <w:lang w:val="es-ES"/>
        </w:rPr>
      </w:pPr>
      <w:r w:rsidRPr="001647BA">
        <w:rPr>
          <w:lang w:val="es-ES"/>
        </w:rPr>
        <w:t xml:space="preserve">BOLETÍN OFICIAL DEL ESTADO Núm. 78 Viernes 1 de abril de 2022 Sec. I. Pág. 43605 </w:t>
      </w:r>
    </w:p>
    <w:p w14:paraId="19586E39" w14:textId="77777777" w:rsidR="00B0079F" w:rsidRPr="001647BA" w:rsidRDefault="00000000">
      <w:pPr>
        <w:rPr>
          <w:lang w:val="es-ES"/>
        </w:rPr>
      </w:pPr>
      <w:r w:rsidRPr="001647BA">
        <w:rPr>
          <w:lang w:val="es-ES"/>
        </w:rPr>
        <w:t xml:space="preserve">grados y especialidades de las ofertas de formación profesional, a quienes estén en  </w:t>
      </w:r>
    </w:p>
    <w:p w14:paraId="70892CE9" w14:textId="77777777" w:rsidR="00B0079F" w:rsidRPr="001647BA" w:rsidRDefault="00000000">
      <w:pPr>
        <w:rPr>
          <w:lang w:val="es-ES"/>
        </w:rPr>
      </w:pPr>
      <w:r w:rsidRPr="001647BA">
        <w:rPr>
          <w:lang w:val="es-ES"/>
        </w:rPr>
        <w:t xml:space="preserve">posesión de una titulación de Técnico o Técnica de Formación Profesional, Técnico o  </w:t>
      </w:r>
    </w:p>
    <w:p w14:paraId="598CED4A" w14:textId="77777777" w:rsidR="00B0079F" w:rsidRPr="001647BA" w:rsidRDefault="00000000">
      <w:pPr>
        <w:rPr>
          <w:lang w:val="es-ES"/>
        </w:rPr>
      </w:pPr>
      <w:r w:rsidRPr="001647BA">
        <w:rPr>
          <w:lang w:val="es-ES"/>
        </w:rPr>
        <w:t xml:space="preserve">Técnica Superior de Formación Profesional, Técnico o Técnica Auxiliar o Técnico o  </w:t>
      </w:r>
    </w:p>
    <w:p w14:paraId="0E781976" w14:textId="77777777" w:rsidR="00B0079F" w:rsidRPr="001647BA" w:rsidRDefault="00000000">
      <w:pPr>
        <w:rPr>
          <w:lang w:val="es-ES"/>
        </w:rPr>
      </w:pPr>
      <w:r w:rsidRPr="001647BA">
        <w:rPr>
          <w:lang w:val="es-ES"/>
        </w:rPr>
        <w:t xml:space="preserve">Técnica Especialista de Formación Profesional y, en su caso, de certificados de  </w:t>
      </w:r>
    </w:p>
    <w:p w14:paraId="307574B9" w14:textId="77777777" w:rsidR="00B0079F" w:rsidRPr="001647BA" w:rsidRDefault="00000000">
      <w:pPr>
        <w:rPr>
          <w:lang w:val="es-ES"/>
        </w:rPr>
      </w:pPr>
      <w:r w:rsidRPr="001647BA">
        <w:rPr>
          <w:lang w:val="es-ES"/>
        </w:rPr>
        <w:t xml:space="preserve">profesionalidad de nivel 2 y 3 asociados a la familia profesional. </w:t>
      </w:r>
    </w:p>
    <w:p w14:paraId="250BA12B" w14:textId="77777777" w:rsidR="00B0079F" w:rsidRPr="001647BA" w:rsidRDefault="00000000">
      <w:pPr>
        <w:rPr>
          <w:lang w:val="es-ES"/>
        </w:rPr>
      </w:pPr>
      <w:r w:rsidRPr="001647BA">
        <w:rPr>
          <w:lang w:val="es-ES"/>
        </w:rPr>
        <w:t xml:space="preserve">3. Los equipos docentes podrán complementarse con la figura de experto del sector  </w:t>
      </w:r>
    </w:p>
    <w:p w14:paraId="4A32BECB" w14:textId="77777777" w:rsidR="00B0079F" w:rsidRPr="001647BA" w:rsidRDefault="00000000">
      <w:pPr>
        <w:rPr>
          <w:lang w:val="es-ES"/>
        </w:rPr>
      </w:pPr>
      <w:r w:rsidRPr="001647BA">
        <w:rPr>
          <w:lang w:val="es-ES"/>
        </w:rPr>
        <w:t xml:space="preserve">productivo, tal como determina el artículo 88 de esta ley. </w:t>
      </w:r>
    </w:p>
    <w:p w14:paraId="17CE593A" w14:textId="77777777" w:rsidR="00B0079F" w:rsidRPr="001647BA" w:rsidRDefault="00000000">
      <w:pPr>
        <w:rPr>
          <w:lang w:val="es-ES"/>
        </w:rPr>
      </w:pPr>
      <w:r w:rsidRPr="001647BA">
        <w:rPr>
          <w:lang w:val="es-ES"/>
        </w:rPr>
        <w:t xml:space="preserve">Artículo 87. Formación permanente. </w:t>
      </w:r>
    </w:p>
    <w:p w14:paraId="6241B3A0" w14:textId="77777777" w:rsidR="00B0079F" w:rsidRPr="001647BA" w:rsidRDefault="00000000">
      <w:pPr>
        <w:rPr>
          <w:lang w:val="es-ES"/>
        </w:rPr>
      </w:pPr>
      <w:r w:rsidRPr="001647BA">
        <w:rPr>
          <w:lang w:val="es-ES"/>
        </w:rPr>
        <w:t xml:space="preserve">1. La formación permanente es un derecho y una obligación de todo el profesorado  </w:t>
      </w:r>
    </w:p>
    <w:p w14:paraId="0D94EBC0" w14:textId="77777777" w:rsidR="00B0079F" w:rsidRPr="001647BA" w:rsidRDefault="00000000">
      <w:pPr>
        <w:rPr>
          <w:lang w:val="es-ES"/>
        </w:rPr>
      </w:pPr>
      <w:r w:rsidRPr="001647BA">
        <w:rPr>
          <w:lang w:val="es-ES"/>
        </w:rPr>
        <w:t xml:space="preserve">y personal formador del Sistema de Formación Profesional, así como una  </w:t>
      </w:r>
    </w:p>
    <w:p w14:paraId="2524EA6F" w14:textId="77777777" w:rsidR="00B0079F" w:rsidRPr="001647BA" w:rsidRDefault="00000000">
      <w:pPr>
        <w:rPr>
          <w:lang w:val="es-ES"/>
        </w:rPr>
      </w:pPr>
      <w:r w:rsidRPr="001647BA">
        <w:rPr>
          <w:lang w:val="es-ES"/>
        </w:rPr>
        <w:t xml:space="preserve">responsabilidad de las administraciones y de los propios centros que impartan formación  </w:t>
      </w:r>
    </w:p>
    <w:p w14:paraId="14427B52" w14:textId="77777777" w:rsidR="00B0079F" w:rsidRPr="001647BA" w:rsidRDefault="00000000">
      <w:pPr>
        <w:rPr>
          <w:lang w:val="es-ES"/>
        </w:rPr>
      </w:pPr>
      <w:r w:rsidRPr="001647BA">
        <w:rPr>
          <w:lang w:val="es-ES"/>
        </w:rPr>
        <w:t xml:space="preserve">profesional. </w:t>
      </w:r>
    </w:p>
    <w:p w14:paraId="5581A7D8" w14:textId="77777777" w:rsidR="00B0079F" w:rsidRPr="001647BA" w:rsidRDefault="00000000">
      <w:pPr>
        <w:rPr>
          <w:lang w:val="es-ES"/>
        </w:rPr>
      </w:pPr>
      <w:r w:rsidRPr="001647BA">
        <w:rPr>
          <w:lang w:val="es-ES"/>
        </w:rPr>
        <w:t xml:space="preserve">2. Los programas de formación permanente deberán garantizar la adecuación de  </w:t>
      </w:r>
    </w:p>
    <w:p w14:paraId="6A10E601" w14:textId="77777777" w:rsidR="00B0079F" w:rsidRPr="001647BA" w:rsidRDefault="00000000">
      <w:pPr>
        <w:rPr>
          <w:lang w:val="es-ES"/>
        </w:rPr>
      </w:pPr>
      <w:r w:rsidRPr="001647BA">
        <w:rPr>
          <w:lang w:val="es-ES"/>
        </w:rPr>
        <w:t xml:space="preserve">los conocimientos y capacidades del profesorado y personal formador a los cambios  </w:t>
      </w:r>
    </w:p>
    <w:p w14:paraId="25549AB8" w14:textId="77777777" w:rsidR="00B0079F" w:rsidRPr="001647BA" w:rsidRDefault="00000000">
      <w:pPr>
        <w:rPr>
          <w:lang w:val="es-ES"/>
        </w:rPr>
      </w:pPr>
      <w:r w:rsidRPr="001647BA">
        <w:rPr>
          <w:lang w:val="es-ES"/>
        </w:rPr>
        <w:t xml:space="preserve">tecnológicos y de sostenibilidad en cada sector productivo, así como a las  </w:t>
      </w:r>
    </w:p>
    <w:p w14:paraId="39C03CF7" w14:textId="77777777" w:rsidR="00B0079F" w:rsidRPr="001647BA" w:rsidRDefault="00000000">
      <w:pPr>
        <w:rPr>
          <w:lang w:val="es-ES"/>
        </w:rPr>
      </w:pPr>
      <w:r w:rsidRPr="001647BA">
        <w:rPr>
          <w:lang w:val="es-ES"/>
        </w:rPr>
        <w:t xml:space="preserve">transformaciones en la organización del trabajo, y, en particular: </w:t>
      </w:r>
    </w:p>
    <w:p w14:paraId="1EEFAB72" w14:textId="77777777" w:rsidR="00B0079F" w:rsidRPr="001647BA" w:rsidRDefault="00000000">
      <w:pPr>
        <w:rPr>
          <w:lang w:val="es-ES"/>
        </w:rPr>
      </w:pPr>
      <w:r w:rsidRPr="001647BA">
        <w:rPr>
          <w:lang w:val="es-ES"/>
        </w:rPr>
        <w:t xml:space="preserve">a) Prestarán especial atención a la formación en innovación e investigación  </w:t>
      </w:r>
    </w:p>
    <w:p w14:paraId="6B90F47A" w14:textId="77777777" w:rsidR="00B0079F" w:rsidRPr="001647BA" w:rsidRDefault="00000000">
      <w:pPr>
        <w:rPr>
          <w:lang w:val="es-ES"/>
        </w:rPr>
      </w:pPr>
      <w:r w:rsidRPr="001647BA">
        <w:rPr>
          <w:lang w:val="es-ES"/>
        </w:rPr>
        <w:t xml:space="preserve">aplicada, emprendimiento, digitalización y en lenguas extranjeras. </w:t>
      </w:r>
    </w:p>
    <w:p w14:paraId="32FFD1C6" w14:textId="77777777" w:rsidR="00B0079F" w:rsidRPr="001647BA" w:rsidRDefault="00000000">
      <w:pPr>
        <w:rPr>
          <w:lang w:val="es-ES"/>
        </w:rPr>
      </w:pPr>
      <w:r w:rsidRPr="001647BA">
        <w:rPr>
          <w:lang w:val="es-ES"/>
        </w:rPr>
        <w:t xml:space="preserve">b) Promoverán las estancias de formación en empresas u organismos equiparados,  </w:t>
      </w:r>
    </w:p>
    <w:p w14:paraId="1B1F70AC" w14:textId="77777777" w:rsidR="00B0079F" w:rsidRPr="001647BA" w:rsidRDefault="00000000">
      <w:pPr>
        <w:rPr>
          <w:lang w:val="es-ES"/>
        </w:rPr>
      </w:pPr>
      <w:r w:rsidRPr="001647BA">
        <w:rPr>
          <w:lang w:val="es-ES"/>
        </w:rPr>
        <w:t xml:space="preserve">y en centros diferentes del propio, para facilitar la trasferencia de conocimiento, así como  </w:t>
      </w:r>
    </w:p>
    <w:p w14:paraId="203244DD" w14:textId="77777777" w:rsidR="00B0079F" w:rsidRPr="001647BA" w:rsidRDefault="00000000">
      <w:pPr>
        <w:rPr>
          <w:lang w:val="es-ES"/>
        </w:rPr>
      </w:pPr>
      <w:r w:rsidRPr="001647BA">
        <w:rPr>
          <w:lang w:val="es-ES"/>
        </w:rPr>
        <w:t xml:space="preserve">la participación en proyectos de innovación y proyectos de movilidad europeos,  </w:t>
      </w:r>
    </w:p>
    <w:p w14:paraId="4388859C" w14:textId="77777777" w:rsidR="00B0079F" w:rsidRPr="001647BA" w:rsidRDefault="00000000">
      <w:pPr>
        <w:rPr>
          <w:lang w:val="es-ES"/>
        </w:rPr>
      </w:pPr>
      <w:r w:rsidRPr="001647BA">
        <w:rPr>
          <w:lang w:val="es-ES"/>
        </w:rPr>
        <w:t xml:space="preserve">impulsando el trabajo colaborativo y las redes profesionales y de centros de formación  </w:t>
      </w:r>
    </w:p>
    <w:p w14:paraId="677A9BC5" w14:textId="77777777" w:rsidR="00B0079F" w:rsidRPr="001647BA" w:rsidRDefault="00000000">
      <w:pPr>
        <w:rPr>
          <w:lang w:val="es-ES"/>
        </w:rPr>
      </w:pPr>
      <w:r w:rsidRPr="001647BA">
        <w:rPr>
          <w:lang w:val="es-ES"/>
        </w:rPr>
        <w:t xml:space="preserve">profesional para el fomento de la formación, la autoevaluación y la mejora de la actividad  </w:t>
      </w:r>
    </w:p>
    <w:p w14:paraId="65B6B632" w14:textId="77777777" w:rsidR="00B0079F" w:rsidRPr="001647BA" w:rsidRDefault="00000000">
      <w:pPr>
        <w:rPr>
          <w:lang w:val="es-ES"/>
        </w:rPr>
      </w:pPr>
      <w:r w:rsidRPr="001647BA">
        <w:rPr>
          <w:lang w:val="es-ES"/>
        </w:rPr>
        <w:t xml:space="preserve">docente y formadora. </w:t>
      </w:r>
    </w:p>
    <w:p w14:paraId="2D789001" w14:textId="77777777" w:rsidR="00B0079F" w:rsidRPr="001647BA" w:rsidRDefault="00000000">
      <w:pPr>
        <w:rPr>
          <w:lang w:val="es-ES"/>
        </w:rPr>
      </w:pPr>
      <w:r w:rsidRPr="001647BA">
        <w:rPr>
          <w:lang w:val="es-ES"/>
        </w:rPr>
        <w:t xml:space="preserve">c) Garantizarán la formación en competencias digitales, incorporando el diseño y la  </w:t>
      </w:r>
    </w:p>
    <w:p w14:paraId="0539492A" w14:textId="77777777" w:rsidR="00B0079F" w:rsidRPr="001647BA" w:rsidRDefault="00000000">
      <w:pPr>
        <w:rPr>
          <w:lang w:val="es-ES"/>
        </w:rPr>
      </w:pPr>
      <w:r w:rsidRPr="001647BA">
        <w:rPr>
          <w:lang w:val="es-ES"/>
        </w:rPr>
        <w:t xml:space="preserve">accesibilidad universal en las mismas, tanto en lo relativo al manejo de los soportes  </w:t>
      </w:r>
    </w:p>
    <w:p w14:paraId="01B878B9" w14:textId="77777777" w:rsidR="00B0079F" w:rsidRPr="001647BA" w:rsidRDefault="00000000">
      <w:pPr>
        <w:rPr>
          <w:lang w:val="es-ES"/>
        </w:rPr>
      </w:pPr>
      <w:r w:rsidRPr="001647BA">
        <w:rPr>
          <w:lang w:val="es-ES"/>
        </w:rPr>
        <w:t xml:space="preserve">tecnológicos, como en la elaboración de materiales y la adopción de metodologías  </w:t>
      </w:r>
    </w:p>
    <w:p w14:paraId="1CFC07FB" w14:textId="77777777" w:rsidR="00B0079F" w:rsidRPr="001647BA" w:rsidRDefault="00000000">
      <w:pPr>
        <w:rPr>
          <w:lang w:val="es-ES"/>
        </w:rPr>
      </w:pPr>
      <w:r w:rsidRPr="001647BA">
        <w:rPr>
          <w:lang w:val="es-ES"/>
        </w:rPr>
        <w:t xml:space="preserve">innovadoras de enseñanza. </w:t>
      </w:r>
    </w:p>
    <w:p w14:paraId="0BCAF990" w14:textId="77777777" w:rsidR="00B0079F" w:rsidRPr="001647BA" w:rsidRDefault="00000000">
      <w:pPr>
        <w:rPr>
          <w:lang w:val="es-ES"/>
        </w:rPr>
      </w:pPr>
      <w:r w:rsidRPr="001647BA">
        <w:rPr>
          <w:lang w:val="es-ES"/>
        </w:rPr>
        <w:t xml:space="preserve">3. La Administración General del Estado podrá ofrecer programas de formación  </w:t>
      </w:r>
    </w:p>
    <w:p w14:paraId="04D4B779" w14:textId="77777777" w:rsidR="00B0079F" w:rsidRPr="001647BA" w:rsidRDefault="00000000">
      <w:pPr>
        <w:rPr>
          <w:lang w:val="es-ES"/>
        </w:rPr>
      </w:pPr>
      <w:r w:rsidRPr="001647BA">
        <w:rPr>
          <w:lang w:val="es-ES"/>
        </w:rPr>
        <w:t xml:space="preserve">permanente de carácter estatal dirigidos a profesorado y personal formador de formación  </w:t>
      </w:r>
    </w:p>
    <w:p w14:paraId="6F8F4C3C" w14:textId="77777777" w:rsidR="00B0079F" w:rsidRPr="001647BA" w:rsidRDefault="00000000">
      <w:pPr>
        <w:rPr>
          <w:lang w:val="es-ES"/>
        </w:rPr>
      </w:pPr>
      <w:r w:rsidRPr="001647BA">
        <w:rPr>
          <w:lang w:val="es-ES"/>
        </w:rPr>
        <w:t xml:space="preserve">profesional y establecer, a tal efecto, los convenios o fórmulas jurídicas oportunas con  </w:t>
      </w:r>
    </w:p>
    <w:p w14:paraId="676C8B3C" w14:textId="77777777" w:rsidR="00B0079F" w:rsidRPr="001647BA" w:rsidRDefault="00000000">
      <w:pPr>
        <w:rPr>
          <w:lang w:val="es-ES"/>
        </w:rPr>
      </w:pPr>
      <w:r w:rsidRPr="001647BA">
        <w:rPr>
          <w:lang w:val="es-ES"/>
        </w:rPr>
        <w:t xml:space="preserve">las instituciones correspondientes. </w:t>
      </w:r>
    </w:p>
    <w:p w14:paraId="4A267D4C" w14:textId="77777777" w:rsidR="00B0079F" w:rsidRPr="001647BA" w:rsidRDefault="00000000">
      <w:pPr>
        <w:rPr>
          <w:lang w:val="es-ES"/>
        </w:rPr>
      </w:pPr>
      <w:r w:rsidRPr="001647BA">
        <w:rPr>
          <w:lang w:val="es-ES"/>
        </w:rPr>
        <w:t xml:space="preserve">4. Las administraciones impulsarán acuerdos con los colegios profesionales,  </w:t>
      </w:r>
    </w:p>
    <w:p w14:paraId="41A1BA28" w14:textId="77777777" w:rsidR="00B0079F" w:rsidRPr="001647BA" w:rsidRDefault="00000000">
      <w:pPr>
        <w:rPr>
          <w:lang w:val="es-ES"/>
        </w:rPr>
      </w:pPr>
      <w:r w:rsidRPr="001647BA">
        <w:rPr>
          <w:lang w:val="es-ES"/>
        </w:rPr>
        <w:t xml:space="preserve">universidades u otras instituciones que contribuyan a mejorar la calidad de la formación  </w:t>
      </w:r>
    </w:p>
    <w:p w14:paraId="746F596F" w14:textId="77777777" w:rsidR="00B0079F" w:rsidRPr="001647BA" w:rsidRDefault="00000000">
      <w:pPr>
        <w:rPr>
          <w:lang w:val="es-ES"/>
        </w:rPr>
      </w:pPr>
      <w:r w:rsidRPr="001647BA">
        <w:rPr>
          <w:lang w:val="es-ES"/>
        </w:rPr>
        <w:t xml:space="preserve">permanente del profesorado y personal formador de formación profesional. </w:t>
      </w:r>
    </w:p>
    <w:p w14:paraId="6EC6ED69" w14:textId="77777777" w:rsidR="00B0079F" w:rsidRPr="001647BA" w:rsidRDefault="00000000">
      <w:pPr>
        <w:rPr>
          <w:lang w:val="es-ES"/>
        </w:rPr>
      </w:pPr>
      <w:r w:rsidRPr="001647BA">
        <w:rPr>
          <w:lang w:val="es-ES"/>
        </w:rPr>
        <w:t xml:space="preserve">CAPÍTULO II </w:t>
      </w:r>
    </w:p>
    <w:p w14:paraId="608EB92C" w14:textId="77777777" w:rsidR="00B0079F" w:rsidRPr="001647BA" w:rsidRDefault="00000000">
      <w:pPr>
        <w:rPr>
          <w:lang w:val="es-ES"/>
        </w:rPr>
      </w:pPr>
      <w:r w:rsidRPr="001647BA">
        <w:rPr>
          <w:lang w:val="es-ES"/>
        </w:rPr>
        <w:t xml:space="preserve">Otros perfiles colaboradores </w:t>
      </w:r>
    </w:p>
    <w:p w14:paraId="5E62B9B4" w14:textId="77777777" w:rsidR="00B0079F" w:rsidRPr="001647BA" w:rsidRDefault="00000000">
      <w:pPr>
        <w:rPr>
          <w:lang w:val="es-ES"/>
        </w:rPr>
      </w:pPr>
      <w:r w:rsidRPr="001647BA">
        <w:rPr>
          <w:lang w:val="es-ES"/>
        </w:rPr>
        <w:t xml:space="preserve">Artículo 88. Personas expertas de sector productivo. </w:t>
      </w:r>
    </w:p>
    <w:p w14:paraId="0C7B1DBD" w14:textId="77777777" w:rsidR="00B0079F" w:rsidRPr="001647BA" w:rsidRDefault="00000000">
      <w:pPr>
        <w:rPr>
          <w:lang w:val="es-ES"/>
        </w:rPr>
      </w:pPr>
      <w:r w:rsidRPr="001647BA">
        <w:rPr>
          <w:lang w:val="es-ES"/>
        </w:rPr>
        <w:t xml:space="preserve">1. Cuando así se requiera para cubrir las necesidades de formación en las ofertas  </w:t>
      </w:r>
    </w:p>
    <w:p w14:paraId="6A308BFD" w14:textId="77777777" w:rsidR="00B0079F" w:rsidRPr="001647BA" w:rsidRDefault="00000000">
      <w:pPr>
        <w:rPr>
          <w:lang w:val="es-ES"/>
        </w:rPr>
      </w:pPr>
      <w:r w:rsidRPr="001647BA">
        <w:rPr>
          <w:lang w:val="es-ES"/>
        </w:rPr>
        <w:t xml:space="preserve">de formación profesional, las administraciones competentes en la materia podrán  </w:t>
      </w:r>
    </w:p>
    <w:p w14:paraId="637748D1" w14:textId="77777777" w:rsidR="00B0079F" w:rsidRPr="001647BA" w:rsidRDefault="00000000">
      <w:pPr>
        <w:rPr>
          <w:lang w:val="es-ES"/>
        </w:rPr>
      </w:pPr>
      <w:r w:rsidRPr="001647BA">
        <w:rPr>
          <w:lang w:val="es-ES"/>
        </w:rPr>
        <w:t xml:space="preserve">autorizar a profesionales en ejercicio en el sector productivo asociado para impartir  </w:t>
      </w:r>
    </w:p>
    <w:p w14:paraId="723166F2" w14:textId="77777777" w:rsidR="00B0079F" w:rsidRPr="001647BA" w:rsidRDefault="00000000">
      <w:pPr>
        <w:rPr>
          <w:lang w:val="es-ES"/>
        </w:rPr>
      </w:pPr>
      <w:r w:rsidRPr="001647BA">
        <w:rPr>
          <w:lang w:val="es-ES"/>
        </w:rPr>
        <w:t>Verificable en https://www.boe.es</w:t>
      </w:r>
    </w:p>
    <w:p w14:paraId="6C4736C4" w14:textId="77777777" w:rsidR="00B0079F" w:rsidRPr="001647BA" w:rsidRDefault="00000000">
      <w:pPr>
        <w:rPr>
          <w:lang w:val="es-ES"/>
        </w:rPr>
      </w:pPr>
      <w:r w:rsidRPr="001647BA">
        <w:rPr>
          <w:lang w:val="es-ES"/>
        </w:rPr>
        <w:t xml:space="preserve">ofertas de formación profesional en cualquiera de los centros del Sistema de Formación  </w:t>
      </w:r>
    </w:p>
    <w:p w14:paraId="030CE9EE" w14:textId="77777777" w:rsidR="00B0079F" w:rsidRPr="001647BA" w:rsidRDefault="00000000">
      <w:pPr>
        <w:rPr>
          <w:lang w:val="es-ES"/>
        </w:rPr>
      </w:pPr>
      <w:r w:rsidRPr="001647BA">
        <w:rPr>
          <w:lang w:val="es-ES"/>
        </w:rPr>
        <w:t xml:space="preserve">Profesional. </w:t>
      </w:r>
    </w:p>
    <w:p w14:paraId="2176F228" w14:textId="77777777" w:rsidR="00B0079F" w:rsidRPr="001647BA" w:rsidRDefault="00000000">
      <w:pPr>
        <w:rPr>
          <w:lang w:val="es-ES"/>
        </w:rPr>
      </w:pPr>
      <w:r w:rsidRPr="001647BA">
        <w:rPr>
          <w:lang w:val="es-ES"/>
        </w:rPr>
        <w:t xml:space="preserve">cve: BOE-A-2022-5139 </w:t>
      </w:r>
    </w:p>
    <w:p w14:paraId="6B349FD4" w14:textId="77777777" w:rsidR="00B0079F" w:rsidRPr="001647BA" w:rsidRDefault="00000000">
      <w:pPr>
        <w:rPr>
          <w:lang w:val="es-ES"/>
        </w:rPr>
      </w:pPr>
      <w:r w:rsidRPr="001647BA">
        <w:rPr>
          <w:lang w:val="es-ES"/>
        </w:rPr>
        <w:t xml:space="preserve">2. Reglamentariamente se establecerán los requisitos específicos y condiciones  para el desempeño de las funciones de apoyo docente de las personas expertas de  sector productivo, que prestarán sus servicios en régimen de contratación laboral. </w:t>
      </w:r>
    </w:p>
    <w:p w14:paraId="5CE47ACE" w14:textId="77777777" w:rsidR="00B0079F" w:rsidRPr="001647BA" w:rsidRDefault="00000000">
      <w:pPr>
        <w:rPr>
          <w:lang w:val="es-ES"/>
        </w:rPr>
      </w:pPr>
      <w:r w:rsidRPr="001647BA">
        <w:rPr>
          <w:lang w:val="es-ES"/>
        </w:rPr>
        <w:t xml:space="preserve">BOLETÍN OFICIAL DEL ESTADO Núm. 78 Viernes 1 de abril de 2022 Sec. I. Pág. 43606 </w:t>
      </w:r>
    </w:p>
    <w:p w14:paraId="4448152A" w14:textId="77777777" w:rsidR="00B0079F" w:rsidRPr="001647BA" w:rsidRDefault="00000000">
      <w:pPr>
        <w:rPr>
          <w:lang w:val="es-ES"/>
        </w:rPr>
      </w:pPr>
      <w:r w:rsidRPr="001647BA">
        <w:rPr>
          <w:lang w:val="es-ES"/>
        </w:rPr>
        <w:t xml:space="preserve">Artículo 89. Otros perfiles colaboradores. </w:t>
      </w:r>
    </w:p>
    <w:p w14:paraId="1C60CE6B" w14:textId="77777777" w:rsidR="00B0079F" w:rsidRPr="001647BA" w:rsidRDefault="00000000">
      <w:pPr>
        <w:rPr>
          <w:lang w:val="es-ES"/>
        </w:rPr>
      </w:pPr>
      <w:r w:rsidRPr="001647BA">
        <w:rPr>
          <w:lang w:val="es-ES"/>
        </w:rPr>
        <w:t xml:space="preserve">Se promoverán, con la colaboración de las organizaciones empresariales y sindicales  </w:t>
      </w:r>
    </w:p>
    <w:p w14:paraId="48DB9066" w14:textId="77777777" w:rsidR="00B0079F" w:rsidRPr="001647BA" w:rsidRDefault="00000000">
      <w:pPr>
        <w:rPr>
          <w:lang w:val="es-ES"/>
        </w:rPr>
      </w:pPr>
      <w:r w:rsidRPr="001647BA">
        <w:rPr>
          <w:lang w:val="es-ES"/>
        </w:rPr>
        <w:t xml:space="preserve">más representativas, las figuras siguientes: </w:t>
      </w:r>
    </w:p>
    <w:p w14:paraId="2A3F755E" w14:textId="77777777" w:rsidR="00B0079F" w:rsidRPr="001647BA" w:rsidRDefault="00000000">
      <w:pPr>
        <w:rPr>
          <w:lang w:val="es-ES"/>
        </w:rPr>
      </w:pPr>
      <w:r w:rsidRPr="001647BA">
        <w:rPr>
          <w:lang w:val="es-ES"/>
        </w:rPr>
        <w:t xml:space="preserve">1. La persona trabajadora experta sénior de empresa, para la facilitación de la  </w:t>
      </w:r>
    </w:p>
    <w:p w14:paraId="5F866898" w14:textId="77777777" w:rsidR="00B0079F" w:rsidRPr="001647BA" w:rsidRDefault="00000000">
      <w:pPr>
        <w:rPr>
          <w:lang w:val="es-ES"/>
        </w:rPr>
      </w:pPr>
      <w:r w:rsidRPr="001647BA">
        <w:rPr>
          <w:lang w:val="es-ES"/>
        </w:rPr>
        <w:t xml:space="preserve">permanente actualización del currículo en el centro de formación profesional por parte  </w:t>
      </w:r>
    </w:p>
    <w:p w14:paraId="42677A11" w14:textId="77777777" w:rsidR="00B0079F" w:rsidRPr="001647BA" w:rsidRDefault="00000000">
      <w:pPr>
        <w:rPr>
          <w:lang w:val="es-ES"/>
        </w:rPr>
      </w:pPr>
      <w:r w:rsidRPr="001647BA">
        <w:rPr>
          <w:lang w:val="es-ES"/>
        </w:rPr>
        <w:t xml:space="preserve">del equipo docente y su relación con la realidad productiva. </w:t>
      </w:r>
    </w:p>
    <w:p w14:paraId="16C2B8C4" w14:textId="77777777" w:rsidR="00B0079F" w:rsidRPr="001647BA" w:rsidRDefault="00000000">
      <w:pPr>
        <w:rPr>
          <w:lang w:val="es-ES"/>
        </w:rPr>
      </w:pPr>
      <w:r w:rsidRPr="001647BA">
        <w:rPr>
          <w:lang w:val="es-ES"/>
        </w:rPr>
        <w:t xml:space="preserve">2. La persona prospectora de empresas u organismos equiparados, que, con  </w:t>
      </w:r>
    </w:p>
    <w:p w14:paraId="473701D5" w14:textId="77777777" w:rsidR="00B0079F" w:rsidRPr="001647BA" w:rsidRDefault="00000000">
      <w:pPr>
        <w:rPr>
          <w:lang w:val="es-ES"/>
        </w:rPr>
      </w:pPr>
      <w:r w:rsidRPr="001647BA">
        <w:rPr>
          <w:lang w:val="es-ES"/>
        </w:rPr>
        <w:t xml:space="preserve">carácter docente o no, facilite los contactos de centros de formación profesional y  </w:t>
      </w:r>
    </w:p>
    <w:p w14:paraId="244E1EEC" w14:textId="77777777" w:rsidR="00B0079F" w:rsidRPr="001647BA" w:rsidRDefault="00000000">
      <w:pPr>
        <w:rPr>
          <w:lang w:val="es-ES"/>
        </w:rPr>
      </w:pPr>
      <w:r w:rsidRPr="001647BA">
        <w:rPr>
          <w:lang w:val="es-ES"/>
        </w:rPr>
        <w:t xml:space="preserve">empresas u organismos equiparados. </w:t>
      </w:r>
    </w:p>
    <w:p w14:paraId="640515B4" w14:textId="77777777" w:rsidR="00B0079F" w:rsidRPr="001647BA" w:rsidRDefault="00000000">
      <w:pPr>
        <w:rPr>
          <w:lang w:val="es-ES"/>
        </w:rPr>
      </w:pPr>
      <w:r w:rsidRPr="001647BA">
        <w:rPr>
          <w:lang w:val="es-ES"/>
        </w:rPr>
        <w:t xml:space="preserve">3. Personal de apoyo especializado que asesore y facilite el acompañamiento en el  </w:t>
      </w:r>
    </w:p>
    <w:p w14:paraId="321E8FA8" w14:textId="77777777" w:rsidR="00B0079F" w:rsidRPr="001647BA" w:rsidRDefault="00000000">
      <w:pPr>
        <w:rPr>
          <w:lang w:val="es-ES"/>
        </w:rPr>
      </w:pPr>
      <w:r w:rsidRPr="001647BA">
        <w:rPr>
          <w:lang w:val="es-ES"/>
        </w:rPr>
        <w:t xml:space="preserve">itinerario formativo de personas con discapacidad. </w:t>
      </w:r>
    </w:p>
    <w:p w14:paraId="5979DDC5" w14:textId="77777777" w:rsidR="00B0079F" w:rsidRPr="001647BA" w:rsidRDefault="00000000">
      <w:pPr>
        <w:rPr>
          <w:lang w:val="es-ES"/>
        </w:rPr>
      </w:pPr>
      <w:r w:rsidRPr="001647BA">
        <w:rPr>
          <w:lang w:val="es-ES"/>
        </w:rPr>
        <w:t xml:space="preserve">TÍTULO VI </w:t>
      </w:r>
    </w:p>
    <w:p w14:paraId="333DC22F" w14:textId="77777777" w:rsidR="00B0079F" w:rsidRPr="001647BA" w:rsidRDefault="00000000">
      <w:pPr>
        <w:rPr>
          <w:lang w:val="es-ES"/>
        </w:rPr>
      </w:pPr>
      <w:r w:rsidRPr="001647BA">
        <w:rPr>
          <w:lang w:val="es-ES"/>
        </w:rPr>
        <w:t xml:space="preserve">Acreditación de competencias profesionales adquiridas por experiencia laboral u  </w:t>
      </w:r>
    </w:p>
    <w:p w14:paraId="634F42F7" w14:textId="77777777" w:rsidR="00B0079F" w:rsidRPr="001647BA" w:rsidRDefault="00000000">
      <w:pPr>
        <w:rPr>
          <w:lang w:val="es-ES"/>
        </w:rPr>
      </w:pPr>
      <w:r w:rsidRPr="001647BA">
        <w:rPr>
          <w:lang w:val="es-ES"/>
        </w:rPr>
        <w:t xml:space="preserve">otras vías no formales o informales </w:t>
      </w:r>
    </w:p>
    <w:p w14:paraId="72C8D8EA" w14:textId="77777777" w:rsidR="00B0079F" w:rsidRPr="001647BA" w:rsidRDefault="00000000">
      <w:pPr>
        <w:rPr>
          <w:lang w:val="es-ES"/>
        </w:rPr>
      </w:pPr>
      <w:r w:rsidRPr="001647BA">
        <w:rPr>
          <w:lang w:val="es-ES"/>
        </w:rPr>
        <w:t xml:space="preserve">Artículo 90. Objeto y finalidad. </w:t>
      </w:r>
    </w:p>
    <w:p w14:paraId="1E368B63" w14:textId="77777777" w:rsidR="00B0079F" w:rsidRPr="001647BA" w:rsidRDefault="00000000">
      <w:pPr>
        <w:rPr>
          <w:lang w:val="es-ES"/>
        </w:rPr>
      </w:pPr>
      <w:r w:rsidRPr="001647BA">
        <w:rPr>
          <w:lang w:val="es-ES"/>
        </w:rPr>
        <w:t xml:space="preserve">1. Las competencias profesionales adquiridas por experiencia laboral u otras vías  </w:t>
      </w:r>
    </w:p>
    <w:p w14:paraId="2D8E0A8A" w14:textId="77777777" w:rsidR="00B0079F" w:rsidRPr="001647BA" w:rsidRDefault="00000000">
      <w:pPr>
        <w:rPr>
          <w:lang w:val="es-ES"/>
        </w:rPr>
      </w:pPr>
      <w:r w:rsidRPr="001647BA">
        <w:rPr>
          <w:lang w:val="es-ES"/>
        </w:rPr>
        <w:t xml:space="preserve">no formales o informales podrán ser identificadas, evaluadas y acreditadas oficialmente  </w:t>
      </w:r>
    </w:p>
    <w:p w14:paraId="3D37251A" w14:textId="77777777" w:rsidR="00B0079F" w:rsidRPr="001647BA" w:rsidRDefault="00000000">
      <w:pPr>
        <w:rPr>
          <w:lang w:val="es-ES"/>
        </w:rPr>
      </w:pPr>
      <w:r w:rsidRPr="001647BA">
        <w:rPr>
          <w:lang w:val="es-ES"/>
        </w:rPr>
        <w:t xml:space="preserve">por el procedimiento regulado en este título. La acreditación que se obtenga por este  </w:t>
      </w:r>
    </w:p>
    <w:p w14:paraId="07972F8A" w14:textId="77777777" w:rsidR="00B0079F" w:rsidRPr="001647BA" w:rsidRDefault="00000000">
      <w:pPr>
        <w:rPr>
          <w:lang w:val="es-ES"/>
        </w:rPr>
      </w:pPr>
      <w:r w:rsidRPr="001647BA">
        <w:rPr>
          <w:lang w:val="es-ES"/>
        </w:rPr>
        <w:t xml:space="preserve">procedimiento facilitará itinerarios formativos conducentes a una mayor cualificación. </w:t>
      </w:r>
    </w:p>
    <w:p w14:paraId="4E07737C" w14:textId="77777777" w:rsidR="00B0079F" w:rsidRPr="001647BA" w:rsidRDefault="00000000">
      <w:pPr>
        <w:rPr>
          <w:lang w:val="es-ES"/>
        </w:rPr>
      </w:pPr>
      <w:r w:rsidRPr="001647BA">
        <w:rPr>
          <w:lang w:val="es-ES"/>
        </w:rPr>
        <w:t xml:space="preserve">2. La acreditación de las competencias profesionales adquiridas por experiencia  </w:t>
      </w:r>
    </w:p>
    <w:p w14:paraId="0EE63849" w14:textId="77777777" w:rsidR="00B0079F" w:rsidRPr="001647BA" w:rsidRDefault="00000000">
      <w:pPr>
        <w:rPr>
          <w:lang w:val="es-ES"/>
        </w:rPr>
      </w:pPr>
      <w:r w:rsidRPr="001647BA">
        <w:rPr>
          <w:lang w:val="es-ES"/>
        </w:rPr>
        <w:t xml:space="preserve">laboral u otras vías no formales o informales, tendrá como referente el Catálogo Nacional  </w:t>
      </w:r>
    </w:p>
    <w:p w14:paraId="310A1300" w14:textId="77777777" w:rsidR="00B0079F" w:rsidRPr="001647BA" w:rsidRDefault="00000000">
      <w:pPr>
        <w:rPr>
          <w:lang w:val="es-ES"/>
        </w:rPr>
      </w:pPr>
      <w:r w:rsidRPr="001647BA">
        <w:rPr>
          <w:lang w:val="es-ES"/>
        </w:rPr>
        <w:t xml:space="preserve">de Estándares de Competencias Profesionales. </w:t>
      </w:r>
    </w:p>
    <w:p w14:paraId="6A87AF9A" w14:textId="77777777" w:rsidR="00B0079F" w:rsidRPr="001647BA" w:rsidRDefault="00000000">
      <w:pPr>
        <w:rPr>
          <w:lang w:val="es-ES"/>
        </w:rPr>
      </w:pPr>
      <w:r w:rsidRPr="001647BA">
        <w:rPr>
          <w:lang w:val="es-ES"/>
        </w:rPr>
        <w:t xml:space="preserve">Artículo 91. Interesados en el procedimiento, otros sujetos y deberes de las  </w:t>
      </w:r>
    </w:p>
    <w:p w14:paraId="7268A785" w14:textId="77777777" w:rsidR="00B0079F" w:rsidRPr="001647BA" w:rsidRDefault="00000000">
      <w:pPr>
        <w:rPr>
          <w:lang w:val="es-ES"/>
        </w:rPr>
      </w:pPr>
      <w:r w:rsidRPr="001647BA">
        <w:rPr>
          <w:lang w:val="es-ES"/>
        </w:rPr>
        <w:t xml:space="preserve">administraciones. </w:t>
      </w:r>
    </w:p>
    <w:p w14:paraId="33EF8DD5" w14:textId="77777777" w:rsidR="00B0079F" w:rsidRPr="001647BA" w:rsidRDefault="00000000">
      <w:pPr>
        <w:rPr>
          <w:lang w:val="es-ES"/>
        </w:rPr>
      </w:pPr>
      <w:r w:rsidRPr="001647BA">
        <w:rPr>
          <w:lang w:val="es-ES"/>
        </w:rPr>
        <w:t xml:space="preserve">1. El procedimiento previsto en el artículo anterior tendrá como destinataria la  </w:t>
      </w:r>
    </w:p>
    <w:p w14:paraId="0820E93E" w14:textId="77777777" w:rsidR="00B0079F" w:rsidRPr="001647BA" w:rsidRDefault="00000000">
      <w:pPr>
        <w:rPr>
          <w:lang w:val="es-ES"/>
        </w:rPr>
      </w:pPr>
      <w:r w:rsidRPr="001647BA">
        <w:rPr>
          <w:lang w:val="es-ES"/>
        </w:rPr>
        <w:t xml:space="preserve">población activa con experiencia laboral y sin acreditación, certificado o título  </w:t>
      </w:r>
    </w:p>
    <w:p w14:paraId="71A0A039" w14:textId="77777777" w:rsidR="00B0079F" w:rsidRPr="001647BA" w:rsidRDefault="00000000">
      <w:pPr>
        <w:rPr>
          <w:lang w:val="es-ES"/>
        </w:rPr>
      </w:pPr>
      <w:r w:rsidRPr="001647BA">
        <w:rPr>
          <w:lang w:val="es-ES"/>
        </w:rPr>
        <w:t xml:space="preserve">profesionalizante de todas o parte de sus competencias profesionales, para que valide  </w:t>
      </w:r>
    </w:p>
    <w:p w14:paraId="3A2FAD75" w14:textId="77777777" w:rsidR="00B0079F" w:rsidRPr="001647BA" w:rsidRDefault="00000000">
      <w:pPr>
        <w:rPr>
          <w:lang w:val="es-ES"/>
        </w:rPr>
      </w:pPr>
      <w:r w:rsidRPr="001647BA">
        <w:rPr>
          <w:lang w:val="es-ES"/>
        </w:rPr>
        <w:t xml:space="preserve">dichas competencias profesionales adquiridas en el desempeño laboral, así como  </w:t>
      </w:r>
    </w:p>
    <w:p w14:paraId="521E39FE" w14:textId="77777777" w:rsidR="00B0079F" w:rsidRPr="001647BA" w:rsidRDefault="00000000">
      <w:pPr>
        <w:rPr>
          <w:lang w:val="es-ES"/>
        </w:rPr>
      </w:pPr>
      <w:r w:rsidRPr="001647BA">
        <w:rPr>
          <w:lang w:val="es-ES"/>
        </w:rPr>
        <w:t xml:space="preserve">aquellas cuya vía de adquisición haya sido la educación no formal. </w:t>
      </w:r>
    </w:p>
    <w:p w14:paraId="6CA3B2F7" w14:textId="77777777" w:rsidR="00B0079F" w:rsidRPr="001647BA" w:rsidRDefault="00000000">
      <w:pPr>
        <w:rPr>
          <w:lang w:val="es-ES"/>
        </w:rPr>
      </w:pPr>
      <w:r w:rsidRPr="001647BA">
        <w:rPr>
          <w:lang w:val="es-ES"/>
        </w:rPr>
        <w:t xml:space="preserve">2. Se promoverá la implicación directa de las empresas u organismos equiparados  </w:t>
      </w:r>
    </w:p>
    <w:p w14:paraId="5F15AAEF" w14:textId="77777777" w:rsidR="00B0079F" w:rsidRPr="001647BA" w:rsidRDefault="00000000">
      <w:pPr>
        <w:rPr>
          <w:lang w:val="es-ES"/>
        </w:rPr>
      </w:pPr>
      <w:r w:rsidRPr="001647BA">
        <w:rPr>
          <w:lang w:val="es-ES"/>
        </w:rPr>
        <w:t xml:space="preserve">como destinatarias del procedimiento, de manera que la participación de las personas  </w:t>
      </w:r>
    </w:p>
    <w:p w14:paraId="5D4B80BE" w14:textId="77777777" w:rsidR="00B0079F" w:rsidRPr="001647BA" w:rsidRDefault="00000000">
      <w:pPr>
        <w:rPr>
          <w:lang w:val="es-ES"/>
        </w:rPr>
      </w:pPr>
      <w:r w:rsidRPr="001647BA">
        <w:rPr>
          <w:lang w:val="es-ES"/>
        </w:rPr>
        <w:t xml:space="preserve">trabajadoras sea facilitada y gestionada conjuntamente entre las administraciones, los  </w:t>
      </w:r>
    </w:p>
    <w:p w14:paraId="3496E4C5" w14:textId="77777777" w:rsidR="00B0079F" w:rsidRPr="001647BA" w:rsidRDefault="00000000">
      <w:pPr>
        <w:rPr>
          <w:lang w:val="es-ES"/>
        </w:rPr>
      </w:pPr>
      <w:r w:rsidRPr="001647BA">
        <w:rPr>
          <w:lang w:val="es-ES"/>
        </w:rPr>
        <w:t xml:space="preserve">agentes sociales y las empresas y organismos. </w:t>
      </w:r>
    </w:p>
    <w:p w14:paraId="1BD33B0D" w14:textId="77777777" w:rsidR="00B0079F" w:rsidRPr="001647BA" w:rsidRDefault="00000000">
      <w:pPr>
        <w:rPr>
          <w:lang w:val="es-ES"/>
        </w:rPr>
      </w:pPr>
      <w:r w:rsidRPr="001647BA">
        <w:rPr>
          <w:lang w:val="es-ES"/>
        </w:rPr>
        <w:t xml:space="preserve">3. Las administraciones públicas deberán: </w:t>
      </w:r>
    </w:p>
    <w:p w14:paraId="118D2144" w14:textId="77777777" w:rsidR="00B0079F" w:rsidRPr="001647BA" w:rsidRDefault="00000000">
      <w:pPr>
        <w:rPr>
          <w:lang w:val="es-ES"/>
        </w:rPr>
      </w:pPr>
      <w:r w:rsidRPr="001647BA">
        <w:rPr>
          <w:lang w:val="es-ES"/>
        </w:rPr>
        <w:t xml:space="preserve">a) Garantizar la difusión del procedimiento y facilitar a las personas interesadas  </w:t>
      </w:r>
    </w:p>
    <w:p w14:paraId="6E41E260" w14:textId="77777777" w:rsidR="00B0079F" w:rsidRPr="001647BA" w:rsidRDefault="00000000">
      <w:pPr>
        <w:rPr>
          <w:lang w:val="es-ES"/>
        </w:rPr>
      </w:pPr>
      <w:r w:rsidRPr="001647BA">
        <w:rPr>
          <w:lang w:val="es-ES"/>
        </w:rPr>
        <w:t xml:space="preserve">información y orientación sobre sus derechos, las acreditaciones oficiales que pueden  </w:t>
      </w:r>
    </w:p>
    <w:p w14:paraId="70967150" w14:textId="77777777" w:rsidR="00B0079F" w:rsidRPr="001647BA" w:rsidRDefault="00000000">
      <w:pPr>
        <w:rPr>
          <w:lang w:val="es-ES"/>
        </w:rPr>
      </w:pPr>
      <w:r w:rsidRPr="001647BA">
        <w:rPr>
          <w:lang w:val="es-ES"/>
        </w:rPr>
        <w:t xml:space="preserve">obtener y los efectos de las mismas. </w:t>
      </w:r>
    </w:p>
    <w:p w14:paraId="5685EE64" w14:textId="77777777" w:rsidR="00B0079F" w:rsidRPr="001647BA" w:rsidRDefault="00000000">
      <w:pPr>
        <w:rPr>
          <w:lang w:val="es-ES"/>
        </w:rPr>
      </w:pPr>
      <w:r w:rsidRPr="001647BA">
        <w:rPr>
          <w:lang w:val="es-ES"/>
        </w:rPr>
        <w:t xml:space="preserve">b) Proporcionar instrumentos de apoyo ágiles y sencillos que ayuden a establecer  </w:t>
      </w:r>
    </w:p>
    <w:p w14:paraId="6B17548F" w14:textId="77777777" w:rsidR="00B0079F" w:rsidRPr="001647BA" w:rsidRDefault="00000000">
      <w:pPr>
        <w:rPr>
          <w:lang w:val="es-ES"/>
        </w:rPr>
      </w:pPr>
      <w:r w:rsidRPr="001647BA">
        <w:rPr>
          <w:lang w:val="es-ES"/>
        </w:rPr>
        <w:t xml:space="preserve">la metodología de evaluación y reconocimiento de las competencias profesionales. </w:t>
      </w:r>
    </w:p>
    <w:p w14:paraId="7913D0CE" w14:textId="77777777" w:rsidR="00B0079F" w:rsidRPr="001647BA" w:rsidRDefault="00000000">
      <w:pPr>
        <w:rPr>
          <w:lang w:val="es-ES"/>
        </w:rPr>
      </w:pPr>
      <w:r w:rsidRPr="001647BA">
        <w:rPr>
          <w:lang w:val="es-ES"/>
        </w:rPr>
        <w:t xml:space="preserve">c) Adoptar, conjuntamente con las organizaciones sindicales y empresariales más  </w:t>
      </w:r>
    </w:p>
    <w:p w14:paraId="083E6D8B" w14:textId="77777777" w:rsidR="00B0079F" w:rsidRPr="001647BA" w:rsidRDefault="00000000">
      <w:pPr>
        <w:rPr>
          <w:lang w:val="es-ES"/>
        </w:rPr>
      </w:pPr>
      <w:r w:rsidRPr="001647BA">
        <w:rPr>
          <w:lang w:val="es-ES"/>
        </w:rPr>
        <w:t>Verificable en https://www.boe.es</w:t>
      </w:r>
    </w:p>
    <w:p w14:paraId="5DFD26F7" w14:textId="77777777" w:rsidR="00B0079F" w:rsidRPr="001647BA" w:rsidRDefault="00000000">
      <w:pPr>
        <w:rPr>
          <w:lang w:val="es-ES"/>
        </w:rPr>
      </w:pPr>
      <w:r w:rsidRPr="001647BA">
        <w:rPr>
          <w:lang w:val="es-ES"/>
        </w:rPr>
        <w:t xml:space="preserve">representativas concernidas en cada territorio, las medidas adecuadas para asegurar el  </w:t>
      </w:r>
    </w:p>
    <w:p w14:paraId="53CCB7C8" w14:textId="77777777" w:rsidR="00B0079F" w:rsidRPr="001647BA" w:rsidRDefault="00000000">
      <w:pPr>
        <w:rPr>
          <w:lang w:val="es-ES"/>
        </w:rPr>
      </w:pPr>
      <w:r w:rsidRPr="001647BA">
        <w:rPr>
          <w:lang w:val="es-ES"/>
        </w:rPr>
        <w:t xml:space="preserve">efectivo acceso al procedimiento considerando las necesidades tanto de empresas u  </w:t>
      </w:r>
    </w:p>
    <w:p w14:paraId="6FB35CA1" w14:textId="77777777" w:rsidR="00B0079F" w:rsidRPr="001647BA" w:rsidRDefault="00000000">
      <w:pPr>
        <w:rPr>
          <w:lang w:val="es-ES"/>
        </w:rPr>
      </w:pPr>
      <w:r w:rsidRPr="001647BA">
        <w:rPr>
          <w:lang w:val="es-ES"/>
        </w:rPr>
        <w:t xml:space="preserve">organismos equiparados y sectores profesionales y productivos, como las de colectivos  cve: BOE-A-2022-5139 </w:t>
      </w:r>
    </w:p>
    <w:p w14:paraId="4EF578AF" w14:textId="77777777" w:rsidR="00B0079F" w:rsidRPr="001647BA" w:rsidRDefault="00000000">
      <w:pPr>
        <w:rPr>
          <w:lang w:val="es-ES"/>
        </w:rPr>
      </w:pPr>
      <w:r w:rsidRPr="001647BA">
        <w:rPr>
          <w:lang w:val="es-ES"/>
        </w:rPr>
        <w:t xml:space="preserve">con especiales dificultades de inserción o integración laboral. </w:t>
      </w:r>
    </w:p>
    <w:p w14:paraId="3A23B681" w14:textId="77777777" w:rsidR="00B0079F" w:rsidRPr="001647BA" w:rsidRDefault="00000000">
      <w:pPr>
        <w:rPr>
          <w:lang w:val="es-ES"/>
        </w:rPr>
      </w:pPr>
      <w:r w:rsidRPr="001647BA">
        <w:rPr>
          <w:lang w:val="es-ES"/>
        </w:rPr>
        <w:t xml:space="preserve">d) Garantizar a cualquier persona inscrita en búsqueda de empleo y cumpliendo los  requisitos para acceder a este procedimiento, su participación en el mismo como  elemento previo a cualquier formación complementaria. </w:t>
      </w:r>
    </w:p>
    <w:p w14:paraId="071D400B" w14:textId="77777777" w:rsidR="00B0079F" w:rsidRPr="001647BA" w:rsidRDefault="00000000">
      <w:pPr>
        <w:rPr>
          <w:lang w:val="es-ES"/>
        </w:rPr>
      </w:pPr>
      <w:r w:rsidRPr="001647BA">
        <w:rPr>
          <w:lang w:val="es-ES"/>
        </w:rPr>
        <w:t xml:space="preserve">BOLETÍN OFICIAL DEL ESTADO Núm. 78 Viernes 1 de abril de 2022 Sec. I. Pág. 43607 </w:t>
      </w:r>
    </w:p>
    <w:p w14:paraId="082E9CEC" w14:textId="77777777" w:rsidR="00B0079F" w:rsidRPr="001647BA" w:rsidRDefault="00000000">
      <w:pPr>
        <w:rPr>
          <w:lang w:val="es-ES"/>
        </w:rPr>
      </w:pPr>
      <w:r w:rsidRPr="001647BA">
        <w:rPr>
          <w:lang w:val="es-ES"/>
        </w:rPr>
        <w:t xml:space="preserve">e) Garantizar que cualquier persona ocupada y realizando cualquier acción de  </w:t>
      </w:r>
    </w:p>
    <w:p w14:paraId="7F46C2AD" w14:textId="77777777" w:rsidR="00B0079F" w:rsidRPr="001647BA" w:rsidRDefault="00000000">
      <w:pPr>
        <w:rPr>
          <w:lang w:val="es-ES"/>
        </w:rPr>
      </w:pPr>
      <w:r w:rsidRPr="001647BA">
        <w:rPr>
          <w:lang w:val="es-ES"/>
        </w:rPr>
        <w:t xml:space="preserve">formación profesional participe simultáneamente en el procedimiento, garantizando así el  </w:t>
      </w:r>
    </w:p>
    <w:p w14:paraId="58A768D9" w14:textId="77777777" w:rsidR="00B0079F" w:rsidRPr="001647BA" w:rsidRDefault="00000000">
      <w:pPr>
        <w:rPr>
          <w:lang w:val="es-ES"/>
        </w:rPr>
      </w:pPr>
      <w:r w:rsidRPr="001647BA">
        <w:rPr>
          <w:lang w:val="es-ES"/>
        </w:rPr>
        <w:t xml:space="preserve">mantenimiento actualizado y acreditado de sus competencias profesionales. </w:t>
      </w:r>
    </w:p>
    <w:p w14:paraId="296E2C5E" w14:textId="77777777" w:rsidR="00B0079F" w:rsidRPr="001647BA" w:rsidRDefault="00000000">
      <w:pPr>
        <w:rPr>
          <w:lang w:val="es-ES"/>
        </w:rPr>
      </w:pPr>
      <w:r w:rsidRPr="001647BA">
        <w:rPr>
          <w:lang w:val="es-ES"/>
        </w:rPr>
        <w:t xml:space="preserve">f) Elaborar planes estratégicos para promover la acreditación de competencias  </w:t>
      </w:r>
    </w:p>
    <w:p w14:paraId="02A8DC55" w14:textId="77777777" w:rsidR="00B0079F" w:rsidRPr="001647BA" w:rsidRDefault="00000000">
      <w:pPr>
        <w:rPr>
          <w:lang w:val="es-ES"/>
        </w:rPr>
      </w:pPr>
      <w:r w:rsidRPr="001647BA">
        <w:rPr>
          <w:lang w:val="es-ES"/>
        </w:rPr>
        <w:t xml:space="preserve">profesionales a gran escala entre su población activa. </w:t>
      </w:r>
    </w:p>
    <w:p w14:paraId="2319559D" w14:textId="77777777" w:rsidR="00B0079F" w:rsidRPr="001647BA" w:rsidRDefault="00000000">
      <w:pPr>
        <w:rPr>
          <w:lang w:val="es-ES"/>
        </w:rPr>
      </w:pPr>
      <w:r w:rsidRPr="001647BA">
        <w:rPr>
          <w:lang w:val="es-ES"/>
        </w:rPr>
        <w:t xml:space="preserve">4. Las organizaciones empresariales y sindicales más representativas, así como  </w:t>
      </w:r>
    </w:p>
    <w:p w14:paraId="1DF62C60" w14:textId="77777777" w:rsidR="00B0079F" w:rsidRPr="001647BA" w:rsidRDefault="00000000">
      <w:pPr>
        <w:rPr>
          <w:lang w:val="es-ES"/>
        </w:rPr>
      </w:pPr>
      <w:r w:rsidRPr="001647BA">
        <w:rPr>
          <w:lang w:val="es-ES"/>
        </w:rPr>
        <w:t xml:space="preserve">otros agentes implicados deberán promover entre personas trabajadoras y empresas u  </w:t>
      </w:r>
    </w:p>
    <w:p w14:paraId="08111C2C" w14:textId="77777777" w:rsidR="00B0079F" w:rsidRPr="001647BA" w:rsidRDefault="00000000">
      <w:pPr>
        <w:rPr>
          <w:lang w:val="es-ES"/>
        </w:rPr>
      </w:pPr>
      <w:r w:rsidRPr="001647BA">
        <w:rPr>
          <w:lang w:val="es-ES"/>
        </w:rPr>
        <w:t xml:space="preserve">organismos equiparados el valor añadido de acreditar las competencias de todos los  </w:t>
      </w:r>
    </w:p>
    <w:p w14:paraId="1372676E" w14:textId="77777777" w:rsidR="00B0079F" w:rsidRPr="001647BA" w:rsidRDefault="00000000">
      <w:pPr>
        <w:rPr>
          <w:lang w:val="es-ES"/>
        </w:rPr>
      </w:pPr>
      <w:r w:rsidRPr="001647BA">
        <w:rPr>
          <w:lang w:val="es-ES"/>
        </w:rPr>
        <w:t xml:space="preserve">trabajadores, así como colaborar en su difusión, seguimiento y evaluación. </w:t>
      </w:r>
    </w:p>
    <w:p w14:paraId="26F69737" w14:textId="77777777" w:rsidR="00B0079F" w:rsidRPr="001647BA" w:rsidRDefault="00000000">
      <w:pPr>
        <w:rPr>
          <w:lang w:val="es-ES"/>
        </w:rPr>
      </w:pPr>
      <w:r w:rsidRPr="001647BA">
        <w:rPr>
          <w:lang w:val="es-ES"/>
        </w:rPr>
        <w:t xml:space="preserve">Artículo 92. Características del procedimiento. </w:t>
      </w:r>
    </w:p>
    <w:p w14:paraId="5D13F1EB" w14:textId="77777777" w:rsidR="00B0079F" w:rsidRPr="001647BA" w:rsidRDefault="00000000">
      <w:pPr>
        <w:rPr>
          <w:lang w:val="es-ES"/>
        </w:rPr>
      </w:pPr>
      <w:r w:rsidRPr="001647BA">
        <w:rPr>
          <w:lang w:val="es-ES"/>
        </w:rPr>
        <w:t xml:space="preserve">1. La acreditación de las competencias profesionales constituye un procedimiento  </w:t>
      </w:r>
    </w:p>
    <w:p w14:paraId="6134B583" w14:textId="77777777" w:rsidR="00B0079F" w:rsidRPr="001647BA" w:rsidRDefault="00000000">
      <w:pPr>
        <w:rPr>
          <w:lang w:val="es-ES"/>
        </w:rPr>
      </w:pPr>
      <w:r w:rsidRPr="001647BA">
        <w:rPr>
          <w:lang w:val="es-ES"/>
        </w:rPr>
        <w:t xml:space="preserve">administrativo abierto de forma permanente respecto a cualquier estándar de  </w:t>
      </w:r>
    </w:p>
    <w:p w14:paraId="3E244712" w14:textId="77777777" w:rsidR="00B0079F" w:rsidRPr="001647BA" w:rsidRDefault="00000000">
      <w:pPr>
        <w:rPr>
          <w:lang w:val="es-ES"/>
        </w:rPr>
      </w:pPr>
      <w:r w:rsidRPr="001647BA">
        <w:rPr>
          <w:lang w:val="es-ES"/>
        </w:rPr>
        <w:t xml:space="preserve">competencia profesional incluido en el Catálogo Nacional de Estándares de  </w:t>
      </w:r>
    </w:p>
    <w:p w14:paraId="10C74746" w14:textId="77777777" w:rsidR="00B0079F" w:rsidRPr="001647BA" w:rsidRDefault="00000000">
      <w:pPr>
        <w:rPr>
          <w:lang w:val="es-ES"/>
        </w:rPr>
      </w:pPr>
      <w:r w:rsidRPr="001647BA">
        <w:rPr>
          <w:lang w:val="es-ES"/>
        </w:rPr>
        <w:t xml:space="preserve">Competencias Profesionales. </w:t>
      </w:r>
    </w:p>
    <w:p w14:paraId="4805F1B7" w14:textId="77777777" w:rsidR="00B0079F" w:rsidRPr="001647BA" w:rsidRDefault="00000000">
      <w:pPr>
        <w:rPr>
          <w:lang w:val="es-ES"/>
        </w:rPr>
      </w:pPr>
      <w:r w:rsidRPr="001647BA">
        <w:rPr>
          <w:lang w:val="es-ES"/>
        </w:rPr>
        <w:t xml:space="preserve">2. El procedimiento de acreditación de competencias profesionales a que se refiere  </w:t>
      </w:r>
    </w:p>
    <w:p w14:paraId="2716D68B" w14:textId="77777777" w:rsidR="00B0079F" w:rsidRPr="001647BA" w:rsidRDefault="00000000">
      <w:pPr>
        <w:rPr>
          <w:lang w:val="es-ES"/>
        </w:rPr>
      </w:pPr>
      <w:r w:rsidRPr="001647BA">
        <w:rPr>
          <w:lang w:val="es-ES"/>
        </w:rPr>
        <w:t xml:space="preserve">el apartado anterior: </w:t>
      </w:r>
    </w:p>
    <w:p w14:paraId="32315CE7" w14:textId="77777777" w:rsidR="00B0079F" w:rsidRPr="001647BA" w:rsidRDefault="00000000">
      <w:pPr>
        <w:rPr>
          <w:lang w:val="es-ES"/>
        </w:rPr>
      </w:pPr>
      <w:r w:rsidRPr="001647BA">
        <w:rPr>
          <w:lang w:val="es-ES"/>
        </w:rPr>
        <w:t xml:space="preserve">a) Se regirá por los principios de simplicidad, claridad y proximidad a los  </w:t>
      </w:r>
    </w:p>
    <w:p w14:paraId="2AC5CB8F" w14:textId="77777777" w:rsidR="00B0079F" w:rsidRPr="001647BA" w:rsidRDefault="00000000">
      <w:pPr>
        <w:rPr>
          <w:lang w:val="es-ES"/>
        </w:rPr>
      </w:pPr>
      <w:r w:rsidRPr="001647BA">
        <w:rPr>
          <w:lang w:val="es-ES"/>
        </w:rPr>
        <w:t xml:space="preserve">ciudadanos, eficacia en el cumplimiento de los objetivos fijados, y eficiencia y  </w:t>
      </w:r>
    </w:p>
    <w:p w14:paraId="011EE4ED" w14:textId="77777777" w:rsidR="00B0079F" w:rsidRPr="001647BA" w:rsidRDefault="00000000">
      <w:pPr>
        <w:rPr>
          <w:lang w:val="es-ES"/>
        </w:rPr>
      </w:pPr>
      <w:r w:rsidRPr="001647BA">
        <w:rPr>
          <w:lang w:val="es-ES"/>
        </w:rPr>
        <w:t xml:space="preserve">adecuación de los medios a los fines institucionales. </w:t>
      </w:r>
    </w:p>
    <w:p w14:paraId="1940FF83" w14:textId="77777777" w:rsidR="00B0079F" w:rsidRPr="001647BA" w:rsidRDefault="00000000">
      <w:pPr>
        <w:rPr>
          <w:lang w:val="es-ES"/>
        </w:rPr>
      </w:pPr>
      <w:r w:rsidRPr="001647BA">
        <w:rPr>
          <w:lang w:val="es-ES"/>
        </w:rPr>
        <w:t xml:space="preserve">b) Tendrá como acreditación mínima un estándar de competencia profesional y se  </w:t>
      </w:r>
    </w:p>
    <w:p w14:paraId="6D970CE5" w14:textId="77777777" w:rsidR="00B0079F" w:rsidRPr="001647BA" w:rsidRDefault="00000000">
      <w:pPr>
        <w:rPr>
          <w:lang w:val="es-ES"/>
        </w:rPr>
      </w:pPr>
      <w:r w:rsidRPr="001647BA">
        <w:rPr>
          <w:lang w:val="es-ES"/>
        </w:rPr>
        <w:t xml:space="preserve">tomarán como referentes los elementos de competencia y sus indicadores de calidad. </w:t>
      </w:r>
    </w:p>
    <w:p w14:paraId="56D69D65" w14:textId="77777777" w:rsidR="00B0079F" w:rsidRPr="001647BA" w:rsidRDefault="00000000">
      <w:pPr>
        <w:rPr>
          <w:lang w:val="es-ES"/>
        </w:rPr>
      </w:pPr>
      <w:r w:rsidRPr="001647BA">
        <w:rPr>
          <w:lang w:val="es-ES"/>
        </w:rPr>
        <w:t xml:space="preserve">c) Las administraciones competentes incoarán el procedimiento que tendrá un  </w:t>
      </w:r>
    </w:p>
    <w:p w14:paraId="02611904" w14:textId="77777777" w:rsidR="00B0079F" w:rsidRPr="001647BA" w:rsidRDefault="00000000">
      <w:pPr>
        <w:rPr>
          <w:lang w:val="es-ES"/>
        </w:rPr>
      </w:pPr>
      <w:r w:rsidRPr="001647BA">
        <w:rPr>
          <w:lang w:val="es-ES"/>
        </w:rPr>
        <w:t xml:space="preserve">plazo de resolución de seis meses desde que la solicitud tenga entrada en el registro  </w:t>
      </w:r>
    </w:p>
    <w:p w14:paraId="62096274" w14:textId="77777777" w:rsidR="00B0079F" w:rsidRPr="001647BA" w:rsidRDefault="00000000">
      <w:pPr>
        <w:rPr>
          <w:lang w:val="es-ES"/>
        </w:rPr>
      </w:pPr>
      <w:r w:rsidRPr="001647BA">
        <w:rPr>
          <w:lang w:val="es-ES"/>
        </w:rPr>
        <w:t xml:space="preserve">correspondiente. El silencio tendrá efectos negativos. </w:t>
      </w:r>
    </w:p>
    <w:p w14:paraId="1D12D83B" w14:textId="77777777" w:rsidR="00B0079F" w:rsidRPr="001647BA" w:rsidRDefault="00000000">
      <w:pPr>
        <w:rPr>
          <w:lang w:val="es-ES"/>
        </w:rPr>
      </w:pPr>
      <w:r w:rsidRPr="001647BA">
        <w:rPr>
          <w:lang w:val="es-ES"/>
        </w:rPr>
        <w:t xml:space="preserve">d) Tendrá por objeto la comprobación, para su acreditación en su caso, de la  </w:t>
      </w:r>
    </w:p>
    <w:p w14:paraId="76FE22FA" w14:textId="77777777" w:rsidR="00B0079F" w:rsidRPr="001647BA" w:rsidRDefault="00000000">
      <w:pPr>
        <w:rPr>
          <w:lang w:val="es-ES"/>
        </w:rPr>
      </w:pPr>
      <w:r w:rsidRPr="001647BA">
        <w:rPr>
          <w:lang w:val="es-ES"/>
        </w:rPr>
        <w:t xml:space="preserve">adquisición efectiva y con el requerido nivel de calidad, de la competencia profesional  </w:t>
      </w:r>
    </w:p>
    <w:p w14:paraId="0E90BEF8" w14:textId="77777777" w:rsidR="00B0079F" w:rsidRPr="001647BA" w:rsidRDefault="00000000">
      <w:pPr>
        <w:rPr>
          <w:lang w:val="es-ES"/>
        </w:rPr>
      </w:pPr>
      <w:r w:rsidRPr="001647BA">
        <w:rPr>
          <w:lang w:val="es-ES"/>
        </w:rPr>
        <w:t xml:space="preserve">invocada, evaluada en relación al estándar mínimo establecido para dicha competencia  </w:t>
      </w:r>
    </w:p>
    <w:p w14:paraId="61FAE42B" w14:textId="77777777" w:rsidR="00B0079F" w:rsidRPr="001647BA" w:rsidRDefault="00000000">
      <w:pPr>
        <w:rPr>
          <w:lang w:val="es-ES"/>
        </w:rPr>
      </w:pPr>
      <w:r w:rsidRPr="001647BA">
        <w:rPr>
          <w:lang w:val="es-ES"/>
        </w:rPr>
        <w:t xml:space="preserve">en el Catálogo Nacional de Estándares de Competencias Profesionales. </w:t>
      </w:r>
    </w:p>
    <w:p w14:paraId="711028AC" w14:textId="77777777" w:rsidR="00B0079F" w:rsidRPr="001647BA" w:rsidRDefault="00000000">
      <w:pPr>
        <w:rPr>
          <w:lang w:val="es-ES"/>
        </w:rPr>
      </w:pPr>
      <w:r w:rsidRPr="001647BA">
        <w:rPr>
          <w:lang w:val="es-ES"/>
        </w:rPr>
        <w:t xml:space="preserve">e) Facilitará una propuesta de itinerario formativo que complete la formación  </w:t>
      </w:r>
    </w:p>
    <w:p w14:paraId="13F553A3" w14:textId="77777777" w:rsidR="00B0079F" w:rsidRPr="001647BA" w:rsidRDefault="00000000">
      <w:pPr>
        <w:rPr>
          <w:lang w:val="es-ES"/>
        </w:rPr>
      </w:pPr>
      <w:r w:rsidRPr="001647BA">
        <w:rPr>
          <w:lang w:val="es-ES"/>
        </w:rPr>
        <w:t xml:space="preserve">conducente a la obtención de un Certificado o un Título de Formación Profesional. </w:t>
      </w:r>
    </w:p>
    <w:p w14:paraId="45963F26" w14:textId="77777777" w:rsidR="00B0079F" w:rsidRPr="001647BA" w:rsidRDefault="00000000">
      <w:pPr>
        <w:rPr>
          <w:lang w:val="es-ES"/>
        </w:rPr>
      </w:pPr>
      <w:r w:rsidRPr="001647BA">
        <w:rPr>
          <w:lang w:val="es-ES"/>
        </w:rPr>
        <w:t xml:space="preserve">Artículo 93. Efectos. </w:t>
      </w:r>
    </w:p>
    <w:p w14:paraId="300171B8" w14:textId="77777777" w:rsidR="00B0079F" w:rsidRPr="001647BA" w:rsidRDefault="00000000">
      <w:pPr>
        <w:rPr>
          <w:lang w:val="es-ES"/>
        </w:rPr>
      </w:pPr>
      <w:r w:rsidRPr="001647BA">
        <w:rPr>
          <w:lang w:val="es-ES"/>
        </w:rPr>
        <w:t xml:space="preserve">1. El reconocimiento de los estándares de competencias profesionales evaluados  </w:t>
      </w:r>
    </w:p>
    <w:p w14:paraId="42745C50" w14:textId="77777777" w:rsidR="00B0079F" w:rsidRPr="001647BA" w:rsidRDefault="00000000">
      <w:pPr>
        <w:rPr>
          <w:lang w:val="es-ES"/>
        </w:rPr>
      </w:pPr>
      <w:r w:rsidRPr="001647BA">
        <w:rPr>
          <w:lang w:val="es-ES"/>
        </w:rPr>
        <w:t xml:space="preserve">conforme al procedimiento de acreditación de competencias tendrá carácter acumulable  </w:t>
      </w:r>
    </w:p>
    <w:p w14:paraId="050632F2" w14:textId="77777777" w:rsidR="00B0079F" w:rsidRPr="001647BA" w:rsidRDefault="00000000">
      <w:pPr>
        <w:rPr>
          <w:lang w:val="es-ES"/>
        </w:rPr>
      </w:pPr>
      <w:r w:rsidRPr="001647BA">
        <w:rPr>
          <w:lang w:val="es-ES"/>
        </w:rPr>
        <w:t xml:space="preserve">y dará lugar, una vez inscrito en el Registro Estatal de Acreditaciones de Competencias  </w:t>
      </w:r>
    </w:p>
    <w:p w14:paraId="59DD2523" w14:textId="77777777" w:rsidR="00B0079F" w:rsidRPr="001647BA" w:rsidRDefault="00000000">
      <w:pPr>
        <w:rPr>
          <w:lang w:val="es-ES"/>
        </w:rPr>
      </w:pPr>
      <w:r w:rsidRPr="001647BA">
        <w:rPr>
          <w:lang w:val="es-ES"/>
        </w:rPr>
        <w:t xml:space="preserve">Profesionales Adquiridas por Experiencia Laboral o Vías No Formales e Informales, a la  </w:t>
      </w:r>
    </w:p>
    <w:p w14:paraId="13E68489" w14:textId="77777777" w:rsidR="00B0079F" w:rsidRPr="001647BA" w:rsidRDefault="00000000">
      <w:pPr>
        <w:rPr>
          <w:lang w:val="es-ES"/>
        </w:rPr>
      </w:pPr>
      <w:r w:rsidRPr="001647BA">
        <w:rPr>
          <w:lang w:val="es-ES"/>
        </w:rPr>
        <w:t xml:space="preserve">expedición del documento acreditativo correspondiente y, en su caso, los Certificados o  </w:t>
      </w:r>
    </w:p>
    <w:p w14:paraId="0D7746ED" w14:textId="77777777" w:rsidR="00B0079F" w:rsidRPr="001647BA" w:rsidRDefault="00000000">
      <w:pPr>
        <w:rPr>
          <w:lang w:val="es-ES"/>
        </w:rPr>
      </w:pPr>
      <w:r w:rsidRPr="001647BA">
        <w:rPr>
          <w:lang w:val="es-ES"/>
        </w:rPr>
        <w:t xml:space="preserve">Títulos equivalentes en el Catálogo de Oferta de Formación Profesional. </w:t>
      </w:r>
    </w:p>
    <w:p w14:paraId="33E8ACB1" w14:textId="77777777" w:rsidR="00B0079F" w:rsidRPr="001647BA" w:rsidRDefault="00000000">
      <w:pPr>
        <w:rPr>
          <w:lang w:val="es-ES"/>
        </w:rPr>
      </w:pPr>
      <w:r w:rsidRPr="001647BA">
        <w:rPr>
          <w:lang w:val="es-ES"/>
        </w:rPr>
        <w:t xml:space="preserve">2. Asimismo, el procedimiento siempre facilitará una propuesta de itinerario  </w:t>
      </w:r>
    </w:p>
    <w:p w14:paraId="0035DDCB" w14:textId="77777777" w:rsidR="00B0079F" w:rsidRPr="001647BA" w:rsidRDefault="00000000">
      <w:pPr>
        <w:rPr>
          <w:lang w:val="es-ES"/>
        </w:rPr>
      </w:pPr>
      <w:r w:rsidRPr="001647BA">
        <w:rPr>
          <w:lang w:val="es-ES"/>
        </w:rPr>
        <w:t xml:space="preserve">formativo que complete la formación conducente a la obtención de un certificado o un  </w:t>
      </w:r>
    </w:p>
    <w:p w14:paraId="2D8A5FE8" w14:textId="77777777" w:rsidR="00B0079F" w:rsidRPr="001647BA" w:rsidRDefault="00000000">
      <w:pPr>
        <w:rPr>
          <w:lang w:val="es-ES"/>
        </w:rPr>
      </w:pPr>
      <w:r w:rsidRPr="001647BA">
        <w:rPr>
          <w:lang w:val="es-ES"/>
        </w:rPr>
        <w:t xml:space="preserve">título. </w:t>
      </w:r>
    </w:p>
    <w:p w14:paraId="308E12BD" w14:textId="77777777" w:rsidR="00B0079F" w:rsidRPr="001647BA" w:rsidRDefault="00000000">
      <w:pPr>
        <w:rPr>
          <w:lang w:val="es-ES"/>
        </w:rPr>
      </w:pPr>
      <w:r w:rsidRPr="001647BA">
        <w:rPr>
          <w:lang w:val="es-ES"/>
        </w:rPr>
        <w:t xml:space="preserve">3. La acreditación de un estándar de competencia adquirido por experiencia laboral  </w:t>
      </w:r>
    </w:p>
    <w:p w14:paraId="55719B26" w14:textId="77777777" w:rsidR="00B0079F" w:rsidRPr="001647BA" w:rsidRDefault="00000000">
      <w:pPr>
        <w:rPr>
          <w:lang w:val="es-ES"/>
        </w:rPr>
      </w:pPr>
      <w:r w:rsidRPr="001647BA">
        <w:rPr>
          <w:lang w:val="es-ES"/>
        </w:rPr>
        <w:t xml:space="preserve">u otras vías no formales o informales tendrá la condición de acreditación parcial  </w:t>
      </w:r>
    </w:p>
    <w:p w14:paraId="0259ED61" w14:textId="77777777" w:rsidR="00B0079F" w:rsidRPr="001647BA" w:rsidRDefault="00000000">
      <w:pPr>
        <w:rPr>
          <w:lang w:val="es-ES"/>
        </w:rPr>
      </w:pPr>
      <w:r w:rsidRPr="001647BA">
        <w:rPr>
          <w:lang w:val="es-ES"/>
        </w:rPr>
        <w:t xml:space="preserve">acumulable, a efectos, en su caso, de acreditar y de completar la formación conducente  </w:t>
      </w:r>
    </w:p>
    <w:p w14:paraId="4EF45D48" w14:textId="77777777" w:rsidR="00B0079F" w:rsidRPr="001647BA" w:rsidRDefault="00000000">
      <w:pPr>
        <w:rPr>
          <w:lang w:val="es-ES"/>
        </w:rPr>
      </w:pPr>
      <w:r w:rsidRPr="001647BA">
        <w:rPr>
          <w:lang w:val="es-ES"/>
        </w:rPr>
        <w:t>Verificable en https://www.boe.es</w:t>
      </w:r>
    </w:p>
    <w:p w14:paraId="0FAB7219" w14:textId="77777777" w:rsidR="00B0079F" w:rsidRPr="001647BA" w:rsidRDefault="00000000">
      <w:pPr>
        <w:rPr>
          <w:lang w:val="es-ES"/>
        </w:rPr>
      </w:pPr>
      <w:r w:rsidRPr="001647BA">
        <w:rPr>
          <w:lang w:val="es-ES"/>
        </w:rPr>
        <w:t xml:space="preserve">a la obtención del correspondiente título o certificado profesional. </w:t>
      </w:r>
    </w:p>
    <w:p w14:paraId="3F44D285" w14:textId="77777777" w:rsidR="00B0079F" w:rsidRPr="001647BA" w:rsidRDefault="00000000">
      <w:pPr>
        <w:rPr>
          <w:lang w:val="es-ES"/>
        </w:rPr>
      </w:pPr>
      <w:r w:rsidRPr="001647BA">
        <w:rPr>
          <w:lang w:val="es-ES"/>
        </w:rPr>
        <w:t xml:space="preserve">4. Los estándares de competencias profesionales adquiridos por esta vía pasarán a  cve: BOE-A-2022-5139 </w:t>
      </w:r>
    </w:p>
    <w:p w14:paraId="4E4CFCF3" w14:textId="77777777" w:rsidR="00B0079F" w:rsidRPr="001647BA" w:rsidRDefault="00000000">
      <w:pPr>
        <w:rPr>
          <w:lang w:val="es-ES"/>
        </w:rPr>
      </w:pPr>
      <w:r w:rsidRPr="001647BA">
        <w:rPr>
          <w:lang w:val="es-ES"/>
        </w:rPr>
        <w:t xml:space="preserve">sumarse a los adquiridos por vías formales de formación profesional, y constarán en el  Informe Formativo-Profesional de cada persona que podrá obtenerse en el Registro  Estatal de Formación Profesional. </w:t>
      </w:r>
    </w:p>
    <w:p w14:paraId="7A90DECD" w14:textId="77777777" w:rsidR="00B0079F" w:rsidRPr="001647BA" w:rsidRDefault="00000000">
      <w:pPr>
        <w:rPr>
          <w:lang w:val="es-ES"/>
        </w:rPr>
      </w:pPr>
      <w:r w:rsidRPr="001647BA">
        <w:rPr>
          <w:lang w:val="es-ES"/>
        </w:rPr>
        <w:t xml:space="preserve">BOLETÍN OFICIAL DEL ESTADO Núm. 78 Viernes 1 de abril de 2022 Sec. I. Pág. 43608 </w:t>
      </w:r>
    </w:p>
    <w:p w14:paraId="22C04739" w14:textId="77777777" w:rsidR="00B0079F" w:rsidRPr="001647BA" w:rsidRDefault="00000000">
      <w:pPr>
        <w:rPr>
          <w:lang w:val="es-ES"/>
        </w:rPr>
      </w:pPr>
      <w:r w:rsidRPr="001647BA">
        <w:rPr>
          <w:lang w:val="es-ES"/>
        </w:rPr>
        <w:t xml:space="preserve">TÍTULO VII </w:t>
      </w:r>
    </w:p>
    <w:p w14:paraId="45792D26" w14:textId="77777777" w:rsidR="00B0079F" w:rsidRPr="001647BA" w:rsidRDefault="00000000">
      <w:pPr>
        <w:rPr>
          <w:lang w:val="es-ES"/>
        </w:rPr>
      </w:pPr>
      <w:r w:rsidRPr="001647BA">
        <w:rPr>
          <w:lang w:val="es-ES"/>
        </w:rPr>
        <w:t xml:space="preserve">Orientación profesional </w:t>
      </w:r>
    </w:p>
    <w:p w14:paraId="54C5E3AB" w14:textId="77777777" w:rsidR="00B0079F" w:rsidRPr="001647BA" w:rsidRDefault="00000000">
      <w:pPr>
        <w:rPr>
          <w:lang w:val="es-ES"/>
        </w:rPr>
      </w:pPr>
      <w:r w:rsidRPr="001647BA">
        <w:rPr>
          <w:lang w:val="es-ES"/>
        </w:rPr>
        <w:t xml:space="preserve">Artículo 94. Contenido y alcance. </w:t>
      </w:r>
    </w:p>
    <w:p w14:paraId="46BC014B" w14:textId="77777777" w:rsidR="00B0079F" w:rsidRPr="001647BA" w:rsidRDefault="00000000">
      <w:pPr>
        <w:rPr>
          <w:lang w:val="es-ES"/>
        </w:rPr>
      </w:pPr>
      <w:r w:rsidRPr="001647BA">
        <w:rPr>
          <w:lang w:val="es-ES"/>
        </w:rPr>
        <w:t xml:space="preserve">1. La orientación profesional del Sistema de Formación Profesional se prestará a  </w:t>
      </w:r>
    </w:p>
    <w:p w14:paraId="358A82D9" w14:textId="77777777" w:rsidR="00B0079F" w:rsidRPr="001647BA" w:rsidRDefault="00000000">
      <w:pPr>
        <w:rPr>
          <w:lang w:val="es-ES"/>
        </w:rPr>
      </w:pPr>
      <w:r w:rsidRPr="001647BA">
        <w:rPr>
          <w:lang w:val="es-ES"/>
        </w:rPr>
        <w:t xml:space="preserve">personas, empresas, organismos e instituciones de manera diferenciada y, además, en  </w:t>
      </w:r>
    </w:p>
    <w:p w14:paraId="1DCA8830" w14:textId="77777777" w:rsidR="00B0079F" w:rsidRPr="001647BA" w:rsidRDefault="00000000">
      <w:pPr>
        <w:rPr>
          <w:lang w:val="es-ES"/>
        </w:rPr>
      </w:pPr>
      <w:r w:rsidRPr="001647BA">
        <w:rPr>
          <w:lang w:val="es-ES"/>
        </w:rPr>
        <w:t xml:space="preserve">el marco de cualesquiera ofertas de formación profesional o acreditación de  </w:t>
      </w:r>
    </w:p>
    <w:p w14:paraId="7DD76C9B" w14:textId="77777777" w:rsidR="00B0079F" w:rsidRPr="001647BA" w:rsidRDefault="00000000">
      <w:pPr>
        <w:rPr>
          <w:lang w:val="es-ES"/>
        </w:rPr>
      </w:pPr>
      <w:r w:rsidRPr="001647BA">
        <w:rPr>
          <w:lang w:val="es-ES"/>
        </w:rPr>
        <w:t xml:space="preserve">competencias vinculadas a dicho sistema, y se desarrollará con un planteamiento  </w:t>
      </w:r>
    </w:p>
    <w:p w14:paraId="4C6E67F9" w14:textId="77777777" w:rsidR="00B0079F" w:rsidRPr="001647BA" w:rsidRDefault="00000000">
      <w:pPr>
        <w:rPr>
          <w:lang w:val="es-ES"/>
        </w:rPr>
      </w:pPr>
      <w:r w:rsidRPr="001647BA">
        <w:rPr>
          <w:lang w:val="es-ES"/>
        </w:rPr>
        <w:t xml:space="preserve">integral de apoyo y asistencia en el aprendizaje, la formación a lo largo de la vida y el  </w:t>
      </w:r>
    </w:p>
    <w:p w14:paraId="4297AA6D" w14:textId="77777777" w:rsidR="00B0079F" w:rsidRPr="001647BA" w:rsidRDefault="00000000">
      <w:pPr>
        <w:rPr>
          <w:lang w:val="es-ES"/>
        </w:rPr>
      </w:pPr>
      <w:r w:rsidRPr="001647BA">
        <w:rPr>
          <w:lang w:val="es-ES"/>
        </w:rPr>
        <w:t xml:space="preserve">ajuste entre competencias poseídas y requeridas individual o colectivamente e incluirá la  </w:t>
      </w:r>
    </w:p>
    <w:p w14:paraId="4F71F1D0" w14:textId="77777777" w:rsidR="00B0079F" w:rsidRPr="001647BA" w:rsidRDefault="00000000">
      <w:pPr>
        <w:rPr>
          <w:lang w:val="es-ES"/>
        </w:rPr>
      </w:pPr>
      <w:r w:rsidRPr="001647BA">
        <w:rPr>
          <w:lang w:val="es-ES"/>
        </w:rPr>
        <w:t xml:space="preserve">información, el asesoramiento y el acompañamiento. Estará, en todo momento, centrada  </w:t>
      </w:r>
    </w:p>
    <w:p w14:paraId="615686B6" w14:textId="77777777" w:rsidR="00B0079F" w:rsidRPr="001647BA" w:rsidRDefault="00000000">
      <w:pPr>
        <w:rPr>
          <w:lang w:val="es-ES"/>
        </w:rPr>
      </w:pPr>
      <w:r w:rsidRPr="001647BA">
        <w:rPr>
          <w:lang w:val="es-ES"/>
        </w:rPr>
        <w:t xml:space="preserve">en el establecimiento de itinerarios formativos adecuados para la efectiva adquisición de  </w:t>
      </w:r>
    </w:p>
    <w:p w14:paraId="4F7ADF44" w14:textId="77777777" w:rsidR="00B0079F" w:rsidRPr="001647BA" w:rsidRDefault="00000000">
      <w:pPr>
        <w:rPr>
          <w:lang w:val="es-ES"/>
        </w:rPr>
      </w:pPr>
      <w:r w:rsidRPr="001647BA">
        <w:rPr>
          <w:lang w:val="es-ES"/>
        </w:rPr>
        <w:t xml:space="preserve">las competencias profesionales deseadas por aquellos a quienes se orienta. </w:t>
      </w:r>
    </w:p>
    <w:p w14:paraId="37D403CD" w14:textId="77777777" w:rsidR="00B0079F" w:rsidRPr="001647BA" w:rsidRDefault="00000000">
      <w:pPr>
        <w:rPr>
          <w:lang w:val="es-ES"/>
        </w:rPr>
      </w:pPr>
      <w:r w:rsidRPr="001647BA">
        <w:rPr>
          <w:lang w:val="es-ES"/>
        </w:rPr>
        <w:t xml:space="preserve">2. Las administraciones deberán garantizar, en el ámbito de sus respectivas  </w:t>
      </w:r>
    </w:p>
    <w:p w14:paraId="5BA2AFFB" w14:textId="77777777" w:rsidR="00B0079F" w:rsidRPr="001647BA" w:rsidRDefault="00000000">
      <w:pPr>
        <w:rPr>
          <w:lang w:val="es-ES"/>
        </w:rPr>
      </w:pPr>
      <w:r w:rsidRPr="001647BA">
        <w:rPr>
          <w:lang w:val="es-ES"/>
        </w:rPr>
        <w:t xml:space="preserve">competencias, el apoyo integral a la carrera formativa y profesional mediante una  </w:t>
      </w:r>
    </w:p>
    <w:p w14:paraId="0B46083A" w14:textId="77777777" w:rsidR="00B0079F" w:rsidRPr="001647BA" w:rsidRDefault="00000000">
      <w:pPr>
        <w:rPr>
          <w:lang w:val="es-ES"/>
        </w:rPr>
      </w:pPr>
      <w:r w:rsidRPr="001647BA">
        <w:rPr>
          <w:lang w:val="es-ES"/>
        </w:rPr>
        <w:t xml:space="preserve">orientación profesional ajustada y eficaz, que proporcione a las personas usuarias las  </w:t>
      </w:r>
    </w:p>
    <w:p w14:paraId="18B65CF5" w14:textId="77777777" w:rsidR="00B0079F" w:rsidRPr="001647BA" w:rsidRDefault="00000000">
      <w:pPr>
        <w:rPr>
          <w:lang w:val="es-ES"/>
        </w:rPr>
      </w:pPr>
      <w:r w:rsidRPr="001647BA">
        <w:rPr>
          <w:lang w:val="es-ES"/>
        </w:rPr>
        <w:t xml:space="preserve">informaciones y guías para la consideración de todo tipo de opciones formativas y  </w:t>
      </w:r>
    </w:p>
    <w:p w14:paraId="2718EC36" w14:textId="77777777" w:rsidR="00B0079F" w:rsidRPr="001647BA" w:rsidRDefault="00000000">
      <w:pPr>
        <w:rPr>
          <w:lang w:val="es-ES"/>
        </w:rPr>
      </w:pPr>
      <w:r w:rsidRPr="001647BA">
        <w:rPr>
          <w:lang w:val="es-ES"/>
        </w:rPr>
        <w:t xml:space="preserve">profesionales en la elección o redefinición de los itinerarios de formación, cualificación y  </w:t>
      </w:r>
    </w:p>
    <w:p w14:paraId="022A98DB" w14:textId="77777777" w:rsidR="00B0079F" w:rsidRPr="001647BA" w:rsidRDefault="00000000">
      <w:pPr>
        <w:rPr>
          <w:lang w:val="es-ES"/>
        </w:rPr>
      </w:pPr>
      <w:r w:rsidRPr="001647BA">
        <w:rPr>
          <w:lang w:val="es-ES"/>
        </w:rPr>
        <w:t xml:space="preserve">ejercicio profesional, eliminando los estereotipos profesionales y sesgos de género en  </w:t>
      </w:r>
    </w:p>
    <w:p w14:paraId="3736B6BE" w14:textId="77777777" w:rsidR="00B0079F" w:rsidRPr="001647BA" w:rsidRDefault="00000000">
      <w:pPr>
        <w:rPr>
          <w:lang w:val="es-ES"/>
        </w:rPr>
      </w:pPr>
      <w:r w:rsidRPr="001647BA">
        <w:rPr>
          <w:lang w:val="es-ES"/>
        </w:rPr>
        <w:t xml:space="preserve">las opciones formativas profesionales. En los casos de Grados D de nivel básico y  </w:t>
      </w:r>
    </w:p>
    <w:p w14:paraId="490D5ECF" w14:textId="77777777" w:rsidR="00B0079F" w:rsidRPr="001647BA" w:rsidRDefault="00000000">
      <w:pPr>
        <w:rPr>
          <w:lang w:val="es-ES"/>
        </w:rPr>
      </w:pPr>
      <w:r w:rsidRPr="001647BA">
        <w:rPr>
          <w:lang w:val="es-ES"/>
        </w:rPr>
        <w:t xml:space="preserve">medio, la orientación profesional incluirá elementos socioeducativos del alumnado. </w:t>
      </w:r>
    </w:p>
    <w:p w14:paraId="20FAF621" w14:textId="77777777" w:rsidR="00B0079F" w:rsidRPr="001647BA" w:rsidRDefault="00000000">
      <w:pPr>
        <w:rPr>
          <w:lang w:val="es-ES"/>
        </w:rPr>
      </w:pPr>
      <w:r w:rsidRPr="001647BA">
        <w:rPr>
          <w:lang w:val="es-ES"/>
        </w:rPr>
        <w:t xml:space="preserve">3. Las administraciones promoverán la coordinación y cooperación para garantizar  </w:t>
      </w:r>
    </w:p>
    <w:p w14:paraId="56C11C0A" w14:textId="77777777" w:rsidR="00B0079F" w:rsidRPr="001647BA" w:rsidRDefault="00000000">
      <w:pPr>
        <w:rPr>
          <w:lang w:val="es-ES"/>
        </w:rPr>
      </w:pPr>
      <w:r w:rsidRPr="001647BA">
        <w:rPr>
          <w:lang w:val="es-ES"/>
        </w:rPr>
        <w:t xml:space="preserve">la calidad y complementariedad del servicio de orientación profesional facilitado desde el  </w:t>
      </w:r>
    </w:p>
    <w:p w14:paraId="495D937C" w14:textId="77777777" w:rsidR="00B0079F" w:rsidRPr="001647BA" w:rsidRDefault="00000000">
      <w:pPr>
        <w:rPr>
          <w:lang w:val="es-ES"/>
        </w:rPr>
      </w:pPr>
      <w:r w:rsidRPr="001647BA">
        <w:rPr>
          <w:lang w:val="es-ES"/>
        </w:rPr>
        <w:t xml:space="preserve">Sistema de Formación Profesional y el sistema nacional de empleo, que incorporará,  </w:t>
      </w:r>
    </w:p>
    <w:p w14:paraId="25EFCC72" w14:textId="77777777" w:rsidR="00B0079F" w:rsidRPr="001647BA" w:rsidRDefault="00000000">
      <w:pPr>
        <w:rPr>
          <w:lang w:val="es-ES"/>
        </w:rPr>
      </w:pPr>
      <w:r w:rsidRPr="001647BA">
        <w:rPr>
          <w:lang w:val="es-ES"/>
        </w:rPr>
        <w:t xml:space="preserve">además, otras actuaciones de orientación profesional no vinculadas a los itinerarios  </w:t>
      </w:r>
    </w:p>
    <w:p w14:paraId="7B83076E" w14:textId="77777777" w:rsidR="00B0079F" w:rsidRPr="001647BA" w:rsidRDefault="00000000">
      <w:pPr>
        <w:rPr>
          <w:lang w:val="es-ES"/>
        </w:rPr>
      </w:pPr>
      <w:r w:rsidRPr="001647BA">
        <w:rPr>
          <w:lang w:val="es-ES"/>
        </w:rPr>
        <w:t xml:space="preserve">formativos. </w:t>
      </w:r>
    </w:p>
    <w:p w14:paraId="6CC0F4E1" w14:textId="77777777" w:rsidR="00B0079F" w:rsidRPr="001647BA" w:rsidRDefault="00000000">
      <w:pPr>
        <w:rPr>
          <w:lang w:val="es-ES"/>
        </w:rPr>
      </w:pPr>
      <w:r w:rsidRPr="001647BA">
        <w:rPr>
          <w:lang w:val="es-ES"/>
        </w:rPr>
        <w:t xml:space="preserve">Artículo 95. Cometido y fines. </w:t>
      </w:r>
    </w:p>
    <w:p w14:paraId="417F478F" w14:textId="77777777" w:rsidR="00B0079F" w:rsidRPr="001647BA" w:rsidRDefault="00000000">
      <w:pPr>
        <w:rPr>
          <w:lang w:val="es-ES"/>
        </w:rPr>
      </w:pPr>
      <w:r w:rsidRPr="001647BA">
        <w:rPr>
          <w:lang w:val="es-ES"/>
        </w:rPr>
        <w:t xml:space="preserve">1. La orientación profesional del Sistema de Formación Profesional tendrá por  </w:t>
      </w:r>
    </w:p>
    <w:p w14:paraId="4AE92179" w14:textId="77777777" w:rsidR="00B0079F" w:rsidRPr="001647BA" w:rsidRDefault="00000000">
      <w:pPr>
        <w:rPr>
          <w:lang w:val="es-ES"/>
        </w:rPr>
      </w:pPr>
      <w:r w:rsidRPr="001647BA">
        <w:rPr>
          <w:lang w:val="es-ES"/>
        </w:rPr>
        <w:t xml:space="preserve">cometido: </w:t>
      </w:r>
    </w:p>
    <w:p w14:paraId="6CB607B4" w14:textId="77777777" w:rsidR="00B0079F" w:rsidRPr="001647BA" w:rsidRDefault="00000000">
      <w:pPr>
        <w:rPr>
          <w:lang w:val="es-ES"/>
        </w:rPr>
      </w:pPr>
      <w:r w:rsidRPr="001647BA">
        <w:rPr>
          <w:lang w:val="es-ES"/>
        </w:rPr>
        <w:t xml:space="preserve">a) El desarrollo personal y profesional de las personas, con independencia de su  </w:t>
      </w:r>
    </w:p>
    <w:p w14:paraId="1E52820C" w14:textId="77777777" w:rsidR="00B0079F" w:rsidRPr="001647BA" w:rsidRDefault="00000000">
      <w:pPr>
        <w:rPr>
          <w:lang w:val="es-ES"/>
        </w:rPr>
      </w:pPr>
      <w:r w:rsidRPr="001647BA">
        <w:rPr>
          <w:lang w:val="es-ES"/>
        </w:rPr>
        <w:t xml:space="preserve">edad, sexo, procedencia, situación personal o laboral, nivel socioeconómico o cultural,  </w:t>
      </w:r>
    </w:p>
    <w:p w14:paraId="5E53D15C" w14:textId="77777777" w:rsidR="00B0079F" w:rsidRPr="001647BA" w:rsidRDefault="00000000">
      <w:pPr>
        <w:rPr>
          <w:lang w:val="es-ES"/>
        </w:rPr>
      </w:pPr>
      <w:r w:rsidRPr="001647BA">
        <w:rPr>
          <w:lang w:val="es-ES"/>
        </w:rPr>
        <w:t xml:space="preserve">capacidades diferentes y necesidades educativas especiales. </w:t>
      </w:r>
    </w:p>
    <w:p w14:paraId="5093AFCE" w14:textId="77777777" w:rsidR="00B0079F" w:rsidRPr="001647BA" w:rsidRDefault="00000000">
      <w:pPr>
        <w:rPr>
          <w:lang w:val="es-ES"/>
        </w:rPr>
      </w:pPr>
      <w:r w:rsidRPr="001647BA">
        <w:rPr>
          <w:lang w:val="es-ES"/>
        </w:rPr>
        <w:t xml:space="preserve">b) La mejora de la formación profesional y de su relación con el mercado laboral,  </w:t>
      </w:r>
    </w:p>
    <w:p w14:paraId="4CCC5591" w14:textId="77777777" w:rsidR="00B0079F" w:rsidRPr="001647BA" w:rsidRDefault="00000000">
      <w:pPr>
        <w:rPr>
          <w:lang w:val="es-ES"/>
        </w:rPr>
      </w:pPr>
      <w:r w:rsidRPr="001647BA">
        <w:rPr>
          <w:lang w:val="es-ES"/>
        </w:rPr>
        <w:t xml:space="preserve">así como de la productividad de las empresas mediante la formación. </w:t>
      </w:r>
    </w:p>
    <w:p w14:paraId="55FB6C73" w14:textId="77777777" w:rsidR="00B0079F" w:rsidRPr="001647BA" w:rsidRDefault="00000000">
      <w:pPr>
        <w:rPr>
          <w:lang w:val="es-ES"/>
        </w:rPr>
      </w:pPr>
      <w:r w:rsidRPr="001647BA">
        <w:rPr>
          <w:lang w:val="es-ES"/>
        </w:rPr>
        <w:t xml:space="preserve">c) El ofrecimiento de información, de manera proactiva, a personas, empresas y  </w:t>
      </w:r>
    </w:p>
    <w:p w14:paraId="297C4A46" w14:textId="77777777" w:rsidR="00B0079F" w:rsidRPr="001647BA" w:rsidRDefault="00000000">
      <w:pPr>
        <w:rPr>
          <w:lang w:val="es-ES"/>
        </w:rPr>
      </w:pPr>
      <w:r w:rsidRPr="001647BA">
        <w:rPr>
          <w:lang w:val="es-ES"/>
        </w:rPr>
        <w:t xml:space="preserve">organizaciones sobre las ventajas de la acreditación de las competencias profesionales y  </w:t>
      </w:r>
    </w:p>
    <w:p w14:paraId="203A38BF" w14:textId="77777777" w:rsidR="00B0079F" w:rsidRPr="001647BA" w:rsidRDefault="00000000">
      <w:pPr>
        <w:rPr>
          <w:lang w:val="es-ES"/>
        </w:rPr>
      </w:pPr>
      <w:r w:rsidRPr="001647BA">
        <w:rPr>
          <w:lang w:val="es-ES"/>
        </w:rPr>
        <w:t xml:space="preserve">la cualificación y recualificación permanentes. </w:t>
      </w:r>
    </w:p>
    <w:p w14:paraId="749FBEA4" w14:textId="77777777" w:rsidR="00B0079F" w:rsidRPr="001647BA" w:rsidRDefault="00000000">
      <w:pPr>
        <w:rPr>
          <w:lang w:val="es-ES"/>
        </w:rPr>
      </w:pPr>
      <w:r w:rsidRPr="001647BA">
        <w:rPr>
          <w:lang w:val="es-ES"/>
        </w:rPr>
        <w:t xml:space="preserve">2. Serán fines de la orientación profesional: </w:t>
      </w:r>
    </w:p>
    <w:p w14:paraId="2F618FD1" w14:textId="77777777" w:rsidR="00B0079F" w:rsidRPr="001647BA" w:rsidRDefault="00000000">
      <w:pPr>
        <w:rPr>
          <w:lang w:val="es-ES"/>
        </w:rPr>
      </w:pPr>
      <w:r w:rsidRPr="001647BA">
        <w:rPr>
          <w:lang w:val="es-ES"/>
        </w:rPr>
        <w:t xml:space="preserve">a) La información y el asesoramiento individualizados sobre las ofertas de  </w:t>
      </w:r>
    </w:p>
    <w:p w14:paraId="4CD710AE" w14:textId="77777777" w:rsidR="00B0079F" w:rsidRPr="001647BA" w:rsidRDefault="00000000">
      <w:pPr>
        <w:rPr>
          <w:lang w:val="es-ES"/>
        </w:rPr>
      </w:pPr>
      <w:r w:rsidRPr="001647BA">
        <w:rPr>
          <w:lang w:val="es-ES"/>
        </w:rPr>
        <w:t xml:space="preserve">formación profesional que, ajustadas al perfil correspondiente y a las oportunidades de  </w:t>
      </w:r>
    </w:p>
    <w:p w14:paraId="71A7AF2F" w14:textId="77777777" w:rsidR="00B0079F" w:rsidRPr="001647BA" w:rsidRDefault="00000000">
      <w:pPr>
        <w:rPr>
          <w:lang w:val="es-ES"/>
        </w:rPr>
      </w:pPr>
      <w:r w:rsidRPr="001647BA">
        <w:rPr>
          <w:lang w:val="es-ES"/>
        </w:rPr>
        <w:t xml:space="preserve">empleo, permitan la cualificación y recualificación desde la motivación y la identificación  </w:t>
      </w:r>
    </w:p>
    <w:p w14:paraId="48F8A552" w14:textId="77777777" w:rsidR="00B0079F" w:rsidRPr="001647BA" w:rsidRDefault="00000000">
      <w:pPr>
        <w:rPr>
          <w:lang w:val="es-ES"/>
        </w:rPr>
      </w:pPr>
      <w:r w:rsidRPr="001647BA">
        <w:rPr>
          <w:lang w:val="es-ES"/>
        </w:rPr>
        <w:t xml:space="preserve">clara de los propios objetivos personales. </w:t>
      </w:r>
    </w:p>
    <w:p w14:paraId="05EB0F63" w14:textId="77777777" w:rsidR="00B0079F" w:rsidRPr="001647BA" w:rsidRDefault="00000000">
      <w:pPr>
        <w:rPr>
          <w:lang w:val="es-ES"/>
        </w:rPr>
      </w:pPr>
      <w:r w:rsidRPr="001647BA">
        <w:rPr>
          <w:lang w:val="es-ES"/>
        </w:rPr>
        <w:t>Verificable en https://www.boe.es</w:t>
      </w:r>
    </w:p>
    <w:p w14:paraId="25B9FF37" w14:textId="77777777" w:rsidR="00B0079F" w:rsidRPr="001647BA" w:rsidRDefault="00000000">
      <w:pPr>
        <w:rPr>
          <w:lang w:val="es-ES"/>
        </w:rPr>
      </w:pPr>
      <w:r w:rsidRPr="001647BA">
        <w:rPr>
          <w:lang w:val="es-ES"/>
        </w:rPr>
        <w:t xml:space="preserve">b) La información sobre los perfiles de las ocupaciones, las tendencias en la  </w:t>
      </w:r>
    </w:p>
    <w:p w14:paraId="6B80A7EF" w14:textId="77777777" w:rsidR="00B0079F" w:rsidRPr="001647BA" w:rsidRDefault="00000000">
      <w:pPr>
        <w:rPr>
          <w:lang w:val="es-ES"/>
        </w:rPr>
      </w:pPr>
      <w:r w:rsidRPr="001647BA">
        <w:rPr>
          <w:lang w:val="es-ES"/>
        </w:rPr>
        <w:t xml:space="preserve">evolución del mercado de trabajo, las posibilidades de acceso al empleo y las  </w:t>
      </w:r>
    </w:p>
    <w:p w14:paraId="41B77C8D" w14:textId="77777777" w:rsidR="00B0079F" w:rsidRPr="001647BA" w:rsidRDefault="00000000">
      <w:pPr>
        <w:rPr>
          <w:lang w:val="es-ES"/>
        </w:rPr>
      </w:pPr>
      <w:r w:rsidRPr="001647BA">
        <w:rPr>
          <w:lang w:val="es-ES"/>
        </w:rPr>
        <w:t xml:space="preserve">oportunidades de formación relacionadas con ellas, con objeto de facilitar la inserción y  cve: BOE-A-2022-5139 </w:t>
      </w:r>
    </w:p>
    <w:p w14:paraId="37320976" w14:textId="77777777" w:rsidR="00B0079F" w:rsidRPr="001647BA" w:rsidRDefault="00000000">
      <w:pPr>
        <w:rPr>
          <w:lang w:val="es-ES"/>
        </w:rPr>
      </w:pPr>
      <w:r w:rsidRPr="001647BA">
        <w:rPr>
          <w:lang w:val="es-ES"/>
        </w:rPr>
        <w:t xml:space="preserve">reinserción laboral, la mejora en el empleo y la movilidad laboral. </w:t>
      </w:r>
    </w:p>
    <w:p w14:paraId="15A1BE59" w14:textId="77777777" w:rsidR="00B0079F" w:rsidRPr="001647BA" w:rsidRDefault="00000000">
      <w:pPr>
        <w:rPr>
          <w:lang w:val="es-ES"/>
        </w:rPr>
      </w:pPr>
      <w:r w:rsidRPr="001647BA">
        <w:rPr>
          <w:lang w:val="es-ES"/>
        </w:rPr>
        <w:t xml:space="preserve">c) La adquisición de habilidades y competencias básicas para la toma de  decisiones, el trazado de itinerarios formativos y profesionales conducentes a nuevos  aprendizajes y oportunidades profesionales, y la participación activa en la vida laboral y  en la sociedad en un contexto en constante cambio. </w:t>
      </w:r>
    </w:p>
    <w:p w14:paraId="791024EF" w14:textId="77777777" w:rsidR="00B0079F" w:rsidRPr="001647BA" w:rsidRDefault="00000000">
      <w:pPr>
        <w:rPr>
          <w:lang w:val="es-ES"/>
        </w:rPr>
      </w:pPr>
      <w:r w:rsidRPr="001647BA">
        <w:rPr>
          <w:lang w:val="es-ES"/>
        </w:rPr>
        <w:t xml:space="preserve">BOLETÍN OFICIAL DEL ESTADO Núm. 78 Viernes 1 de abril de 2022 Sec. I. Pág. 43609 </w:t>
      </w:r>
    </w:p>
    <w:p w14:paraId="7B65E566" w14:textId="77777777" w:rsidR="00B0079F" w:rsidRPr="001647BA" w:rsidRDefault="00000000">
      <w:pPr>
        <w:rPr>
          <w:lang w:val="es-ES"/>
        </w:rPr>
      </w:pPr>
      <w:r w:rsidRPr="001647BA">
        <w:rPr>
          <w:lang w:val="es-ES"/>
        </w:rPr>
        <w:t xml:space="preserve">d) La ampliación de las expectativas hacia familias profesionales STEM de las  </w:t>
      </w:r>
    </w:p>
    <w:p w14:paraId="0F1E6E92" w14:textId="77777777" w:rsidR="00B0079F" w:rsidRPr="001647BA" w:rsidRDefault="00000000">
      <w:pPr>
        <w:rPr>
          <w:lang w:val="es-ES"/>
        </w:rPr>
      </w:pPr>
      <w:r w:rsidRPr="001647BA">
        <w:rPr>
          <w:lang w:val="es-ES"/>
        </w:rPr>
        <w:t xml:space="preserve">jóvenes, así como de los jóvenes hacia familias profesionales feminizadas. </w:t>
      </w:r>
    </w:p>
    <w:p w14:paraId="1D849BE7" w14:textId="77777777" w:rsidR="00B0079F" w:rsidRPr="001647BA" w:rsidRDefault="00000000">
      <w:pPr>
        <w:rPr>
          <w:lang w:val="es-ES"/>
        </w:rPr>
      </w:pPr>
      <w:r w:rsidRPr="001647BA">
        <w:rPr>
          <w:lang w:val="es-ES"/>
        </w:rPr>
        <w:t xml:space="preserve">e) El acompañamiento en los procesos de acreditación de las competencias  </w:t>
      </w:r>
    </w:p>
    <w:p w14:paraId="035D9DA0" w14:textId="77777777" w:rsidR="00B0079F" w:rsidRPr="001647BA" w:rsidRDefault="00000000">
      <w:pPr>
        <w:rPr>
          <w:lang w:val="es-ES"/>
        </w:rPr>
      </w:pPr>
      <w:r w:rsidRPr="001647BA">
        <w:rPr>
          <w:lang w:val="es-ES"/>
        </w:rPr>
        <w:t xml:space="preserve">profesionales. </w:t>
      </w:r>
    </w:p>
    <w:p w14:paraId="3974B926" w14:textId="77777777" w:rsidR="00B0079F" w:rsidRPr="001647BA" w:rsidRDefault="00000000">
      <w:pPr>
        <w:rPr>
          <w:lang w:val="es-ES"/>
        </w:rPr>
      </w:pPr>
      <w:r w:rsidRPr="001647BA">
        <w:rPr>
          <w:lang w:val="es-ES"/>
        </w:rPr>
        <w:t xml:space="preserve">f) La difusión de las oportunidades ofrecidas por el Sistema de Formación  </w:t>
      </w:r>
    </w:p>
    <w:p w14:paraId="4DEFBF38" w14:textId="77777777" w:rsidR="00B0079F" w:rsidRPr="001647BA" w:rsidRDefault="00000000">
      <w:pPr>
        <w:rPr>
          <w:lang w:val="es-ES"/>
        </w:rPr>
      </w:pPr>
      <w:r w:rsidRPr="001647BA">
        <w:rPr>
          <w:lang w:val="es-ES"/>
        </w:rPr>
        <w:t xml:space="preserve">Profesional para el desarrollo de empresas y entidades. </w:t>
      </w:r>
    </w:p>
    <w:p w14:paraId="0187AE13" w14:textId="77777777" w:rsidR="00B0079F" w:rsidRPr="001647BA" w:rsidRDefault="00000000">
      <w:pPr>
        <w:rPr>
          <w:lang w:val="es-ES"/>
        </w:rPr>
      </w:pPr>
      <w:r w:rsidRPr="001647BA">
        <w:rPr>
          <w:lang w:val="es-ES"/>
        </w:rPr>
        <w:t xml:space="preserve">g) La información y la formulación de propuestas a medida a las empresas y  </w:t>
      </w:r>
    </w:p>
    <w:p w14:paraId="4D2DC380" w14:textId="77777777" w:rsidR="00B0079F" w:rsidRPr="001647BA" w:rsidRDefault="00000000">
      <w:pPr>
        <w:rPr>
          <w:lang w:val="es-ES"/>
        </w:rPr>
      </w:pPr>
      <w:r w:rsidRPr="001647BA">
        <w:rPr>
          <w:lang w:val="es-ES"/>
        </w:rPr>
        <w:t xml:space="preserve">entidades para la acreditación de competencias profesionales y mejora de la formación  </w:t>
      </w:r>
    </w:p>
    <w:p w14:paraId="6FB1F2F8" w14:textId="77777777" w:rsidR="00B0079F" w:rsidRPr="001647BA" w:rsidRDefault="00000000">
      <w:pPr>
        <w:rPr>
          <w:lang w:val="es-ES"/>
        </w:rPr>
      </w:pPr>
      <w:r w:rsidRPr="001647BA">
        <w:rPr>
          <w:lang w:val="es-ES"/>
        </w:rPr>
        <w:t xml:space="preserve">continua de sus trabajadores, en el lugar de trabajo o fuera de él, como elemento de  </w:t>
      </w:r>
    </w:p>
    <w:p w14:paraId="18C307DC" w14:textId="77777777" w:rsidR="00B0079F" w:rsidRPr="001647BA" w:rsidRDefault="00000000">
      <w:pPr>
        <w:rPr>
          <w:lang w:val="es-ES"/>
        </w:rPr>
      </w:pPr>
      <w:r w:rsidRPr="001647BA">
        <w:rPr>
          <w:lang w:val="es-ES"/>
        </w:rPr>
        <w:t xml:space="preserve">valor para su competitividad empresarial. </w:t>
      </w:r>
    </w:p>
    <w:p w14:paraId="0D114ED4" w14:textId="77777777" w:rsidR="00B0079F" w:rsidRPr="001647BA" w:rsidRDefault="00000000">
      <w:pPr>
        <w:rPr>
          <w:lang w:val="es-ES"/>
        </w:rPr>
      </w:pPr>
      <w:r w:rsidRPr="001647BA">
        <w:rPr>
          <w:lang w:val="es-ES"/>
        </w:rPr>
        <w:t xml:space="preserve">h) El apoyo a las economías locales, regionales y estatal mediante el desarrollo y la  </w:t>
      </w:r>
    </w:p>
    <w:p w14:paraId="6C09CE90" w14:textId="77777777" w:rsidR="00B0079F" w:rsidRPr="001647BA" w:rsidRDefault="00000000">
      <w:pPr>
        <w:rPr>
          <w:lang w:val="es-ES"/>
        </w:rPr>
      </w:pPr>
      <w:r w:rsidRPr="001647BA">
        <w:rPr>
          <w:lang w:val="es-ES"/>
        </w:rPr>
        <w:t xml:space="preserve">adaptación de las personas trabajadoras a las demandas económicas y las  </w:t>
      </w:r>
    </w:p>
    <w:p w14:paraId="4F466951" w14:textId="77777777" w:rsidR="00B0079F" w:rsidRPr="001647BA" w:rsidRDefault="00000000">
      <w:pPr>
        <w:rPr>
          <w:lang w:val="es-ES"/>
        </w:rPr>
      </w:pPr>
      <w:r w:rsidRPr="001647BA">
        <w:rPr>
          <w:lang w:val="es-ES"/>
        </w:rPr>
        <w:t xml:space="preserve">circunstancias productivas cambiantes, con especial atención a los entornos rurales y las  </w:t>
      </w:r>
    </w:p>
    <w:p w14:paraId="5B431DC5" w14:textId="77777777" w:rsidR="00B0079F" w:rsidRPr="001647BA" w:rsidRDefault="00000000">
      <w:pPr>
        <w:rPr>
          <w:lang w:val="es-ES"/>
        </w:rPr>
      </w:pPr>
      <w:r w:rsidRPr="001647BA">
        <w:rPr>
          <w:lang w:val="es-ES"/>
        </w:rPr>
        <w:t xml:space="preserve">zonas en declive demográfico. </w:t>
      </w:r>
    </w:p>
    <w:p w14:paraId="38D9E423" w14:textId="77777777" w:rsidR="00B0079F" w:rsidRPr="001647BA" w:rsidRDefault="00000000">
      <w:pPr>
        <w:rPr>
          <w:lang w:val="es-ES"/>
        </w:rPr>
      </w:pPr>
      <w:r w:rsidRPr="001647BA">
        <w:rPr>
          <w:lang w:val="es-ES"/>
        </w:rPr>
        <w:t xml:space="preserve">3. Para el cumplimiento de sus cometidos y fines, el Gobierno, en colaboración con  </w:t>
      </w:r>
    </w:p>
    <w:p w14:paraId="1A11D6D4" w14:textId="77777777" w:rsidR="00B0079F" w:rsidRPr="001647BA" w:rsidRDefault="00000000">
      <w:pPr>
        <w:rPr>
          <w:lang w:val="es-ES"/>
        </w:rPr>
      </w:pPr>
      <w:r w:rsidRPr="001647BA">
        <w:rPr>
          <w:lang w:val="es-ES"/>
        </w:rPr>
        <w:t xml:space="preserve">las administraciones competentes, garantizará la existencia de un Mapa de la Formación  </w:t>
      </w:r>
    </w:p>
    <w:p w14:paraId="396B3AC3" w14:textId="77777777" w:rsidR="00B0079F" w:rsidRPr="001647BA" w:rsidRDefault="00000000">
      <w:pPr>
        <w:rPr>
          <w:lang w:val="es-ES"/>
        </w:rPr>
      </w:pPr>
      <w:r w:rsidRPr="001647BA">
        <w:rPr>
          <w:lang w:val="es-ES"/>
        </w:rPr>
        <w:t xml:space="preserve">Profesional, que incluya información vinculada a ofertas de formación, itinerarios, datos  </w:t>
      </w:r>
    </w:p>
    <w:p w14:paraId="61BA2A12" w14:textId="77777777" w:rsidR="00B0079F" w:rsidRPr="001647BA" w:rsidRDefault="00000000">
      <w:pPr>
        <w:rPr>
          <w:lang w:val="es-ES"/>
        </w:rPr>
      </w:pPr>
      <w:r w:rsidRPr="001647BA">
        <w:rPr>
          <w:lang w:val="es-ES"/>
        </w:rPr>
        <w:t xml:space="preserve">actualizados del mercado laboral y prospectiva de las necesidades de empleo por  </w:t>
      </w:r>
    </w:p>
    <w:p w14:paraId="3DECEF92" w14:textId="77777777" w:rsidR="00B0079F" w:rsidRPr="001647BA" w:rsidRDefault="00000000">
      <w:pPr>
        <w:rPr>
          <w:lang w:val="es-ES"/>
        </w:rPr>
      </w:pPr>
      <w:r w:rsidRPr="001647BA">
        <w:rPr>
          <w:lang w:val="es-ES"/>
        </w:rPr>
        <w:t xml:space="preserve">sectores productivos. </w:t>
      </w:r>
    </w:p>
    <w:p w14:paraId="45AF979E" w14:textId="77777777" w:rsidR="00B0079F" w:rsidRPr="001647BA" w:rsidRDefault="00000000">
      <w:pPr>
        <w:rPr>
          <w:lang w:val="es-ES"/>
        </w:rPr>
      </w:pPr>
      <w:r w:rsidRPr="001647BA">
        <w:rPr>
          <w:lang w:val="es-ES"/>
        </w:rPr>
        <w:t xml:space="preserve">Artículo 96. Condiciones de prestación. </w:t>
      </w:r>
    </w:p>
    <w:p w14:paraId="7C587198" w14:textId="77777777" w:rsidR="00B0079F" w:rsidRPr="001647BA" w:rsidRDefault="00000000">
      <w:pPr>
        <w:rPr>
          <w:lang w:val="es-ES"/>
        </w:rPr>
      </w:pPr>
      <w:r w:rsidRPr="001647BA">
        <w:rPr>
          <w:lang w:val="es-ES"/>
        </w:rPr>
        <w:t xml:space="preserve">1. Toda persona tendrá derecho a una orientación profesional flexible y gratuita,  </w:t>
      </w:r>
    </w:p>
    <w:p w14:paraId="680AD551" w14:textId="77777777" w:rsidR="00B0079F" w:rsidRPr="001647BA" w:rsidRDefault="00000000">
      <w:pPr>
        <w:rPr>
          <w:lang w:val="es-ES"/>
        </w:rPr>
      </w:pPr>
      <w:r w:rsidRPr="001647BA">
        <w:rPr>
          <w:lang w:val="es-ES"/>
        </w:rPr>
        <w:t xml:space="preserve">que se adapte a sus capacidades, diferentes aptitudes y necesidades específicas e  </w:t>
      </w:r>
    </w:p>
    <w:p w14:paraId="02A6836F" w14:textId="77777777" w:rsidR="00B0079F" w:rsidRPr="001647BA" w:rsidRDefault="00000000">
      <w:pPr>
        <w:rPr>
          <w:lang w:val="es-ES"/>
        </w:rPr>
      </w:pPr>
      <w:r w:rsidRPr="001647BA">
        <w:rPr>
          <w:lang w:val="es-ES"/>
        </w:rPr>
        <w:t xml:space="preserve">incluya la acreditación de competencias profesionales adquiridas mediante la experiencia  </w:t>
      </w:r>
    </w:p>
    <w:p w14:paraId="490CE83B" w14:textId="77777777" w:rsidR="00B0079F" w:rsidRPr="001647BA" w:rsidRDefault="00000000">
      <w:pPr>
        <w:rPr>
          <w:lang w:val="es-ES"/>
        </w:rPr>
      </w:pPr>
      <w:r w:rsidRPr="001647BA">
        <w:rPr>
          <w:lang w:val="es-ES"/>
        </w:rPr>
        <w:t xml:space="preserve">laboral u otras vías no formales o informales. </w:t>
      </w:r>
    </w:p>
    <w:p w14:paraId="0F35EE0A" w14:textId="77777777" w:rsidR="00B0079F" w:rsidRPr="001647BA" w:rsidRDefault="00000000">
      <w:pPr>
        <w:rPr>
          <w:lang w:val="es-ES"/>
        </w:rPr>
      </w:pPr>
      <w:r w:rsidRPr="001647BA">
        <w:rPr>
          <w:lang w:val="es-ES"/>
        </w:rPr>
        <w:t xml:space="preserve">2. A los efectos de lo dispuesto en el apartado anterior: </w:t>
      </w:r>
    </w:p>
    <w:p w14:paraId="22F9AE81" w14:textId="77777777" w:rsidR="00B0079F" w:rsidRPr="001647BA" w:rsidRDefault="00000000">
      <w:pPr>
        <w:rPr>
          <w:lang w:val="es-ES"/>
        </w:rPr>
      </w:pPr>
      <w:r w:rsidRPr="001647BA">
        <w:rPr>
          <w:lang w:val="es-ES"/>
        </w:rPr>
        <w:t xml:space="preserve">a) Se garantizará la información y el acompañamiento para la acreditación de las  </w:t>
      </w:r>
    </w:p>
    <w:p w14:paraId="5FA85F88" w14:textId="77777777" w:rsidR="00B0079F" w:rsidRPr="001647BA" w:rsidRDefault="00000000">
      <w:pPr>
        <w:rPr>
          <w:lang w:val="es-ES"/>
        </w:rPr>
      </w:pPr>
      <w:r w:rsidRPr="001647BA">
        <w:rPr>
          <w:lang w:val="es-ES"/>
        </w:rPr>
        <w:t xml:space="preserve">competencias adquiridas por experiencia laboral u otras vías no formales o informales,  </w:t>
      </w:r>
    </w:p>
    <w:p w14:paraId="5965C7FC" w14:textId="77777777" w:rsidR="00B0079F" w:rsidRPr="001647BA" w:rsidRDefault="00000000">
      <w:pPr>
        <w:rPr>
          <w:lang w:val="es-ES"/>
        </w:rPr>
      </w:pPr>
      <w:r w:rsidRPr="001647BA">
        <w:rPr>
          <w:lang w:val="es-ES"/>
        </w:rPr>
        <w:t xml:space="preserve">así como el fácil acceso a la orientación y el asesoramiento adecuados y precisos, que  </w:t>
      </w:r>
    </w:p>
    <w:p w14:paraId="30B5F7BF" w14:textId="77777777" w:rsidR="00B0079F" w:rsidRPr="001647BA" w:rsidRDefault="00000000">
      <w:pPr>
        <w:rPr>
          <w:lang w:val="es-ES"/>
        </w:rPr>
      </w:pPr>
      <w:r w:rsidRPr="001647BA">
        <w:rPr>
          <w:lang w:val="es-ES"/>
        </w:rPr>
        <w:t xml:space="preserve">ayuden a la ciudadanía a tomar decisiones acertadas en materia de educación y  </w:t>
      </w:r>
    </w:p>
    <w:p w14:paraId="4FEE3520" w14:textId="77777777" w:rsidR="00B0079F" w:rsidRPr="001647BA" w:rsidRDefault="00000000">
      <w:pPr>
        <w:rPr>
          <w:lang w:val="es-ES"/>
        </w:rPr>
      </w:pPr>
      <w:r w:rsidRPr="001647BA">
        <w:rPr>
          <w:lang w:val="es-ES"/>
        </w:rPr>
        <w:t xml:space="preserve">formación en cualquier momento a lo largo de la vida. </w:t>
      </w:r>
    </w:p>
    <w:p w14:paraId="0078E532" w14:textId="77777777" w:rsidR="00B0079F" w:rsidRPr="001647BA" w:rsidRDefault="00000000">
      <w:pPr>
        <w:rPr>
          <w:lang w:val="es-ES"/>
        </w:rPr>
      </w:pPr>
      <w:r w:rsidRPr="001647BA">
        <w:rPr>
          <w:lang w:val="es-ES"/>
        </w:rPr>
        <w:t xml:space="preserve">b) Las administraciones facilitarán, en sus respectivos ámbitos de competencia, la  </w:t>
      </w:r>
    </w:p>
    <w:p w14:paraId="38FD571A" w14:textId="77777777" w:rsidR="00B0079F" w:rsidRPr="001647BA" w:rsidRDefault="00000000">
      <w:pPr>
        <w:rPr>
          <w:lang w:val="es-ES"/>
        </w:rPr>
      </w:pPr>
      <w:r w:rsidRPr="001647BA">
        <w:rPr>
          <w:lang w:val="es-ES"/>
        </w:rPr>
        <w:t xml:space="preserve">prestación del servicio de orientación a los colectivos con necesidades específicas. </w:t>
      </w:r>
    </w:p>
    <w:p w14:paraId="6A03532A" w14:textId="77777777" w:rsidR="00B0079F" w:rsidRPr="001647BA" w:rsidRDefault="00000000">
      <w:pPr>
        <w:rPr>
          <w:lang w:val="es-ES"/>
        </w:rPr>
      </w:pPr>
      <w:r w:rsidRPr="001647BA">
        <w:rPr>
          <w:lang w:val="es-ES"/>
        </w:rPr>
        <w:t xml:space="preserve">c) Se garantizará una individualización creciente de la orientación, con el fin de  </w:t>
      </w:r>
    </w:p>
    <w:p w14:paraId="1C9A6BF2" w14:textId="77777777" w:rsidR="00B0079F" w:rsidRPr="001647BA" w:rsidRDefault="00000000">
      <w:pPr>
        <w:rPr>
          <w:lang w:val="es-ES"/>
        </w:rPr>
      </w:pPr>
      <w:r w:rsidRPr="001647BA">
        <w:rPr>
          <w:lang w:val="es-ES"/>
        </w:rPr>
        <w:t xml:space="preserve">ofrecer información, orientación y formación adaptadas a las necesidades de grupos de  </w:t>
      </w:r>
    </w:p>
    <w:p w14:paraId="6B2BD5CA" w14:textId="77777777" w:rsidR="00B0079F" w:rsidRPr="001647BA" w:rsidRDefault="00000000">
      <w:pPr>
        <w:rPr>
          <w:lang w:val="es-ES"/>
        </w:rPr>
      </w:pPr>
      <w:r w:rsidRPr="001647BA">
        <w:rPr>
          <w:lang w:val="es-ES"/>
        </w:rPr>
        <w:t xml:space="preserve">difícil acceso, como son los jóvenes en riesgo de exclusión social, las personas  </w:t>
      </w:r>
    </w:p>
    <w:p w14:paraId="0BB58D0A" w14:textId="77777777" w:rsidR="00B0079F" w:rsidRPr="001647BA" w:rsidRDefault="00000000">
      <w:pPr>
        <w:rPr>
          <w:lang w:val="es-ES"/>
        </w:rPr>
      </w:pPr>
      <w:r w:rsidRPr="001647BA">
        <w:rPr>
          <w:lang w:val="es-ES"/>
        </w:rPr>
        <w:t xml:space="preserve">desempleadas de larga duración, las personas trabajadoras mayores de 50 años, los  </w:t>
      </w:r>
    </w:p>
    <w:p w14:paraId="4EF0666A" w14:textId="77777777" w:rsidR="00B0079F" w:rsidRPr="001647BA" w:rsidRDefault="00000000">
      <w:pPr>
        <w:rPr>
          <w:lang w:val="es-ES"/>
        </w:rPr>
      </w:pPr>
      <w:r w:rsidRPr="001647BA">
        <w:rPr>
          <w:lang w:val="es-ES"/>
        </w:rPr>
        <w:t xml:space="preserve">estudiantes que abandonan prematuramente el sistema educativo, las personas con  </w:t>
      </w:r>
    </w:p>
    <w:p w14:paraId="7795C9AB" w14:textId="77777777" w:rsidR="00B0079F" w:rsidRPr="001647BA" w:rsidRDefault="00000000">
      <w:pPr>
        <w:rPr>
          <w:lang w:val="es-ES"/>
        </w:rPr>
      </w:pPr>
      <w:r w:rsidRPr="001647BA">
        <w:rPr>
          <w:lang w:val="es-ES"/>
        </w:rPr>
        <w:t xml:space="preserve">discapacidad o con dificultades de integración sociolaboral, las personas trabajadoras de  </w:t>
      </w:r>
    </w:p>
    <w:p w14:paraId="4866AB2B" w14:textId="77777777" w:rsidR="00B0079F" w:rsidRPr="001647BA" w:rsidRDefault="00000000">
      <w:pPr>
        <w:rPr>
          <w:lang w:val="es-ES"/>
        </w:rPr>
      </w:pPr>
      <w:r w:rsidRPr="001647BA">
        <w:rPr>
          <w:lang w:val="es-ES"/>
        </w:rPr>
        <w:t xml:space="preserve">sectores en reestructuración, y las minorías étnicas o culturales. </w:t>
      </w:r>
    </w:p>
    <w:p w14:paraId="25C168D0" w14:textId="77777777" w:rsidR="00B0079F" w:rsidRPr="001647BA" w:rsidRDefault="00000000">
      <w:pPr>
        <w:rPr>
          <w:lang w:val="es-ES"/>
        </w:rPr>
      </w:pPr>
      <w:r w:rsidRPr="001647BA">
        <w:rPr>
          <w:lang w:val="es-ES"/>
        </w:rPr>
        <w:t xml:space="preserve">d) Se establecerá la cooperación necesaria con otras prestaciones de orientación  </w:t>
      </w:r>
    </w:p>
    <w:p w14:paraId="07DEC563" w14:textId="77777777" w:rsidR="00B0079F" w:rsidRPr="001647BA" w:rsidRDefault="00000000">
      <w:pPr>
        <w:rPr>
          <w:lang w:val="es-ES"/>
        </w:rPr>
      </w:pPr>
      <w:r w:rsidRPr="001647BA">
        <w:rPr>
          <w:lang w:val="es-ES"/>
        </w:rPr>
        <w:t xml:space="preserve">profesional fuera del Sistema de Formación Profesional. </w:t>
      </w:r>
    </w:p>
    <w:p w14:paraId="084727EE" w14:textId="77777777" w:rsidR="00B0079F" w:rsidRPr="001647BA" w:rsidRDefault="00000000">
      <w:pPr>
        <w:rPr>
          <w:lang w:val="es-ES"/>
        </w:rPr>
      </w:pPr>
      <w:r w:rsidRPr="001647BA">
        <w:rPr>
          <w:lang w:val="es-ES"/>
        </w:rPr>
        <w:t xml:space="preserve">Artículo 97. Estrategia general de orientación profesional. </w:t>
      </w:r>
    </w:p>
    <w:p w14:paraId="2CD39B72" w14:textId="77777777" w:rsidR="00B0079F" w:rsidRPr="001647BA" w:rsidRDefault="00000000">
      <w:pPr>
        <w:rPr>
          <w:lang w:val="es-ES"/>
        </w:rPr>
      </w:pPr>
      <w:r w:rsidRPr="001647BA">
        <w:rPr>
          <w:lang w:val="es-ES"/>
        </w:rPr>
        <w:t xml:space="preserve">1. Se establecerá por el Gobierno una estrategia general para el desarrollo de la  </w:t>
      </w:r>
    </w:p>
    <w:p w14:paraId="4CFF30EA" w14:textId="77777777" w:rsidR="00B0079F" w:rsidRPr="001647BA" w:rsidRDefault="00000000">
      <w:pPr>
        <w:rPr>
          <w:lang w:val="es-ES"/>
        </w:rPr>
      </w:pPr>
      <w:r w:rsidRPr="001647BA">
        <w:rPr>
          <w:lang w:val="es-ES"/>
        </w:rPr>
        <w:t>Verificable en https://www.boe.es</w:t>
      </w:r>
    </w:p>
    <w:p w14:paraId="75046C4D" w14:textId="77777777" w:rsidR="00B0079F" w:rsidRPr="001647BA" w:rsidRDefault="00000000">
      <w:pPr>
        <w:rPr>
          <w:lang w:val="es-ES"/>
        </w:rPr>
      </w:pPr>
      <w:r w:rsidRPr="001647BA">
        <w:rPr>
          <w:lang w:val="es-ES"/>
        </w:rPr>
        <w:t xml:space="preserve">orientación profesional en el marco del Sistema de Formación Profesional buscando la  </w:t>
      </w:r>
    </w:p>
    <w:p w14:paraId="45BBCA5F" w14:textId="77777777" w:rsidR="00B0079F" w:rsidRPr="001647BA" w:rsidRDefault="00000000">
      <w:pPr>
        <w:rPr>
          <w:lang w:val="es-ES"/>
        </w:rPr>
      </w:pPr>
      <w:r w:rsidRPr="001647BA">
        <w:rPr>
          <w:lang w:val="es-ES"/>
        </w:rPr>
        <w:t xml:space="preserve">complementariedad con otras estructuras, servicios, recursos y ofertas, al objeto de  cve: BOE-A-2022-5139 </w:t>
      </w:r>
    </w:p>
    <w:p w14:paraId="504F76DA" w14:textId="77777777" w:rsidR="00B0079F" w:rsidRPr="001647BA" w:rsidRDefault="00000000">
      <w:pPr>
        <w:rPr>
          <w:lang w:val="es-ES"/>
        </w:rPr>
      </w:pPr>
      <w:r w:rsidRPr="001647BA">
        <w:rPr>
          <w:lang w:val="es-ES"/>
        </w:rPr>
        <w:t xml:space="preserve">garantizar la cobertura, calidad, eficiencia y equidad de la respuesta orientadora. 2. La estrategia general para el desarrollo de la orientación profesional deberá: </w:t>
      </w:r>
    </w:p>
    <w:p w14:paraId="138F68F5" w14:textId="77777777" w:rsidR="00B0079F" w:rsidRPr="001647BA" w:rsidRDefault="00000000">
      <w:pPr>
        <w:rPr>
          <w:lang w:val="es-ES"/>
        </w:rPr>
      </w:pPr>
      <w:r w:rsidRPr="001647BA">
        <w:rPr>
          <w:lang w:val="es-ES"/>
        </w:rPr>
        <w:t xml:space="preserve">a) Establecer el modelo de orientación a desarrollar y las medidas, instrumentos y  los recursos necesarios para facilitar el desarrollo de las funciones establecidas para la  </w:t>
      </w:r>
    </w:p>
    <w:p w14:paraId="7FBA37B9" w14:textId="77777777" w:rsidR="00B0079F" w:rsidRPr="001647BA" w:rsidRDefault="00000000">
      <w:pPr>
        <w:rPr>
          <w:lang w:val="es-ES"/>
        </w:rPr>
      </w:pPr>
      <w:r w:rsidRPr="001647BA">
        <w:rPr>
          <w:lang w:val="es-ES"/>
        </w:rPr>
        <w:t xml:space="preserve">BOLETÍN OFICIAL DEL ESTADO Núm. 78 Viernes 1 de abril de 2022 Sec. I. Pág. 43610 </w:t>
      </w:r>
    </w:p>
    <w:p w14:paraId="25F8A14E" w14:textId="77777777" w:rsidR="00B0079F" w:rsidRPr="001647BA" w:rsidRDefault="00000000">
      <w:pPr>
        <w:rPr>
          <w:lang w:val="es-ES"/>
        </w:rPr>
      </w:pPr>
      <w:r w:rsidRPr="001647BA">
        <w:rPr>
          <w:lang w:val="es-ES"/>
        </w:rPr>
        <w:t xml:space="preserve">orientación a lo largo de la vida, así como las fórmulas de colaboración  </w:t>
      </w:r>
    </w:p>
    <w:p w14:paraId="4E50F2CB" w14:textId="77777777" w:rsidR="00B0079F" w:rsidRPr="001647BA" w:rsidRDefault="00000000">
      <w:pPr>
        <w:rPr>
          <w:lang w:val="es-ES"/>
        </w:rPr>
      </w:pPr>
      <w:r w:rsidRPr="001647BA">
        <w:rPr>
          <w:lang w:val="es-ES"/>
        </w:rPr>
        <w:t xml:space="preserve">interadministrativa y con cualesquiera otros organismos. </w:t>
      </w:r>
    </w:p>
    <w:p w14:paraId="127F3E33" w14:textId="77777777" w:rsidR="00B0079F" w:rsidRPr="001647BA" w:rsidRDefault="00000000">
      <w:pPr>
        <w:rPr>
          <w:lang w:val="es-ES"/>
        </w:rPr>
      </w:pPr>
      <w:r w:rsidRPr="001647BA">
        <w:rPr>
          <w:lang w:val="es-ES"/>
        </w:rPr>
        <w:t xml:space="preserve">b) Diseñar el desarrollo de las actuaciones en materia de orientación profesional en  </w:t>
      </w:r>
    </w:p>
    <w:p w14:paraId="3681E5F2" w14:textId="77777777" w:rsidR="00B0079F" w:rsidRPr="001647BA" w:rsidRDefault="00000000">
      <w:pPr>
        <w:rPr>
          <w:lang w:val="es-ES"/>
        </w:rPr>
      </w:pPr>
      <w:r w:rsidRPr="001647BA">
        <w:rPr>
          <w:lang w:val="es-ES"/>
        </w:rPr>
        <w:t xml:space="preserve">el Sistema de Formación Profesional sobre la base de los principios de  </w:t>
      </w:r>
    </w:p>
    <w:p w14:paraId="305F5054" w14:textId="77777777" w:rsidR="00B0079F" w:rsidRPr="001647BA" w:rsidRDefault="00000000">
      <w:pPr>
        <w:rPr>
          <w:lang w:val="es-ES"/>
        </w:rPr>
      </w:pPr>
      <w:r w:rsidRPr="001647BA">
        <w:rPr>
          <w:lang w:val="es-ES"/>
        </w:rPr>
        <w:t xml:space="preserve">complementariedad y coordinación. </w:t>
      </w:r>
    </w:p>
    <w:p w14:paraId="53997112" w14:textId="77777777" w:rsidR="00B0079F" w:rsidRPr="001647BA" w:rsidRDefault="00000000">
      <w:pPr>
        <w:rPr>
          <w:lang w:val="es-ES"/>
        </w:rPr>
      </w:pPr>
      <w:r w:rsidRPr="001647BA">
        <w:rPr>
          <w:lang w:val="es-ES"/>
        </w:rPr>
        <w:t xml:space="preserve">c) Definir, como parte de la evaluación del Sistema de Formación Profesional, un  </w:t>
      </w:r>
    </w:p>
    <w:p w14:paraId="40938F1D" w14:textId="77777777" w:rsidR="00B0079F" w:rsidRPr="001647BA" w:rsidRDefault="00000000">
      <w:pPr>
        <w:rPr>
          <w:lang w:val="es-ES"/>
        </w:rPr>
      </w:pPr>
      <w:r w:rsidRPr="001647BA">
        <w:rPr>
          <w:lang w:val="es-ES"/>
        </w:rPr>
        <w:t xml:space="preserve">marco de calidad para la valoración de la orientación profesional con arreglo a, como  </w:t>
      </w:r>
    </w:p>
    <w:p w14:paraId="77E621A0" w14:textId="77777777" w:rsidR="00B0079F" w:rsidRPr="001647BA" w:rsidRDefault="00000000">
      <w:pPr>
        <w:rPr>
          <w:lang w:val="es-ES"/>
        </w:rPr>
      </w:pPr>
      <w:r w:rsidRPr="001647BA">
        <w:rPr>
          <w:lang w:val="es-ES"/>
        </w:rPr>
        <w:t xml:space="preserve">mínimo, criterios de eficacia, utilidad y resultados, previendo acciones de mejora en la  </w:t>
      </w:r>
    </w:p>
    <w:p w14:paraId="52A4EC03" w14:textId="77777777" w:rsidR="00B0079F" w:rsidRPr="001647BA" w:rsidRDefault="00000000">
      <w:pPr>
        <w:rPr>
          <w:lang w:val="es-ES"/>
        </w:rPr>
      </w:pPr>
      <w:r w:rsidRPr="001647BA">
        <w:rPr>
          <w:lang w:val="es-ES"/>
        </w:rPr>
        <w:t xml:space="preserve">formación y el desarrollo profesional de quienes presten el servicio de orientación, así  </w:t>
      </w:r>
    </w:p>
    <w:p w14:paraId="1BFF16B8" w14:textId="77777777" w:rsidR="00B0079F" w:rsidRPr="001647BA" w:rsidRDefault="00000000">
      <w:pPr>
        <w:rPr>
          <w:lang w:val="es-ES"/>
        </w:rPr>
      </w:pPr>
      <w:r w:rsidRPr="001647BA">
        <w:rPr>
          <w:lang w:val="es-ES"/>
        </w:rPr>
        <w:t xml:space="preserve">como en el diseño y desarrollo de metodologías innovadoras que repercutan en la  </w:t>
      </w:r>
    </w:p>
    <w:p w14:paraId="24174C57" w14:textId="77777777" w:rsidR="00B0079F" w:rsidRPr="001647BA" w:rsidRDefault="00000000">
      <w:pPr>
        <w:rPr>
          <w:lang w:val="es-ES"/>
        </w:rPr>
      </w:pPr>
      <w:r w:rsidRPr="001647BA">
        <w:rPr>
          <w:lang w:val="es-ES"/>
        </w:rPr>
        <w:t xml:space="preserve">calidad e impacto de la orientación en la formación profesional. </w:t>
      </w:r>
    </w:p>
    <w:p w14:paraId="2CD861A0" w14:textId="77777777" w:rsidR="00B0079F" w:rsidRPr="001647BA" w:rsidRDefault="00000000">
      <w:pPr>
        <w:rPr>
          <w:lang w:val="es-ES"/>
        </w:rPr>
      </w:pPr>
      <w:r w:rsidRPr="001647BA">
        <w:rPr>
          <w:lang w:val="es-ES"/>
        </w:rPr>
        <w:t xml:space="preserve">d) Promover la creación y el funcionamiento de un sistema de información  </w:t>
      </w:r>
    </w:p>
    <w:p w14:paraId="0425FD90" w14:textId="77777777" w:rsidR="00B0079F" w:rsidRPr="001647BA" w:rsidRDefault="00000000">
      <w:pPr>
        <w:rPr>
          <w:lang w:val="es-ES"/>
        </w:rPr>
      </w:pPr>
      <w:r w:rsidRPr="001647BA">
        <w:rPr>
          <w:lang w:val="es-ES"/>
        </w:rPr>
        <w:t xml:space="preserve">actualizado y dinámico sobre formación profesional y mercado laboral, así como el uso  </w:t>
      </w:r>
    </w:p>
    <w:p w14:paraId="407D26E6" w14:textId="77777777" w:rsidR="00B0079F" w:rsidRPr="001647BA" w:rsidRDefault="00000000">
      <w:pPr>
        <w:rPr>
          <w:lang w:val="es-ES"/>
        </w:rPr>
      </w:pPr>
      <w:r w:rsidRPr="001647BA">
        <w:rPr>
          <w:lang w:val="es-ES"/>
        </w:rPr>
        <w:t xml:space="preserve">de plataformas digitales que faciliten la orientación profesional. </w:t>
      </w:r>
    </w:p>
    <w:p w14:paraId="1C4A1821" w14:textId="77777777" w:rsidR="00B0079F" w:rsidRPr="001647BA" w:rsidRDefault="00000000">
      <w:pPr>
        <w:rPr>
          <w:lang w:val="es-ES"/>
        </w:rPr>
      </w:pPr>
      <w:r w:rsidRPr="001647BA">
        <w:rPr>
          <w:lang w:val="es-ES"/>
        </w:rPr>
        <w:t xml:space="preserve">e) Prever y promover estudios e investigaciones sobre la relación entre la  </w:t>
      </w:r>
    </w:p>
    <w:p w14:paraId="618C63E8" w14:textId="77777777" w:rsidR="00B0079F" w:rsidRPr="001647BA" w:rsidRDefault="00000000">
      <w:pPr>
        <w:rPr>
          <w:lang w:val="es-ES"/>
        </w:rPr>
      </w:pPr>
      <w:r w:rsidRPr="001647BA">
        <w:rPr>
          <w:lang w:val="es-ES"/>
        </w:rPr>
        <w:t xml:space="preserve">orientación profesional y las condiciones para un crecimiento del nivel de bienestar  </w:t>
      </w:r>
    </w:p>
    <w:p w14:paraId="61E1A4C7" w14:textId="77777777" w:rsidR="00B0079F" w:rsidRPr="001647BA" w:rsidRDefault="00000000">
      <w:pPr>
        <w:rPr>
          <w:lang w:val="es-ES"/>
        </w:rPr>
      </w:pPr>
      <w:r w:rsidRPr="001647BA">
        <w:rPr>
          <w:lang w:val="es-ES"/>
        </w:rPr>
        <w:t xml:space="preserve">colectivo e individual y de satisfacción vital. </w:t>
      </w:r>
    </w:p>
    <w:p w14:paraId="287B5CE8" w14:textId="77777777" w:rsidR="00B0079F" w:rsidRPr="001647BA" w:rsidRDefault="00000000">
      <w:pPr>
        <w:rPr>
          <w:lang w:val="es-ES"/>
        </w:rPr>
      </w:pPr>
      <w:r w:rsidRPr="001647BA">
        <w:rPr>
          <w:lang w:val="es-ES"/>
        </w:rPr>
        <w:t xml:space="preserve">f) Promover acciones a nivel estatal, autonómico y local que potencien y optimicen  </w:t>
      </w:r>
    </w:p>
    <w:p w14:paraId="1FA7F85D" w14:textId="77777777" w:rsidR="00B0079F" w:rsidRPr="001647BA" w:rsidRDefault="00000000">
      <w:pPr>
        <w:rPr>
          <w:lang w:val="es-ES"/>
        </w:rPr>
      </w:pPr>
      <w:r w:rsidRPr="001647BA">
        <w:rPr>
          <w:lang w:val="es-ES"/>
        </w:rPr>
        <w:t xml:space="preserve">el acceso a la formación. </w:t>
      </w:r>
    </w:p>
    <w:p w14:paraId="09EFD796" w14:textId="77777777" w:rsidR="00B0079F" w:rsidRPr="001647BA" w:rsidRDefault="00000000">
      <w:pPr>
        <w:rPr>
          <w:lang w:val="es-ES"/>
        </w:rPr>
      </w:pPr>
      <w:r w:rsidRPr="001647BA">
        <w:rPr>
          <w:lang w:val="es-ES"/>
        </w:rPr>
        <w:t xml:space="preserve">3. Las administraciones públicas impulsarán, en sus respectivos ámbitos de  </w:t>
      </w:r>
    </w:p>
    <w:p w14:paraId="512E5A20" w14:textId="77777777" w:rsidR="00B0079F" w:rsidRPr="001647BA" w:rsidRDefault="00000000">
      <w:pPr>
        <w:rPr>
          <w:lang w:val="es-ES"/>
        </w:rPr>
      </w:pPr>
      <w:r w:rsidRPr="001647BA">
        <w:rPr>
          <w:lang w:val="es-ES"/>
        </w:rPr>
        <w:t xml:space="preserve">competencia, la recogida sistemática de datos y su puesta a disposición del Sistema de  </w:t>
      </w:r>
    </w:p>
    <w:p w14:paraId="7A446626" w14:textId="77777777" w:rsidR="00B0079F" w:rsidRPr="001647BA" w:rsidRDefault="00000000">
      <w:pPr>
        <w:rPr>
          <w:lang w:val="es-ES"/>
        </w:rPr>
      </w:pPr>
      <w:r w:rsidRPr="001647BA">
        <w:rPr>
          <w:lang w:val="es-ES"/>
        </w:rPr>
        <w:t xml:space="preserve">Formación Profesional a fin de posibilitar ajustar el mapa de los servicios y elaborar  </w:t>
      </w:r>
    </w:p>
    <w:p w14:paraId="2D0FA88E" w14:textId="77777777" w:rsidR="00B0079F" w:rsidRPr="001647BA" w:rsidRDefault="00000000">
      <w:pPr>
        <w:rPr>
          <w:lang w:val="es-ES"/>
        </w:rPr>
      </w:pPr>
      <w:r w:rsidRPr="001647BA">
        <w:rPr>
          <w:lang w:val="es-ES"/>
        </w:rPr>
        <w:t xml:space="preserve">informes sobre el funcionamiento de la orientación profesional que redunden en la  </w:t>
      </w:r>
    </w:p>
    <w:p w14:paraId="4CC22707" w14:textId="77777777" w:rsidR="00B0079F" w:rsidRPr="001647BA" w:rsidRDefault="00000000">
      <w:pPr>
        <w:rPr>
          <w:lang w:val="es-ES"/>
        </w:rPr>
      </w:pPr>
      <w:r w:rsidRPr="001647BA">
        <w:rPr>
          <w:lang w:val="es-ES"/>
        </w:rPr>
        <w:t xml:space="preserve">mejora de su calidad. </w:t>
      </w:r>
    </w:p>
    <w:p w14:paraId="4F601068" w14:textId="77777777" w:rsidR="00B0079F" w:rsidRPr="001647BA" w:rsidRDefault="00000000">
      <w:pPr>
        <w:rPr>
          <w:lang w:val="es-ES"/>
        </w:rPr>
      </w:pPr>
      <w:r w:rsidRPr="001647BA">
        <w:rPr>
          <w:lang w:val="es-ES"/>
        </w:rPr>
        <w:t xml:space="preserve">Artículo 98. Cooperación y coordinación del servicio de orientación profesional. </w:t>
      </w:r>
    </w:p>
    <w:p w14:paraId="33624FF5" w14:textId="77777777" w:rsidR="00B0079F" w:rsidRPr="001647BA" w:rsidRDefault="00000000">
      <w:pPr>
        <w:rPr>
          <w:lang w:val="es-ES"/>
        </w:rPr>
      </w:pPr>
      <w:r w:rsidRPr="001647BA">
        <w:rPr>
          <w:lang w:val="es-ES"/>
        </w:rPr>
        <w:t xml:space="preserve">El servicio de orientación del Sistema de Formación Profesional deberá: </w:t>
      </w:r>
    </w:p>
    <w:p w14:paraId="5DA22C3D" w14:textId="77777777" w:rsidR="00B0079F" w:rsidRPr="001647BA" w:rsidRDefault="00000000">
      <w:pPr>
        <w:rPr>
          <w:lang w:val="es-ES"/>
        </w:rPr>
      </w:pPr>
      <w:r w:rsidRPr="001647BA">
        <w:rPr>
          <w:lang w:val="es-ES"/>
        </w:rPr>
        <w:t xml:space="preserve">1. Posibilitar, según las características del sector de población de referencia, el uso  </w:t>
      </w:r>
    </w:p>
    <w:p w14:paraId="31880FE1" w14:textId="77777777" w:rsidR="00B0079F" w:rsidRPr="001647BA" w:rsidRDefault="00000000">
      <w:pPr>
        <w:rPr>
          <w:lang w:val="es-ES"/>
        </w:rPr>
      </w:pPr>
      <w:r w:rsidRPr="001647BA">
        <w:rPr>
          <w:lang w:val="es-ES"/>
        </w:rPr>
        <w:t xml:space="preserve">compartido de recursos. </w:t>
      </w:r>
    </w:p>
    <w:p w14:paraId="4BD5FDE9" w14:textId="77777777" w:rsidR="00B0079F" w:rsidRPr="001647BA" w:rsidRDefault="00000000">
      <w:pPr>
        <w:rPr>
          <w:lang w:val="es-ES"/>
        </w:rPr>
      </w:pPr>
      <w:r w:rsidRPr="001647BA">
        <w:rPr>
          <w:lang w:val="es-ES"/>
        </w:rPr>
        <w:t xml:space="preserve">2. Garantizar la existencia de puntos permanentes de orientación profesional en el  </w:t>
      </w:r>
    </w:p>
    <w:p w14:paraId="6B7A9EF2" w14:textId="77777777" w:rsidR="00B0079F" w:rsidRPr="001647BA" w:rsidRDefault="00000000">
      <w:pPr>
        <w:rPr>
          <w:lang w:val="es-ES"/>
        </w:rPr>
      </w:pPr>
      <w:r w:rsidRPr="001647BA">
        <w:rPr>
          <w:lang w:val="es-ES"/>
        </w:rPr>
        <w:t xml:space="preserve">marco de la acreditación de las competencias profesionales adquiridas por experiencia  </w:t>
      </w:r>
    </w:p>
    <w:p w14:paraId="5A3098CF" w14:textId="77777777" w:rsidR="00B0079F" w:rsidRPr="001647BA" w:rsidRDefault="00000000">
      <w:pPr>
        <w:rPr>
          <w:lang w:val="es-ES"/>
        </w:rPr>
      </w:pPr>
      <w:r w:rsidRPr="001647BA">
        <w:rPr>
          <w:lang w:val="es-ES"/>
        </w:rPr>
        <w:t xml:space="preserve">laboral u otras vías no formales o informales, con objeto de mejorar y reconocer las  </w:t>
      </w:r>
    </w:p>
    <w:p w14:paraId="15631073" w14:textId="77777777" w:rsidR="00B0079F" w:rsidRPr="001647BA" w:rsidRDefault="00000000">
      <w:pPr>
        <w:rPr>
          <w:lang w:val="es-ES"/>
        </w:rPr>
      </w:pPr>
      <w:r w:rsidRPr="001647BA">
        <w:rPr>
          <w:lang w:val="es-ES"/>
        </w:rPr>
        <w:t xml:space="preserve">competencias de las personas trabajadoras para su desarrollo profesional. </w:t>
      </w:r>
    </w:p>
    <w:p w14:paraId="147AB7B0" w14:textId="77777777" w:rsidR="00B0079F" w:rsidRPr="001647BA" w:rsidRDefault="00000000">
      <w:pPr>
        <w:rPr>
          <w:lang w:val="es-ES"/>
        </w:rPr>
      </w:pPr>
      <w:r w:rsidRPr="001647BA">
        <w:rPr>
          <w:lang w:val="es-ES"/>
        </w:rPr>
        <w:t xml:space="preserve">3. Potenciar su papel en las políticas de educación, formación, inclusión social,  </w:t>
      </w:r>
    </w:p>
    <w:p w14:paraId="42E59F59" w14:textId="77777777" w:rsidR="00B0079F" w:rsidRPr="001647BA" w:rsidRDefault="00000000">
      <w:pPr>
        <w:rPr>
          <w:lang w:val="es-ES"/>
        </w:rPr>
      </w:pPr>
      <w:r w:rsidRPr="001647BA">
        <w:rPr>
          <w:lang w:val="es-ES"/>
        </w:rPr>
        <w:t xml:space="preserve">igualdad y crecimiento económico, en relación y coordinación con las atribuciones de los  </w:t>
      </w:r>
    </w:p>
    <w:p w14:paraId="7E1EECF3" w14:textId="77777777" w:rsidR="00B0079F" w:rsidRPr="001647BA" w:rsidRDefault="00000000">
      <w:pPr>
        <w:rPr>
          <w:lang w:val="es-ES"/>
        </w:rPr>
      </w:pPr>
      <w:r w:rsidRPr="001647BA">
        <w:rPr>
          <w:lang w:val="es-ES"/>
        </w:rPr>
        <w:t xml:space="preserve">órganos administrativos que disponen de esas competencias. </w:t>
      </w:r>
    </w:p>
    <w:p w14:paraId="03751B65" w14:textId="77777777" w:rsidR="00B0079F" w:rsidRPr="001647BA" w:rsidRDefault="00000000">
      <w:pPr>
        <w:rPr>
          <w:lang w:val="es-ES"/>
        </w:rPr>
      </w:pPr>
      <w:r w:rsidRPr="001647BA">
        <w:rPr>
          <w:lang w:val="es-ES"/>
        </w:rPr>
        <w:t xml:space="preserve">4. Promover la coordinación con los servicios sociales u otros servicios de carácter  </w:t>
      </w:r>
    </w:p>
    <w:p w14:paraId="3EA8A192" w14:textId="77777777" w:rsidR="00B0079F" w:rsidRPr="001647BA" w:rsidRDefault="00000000">
      <w:pPr>
        <w:rPr>
          <w:lang w:val="es-ES"/>
        </w:rPr>
      </w:pPr>
      <w:r w:rsidRPr="001647BA">
        <w:rPr>
          <w:lang w:val="es-ES"/>
        </w:rPr>
        <w:t xml:space="preserve">autonómico o local. </w:t>
      </w:r>
    </w:p>
    <w:p w14:paraId="664B3A80" w14:textId="77777777" w:rsidR="00B0079F" w:rsidRPr="001647BA" w:rsidRDefault="00000000">
      <w:pPr>
        <w:rPr>
          <w:lang w:val="es-ES"/>
        </w:rPr>
      </w:pPr>
      <w:r w:rsidRPr="001647BA">
        <w:rPr>
          <w:lang w:val="es-ES"/>
        </w:rPr>
        <w:t xml:space="preserve">Artículo 99. Protocolos de actuación y modalidades de prestación del servicio. </w:t>
      </w:r>
    </w:p>
    <w:p w14:paraId="6F101FE2" w14:textId="77777777" w:rsidR="00B0079F" w:rsidRPr="001647BA" w:rsidRDefault="00000000">
      <w:pPr>
        <w:rPr>
          <w:lang w:val="es-ES"/>
        </w:rPr>
      </w:pPr>
      <w:r w:rsidRPr="001647BA">
        <w:rPr>
          <w:lang w:val="es-ES"/>
        </w:rPr>
        <w:t xml:space="preserve">1. A los efectos del apoyo integral a todas las personas en sus carreras formativas  </w:t>
      </w:r>
    </w:p>
    <w:p w14:paraId="58A403B5" w14:textId="77777777" w:rsidR="00B0079F" w:rsidRPr="001647BA" w:rsidRDefault="00000000">
      <w:pPr>
        <w:rPr>
          <w:lang w:val="es-ES"/>
        </w:rPr>
      </w:pPr>
      <w:r w:rsidRPr="001647BA">
        <w:rPr>
          <w:lang w:val="es-ES"/>
        </w:rPr>
        <w:t xml:space="preserve">y profesionales y en la identificación de nuevas oportunidades en el Sistema de  </w:t>
      </w:r>
    </w:p>
    <w:p w14:paraId="272F1218" w14:textId="77777777" w:rsidR="00B0079F" w:rsidRPr="001647BA" w:rsidRDefault="00000000">
      <w:pPr>
        <w:rPr>
          <w:lang w:val="es-ES"/>
        </w:rPr>
      </w:pPr>
      <w:r w:rsidRPr="001647BA">
        <w:rPr>
          <w:lang w:val="es-ES"/>
        </w:rPr>
        <w:t xml:space="preserve">Formación Profesional, la orientación profesional: </w:t>
      </w:r>
    </w:p>
    <w:p w14:paraId="53D5E64E" w14:textId="77777777" w:rsidR="00B0079F" w:rsidRPr="001647BA" w:rsidRDefault="00000000">
      <w:pPr>
        <w:rPr>
          <w:lang w:val="es-ES"/>
        </w:rPr>
      </w:pPr>
      <w:r w:rsidRPr="001647BA">
        <w:rPr>
          <w:lang w:val="es-ES"/>
        </w:rPr>
        <w:t xml:space="preserve">a) Podrá realizarse de forma presencial, en línea o en combinación con plataformas  </w:t>
      </w:r>
    </w:p>
    <w:p w14:paraId="4FF11208" w14:textId="77777777" w:rsidR="00B0079F" w:rsidRPr="001647BA" w:rsidRDefault="00000000">
      <w:pPr>
        <w:rPr>
          <w:lang w:val="es-ES"/>
        </w:rPr>
      </w:pPr>
      <w:r w:rsidRPr="001647BA">
        <w:rPr>
          <w:lang w:val="es-ES"/>
        </w:rPr>
        <w:t>Verificable en https://www.boe.es</w:t>
      </w:r>
    </w:p>
    <w:p w14:paraId="6E4D929F" w14:textId="77777777" w:rsidR="00B0079F" w:rsidRPr="001647BA" w:rsidRDefault="00000000">
      <w:pPr>
        <w:rPr>
          <w:lang w:val="es-ES"/>
        </w:rPr>
      </w:pPr>
      <w:r w:rsidRPr="001647BA">
        <w:rPr>
          <w:lang w:val="es-ES"/>
        </w:rPr>
        <w:t xml:space="preserve">digitales. </w:t>
      </w:r>
    </w:p>
    <w:p w14:paraId="30FED62C" w14:textId="77777777" w:rsidR="00B0079F" w:rsidRPr="001647BA" w:rsidRDefault="00000000">
      <w:pPr>
        <w:rPr>
          <w:lang w:val="es-ES"/>
        </w:rPr>
      </w:pPr>
      <w:r w:rsidRPr="001647BA">
        <w:rPr>
          <w:lang w:val="es-ES"/>
        </w:rPr>
        <w:t xml:space="preserve">b) Deberá disponer de un protocolo adaptable a los distintos tipos de personas  </w:t>
      </w:r>
    </w:p>
    <w:p w14:paraId="3B6B2BED" w14:textId="77777777" w:rsidR="00B0079F" w:rsidRPr="001647BA" w:rsidRDefault="00000000">
      <w:pPr>
        <w:rPr>
          <w:lang w:val="es-ES"/>
        </w:rPr>
      </w:pPr>
      <w:r w:rsidRPr="001647BA">
        <w:rPr>
          <w:lang w:val="es-ES"/>
        </w:rPr>
        <w:t xml:space="preserve">cve: BOE-A-2022-5139 </w:t>
      </w:r>
    </w:p>
    <w:p w14:paraId="19810A0D" w14:textId="77777777" w:rsidR="00B0079F" w:rsidRPr="001647BA" w:rsidRDefault="00000000">
      <w:pPr>
        <w:rPr>
          <w:lang w:val="es-ES"/>
        </w:rPr>
      </w:pPr>
      <w:r w:rsidRPr="001647BA">
        <w:rPr>
          <w:lang w:val="es-ES"/>
        </w:rPr>
        <w:t xml:space="preserve">usuarias. </w:t>
      </w:r>
    </w:p>
    <w:p w14:paraId="066B5E3B" w14:textId="77777777" w:rsidR="00B0079F" w:rsidRPr="001647BA" w:rsidRDefault="00000000">
      <w:pPr>
        <w:rPr>
          <w:lang w:val="es-ES"/>
        </w:rPr>
      </w:pPr>
      <w:r w:rsidRPr="001647BA">
        <w:rPr>
          <w:lang w:val="es-ES"/>
        </w:rPr>
        <w:t xml:space="preserve">2. El protocolo a que se refiere el apartado anterior deberá incluir: </w:t>
      </w:r>
    </w:p>
    <w:p w14:paraId="600AB82D" w14:textId="77777777" w:rsidR="00B0079F" w:rsidRPr="001647BA" w:rsidRDefault="00000000">
      <w:pPr>
        <w:rPr>
          <w:lang w:val="es-ES"/>
        </w:rPr>
      </w:pPr>
      <w:r w:rsidRPr="001647BA">
        <w:rPr>
          <w:lang w:val="es-ES"/>
        </w:rPr>
        <w:t xml:space="preserve">a) La información actualizada de las ofertas de formación profesional en el Sistema  de Formación Profesional. </w:t>
      </w:r>
    </w:p>
    <w:p w14:paraId="16487FC6" w14:textId="77777777" w:rsidR="00B0079F" w:rsidRPr="001647BA" w:rsidRDefault="00000000">
      <w:pPr>
        <w:rPr>
          <w:lang w:val="es-ES"/>
        </w:rPr>
      </w:pPr>
      <w:r w:rsidRPr="001647BA">
        <w:rPr>
          <w:lang w:val="es-ES"/>
        </w:rPr>
        <w:t xml:space="preserve">BOLETÍN OFICIAL DEL ESTADO Núm. 78 Viernes 1 de abril de 2022 Sec. I. Pág. 43611 </w:t>
      </w:r>
    </w:p>
    <w:p w14:paraId="765A9835" w14:textId="77777777" w:rsidR="00B0079F" w:rsidRPr="001647BA" w:rsidRDefault="00000000">
      <w:pPr>
        <w:rPr>
          <w:lang w:val="es-ES"/>
        </w:rPr>
      </w:pPr>
      <w:r w:rsidRPr="001647BA">
        <w:rPr>
          <w:lang w:val="es-ES"/>
        </w:rPr>
        <w:t xml:space="preserve">b) El acceso a herramientas digitales con los datos de inserción laboral y  </w:t>
      </w:r>
    </w:p>
    <w:p w14:paraId="0C8E1BD3" w14:textId="77777777" w:rsidR="00B0079F" w:rsidRPr="001647BA" w:rsidRDefault="00000000">
      <w:pPr>
        <w:rPr>
          <w:lang w:val="es-ES"/>
        </w:rPr>
      </w:pPr>
      <w:r w:rsidRPr="001647BA">
        <w:rPr>
          <w:lang w:val="es-ES"/>
        </w:rPr>
        <w:t xml:space="preserve">prospección de la evolución de las necesidades de empleo. </w:t>
      </w:r>
    </w:p>
    <w:p w14:paraId="42CE16CA" w14:textId="77777777" w:rsidR="00B0079F" w:rsidRPr="001647BA" w:rsidRDefault="00000000">
      <w:pPr>
        <w:rPr>
          <w:lang w:val="es-ES"/>
        </w:rPr>
      </w:pPr>
      <w:r w:rsidRPr="001647BA">
        <w:rPr>
          <w:lang w:val="es-ES"/>
        </w:rPr>
        <w:t xml:space="preserve">c) Los itinerarios y sus salidas académicas, formativas y profesionales. </w:t>
      </w:r>
    </w:p>
    <w:p w14:paraId="774D1281" w14:textId="77777777" w:rsidR="00B0079F" w:rsidRPr="001647BA" w:rsidRDefault="00000000">
      <w:pPr>
        <w:rPr>
          <w:lang w:val="es-ES"/>
        </w:rPr>
      </w:pPr>
      <w:r w:rsidRPr="001647BA">
        <w:rPr>
          <w:lang w:val="es-ES"/>
        </w:rPr>
        <w:t xml:space="preserve">d) El acompañamiento para el emprendimiento y la innovación. </w:t>
      </w:r>
    </w:p>
    <w:p w14:paraId="62CBD7DF" w14:textId="77777777" w:rsidR="00B0079F" w:rsidRPr="001647BA" w:rsidRDefault="00000000">
      <w:pPr>
        <w:rPr>
          <w:lang w:val="es-ES"/>
        </w:rPr>
      </w:pPr>
      <w:r w:rsidRPr="001647BA">
        <w:rPr>
          <w:lang w:val="es-ES"/>
        </w:rPr>
        <w:t xml:space="preserve">e) El desarrollo de competencias o habilidades para la gestión de la carrera, por las  </w:t>
      </w:r>
    </w:p>
    <w:p w14:paraId="41256D57" w14:textId="77777777" w:rsidR="00B0079F" w:rsidRPr="001647BA" w:rsidRDefault="00000000">
      <w:pPr>
        <w:rPr>
          <w:lang w:val="es-ES"/>
        </w:rPr>
      </w:pPr>
      <w:r w:rsidRPr="001647BA">
        <w:rPr>
          <w:lang w:val="es-ES"/>
        </w:rPr>
        <w:t xml:space="preserve">que personas y colectivos puedan adquirir los instrumentos necesarios para  </w:t>
      </w:r>
    </w:p>
    <w:p w14:paraId="53E06896" w14:textId="77777777" w:rsidR="00B0079F" w:rsidRPr="001647BA" w:rsidRDefault="00000000">
      <w:pPr>
        <w:rPr>
          <w:lang w:val="es-ES"/>
        </w:rPr>
      </w:pPr>
      <w:r w:rsidRPr="001647BA">
        <w:rPr>
          <w:lang w:val="es-ES"/>
        </w:rPr>
        <w:t xml:space="preserve">desenvolverse en un mercado formativo y profesional progresivamente complejo. </w:t>
      </w:r>
    </w:p>
    <w:p w14:paraId="6319355B" w14:textId="77777777" w:rsidR="00B0079F" w:rsidRPr="001647BA" w:rsidRDefault="00000000">
      <w:pPr>
        <w:rPr>
          <w:lang w:val="es-ES"/>
        </w:rPr>
      </w:pPr>
      <w:r w:rsidRPr="001647BA">
        <w:rPr>
          <w:lang w:val="es-ES"/>
        </w:rPr>
        <w:t xml:space="preserve">Artículo 100. Organización. </w:t>
      </w:r>
    </w:p>
    <w:p w14:paraId="5920CF5B" w14:textId="77777777" w:rsidR="00B0079F" w:rsidRPr="001647BA" w:rsidRDefault="00000000">
      <w:pPr>
        <w:rPr>
          <w:lang w:val="es-ES"/>
        </w:rPr>
      </w:pPr>
      <w:r w:rsidRPr="001647BA">
        <w:rPr>
          <w:lang w:val="es-ES"/>
        </w:rPr>
        <w:t xml:space="preserve">1. Los centros de formación profesional deberán garantizar el servicio de  </w:t>
      </w:r>
    </w:p>
    <w:p w14:paraId="5ABFB418" w14:textId="77777777" w:rsidR="00B0079F" w:rsidRPr="001647BA" w:rsidRDefault="00000000">
      <w:pPr>
        <w:rPr>
          <w:lang w:val="es-ES"/>
        </w:rPr>
      </w:pPr>
      <w:r w:rsidRPr="001647BA">
        <w:rPr>
          <w:lang w:val="es-ES"/>
        </w:rPr>
        <w:t xml:space="preserve">orientación profesional con el contenido del protocolo previsto en el artículo anterior, a  </w:t>
      </w:r>
    </w:p>
    <w:p w14:paraId="076CD4FD" w14:textId="77777777" w:rsidR="00B0079F" w:rsidRPr="001647BA" w:rsidRDefault="00000000">
      <w:pPr>
        <w:rPr>
          <w:lang w:val="es-ES"/>
        </w:rPr>
      </w:pPr>
      <w:r w:rsidRPr="001647BA">
        <w:rPr>
          <w:lang w:val="es-ES"/>
        </w:rPr>
        <w:t xml:space="preserve">través del profesorado y personal formador con este perfil orientador. </w:t>
      </w:r>
    </w:p>
    <w:p w14:paraId="7533A055" w14:textId="77777777" w:rsidR="00B0079F" w:rsidRPr="001647BA" w:rsidRDefault="00000000">
      <w:pPr>
        <w:rPr>
          <w:lang w:val="es-ES"/>
        </w:rPr>
      </w:pPr>
      <w:r w:rsidRPr="001647BA">
        <w:rPr>
          <w:lang w:val="es-ES"/>
        </w:rPr>
        <w:t xml:space="preserve">2. Las administraciones públicas deberán asegurar, en el ámbito de sus respectivas  </w:t>
      </w:r>
    </w:p>
    <w:p w14:paraId="589AE672" w14:textId="77777777" w:rsidR="00B0079F" w:rsidRPr="001647BA" w:rsidRDefault="00000000">
      <w:pPr>
        <w:rPr>
          <w:lang w:val="es-ES"/>
        </w:rPr>
      </w:pPr>
      <w:r w:rsidRPr="001647BA">
        <w:rPr>
          <w:lang w:val="es-ES"/>
        </w:rPr>
        <w:t xml:space="preserve">competencias, la prestación de orientación profesional en cualquier centro de formación  </w:t>
      </w:r>
    </w:p>
    <w:p w14:paraId="49879022" w14:textId="77777777" w:rsidR="00B0079F" w:rsidRPr="001647BA" w:rsidRDefault="00000000">
      <w:pPr>
        <w:rPr>
          <w:lang w:val="es-ES"/>
        </w:rPr>
      </w:pPr>
      <w:r w:rsidRPr="001647BA">
        <w:rPr>
          <w:lang w:val="es-ES"/>
        </w:rPr>
        <w:t xml:space="preserve">profesional. </w:t>
      </w:r>
    </w:p>
    <w:p w14:paraId="70B157B1" w14:textId="77777777" w:rsidR="00B0079F" w:rsidRPr="001647BA" w:rsidRDefault="00000000">
      <w:pPr>
        <w:rPr>
          <w:lang w:val="es-ES"/>
        </w:rPr>
      </w:pPr>
      <w:r w:rsidRPr="001647BA">
        <w:rPr>
          <w:lang w:val="es-ES"/>
        </w:rPr>
        <w:t xml:space="preserve">Artículo 101. Profesionales de los servicios de orientación profesional. </w:t>
      </w:r>
    </w:p>
    <w:p w14:paraId="5E7E1E5B" w14:textId="77777777" w:rsidR="00B0079F" w:rsidRPr="001647BA" w:rsidRDefault="00000000">
      <w:pPr>
        <w:rPr>
          <w:lang w:val="es-ES"/>
        </w:rPr>
      </w:pPr>
      <w:r w:rsidRPr="001647BA">
        <w:rPr>
          <w:lang w:val="es-ES"/>
        </w:rPr>
        <w:t xml:space="preserve">1. Las administraciones responsables del servicio de orientación profesional del  </w:t>
      </w:r>
    </w:p>
    <w:p w14:paraId="275F690B" w14:textId="77777777" w:rsidR="00B0079F" w:rsidRPr="001647BA" w:rsidRDefault="00000000">
      <w:pPr>
        <w:rPr>
          <w:lang w:val="es-ES"/>
        </w:rPr>
      </w:pPr>
      <w:r w:rsidRPr="001647BA">
        <w:rPr>
          <w:lang w:val="es-ES"/>
        </w:rPr>
        <w:t xml:space="preserve">Sistema de Formación Profesional velarán por la formación continua del profesorado y  </w:t>
      </w:r>
    </w:p>
    <w:p w14:paraId="124D98A0" w14:textId="77777777" w:rsidR="00B0079F" w:rsidRPr="001647BA" w:rsidRDefault="00000000">
      <w:pPr>
        <w:rPr>
          <w:lang w:val="es-ES"/>
        </w:rPr>
      </w:pPr>
      <w:r w:rsidRPr="001647BA">
        <w:rPr>
          <w:lang w:val="es-ES"/>
        </w:rPr>
        <w:t xml:space="preserve">los profesionales de orientación que operen en dichos servicios. </w:t>
      </w:r>
    </w:p>
    <w:p w14:paraId="45E4EC7E" w14:textId="77777777" w:rsidR="00B0079F" w:rsidRPr="001647BA" w:rsidRDefault="00000000">
      <w:pPr>
        <w:rPr>
          <w:lang w:val="es-ES"/>
        </w:rPr>
      </w:pPr>
      <w:r w:rsidRPr="001647BA">
        <w:rPr>
          <w:lang w:val="es-ES"/>
        </w:rPr>
        <w:t xml:space="preserve">2. Las administraciones competentes garantizarán el acceso del profesorado de las  </w:t>
      </w:r>
    </w:p>
    <w:p w14:paraId="7A518AB7" w14:textId="77777777" w:rsidR="00B0079F" w:rsidRPr="001647BA" w:rsidRDefault="00000000">
      <w:pPr>
        <w:rPr>
          <w:lang w:val="es-ES"/>
        </w:rPr>
      </w:pPr>
      <w:r w:rsidRPr="001647BA">
        <w:rPr>
          <w:lang w:val="es-ES"/>
        </w:rPr>
        <w:t xml:space="preserve">especialidades implicadas y, en general, de los profesionales a que se refiere el apartado  </w:t>
      </w:r>
    </w:p>
    <w:p w14:paraId="254392BB" w14:textId="77777777" w:rsidR="00B0079F" w:rsidRPr="001647BA" w:rsidRDefault="00000000">
      <w:pPr>
        <w:rPr>
          <w:lang w:val="es-ES"/>
        </w:rPr>
      </w:pPr>
      <w:r w:rsidRPr="001647BA">
        <w:rPr>
          <w:lang w:val="es-ES"/>
        </w:rPr>
        <w:t xml:space="preserve">anterior, a la formación permanente vinculada a: </w:t>
      </w:r>
    </w:p>
    <w:p w14:paraId="2C60DA57" w14:textId="77777777" w:rsidR="00B0079F" w:rsidRPr="001647BA" w:rsidRDefault="00000000">
      <w:pPr>
        <w:rPr>
          <w:lang w:val="es-ES"/>
        </w:rPr>
      </w:pPr>
      <w:r w:rsidRPr="001647BA">
        <w:rPr>
          <w:lang w:val="es-ES"/>
        </w:rPr>
        <w:t xml:space="preserve">a) Conocimientos prácticos específicos de las realidades territoriales en sus  </w:t>
      </w:r>
    </w:p>
    <w:p w14:paraId="1AA4FD3F" w14:textId="77777777" w:rsidR="00B0079F" w:rsidRPr="001647BA" w:rsidRDefault="00000000">
      <w:pPr>
        <w:rPr>
          <w:lang w:val="es-ES"/>
        </w:rPr>
      </w:pPr>
      <w:r w:rsidRPr="001647BA">
        <w:rPr>
          <w:lang w:val="es-ES"/>
        </w:rPr>
        <w:t xml:space="preserve">dimensiones económica y laboral. </w:t>
      </w:r>
    </w:p>
    <w:p w14:paraId="469411DC" w14:textId="77777777" w:rsidR="00B0079F" w:rsidRPr="001647BA" w:rsidRDefault="00000000">
      <w:pPr>
        <w:rPr>
          <w:lang w:val="es-ES"/>
        </w:rPr>
      </w:pPr>
      <w:r w:rsidRPr="001647BA">
        <w:rPr>
          <w:lang w:val="es-ES"/>
        </w:rPr>
        <w:t xml:space="preserve">b) Capacidades para interpretar la información y las previsiones sobre el mercado  </w:t>
      </w:r>
    </w:p>
    <w:p w14:paraId="397DF2B3" w14:textId="77777777" w:rsidR="00B0079F" w:rsidRPr="001647BA" w:rsidRDefault="00000000">
      <w:pPr>
        <w:rPr>
          <w:lang w:val="es-ES"/>
        </w:rPr>
      </w:pPr>
      <w:r w:rsidRPr="001647BA">
        <w:rPr>
          <w:lang w:val="es-ES"/>
        </w:rPr>
        <w:t xml:space="preserve">laboral, así como la evolución de las cualificaciones en los distintos sectores. </w:t>
      </w:r>
    </w:p>
    <w:p w14:paraId="2FD48556" w14:textId="77777777" w:rsidR="00B0079F" w:rsidRPr="001647BA" w:rsidRDefault="00000000">
      <w:pPr>
        <w:rPr>
          <w:lang w:val="es-ES"/>
        </w:rPr>
      </w:pPr>
      <w:r w:rsidRPr="001647BA">
        <w:rPr>
          <w:lang w:val="es-ES"/>
        </w:rPr>
        <w:t xml:space="preserve">c) Competencias digitales que les habiliten para utilizar herramientas de evaluación,  </w:t>
      </w:r>
    </w:p>
    <w:p w14:paraId="070BF296" w14:textId="77777777" w:rsidR="00B0079F" w:rsidRPr="001647BA" w:rsidRDefault="00000000">
      <w:pPr>
        <w:rPr>
          <w:lang w:val="es-ES"/>
        </w:rPr>
      </w:pPr>
      <w:r w:rsidRPr="001647BA">
        <w:rPr>
          <w:lang w:val="es-ES"/>
        </w:rPr>
        <w:t xml:space="preserve">comunicarse a distancia con las personas usuarias, fomentar el aprendizaje colaborativo  </w:t>
      </w:r>
    </w:p>
    <w:p w14:paraId="70661CC3" w14:textId="77777777" w:rsidR="00B0079F" w:rsidRPr="001647BA" w:rsidRDefault="00000000">
      <w:pPr>
        <w:rPr>
          <w:lang w:val="es-ES"/>
        </w:rPr>
      </w:pPr>
      <w:r w:rsidRPr="001647BA">
        <w:rPr>
          <w:lang w:val="es-ES"/>
        </w:rPr>
        <w:t xml:space="preserve">e individual y facilitar información sobre el modo en que las personas usuarias pueden  </w:t>
      </w:r>
    </w:p>
    <w:p w14:paraId="186A4E7E" w14:textId="77777777" w:rsidR="00B0079F" w:rsidRPr="001647BA" w:rsidRDefault="00000000">
      <w:pPr>
        <w:rPr>
          <w:lang w:val="es-ES"/>
        </w:rPr>
      </w:pPr>
      <w:r w:rsidRPr="001647BA">
        <w:rPr>
          <w:lang w:val="es-ES"/>
        </w:rPr>
        <w:t xml:space="preserve">mejorar sus propias competencias digitales. </w:t>
      </w:r>
    </w:p>
    <w:p w14:paraId="4151EFBF" w14:textId="77777777" w:rsidR="00B0079F" w:rsidRPr="001647BA" w:rsidRDefault="00000000">
      <w:pPr>
        <w:rPr>
          <w:lang w:val="es-ES"/>
        </w:rPr>
      </w:pPr>
      <w:r w:rsidRPr="001647BA">
        <w:rPr>
          <w:lang w:val="es-ES"/>
        </w:rPr>
        <w:t xml:space="preserve">d) Conocimientos sobre el funcionamiento del Sistema de Formación Profesional y  </w:t>
      </w:r>
    </w:p>
    <w:p w14:paraId="7F674029" w14:textId="77777777" w:rsidR="00B0079F" w:rsidRPr="001647BA" w:rsidRDefault="00000000">
      <w:pPr>
        <w:rPr>
          <w:lang w:val="es-ES"/>
        </w:rPr>
      </w:pPr>
      <w:r w:rsidRPr="001647BA">
        <w:rPr>
          <w:lang w:val="es-ES"/>
        </w:rPr>
        <w:t xml:space="preserve">la tipología de ofertas, así como sobre la formación no vinculada a este sistema. </w:t>
      </w:r>
    </w:p>
    <w:p w14:paraId="37155391" w14:textId="77777777" w:rsidR="00B0079F" w:rsidRPr="001647BA" w:rsidRDefault="00000000">
      <w:pPr>
        <w:rPr>
          <w:lang w:val="es-ES"/>
        </w:rPr>
      </w:pPr>
      <w:r w:rsidRPr="001647BA">
        <w:rPr>
          <w:lang w:val="es-ES"/>
        </w:rPr>
        <w:t xml:space="preserve">e) Conocimientos sobre instrumentos de financiación de la formación, soportes al  </w:t>
      </w:r>
    </w:p>
    <w:p w14:paraId="4833A017" w14:textId="77777777" w:rsidR="00B0079F" w:rsidRPr="001647BA" w:rsidRDefault="00000000">
      <w:pPr>
        <w:rPr>
          <w:lang w:val="es-ES"/>
        </w:rPr>
      </w:pPr>
      <w:r w:rsidRPr="001647BA">
        <w:rPr>
          <w:lang w:val="es-ES"/>
        </w:rPr>
        <w:t xml:space="preserve">emprendimiento y la innovación y otros recursos que pueden beneficiar a las personas  </w:t>
      </w:r>
    </w:p>
    <w:p w14:paraId="7F9177F4" w14:textId="77777777" w:rsidR="00B0079F" w:rsidRPr="001647BA" w:rsidRDefault="00000000">
      <w:pPr>
        <w:rPr>
          <w:lang w:val="es-ES"/>
        </w:rPr>
      </w:pPr>
      <w:r w:rsidRPr="001647BA">
        <w:rPr>
          <w:lang w:val="es-ES"/>
        </w:rPr>
        <w:t xml:space="preserve">usuarias. </w:t>
      </w:r>
    </w:p>
    <w:p w14:paraId="0AB3D789" w14:textId="77777777" w:rsidR="00B0079F" w:rsidRPr="001647BA" w:rsidRDefault="00000000">
      <w:pPr>
        <w:rPr>
          <w:lang w:val="es-ES"/>
        </w:rPr>
      </w:pPr>
      <w:r w:rsidRPr="001647BA">
        <w:rPr>
          <w:lang w:val="es-ES"/>
        </w:rPr>
        <w:t xml:space="preserve">f) Conocimientos y sensibilización en materia de igualdad y no discriminación por  </w:t>
      </w:r>
    </w:p>
    <w:p w14:paraId="30605B0B" w14:textId="77777777" w:rsidR="00B0079F" w:rsidRPr="001647BA" w:rsidRDefault="00000000">
      <w:pPr>
        <w:rPr>
          <w:lang w:val="es-ES"/>
        </w:rPr>
      </w:pPr>
      <w:r w:rsidRPr="001647BA">
        <w:rPr>
          <w:lang w:val="es-ES"/>
        </w:rPr>
        <w:t xml:space="preserve">razón de sexo, orientación sexual e identidad de género. </w:t>
      </w:r>
    </w:p>
    <w:p w14:paraId="7B917847" w14:textId="77777777" w:rsidR="00B0079F" w:rsidRPr="001647BA" w:rsidRDefault="00000000">
      <w:pPr>
        <w:rPr>
          <w:lang w:val="es-ES"/>
        </w:rPr>
      </w:pPr>
      <w:r w:rsidRPr="001647BA">
        <w:rPr>
          <w:lang w:val="es-ES"/>
        </w:rPr>
        <w:t xml:space="preserve">g) Conocimiento y sensibilización sobre capacidades diferentes y necesidades  </w:t>
      </w:r>
    </w:p>
    <w:p w14:paraId="16C04058" w14:textId="77777777" w:rsidR="00B0079F" w:rsidRPr="001647BA" w:rsidRDefault="00000000">
      <w:pPr>
        <w:rPr>
          <w:lang w:val="es-ES"/>
        </w:rPr>
      </w:pPr>
      <w:r w:rsidRPr="001647BA">
        <w:rPr>
          <w:lang w:val="es-ES"/>
        </w:rPr>
        <w:t xml:space="preserve">educativas especiales de las personas. </w:t>
      </w:r>
    </w:p>
    <w:p w14:paraId="68712FE1" w14:textId="77777777" w:rsidR="00B0079F" w:rsidRPr="001647BA" w:rsidRDefault="00000000">
      <w:pPr>
        <w:rPr>
          <w:lang w:val="es-ES"/>
        </w:rPr>
      </w:pPr>
      <w:r w:rsidRPr="001647BA">
        <w:rPr>
          <w:lang w:val="es-ES"/>
        </w:rPr>
        <w:t xml:space="preserve">TÍTULO VIII </w:t>
      </w:r>
    </w:p>
    <w:p w14:paraId="5946C89E" w14:textId="77777777" w:rsidR="00B0079F" w:rsidRPr="001647BA" w:rsidRDefault="00000000">
      <w:pPr>
        <w:rPr>
          <w:lang w:val="es-ES"/>
        </w:rPr>
      </w:pPr>
      <w:r w:rsidRPr="001647BA">
        <w:rPr>
          <w:lang w:val="es-ES"/>
        </w:rPr>
        <w:t xml:space="preserve">Innovación, investigación aplicada y emprendimiento </w:t>
      </w:r>
    </w:p>
    <w:p w14:paraId="0B8B353C" w14:textId="77777777" w:rsidR="00B0079F" w:rsidRPr="001647BA" w:rsidRDefault="00000000">
      <w:pPr>
        <w:rPr>
          <w:lang w:val="es-ES"/>
        </w:rPr>
      </w:pPr>
      <w:r w:rsidRPr="001647BA">
        <w:rPr>
          <w:lang w:val="es-ES"/>
        </w:rPr>
        <w:t xml:space="preserve">Artículo 102. Deberes de promoción y organización. </w:t>
      </w:r>
    </w:p>
    <w:p w14:paraId="7685FE7C" w14:textId="77777777" w:rsidR="00B0079F" w:rsidRPr="001647BA" w:rsidRDefault="00000000">
      <w:pPr>
        <w:rPr>
          <w:lang w:val="es-ES"/>
        </w:rPr>
      </w:pPr>
      <w:r w:rsidRPr="001647BA">
        <w:rPr>
          <w:lang w:val="es-ES"/>
        </w:rPr>
        <w:t>Verificable en https://www.boe.es</w:t>
      </w:r>
    </w:p>
    <w:p w14:paraId="0D80C406" w14:textId="77777777" w:rsidR="00B0079F" w:rsidRPr="001647BA" w:rsidRDefault="00000000">
      <w:pPr>
        <w:rPr>
          <w:lang w:val="es-ES"/>
        </w:rPr>
      </w:pPr>
      <w:r w:rsidRPr="001647BA">
        <w:rPr>
          <w:lang w:val="es-ES"/>
        </w:rPr>
        <w:t xml:space="preserve">1. La cultura de la innovación, la investigación aplicada y el emprendimiento activo  cve: BOE-A-2022-5139 </w:t>
      </w:r>
    </w:p>
    <w:p w14:paraId="1FECE017" w14:textId="77777777" w:rsidR="00B0079F" w:rsidRPr="001647BA" w:rsidRDefault="00000000">
      <w:pPr>
        <w:rPr>
          <w:lang w:val="es-ES"/>
        </w:rPr>
      </w:pPr>
      <w:r w:rsidRPr="001647BA">
        <w:rPr>
          <w:lang w:val="es-ES"/>
        </w:rPr>
        <w:t xml:space="preserve">deberán formar parte de los currículos básicos de las ofertas del Sistema de Formación  Profesional. A tal efecto: </w:t>
      </w:r>
    </w:p>
    <w:p w14:paraId="5D5D97E3" w14:textId="77777777" w:rsidR="00B0079F" w:rsidRPr="001647BA" w:rsidRDefault="00000000">
      <w:pPr>
        <w:rPr>
          <w:lang w:val="es-ES"/>
        </w:rPr>
      </w:pPr>
      <w:r w:rsidRPr="001647BA">
        <w:rPr>
          <w:lang w:val="es-ES"/>
        </w:rPr>
        <w:t xml:space="preserve">a) Las ofertas de formación profesional incluirán actividades vinculadas a la  innovación interna y externa en los centros de formación profesional, que garanticen el  </w:t>
      </w:r>
    </w:p>
    <w:p w14:paraId="6A98CEE2" w14:textId="77777777" w:rsidR="00B0079F" w:rsidRPr="001647BA" w:rsidRDefault="00000000">
      <w:pPr>
        <w:rPr>
          <w:lang w:val="es-ES"/>
        </w:rPr>
      </w:pPr>
      <w:r w:rsidRPr="001647BA">
        <w:rPr>
          <w:lang w:val="es-ES"/>
        </w:rPr>
        <w:t xml:space="preserve">BOLETÍN OFICIAL DEL ESTADO Núm. 78 Viernes 1 de abril de 2022 Sec. I. Pág. 43612 </w:t>
      </w:r>
    </w:p>
    <w:p w14:paraId="034591C4" w14:textId="77777777" w:rsidR="00B0079F" w:rsidRPr="001647BA" w:rsidRDefault="00000000">
      <w:pPr>
        <w:rPr>
          <w:lang w:val="es-ES"/>
        </w:rPr>
      </w:pPr>
      <w:r w:rsidRPr="001647BA">
        <w:rPr>
          <w:lang w:val="es-ES"/>
        </w:rPr>
        <w:t xml:space="preserve">conocimiento de cómo las tecnologías y procesos avanzados modifican constantemente  </w:t>
      </w:r>
    </w:p>
    <w:p w14:paraId="1EF5C1A1" w14:textId="77777777" w:rsidR="00B0079F" w:rsidRPr="001647BA" w:rsidRDefault="00000000">
      <w:pPr>
        <w:rPr>
          <w:lang w:val="es-ES"/>
        </w:rPr>
      </w:pPr>
      <w:r w:rsidRPr="001647BA">
        <w:rPr>
          <w:lang w:val="es-ES"/>
        </w:rPr>
        <w:t xml:space="preserve">cada sector productivo. </w:t>
      </w:r>
    </w:p>
    <w:p w14:paraId="55120486" w14:textId="77777777" w:rsidR="00B0079F" w:rsidRPr="001647BA" w:rsidRDefault="00000000">
      <w:pPr>
        <w:rPr>
          <w:lang w:val="es-ES"/>
        </w:rPr>
      </w:pPr>
      <w:r w:rsidRPr="001647BA">
        <w:rPr>
          <w:lang w:val="es-ES"/>
        </w:rPr>
        <w:t xml:space="preserve">b) Los centros de formación profesional promoverán las habilidades asociadas a la  </w:t>
      </w:r>
    </w:p>
    <w:p w14:paraId="2F445AA7" w14:textId="77777777" w:rsidR="00B0079F" w:rsidRPr="001647BA" w:rsidRDefault="00000000">
      <w:pPr>
        <w:rPr>
          <w:lang w:val="es-ES"/>
        </w:rPr>
      </w:pPr>
      <w:r w:rsidRPr="001647BA">
        <w:rPr>
          <w:lang w:val="es-ES"/>
        </w:rPr>
        <w:t xml:space="preserve">innovación mediante la aplicación, a través de proyectos, de metodologías inclusivas e  </w:t>
      </w:r>
    </w:p>
    <w:p w14:paraId="6C568791" w14:textId="77777777" w:rsidR="00B0079F" w:rsidRPr="001647BA" w:rsidRDefault="00000000">
      <w:pPr>
        <w:rPr>
          <w:lang w:val="es-ES"/>
        </w:rPr>
      </w:pPr>
      <w:r w:rsidRPr="001647BA">
        <w:rPr>
          <w:lang w:val="es-ES"/>
        </w:rPr>
        <w:t xml:space="preserve">innovadoras próximas a la realidad laboral que incentiven la formación vinculada a la  </w:t>
      </w:r>
    </w:p>
    <w:p w14:paraId="4E9BA9C8" w14:textId="77777777" w:rsidR="00B0079F" w:rsidRPr="001647BA" w:rsidRDefault="00000000">
      <w:pPr>
        <w:rPr>
          <w:lang w:val="es-ES"/>
        </w:rPr>
      </w:pPr>
      <w:r w:rsidRPr="001647BA">
        <w:rPr>
          <w:lang w:val="es-ES"/>
        </w:rPr>
        <w:t xml:space="preserve">iniciativa y la creatividad ante nuevas situaciones. </w:t>
      </w:r>
    </w:p>
    <w:p w14:paraId="44CD2AE8" w14:textId="77777777" w:rsidR="00B0079F" w:rsidRPr="001647BA" w:rsidRDefault="00000000">
      <w:pPr>
        <w:rPr>
          <w:lang w:val="es-ES"/>
        </w:rPr>
      </w:pPr>
      <w:r w:rsidRPr="001647BA">
        <w:rPr>
          <w:lang w:val="es-ES"/>
        </w:rPr>
        <w:t xml:space="preserve">2. En el ámbito de sus respectivas competencias, las administraciones públicas: </w:t>
      </w:r>
    </w:p>
    <w:p w14:paraId="0DF3EA8A" w14:textId="77777777" w:rsidR="00B0079F" w:rsidRPr="001647BA" w:rsidRDefault="00000000">
      <w:pPr>
        <w:rPr>
          <w:lang w:val="es-ES"/>
        </w:rPr>
      </w:pPr>
      <w:r w:rsidRPr="001647BA">
        <w:rPr>
          <w:lang w:val="es-ES"/>
        </w:rPr>
        <w:t xml:space="preserve">a) Promoverán la existencia de aulas tecnológicas y de innovación en los centros  </w:t>
      </w:r>
    </w:p>
    <w:p w14:paraId="617964F5" w14:textId="77777777" w:rsidR="00B0079F" w:rsidRPr="001647BA" w:rsidRDefault="00000000">
      <w:pPr>
        <w:rPr>
          <w:lang w:val="es-ES"/>
        </w:rPr>
      </w:pPr>
      <w:r w:rsidRPr="001647BA">
        <w:rPr>
          <w:lang w:val="es-ES"/>
        </w:rPr>
        <w:t xml:space="preserve">de formación profesional, generadoras de proyectos innovadores e investigación  </w:t>
      </w:r>
    </w:p>
    <w:p w14:paraId="0922E705" w14:textId="77777777" w:rsidR="00B0079F" w:rsidRPr="001647BA" w:rsidRDefault="00000000">
      <w:pPr>
        <w:rPr>
          <w:lang w:val="es-ES"/>
        </w:rPr>
      </w:pPr>
      <w:r w:rsidRPr="001647BA">
        <w:rPr>
          <w:lang w:val="es-ES"/>
        </w:rPr>
        <w:t xml:space="preserve">aplicada al sector productivo. </w:t>
      </w:r>
    </w:p>
    <w:p w14:paraId="1B056065" w14:textId="77777777" w:rsidR="00B0079F" w:rsidRPr="001647BA" w:rsidRDefault="00000000">
      <w:pPr>
        <w:rPr>
          <w:lang w:val="es-ES"/>
        </w:rPr>
      </w:pPr>
      <w:r w:rsidRPr="001647BA">
        <w:rPr>
          <w:lang w:val="es-ES"/>
        </w:rPr>
        <w:t xml:space="preserve">b) Propiciarán la participación de los centros de formación profesional, junto con  </w:t>
      </w:r>
    </w:p>
    <w:p w14:paraId="384FB14C" w14:textId="77777777" w:rsidR="00B0079F" w:rsidRPr="001647BA" w:rsidRDefault="00000000">
      <w:pPr>
        <w:rPr>
          <w:lang w:val="es-ES"/>
        </w:rPr>
      </w:pPr>
      <w:r w:rsidRPr="001647BA">
        <w:rPr>
          <w:lang w:val="es-ES"/>
        </w:rPr>
        <w:t xml:space="preserve">otros centros y empresas u organismos equiparados de su entorno, en proyectos de  </w:t>
      </w:r>
    </w:p>
    <w:p w14:paraId="645189B2" w14:textId="77777777" w:rsidR="00B0079F" w:rsidRPr="001647BA" w:rsidRDefault="00000000">
      <w:pPr>
        <w:rPr>
          <w:lang w:val="es-ES"/>
        </w:rPr>
      </w:pPr>
      <w:r w:rsidRPr="001647BA">
        <w:rPr>
          <w:lang w:val="es-ES"/>
        </w:rPr>
        <w:t xml:space="preserve">innovación e investigación aplicada para su conversión en recursos de innovación del  </w:t>
      </w:r>
    </w:p>
    <w:p w14:paraId="271C70BF" w14:textId="77777777" w:rsidR="00B0079F" w:rsidRPr="001647BA" w:rsidRDefault="00000000">
      <w:pPr>
        <w:rPr>
          <w:lang w:val="es-ES"/>
        </w:rPr>
      </w:pPr>
      <w:r w:rsidRPr="001647BA">
        <w:rPr>
          <w:lang w:val="es-ES"/>
        </w:rPr>
        <w:t xml:space="preserve">sector productivo y promotores de creación de polos tecnológicos. </w:t>
      </w:r>
    </w:p>
    <w:p w14:paraId="091E0544" w14:textId="77777777" w:rsidR="00B0079F" w:rsidRPr="001647BA" w:rsidRDefault="00000000">
      <w:pPr>
        <w:rPr>
          <w:lang w:val="es-ES"/>
        </w:rPr>
      </w:pPr>
      <w:r w:rsidRPr="001647BA">
        <w:rPr>
          <w:lang w:val="es-ES"/>
        </w:rPr>
        <w:t xml:space="preserve">c) Impulsarán la realización de aportaciones concretas desde la formación  </w:t>
      </w:r>
    </w:p>
    <w:p w14:paraId="5FBCA5D1" w14:textId="77777777" w:rsidR="00B0079F" w:rsidRPr="001647BA" w:rsidRDefault="00000000">
      <w:pPr>
        <w:rPr>
          <w:lang w:val="es-ES"/>
        </w:rPr>
      </w:pPr>
      <w:r w:rsidRPr="001647BA">
        <w:rPr>
          <w:lang w:val="es-ES"/>
        </w:rPr>
        <w:t xml:space="preserve">profesional a la cadena de valor de las empresas u organismos equiparados para  </w:t>
      </w:r>
    </w:p>
    <w:p w14:paraId="633231E5" w14:textId="77777777" w:rsidR="00B0079F" w:rsidRPr="001647BA" w:rsidRDefault="00000000">
      <w:pPr>
        <w:rPr>
          <w:lang w:val="es-ES"/>
        </w:rPr>
      </w:pPr>
      <w:r w:rsidRPr="001647BA">
        <w:rPr>
          <w:lang w:val="es-ES"/>
        </w:rPr>
        <w:t xml:space="preserve">optimizar y mejorar los procesos productivos de éstas mediante la colaboración de  </w:t>
      </w:r>
    </w:p>
    <w:p w14:paraId="17B0F868" w14:textId="77777777" w:rsidR="00B0079F" w:rsidRPr="001647BA" w:rsidRDefault="00000000">
      <w:pPr>
        <w:rPr>
          <w:lang w:val="es-ES"/>
        </w:rPr>
      </w:pPr>
      <w:r w:rsidRPr="001647BA">
        <w:rPr>
          <w:lang w:val="es-ES"/>
        </w:rPr>
        <w:t xml:space="preserve">centros de formación profesional y empresas, prioritariamente pequeñas y medianas, en  </w:t>
      </w:r>
    </w:p>
    <w:p w14:paraId="7B367BEE" w14:textId="77777777" w:rsidR="00B0079F" w:rsidRPr="001647BA" w:rsidRDefault="00000000">
      <w:pPr>
        <w:rPr>
          <w:lang w:val="es-ES"/>
        </w:rPr>
      </w:pPr>
      <w:r w:rsidRPr="001647BA">
        <w:rPr>
          <w:lang w:val="es-ES"/>
        </w:rPr>
        <w:t xml:space="preserve">diferentes proyectos, así como potenciar la adquisición de conocimiento en los centros  </w:t>
      </w:r>
    </w:p>
    <w:p w14:paraId="743D449B" w14:textId="77777777" w:rsidR="00B0079F" w:rsidRPr="001647BA" w:rsidRDefault="00000000">
      <w:pPr>
        <w:rPr>
          <w:lang w:val="es-ES"/>
        </w:rPr>
      </w:pPr>
      <w:r w:rsidRPr="001647BA">
        <w:rPr>
          <w:lang w:val="es-ES"/>
        </w:rPr>
        <w:t xml:space="preserve">de formación profesional. </w:t>
      </w:r>
    </w:p>
    <w:p w14:paraId="6D7DE4EB" w14:textId="77777777" w:rsidR="00B0079F" w:rsidRPr="001647BA" w:rsidRDefault="00000000">
      <w:pPr>
        <w:rPr>
          <w:lang w:val="es-ES"/>
        </w:rPr>
      </w:pPr>
      <w:r w:rsidRPr="001647BA">
        <w:rPr>
          <w:lang w:val="es-ES"/>
        </w:rPr>
        <w:t xml:space="preserve">d) Fomentarán el vínculo permanente entre los centros de formación profesional y  </w:t>
      </w:r>
    </w:p>
    <w:p w14:paraId="11C3F9E5" w14:textId="77777777" w:rsidR="00B0079F" w:rsidRPr="001647BA" w:rsidRDefault="00000000">
      <w:pPr>
        <w:rPr>
          <w:lang w:val="es-ES"/>
        </w:rPr>
      </w:pPr>
      <w:r w:rsidRPr="001647BA">
        <w:rPr>
          <w:lang w:val="es-ES"/>
        </w:rPr>
        <w:t xml:space="preserve">las empresas u organismos equiparados, ofreciendo respuestas flexibles y ágiles a  </w:t>
      </w:r>
    </w:p>
    <w:p w14:paraId="265676AC" w14:textId="77777777" w:rsidR="00B0079F" w:rsidRPr="001647BA" w:rsidRDefault="00000000">
      <w:pPr>
        <w:rPr>
          <w:lang w:val="es-ES"/>
        </w:rPr>
      </w:pPr>
      <w:r w:rsidRPr="001647BA">
        <w:rPr>
          <w:lang w:val="es-ES"/>
        </w:rPr>
        <w:t xml:space="preserve">través de una línea abierta de financiación de proyectos de innovación, generadora de  </w:t>
      </w:r>
    </w:p>
    <w:p w14:paraId="5E136BF7" w14:textId="77777777" w:rsidR="00B0079F" w:rsidRPr="001647BA" w:rsidRDefault="00000000">
      <w:pPr>
        <w:rPr>
          <w:lang w:val="es-ES"/>
        </w:rPr>
      </w:pPr>
      <w:r w:rsidRPr="001647BA">
        <w:rPr>
          <w:lang w:val="es-ES"/>
        </w:rPr>
        <w:t xml:space="preserve">redes de innovación. </w:t>
      </w:r>
    </w:p>
    <w:p w14:paraId="2A21C783" w14:textId="77777777" w:rsidR="00B0079F" w:rsidRPr="001647BA" w:rsidRDefault="00000000">
      <w:pPr>
        <w:rPr>
          <w:lang w:val="es-ES"/>
        </w:rPr>
      </w:pPr>
      <w:r w:rsidRPr="001647BA">
        <w:rPr>
          <w:lang w:val="es-ES"/>
        </w:rPr>
        <w:t xml:space="preserve">e) Promoverán asociaciones entre empresas u organismos equiparados, centros de  </w:t>
      </w:r>
    </w:p>
    <w:p w14:paraId="6CEFABD4" w14:textId="77777777" w:rsidR="00B0079F" w:rsidRPr="001647BA" w:rsidRDefault="00000000">
      <w:pPr>
        <w:rPr>
          <w:lang w:val="es-ES"/>
        </w:rPr>
      </w:pPr>
      <w:r w:rsidRPr="001647BA">
        <w:rPr>
          <w:lang w:val="es-ES"/>
        </w:rPr>
        <w:t xml:space="preserve">formación profesional y cualquier otra institución de formación e innovación en entornos  </w:t>
      </w:r>
    </w:p>
    <w:p w14:paraId="419FC98B" w14:textId="77777777" w:rsidR="00B0079F" w:rsidRPr="001647BA" w:rsidRDefault="00000000">
      <w:pPr>
        <w:rPr>
          <w:lang w:val="es-ES"/>
        </w:rPr>
      </w:pPr>
      <w:r w:rsidRPr="001647BA">
        <w:rPr>
          <w:lang w:val="es-ES"/>
        </w:rPr>
        <w:t xml:space="preserve">territoriales comunes o diferentes. </w:t>
      </w:r>
    </w:p>
    <w:p w14:paraId="2A03B822" w14:textId="77777777" w:rsidR="00B0079F" w:rsidRPr="001647BA" w:rsidRDefault="00000000">
      <w:pPr>
        <w:rPr>
          <w:lang w:val="es-ES"/>
        </w:rPr>
      </w:pPr>
      <w:r w:rsidRPr="001647BA">
        <w:rPr>
          <w:lang w:val="es-ES"/>
        </w:rPr>
        <w:t xml:space="preserve">f) Potenciarán la investigación aplicada, incentivando la figura del profesor o  </w:t>
      </w:r>
    </w:p>
    <w:p w14:paraId="6BBBB3A3" w14:textId="77777777" w:rsidR="00B0079F" w:rsidRPr="001647BA" w:rsidRDefault="00000000">
      <w:pPr>
        <w:rPr>
          <w:lang w:val="es-ES"/>
        </w:rPr>
      </w:pPr>
      <w:r w:rsidRPr="001647BA">
        <w:rPr>
          <w:lang w:val="es-ES"/>
        </w:rPr>
        <w:t xml:space="preserve">profesora-investigador o investigadora y generador de proyectos, prestando especial  </w:t>
      </w:r>
    </w:p>
    <w:p w14:paraId="1AE75267" w14:textId="77777777" w:rsidR="00B0079F" w:rsidRPr="001647BA" w:rsidRDefault="00000000">
      <w:pPr>
        <w:rPr>
          <w:lang w:val="es-ES"/>
        </w:rPr>
      </w:pPr>
      <w:r w:rsidRPr="001647BA">
        <w:rPr>
          <w:lang w:val="es-ES"/>
        </w:rPr>
        <w:t xml:space="preserve">atención a la mejora de las capacidades y las competencias del profesorado y  </w:t>
      </w:r>
    </w:p>
    <w:p w14:paraId="3750F955" w14:textId="77777777" w:rsidR="00B0079F" w:rsidRPr="001647BA" w:rsidRDefault="00000000">
      <w:pPr>
        <w:rPr>
          <w:lang w:val="es-ES"/>
        </w:rPr>
      </w:pPr>
      <w:r w:rsidRPr="001647BA">
        <w:rPr>
          <w:lang w:val="es-ES"/>
        </w:rPr>
        <w:t xml:space="preserve">desarrollando acciones que promuevan las bases de la cultura emprendedora en este  </w:t>
      </w:r>
    </w:p>
    <w:p w14:paraId="387A0965" w14:textId="77777777" w:rsidR="00B0079F" w:rsidRPr="001647BA" w:rsidRDefault="00000000">
      <w:pPr>
        <w:rPr>
          <w:lang w:val="es-ES"/>
        </w:rPr>
      </w:pPr>
      <w:r w:rsidRPr="001647BA">
        <w:rPr>
          <w:lang w:val="es-ES"/>
        </w:rPr>
        <w:t xml:space="preserve">colectivo. </w:t>
      </w:r>
    </w:p>
    <w:p w14:paraId="3CC74786" w14:textId="77777777" w:rsidR="00B0079F" w:rsidRPr="001647BA" w:rsidRDefault="00000000">
      <w:pPr>
        <w:rPr>
          <w:lang w:val="es-ES"/>
        </w:rPr>
      </w:pPr>
      <w:r w:rsidRPr="001647BA">
        <w:rPr>
          <w:lang w:val="es-ES"/>
        </w:rPr>
        <w:t xml:space="preserve">g) Promoverán la innovación pedagógica y la investigación en formación  </w:t>
      </w:r>
    </w:p>
    <w:p w14:paraId="440FC5BB" w14:textId="77777777" w:rsidR="00B0079F" w:rsidRPr="001647BA" w:rsidRDefault="00000000">
      <w:pPr>
        <w:rPr>
          <w:lang w:val="es-ES"/>
        </w:rPr>
      </w:pPr>
      <w:r w:rsidRPr="001647BA">
        <w:rPr>
          <w:lang w:val="es-ES"/>
        </w:rPr>
        <w:t xml:space="preserve">profesional, orientación profesional y acreditación de competencias, con perspectiva  </w:t>
      </w:r>
    </w:p>
    <w:p w14:paraId="2C217FE9" w14:textId="77777777" w:rsidR="00B0079F" w:rsidRPr="001647BA" w:rsidRDefault="00000000">
      <w:pPr>
        <w:rPr>
          <w:lang w:val="es-ES"/>
        </w:rPr>
      </w:pPr>
      <w:r w:rsidRPr="001647BA">
        <w:rPr>
          <w:lang w:val="es-ES"/>
        </w:rPr>
        <w:t xml:space="preserve">comparada e internacional. </w:t>
      </w:r>
    </w:p>
    <w:p w14:paraId="1C34D37B" w14:textId="77777777" w:rsidR="00B0079F" w:rsidRPr="001647BA" w:rsidRDefault="00000000">
      <w:pPr>
        <w:rPr>
          <w:lang w:val="es-ES"/>
        </w:rPr>
      </w:pPr>
      <w:r w:rsidRPr="001647BA">
        <w:rPr>
          <w:lang w:val="es-ES"/>
        </w:rPr>
        <w:t xml:space="preserve">3. En todo caso: </w:t>
      </w:r>
    </w:p>
    <w:p w14:paraId="31A1D440" w14:textId="77777777" w:rsidR="00B0079F" w:rsidRPr="001647BA" w:rsidRDefault="00000000">
      <w:pPr>
        <w:rPr>
          <w:lang w:val="es-ES"/>
        </w:rPr>
      </w:pPr>
      <w:r w:rsidRPr="001647BA">
        <w:rPr>
          <w:lang w:val="es-ES"/>
        </w:rPr>
        <w:t xml:space="preserve">a) La Administración General del Estado, previa identificación de los sectores y las  </w:t>
      </w:r>
    </w:p>
    <w:p w14:paraId="2858686E" w14:textId="77777777" w:rsidR="00B0079F" w:rsidRPr="001647BA" w:rsidRDefault="00000000">
      <w:pPr>
        <w:rPr>
          <w:lang w:val="es-ES"/>
        </w:rPr>
      </w:pPr>
      <w:r w:rsidRPr="001647BA">
        <w:rPr>
          <w:lang w:val="es-ES"/>
        </w:rPr>
        <w:t xml:space="preserve">áreas con potencialidad competitiva en los diferentes territorios y en colaboración con las  </w:t>
      </w:r>
    </w:p>
    <w:p w14:paraId="62AAFAE2" w14:textId="77777777" w:rsidR="00B0079F" w:rsidRPr="001647BA" w:rsidRDefault="00000000">
      <w:pPr>
        <w:rPr>
          <w:lang w:val="es-ES"/>
        </w:rPr>
      </w:pPr>
      <w:r w:rsidRPr="001647BA">
        <w:rPr>
          <w:lang w:val="es-ES"/>
        </w:rPr>
        <w:t xml:space="preserve">restantes administraciones con competencia en la materia, promoverá redes de centros  </w:t>
      </w:r>
    </w:p>
    <w:p w14:paraId="54678F69" w14:textId="77777777" w:rsidR="00B0079F" w:rsidRPr="001647BA" w:rsidRDefault="00000000">
      <w:pPr>
        <w:rPr>
          <w:lang w:val="es-ES"/>
        </w:rPr>
      </w:pPr>
      <w:r w:rsidRPr="001647BA">
        <w:rPr>
          <w:lang w:val="es-ES"/>
        </w:rPr>
        <w:t xml:space="preserve">de excelencia basados en la especialización inteligente que puedan convertirse en  </w:t>
      </w:r>
    </w:p>
    <w:p w14:paraId="23F58AC9" w14:textId="77777777" w:rsidR="00B0079F" w:rsidRPr="001647BA" w:rsidRDefault="00000000">
      <w:pPr>
        <w:rPr>
          <w:lang w:val="es-ES"/>
        </w:rPr>
      </w:pPr>
      <w:r w:rsidRPr="001647BA">
        <w:rPr>
          <w:lang w:val="es-ES"/>
        </w:rPr>
        <w:t xml:space="preserve">catalizadores de ecosistemas innovadores. </w:t>
      </w:r>
    </w:p>
    <w:p w14:paraId="1DD9FA1E" w14:textId="77777777" w:rsidR="00B0079F" w:rsidRPr="001647BA" w:rsidRDefault="00000000">
      <w:pPr>
        <w:rPr>
          <w:lang w:val="es-ES"/>
        </w:rPr>
      </w:pPr>
      <w:r w:rsidRPr="001647BA">
        <w:rPr>
          <w:lang w:val="es-ES"/>
        </w:rPr>
        <w:t xml:space="preserve">b) La Administración General del Estado promoverá proyectos e intercambios  </w:t>
      </w:r>
    </w:p>
    <w:p w14:paraId="4E5D141C" w14:textId="77777777" w:rsidR="00B0079F" w:rsidRPr="001647BA" w:rsidRDefault="00000000">
      <w:pPr>
        <w:rPr>
          <w:lang w:val="es-ES"/>
        </w:rPr>
      </w:pPr>
      <w:r w:rsidRPr="001647BA">
        <w:rPr>
          <w:lang w:val="es-ES"/>
        </w:rPr>
        <w:t xml:space="preserve">interautonómicos, así como vinculados a las eurorregiones contempladas en el marco  </w:t>
      </w:r>
    </w:p>
    <w:p w14:paraId="63D94D63" w14:textId="77777777" w:rsidR="00B0079F" w:rsidRPr="001647BA" w:rsidRDefault="00000000">
      <w:pPr>
        <w:rPr>
          <w:lang w:val="es-ES"/>
        </w:rPr>
      </w:pPr>
      <w:r w:rsidRPr="001647BA">
        <w:rPr>
          <w:lang w:val="es-ES"/>
        </w:rPr>
        <w:t xml:space="preserve">europeo, que hagan posible la trasferencia de conocimiento entre centros. </w:t>
      </w:r>
    </w:p>
    <w:p w14:paraId="227AB94A" w14:textId="77777777" w:rsidR="00B0079F" w:rsidRPr="001647BA" w:rsidRDefault="00000000">
      <w:pPr>
        <w:rPr>
          <w:lang w:val="es-ES"/>
        </w:rPr>
      </w:pPr>
      <w:r w:rsidRPr="001647BA">
        <w:rPr>
          <w:lang w:val="es-ES"/>
        </w:rPr>
        <w:t xml:space="preserve">c) Los centros de referencia nacional desarrollarán, en sus planes de actuación,  </w:t>
      </w:r>
    </w:p>
    <w:p w14:paraId="59231C0E" w14:textId="77777777" w:rsidR="00B0079F" w:rsidRPr="001647BA" w:rsidRDefault="00000000">
      <w:pPr>
        <w:rPr>
          <w:lang w:val="es-ES"/>
        </w:rPr>
      </w:pPr>
      <w:r w:rsidRPr="001647BA">
        <w:rPr>
          <w:lang w:val="es-ES"/>
        </w:rPr>
        <w:t>Verificable en https://www.boe.es</w:t>
      </w:r>
    </w:p>
    <w:p w14:paraId="32F82C90" w14:textId="77777777" w:rsidR="00B0079F" w:rsidRPr="001647BA" w:rsidRDefault="00000000">
      <w:pPr>
        <w:rPr>
          <w:lang w:val="es-ES"/>
        </w:rPr>
      </w:pPr>
      <w:r w:rsidRPr="001647BA">
        <w:rPr>
          <w:lang w:val="es-ES"/>
        </w:rPr>
        <w:t xml:space="preserve">proyectos de innovación e investigación aplicada con empresas del sector, en los  </w:t>
      </w:r>
    </w:p>
    <w:p w14:paraId="75D2643B" w14:textId="77777777" w:rsidR="00B0079F" w:rsidRPr="001647BA" w:rsidRDefault="00000000">
      <w:pPr>
        <w:rPr>
          <w:lang w:val="es-ES"/>
        </w:rPr>
      </w:pPr>
      <w:r w:rsidRPr="001647BA">
        <w:rPr>
          <w:lang w:val="es-ES"/>
        </w:rPr>
        <w:t xml:space="preserve">términos que se establezcan reglamentariamente. </w:t>
      </w:r>
    </w:p>
    <w:p w14:paraId="235C160F" w14:textId="77777777" w:rsidR="00B0079F" w:rsidRPr="001647BA" w:rsidRDefault="00000000">
      <w:pPr>
        <w:rPr>
          <w:lang w:val="es-ES"/>
        </w:rPr>
      </w:pPr>
      <w:r w:rsidRPr="001647BA">
        <w:rPr>
          <w:lang w:val="es-ES"/>
        </w:rPr>
        <w:t xml:space="preserve">cve: BOE-A-2022-5139 </w:t>
      </w:r>
    </w:p>
    <w:p w14:paraId="1EC70336" w14:textId="77777777" w:rsidR="00B0079F" w:rsidRPr="001647BA" w:rsidRDefault="00000000">
      <w:pPr>
        <w:rPr>
          <w:lang w:val="es-ES"/>
        </w:rPr>
      </w:pPr>
      <w:r w:rsidRPr="001647BA">
        <w:rPr>
          <w:lang w:val="es-ES"/>
        </w:rPr>
        <w:t xml:space="preserve">Artículo 103. Proyectos de innovación e investigación aplicada. </w:t>
      </w:r>
    </w:p>
    <w:p w14:paraId="53D2E637" w14:textId="77777777" w:rsidR="00B0079F" w:rsidRPr="001647BA" w:rsidRDefault="00000000">
      <w:pPr>
        <w:rPr>
          <w:lang w:val="es-ES"/>
        </w:rPr>
      </w:pPr>
      <w:r w:rsidRPr="001647BA">
        <w:rPr>
          <w:lang w:val="es-ES"/>
        </w:rPr>
        <w:t xml:space="preserve">1. El desarrollo de proyectos de innovación e investigación aplicada impulsará la  generación de un entorno especializado de confluencia y colaboración efectiva en  diferentes sectores productivos, entre los centros de formación profesional y las  </w:t>
      </w:r>
    </w:p>
    <w:p w14:paraId="5CD69D47" w14:textId="77777777" w:rsidR="00B0079F" w:rsidRPr="001647BA" w:rsidRDefault="00000000">
      <w:pPr>
        <w:rPr>
          <w:lang w:val="es-ES"/>
        </w:rPr>
      </w:pPr>
      <w:r w:rsidRPr="001647BA">
        <w:rPr>
          <w:lang w:val="es-ES"/>
        </w:rPr>
        <w:t xml:space="preserve">BOLETÍN OFICIAL DEL ESTADO Núm. 78 Viernes 1 de abril de 2022 Sec. I. Pág. 43613 </w:t>
      </w:r>
    </w:p>
    <w:p w14:paraId="305C89B5" w14:textId="77777777" w:rsidR="00B0079F" w:rsidRPr="001647BA" w:rsidRDefault="00000000">
      <w:pPr>
        <w:rPr>
          <w:lang w:val="es-ES"/>
        </w:rPr>
      </w:pPr>
      <w:r w:rsidRPr="001647BA">
        <w:rPr>
          <w:lang w:val="es-ES"/>
        </w:rPr>
        <w:t xml:space="preserve">empresas u organismos equiparados, especialmente en el ámbito de las pequeñas y  </w:t>
      </w:r>
    </w:p>
    <w:p w14:paraId="691BA138" w14:textId="77777777" w:rsidR="00B0079F" w:rsidRPr="001647BA" w:rsidRDefault="00000000">
      <w:pPr>
        <w:rPr>
          <w:lang w:val="es-ES"/>
        </w:rPr>
      </w:pPr>
      <w:r w:rsidRPr="001647BA">
        <w:rPr>
          <w:lang w:val="es-ES"/>
        </w:rPr>
        <w:t xml:space="preserve">medianas empresas. </w:t>
      </w:r>
    </w:p>
    <w:p w14:paraId="6404D196" w14:textId="77777777" w:rsidR="00B0079F" w:rsidRPr="001647BA" w:rsidRDefault="00000000">
      <w:pPr>
        <w:rPr>
          <w:lang w:val="es-ES"/>
        </w:rPr>
      </w:pPr>
      <w:r w:rsidRPr="001647BA">
        <w:rPr>
          <w:lang w:val="es-ES"/>
        </w:rPr>
        <w:t xml:space="preserve">2. Las administraciones fomentarán, en sus respectivos ámbitos de competencia y  </w:t>
      </w:r>
    </w:p>
    <w:p w14:paraId="27E94514" w14:textId="77777777" w:rsidR="00B0079F" w:rsidRPr="001647BA" w:rsidRDefault="00000000">
      <w:pPr>
        <w:rPr>
          <w:lang w:val="es-ES"/>
        </w:rPr>
      </w:pPr>
      <w:r w:rsidRPr="001647BA">
        <w:rPr>
          <w:lang w:val="es-ES"/>
        </w:rPr>
        <w:t xml:space="preserve">mediante proyectos de investigación aplicada, las áreas de especialización en sectores  </w:t>
      </w:r>
    </w:p>
    <w:p w14:paraId="3B0BE516" w14:textId="77777777" w:rsidR="00B0079F" w:rsidRPr="001647BA" w:rsidRDefault="00000000">
      <w:pPr>
        <w:rPr>
          <w:lang w:val="es-ES"/>
        </w:rPr>
      </w:pPr>
      <w:r w:rsidRPr="001647BA">
        <w:rPr>
          <w:lang w:val="es-ES"/>
        </w:rPr>
        <w:t xml:space="preserve">emergentes de interés para el tejido productivo. </w:t>
      </w:r>
    </w:p>
    <w:p w14:paraId="52604825" w14:textId="77777777" w:rsidR="00B0079F" w:rsidRPr="001647BA" w:rsidRDefault="00000000">
      <w:pPr>
        <w:rPr>
          <w:lang w:val="es-ES"/>
        </w:rPr>
      </w:pPr>
      <w:r w:rsidRPr="001647BA">
        <w:rPr>
          <w:lang w:val="es-ES"/>
        </w:rPr>
        <w:t xml:space="preserve">Artículo 104. Emprendimiento. </w:t>
      </w:r>
    </w:p>
    <w:p w14:paraId="52BC9466" w14:textId="77777777" w:rsidR="00B0079F" w:rsidRPr="001647BA" w:rsidRDefault="00000000">
      <w:pPr>
        <w:rPr>
          <w:lang w:val="es-ES"/>
        </w:rPr>
      </w:pPr>
      <w:r w:rsidRPr="001647BA">
        <w:rPr>
          <w:lang w:val="es-ES"/>
        </w:rPr>
        <w:t xml:space="preserve">1. Las ofertas de formación profesional incluirán orientación y apoyo para el  </w:t>
      </w:r>
    </w:p>
    <w:p w14:paraId="2795E88B" w14:textId="77777777" w:rsidR="00B0079F" w:rsidRPr="001647BA" w:rsidRDefault="00000000">
      <w:pPr>
        <w:rPr>
          <w:lang w:val="es-ES"/>
        </w:rPr>
      </w:pPr>
      <w:r w:rsidRPr="001647BA">
        <w:rPr>
          <w:lang w:val="es-ES"/>
        </w:rPr>
        <w:t xml:space="preserve">emprendimiento, actividades de fomento de la cultura emprendedora, del sentido de la  </w:t>
      </w:r>
    </w:p>
    <w:p w14:paraId="3D06EE05" w14:textId="77777777" w:rsidR="00B0079F" w:rsidRPr="001647BA" w:rsidRDefault="00000000">
      <w:pPr>
        <w:rPr>
          <w:lang w:val="es-ES"/>
        </w:rPr>
      </w:pPr>
      <w:r w:rsidRPr="001647BA">
        <w:rPr>
          <w:lang w:val="es-ES"/>
        </w:rPr>
        <w:t xml:space="preserve">iniciativa y la capacidad de iniciar nuevos proyectos empresariales vinculados al sector  </w:t>
      </w:r>
    </w:p>
    <w:p w14:paraId="4DE60145" w14:textId="77777777" w:rsidR="00B0079F" w:rsidRPr="001647BA" w:rsidRDefault="00000000">
      <w:pPr>
        <w:rPr>
          <w:lang w:val="es-ES"/>
        </w:rPr>
      </w:pPr>
      <w:r w:rsidRPr="001647BA">
        <w:rPr>
          <w:lang w:val="es-ES"/>
        </w:rPr>
        <w:t xml:space="preserve">productivo para el que se forman, favoreciendo la creación de empresas. </w:t>
      </w:r>
    </w:p>
    <w:p w14:paraId="0BCB8A8A" w14:textId="77777777" w:rsidR="00B0079F" w:rsidRPr="001647BA" w:rsidRDefault="00000000">
      <w:pPr>
        <w:rPr>
          <w:lang w:val="es-ES"/>
        </w:rPr>
      </w:pPr>
      <w:r w:rsidRPr="001647BA">
        <w:rPr>
          <w:lang w:val="es-ES"/>
        </w:rPr>
        <w:t xml:space="preserve">2. La Administración General del Estado: </w:t>
      </w:r>
    </w:p>
    <w:p w14:paraId="1A8E74C6" w14:textId="77777777" w:rsidR="00B0079F" w:rsidRPr="001647BA" w:rsidRDefault="00000000">
      <w:pPr>
        <w:rPr>
          <w:lang w:val="es-ES"/>
        </w:rPr>
      </w:pPr>
      <w:r w:rsidRPr="001647BA">
        <w:rPr>
          <w:lang w:val="es-ES"/>
        </w:rPr>
        <w:t xml:space="preserve">a) Fomentará la convocatoria de proyectos y programas multidimensionales, que  </w:t>
      </w:r>
    </w:p>
    <w:p w14:paraId="6622A2F3" w14:textId="77777777" w:rsidR="00B0079F" w:rsidRPr="001647BA" w:rsidRDefault="00000000">
      <w:pPr>
        <w:rPr>
          <w:lang w:val="es-ES"/>
        </w:rPr>
      </w:pPr>
      <w:r w:rsidRPr="001647BA">
        <w:rPr>
          <w:lang w:val="es-ES"/>
        </w:rPr>
        <w:t xml:space="preserve">integren el aprendizaje en el desarrollo de proyectos con la experiencia de agentes  </w:t>
      </w:r>
    </w:p>
    <w:p w14:paraId="59D22801" w14:textId="77777777" w:rsidR="00B0079F" w:rsidRPr="001647BA" w:rsidRDefault="00000000">
      <w:pPr>
        <w:rPr>
          <w:lang w:val="es-ES"/>
        </w:rPr>
      </w:pPr>
      <w:r w:rsidRPr="001647BA">
        <w:rPr>
          <w:lang w:val="es-ES"/>
        </w:rPr>
        <w:t xml:space="preserve">económicos, empresas e instituciones de diferentes sectores productivos, con el objeto  </w:t>
      </w:r>
    </w:p>
    <w:p w14:paraId="6E55A57F" w14:textId="77777777" w:rsidR="00B0079F" w:rsidRPr="001647BA" w:rsidRDefault="00000000">
      <w:pPr>
        <w:rPr>
          <w:lang w:val="es-ES"/>
        </w:rPr>
      </w:pPr>
      <w:r w:rsidRPr="001647BA">
        <w:rPr>
          <w:lang w:val="es-ES"/>
        </w:rPr>
        <w:t xml:space="preserve">de crear proyectos experimentales para el desarrollo de capacidades de  </w:t>
      </w:r>
    </w:p>
    <w:p w14:paraId="66BAF1FE" w14:textId="77777777" w:rsidR="00B0079F" w:rsidRPr="001647BA" w:rsidRDefault="00000000">
      <w:pPr>
        <w:rPr>
          <w:lang w:val="es-ES"/>
        </w:rPr>
      </w:pPr>
      <w:r w:rsidRPr="001647BA">
        <w:rPr>
          <w:lang w:val="es-ES"/>
        </w:rPr>
        <w:t xml:space="preserve">emprendimiento. </w:t>
      </w:r>
    </w:p>
    <w:p w14:paraId="2CE29D07" w14:textId="77777777" w:rsidR="00B0079F" w:rsidRPr="001647BA" w:rsidRDefault="00000000">
      <w:pPr>
        <w:rPr>
          <w:lang w:val="es-ES"/>
        </w:rPr>
      </w:pPr>
      <w:r w:rsidRPr="001647BA">
        <w:rPr>
          <w:lang w:val="es-ES"/>
        </w:rPr>
        <w:t xml:space="preserve">b) Promoverá, en colaboración con las restantes administraciones con competencia  </w:t>
      </w:r>
    </w:p>
    <w:p w14:paraId="0CAEE3C6" w14:textId="77777777" w:rsidR="00B0079F" w:rsidRPr="001647BA" w:rsidRDefault="00000000">
      <w:pPr>
        <w:rPr>
          <w:lang w:val="es-ES"/>
        </w:rPr>
      </w:pPr>
      <w:r w:rsidRPr="001647BA">
        <w:rPr>
          <w:lang w:val="es-ES"/>
        </w:rPr>
        <w:t xml:space="preserve">en la materia, la creación y el funcionamiento de aulas de emprendimiento en los centros  </w:t>
      </w:r>
    </w:p>
    <w:p w14:paraId="2C64C852" w14:textId="77777777" w:rsidR="00B0079F" w:rsidRPr="001647BA" w:rsidRDefault="00000000">
      <w:pPr>
        <w:rPr>
          <w:lang w:val="es-ES"/>
        </w:rPr>
      </w:pPr>
      <w:r w:rsidRPr="001647BA">
        <w:rPr>
          <w:lang w:val="es-ES"/>
        </w:rPr>
        <w:t xml:space="preserve">de formación profesional, generadoras de viveros de empresas, como recurso y apoyo  </w:t>
      </w:r>
    </w:p>
    <w:p w14:paraId="3165BDC4" w14:textId="77777777" w:rsidR="00B0079F" w:rsidRPr="001647BA" w:rsidRDefault="00000000">
      <w:pPr>
        <w:rPr>
          <w:lang w:val="es-ES"/>
        </w:rPr>
      </w:pPr>
      <w:r w:rsidRPr="001647BA">
        <w:rPr>
          <w:lang w:val="es-ES"/>
        </w:rPr>
        <w:t xml:space="preserve">abierto al entorno. </w:t>
      </w:r>
    </w:p>
    <w:p w14:paraId="272DE916" w14:textId="77777777" w:rsidR="00B0079F" w:rsidRPr="001647BA" w:rsidRDefault="00000000">
      <w:pPr>
        <w:rPr>
          <w:lang w:val="es-ES"/>
        </w:rPr>
      </w:pPr>
      <w:r w:rsidRPr="001647BA">
        <w:rPr>
          <w:lang w:val="es-ES"/>
        </w:rPr>
        <w:t xml:space="preserve">Los centros especializados en emprendimiento mantendrán viveros de constitución y  </w:t>
      </w:r>
    </w:p>
    <w:p w14:paraId="2753C583" w14:textId="77777777" w:rsidR="00B0079F" w:rsidRPr="001647BA" w:rsidRDefault="00000000">
      <w:pPr>
        <w:rPr>
          <w:lang w:val="es-ES"/>
        </w:rPr>
      </w:pPr>
      <w:r w:rsidRPr="001647BA">
        <w:rPr>
          <w:lang w:val="es-ES"/>
        </w:rPr>
        <w:t xml:space="preserve">desarrollo de empresas tuteladas y trabajarán en red con otros centros y empresas. </w:t>
      </w:r>
    </w:p>
    <w:p w14:paraId="53CD083B" w14:textId="77777777" w:rsidR="00B0079F" w:rsidRPr="001647BA" w:rsidRDefault="00000000">
      <w:pPr>
        <w:rPr>
          <w:lang w:val="es-ES"/>
        </w:rPr>
      </w:pPr>
      <w:r w:rsidRPr="001647BA">
        <w:rPr>
          <w:lang w:val="es-ES"/>
        </w:rPr>
        <w:t xml:space="preserve">c) Impulsará, en colaboración con las restantes administraciones con competencia  </w:t>
      </w:r>
    </w:p>
    <w:p w14:paraId="7BC1B0DF" w14:textId="77777777" w:rsidR="00B0079F" w:rsidRPr="001647BA" w:rsidRDefault="00000000">
      <w:pPr>
        <w:rPr>
          <w:lang w:val="es-ES"/>
        </w:rPr>
      </w:pPr>
      <w:r w:rsidRPr="001647BA">
        <w:rPr>
          <w:lang w:val="es-ES"/>
        </w:rPr>
        <w:t xml:space="preserve">en la materia, la constitución de viveros de empresas en los centros y el trabajo en red  </w:t>
      </w:r>
    </w:p>
    <w:p w14:paraId="50AB5B5D" w14:textId="77777777" w:rsidR="00B0079F" w:rsidRPr="001647BA" w:rsidRDefault="00000000">
      <w:pPr>
        <w:rPr>
          <w:lang w:val="es-ES"/>
        </w:rPr>
      </w:pPr>
      <w:r w:rsidRPr="001647BA">
        <w:rPr>
          <w:lang w:val="es-ES"/>
        </w:rPr>
        <w:t xml:space="preserve">con otros centros y empresas. </w:t>
      </w:r>
    </w:p>
    <w:p w14:paraId="58DCDE78" w14:textId="77777777" w:rsidR="00B0079F" w:rsidRPr="001647BA" w:rsidRDefault="00000000">
      <w:pPr>
        <w:rPr>
          <w:lang w:val="es-ES"/>
        </w:rPr>
      </w:pPr>
      <w:r w:rsidRPr="001647BA">
        <w:rPr>
          <w:lang w:val="es-ES"/>
        </w:rPr>
        <w:t xml:space="preserve">d) Garantizará ofertas de formación, orientación y apoyo al emprendimiento en el  </w:t>
      </w:r>
    </w:p>
    <w:p w14:paraId="2C4F79B6" w14:textId="77777777" w:rsidR="00B0079F" w:rsidRPr="001647BA" w:rsidRDefault="00000000">
      <w:pPr>
        <w:rPr>
          <w:lang w:val="es-ES"/>
        </w:rPr>
      </w:pPr>
      <w:r w:rsidRPr="001647BA">
        <w:rPr>
          <w:lang w:val="es-ES"/>
        </w:rPr>
        <w:t xml:space="preserve">marco del Sistema de Formación Profesional destinadas a cualquier persona, bien en  </w:t>
      </w:r>
    </w:p>
    <w:p w14:paraId="7FFD05F8" w14:textId="77777777" w:rsidR="00B0079F" w:rsidRPr="001647BA" w:rsidRDefault="00000000">
      <w:pPr>
        <w:rPr>
          <w:lang w:val="es-ES"/>
        </w:rPr>
      </w:pPr>
      <w:r w:rsidRPr="001647BA">
        <w:rPr>
          <w:lang w:val="es-ES"/>
        </w:rPr>
        <w:t xml:space="preserve">centros de formación profesional, bien en colaboración con asociaciones empresariales u  </w:t>
      </w:r>
    </w:p>
    <w:p w14:paraId="28DAE68B" w14:textId="77777777" w:rsidR="00B0079F" w:rsidRPr="001647BA" w:rsidRDefault="00000000">
      <w:pPr>
        <w:rPr>
          <w:lang w:val="es-ES"/>
        </w:rPr>
      </w:pPr>
      <w:r w:rsidRPr="001647BA">
        <w:rPr>
          <w:lang w:val="es-ES"/>
        </w:rPr>
        <w:t xml:space="preserve">otros agentes territoriales. </w:t>
      </w:r>
    </w:p>
    <w:p w14:paraId="70CB2840" w14:textId="77777777" w:rsidR="00B0079F" w:rsidRPr="001647BA" w:rsidRDefault="00000000">
      <w:pPr>
        <w:rPr>
          <w:lang w:val="es-ES"/>
        </w:rPr>
      </w:pPr>
      <w:r w:rsidRPr="001647BA">
        <w:rPr>
          <w:lang w:val="es-ES"/>
        </w:rPr>
        <w:t xml:space="preserve">3. Con el fin de regenerar, modernizar y ampliar el tejido productivo del entorno, las  </w:t>
      </w:r>
    </w:p>
    <w:p w14:paraId="3CD42393" w14:textId="77777777" w:rsidR="00B0079F" w:rsidRPr="001647BA" w:rsidRDefault="00000000">
      <w:pPr>
        <w:rPr>
          <w:lang w:val="es-ES"/>
        </w:rPr>
      </w:pPr>
      <w:r w:rsidRPr="001647BA">
        <w:rPr>
          <w:lang w:val="es-ES"/>
        </w:rPr>
        <w:t xml:space="preserve">administraciones con competencia en la materia deberán fomentar que los centros de  </w:t>
      </w:r>
    </w:p>
    <w:p w14:paraId="31658FDA" w14:textId="77777777" w:rsidR="00B0079F" w:rsidRPr="001647BA" w:rsidRDefault="00000000">
      <w:pPr>
        <w:rPr>
          <w:lang w:val="es-ES"/>
        </w:rPr>
      </w:pPr>
      <w:r w:rsidRPr="001647BA">
        <w:rPr>
          <w:lang w:val="es-ES"/>
        </w:rPr>
        <w:t xml:space="preserve">formación profesional participen en el desarrollo de proyectos empresariales y la  </w:t>
      </w:r>
    </w:p>
    <w:p w14:paraId="204C62AF" w14:textId="77777777" w:rsidR="00B0079F" w:rsidRPr="001647BA" w:rsidRDefault="00000000">
      <w:pPr>
        <w:rPr>
          <w:lang w:val="es-ES"/>
        </w:rPr>
      </w:pPr>
      <w:r w:rsidRPr="001647BA">
        <w:rPr>
          <w:lang w:val="es-ES"/>
        </w:rPr>
        <w:t xml:space="preserve">creación, en sectores diversos, así como en los entornos rurales y las zonas en declive  </w:t>
      </w:r>
    </w:p>
    <w:p w14:paraId="2D7287CD" w14:textId="77777777" w:rsidR="00B0079F" w:rsidRPr="001647BA" w:rsidRDefault="00000000">
      <w:pPr>
        <w:rPr>
          <w:lang w:val="es-ES"/>
        </w:rPr>
      </w:pPr>
      <w:r w:rsidRPr="001647BA">
        <w:rPr>
          <w:lang w:val="es-ES"/>
        </w:rPr>
        <w:t xml:space="preserve">demográfico, de empresas que incorporen los valores de la innovación, la sostenibilidad  </w:t>
      </w:r>
    </w:p>
    <w:p w14:paraId="1DD08E1B" w14:textId="77777777" w:rsidR="00B0079F" w:rsidRPr="001647BA" w:rsidRDefault="00000000">
      <w:pPr>
        <w:rPr>
          <w:lang w:val="es-ES"/>
        </w:rPr>
      </w:pPr>
      <w:r w:rsidRPr="001647BA">
        <w:rPr>
          <w:lang w:val="es-ES"/>
        </w:rPr>
        <w:t xml:space="preserve">y el compromiso social. </w:t>
      </w:r>
    </w:p>
    <w:p w14:paraId="64E851FC" w14:textId="77777777" w:rsidR="00B0079F" w:rsidRPr="001647BA" w:rsidRDefault="00000000">
      <w:pPr>
        <w:rPr>
          <w:lang w:val="es-ES"/>
        </w:rPr>
      </w:pPr>
      <w:r w:rsidRPr="001647BA">
        <w:rPr>
          <w:lang w:val="es-ES"/>
        </w:rPr>
        <w:t xml:space="preserve">Artículo 105. Aprendizaje de la innovación y el emprendimiento. </w:t>
      </w:r>
    </w:p>
    <w:p w14:paraId="3F9E28E2" w14:textId="77777777" w:rsidR="00B0079F" w:rsidRPr="001647BA" w:rsidRDefault="00000000">
      <w:pPr>
        <w:rPr>
          <w:lang w:val="es-ES"/>
        </w:rPr>
      </w:pPr>
      <w:r w:rsidRPr="001647BA">
        <w:rPr>
          <w:lang w:val="es-ES"/>
        </w:rPr>
        <w:t xml:space="preserve">1. La Administración General del Estado, en colaboración con las administraciones  </w:t>
      </w:r>
    </w:p>
    <w:p w14:paraId="31933501" w14:textId="77777777" w:rsidR="00B0079F" w:rsidRPr="001647BA" w:rsidRDefault="00000000">
      <w:pPr>
        <w:rPr>
          <w:lang w:val="es-ES"/>
        </w:rPr>
      </w:pPr>
      <w:r w:rsidRPr="001647BA">
        <w:rPr>
          <w:lang w:val="es-ES"/>
        </w:rPr>
        <w:t xml:space="preserve">competentes, promoverá centros de excelencia en formación profesional referentes en  </w:t>
      </w:r>
    </w:p>
    <w:p w14:paraId="7765251A" w14:textId="77777777" w:rsidR="00B0079F" w:rsidRPr="001647BA" w:rsidRDefault="00000000">
      <w:pPr>
        <w:rPr>
          <w:lang w:val="es-ES"/>
        </w:rPr>
      </w:pPr>
      <w:r w:rsidRPr="001647BA">
        <w:rPr>
          <w:lang w:val="es-ES"/>
        </w:rPr>
        <w:t xml:space="preserve">los ámbitos de innovación e investigación aplicada y de emprendimiento activo en cada  </w:t>
      </w:r>
    </w:p>
    <w:p w14:paraId="7E4D4A0E" w14:textId="77777777" w:rsidR="00B0079F" w:rsidRPr="001647BA" w:rsidRDefault="00000000">
      <w:pPr>
        <w:rPr>
          <w:lang w:val="es-ES"/>
        </w:rPr>
      </w:pPr>
      <w:r w:rsidRPr="001647BA">
        <w:rPr>
          <w:lang w:val="es-ES"/>
        </w:rPr>
        <w:t xml:space="preserve">sector productivo. </w:t>
      </w:r>
    </w:p>
    <w:p w14:paraId="761F05C6" w14:textId="77777777" w:rsidR="00B0079F" w:rsidRPr="001647BA" w:rsidRDefault="00000000">
      <w:pPr>
        <w:rPr>
          <w:lang w:val="es-ES"/>
        </w:rPr>
      </w:pPr>
      <w:r w:rsidRPr="001647BA">
        <w:rPr>
          <w:lang w:val="es-ES"/>
        </w:rPr>
        <w:t xml:space="preserve">2. Se priorizará que los proyectos intermodulares contemplados en el currículo de  </w:t>
      </w:r>
    </w:p>
    <w:p w14:paraId="1F2D8587" w14:textId="77777777" w:rsidR="00B0079F" w:rsidRPr="001647BA" w:rsidRDefault="00000000">
      <w:pPr>
        <w:rPr>
          <w:lang w:val="es-ES"/>
        </w:rPr>
      </w:pPr>
      <w:r w:rsidRPr="001647BA">
        <w:rPr>
          <w:lang w:val="es-ES"/>
        </w:rPr>
        <w:t xml:space="preserve">los ciclos formativos de grado medio y superior de formación profesional incorporen la  </w:t>
      </w:r>
    </w:p>
    <w:p w14:paraId="3068449D" w14:textId="77777777" w:rsidR="00B0079F" w:rsidRPr="001647BA" w:rsidRDefault="00000000">
      <w:pPr>
        <w:rPr>
          <w:lang w:val="es-ES"/>
        </w:rPr>
      </w:pPr>
      <w:r w:rsidRPr="001647BA">
        <w:rPr>
          <w:lang w:val="es-ES"/>
        </w:rPr>
        <w:t xml:space="preserve">innovación aplicada o el emprendimiento en el sector productivo. </w:t>
      </w:r>
    </w:p>
    <w:p w14:paraId="2B1D1A32" w14:textId="77777777" w:rsidR="00B0079F" w:rsidRPr="001647BA" w:rsidRDefault="00000000">
      <w:pPr>
        <w:rPr>
          <w:lang w:val="es-ES"/>
        </w:rPr>
      </w:pPr>
      <w:r w:rsidRPr="001647BA">
        <w:rPr>
          <w:lang w:val="es-ES"/>
        </w:rPr>
        <w:t>Verificable en https://www.boe.es</w:t>
      </w:r>
    </w:p>
    <w:p w14:paraId="1682BDDE" w14:textId="77777777" w:rsidR="00B0079F" w:rsidRPr="001647BA" w:rsidRDefault="00000000">
      <w:pPr>
        <w:rPr>
          <w:lang w:val="es-ES"/>
        </w:rPr>
      </w:pPr>
      <w:r w:rsidRPr="001647BA">
        <w:rPr>
          <w:lang w:val="es-ES"/>
        </w:rPr>
        <w:t xml:space="preserve">cve: BOE-A-2022-5139 </w:t>
      </w:r>
    </w:p>
    <w:p w14:paraId="30BAAEFD" w14:textId="77777777" w:rsidR="00B0079F" w:rsidRPr="001647BA" w:rsidRDefault="00000000">
      <w:pPr>
        <w:rPr>
          <w:lang w:val="es-ES"/>
        </w:rPr>
      </w:pPr>
      <w:r w:rsidRPr="001647BA">
        <w:rPr>
          <w:lang w:val="es-ES"/>
        </w:rPr>
        <w:t xml:space="preserve">BOLETÍN OFICIAL DEL ESTADO Núm. 78 Viernes 1 de abril de 2022 Sec. I. Pág. 43614 </w:t>
      </w:r>
    </w:p>
    <w:p w14:paraId="04D7E260" w14:textId="77777777" w:rsidR="00B0079F" w:rsidRPr="001647BA" w:rsidRDefault="00000000">
      <w:pPr>
        <w:rPr>
          <w:lang w:val="es-ES"/>
        </w:rPr>
      </w:pPr>
      <w:r w:rsidRPr="001647BA">
        <w:rPr>
          <w:lang w:val="es-ES"/>
        </w:rPr>
        <w:t xml:space="preserve">TÍTULO IX </w:t>
      </w:r>
    </w:p>
    <w:p w14:paraId="691434C5" w14:textId="77777777" w:rsidR="00B0079F" w:rsidRPr="001647BA" w:rsidRDefault="00000000">
      <w:pPr>
        <w:rPr>
          <w:lang w:val="es-ES"/>
        </w:rPr>
      </w:pPr>
      <w:r w:rsidRPr="001647BA">
        <w:rPr>
          <w:lang w:val="es-ES"/>
        </w:rPr>
        <w:t xml:space="preserve">Conocimiento de Lenguas Extranjeras e Internacionalización del Sistema de  </w:t>
      </w:r>
    </w:p>
    <w:p w14:paraId="473956BD" w14:textId="77777777" w:rsidR="00B0079F" w:rsidRPr="001647BA" w:rsidRDefault="00000000">
      <w:pPr>
        <w:rPr>
          <w:lang w:val="es-ES"/>
        </w:rPr>
      </w:pPr>
      <w:r w:rsidRPr="001647BA">
        <w:rPr>
          <w:lang w:val="es-ES"/>
        </w:rPr>
        <w:t xml:space="preserve">Formación Profesional </w:t>
      </w:r>
    </w:p>
    <w:p w14:paraId="7DC15D15" w14:textId="77777777" w:rsidR="00B0079F" w:rsidRPr="001647BA" w:rsidRDefault="00000000">
      <w:pPr>
        <w:rPr>
          <w:lang w:val="es-ES"/>
        </w:rPr>
      </w:pPr>
      <w:r w:rsidRPr="001647BA">
        <w:rPr>
          <w:lang w:val="es-ES"/>
        </w:rPr>
        <w:t xml:space="preserve">Artículo 106. Objetivos de la internacionalización. </w:t>
      </w:r>
    </w:p>
    <w:p w14:paraId="7E1CF951" w14:textId="77777777" w:rsidR="00B0079F" w:rsidRPr="001647BA" w:rsidRDefault="00000000">
      <w:pPr>
        <w:rPr>
          <w:lang w:val="es-ES"/>
        </w:rPr>
      </w:pPr>
      <w:r w:rsidRPr="001647BA">
        <w:rPr>
          <w:lang w:val="es-ES"/>
        </w:rPr>
        <w:t xml:space="preserve">Para la internacionalización de la formación profesional, desde el Sistema de  </w:t>
      </w:r>
    </w:p>
    <w:p w14:paraId="3895A105" w14:textId="77777777" w:rsidR="00B0079F" w:rsidRPr="001647BA" w:rsidRDefault="00000000">
      <w:pPr>
        <w:rPr>
          <w:lang w:val="es-ES"/>
        </w:rPr>
      </w:pPr>
      <w:r w:rsidRPr="001647BA">
        <w:rPr>
          <w:lang w:val="es-ES"/>
        </w:rPr>
        <w:t xml:space="preserve">Formación Profesional, la Administración General del Estado impulsará: </w:t>
      </w:r>
    </w:p>
    <w:p w14:paraId="5F4F1BC0" w14:textId="77777777" w:rsidR="00B0079F" w:rsidRPr="001647BA" w:rsidRDefault="00000000">
      <w:pPr>
        <w:rPr>
          <w:lang w:val="es-ES"/>
        </w:rPr>
      </w:pPr>
      <w:r w:rsidRPr="001647BA">
        <w:rPr>
          <w:lang w:val="es-ES"/>
        </w:rPr>
        <w:t xml:space="preserve">1. La suscripción de acuerdos de colaboración y realización de proyectos con otros  </w:t>
      </w:r>
    </w:p>
    <w:p w14:paraId="78E873E8" w14:textId="77777777" w:rsidR="00B0079F" w:rsidRPr="001647BA" w:rsidRDefault="00000000">
      <w:pPr>
        <w:rPr>
          <w:lang w:val="es-ES"/>
        </w:rPr>
      </w:pPr>
      <w:r w:rsidRPr="001647BA">
        <w:rPr>
          <w:lang w:val="es-ES"/>
        </w:rPr>
        <w:t xml:space="preserve">países que faciliten la trasferencia de conocimiento y el desarrollo de iniciativas  </w:t>
      </w:r>
    </w:p>
    <w:p w14:paraId="08B37F59" w14:textId="77777777" w:rsidR="00B0079F" w:rsidRPr="001647BA" w:rsidRDefault="00000000">
      <w:pPr>
        <w:rPr>
          <w:lang w:val="es-ES"/>
        </w:rPr>
      </w:pPr>
      <w:r w:rsidRPr="001647BA">
        <w:rPr>
          <w:lang w:val="es-ES"/>
        </w:rPr>
        <w:t xml:space="preserve">innovadoras en áreas de interés compartido. </w:t>
      </w:r>
    </w:p>
    <w:p w14:paraId="69293ABE" w14:textId="77777777" w:rsidR="00B0079F" w:rsidRPr="001647BA" w:rsidRDefault="00000000">
      <w:pPr>
        <w:rPr>
          <w:lang w:val="es-ES"/>
        </w:rPr>
      </w:pPr>
      <w:r w:rsidRPr="001647BA">
        <w:rPr>
          <w:lang w:val="es-ES"/>
        </w:rPr>
        <w:t xml:space="preserve">2. La participación en programas de intercambio internacional de profesorado,  </w:t>
      </w:r>
    </w:p>
    <w:p w14:paraId="6DBF7AD0" w14:textId="77777777" w:rsidR="00B0079F" w:rsidRPr="001647BA" w:rsidRDefault="00000000">
      <w:pPr>
        <w:rPr>
          <w:lang w:val="es-ES"/>
        </w:rPr>
      </w:pPr>
      <w:r w:rsidRPr="001647BA">
        <w:rPr>
          <w:lang w:val="es-ES"/>
        </w:rPr>
        <w:t xml:space="preserve">formadores, estudiantes, personas ocupadas y desempleadas para el intercambio de  </w:t>
      </w:r>
    </w:p>
    <w:p w14:paraId="65D77E10" w14:textId="77777777" w:rsidR="00B0079F" w:rsidRPr="001647BA" w:rsidRDefault="00000000">
      <w:pPr>
        <w:rPr>
          <w:lang w:val="es-ES"/>
        </w:rPr>
      </w:pPr>
      <w:r w:rsidRPr="001647BA">
        <w:rPr>
          <w:lang w:val="es-ES"/>
        </w:rPr>
        <w:t xml:space="preserve">experiencias y el aprendizaje de buenas prácticas, favoreciendo al mismo tiempo el  </w:t>
      </w:r>
    </w:p>
    <w:p w14:paraId="170C196F" w14:textId="77777777" w:rsidR="00B0079F" w:rsidRPr="001647BA" w:rsidRDefault="00000000">
      <w:pPr>
        <w:rPr>
          <w:lang w:val="es-ES"/>
        </w:rPr>
      </w:pPr>
      <w:r w:rsidRPr="001647BA">
        <w:rPr>
          <w:lang w:val="es-ES"/>
        </w:rPr>
        <w:t xml:space="preserve">compromiso y la motivación hacia el sector profesional. </w:t>
      </w:r>
    </w:p>
    <w:p w14:paraId="46388733" w14:textId="77777777" w:rsidR="00B0079F" w:rsidRPr="001647BA" w:rsidRDefault="00000000">
      <w:pPr>
        <w:rPr>
          <w:lang w:val="es-ES"/>
        </w:rPr>
      </w:pPr>
      <w:r w:rsidRPr="001647BA">
        <w:rPr>
          <w:lang w:val="es-ES"/>
        </w:rPr>
        <w:t xml:space="preserve">3. La existencia de programas basados en dobles titulaciones de formación  </w:t>
      </w:r>
    </w:p>
    <w:p w14:paraId="01A77B22" w14:textId="77777777" w:rsidR="00B0079F" w:rsidRPr="001647BA" w:rsidRDefault="00000000">
      <w:pPr>
        <w:rPr>
          <w:lang w:val="es-ES"/>
        </w:rPr>
      </w:pPr>
      <w:r w:rsidRPr="001647BA">
        <w:rPr>
          <w:lang w:val="es-ES"/>
        </w:rPr>
        <w:t xml:space="preserve">profesional, que brinden la posibilidad de alcanzar simultáneamente, mediante currículos  </w:t>
      </w:r>
    </w:p>
    <w:p w14:paraId="112B8565" w14:textId="77777777" w:rsidR="00B0079F" w:rsidRPr="001647BA" w:rsidRDefault="00000000">
      <w:pPr>
        <w:rPr>
          <w:lang w:val="es-ES"/>
        </w:rPr>
      </w:pPr>
      <w:r w:rsidRPr="001647BA">
        <w:rPr>
          <w:lang w:val="es-ES"/>
        </w:rPr>
        <w:t xml:space="preserve">mixtos diseñados y aprobados por los dos países implicados, el Título de Formación  </w:t>
      </w:r>
    </w:p>
    <w:p w14:paraId="4DA93674" w14:textId="77777777" w:rsidR="00B0079F" w:rsidRPr="001647BA" w:rsidRDefault="00000000">
      <w:pPr>
        <w:rPr>
          <w:lang w:val="es-ES"/>
        </w:rPr>
      </w:pPr>
      <w:r w:rsidRPr="001647BA">
        <w:rPr>
          <w:lang w:val="es-ES"/>
        </w:rPr>
        <w:t xml:space="preserve">Profesional español y del segundo país, así como el acceso, gracias a la doble titulación  </w:t>
      </w:r>
    </w:p>
    <w:p w14:paraId="6F9ADF69" w14:textId="77777777" w:rsidR="00B0079F" w:rsidRPr="001647BA" w:rsidRDefault="00000000">
      <w:pPr>
        <w:rPr>
          <w:lang w:val="es-ES"/>
        </w:rPr>
      </w:pPr>
      <w:r w:rsidRPr="001647BA">
        <w:rPr>
          <w:lang w:val="es-ES"/>
        </w:rPr>
        <w:t xml:space="preserve">y en condiciones ventajosas, a los estudios superiores y a la formación y la actividad  </w:t>
      </w:r>
    </w:p>
    <w:p w14:paraId="2379AA72" w14:textId="77777777" w:rsidR="00B0079F" w:rsidRPr="001647BA" w:rsidRDefault="00000000">
      <w:pPr>
        <w:rPr>
          <w:lang w:val="es-ES"/>
        </w:rPr>
      </w:pPr>
      <w:r w:rsidRPr="001647BA">
        <w:rPr>
          <w:lang w:val="es-ES"/>
        </w:rPr>
        <w:t xml:space="preserve">profesional de ambos países. </w:t>
      </w:r>
    </w:p>
    <w:p w14:paraId="0D8C8F17" w14:textId="77777777" w:rsidR="00B0079F" w:rsidRPr="001647BA" w:rsidRDefault="00000000">
      <w:pPr>
        <w:rPr>
          <w:lang w:val="es-ES"/>
        </w:rPr>
      </w:pPr>
      <w:r w:rsidRPr="001647BA">
        <w:rPr>
          <w:lang w:val="es-ES"/>
        </w:rPr>
        <w:t xml:space="preserve">4. La realización en el extranjero de actividades específicas de difusión y  </w:t>
      </w:r>
    </w:p>
    <w:p w14:paraId="645A1741" w14:textId="77777777" w:rsidR="00B0079F" w:rsidRPr="001647BA" w:rsidRDefault="00000000">
      <w:pPr>
        <w:rPr>
          <w:lang w:val="es-ES"/>
        </w:rPr>
      </w:pPr>
      <w:r w:rsidRPr="001647BA">
        <w:rPr>
          <w:lang w:val="es-ES"/>
        </w:rPr>
        <w:t xml:space="preserve">conocimiento para atraer estudiantes al sistema español de formación profesional. </w:t>
      </w:r>
    </w:p>
    <w:p w14:paraId="6F3B17C4" w14:textId="77777777" w:rsidR="00B0079F" w:rsidRPr="001647BA" w:rsidRDefault="00000000">
      <w:pPr>
        <w:rPr>
          <w:lang w:val="es-ES"/>
        </w:rPr>
      </w:pPr>
      <w:r w:rsidRPr="001647BA">
        <w:rPr>
          <w:lang w:val="es-ES"/>
        </w:rPr>
        <w:t xml:space="preserve">5. La cooperación con otros países en los procesos de diseño e implantación de  </w:t>
      </w:r>
    </w:p>
    <w:p w14:paraId="490B9D68" w14:textId="77777777" w:rsidR="00B0079F" w:rsidRPr="001647BA" w:rsidRDefault="00000000">
      <w:pPr>
        <w:rPr>
          <w:lang w:val="es-ES"/>
        </w:rPr>
      </w:pPr>
      <w:r w:rsidRPr="001647BA">
        <w:rPr>
          <w:lang w:val="es-ES"/>
        </w:rPr>
        <w:t xml:space="preserve">sus sistemas de formación profesional, aportando el conocimiento y la experiencia  </w:t>
      </w:r>
    </w:p>
    <w:p w14:paraId="5DA28B80" w14:textId="77777777" w:rsidR="00B0079F" w:rsidRPr="001647BA" w:rsidRDefault="00000000">
      <w:pPr>
        <w:rPr>
          <w:lang w:val="es-ES"/>
        </w:rPr>
      </w:pPr>
      <w:r w:rsidRPr="001647BA">
        <w:rPr>
          <w:lang w:val="es-ES"/>
        </w:rPr>
        <w:t xml:space="preserve">existente. </w:t>
      </w:r>
    </w:p>
    <w:p w14:paraId="3FCE9CD8" w14:textId="77777777" w:rsidR="00B0079F" w:rsidRPr="001647BA" w:rsidRDefault="00000000">
      <w:pPr>
        <w:rPr>
          <w:lang w:val="es-ES"/>
        </w:rPr>
      </w:pPr>
      <w:r w:rsidRPr="001647BA">
        <w:rPr>
          <w:lang w:val="es-ES"/>
        </w:rPr>
        <w:t xml:space="preserve">Artículo 107. Participación en proyectos y organismos internacionales. </w:t>
      </w:r>
    </w:p>
    <w:p w14:paraId="7463E128" w14:textId="77777777" w:rsidR="00B0079F" w:rsidRPr="001647BA" w:rsidRDefault="00000000">
      <w:pPr>
        <w:rPr>
          <w:lang w:val="es-ES"/>
        </w:rPr>
      </w:pPr>
      <w:r w:rsidRPr="001647BA">
        <w:rPr>
          <w:lang w:val="es-ES"/>
        </w:rPr>
        <w:t xml:space="preserve">La Administración General del Estado promoverá su participación en: </w:t>
      </w:r>
    </w:p>
    <w:p w14:paraId="36C1C1CE" w14:textId="77777777" w:rsidR="00B0079F" w:rsidRPr="001647BA" w:rsidRDefault="00000000">
      <w:pPr>
        <w:rPr>
          <w:lang w:val="es-ES"/>
        </w:rPr>
      </w:pPr>
      <w:r w:rsidRPr="001647BA">
        <w:rPr>
          <w:lang w:val="es-ES"/>
        </w:rPr>
        <w:t xml:space="preserve">1. Las redes internacionales de formación profesional que aporten conocimiento e  </w:t>
      </w:r>
    </w:p>
    <w:p w14:paraId="4234C27E" w14:textId="77777777" w:rsidR="00B0079F" w:rsidRPr="001647BA" w:rsidRDefault="00000000">
      <w:pPr>
        <w:rPr>
          <w:lang w:val="es-ES"/>
        </w:rPr>
      </w:pPr>
      <w:r w:rsidRPr="001647BA">
        <w:rPr>
          <w:lang w:val="es-ES"/>
        </w:rPr>
        <w:t xml:space="preserve">intercambio de experiencias en el marco de la formación, la orientación, la digitalización,  </w:t>
      </w:r>
    </w:p>
    <w:p w14:paraId="7D1640A0" w14:textId="77777777" w:rsidR="00B0079F" w:rsidRPr="001647BA" w:rsidRDefault="00000000">
      <w:pPr>
        <w:rPr>
          <w:lang w:val="es-ES"/>
        </w:rPr>
      </w:pPr>
      <w:r w:rsidRPr="001647BA">
        <w:rPr>
          <w:lang w:val="es-ES"/>
        </w:rPr>
        <w:t xml:space="preserve">la sostenibilidad y el crecimiento vinculado a la cualificación de la población, sin perjuicio  </w:t>
      </w:r>
    </w:p>
    <w:p w14:paraId="59BA26B2" w14:textId="77777777" w:rsidR="00B0079F" w:rsidRPr="001647BA" w:rsidRDefault="00000000">
      <w:pPr>
        <w:rPr>
          <w:lang w:val="es-ES"/>
        </w:rPr>
      </w:pPr>
      <w:r w:rsidRPr="001647BA">
        <w:rPr>
          <w:lang w:val="es-ES"/>
        </w:rPr>
        <w:t xml:space="preserve">de las colaboraciones en proyectos internacionales que pudieran establecer las  </w:t>
      </w:r>
    </w:p>
    <w:p w14:paraId="556B5C25" w14:textId="77777777" w:rsidR="00B0079F" w:rsidRPr="001647BA" w:rsidRDefault="00000000">
      <w:pPr>
        <w:rPr>
          <w:lang w:val="es-ES"/>
        </w:rPr>
      </w:pPr>
      <w:r w:rsidRPr="001647BA">
        <w:rPr>
          <w:lang w:val="es-ES"/>
        </w:rPr>
        <w:t xml:space="preserve">administraciones autonómicas. </w:t>
      </w:r>
    </w:p>
    <w:p w14:paraId="12BADD59" w14:textId="77777777" w:rsidR="00B0079F" w:rsidRPr="001647BA" w:rsidRDefault="00000000">
      <w:pPr>
        <w:rPr>
          <w:lang w:val="es-ES"/>
        </w:rPr>
      </w:pPr>
      <w:r w:rsidRPr="001647BA">
        <w:rPr>
          <w:lang w:val="es-ES"/>
        </w:rPr>
        <w:t xml:space="preserve">2. Los proyectos y organizaciones internacionales vinculados a la innovación y  </w:t>
      </w:r>
    </w:p>
    <w:p w14:paraId="25CA5402" w14:textId="77777777" w:rsidR="00B0079F" w:rsidRPr="001647BA" w:rsidRDefault="00000000">
      <w:pPr>
        <w:rPr>
          <w:lang w:val="es-ES"/>
        </w:rPr>
      </w:pPr>
      <w:r w:rsidRPr="001647BA">
        <w:rPr>
          <w:lang w:val="es-ES"/>
        </w:rPr>
        <w:t xml:space="preserve">mejora de la formación profesional. </w:t>
      </w:r>
    </w:p>
    <w:p w14:paraId="5E059ECD" w14:textId="77777777" w:rsidR="00B0079F" w:rsidRPr="001647BA" w:rsidRDefault="00000000">
      <w:pPr>
        <w:rPr>
          <w:lang w:val="es-ES"/>
        </w:rPr>
      </w:pPr>
      <w:r w:rsidRPr="001647BA">
        <w:rPr>
          <w:lang w:val="es-ES"/>
        </w:rPr>
        <w:t xml:space="preserve">Artículo 108. Conocimiento de lenguas extranjeras. </w:t>
      </w:r>
    </w:p>
    <w:p w14:paraId="18AA02A8" w14:textId="77777777" w:rsidR="00B0079F" w:rsidRPr="001647BA" w:rsidRDefault="00000000">
      <w:pPr>
        <w:rPr>
          <w:lang w:val="es-ES"/>
        </w:rPr>
      </w:pPr>
      <w:r w:rsidRPr="001647BA">
        <w:rPr>
          <w:lang w:val="es-ES"/>
        </w:rPr>
        <w:t xml:space="preserve">Con el fin de mejorar el desarrollo de las tareas profesionales y las expectativas  </w:t>
      </w:r>
    </w:p>
    <w:p w14:paraId="4D3494E3" w14:textId="77777777" w:rsidR="00B0079F" w:rsidRPr="001647BA" w:rsidRDefault="00000000">
      <w:pPr>
        <w:rPr>
          <w:lang w:val="es-ES"/>
        </w:rPr>
      </w:pPr>
      <w:r w:rsidRPr="001647BA">
        <w:rPr>
          <w:lang w:val="es-ES"/>
        </w:rPr>
        <w:t xml:space="preserve">profesionales, el Sistema de Formación Profesional incorporará la enseñanza de lenguas  </w:t>
      </w:r>
    </w:p>
    <w:p w14:paraId="7540A898" w14:textId="77777777" w:rsidR="00B0079F" w:rsidRPr="001647BA" w:rsidRDefault="00000000">
      <w:pPr>
        <w:rPr>
          <w:lang w:val="es-ES"/>
        </w:rPr>
      </w:pPr>
      <w:r w:rsidRPr="001647BA">
        <w:rPr>
          <w:lang w:val="es-ES"/>
        </w:rPr>
        <w:t xml:space="preserve">extranjeras en los procesos de formación profesional en términos que capaciten a los  </w:t>
      </w:r>
    </w:p>
    <w:p w14:paraId="4C90D125" w14:textId="77777777" w:rsidR="00B0079F" w:rsidRPr="001647BA" w:rsidRDefault="00000000">
      <w:pPr>
        <w:rPr>
          <w:lang w:val="es-ES"/>
        </w:rPr>
      </w:pPr>
      <w:r w:rsidRPr="001647BA">
        <w:rPr>
          <w:lang w:val="es-ES"/>
        </w:rPr>
        <w:t xml:space="preserve">profesionales, en contextos progresivamente plurinacionales y de gran movilidad, para la  </w:t>
      </w:r>
    </w:p>
    <w:p w14:paraId="6AB45114" w14:textId="77777777" w:rsidR="00B0079F" w:rsidRPr="001647BA" w:rsidRDefault="00000000">
      <w:pPr>
        <w:rPr>
          <w:lang w:val="es-ES"/>
        </w:rPr>
      </w:pPr>
      <w:r w:rsidRPr="001647BA">
        <w:rPr>
          <w:lang w:val="es-ES"/>
        </w:rPr>
        <w:t xml:space="preserve">comunicación en el correspondiente ámbito profesional. A tal efecto: </w:t>
      </w:r>
    </w:p>
    <w:p w14:paraId="229767E6" w14:textId="77777777" w:rsidR="00B0079F" w:rsidRPr="001647BA" w:rsidRDefault="00000000">
      <w:pPr>
        <w:rPr>
          <w:lang w:val="es-ES"/>
        </w:rPr>
      </w:pPr>
      <w:r w:rsidRPr="001647BA">
        <w:rPr>
          <w:lang w:val="es-ES"/>
        </w:rPr>
        <w:t xml:space="preserve">1. Las ofertas de formación profesional de grado C, D y E promoverán, en la mayor  </w:t>
      </w:r>
    </w:p>
    <w:p w14:paraId="2579B128" w14:textId="77777777" w:rsidR="00B0079F" w:rsidRPr="001647BA" w:rsidRDefault="00000000">
      <w:pPr>
        <w:rPr>
          <w:lang w:val="es-ES"/>
        </w:rPr>
      </w:pPr>
      <w:r w:rsidRPr="001647BA">
        <w:rPr>
          <w:lang w:val="es-ES"/>
        </w:rPr>
        <w:t>Verificable en https://www.boe.es</w:t>
      </w:r>
    </w:p>
    <w:p w14:paraId="488E13C3" w14:textId="77777777" w:rsidR="00B0079F" w:rsidRPr="001647BA" w:rsidRDefault="00000000">
      <w:pPr>
        <w:rPr>
          <w:lang w:val="es-ES"/>
        </w:rPr>
      </w:pPr>
      <w:r w:rsidRPr="001647BA">
        <w:rPr>
          <w:lang w:val="es-ES"/>
        </w:rPr>
        <w:t xml:space="preserve">medida posible, programas de aprendizaje de lenguas extranjeras referidos al Marco  </w:t>
      </w:r>
    </w:p>
    <w:p w14:paraId="0D98FD94" w14:textId="77777777" w:rsidR="00B0079F" w:rsidRPr="001647BA" w:rsidRDefault="00000000">
      <w:pPr>
        <w:rPr>
          <w:lang w:val="es-ES"/>
        </w:rPr>
      </w:pPr>
      <w:r w:rsidRPr="001647BA">
        <w:rPr>
          <w:lang w:val="es-ES"/>
        </w:rPr>
        <w:t xml:space="preserve">Común Europeo de Referencia para las Lenguas, con el objetivo de progresar en la  cve: BOE-A-2022-5139 </w:t>
      </w:r>
    </w:p>
    <w:p w14:paraId="4144D328" w14:textId="77777777" w:rsidR="00B0079F" w:rsidRPr="001647BA" w:rsidRDefault="00000000">
      <w:pPr>
        <w:rPr>
          <w:lang w:val="es-ES"/>
        </w:rPr>
      </w:pPr>
      <w:r w:rsidRPr="001647BA">
        <w:rPr>
          <w:lang w:val="es-ES"/>
        </w:rPr>
        <w:t xml:space="preserve">capacidad comunicativa, oral y escrita, en el ámbito profesional y el sector productivo  objeto de la formación. </w:t>
      </w:r>
    </w:p>
    <w:p w14:paraId="08658ECF" w14:textId="77777777" w:rsidR="00B0079F" w:rsidRPr="001647BA" w:rsidRDefault="00000000">
      <w:pPr>
        <w:rPr>
          <w:lang w:val="es-ES"/>
        </w:rPr>
      </w:pPr>
      <w:r w:rsidRPr="001647BA">
        <w:rPr>
          <w:lang w:val="es-ES"/>
        </w:rPr>
        <w:t xml:space="preserve">Las administraciones competentes podrán incorporar un módulo de lengua extranjera  técnica en función de las necesidades del tejido empresarial de la región y del sector  productivo en general. </w:t>
      </w:r>
    </w:p>
    <w:p w14:paraId="3B24568B" w14:textId="77777777" w:rsidR="00B0079F" w:rsidRPr="001647BA" w:rsidRDefault="00000000">
      <w:pPr>
        <w:rPr>
          <w:lang w:val="es-ES"/>
        </w:rPr>
      </w:pPr>
      <w:r w:rsidRPr="001647BA">
        <w:rPr>
          <w:lang w:val="es-ES"/>
        </w:rPr>
        <w:t xml:space="preserve">BOLETÍN OFICIAL DEL ESTADO Núm. 78 Viernes 1 de abril de 2022 Sec. I. Pág. 43615 </w:t>
      </w:r>
    </w:p>
    <w:p w14:paraId="7C18E6F0" w14:textId="77777777" w:rsidR="00B0079F" w:rsidRPr="001647BA" w:rsidRDefault="00000000">
      <w:pPr>
        <w:rPr>
          <w:lang w:val="es-ES"/>
        </w:rPr>
      </w:pPr>
      <w:r w:rsidRPr="001647BA">
        <w:rPr>
          <w:lang w:val="es-ES"/>
        </w:rPr>
        <w:t xml:space="preserve">2. Las administraciones con competencia en la materia colaborarán en la  </w:t>
      </w:r>
    </w:p>
    <w:p w14:paraId="62607A39" w14:textId="77777777" w:rsidR="00B0079F" w:rsidRPr="001647BA" w:rsidRDefault="00000000">
      <w:pPr>
        <w:rPr>
          <w:lang w:val="es-ES"/>
        </w:rPr>
      </w:pPr>
      <w:r w:rsidRPr="001647BA">
        <w:rPr>
          <w:lang w:val="es-ES"/>
        </w:rPr>
        <w:t xml:space="preserve">adquisición de la competencia lingüística del profesorado adecuada y suficiente para  </w:t>
      </w:r>
    </w:p>
    <w:p w14:paraId="2A3DD26C" w14:textId="77777777" w:rsidR="00B0079F" w:rsidRPr="001647BA" w:rsidRDefault="00000000">
      <w:pPr>
        <w:rPr>
          <w:lang w:val="es-ES"/>
        </w:rPr>
      </w:pPr>
      <w:r w:rsidRPr="001647BA">
        <w:rPr>
          <w:lang w:val="es-ES"/>
        </w:rPr>
        <w:t xml:space="preserve">impartir los módulos profesionales correspondientes en una lengua extranjera. </w:t>
      </w:r>
    </w:p>
    <w:p w14:paraId="20BE3A6D" w14:textId="77777777" w:rsidR="00B0079F" w:rsidRPr="001647BA" w:rsidRDefault="00000000">
      <w:pPr>
        <w:rPr>
          <w:lang w:val="es-ES"/>
        </w:rPr>
      </w:pPr>
      <w:r w:rsidRPr="001647BA">
        <w:rPr>
          <w:lang w:val="es-ES"/>
        </w:rPr>
        <w:t xml:space="preserve">3. En el caso del alumnado con necesidades educativas especiales,  </w:t>
      </w:r>
    </w:p>
    <w:p w14:paraId="3CD41C1F" w14:textId="77777777" w:rsidR="00B0079F" w:rsidRPr="001647BA" w:rsidRDefault="00000000">
      <w:pPr>
        <w:rPr>
          <w:lang w:val="es-ES"/>
        </w:rPr>
      </w:pPr>
      <w:r w:rsidRPr="001647BA">
        <w:rPr>
          <w:lang w:val="es-ES"/>
        </w:rPr>
        <w:t xml:space="preserve">particularmente para aquel que presente dificultades en su expresión oral, facilitarán  </w:t>
      </w:r>
    </w:p>
    <w:p w14:paraId="3047B7C4" w14:textId="77777777" w:rsidR="00B0079F" w:rsidRPr="001647BA" w:rsidRDefault="00000000">
      <w:pPr>
        <w:rPr>
          <w:lang w:val="es-ES"/>
        </w:rPr>
      </w:pPr>
      <w:r w:rsidRPr="001647BA">
        <w:rPr>
          <w:lang w:val="es-ES"/>
        </w:rPr>
        <w:t xml:space="preserve">medidas de flexibilización y alternativas metodológicas en la enseñanza y evaluación de  </w:t>
      </w:r>
    </w:p>
    <w:p w14:paraId="4A61A043" w14:textId="77777777" w:rsidR="00B0079F" w:rsidRPr="001647BA" w:rsidRDefault="00000000">
      <w:pPr>
        <w:rPr>
          <w:lang w:val="es-ES"/>
        </w:rPr>
      </w:pPr>
      <w:r w:rsidRPr="001647BA">
        <w:rPr>
          <w:lang w:val="es-ES"/>
        </w:rPr>
        <w:t xml:space="preserve">las lenguas extranjeras. </w:t>
      </w:r>
    </w:p>
    <w:p w14:paraId="1E4DFDD0" w14:textId="77777777" w:rsidR="00B0079F" w:rsidRPr="001647BA" w:rsidRDefault="00000000">
      <w:pPr>
        <w:rPr>
          <w:lang w:val="es-ES"/>
        </w:rPr>
      </w:pPr>
      <w:r w:rsidRPr="001647BA">
        <w:rPr>
          <w:lang w:val="es-ES"/>
        </w:rPr>
        <w:t xml:space="preserve">Artículo 109. Proyectos de formación en el extranjero. </w:t>
      </w:r>
    </w:p>
    <w:p w14:paraId="310ED560" w14:textId="77777777" w:rsidR="00B0079F" w:rsidRPr="001647BA" w:rsidRDefault="00000000">
      <w:pPr>
        <w:rPr>
          <w:lang w:val="es-ES"/>
        </w:rPr>
      </w:pPr>
      <w:r w:rsidRPr="001647BA">
        <w:rPr>
          <w:lang w:val="es-ES"/>
        </w:rPr>
        <w:t xml:space="preserve">Los centros de formación profesional podrán llevar a cabo proyectos de ofertas de  </w:t>
      </w:r>
    </w:p>
    <w:p w14:paraId="211CA249" w14:textId="77777777" w:rsidR="00B0079F" w:rsidRPr="001647BA" w:rsidRDefault="00000000">
      <w:pPr>
        <w:rPr>
          <w:lang w:val="es-ES"/>
        </w:rPr>
      </w:pPr>
      <w:r w:rsidRPr="001647BA">
        <w:rPr>
          <w:lang w:val="es-ES"/>
        </w:rPr>
        <w:t xml:space="preserve">formación en régimen general o régimen intensivo, con empresas situadas en el  </w:t>
      </w:r>
    </w:p>
    <w:p w14:paraId="628A9F43" w14:textId="77777777" w:rsidR="00B0079F" w:rsidRPr="001647BA" w:rsidRDefault="00000000">
      <w:pPr>
        <w:rPr>
          <w:lang w:val="es-ES"/>
        </w:rPr>
      </w:pPr>
      <w:r w:rsidRPr="001647BA">
        <w:rPr>
          <w:lang w:val="es-ES"/>
        </w:rPr>
        <w:t xml:space="preserve">extranjero, con independencia de su grado de internacionalización, siempre que la  </w:t>
      </w:r>
    </w:p>
    <w:p w14:paraId="7B0CB7E2" w14:textId="77777777" w:rsidR="00B0079F" w:rsidRPr="001647BA" w:rsidRDefault="00000000">
      <w:pPr>
        <w:rPr>
          <w:lang w:val="es-ES"/>
        </w:rPr>
      </w:pPr>
      <w:r w:rsidRPr="001647BA">
        <w:rPr>
          <w:lang w:val="es-ES"/>
        </w:rPr>
        <w:t xml:space="preserve">lengua de comunicación haya sido objeto de aprendizaje o se acredite un nivel que  </w:t>
      </w:r>
    </w:p>
    <w:p w14:paraId="31F7648B" w14:textId="77777777" w:rsidR="00B0079F" w:rsidRPr="001647BA" w:rsidRDefault="00000000">
      <w:pPr>
        <w:rPr>
          <w:lang w:val="es-ES"/>
        </w:rPr>
      </w:pPr>
      <w:r w:rsidRPr="001647BA">
        <w:rPr>
          <w:lang w:val="es-ES"/>
        </w:rPr>
        <w:t xml:space="preserve">permita el aprovechamiento adecuado de la estancia formativa. A tal efecto, podrán  </w:t>
      </w:r>
    </w:p>
    <w:p w14:paraId="7AD903AE" w14:textId="77777777" w:rsidR="00B0079F" w:rsidRPr="001647BA" w:rsidRDefault="00000000">
      <w:pPr>
        <w:rPr>
          <w:lang w:val="es-ES"/>
        </w:rPr>
      </w:pPr>
      <w:r w:rsidRPr="001647BA">
        <w:rPr>
          <w:lang w:val="es-ES"/>
        </w:rPr>
        <w:t xml:space="preserve">incorporarse complementos de formación idóneos, adaptando la oferta formativa a las  </w:t>
      </w:r>
    </w:p>
    <w:p w14:paraId="726F2C95" w14:textId="77777777" w:rsidR="00B0079F" w:rsidRPr="001647BA" w:rsidRDefault="00000000">
      <w:pPr>
        <w:rPr>
          <w:lang w:val="es-ES"/>
        </w:rPr>
      </w:pPr>
      <w:r w:rsidRPr="001647BA">
        <w:rPr>
          <w:lang w:val="es-ES"/>
        </w:rPr>
        <w:t xml:space="preserve">necesidades de las empresas internacionalizadas, a la formación en otras culturas y  </w:t>
      </w:r>
    </w:p>
    <w:p w14:paraId="2E0E526E" w14:textId="77777777" w:rsidR="00B0079F" w:rsidRPr="001647BA" w:rsidRDefault="00000000">
      <w:pPr>
        <w:rPr>
          <w:lang w:val="es-ES"/>
        </w:rPr>
      </w:pPr>
      <w:r w:rsidRPr="001647BA">
        <w:rPr>
          <w:lang w:val="es-ES"/>
        </w:rPr>
        <w:t xml:space="preserve">estableciendo los mecanismos necesarios para coordinar la recepción de formación en  </w:t>
      </w:r>
    </w:p>
    <w:p w14:paraId="767D1B00" w14:textId="77777777" w:rsidR="00B0079F" w:rsidRPr="001647BA" w:rsidRDefault="00000000">
      <w:pPr>
        <w:rPr>
          <w:lang w:val="es-ES"/>
        </w:rPr>
      </w:pPr>
      <w:r w:rsidRPr="001647BA">
        <w:rPr>
          <w:lang w:val="es-ES"/>
        </w:rPr>
        <w:t xml:space="preserve">centros o empresas en dichos países, así como las adaptaciones y recursos que  </w:t>
      </w:r>
    </w:p>
    <w:p w14:paraId="3881D56C" w14:textId="77777777" w:rsidR="00B0079F" w:rsidRPr="001647BA" w:rsidRDefault="00000000">
      <w:pPr>
        <w:rPr>
          <w:lang w:val="es-ES"/>
        </w:rPr>
      </w:pPr>
      <w:r w:rsidRPr="001647BA">
        <w:rPr>
          <w:lang w:val="es-ES"/>
        </w:rPr>
        <w:t xml:space="preserve">garanticen la participación en estos proyectos de las personas con necesidades  </w:t>
      </w:r>
    </w:p>
    <w:p w14:paraId="67E564FA" w14:textId="77777777" w:rsidR="00B0079F" w:rsidRPr="001647BA" w:rsidRDefault="00000000">
      <w:pPr>
        <w:rPr>
          <w:lang w:val="es-ES"/>
        </w:rPr>
      </w:pPr>
      <w:r w:rsidRPr="001647BA">
        <w:rPr>
          <w:lang w:val="es-ES"/>
        </w:rPr>
        <w:t xml:space="preserve">específicas de apoyo. </w:t>
      </w:r>
    </w:p>
    <w:p w14:paraId="665FB55E" w14:textId="77777777" w:rsidR="00B0079F" w:rsidRPr="001647BA" w:rsidRDefault="00000000">
      <w:pPr>
        <w:rPr>
          <w:lang w:val="es-ES"/>
        </w:rPr>
      </w:pPr>
      <w:r w:rsidRPr="001647BA">
        <w:rPr>
          <w:lang w:val="es-ES"/>
        </w:rPr>
        <w:t xml:space="preserve">TÍTULO X </w:t>
      </w:r>
    </w:p>
    <w:p w14:paraId="00BDBC3B" w14:textId="77777777" w:rsidR="00B0079F" w:rsidRPr="001647BA" w:rsidRDefault="00000000">
      <w:pPr>
        <w:rPr>
          <w:lang w:val="es-ES"/>
        </w:rPr>
      </w:pPr>
      <w:r w:rsidRPr="001647BA">
        <w:rPr>
          <w:lang w:val="es-ES"/>
        </w:rPr>
        <w:t xml:space="preserve">Evaluación y calidad del Sistema de Formación Profesional </w:t>
      </w:r>
    </w:p>
    <w:p w14:paraId="09EAD830" w14:textId="77777777" w:rsidR="00B0079F" w:rsidRPr="001647BA" w:rsidRDefault="00000000">
      <w:pPr>
        <w:rPr>
          <w:lang w:val="es-ES"/>
        </w:rPr>
      </w:pPr>
      <w:r w:rsidRPr="001647BA">
        <w:rPr>
          <w:lang w:val="es-ES"/>
        </w:rPr>
        <w:t xml:space="preserve">Artículo 110. Criterios y responsabilidad de la evaluación. </w:t>
      </w:r>
    </w:p>
    <w:p w14:paraId="1174581F" w14:textId="77777777" w:rsidR="00B0079F" w:rsidRPr="001647BA" w:rsidRDefault="00000000">
      <w:pPr>
        <w:rPr>
          <w:lang w:val="es-ES"/>
        </w:rPr>
      </w:pPr>
      <w:r w:rsidRPr="001647BA">
        <w:rPr>
          <w:lang w:val="es-ES"/>
        </w:rPr>
        <w:t xml:space="preserve">1. La evaluación de la calidad del Sistema de Formación Profesional se realizará  </w:t>
      </w:r>
    </w:p>
    <w:p w14:paraId="37656275" w14:textId="77777777" w:rsidR="00B0079F" w:rsidRPr="001647BA" w:rsidRDefault="00000000">
      <w:pPr>
        <w:rPr>
          <w:lang w:val="es-ES"/>
        </w:rPr>
      </w:pPr>
      <w:r w:rsidRPr="001647BA">
        <w:rPr>
          <w:lang w:val="es-ES"/>
        </w:rPr>
        <w:t xml:space="preserve">con arreglo a los indicadores establecidos en el Marco Europeo de Garantía de la  </w:t>
      </w:r>
    </w:p>
    <w:p w14:paraId="477F05BF" w14:textId="77777777" w:rsidR="00B0079F" w:rsidRPr="001647BA" w:rsidRDefault="00000000">
      <w:pPr>
        <w:rPr>
          <w:lang w:val="es-ES"/>
        </w:rPr>
      </w:pPr>
      <w:r w:rsidRPr="001647BA">
        <w:rPr>
          <w:lang w:val="es-ES"/>
        </w:rPr>
        <w:t xml:space="preserve">Calidad de la Formación Profesional (EQAVET). </w:t>
      </w:r>
    </w:p>
    <w:p w14:paraId="6F0C4D72" w14:textId="77777777" w:rsidR="00B0079F" w:rsidRPr="001647BA" w:rsidRDefault="00000000">
      <w:pPr>
        <w:rPr>
          <w:lang w:val="es-ES"/>
        </w:rPr>
      </w:pPr>
      <w:r w:rsidRPr="001647BA">
        <w:rPr>
          <w:lang w:val="es-ES"/>
        </w:rPr>
        <w:t xml:space="preserve">2. Todas las administraciones públicas con competencia en la materia velarán por  </w:t>
      </w:r>
    </w:p>
    <w:p w14:paraId="4603FF2E" w14:textId="77777777" w:rsidR="00B0079F" w:rsidRPr="001647BA" w:rsidRDefault="00000000">
      <w:pPr>
        <w:rPr>
          <w:lang w:val="es-ES"/>
        </w:rPr>
      </w:pPr>
      <w:r w:rsidRPr="001647BA">
        <w:rPr>
          <w:lang w:val="es-ES"/>
        </w:rPr>
        <w:t xml:space="preserve">la calidad de todas las acciones y los servicios del Sistema de Formación Profesional, en  </w:t>
      </w:r>
    </w:p>
    <w:p w14:paraId="22616FCA" w14:textId="77777777" w:rsidR="00B0079F" w:rsidRPr="001647BA" w:rsidRDefault="00000000">
      <w:pPr>
        <w:rPr>
          <w:lang w:val="es-ES"/>
        </w:rPr>
      </w:pPr>
      <w:r w:rsidRPr="001647BA">
        <w:rPr>
          <w:lang w:val="es-ES"/>
        </w:rPr>
        <w:t xml:space="preserve">especial la orientación profesional, la formación impartida en los dos regímenes, en  </w:t>
      </w:r>
    </w:p>
    <w:p w14:paraId="0F0A5753" w14:textId="77777777" w:rsidR="00B0079F" w:rsidRPr="001647BA" w:rsidRDefault="00000000">
      <w:pPr>
        <w:rPr>
          <w:lang w:val="es-ES"/>
        </w:rPr>
      </w:pPr>
      <w:r w:rsidRPr="001647BA">
        <w:rPr>
          <w:lang w:val="es-ES"/>
        </w:rPr>
        <w:t xml:space="preserve">todos sus entornos de aprendizaje y en todas sus modalidades, y la acreditación de  </w:t>
      </w:r>
    </w:p>
    <w:p w14:paraId="1AC4D4CF" w14:textId="77777777" w:rsidR="00B0079F" w:rsidRPr="001647BA" w:rsidRDefault="00000000">
      <w:pPr>
        <w:rPr>
          <w:lang w:val="es-ES"/>
        </w:rPr>
      </w:pPr>
      <w:r w:rsidRPr="001647BA">
        <w:rPr>
          <w:lang w:val="es-ES"/>
        </w:rPr>
        <w:t xml:space="preserve">competencias profesionales. A estos efectos, se contará con la alta inspección de  </w:t>
      </w:r>
    </w:p>
    <w:p w14:paraId="0C24D1E2" w14:textId="77777777" w:rsidR="00B0079F" w:rsidRPr="001647BA" w:rsidRDefault="00000000">
      <w:pPr>
        <w:rPr>
          <w:lang w:val="es-ES"/>
        </w:rPr>
      </w:pPr>
      <w:r w:rsidRPr="001647BA">
        <w:rPr>
          <w:lang w:val="es-ES"/>
        </w:rPr>
        <w:t xml:space="preserve">educación y la inspección educativa para las actuaciones de inspección, supervisión y  </w:t>
      </w:r>
    </w:p>
    <w:p w14:paraId="7B9485EB" w14:textId="77777777" w:rsidR="00B0079F" w:rsidRPr="001647BA" w:rsidRDefault="00000000">
      <w:pPr>
        <w:rPr>
          <w:lang w:val="es-ES"/>
        </w:rPr>
      </w:pPr>
      <w:r w:rsidRPr="001647BA">
        <w:rPr>
          <w:lang w:val="es-ES"/>
        </w:rPr>
        <w:t xml:space="preserve">evaluación del Sistema de Formación Profesional, en los términos establecidos en la Ley  </w:t>
      </w:r>
    </w:p>
    <w:p w14:paraId="0BE278C4" w14:textId="77777777" w:rsidR="00B0079F" w:rsidRPr="001647BA" w:rsidRDefault="00000000">
      <w:pPr>
        <w:rPr>
          <w:lang w:val="es-ES"/>
        </w:rPr>
      </w:pPr>
      <w:r w:rsidRPr="001647BA">
        <w:rPr>
          <w:lang w:val="es-ES"/>
        </w:rPr>
        <w:t xml:space="preserve">Orgánica 2/2006, de 3 de mayo, de Educación, y sin perjuicio de las competencias de  </w:t>
      </w:r>
    </w:p>
    <w:p w14:paraId="0A3FBC5E" w14:textId="77777777" w:rsidR="00B0079F" w:rsidRPr="001647BA" w:rsidRDefault="00000000">
      <w:pPr>
        <w:rPr>
          <w:lang w:val="es-ES"/>
        </w:rPr>
      </w:pPr>
      <w:r w:rsidRPr="001647BA">
        <w:rPr>
          <w:lang w:val="es-ES"/>
        </w:rPr>
        <w:t xml:space="preserve">otros órganos. </w:t>
      </w:r>
    </w:p>
    <w:p w14:paraId="4A2A085D" w14:textId="77777777" w:rsidR="00B0079F" w:rsidRPr="001647BA" w:rsidRDefault="00000000">
      <w:pPr>
        <w:rPr>
          <w:lang w:val="es-ES"/>
        </w:rPr>
      </w:pPr>
      <w:r w:rsidRPr="001647BA">
        <w:rPr>
          <w:lang w:val="es-ES"/>
        </w:rPr>
        <w:t xml:space="preserve">3. La Administración General del Estado establecerá y coordinará un sistema de  </w:t>
      </w:r>
    </w:p>
    <w:p w14:paraId="498FA3B0" w14:textId="77777777" w:rsidR="00B0079F" w:rsidRPr="001647BA" w:rsidRDefault="00000000">
      <w:pPr>
        <w:rPr>
          <w:lang w:val="es-ES"/>
        </w:rPr>
      </w:pPr>
      <w:r w:rsidRPr="001647BA">
        <w:rPr>
          <w:lang w:val="es-ES"/>
        </w:rPr>
        <w:t xml:space="preserve">evaluación del Sistema de Formación Profesional para asegurar su mejora e innovación  </w:t>
      </w:r>
    </w:p>
    <w:p w14:paraId="268770DA" w14:textId="77777777" w:rsidR="00B0079F" w:rsidRPr="001647BA" w:rsidRDefault="00000000">
      <w:pPr>
        <w:rPr>
          <w:lang w:val="es-ES"/>
        </w:rPr>
      </w:pPr>
      <w:r w:rsidRPr="001647BA">
        <w:rPr>
          <w:lang w:val="es-ES"/>
        </w:rPr>
        <w:t xml:space="preserve">continuas, en colaboración con las administraciones con competencias en la materia, y  </w:t>
      </w:r>
    </w:p>
    <w:p w14:paraId="350133D6" w14:textId="77777777" w:rsidR="00B0079F" w:rsidRPr="001647BA" w:rsidRDefault="00000000">
      <w:pPr>
        <w:rPr>
          <w:lang w:val="es-ES"/>
        </w:rPr>
      </w:pPr>
      <w:r w:rsidRPr="001647BA">
        <w:rPr>
          <w:lang w:val="es-ES"/>
        </w:rPr>
        <w:t xml:space="preserve">las organizaciones empresariales y sindicales más representativas. </w:t>
      </w:r>
    </w:p>
    <w:p w14:paraId="0A2E6E04" w14:textId="77777777" w:rsidR="00B0079F" w:rsidRPr="001647BA" w:rsidRDefault="00000000">
      <w:pPr>
        <w:rPr>
          <w:lang w:val="es-ES"/>
        </w:rPr>
      </w:pPr>
      <w:r w:rsidRPr="001647BA">
        <w:rPr>
          <w:lang w:val="es-ES"/>
        </w:rPr>
        <w:t xml:space="preserve">4. Se establecerán reglamentariamente los instrumentos de verificación de la  </w:t>
      </w:r>
    </w:p>
    <w:p w14:paraId="323F37B1" w14:textId="77777777" w:rsidR="00B0079F" w:rsidRPr="001647BA" w:rsidRDefault="00000000">
      <w:pPr>
        <w:rPr>
          <w:lang w:val="es-ES"/>
        </w:rPr>
      </w:pPr>
      <w:r w:rsidRPr="001647BA">
        <w:rPr>
          <w:lang w:val="es-ES"/>
        </w:rPr>
        <w:t xml:space="preserve">calidad, y los sistemas de certificación de centros de formación profesional y de  </w:t>
      </w:r>
    </w:p>
    <w:p w14:paraId="3E484988" w14:textId="77777777" w:rsidR="00B0079F" w:rsidRPr="001647BA" w:rsidRDefault="00000000">
      <w:pPr>
        <w:rPr>
          <w:lang w:val="es-ES"/>
        </w:rPr>
      </w:pPr>
      <w:r w:rsidRPr="001647BA">
        <w:rPr>
          <w:lang w:val="es-ES"/>
        </w:rPr>
        <w:t xml:space="preserve">empresas u organismos equiparados. </w:t>
      </w:r>
    </w:p>
    <w:p w14:paraId="7639C423" w14:textId="77777777" w:rsidR="00B0079F" w:rsidRPr="001647BA" w:rsidRDefault="00000000">
      <w:pPr>
        <w:rPr>
          <w:lang w:val="es-ES"/>
        </w:rPr>
      </w:pPr>
      <w:r w:rsidRPr="001647BA">
        <w:rPr>
          <w:lang w:val="es-ES"/>
        </w:rPr>
        <w:t>Verificable en https://www.boe.es</w:t>
      </w:r>
    </w:p>
    <w:p w14:paraId="21267BD6" w14:textId="77777777" w:rsidR="00B0079F" w:rsidRPr="001647BA" w:rsidRDefault="00000000">
      <w:pPr>
        <w:rPr>
          <w:lang w:val="es-ES"/>
        </w:rPr>
      </w:pPr>
      <w:r w:rsidRPr="001647BA">
        <w:rPr>
          <w:lang w:val="es-ES"/>
        </w:rPr>
        <w:t xml:space="preserve">Artículo 111. Objeto y características. </w:t>
      </w:r>
    </w:p>
    <w:p w14:paraId="5C6983CD" w14:textId="77777777" w:rsidR="00B0079F" w:rsidRPr="001647BA" w:rsidRDefault="00000000">
      <w:pPr>
        <w:rPr>
          <w:lang w:val="es-ES"/>
        </w:rPr>
      </w:pPr>
      <w:r w:rsidRPr="001647BA">
        <w:rPr>
          <w:lang w:val="es-ES"/>
        </w:rPr>
        <w:t xml:space="preserve">1. La evaluación del Sistema de Formación Profesional tendrá por objeto: </w:t>
      </w:r>
    </w:p>
    <w:p w14:paraId="56F23F1D" w14:textId="77777777" w:rsidR="00B0079F" w:rsidRPr="001647BA" w:rsidRDefault="00000000">
      <w:pPr>
        <w:rPr>
          <w:lang w:val="es-ES"/>
        </w:rPr>
      </w:pPr>
      <w:r w:rsidRPr="001647BA">
        <w:rPr>
          <w:lang w:val="es-ES"/>
        </w:rPr>
        <w:t xml:space="preserve">cve: BOE-A-2022-5139 </w:t>
      </w:r>
    </w:p>
    <w:p w14:paraId="266C2E1A" w14:textId="77777777" w:rsidR="00B0079F" w:rsidRPr="001647BA" w:rsidRDefault="00000000">
      <w:pPr>
        <w:rPr>
          <w:lang w:val="es-ES"/>
        </w:rPr>
      </w:pPr>
      <w:r w:rsidRPr="001647BA">
        <w:rPr>
          <w:lang w:val="es-ES"/>
        </w:rPr>
        <w:t xml:space="preserve">a) La identificación, descripción y análisis de los elementos relevantes para la  calidad de la oferta y ejecución de los programas y acciones de formación profesional, la  acreditación de competencias y la orientación profesional. </w:t>
      </w:r>
    </w:p>
    <w:p w14:paraId="1F316ADF" w14:textId="77777777" w:rsidR="00B0079F" w:rsidRPr="001647BA" w:rsidRDefault="00000000">
      <w:pPr>
        <w:rPr>
          <w:lang w:val="es-ES"/>
        </w:rPr>
      </w:pPr>
      <w:r w:rsidRPr="001647BA">
        <w:rPr>
          <w:lang w:val="es-ES"/>
        </w:rPr>
        <w:t xml:space="preserve">b) La facilitación de evidencias que permitan la toma de decisiones fundadas para  mejorar el funcionamiento del sistema y los resultados que obtiene. </w:t>
      </w:r>
    </w:p>
    <w:p w14:paraId="45DDB52B" w14:textId="77777777" w:rsidR="00B0079F" w:rsidRPr="001647BA" w:rsidRDefault="00000000">
      <w:pPr>
        <w:rPr>
          <w:lang w:val="es-ES"/>
        </w:rPr>
      </w:pPr>
      <w:r w:rsidRPr="001647BA">
        <w:rPr>
          <w:lang w:val="es-ES"/>
        </w:rPr>
        <w:t xml:space="preserve">BOLETÍN OFICIAL DEL ESTADO Núm. 78 Viernes 1 de abril de 2022 Sec. I. Pág. 43616 </w:t>
      </w:r>
    </w:p>
    <w:p w14:paraId="657C0963" w14:textId="77777777" w:rsidR="00B0079F" w:rsidRPr="001647BA" w:rsidRDefault="00000000">
      <w:pPr>
        <w:rPr>
          <w:lang w:val="es-ES"/>
        </w:rPr>
      </w:pPr>
      <w:r w:rsidRPr="001647BA">
        <w:rPr>
          <w:lang w:val="es-ES"/>
        </w:rPr>
        <w:t xml:space="preserve">2. Serán características del sistema de evaluación del Sistema de Formación  </w:t>
      </w:r>
    </w:p>
    <w:p w14:paraId="628101D7" w14:textId="77777777" w:rsidR="00B0079F" w:rsidRPr="001647BA" w:rsidRDefault="00000000">
      <w:pPr>
        <w:rPr>
          <w:lang w:val="es-ES"/>
        </w:rPr>
      </w:pPr>
      <w:r w:rsidRPr="001647BA">
        <w:rPr>
          <w:lang w:val="es-ES"/>
        </w:rPr>
        <w:t xml:space="preserve">Profesional: </w:t>
      </w:r>
    </w:p>
    <w:p w14:paraId="0A307E02" w14:textId="77777777" w:rsidR="00B0079F" w:rsidRPr="001647BA" w:rsidRDefault="00000000">
      <w:pPr>
        <w:rPr>
          <w:lang w:val="es-ES"/>
        </w:rPr>
      </w:pPr>
      <w:r w:rsidRPr="001647BA">
        <w:rPr>
          <w:lang w:val="es-ES"/>
        </w:rPr>
        <w:t xml:space="preserve">a) El desarrollo de la evaluación con carácter interno y externo y de modo continuo  </w:t>
      </w:r>
    </w:p>
    <w:p w14:paraId="015ED198" w14:textId="77777777" w:rsidR="00B0079F" w:rsidRPr="001647BA" w:rsidRDefault="00000000">
      <w:pPr>
        <w:rPr>
          <w:lang w:val="es-ES"/>
        </w:rPr>
      </w:pPr>
      <w:r w:rsidRPr="001647BA">
        <w:rPr>
          <w:lang w:val="es-ES"/>
        </w:rPr>
        <w:t xml:space="preserve">como parte de un ciclo de mejora permanente. </w:t>
      </w:r>
    </w:p>
    <w:p w14:paraId="2D9B76E8" w14:textId="77777777" w:rsidR="00B0079F" w:rsidRPr="001647BA" w:rsidRDefault="00000000">
      <w:pPr>
        <w:rPr>
          <w:lang w:val="es-ES"/>
        </w:rPr>
      </w:pPr>
      <w:r w:rsidRPr="001647BA">
        <w:rPr>
          <w:lang w:val="es-ES"/>
        </w:rPr>
        <w:t xml:space="preserve">b) La recogida de información conforme a un sistema de indicadores de calidad. </w:t>
      </w:r>
    </w:p>
    <w:p w14:paraId="402D6F16" w14:textId="77777777" w:rsidR="00B0079F" w:rsidRPr="001647BA" w:rsidRDefault="00000000">
      <w:pPr>
        <w:rPr>
          <w:lang w:val="es-ES"/>
        </w:rPr>
      </w:pPr>
      <w:r w:rsidRPr="001647BA">
        <w:rPr>
          <w:lang w:val="es-ES"/>
        </w:rPr>
        <w:t xml:space="preserve">c) La utilización de diversas fuentes de verificación que garanticen la triangulación  </w:t>
      </w:r>
    </w:p>
    <w:p w14:paraId="2A0B64F0" w14:textId="77777777" w:rsidR="00B0079F" w:rsidRPr="001647BA" w:rsidRDefault="00000000">
      <w:pPr>
        <w:rPr>
          <w:lang w:val="es-ES"/>
        </w:rPr>
      </w:pPr>
      <w:r w:rsidRPr="001647BA">
        <w:rPr>
          <w:lang w:val="es-ES"/>
        </w:rPr>
        <w:t xml:space="preserve">de datos. </w:t>
      </w:r>
    </w:p>
    <w:p w14:paraId="122C275A" w14:textId="77777777" w:rsidR="00B0079F" w:rsidRPr="001647BA" w:rsidRDefault="00000000">
      <w:pPr>
        <w:rPr>
          <w:lang w:val="es-ES"/>
        </w:rPr>
      </w:pPr>
      <w:r w:rsidRPr="001647BA">
        <w:rPr>
          <w:lang w:val="es-ES"/>
        </w:rPr>
        <w:t xml:space="preserve">d) Los principios propios de toda evaluación pública: la pertinencia, eficacia,  </w:t>
      </w:r>
    </w:p>
    <w:p w14:paraId="42EE6B35" w14:textId="77777777" w:rsidR="00B0079F" w:rsidRPr="001647BA" w:rsidRDefault="00000000">
      <w:pPr>
        <w:rPr>
          <w:lang w:val="es-ES"/>
        </w:rPr>
      </w:pPr>
      <w:r w:rsidRPr="001647BA">
        <w:rPr>
          <w:lang w:val="es-ES"/>
        </w:rPr>
        <w:t xml:space="preserve">eficiencia, impacto social y sostenibilidad. </w:t>
      </w:r>
    </w:p>
    <w:p w14:paraId="4F939CFB" w14:textId="77777777" w:rsidR="00B0079F" w:rsidRPr="001647BA" w:rsidRDefault="00000000">
      <w:pPr>
        <w:rPr>
          <w:lang w:val="es-ES"/>
        </w:rPr>
      </w:pPr>
      <w:r w:rsidRPr="001647BA">
        <w:rPr>
          <w:lang w:val="es-ES"/>
        </w:rPr>
        <w:t xml:space="preserve">Artículo 112. Informe de estado del sistema. </w:t>
      </w:r>
    </w:p>
    <w:p w14:paraId="6CFA2305" w14:textId="77777777" w:rsidR="00B0079F" w:rsidRPr="001647BA" w:rsidRDefault="00000000">
      <w:pPr>
        <w:rPr>
          <w:lang w:val="es-ES"/>
        </w:rPr>
      </w:pPr>
      <w:r w:rsidRPr="001647BA">
        <w:rPr>
          <w:lang w:val="es-ES"/>
        </w:rPr>
        <w:t xml:space="preserve">1. La Administración General del Estado deberá elaborar, con la colaboración con  </w:t>
      </w:r>
    </w:p>
    <w:p w14:paraId="531E6EDA" w14:textId="77777777" w:rsidR="00B0079F" w:rsidRPr="001647BA" w:rsidRDefault="00000000">
      <w:pPr>
        <w:rPr>
          <w:lang w:val="es-ES"/>
        </w:rPr>
      </w:pPr>
      <w:r w:rsidRPr="001647BA">
        <w:rPr>
          <w:lang w:val="es-ES"/>
        </w:rPr>
        <w:t xml:space="preserve">las comunidades autónomas, y presentar al Consejo General de la Formación  </w:t>
      </w:r>
    </w:p>
    <w:p w14:paraId="518F7ABC" w14:textId="77777777" w:rsidR="00B0079F" w:rsidRPr="001647BA" w:rsidRDefault="00000000">
      <w:pPr>
        <w:rPr>
          <w:lang w:val="es-ES"/>
        </w:rPr>
      </w:pPr>
      <w:r w:rsidRPr="001647BA">
        <w:rPr>
          <w:lang w:val="es-ES"/>
        </w:rPr>
        <w:t xml:space="preserve">Profesional y al Consejo Escolar del Estado, en su ámbito competencial, y publicar un  </w:t>
      </w:r>
    </w:p>
    <w:p w14:paraId="08645A76" w14:textId="77777777" w:rsidR="00B0079F" w:rsidRPr="001647BA" w:rsidRDefault="00000000">
      <w:pPr>
        <w:rPr>
          <w:lang w:val="es-ES"/>
        </w:rPr>
      </w:pPr>
      <w:r w:rsidRPr="001647BA">
        <w:rPr>
          <w:lang w:val="es-ES"/>
        </w:rPr>
        <w:t xml:space="preserve">informe bienal sobre el estado del Sistema de Formación Profesional, que deberá  </w:t>
      </w:r>
    </w:p>
    <w:p w14:paraId="0CEF2462" w14:textId="77777777" w:rsidR="00B0079F" w:rsidRPr="001647BA" w:rsidRDefault="00000000">
      <w:pPr>
        <w:rPr>
          <w:lang w:val="es-ES"/>
        </w:rPr>
      </w:pPr>
      <w:r w:rsidRPr="001647BA">
        <w:rPr>
          <w:lang w:val="es-ES"/>
        </w:rPr>
        <w:t xml:space="preserve">incorporar: </w:t>
      </w:r>
    </w:p>
    <w:p w14:paraId="4D5369F7" w14:textId="77777777" w:rsidR="00B0079F" w:rsidRPr="001647BA" w:rsidRDefault="00000000">
      <w:pPr>
        <w:rPr>
          <w:lang w:val="es-ES"/>
        </w:rPr>
      </w:pPr>
      <w:r w:rsidRPr="001647BA">
        <w:rPr>
          <w:lang w:val="es-ES"/>
        </w:rPr>
        <w:t xml:space="preserve">a) La información requerida a las comunidades autónomas y proporcionada por  </w:t>
      </w:r>
    </w:p>
    <w:p w14:paraId="14150293" w14:textId="77777777" w:rsidR="00B0079F" w:rsidRPr="001647BA" w:rsidRDefault="00000000">
      <w:pPr>
        <w:rPr>
          <w:lang w:val="es-ES"/>
        </w:rPr>
      </w:pPr>
      <w:r w:rsidRPr="001647BA">
        <w:rPr>
          <w:lang w:val="es-ES"/>
        </w:rPr>
        <w:t xml:space="preserve">ellas sobre los resultados en sus respectivos territorios. </w:t>
      </w:r>
    </w:p>
    <w:p w14:paraId="05106CB7" w14:textId="77777777" w:rsidR="00B0079F" w:rsidRPr="001647BA" w:rsidRDefault="00000000">
      <w:pPr>
        <w:rPr>
          <w:lang w:val="es-ES"/>
        </w:rPr>
      </w:pPr>
      <w:r w:rsidRPr="001647BA">
        <w:rPr>
          <w:lang w:val="es-ES"/>
        </w:rPr>
        <w:t xml:space="preserve">b) Los resultados obtenidos por comprobaciones y evaluaciones aleatorias  </w:t>
      </w:r>
    </w:p>
    <w:p w14:paraId="62275B81" w14:textId="77777777" w:rsidR="00B0079F" w:rsidRPr="001647BA" w:rsidRDefault="00000000">
      <w:pPr>
        <w:rPr>
          <w:lang w:val="es-ES"/>
        </w:rPr>
      </w:pPr>
      <w:r w:rsidRPr="001647BA">
        <w:rPr>
          <w:lang w:val="es-ES"/>
        </w:rPr>
        <w:t xml:space="preserve">encomendadas a organismos independientes. </w:t>
      </w:r>
    </w:p>
    <w:p w14:paraId="1AEE5874" w14:textId="77777777" w:rsidR="00B0079F" w:rsidRPr="001647BA" w:rsidRDefault="00000000">
      <w:pPr>
        <w:rPr>
          <w:lang w:val="es-ES"/>
        </w:rPr>
      </w:pPr>
      <w:r w:rsidRPr="001647BA">
        <w:rPr>
          <w:lang w:val="es-ES"/>
        </w:rPr>
        <w:t xml:space="preserve">2. Las administraciones competentes y todos los centros de formación profesional  </w:t>
      </w:r>
    </w:p>
    <w:p w14:paraId="44C425E5" w14:textId="77777777" w:rsidR="00B0079F" w:rsidRPr="001647BA" w:rsidRDefault="00000000">
      <w:pPr>
        <w:rPr>
          <w:lang w:val="es-ES"/>
        </w:rPr>
      </w:pPr>
      <w:r w:rsidRPr="001647BA">
        <w:rPr>
          <w:lang w:val="es-ES"/>
        </w:rPr>
        <w:t xml:space="preserve">estarán obligados a trasladar los datos requeridos necesarios para elaborar el Informe de  </w:t>
      </w:r>
    </w:p>
    <w:p w14:paraId="33EE8E2B" w14:textId="77777777" w:rsidR="00B0079F" w:rsidRPr="001647BA" w:rsidRDefault="00000000">
      <w:pPr>
        <w:rPr>
          <w:lang w:val="es-ES"/>
        </w:rPr>
      </w:pPr>
      <w:r w:rsidRPr="001647BA">
        <w:rPr>
          <w:lang w:val="es-ES"/>
        </w:rPr>
        <w:t xml:space="preserve">estado del sistema. El contenido del Informe será acordado en el marco de los órganos  </w:t>
      </w:r>
    </w:p>
    <w:p w14:paraId="61D0E880" w14:textId="77777777" w:rsidR="00B0079F" w:rsidRPr="001647BA" w:rsidRDefault="00000000">
      <w:pPr>
        <w:rPr>
          <w:lang w:val="es-ES"/>
        </w:rPr>
      </w:pPr>
      <w:r w:rsidRPr="001647BA">
        <w:rPr>
          <w:lang w:val="es-ES"/>
        </w:rPr>
        <w:t xml:space="preserve">de cooperación territorial y del Consejo General de la Formación Profesional. </w:t>
      </w:r>
    </w:p>
    <w:p w14:paraId="26747162" w14:textId="77777777" w:rsidR="00B0079F" w:rsidRPr="001647BA" w:rsidRDefault="00000000">
      <w:pPr>
        <w:rPr>
          <w:lang w:val="es-ES"/>
        </w:rPr>
      </w:pPr>
      <w:r w:rsidRPr="001647BA">
        <w:rPr>
          <w:lang w:val="es-ES"/>
        </w:rPr>
        <w:t xml:space="preserve">3. Cada cuatro años, el Informe sobre el estado del Sistema de Formación  </w:t>
      </w:r>
    </w:p>
    <w:p w14:paraId="5C2E923E" w14:textId="77777777" w:rsidR="00B0079F" w:rsidRPr="001647BA" w:rsidRDefault="00000000">
      <w:pPr>
        <w:rPr>
          <w:lang w:val="es-ES"/>
        </w:rPr>
      </w:pPr>
      <w:r w:rsidRPr="001647BA">
        <w:rPr>
          <w:lang w:val="es-ES"/>
        </w:rPr>
        <w:t xml:space="preserve">Profesional incluirá un estudio sobre la oferta de ciclos formativos y su adecuación a la  </w:t>
      </w:r>
    </w:p>
    <w:p w14:paraId="01AD45F8" w14:textId="77777777" w:rsidR="00B0079F" w:rsidRPr="001647BA" w:rsidRDefault="00000000">
      <w:pPr>
        <w:rPr>
          <w:lang w:val="es-ES"/>
        </w:rPr>
      </w:pPr>
      <w:r w:rsidRPr="001647BA">
        <w:rPr>
          <w:lang w:val="es-ES"/>
        </w:rPr>
        <w:t xml:space="preserve">demanda por parte de los estudiantes, el porcentaje de empleabilidad de los estudiantes  </w:t>
      </w:r>
    </w:p>
    <w:p w14:paraId="6F61EEB7" w14:textId="77777777" w:rsidR="00B0079F" w:rsidRPr="001647BA" w:rsidRDefault="00000000">
      <w:pPr>
        <w:rPr>
          <w:lang w:val="es-ES"/>
        </w:rPr>
      </w:pPr>
      <w:r w:rsidRPr="001647BA">
        <w:rPr>
          <w:lang w:val="es-ES"/>
        </w:rPr>
        <w:t xml:space="preserve">de Formación Profesional y las necesidades presentes y futuras de capital humano del  </w:t>
      </w:r>
    </w:p>
    <w:p w14:paraId="1B0FE875" w14:textId="77777777" w:rsidR="00B0079F" w:rsidRPr="001647BA" w:rsidRDefault="00000000">
      <w:pPr>
        <w:rPr>
          <w:lang w:val="es-ES"/>
        </w:rPr>
      </w:pPr>
      <w:r w:rsidRPr="001647BA">
        <w:rPr>
          <w:lang w:val="es-ES"/>
        </w:rPr>
        <w:t xml:space="preserve">sector público y el sector privado. </w:t>
      </w:r>
    </w:p>
    <w:p w14:paraId="4C55925E" w14:textId="77777777" w:rsidR="00B0079F" w:rsidRPr="001647BA" w:rsidRDefault="00000000">
      <w:pPr>
        <w:rPr>
          <w:lang w:val="es-ES"/>
        </w:rPr>
      </w:pPr>
      <w:r w:rsidRPr="001647BA">
        <w:rPr>
          <w:lang w:val="es-ES"/>
        </w:rPr>
        <w:t xml:space="preserve">TÍTULO XI </w:t>
      </w:r>
    </w:p>
    <w:p w14:paraId="09DCED07" w14:textId="77777777" w:rsidR="00B0079F" w:rsidRPr="001647BA" w:rsidRDefault="00000000">
      <w:pPr>
        <w:rPr>
          <w:lang w:val="es-ES"/>
        </w:rPr>
      </w:pPr>
      <w:r w:rsidRPr="001647BA">
        <w:rPr>
          <w:lang w:val="es-ES"/>
        </w:rPr>
        <w:t xml:space="preserve">Organización, competencias y gobernanza </w:t>
      </w:r>
    </w:p>
    <w:p w14:paraId="7B7DE6F4" w14:textId="77777777" w:rsidR="00B0079F" w:rsidRPr="001647BA" w:rsidRDefault="00000000">
      <w:pPr>
        <w:rPr>
          <w:lang w:val="es-ES"/>
        </w:rPr>
      </w:pPr>
      <w:r w:rsidRPr="001647BA">
        <w:rPr>
          <w:lang w:val="es-ES"/>
        </w:rPr>
        <w:t xml:space="preserve">Artículo 113. Gobierno. </w:t>
      </w:r>
    </w:p>
    <w:p w14:paraId="28120E6F" w14:textId="77777777" w:rsidR="00B0079F" w:rsidRPr="001647BA" w:rsidRDefault="00000000">
      <w:pPr>
        <w:rPr>
          <w:lang w:val="es-ES"/>
        </w:rPr>
      </w:pPr>
      <w:r w:rsidRPr="001647BA">
        <w:rPr>
          <w:lang w:val="es-ES"/>
        </w:rPr>
        <w:t xml:space="preserve">1. Corresponde al Gobierno la aprobación de: </w:t>
      </w:r>
    </w:p>
    <w:p w14:paraId="57C09276" w14:textId="77777777" w:rsidR="00B0079F" w:rsidRPr="001647BA" w:rsidRDefault="00000000">
      <w:pPr>
        <w:rPr>
          <w:lang w:val="es-ES"/>
        </w:rPr>
      </w:pPr>
      <w:r w:rsidRPr="001647BA">
        <w:rPr>
          <w:lang w:val="es-ES"/>
        </w:rPr>
        <w:t xml:space="preserve">a) Las normas reglamentarias de organización, funcionamiento, actualización y  </w:t>
      </w:r>
    </w:p>
    <w:p w14:paraId="11BFA66A" w14:textId="77777777" w:rsidR="00B0079F" w:rsidRPr="001647BA" w:rsidRDefault="00000000">
      <w:pPr>
        <w:rPr>
          <w:lang w:val="es-ES"/>
        </w:rPr>
      </w:pPr>
      <w:r w:rsidRPr="001647BA">
        <w:rPr>
          <w:lang w:val="es-ES"/>
        </w:rPr>
        <w:t xml:space="preserve">efectos de los instrumentos, contenidos y mecanismos básicos del Sistema de  </w:t>
      </w:r>
    </w:p>
    <w:p w14:paraId="005FF96B" w14:textId="77777777" w:rsidR="00B0079F" w:rsidRPr="001647BA" w:rsidRDefault="00000000">
      <w:pPr>
        <w:rPr>
          <w:lang w:val="es-ES"/>
        </w:rPr>
      </w:pPr>
      <w:r w:rsidRPr="001647BA">
        <w:rPr>
          <w:lang w:val="es-ES"/>
        </w:rPr>
        <w:t xml:space="preserve">Formación Profesional enumerados en el artículo 7. </w:t>
      </w:r>
    </w:p>
    <w:p w14:paraId="7CF0273A" w14:textId="77777777" w:rsidR="00B0079F" w:rsidRPr="001647BA" w:rsidRDefault="00000000">
      <w:pPr>
        <w:rPr>
          <w:lang w:val="es-ES"/>
        </w:rPr>
      </w:pPr>
      <w:r w:rsidRPr="001647BA">
        <w:rPr>
          <w:lang w:val="es-ES"/>
        </w:rPr>
        <w:t xml:space="preserve">b) Las normas reglamentarias relativas a las condiciones y los requisitos básicos  </w:t>
      </w:r>
    </w:p>
    <w:p w14:paraId="241DE677" w14:textId="77777777" w:rsidR="00B0079F" w:rsidRPr="001647BA" w:rsidRDefault="00000000">
      <w:pPr>
        <w:rPr>
          <w:lang w:val="es-ES"/>
        </w:rPr>
      </w:pPr>
      <w:r w:rsidRPr="001647BA">
        <w:rPr>
          <w:lang w:val="es-ES"/>
        </w:rPr>
        <w:t xml:space="preserve">del régimen dual y del desarrollo de las modalidades semipresencial y virtual de la  </w:t>
      </w:r>
    </w:p>
    <w:p w14:paraId="2A1F37FA" w14:textId="77777777" w:rsidR="00B0079F" w:rsidRPr="001647BA" w:rsidRDefault="00000000">
      <w:pPr>
        <w:rPr>
          <w:lang w:val="es-ES"/>
        </w:rPr>
      </w:pPr>
      <w:r w:rsidRPr="001647BA">
        <w:rPr>
          <w:lang w:val="es-ES"/>
        </w:rPr>
        <w:t xml:space="preserve">formación profesional, la calidad de los programas y la fase práctica dual de la formación  </w:t>
      </w:r>
    </w:p>
    <w:p w14:paraId="0AB33602" w14:textId="77777777" w:rsidR="00B0079F" w:rsidRPr="001647BA" w:rsidRDefault="00000000">
      <w:pPr>
        <w:rPr>
          <w:lang w:val="es-ES"/>
        </w:rPr>
      </w:pPr>
      <w:r w:rsidRPr="001647BA">
        <w:rPr>
          <w:lang w:val="es-ES"/>
        </w:rPr>
        <w:t xml:space="preserve">profesional, los instrumentos de aseguramiento de la calidad y los sistemas de  </w:t>
      </w:r>
    </w:p>
    <w:p w14:paraId="182BA972" w14:textId="77777777" w:rsidR="00B0079F" w:rsidRPr="001647BA" w:rsidRDefault="00000000">
      <w:pPr>
        <w:rPr>
          <w:lang w:val="es-ES"/>
        </w:rPr>
      </w:pPr>
      <w:r w:rsidRPr="001647BA">
        <w:rPr>
          <w:lang w:val="es-ES"/>
        </w:rPr>
        <w:t>Verificable en https://www.boe.es</w:t>
      </w:r>
    </w:p>
    <w:p w14:paraId="5E102F29" w14:textId="77777777" w:rsidR="00B0079F" w:rsidRPr="001647BA" w:rsidRDefault="00000000">
      <w:pPr>
        <w:rPr>
          <w:lang w:val="es-ES"/>
        </w:rPr>
      </w:pPr>
      <w:r w:rsidRPr="001647BA">
        <w:rPr>
          <w:lang w:val="es-ES"/>
        </w:rPr>
        <w:t xml:space="preserve">certificación y cuantas otras sean objeto de esta ley para la concreción de cualesquiera  </w:t>
      </w:r>
    </w:p>
    <w:p w14:paraId="2DEE334E" w14:textId="77777777" w:rsidR="00B0079F" w:rsidRPr="001647BA" w:rsidRDefault="00000000">
      <w:pPr>
        <w:rPr>
          <w:lang w:val="es-ES"/>
        </w:rPr>
      </w:pPr>
      <w:r w:rsidRPr="001647BA">
        <w:rPr>
          <w:lang w:val="es-ES"/>
        </w:rPr>
        <w:t xml:space="preserve">otros elementos básicos del Sistema de Formación Profesional, sin perjuicio de su  </w:t>
      </w:r>
    </w:p>
    <w:p w14:paraId="2632F108" w14:textId="77777777" w:rsidR="00B0079F" w:rsidRPr="001647BA" w:rsidRDefault="00000000">
      <w:pPr>
        <w:rPr>
          <w:lang w:val="es-ES"/>
        </w:rPr>
      </w:pPr>
      <w:r w:rsidRPr="001647BA">
        <w:rPr>
          <w:lang w:val="es-ES"/>
        </w:rPr>
        <w:t xml:space="preserve">desarrollo correspondiente por las comunidades autónomas competentes. </w:t>
      </w:r>
    </w:p>
    <w:p w14:paraId="0B559481" w14:textId="77777777" w:rsidR="00B0079F" w:rsidRPr="001647BA" w:rsidRDefault="00000000">
      <w:pPr>
        <w:rPr>
          <w:lang w:val="es-ES"/>
        </w:rPr>
      </w:pPr>
      <w:r w:rsidRPr="001647BA">
        <w:rPr>
          <w:lang w:val="es-ES"/>
        </w:rPr>
        <w:t xml:space="preserve">cve: BOE-A-2022-5139 </w:t>
      </w:r>
    </w:p>
    <w:p w14:paraId="6D2ECF1C" w14:textId="77777777" w:rsidR="00B0079F" w:rsidRPr="001647BA" w:rsidRDefault="00000000">
      <w:pPr>
        <w:rPr>
          <w:lang w:val="es-ES"/>
        </w:rPr>
      </w:pPr>
      <w:r w:rsidRPr="001647BA">
        <w:rPr>
          <w:lang w:val="es-ES"/>
        </w:rPr>
        <w:t xml:space="preserve">c) La norma reglamentaria por la que se regule la participación paritaria, a nivel  estatal, de las organizaciones empresariales y sindicales más representativas en los  procesos de toma de decisiones en materia de formación profesional. </w:t>
      </w:r>
    </w:p>
    <w:p w14:paraId="37CC527E" w14:textId="77777777" w:rsidR="00B0079F" w:rsidRPr="001647BA" w:rsidRDefault="00000000">
      <w:pPr>
        <w:rPr>
          <w:lang w:val="es-ES"/>
        </w:rPr>
      </w:pPr>
      <w:r w:rsidRPr="001647BA">
        <w:rPr>
          <w:lang w:val="es-ES"/>
        </w:rPr>
        <w:t xml:space="preserve">BOLETÍN OFICIAL DEL ESTADO Núm. 78 Viernes 1 de abril de 2022 Sec. I. Pág. 43617 </w:t>
      </w:r>
    </w:p>
    <w:p w14:paraId="34858637" w14:textId="77777777" w:rsidR="00B0079F" w:rsidRPr="001647BA" w:rsidRDefault="00000000">
      <w:pPr>
        <w:rPr>
          <w:lang w:val="es-ES"/>
        </w:rPr>
      </w:pPr>
      <w:r w:rsidRPr="001647BA">
        <w:rPr>
          <w:lang w:val="es-ES"/>
        </w:rPr>
        <w:t xml:space="preserve">d) Los estándares de competencias profesionales, a partir de la identificación de las  </w:t>
      </w:r>
    </w:p>
    <w:p w14:paraId="017AA8AD" w14:textId="77777777" w:rsidR="00B0079F" w:rsidRPr="001647BA" w:rsidRDefault="00000000">
      <w:pPr>
        <w:rPr>
          <w:lang w:val="es-ES"/>
        </w:rPr>
      </w:pPr>
      <w:r w:rsidRPr="001647BA">
        <w:rPr>
          <w:lang w:val="es-ES"/>
        </w:rPr>
        <w:t xml:space="preserve">necesidades emergentes de cualificación en el mercado laboral para su incorporación al  </w:t>
      </w:r>
    </w:p>
    <w:p w14:paraId="59A5AD44" w14:textId="77777777" w:rsidR="00B0079F" w:rsidRPr="001647BA" w:rsidRDefault="00000000">
      <w:pPr>
        <w:rPr>
          <w:lang w:val="es-ES"/>
        </w:rPr>
      </w:pPr>
      <w:r w:rsidRPr="001647BA">
        <w:rPr>
          <w:lang w:val="es-ES"/>
        </w:rPr>
        <w:t xml:space="preserve">Catálogo Nacional de Estándares de Competencias Profesionales. </w:t>
      </w:r>
    </w:p>
    <w:p w14:paraId="43F5014A" w14:textId="77777777" w:rsidR="00B0079F" w:rsidRPr="001647BA" w:rsidRDefault="00000000">
      <w:pPr>
        <w:rPr>
          <w:lang w:val="es-ES"/>
        </w:rPr>
      </w:pPr>
      <w:r w:rsidRPr="001647BA">
        <w:rPr>
          <w:lang w:val="es-ES"/>
        </w:rPr>
        <w:t xml:space="preserve">e) Los mecanismos de observación, definición y priorización de estándares de  </w:t>
      </w:r>
    </w:p>
    <w:p w14:paraId="293F554B" w14:textId="77777777" w:rsidR="00B0079F" w:rsidRPr="001647BA" w:rsidRDefault="00000000">
      <w:pPr>
        <w:rPr>
          <w:lang w:val="es-ES"/>
        </w:rPr>
      </w:pPr>
      <w:r w:rsidRPr="001647BA">
        <w:rPr>
          <w:lang w:val="es-ES"/>
        </w:rPr>
        <w:t xml:space="preserve">competencias profesionales emergentes o sujetos a transformación, sin perjuicio de la  </w:t>
      </w:r>
    </w:p>
    <w:p w14:paraId="7DB7D6D0" w14:textId="77777777" w:rsidR="00B0079F" w:rsidRPr="001647BA" w:rsidRDefault="00000000">
      <w:pPr>
        <w:rPr>
          <w:lang w:val="es-ES"/>
        </w:rPr>
      </w:pPr>
      <w:r w:rsidRPr="001647BA">
        <w:rPr>
          <w:lang w:val="es-ES"/>
        </w:rPr>
        <w:t xml:space="preserve">colaboración de otros agentes en su identificación. </w:t>
      </w:r>
    </w:p>
    <w:p w14:paraId="10B8EF17" w14:textId="77777777" w:rsidR="00B0079F" w:rsidRPr="001647BA" w:rsidRDefault="00000000">
      <w:pPr>
        <w:rPr>
          <w:lang w:val="es-ES"/>
        </w:rPr>
      </w:pPr>
      <w:r w:rsidRPr="001647BA">
        <w:rPr>
          <w:lang w:val="es-ES"/>
        </w:rPr>
        <w:t xml:space="preserve">f) Las familias profesionales en atención a la evolución de las necesidades del  </w:t>
      </w:r>
    </w:p>
    <w:p w14:paraId="21B8ECD8" w14:textId="77777777" w:rsidR="00B0079F" w:rsidRPr="001647BA" w:rsidRDefault="00000000">
      <w:pPr>
        <w:rPr>
          <w:lang w:val="es-ES"/>
        </w:rPr>
      </w:pPr>
      <w:r w:rsidRPr="001647BA">
        <w:rPr>
          <w:lang w:val="es-ES"/>
        </w:rPr>
        <w:t xml:space="preserve">sistema productivo y de las demandas sociales. </w:t>
      </w:r>
    </w:p>
    <w:p w14:paraId="4E62E9BE" w14:textId="77777777" w:rsidR="00B0079F" w:rsidRPr="001647BA" w:rsidRDefault="00000000">
      <w:pPr>
        <w:rPr>
          <w:lang w:val="es-ES"/>
        </w:rPr>
      </w:pPr>
      <w:r w:rsidRPr="001647BA">
        <w:rPr>
          <w:lang w:val="es-ES"/>
        </w:rPr>
        <w:t xml:space="preserve">g) Los aspectos básicos de los currículos, así como los requisitos y procedimientos  </w:t>
      </w:r>
    </w:p>
    <w:p w14:paraId="43ADFE9B" w14:textId="77777777" w:rsidR="00B0079F" w:rsidRPr="001647BA" w:rsidRDefault="00000000">
      <w:pPr>
        <w:rPr>
          <w:lang w:val="es-ES"/>
        </w:rPr>
      </w:pPr>
      <w:r w:rsidRPr="001647BA">
        <w:rPr>
          <w:lang w:val="es-ES"/>
        </w:rPr>
        <w:t xml:space="preserve">para su acreditación o titulación. </w:t>
      </w:r>
    </w:p>
    <w:p w14:paraId="050D5F52" w14:textId="77777777" w:rsidR="00B0079F" w:rsidRPr="001647BA" w:rsidRDefault="00000000">
      <w:pPr>
        <w:rPr>
          <w:lang w:val="es-ES"/>
        </w:rPr>
      </w:pPr>
      <w:r w:rsidRPr="001647BA">
        <w:rPr>
          <w:lang w:val="es-ES"/>
        </w:rPr>
        <w:t xml:space="preserve">h) La actualización de las ofertas formativas y el diseño de nuevas vinculadas al  </w:t>
      </w:r>
    </w:p>
    <w:p w14:paraId="6D0E8C8D" w14:textId="77777777" w:rsidR="00B0079F" w:rsidRPr="001647BA" w:rsidRDefault="00000000">
      <w:pPr>
        <w:rPr>
          <w:lang w:val="es-ES"/>
        </w:rPr>
      </w:pPr>
      <w:r w:rsidRPr="001647BA">
        <w:rPr>
          <w:lang w:val="es-ES"/>
        </w:rPr>
        <w:t xml:space="preserve">Catálogo Nacional de Estándares de Competencias Profesionales y su relación con cada  </w:t>
      </w:r>
    </w:p>
    <w:p w14:paraId="6232ED2A" w14:textId="77777777" w:rsidR="00B0079F" w:rsidRPr="001647BA" w:rsidRDefault="00000000">
      <w:pPr>
        <w:rPr>
          <w:lang w:val="es-ES"/>
        </w:rPr>
      </w:pPr>
      <w:r w:rsidRPr="001647BA">
        <w:rPr>
          <w:lang w:val="es-ES"/>
        </w:rPr>
        <w:t xml:space="preserve">uno de los estándares de competencia recogidos en éste, así como la ordenación del  </w:t>
      </w:r>
    </w:p>
    <w:p w14:paraId="56C14C7B" w14:textId="77777777" w:rsidR="00B0079F" w:rsidRPr="001647BA" w:rsidRDefault="00000000">
      <w:pPr>
        <w:rPr>
          <w:lang w:val="es-ES"/>
        </w:rPr>
      </w:pPr>
      <w:r w:rsidRPr="001647BA">
        <w:rPr>
          <w:lang w:val="es-ES"/>
        </w:rPr>
        <w:t xml:space="preserve">carácter dual y sus exenciones. </w:t>
      </w:r>
    </w:p>
    <w:p w14:paraId="509FFDEC" w14:textId="77777777" w:rsidR="00B0079F" w:rsidRPr="001647BA" w:rsidRDefault="00000000">
      <w:pPr>
        <w:rPr>
          <w:lang w:val="es-ES"/>
        </w:rPr>
      </w:pPr>
      <w:r w:rsidRPr="001647BA">
        <w:rPr>
          <w:lang w:val="es-ES"/>
        </w:rPr>
        <w:t xml:space="preserve">i) El régimen de convalidaciones por áreas de conocimiento, familias profesionales  </w:t>
      </w:r>
    </w:p>
    <w:p w14:paraId="24DD2E83" w14:textId="77777777" w:rsidR="00B0079F" w:rsidRPr="001647BA" w:rsidRDefault="00000000">
      <w:pPr>
        <w:rPr>
          <w:lang w:val="es-ES"/>
        </w:rPr>
      </w:pPr>
      <w:r w:rsidRPr="001647BA">
        <w:rPr>
          <w:lang w:val="es-ES"/>
        </w:rPr>
        <w:t xml:space="preserve">y titulaciones, entre ofertas de diferentes Grados, entre certificados profesionales y ciclos  </w:t>
      </w:r>
    </w:p>
    <w:p w14:paraId="544E2105" w14:textId="77777777" w:rsidR="00B0079F" w:rsidRPr="001647BA" w:rsidRDefault="00000000">
      <w:pPr>
        <w:rPr>
          <w:lang w:val="es-ES"/>
        </w:rPr>
      </w:pPr>
      <w:r w:rsidRPr="001647BA">
        <w:rPr>
          <w:lang w:val="es-ES"/>
        </w:rPr>
        <w:t xml:space="preserve">formativos, entre los ciclos formativos de grado medio y superior de la formación  </w:t>
      </w:r>
    </w:p>
    <w:p w14:paraId="545596F4" w14:textId="77777777" w:rsidR="00B0079F" w:rsidRPr="001647BA" w:rsidRDefault="00000000">
      <w:pPr>
        <w:rPr>
          <w:lang w:val="es-ES"/>
        </w:rPr>
      </w:pPr>
      <w:r w:rsidRPr="001647BA">
        <w:rPr>
          <w:lang w:val="es-ES"/>
        </w:rPr>
        <w:t xml:space="preserve">profesional y el resto de enseñanzas y estudios oficiales, así como el régimen de  </w:t>
      </w:r>
    </w:p>
    <w:p w14:paraId="728CFC2F" w14:textId="77777777" w:rsidR="00B0079F" w:rsidRPr="001647BA" w:rsidRDefault="00000000">
      <w:pPr>
        <w:rPr>
          <w:lang w:val="es-ES"/>
        </w:rPr>
      </w:pPr>
      <w:r w:rsidRPr="001647BA">
        <w:rPr>
          <w:lang w:val="es-ES"/>
        </w:rPr>
        <w:t xml:space="preserve">convalidaciones y reconocimiento mutuo de créditos ECTS entre las enseñanzas de  </w:t>
      </w:r>
    </w:p>
    <w:p w14:paraId="25B38658" w14:textId="77777777" w:rsidR="00B0079F" w:rsidRPr="001647BA" w:rsidRDefault="00000000">
      <w:pPr>
        <w:rPr>
          <w:lang w:val="es-ES"/>
        </w:rPr>
      </w:pPr>
      <w:r w:rsidRPr="001647BA">
        <w:rPr>
          <w:lang w:val="es-ES"/>
        </w:rPr>
        <w:t xml:space="preserve">grado superior de formación profesional y los títulos oficiales de Grado. </w:t>
      </w:r>
    </w:p>
    <w:p w14:paraId="7335ADC4" w14:textId="77777777" w:rsidR="00B0079F" w:rsidRPr="001647BA" w:rsidRDefault="00000000">
      <w:pPr>
        <w:rPr>
          <w:lang w:val="es-ES"/>
        </w:rPr>
      </w:pPr>
      <w:r w:rsidRPr="001647BA">
        <w:rPr>
          <w:lang w:val="es-ES"/>
        </w:rPr>
        <w:t xml:space="preserve">j) Las acreditaciones, los certificados y los títulos correspondientes al Catálogo  </w:t>
      </w:r>
    </w:p>
    <w:p w14:paraId="6D582333" w14:textId="77777777" w:rsidR="00B0079F" w:rsidRPr="001647BA" w:rsidRDefault="00000000">
      <w:pPr>
        <w:rPr>
          <w:lang w:val="es-ES"/>
        </w:rPr>
      </w:pPr>
      <w:r w:rsidRPr="001647BA">
        <w:rPr>
          <w:lang w:val="es-ES"/>
        </w:rPr>
        <w:t xml:space="preserve">Nacional de Ofertas de Formación Profesional, así como los aspectos básicos del  </w:t>
      </w:r>
    </w:p>
    <w:p w14:paraId="694B440D" w14:textId="77777777" w:rsidR="00B0079F" w:rsidRPr="001647BA" w:rsidRDefault="00000000">
      <w:pPr>
        <w:rPr>
          <w:lang w:val="es-ES"/>
        </w:rPr>
      </w:pPr>
      <w:r w:rsidRPr="001647BA">
        <w:rPr>
          <w:lang w:val="es-ES"/>
        </w:rPr>
        <w:t xml:space="preserve">currículo de cada una de ellas. </w:t>
      </w:r>
    </w:p>
    <w:p w14:paraId="077E8F8D" w14:textId="77777777" w:rsidR="00B0079F" w:rsidRPr="001647BA" w:rsidRDefault="00000000">
      <w:pPr>
        <w:rPr>
          <w:lang w:val="es-ES"/>
        </w:rPr>
      </w:pPr>
      <w:r w:rsidRPr="001647BA">
        <w:rPr>
          <w:lang w:val="es-ES"/>
        </w:rPr>
        <w:t xml:space="preserve">k) La inclusión en la formación profesional del sistema educativo de otros  </w:t>
      </w:r>
    </w:p>
    <w:p w14:paraId="1D55CC1F" w14:textId="77777777" w:rsidR="00B0079F" w:rsidRPr="001647BA" w:rsidRDefault="00000000">
      <w:pPr>
        <w:rPr>
          <w:lang w:val="es-ES"/>
        </w:rPr>
      </w:pPr>
      <w:r w:rsidRPr="001647BA">
        <w:rPr>
          <w:lang w:val="es-ES"/>
        </w:rPr>
        <w:t xml:space="preserve">programas formativos. </w:t>
      </w:r>
    </w:p>
    <w:p w14:paraId="7F848811" w14:textId="77777777" w:rsidR="00B0079F" w:rsidRPr="001647BA" w:rsidRDefault="00000000">
      <w:pPr>
        <w:rPr>
          <w:lang w:val="es-ES"/>
        </w:rPr>
      </w:pPr>
      <w:r w:rsidRPr="001647BA">
        <w:rPr>
          <w:lang w:val="es-ES"/>
        </w:rPr>
        <w:t xml:space="preserve">l) Los requisitos para el reconocimiento, la acreditación y el registro de las  </w:t>
      </w:r>
    </w:p>
    <w:p w14:paraId="1A64E6F8" w14:textId="77777777" w:rsidR="00B0079F" w:rsidRPr="001647BA" w:rsidRDefault="00000000">
      <w:pPr>
        <w:rPr>
          <w:lang w:val="es-ES"/>
        </w:rPr>
      </w:pPr>
      <w:r w:rsidRPr="001647BA">
        <w:rPr>
          <w:lang w:val="es-ES"/>
        </w:rPr>
        <w:t xml:space="preserve">competencias profesionales adquiridas por la experiencia profesional u otras vías no  </w:t>
      </w:r>
    </w:p>
    <w:p w14:paraId="2BFD7610" w14:textId="77777777" w:rsidR="00B0079F" w:rsidRPr="001647BA" w:rsidRDefault="00000000">
      <w:pPr>
        <w:rPr>
          <w:lang w:val="es-ES"/>
        </w:rPr>
      </w:pPr>
      <w:r w:rsidRPr="001647BA">
        <w:rPr>
          <w:lang w:val="es-ES"/>
        </w:rPr>
        <w:t xml:space="preserve">formales o informales y los procedimientos para su obtención en el marco del Catálogo  </w:t>
      </w:r>
    </w:p>
    <w:p w14:paraId="35A6FF9B" w14:textId="77777777" w:rsidR="00B0079F" w:rsidRPr="001647BA" w:rsidRDefault="00000000">
      <w:pPr>
        <w:rPr>
          <w:lang w:val="es-ES"/>
        </w:rPr>
      </w:pPr>
      <w:r w:rsidRPr="001647BA">
        <w:rPr>
          <w:lang w:val="es-ES"/>
        </w:rPr>
        <w:t xml:space="preserve">Nacional de Estándares de Competencias Profesionales. </w:t>
      </w:r>
    </w:p>
    <w:p w14:paraId="62A8B533" w14:textId="77777777" w:rsidR="00B0079F" w:rsidRPr="001647BA" w:rsidRDefault="00000000">
      <w:pPr>
        <w:rPr>
          <w:lang w:val="es-ES"/>
        </w:rPr>
      </w:pPr>
      <w:r w:rsidRPr="001647BA">
        <w:rPr>
          <w:lang w:val="es-ES"/>
        </w:rPr>
        <w:t xml:space="preserve">m) El contenido de carácter básico del proceso continuo de acompañamiento y  </w:t>
      </w:r>
    </w:p>
    <w:p w14:paraId="7D3C41D6" w14:textId="77777777" w:rsidR="00B0079F" w:rsidRPr="001647BA" w:rsidRDefault="00000000">
      <w:pPr>
        <w:rPr>
          <w:lang w:val="es-ES"/>
        </w:rPr>
      </w:pPr>
      <w:r w:rsidRPr="001647BA">
        <w:rPr>
          <w:lang w:val="es-ES"/>
        </w:rPr>
        <w:t xml:space="preserve">orientación que, en materia de formación profesional, permita a las personas concretar  </w:t>
      </w:r>
    </w:p>
    <w:p w14:paraId="0BB6A68E" w14:textId="77777777" w:rsidR="00B0079F" w:rsidRPr="001647BA" w:rsidRDefault="00000000">
      <w:pPr>
        <w:rPr>
          <w:lang w:val="es-ES"/>
        </w:rPr>
      </w:pPr>
      <w:r w:rsidRPr="001647BA">
        <w:rPr>
          <w:lang w:val="es-ES"/>
        </w:rPr>
        <w:t xml:space="preserve">sus capacidades, competencias e intereses, tomar decisiones en materia de educación,  </w:t>
      </w:r>
    </w:p>
    <w:p w14:paraId="79205A24" w14:textId="77777777" w:rsidR="00B0079F" w:rsidRPr="001647BA" w:rsidRDefault="00000000">
      <w:pPr>
        <w:rPr>
          <w:lang w:val="es-ES"/>
        </w:rPr>
      </w:pPr>
      <w:r w:rsidRPr="001647BA">
        <w:rPr>
          <w:lang w:val="es-ES"/>
        </w:rPr>
        <w:t xml:space="preserve">formación y empleo y gestionar sus itinerarios formativos y laborales a lo largo de la vida. </w:t>
      </w:r>
    </w:p>
    <w:p w14:paraId="692F1EFF" w14:textId="77777777" w:rsidR="00B0079F" w:rsidRPr="001647BA" w:rsidRDefault="00000000">
      <w:pPr>
        <w:rPr>
          <w:lang w:val="es-ES"/>
        </w:rPr>
      </w:pPr>
      <w:r w:rsidRPr="001647BA">
        <w:rPr>
          <w:lang w:val="es-ES"/>
        </w:rPr>
        <w:t xml:space="preserve">n) Los mecanismos de garantía del acceso a los servicios de información,  </w:t>
      </w:r>
    </w:p>
    <w:p w14:paraId="4FC509A8" w14:textId="77777777" w:rsidR="00B0079F" w:rsidRPr="001647BA" w:rsidRDefault="00000000">
      <w:pPr>
        <w:rPr>
          <w:lang w:val="es-ES"/>
        </w:rPr>
      </w:pPr>
      <w:r w:rsidRPr="001647BA">
        <w:rPr>
          <w:lang w:val="es-ES"/>
        </w:rPr>
        <w:t xml:space="preserve">orientación y asesoramiento en sus diversas modalidades. </w:t>
      </w:r>
    </w:p>
    <w:p w14:paraId="551056E2" w14:textId="77777777" w:rsidR="00B0079F" w:rsidRPr="001647BA" w:rsidRDefault="00000000">
      <w:pPr>
        <w:rPr>
          <w:lang w:val="es-ES"/>
        </w:rPr>
      </w:pPr>
      <w:r w:rsidRPr="001647BA">
        <w:rPr>
          <w:lang w:val="es-ES"/>
        </w:rPr>
        <w:t xml:space="preserve">2. Lo anterior se entiende sin perjuicio de la competencia exclusiva del Estado en  </w:t>
      </w:r>
    </w:p>
    <w:p w14:paraId="6EE208AC" w14:textId="77777777" w:rsidR="00B0079F" w:rsidRPr="001647BA" w:rsidRDefault="00000000">
      <w:pPr>
        <w:rPr>
          <w:lang w:val="es-ES"/>
        </w:rPr>
      </w:pPr>
      <w:r w:rsidRPr="001647BA">
        <w:rPr>
          <w:lang w:val="es-ES"/>
        </w:rPr>
        <w:t xml:space="preserve">materia de legislación laboral, y del desarrollo de la presente ley que efectúe el Gobierno  </w:t>
      </w:r>
    </w:p>
    <w:p w14:paraId="70738FE3" w14:textId="77777777" w:rsidR="00B0079F" w:rsidRPr="001647BA" w:rsidRDefault="00000000">
      <w:pPr>
        <w:rPr>
          <w:lang w:val="es-ES"/>
        </w:rPr>
      </w:pPr>
      <w:r w:rsidRPr="001647BA">
        <w:rPr>
          <w:lang w:val="es-ES"/>
        </w:rPr>
        <w:t xml:space="preserve">al amparo de la misma en los términos señalados en el apartado 2 de la disposición final  </w:t>
      </w:r>
    </w:p>
    <w:p w14:paraId="1C63FCC4" w14:textId="77777777" w:rsidR="00B0079F" w:rsidRPr="001647BA" w:rsidRDefault="00000000">
      <w:pPr>
        <w:rPr>
          <w:lang w:val="es-ES"/>
        </w:rPr>
      </w:pPr>
      <w:r w:rsidRPr="001647BA">
        <w:rPr>
          <w:lang w:val="es-ES"/>
        </w:rPr>
        <w:t xml:space="preserve">octava. </w:t>
      </w:r>
    </w:p>
    <w:p w14:paraId="42E4A413" w14:textId="77777777" w:rsidR="00B0079F" w:rsidRPr="001647BA" w:rsidRDefault="00000000">
      <w:pPr>
        <w:rPr>
          <w:lang w:val="es-ES"/>
        </w:rPr>
      </w:pPr>
      <w:r w:rsidRPr="001647BA">
        <w:rPr>
          <w:lang w:val="es-ES"/>
        </w:rPr>
        <w:t xml:space="preserve">Artículo 114. Ministerio de Educación y Formación Profesional. </w:t>
      </w:r>
    </w:p>
    <w:p w14:paraId="58774192" w14:textId="77777777" w:rsidR="00B0079F" w:rsidRPr="001647BA" w:rsidRDefault="00000000">
      <w:pPr>
        <w:rPr>
          <w:lang w:val="es-ES"/>
        </w:rPr>
      </w:pPr>
      <w:r w:rsidRPr="001647BA">
        <w:rPr>
          <w:lang w:val="es-ES"/>
        </w:rPr>
        <w:t xml:space="preserve">1. Corresponde al Ministerio de Educación y Formación Profesional, en el marco de  </w:t>
      </w:r>
    </w:p>
    <w:p w14:paraId="721B619E" w14:textId="77777777" w:rsidR="00B0079F" w:rsidRPr="001647BA" w:rsidRDefault="00000000">
      <w:pPr>
        <w:rPr>
          <w:lang w:val="es-ES"/>
        </w:rPr>
      </w:pPr>
      <w:r w:rsidRPr="001647BA">
        <w:rPr>
          <w:lang w:val="es-ES"/>
        </w:rPr>
        <w:t xml:space="preserve">la presente ley, y sin perjuicio del ejercicio de las competencias en materia de legislación  </w:t>
      </w:r>
    </w:p>
    <w:p w14:paraId="1F7CD39A" w14:textId="77777777" w:rsidR="00B0079F" w:rsidRPr="001647BA" w:rsidRDefault="00000000">
      <w:pPr>
        <w:rPr>
          <w:lang w:val="es-ES"/>
        </w:rPr>
      </w:pPr>
      <w:r w:rsidRPr="001647BA">
        <w:rPr>
          <w:lang w:val="es-ES"/>
        </w:rPr>
        <w:t xml:space="preserve">laboral que corresponden al Ministerio de Trabajo y Economía Social: </w:t>
      </w:r>
    </w:p>
    <w:p w14:paraId="12CE6F53" w14:textId="77777777" w:rsidR="00B0079F" w:rsidRPr="001647BA" w:rsidRDefault="00000000">
      <w:pPr>
        <w:rPr>
          <w:lang w:val="es-ES"/>
        </w:rPr>
      </w:pPr>
      <w:r w:rsidRPr="001647BA">
        <w:rPr>
          <w:lang w:val="es-ES"/>
        </w:rPr>
        <w:t xml:space="preserve">a) Elaborar con los sectores productivos correspondientes y, a la vista, en su caso,  </w:t>
      </w:r>
    </w:p>
    <w:p w14:paraId="1491755B" w14:textId="77777777" w:rsidR="00B0079F" w:rsidRPr="001647BA" w:rsidRDefault="00000000">
      <w:pPr>
        <w:rPr>
          <w:lang w:val="es-ES"/>
        </w:rPr>
      </w:pPr>
      <w:r w:rsidRPr="001647BA">
        <w:rPr>
          <w:lang w:val="es-ES"/>
        </w:rPr>
        <w:t>Verificable en https://www.boe.es</w:t>
      </w:r>
    </w:p>
    <w:p w14:paraId="2B4FF25C" w14:textId="77777777" w:rsidR="00B0079F" w:rsidRPr="001647BA" w:rsidRDefault="00000000">
      <w:pPr>
        <w:rPr>
          <w:lang w:val="es-ES"/>
        </w:rPr>
      </w:pPr>
      <w:r w:rsidRPr="001647BA">
        <w:rPr>
          <w:lang w:val="es-ES"/>
        </w:rPr>
        <w:t xml:space="preserve">de las iniciativas formuladas por las comunidades autónomas, previa consulta al Consejo  </w:t>
      </w:r>
    </w:p>
    <w:p w14:paraId="35118625" w14:textId="77777777" w:rsidR="00B0079F" w:rsidRPr="001647BA" w:rsidRDefault="00000000">
      <w:pPr>
        <w:rPr>
          <w:lang w:val="es-ES"/>
        </w:rPr>
      </w:pPr>
      <w:r w:rsidRPr="001647BA">
        <w:rPr>
          <w:lang w:val="es-ES"/>
        </w:rPr>
        <w:t xml:space="preserve">General de Formación Profesional y con la participación de las organizaciones  </w:t>
      </w:r>
    </w:p>
    <w:p w14:paraId="7C54014B" w14:textId="77777777" w:rsidR="00B0079F" w:rsidRPr="001647BA" w:rsidRDefault="00000000">
      <w:pPr>
        <w:rPr>
          <w:lang w:val="es-ES"/>
        </w:rPr>
      </w:pPr>
      <w:r w:rsidRPr="001647BA">
        <w:rPr>
          <w:lang w:val="es-ES"/>
        </w:rPr>
        <w:t xml:space="preserve">empresariales y sindicales más representativas, los proyectos de establecimiento y  cve: BOE-A-2022-5139 </w:t>
      </w:r>
    </w:p>
    <w:p w14:paraId="3DC2A1DE" w14:textId="77777777" w:rsidR="00B0079F" w:rsidRPr="001647BA" w:rsidRDefault="00000000">
      <w:pPr>
        <w:rPr>
          <w:lang w:val="es-ES"/>
        </w:rPr>
      </w:pPr>
      <w:r w:rsidRPr="001647BA">
        <w:rPr>
          <w:lang w:val="es-ES"/>
        </w:rPr>
        <w:t xml:space="preserve">ordenación de los contenidos, instrumentos y mecanismos básicos del Sistema de  Formación Profesional previstos en el artículo 7. </w:t>
      </w:r>
    </w:p>
    <w:p w14:paraId="6EC892CB" w14:textId="77777777" w:rsidR="00B0079F" w:rsidRPr="001647BA" w:rsidRDefault="00000000">
      <w:pPr>
        <w:rPr>
          <w:lang w:val="es-ES"/>
        </w:rPr>
      </w:pPr>
      <w:r w:rsidRPr="001647BA">
        <w:rPr>
          <w:lang w:val="es-ES"/>
        </w:rPr>
        <w:t xml:space="preserve">b) Coordinarse con los Ministerios que proceda para la identificación de las  necesidades de perfiles profesionales y el dimensionamiento de las mismas en relación a  proyectos estratégicos del Gobierno que pudieran plantearse, así como singularmente  </w:t>
      </w:r>
    </w:p>
    <w:p w14:paraId="1FB46B16" w14:textId="77777777" w:rsidR="00B0079F" w:rsidRPr="001647BA" w:rsidRDefault="00000000">
      <w:pPr>
        <w:rPr>
          <w:lang w:val="es-ES"/>
        </w:rPr>
      </w:pPr>
      <w:r w:rsidRPr="001647BA">
        <w:rPr>
          <w:lang w:val="es-ES"/>
        </w:rPr>
        <w:t xml:space="preserve">BOLETÍN OFICIAL DEL ESTADO Núm. 78 Viernes 1 de abril de 2022 Sec. I. Pág. 43618 </w:t>
      </w:r>
    </w:p>
    <w:p w14:paraId="677CEFD9" w14:textId="77777777" w:rsidR="00B0079F" w:rsidRPr="001647BA" w:rsidRDefault="00000000">
      <w:pPr>
        <w:rPr>
          <w:lang w:val="es-ES"/>
        </w:rPr>
      </w:pPr>
      <w:r w:rsidRPr="001647BA">
        <w:rPr>
          <w:lang w:val="es-ES"/>
        </w:rPr>
        <w:t xml:space="preserve">con el Ministerio de Trabajo y Economía Social en el ámbito de sus respectivas  </w:t>
      </w:r>
    </w:p>
    <w:p w14:paraId="3F0A5543" w14:textId="77777777" w:rsidR="00B0079F" w:rsidRPr="001647BA" w:rsidRDefault="00000000">
      <w:pPr>
        <w:rPr>
          <w:lang w:val="es-ES"/>
        </w:rPr>
      </w:pPr>
      <w:r w:rsidRPr="001647BA">
        <w:rPr>
          <w:lang w:val="es-ES"/>
        </w:rPr>
        <w:t xml:space="preserve">competencias, para la identificación de las necesidades de formación profesional en  </w:t>
      </w:r>
    </w:p>
    <w:p w14:paraId="0A75C7BB" w14:textId="77777777" w:rsidR="00B0079F" w:rsidRPr="001647BA" w:rsidRDefault="00000000">
      <w:pPr>
        <w:rPr>
          <w:lang w:val="es-ES"/>
        </w:rPr>
      </w:pPr>
      <w:r w:rsidRPr="001647BA">
        <w:rPr>
          <w:lang w:val="es-ES"/>
        </w:rPr>
        <w:t xml:space="preserve">términos generales. </w:t>
      </w:r>
    </w:p>
    <w:p w14:paraId="637C02FC" w14:textId="77777777" w:rsidR="00B0079F" w:rsidRPr="001647BA" w:rsidRDefault="00000000">
      <w:pPr>
        <w:rPr>
          <w:lang w:val="es-ES"/>
        </w:rPr>
      </w:pPr>
      <w:r w:rsidRPr="001647BA">
        <w:rPr>
          <w:lang w:val="es-ES"/>
        </w:rPr>
        <w:t xml:space="preserve">c) Velar por la efectividad de los instrumentos a que se refiere la letra a). </w:t>
      </w:r>
    </w:p>
    <w:p w14:paraId="278B6446" w14:textId="77777777" w:rsidR="00B0079F" w:rsidRPr="001647BA" w:rsidRDefault="00000000">
      <w:pPr>
        <w:rPr>
          <w:lang w:val="es-ES"/>
        </w:rPr>
      </w:pPr>
      <w:r w:rsidRPr="001647BA">
        <w:rPr>
          <w:lang w:val="es-ES"/>
        </w:rPr>
        <w:t xml:space="preserve">d) Gestionar el Registro Estatal de Formación Profesional, el Registro Estatal de  </w:t>
      </w:r>
    </w:p>
    <w:p w14:paraId="2992AC65" w14:textId="77777777" w:rsidR="00B0079F" w:rsidRPr="001647BA" w:rsidRDefault="00000000">
      <w:pPr>
        <w:rPr>
          <w:lang w:val="es-ES"/>
        </w:rPr>
      </w:pPr>
      <w:r w:rsidRPr="001647BA">
        <w:rPr>
          <w:lang w:val="es-ES"/>
        </w:rPr>
        <w:t xml:space="preserve">Acreditaciones de Competencias Profesionales Adquiridas por Experiencia Laboral o  </w:t>
      </w:r>
    </w:p>
    <w:p w14:paraId="7AEC65CC" w14:textId="77777777" w:rsidR="00B0079F" w:rsidRPr="001647BA" w:rsidRDefault="00000000">
      <w:pPr>
        <w:rPr>
          <w:lang w:val="es-ES"/>
        </w:rPr>
      </w:pPr>
      <w:r w:rsidRPr="001647BA">
        <w:rPr>
          <w:lang w:val="es-ES"/>
        </w:rPr>
        <w:t xml:space="preserve">Vías no Formales e Informales y el Registro General de Centros de Formación  </w:t>
      </w:r>
    </w:p>
    <w:p w14:paraId="5A0A2B69" w14:textId="77777777" w:rsidR="00B0079F" w:rsidRPr="001647BA" w:rsidRDefault="00000000">
      <w:pPr>
        <w:rPr>
          <w:lang w:val="es-ES"/>
        </w:rPr>
      </w:pPr>
      <w:r w:rsidRPr="001647BA">
        <w:rPr>
          <w:lang w:val="es-ES"/>
        </w:rPr>
        <w:t xml:space="preserve">Profesional. </w:t>
      </w:r>
    </w:p>
    <w:p w14:paraId="53302EFD" w14:textId="77777777" w:rsidR="00B0079F" w:rsidRPr="001647BA" w:rsidRDefault="00000000">
      <w:pPr>
        <w:rPr>
          <w:lang w:val="es-ES"/>
        </w:rPr>
      </w:pPr>
      <w:r w:rsidRPr="001647BA">
        <w:rPr>
          <w:lang w:val="es-ES"/>
        </w:rPr>
        <w:t xml:space="preserve">e) Aprobar propuestas de ofertas de formación profesional para su incorporación en  </w:t>
      </w:r>
    </w:p>
    <w:p w14:paraId="7A878390" w14:textId="77777777" w:rsidR="00B0079F" w:rsidRPr="001647BA" w:rsidRDefault="00000000">
      <w:pPr>
        <w:rPr>
          <w:lang w:val="es-ES"/>
        </w:rPr>
      </w:pPr>
      <w:r w:rsidRPr="001647BA">
        <w:rPr>
          <w:lang w:val="es-ES"/>
        </w:rPr>
        <w:t xml:space="preserve">el Catálogo Nacional de Ofertas de Formación Profesional, a petición de las  </w:t>
      </w:r>
    </w:p>
    <w:p w14:paraId="3BCF1B7B" w14:textId="77777777" w:rsidR="00B0079F" w:rsidRPr="001647BA" w:rsidRDefault="00000000">
      <w:pPr>
        <w:rPr>
          <w:lang w:val="es-ES"/>
        </w:rPr>
      </w:pPr>
      <w:r w:rsidRPr="001647BA">
        <w:rPr>
          <w:lang w:val="es-ES"/>
        </w:rPr>
        <w:t xml:space="preserve">administraciones, diferentes de las previstas con carácter general, con el fin de atender a  </w:t>
      </w:r>
    </w:p>
    <w:p w14:paraId="135E1461" w14:textId="77777777" w:rsidR="00B0079F" w:rsidRPr="001647BA" w:rsidRDefault="00000000">
      <w:pPr>
        <w:rPr>
          <w:lang w:val="es-ES"/>
        </w:rPr>
      </w:pPr>
      <w:r w:rsidRPr="001647BA">
        <w:rPr>
          <w:lang w:val="es-ES"/>
        </w:rPr>
        <w:t xml:space="preserve">perfiles profesionales específicos. </w:t>
      </w:r>
    </w:p>
    <w:p w14:paraId="1B4086C9" w14:textId="77777777" w:rsidR="00B0079F" w:rsidRPr="001647BA" w:rsidRDefault="00000000">
      <w:pPr>
        <w:rPr>
          <w:lang w:val="es-ES"/>
        </w:rPr>
      </w:pPr>
      <w:r w:rsidRPr="001647BA">
        <w:rPr>
          <w:lang w:val="es-ES"/>
        </w:rPr>
        <w:t xml:space="preserve">f) Dirigir los trabajos de evaluación del Sistema de Formación Profesional y elaborar  </w:t>
      </w:r>
    </w:p>
    <w:p w14:paraId="157F93AE" w14:textId="77777777" w:rsidR="00B0079F" w:rsidRPr="001647BA" w:rsidRDefault="00000000">
      <w:pPr>
        <w:rPr>
          <w:lang w:val="es-ES"/>
        </w:rPr>
      </w:pPr>
      <w:r w:rsidRPr="001647BA">
        <w:rPr>
          <w:lang w:val="es-ES"/>
        </w:rPr>
        <w:t xml:space="preserve">el Informe de estado bienal resultante de dicha evaluación. </w:t>
      </w:r>
    </w:p>
    <w:p w14:paraId="5A5138B3" w14:textId="77777777" w:rsidR="00B0079F" w:rsidRPr="001647BA" w:rsidRDefault="00000000">
      <w:pPr>
        <w:rPr>
          <w:lang w:val="es-ES"/>
        </w:rPr>
      </w:pPr>
      <w:r w:rsidRPr="001647BA">
        <w:rPr>
          <w:lang w:val="es-ES"/>
        </w:rPr>
        <w:t xml:space="preserve">g) Procurará la necesaria coherencia de actuación y coordinación en la materia, el  </w:t>
      </w:r>
    </w:p>
    <w:p w14:paraId="78F91798" w14:textId="77777777" w:rsidR="00B0079F" w:rsidRPr="001647BA" w:rsidRDefault="00000000">
      <w:pPr>
        <w:rPr>
          <w:lang w:val="es-ES"/>
        </w:rPr>
      </w:pPr>
      <w:r w:rsidRPr="001647BA">
        <w:rPr>
          <w:lang w:val="es-ES"/>
        </w:rPr>
        <w:t xml:space="preserve">intercambio de puntos de vista y el examen en común de las decisiones sobre la  </w:t>
      </w:r>
    </w:p>
    <w:p w14:paraId="070B29FE" w14:textId="77777777" w:rsidR="00B0079F" w:rsidRPr="001647BA" w:rsidRDefault="00000000">
      <w:pPr>
        <w:rPr>
          <w:lang w:val="es-ES"/>
        </w:rPr>
      </w:pPr>
      <w:r w:rsidRPr="001647BA">
        <w:rPr>
          <w:lang w:val="es-ES"/>
        </w:rPr>
        <w:t xml:space="preserve">formación profesional, así como las acciones proyectadas para afrontarlos y resolverlos,  </w:t>
      </w:r>
    </w:p>
    <w:p w14:paraId="5256ADD8" w14:textId="77777777" w:rsidR="00B0079F" w:rsidRPr="001647BA" w:rsidRDefault="00000000">
      <w:pPr>
        <w:rPr>
          <w:lang w:val="es-ES"/>
        </w:rPr>
      </w:pPr>
      <w:r w:rsidRPr="001647BA">
        <w:rPr>
          <w:lang w:val="es-ES"/>
        </w:rPr>
        <w:t xml:space="preserve">mediante las Conferencias sectoriales previstas en la Ley 12/1983, de 14 de octubre, del  </w:t>
      </w:r>
    </w:p>
    <w:p w14:paraId="625816A0" w14:textId="77777777" w:rsidR="00B0079F" w:rsidRPr="001647BA" w:rsidRDefault="00000000">
      <w:pPr>
        <w:rPr>
          <w:lang w:val="es-ES"/>
        </w:rPr>
      </w:pPr>
      <w:r w:rsidRPr="001647BA">
        <w:rPr>
          <w:lang w:val="es-ES"/>
        </w:rPr>
        <w:t xml:space="preserve">Proceso Autonómico y la Ley 40/2015, de 1 de octubre, de Régimen Jurídico del Sector  </w:t>
      </w:r>
    </w:p>
    <w:p w14:paraId="6868EC30" w14:textId="77777777" w:rsidR="00B0079F" w:rsidRPr="001647BA" w:rsidRDefault="00000000">
      <w:pPr>
        <w:rPr>
          <w:lang w:val="es-ES"/>
        </w:rPr>
      </w:pPr>
      <w:r w:rsidRPr="001647BA">
        <w:rPr>
          <w:lang w:val="es-ES"/>
        </w:rPr>
        <w:t xml:space="preserve">Público. </w:t>
      </w:r>
    </w:p>
    <w:p w14:paraId="1C39D524" w14:textId="77777777" w:rsidR="00B0079F" w:rsidRPr="001647BA" w:rsidRDefault="00000000">
      <w:pPr>
        <w:rPr>
          <w:lang w:val="es-ES"/>
        </w:rPr>
      </w:pPr>
      <w:r w:rsidRPr="001647BA">
        <w:rPr>
          <w:lang w:val="es-ES"/>
        </w:rPr>
        <w:t xml:space="preserve">h) Cuantas otras competencias relativas a la ordenación, ejecución, gestión y  </w:t>
      </w:r>
    </w:p>
    <w:p w14:paraId="71B28889" w14:textId="77777777" w:rsidR="00B0079F" w:rsidRPr="001647BA" w:rsidRDefault="00000000">
      <w:pPr>
        <w:rPr>
          <w:lang w:val="es-ES"/>
        </w:rPr>
      </w:pPr>
      <w:r w:rsidRPr="001647BA">
        <w:rPr>
          <w:lang w:val="es-ES"/>
        </w:rPr>
        <w:t xml:space="preserve">coordinación que, no estando atribuidas a otros órganos, requieran la integridad y  </w:t>
      </w:r>
    </w:p>
    <w:p w14:paraId="692CF464" w14:textId="77777777" w:rsidR="00B0079F" w:rsidRPr="001647BA" w:rsidRDefault="00000000">
      <w:pPr>
        <w:rPr>
          <w:lang w:val="es-ES"/>
        </w:rPr>
      </w:pPr>
      <w:r w:rsidRPr="001647BA">
        <w:rPr>
          <w:lang w:val="es-ES"/>
        </w:rPr>
        <w:t xml:space="preserve">efectividad, en sus contenidos básicos, del Sistema de Formación Profesional. </w:t>
      </w:r>
    </w:p>
    <w:p w14:paraId="7CA88DA5" w14:textId="77777777" w:rsidR="00B0079F" w:rsidRPr="001647BA" w:rsidRDefault="00000000">
      <w:pPr>
        <w:rPr>
          <w:lang w:val="es-ES"/>
        </w:rPr>
      </w:pPr>
      <w:r w:rsidRPr="001647BA">
        <w:rPr>
          <w:lang w:val="es-ES"/>
        </w:rPr>
        <w:t xml:space="preserve">i) Los criterios y procedimientos básicos del sistema de evaluación del Sistema de  </w:t>
      </w:r>
    </w:p>
    <w:p w14:paraId="694EF3AB" w14:textId="77777777" w:rsidR="00B0079F" w:rsidRPr="001647BA" w:rsidRDefault="00000000">
      <w:pPr>
        <w:rPr>
          <w:lang w:val="es-ES"/>
        </w:rPr>
      </w:pPr>
      <w:r w:rsidRPr="001647BA">
        <w:rPr>
          <w:lang w:val="es-ES"/>
        </w:rPr>
        <w:t xml:space="preserve">Formación Profesional. </w:t>
      </w:r>
    </w:p>
    <w:p w14:paraId="14E6C35C" w14:textId="77777777" w:rsidR="00B0079F" w:rsidRPr="001647BA" w:rsidRDefault="00000000">
      <w:pPr>
        <w:rPr>
          <w:lang w:val="es-ES"/>
        </w:rPr>
      </w:pPr>
      <w:r w:rsidRPr="001647BA">
        <w:rPr>
          <w:lang w:val="es-ES"/>
        </w:rPr>
        <w:t xml:space="preserve">2. El Ministerio de Educación y Formación Profesional promoverá la participación  </w:t>
      </w:r>
    </w:p>
    <w:p w14:paraId="73E16AE6" w14:textId="77777777" w:rsidR="00B0079F" w:rsidRPr="001647BA" w:rsidRDefault="00000000">
      <w:pPr>
        <w:rPr>
          <w:lang w:val="es-ES"/>
        </w:rPr>
      </w:pPr>
      <w:r w:rsidRPr="001647BA">
        <w:rPr>
          <w:lang w:val="es-ES"/>
        </w:rPr>
        <w:t xml:space="preserve">paritaria de las organizaciones empresariales y sindicales más representativas en los  </w:t>
      </w:r>
    </w:p>
    <w:p w14:paraId="29CEE886" w14:textId="77777777" w:rsidR="00B0079F" w:rsidRPr="001647BA" w:rsidRDefault="00000000">
      <w:pPr>
        <w:rPr>
          <w:lang w:val="es-ES"/>
        </w:rPr>
      </w:pPr>
      <w:r w:rsidRPr="001647BA">
        <w:rPr>
          <w:lang w:val="es-ES"/>
        </w:rPr>
        <w:t xml:space="preserve">procesos de definición de las necesidades de formación de la población activa, el diseño  </w:t>
      </w:r>
    </w:p>
    <w:p w14:paraId="01BB36F9" w14:textId="77777777" w:rsidR="00B0079F" w:rsidRPr="001647BA" w:rsidRDefault="00000000">
      <w:pPr>
        <w:rPr>
          <w:lang w:val="es-ES"/>
        </w:rPr>
      </w:pPr>
      <w:r w:rsidRPr="001647BA">
        <w:rPr>
          <w:lang w:val="es-ES"/>
        </w:rPr>
        <w:t xml:space="preserve">de actuaciones y programas de formación, acreditación de competencias o de  </w:t>
      </w:r>
    </w:p>
    <w:p w14:paraId="06389D37" w14:textId="77777777" w:rsidR="00B0079F" w:rsidRPr="001647BA" w:rsidRDefault="00000000">
      <w:pPr>
        <w:rPr>
          <w:lang w:val="es-ES"/>
        </w:rPr>
      </w:pPr>
      <w:r w:rsidRPr="001647BA">
        <w:rPr>
          <w:lang w:val="es-ES"/>
        </w:rPr>
        <w:t xml:space="preserve">orientación, así como en la evaluación del funcionamiento del Sistema de Formación  </w:t>
      </w:r>
    </w:p>
    <w:p w14:paraId="44F407A5" w14:textId="77777777" w:rsidR="00B0079F" w:rsidRPr="001647BA" w:rsidRDefault="00000000">
      <w:pPr>
        <w:rPr>
          <w:lang w:val="es-ES"/>
        </w:rPr>
      </w:pPr>
      <w:r w:rsidRPr="001647BA">
        <w:rPr>
          <w:lang w:val="es-ES"/>
        </w:rPr>
        <w:t xml:space="preserve">Profesional. </w:t>
      </w:r>
    </w:p>
    <w:p w14:paraId="60D62C68" w14:textId="77777777" w:rsidR="00B0079F" w:rsidRPr="001647BA" w:rsidRDefault="00000000">
      <w:pPr>
        <w:rPr>
          <w:lang w:val="es-ES"/>
        </w:rPr>
      </w:pPr>
      <w:r w:rsidRPr="001647BA">
        <w:rPr>
          <w:lang w:val="es-ES"/>
        </w:rPr>
        <w:t xml:space="preserve">3. Los Ministerios de Educación y Formación Profesional y de Trabajo y Economía  </w:t>
      </w:r>
    </w:p>
    <w:p w14:paraId="13727CC8" w14:textId="77777777" w:rsidR="00B0079F" w:rsidRPr="001647BA" w:rsidRDefault="00000000">
      <w:pPr>
        <w:rPr>
          <w:lang w:val="es-ES"/>
        </w:rPr>
      </w:pPr>
      <w:r w:rsidRPr="001647BA">
        <w:rPr>
          <w:lang w:val="es-ES"/>
        </w:rPr>
        <w:t xml:space="preserve">Social mantendrán la necesaria coordinación que asegure la complementariedad por una  </w:t>
      </w:r>
    </w:p>
    <w:p w14:paraId="2A29C6D2" w14:textId="77777777" w:rsidR="00B0079F" w:rsidRPr="001647BA" w:rsidRDefault="00000000">
      <w:pPr>
        <w:rPr>
          <w:lang w:val="es-ES"/>
        </w:rPr>
      </w:pPr>
      <w:r w:rsidRPr="001647BA">
        <w:rPr>
          <w:lang w:val="es-ES"/>
        </w:rPr>
        <w:t xml:space="preserve">parte, del Sistema de Formación Profesional y por otra, de la formación y capacitación  </w:t>
      </w:r>
    </w:p>
    <w:p w14:paraId="1FBD28AE" w14:textId="77777777" w:rsidR="00B0079F" w:rsidRPr="001647BA" w:rsidRDefault="00000000">
      <w:pPr>
        <w:rPr>
          <w:lang w:val="es-ES"/>
        </w:rPr>
      </w:pPr>
      <w:r w:rsidRPr="001647BA">
        <w:rPr>
          <w:lang w:val="es-ES"/>
        </w:rPr>
        <w:t xml:space="preserve">laboral vinculada a las políticas activas de empleo y a la formación en el trabajo. </w:t>
      </w:r>
    </w:p>
    <w:p w14:paraId="36CE4C24" w14:textId="77777777" w:rsidR="00B0079F" w:rsidRPr="001647BA" w:rsidRDefault="00000000">
      <w:pPr>
        <w:rPr>
          <w:lang w:val="es-ES"/>
        </w:rPr>
      </w:pPr>
      <w:r w:rsidRPr="001647BA">
        <w:rPr>
          <w:lang w:val="es-ES"/>
        </w:rPr>
        <w:t xml:space="preserve">Artículo 115. Consejo General de la Formación Profesional. </w:t>
      </w:r>
    </w:p>
    <w:p w14:paraId="234BCC02" w14:textId="77777777" w:rsidR="00B0079F" w:rsidRPr="001647BA" w:rsidRDefault="00000000">
      <w:pPr>
        <w:rPr>
          <w:lang w:val="es-ES"/>
        </w:rPr>
      </w:pPr>
      <w:r w:rsidRPr="001647BA">
        <w:rPr>
          <w:lang w:val="es-ES"/>
        </w:rPr>
        <w:t xml:space="preserve">El Consejo General de la Formación Profesional, adscrito al Ministerio de Educación  </w:t>
      </w:r>
    </w:p>
    <w:p w14:paraId="2DDE34C8" w14:textId="77777777" w:rsidR="00B0079F" w:rsidRPr="001647BA" w:rsidRDefault="00000000">
      <w:pPr>
        <w:rPr>
          <w:lang w:val="es-ES"/>
        </w:rPr>
      </w:pPr>
      <w:r w:rsidRPr="001647BA">
        <w:rPr>
          <w:lang w:val="es-ES"/>
        </w:rPr>
        <w:t xml:space="preserve">y Formación Profesional, es el órgano de participación, asesoramiento y evaluación del  </w:t>
      </w:r>
    </w:p>
    <w:p w14:paraId="409B9E25" w14:textId="77777777" w:rsidR="00B0079F" w:rsidRPr="001647BA" w:rsidRDefault="00000000">
      <w:pPr>
        <w:rPr>
          <w:lang w:val="es-ES"/>
        </w:rPr>
      </w:pPr>
      <w:r w:rsidRPr="001647BA">
        <w:rPr>
          <w:lang w:val="es-ES"/>
        </w:rPr>
        <w:t xml:space="preserve">Sistema de Formación Profesional, sin perjuicio de las competencias que tiene atribuidas  </w:t>
      </w:r>
    </w:p>
    <w:p w14:paraId="2D0EC1D7" w14:textId="77777777" w:rsidR="00B0079F" w:rsidRPr="001647BA" w:rsidRDefault="00000000">
      <w:pPr>
        <w:rPr>
          <w:lang w:val="es-ES"/>
        </w:rPr>
      </w:pPr>
      <w:r w:rsidRPr="001647BA">
        <w:rPr>
          <w:lang w:val="es-ES"/>
        </w:rPr>
        <w:t xml:space="preserve">el Consejo Escolar del Estado. </w:t>
      </w:r>
    </w:p>
    <w:p w14:paraId="2A2F2B20" w14:textId="77777777" w:rsidR="00B0079F" w:rsidRPr="001647BA" w:rsidRDefault="00000000">
      <w:pPr>
        <w:rPr>
          <w:lang w:val="es-ES"/>
        </w:rPr>
      </w:pPr>
      <w:r w:rsidRPr="001647BA">
        <w:rPr>
          <w:lang w:val="es-ES"/>
        </w:rPr>
        <w:t xml:space="preserve">Artículo 116. Instituto Nacional de Cualificaciones. </w:t>
      </w:r>
    </w:p>
    <w:p w14:paraId="6E96322E" w14:textId="77777777" w:rsidR="00B0079F" w:rsidRPr="001647BA" w:rsidRDefault="00000000">
      <w:pPr>
        <w:rPr>
          <w:lang w:val="es-ES"/>
        </w:rPr>
      </w:pPr>
      <w:r w:rsidRPr="001647BA">
        <w:rPr>
          <w:lang w:val="es-ES"/>
        </w:rPr>
        <w:t xml:space="preserve">Corresponden al Instituto Nacional de las Cualificaciones, organismo dependiente del  </w:t>
      </w:r>
    </w:p>
    <w:p w14:paraId="130FFA76" w14:textId="77777777" w:rsidR="00B0079F" w:rsidRPr="001647BA" w:rsidRDefault="00000000">
      <w:pPr>
        <w:rPr>
          <w:lang w:val="es-ES"/>
        </w:rPr>
      </w:pPr>
      <w:r w:rsidRPr="001647BA">
        <w:rPr>
          <w:lang w:val="es-ES"/>
        </w:rPr>
        <w:t xml:space="preserve">Ministerio de Educación y Formación Profesional, las atribuciones recogidas en su  </w:t>
      </w:r>
    </w:p>
    <w:p w14:paraId="67083C22" w14:textId="77777777" w:rsidR="00B0079F" w:rsidRPr="001647BA" w:rsidRDefault="00000000">
      <w:pPr>
        <w:rPr>
          <w:lang w:val="es-ES"/>
        </w:rPr>
      </w:pPr>
      <w:r w:rsidRPr="001647BA">
        <w:rPr>
          <w:lang w:val="es-ES"/>
        </w:rPr>
        <w:t>Verificable en https://www.boe.es</w:t>
      </w:r>
    </w:p>
    <w:p w14:paraId="41F7D831" w14:textId="77777777" w:rsidR="00B0079F" w:rsidRPr="001647BA" w:rsidRDefault="00000000">
      <w:pPr>
        <w:rPr>
          <w:lang w:val="es-ES"/>
        </w:rPr>
      </w:pPr>
      <w:r w:rsidRPr="001647BA">
        <w:rPr>
          <w:lang w:val="es-ES"/>
        </w:rPr>
        <w:t xml:space="preserve">normativa reguladora en el ámbito de la Formación Profesional. </w:t>
      </w:r>
    </w:p>
    <w:p w14:paraId="5C2DA298" w14:textId="77777777" w:rsidR="00B0079F" w:rsidRPr="001647BA" w:rsidRDefault="00000000">
      <w:pPr>
        <w:rPr>
          <w:lang w:val="es-ES"/>
        </w:rPr>
      </w:pPr>
      <w:r w:rsidRPr="001647BA">
        <w:rPr>
          <w:lang w:val="es-ES"/>
        </w:rPr>
        <w:t xml:space="preserve">Artículo 117. Organizaciones empresariales y sindicales más representativas. </w:t>
      </w:r>
    </w:p>
    <w:p w14:paraId="5DC39668" w14:textId="77777777" w:rsidR="00B0079F" w:rsidRPr="001647BA" w:rsidRDefault="00000000">
      <w:pPr>
        <w:rPr>
          <w:lang w:val="es-ES"/>
        </w:rPr>
      </w:pPr>
      <w:r w:rsidRPr="001647BA">
        <w:rPr>
          <w:lang w:val="es-ES"/>
        </w:rPr>
        <w:t xml:space="preserve">cve: BOE-A-2022-5139 </w:t>
      </w:r>
    </w:p>
    <w:p w14:paraId="336DF0EB" w14:textId="77777777" w:rsidR="00B0079F" w:rsidRPr="001647BA" w:rsidRDefault="00000000">
      <w:pPr>
        <w:rPr>
          <w:lang w:val="es-ES"/>
        </w:rPr>
      </w:pPr>
      <w:r w:rsidRPr="001647BA">
        <w:rPr>
          <w:lang w:val="es-ES"/>
        </w:rPr>
        <w:t xml:space="preserve">1. La participación en la gobernanza ejecutiva y estratégica del Sistema de  Formación Profesional se realizará, a efectos de su buen funcionamiento, teniendo como  interlocutores principales a las organizaciones empresariales y sindicales más  representativas en el ámbito estatal y en el autonómico o territorial, en su caso. </w:t>
      </w:r>
    </w:p>
    <w:p w14:paraId="1BC038BF" w14:textId="77777777" w:rsidR="00B0079F" w:rsidRPr="001647BA" w:rsidRDefault="00000000">
      <w:pPr>
        <w:rPr>
          <w:lang w:val="es-ES"/>
        </w:rPr>
      </w:pPr>
      <w:r w:rsidRPr="001647BA">
        <w:rPr>
          <w:lang w:val="es-ES"/>
        </w:rPr>
        <w:t xml:space="preserve">BOLETÍN OFICIAL DEL ESTADO Núm. 78 Viernes 1 de abril de 2022 Sec. I. Pág. 43619 </w:t>
      </w:r>
    </w:p>
    <w:p w14:paraId="384DB4E7" w14:textId="77777777" w:rsidR="00B0079F" w:rsidRPr="001647BA" w:rsidRDefault="00000000">
      <w:pPr>
        <w:rPr>
          <w:lang w:val="es-ES"/>
        </w:rPr>
      </w:pPr>
      <w:r w:rsidRPr="001647BA">
        <w:rPr>
          <w:lang w:val="es-ES"/>
        </w:rPr>
        <w:t xml:space="preserve">2. Reglamentariamente se determinará la participación a que se refiere el apartado  </w:t>
      </w:r>
    </w:p>
    <w:p w14:paraId="1821E0A1" w14:textId="77777777" w:rsidR="00B0079F" w:rsidRPr="001647BA" w:rsidRDefault="00000000">
      <w:pPr>
        <w:rPr>
          <w:lang w:val="es-ES"/>
        </w:rPr>
      </w:pPr>
      <w:r w:rsidRPr="001647BA">
        <w:rPr>
          <w:lang w:val="es-ES"/>
        </w:rPr>
        <w:t xml:space="preserve">anterior, que comprenderá las políticas y estrategias del sistema, así como la detección  </w:t>
      </w:r>
    </w:p>
    <w:p w14:paraId="66B34ABD" w14:textId="77777777" w:rsidR="00B0079F" w:rsidRPr="001647BA" w:rsidRDefault="00000000">
      <w:pPr>
        <w:rPr>
          <w:lang w:val="es-ES"/>
        </w:rPr>
      </w:pPr>
      <w:r w:rsidRPr="001647BA">
        <w:rPr>
          <w:lang w:val="es-ES"/>
        </w:rPr>
        <w:t xml:space="preserve">de las necesidades de formación de la población activa, el diseño de actuaciones y  </w:t>
      </w:r>
    </w:p>
    <w:p w14:paraId="07473517" w14:textId="77777777" w:rsidR="00B0079F" w:rsidRPr="001647BA" w:rsidRDefault="00000000">
      <w:pPr>
        <w:rPr>
          <w:lang w:val="es-ES"/>
        </w:rPr>
      </w:pPr>
      <w:r w:rsidRPr="001647BA">
        <w:rPr>
          <w:lang w:val="es-ES"/>
        </w:rPr>
        <w:t xml:space="preserve">programas de formación, la acreditación de competencias, la orientación profesional y la  </w:t>
      </w:r>
    </w:p>
    <w:p w14:paraId="51CC7391" w14:textId="77777777" w:rsidR="00B0079F" w:rsidRPr="001647BA" w:rsidRDefault="00000000">
      <w:pPr>
        <w:rPr>
          <w:lang w:val="es-ES"/>
        </w:rPr>
      </w:pPr>
      <w:r w:rsidRPr="001647BA">
        <w:rPr>
          <w:lang w:val="es-ES"/>
        </w:rPr>
        <w:t xml:space="preserve">evaluación de la estrategia nacional de formación profesional. </w:t>
      </w:r>
    </w:p>
    <w:p w14:paraId="2B7A7511" w14:textId="77777777" w:rsidR="00B0079F" w:rsidRPr="001647BA" w:rsidRDefault="00000000">
      <w:pPr>
        <w:rPr>
          <w:lang w:val="es-ES"/>
        </w:rPr>
      </w:pPr>
      <w:r w:rsidRPr="001647BA">
        <w:rPr>
          <w:lang w:val="es-ES"/>
        </w:rPr>
        <w:t xml:space="preserve">3. La participación de las organizaciones empresariales y sindicales más  </w:t>
      </w:r>
    </w:p>
    <w:p w14:paraId="13E9DC87" w14:textId="77777777" w:rsidR="00B0079F" w:rsidRPr="001647BA" w:rsidRDefault="00000000">
      <w:pPr>
        <w:rPr>
          <w:lang w:val="es-ES"/>
        </w:rPr>
      </w:pPr>
      <w:r w:rsidRPr="001647BA">
        <w:rPr>
          <w:lang w:val="es-ES"/>
        </w:rPr>
        <w:t xml:space="preserve">representativas tendrá carácter paritario. </w:t>
      </w:r>
    </w:p>
    <w:p w14:paraId="0DBDE83C" w14:textId="77777777" w:rsidR="00B0079F" w:rsidRPr="001647BA" w:rsidRDefault="00000000">
      <w:pPr>
        <w:rPr>
          <w:lang w:val="es-ES"/>
        </w:rPr>
      </w:pPr>
      <w:r w:rsidRPr="001647BA">
        <w:rPr>
          <w:lang w:val="es-ES"/>
        </w:rPr>
        <w:t xml:space="preserve">Disposición adicional primera. Participación del Consejo General de la Formación  </w:t>
      </w:r>
    </w:p>
    <w:p w14:paraId="4982FA52" w14:textId="77777777" w:rsidR="00B0079F" w:rsidRPr="001647BA" w:rsidRDefault="00000000">
      <w:pPr>
        <w:rPr>
          <w:lang w:val="es-ES"/>
        </w:rPr>
      </w:pPr>
      <w:r w:rsidRPr="001647BA">
        <w:rPr>
          <w:lang w:val="es-ES"/>
        </w:rPr>
        <w:t xml:space="preserve">Profesional en el Sistema de Formación Profesional. </w:t>
      </w:r>
    </w:p>
    <w:p w14:paraId="40CA024B" w14:textId="77777777" w:rsidR="00B0079F" w:rsidRPr="001647BA" w:rsidRDefault="00000000">
      <w:pPr>
        <w:rPr>
          <w:lang w:val="es-ES"/>
        </w:rPr>
      </w:pPr>
      <w:r w:rsidRPr="001647BA">
        <w:rPr>
          <w:lang w:val="es-ES"/>
        </w:rPr>
        <w:t xml:space="preserve">El Gobierno realizará las modificaciones necesarias del Reglamento del Consejo  </w:t>
      </w:r>
    </w:p>
    <w:p w14:paraId="20C6BD4E" w14:textId="77777777" w:rsidR="00B0079F" w:rsidRPr="001647BA" w:rsidRDefault="00000000">
      <w:pPr>
        <w:rPr>
          <w:lang w:val="es-ES"/>
        </w:rPr>
      </w:pPr>
      <w:r w:rsidRPr="001647BA">
        <w:rPr>
          <w:lang w:val="es-ES"/>
        </w:rPr>
        <w:t xml:space="preserve">General de la Formación Profesional, aprobado por el Real Decreto 1684/1997, de 7 de  </w:t>
      </w:r>
    </w:p>
    <w:p w14:paraId="03592CCF" w14:textId="77777777" w:rsidR="00B0079F" w:rsidRPr="001647BA" w:rsidRDefault="00000000">
      <w:pPr>
        <w:rPr>
          <w:lang w:val="es-ES"/>
        </w:rPr>
      </w:pPr>
      <w:r w:rsidRPr="001647BA">
        <w:rPr>
          <w:lang w:val="es-ES"/>
        </w:rPr>
        <w:t xml:space="preserve">noviembre, para su adaptación a la presente ley. </w:t>
      </w:r>
    </w:p>
    <w:p w14:paraId="0F18C204" w14:textId="77777777" w:rsidR="00B0079F" w:rsidRPr="001647BA" w:rsidRDefault="00000000">
      <w:pPr>
        <w:rPr>
          <w:lang w:val="es-ES"/>
        </w:rPr>
      </w:pPr>
      <w:r w:rsidRPr="001647BA">
        <w:rPr>
          <w:lang w:val="es-ES"/>
        </w:rPr>
        <w:t xml:space="preserve">Disposición adicional segunda. Participación del Consejo General del Sistema Nacional  </w:t>
      </w:r>
    </w:p>
    <w:p w14:paraId="43D7CB80" w14:textId="77777777" w:rsidR="00B0079F" w:rsidRPr="001647BA" w:rsidRDefault="00000000">
      <w:pPr>
        <w:rPr>
          <w:lang w:val="es-ES"/>
        </w:rPr>
      </w:pPr>
      <w:r w:rsidRPr="001647BA">
        <w:rPr>
          <w:lang w:val="es-ES"/>
        </w:rPr>
        <w:t xml:space="preserve">de Empleo en el Sistema de Formación Profesional. </w:t>
      </w:r>
    </w:p>
    <w:p w14:paraId="48A6C23E" w14:textId="77777777" w:rsidR="00B0079F" w:rsidRPr="001647BA" w:rsidRDefault="00000000">
      <w:pPr>
        <w:rPr>
          <w:lang w:val="es-ES"/>
        </w:rPr>
      </w:pPr>
      <w:r w:rsidRPr="001647BA">
        <w:rPr>
          <w:lang w:val="es-ES"/>
        </w:rPr>
        <w:t xml:space="preserve">El Gobierno realizará las modificaciones necesarias del Reglamento del Consejo  </w:t>
      </w:r>
    </w:p>
    <w:p w14:paraId="4076AF12" w14:textId="77777777" w:rsidR="00B0079F" w:rsidRPr="001647BA" w:rsidRDefault="00000000">
      <w:pPr>
        <w:rPr>
          <w:lang w:val="es-ES"/>
        </w:rPr>
      </w:pPr>
      <w:r w:rsidRPr="001647BA">
        <w:rPr>
          <w:lang w:val="es-ES"/>
        </w:rPr>
        <w:t xml:space="preserve">Nacional de Empleo, previsto en la disposición adicional primera del Real  </w:t>
      </w:r>
    </w:p>
    <w:p w14:paraId="24272A9F" w14:textId="77777777" w:rsidR="00B0079F" w:rsidRPr="001647BA" w:rsidRDefault="00000000">
      <w:pPr>
        <w:rPr>
          <w:lang w:val="es-ES"/>
        </w:rPr>
      </w:pPr>
      <w:r w:rsidRPr="001647BA">
        <w:rPr>
          <w:lang w:val="es-ES"/>
        </w:rPr>
        <w:t xml:space="preserve">Decreto 1722/2007, de 21 de diciembre, por el que se desarrolla la Ley 56/2003, de 16  </w:t>
      </w:r>
    </w:p>
    <w:p w14:paraId="0D9ACA84" w14:textId="77777777" w:rsidR="00B0079F" w:rsidRPr="001647BA" w:rsidRDefault="00000000">
      <w:pPr>
        <w:rPr>
          <w:lang w:val="es-ES"/>
        </w:rPr>
      </w:pPr>
      <w:r w:rsidRPr="001647BA">
        <w:rPr>
          <w:lang w:val="es-ES"/>
        </w:rPr>
        <w:t xml:space="preserve">de diciembre, de Empleo, en materia de órganos, instrumentos de coordinación y  </w:t>
      </w:r>
    </w:p>
    <w:p w14:paraId="0657D8A3" w14:textId="77777777" w:rsidR="00B0079F" w:rsidRPr="001647BA" w:rsidRDefault="00000000">
      <w:pPr>
        <w:rPr>
          <w:lang w:val="es-ES"/>
        </w:rPr>
      </w:pPr>
      <w:r w:rsidRPr="001647BA">
        <w:rPr>
          <w:lang w:val="es-ES"/>
        </w:rPr>
        <w:t xml:space="preserve">evaluación del Sistema Nacional de Empleo, para su adaptación a la presente ley. </w:t>
      </w:r>
    </w:p>
    <w:p w14:paraId="731E9EE8" w14:textId="77777777" w:rsidR="00B0079F" w:rsidRPr="001647BA" w:rsidRDefault="00000000">
      <w:pPr>
        <w:rPr>
          <w:lang w:val="es-ES"/>
        </w:rPr>
      </w:pPr>
      <w:r w:rsidRPr="001647BA">
        <w:rPr>
          <w:lang w:val="es-ES"/>
        </w:rPr>
        <w:t xml:space="preserve">Disposición adicional tercera. Participación del Consejo Escolar del Estado en el  </w:t>
      </w:r>
    </w:p>
    <w:p w14:paraId="78C3253C" w14:textId="77777777" w:rsidR="00B0079F" w:rsidRPr="001647BA" w:rsidRDefault="00000000">
      <w:pPr>
        <w:rPr>
          <w:lang w:val="es-ES"/>
        </w:rPr>
      </w:pPr>
      <w:r w:rsidRPr="001647BA">
        <w:rPr>
          <w:lang w:val="es-ES"/>
        </w:rPr>
        <w:t xml:space="preserve">Sistema de Formación Profesional. </w:t>
      </w:r>
    </w:p>
    <w:p w14:paraId="717871D8" w14:textId="77777777" w:rsidR="00B0079F" w:rsidRPr="001647BA" w:rsidRDefault="00000000">
      <w:pPr>
        <w:rPr>
          <w:lang w:val="es-ES"/>
        </w:rPr>
      </w:pPr>
      <w:r w:rsidRPr="001647BA">
        <w:rPr>
          <w:lang w:val="es-ES"/>
        </w:rPr>
        <w:t xml:space="preserve">El Consejo Escolar del Estado, adscrito al Ministerio de Educación y Formación  </w:t>
      </w:r>
    </w:p>
    <w:p w14:paraId="34B45FD5" w14:textId="77777777" w:rsidR="00B0079F" w:rsidRPr="001647BA" w:rsidRDefault="00000000">
      <w:pPr>
        <w:rPr>
          <w:lang w:val="es-ES"/>
        </w:rPr>
      </w:pPr>
      <w:r w:rsidRPr="001647BA">
        <w:rPr>
          <w:lang w:val="es-ES"/>
        </w:rPr>
        <w:t xml:space="preserve">Profesional, llevará a cabo las competencias asignadas por su normativa constitutiva en  </w:t>
      </w:r>
    </w:p>
    <w:p w14:paraId="06CD4BAB" w14:textId="77777777" w:rsidR="00B0079F" w:rsidRPr="001647BA" w:rsidRDefault="00000000">
      <w:pPr>
        <w:rPr>
          <w:lang w:val="es-ES"/>
        </w:rPr>
      </w:pPr>
      <w:r w:rsidRPr="001647BA">
        <w:rPr>
          <w:lang w:val="es-ES"/>
        </w:rPr>
        <w:t xml:space="preserve">materia de formación profesional. </w:t>
      </w:r>
    </w:p>
    <w:p w14:paraId="0CDC9812" w14:textId="77777777" w:rsidR="00B0079F" w:rsidRPr="001647BA" w:rsidRDefault="00000000">
      <w:pPr>
        <w:rPr>
          <w:lang w:val="es-ES"/>
        </w:rPr>
      </w:pPr>
      <w:r w:rsidRPr="001647BA">
        <w:rPr>
          <w:lang w:val="es-ES"/>
        </w:rPr>
        <w:t xml:space="preserve">Quedan excluidas del trámite preceptivo a que hace referencia el artículo 32 de la  </w:t>
      </w:r>
    </w:p>
    <w:p w14:paraId="05C29FD1" w14:textId="77777777" w:rsidR="00B0079F" w:rsidRPr="001647BA" w:rsidRDefault="00000000">
      <w:pPr>
        <w:rPr>
          <w:lang w:val="es-ES"/>
        </w:rPr>
      </w:pPr>
      <w:r w:rsidRPr="001647BA">
        <w:rPr>
          <w:lang w:val="es-ES"/>
        </w:rPr>
        <w:t xml:space="preserve">Ley Orgánica 8/1985, de 3 de julio, reguladora del Derecho a la Educación, las normas y  </w:t>
      </w:r>
    </w:p>
    <w:p w14:paraId="1679CE06" w14:textId="77777777" w:rsidR="00B0079F" w:rsidRPr="001647BA" w:rsidRDefault="00000000">
      <w:pPr>
        <w:rPr>
          <w:lang w:val="es-ES"/>
        </w:rPr>
      </w:pPr>
      <w:r w:rsidRPr="001647BA">
        <w:rPr>
          <w:lang w:val="es-ES"/>
        </w:rPr>
        <w:t xml:space="preserve">reglamentos de ordenación del Sistema de Formación Profesional que no conduzcan  </w:t>
      </w:r>
    </w:p>
    <w:p w14:paraId="59E17F64" w14:textId="77777777" w:rsidR="00B0079F" w:rsidRPr="001647BA" w:rsidRDefault="00000000">
      <w:pPr>
        <w:rPr>
          <w:lang w:val="es-ES"/>
        </w:rPr>
      </w:pPr>
      <w:r w:rsidRPr="001647BA">
        <w:rPr>
          <w:lang w:val="es-ES"/>
        </w:rPr>
        <w:t xml:space="preserve">directamente a la obtención de titulaciones del sistema educativo. </w:t>
      </w:r>
    </w:p>
    <w:p w14:paraId="3AE0F68C" w14:textId="77777777" w:rsidR="00B0079F" w:rsidRPr="001647BA" w:rsidRDefault="00000000">
      <w:pPr>
        <w:rPr>
          <w:lang w:val="es-ES"/>
        </w:rPr>
      </w:pPr>
      <w:r w:rsidRPr="001647BA">
        <w:rPr>
          <w:lang w:val="es-ES"/>
        </w:rPr>
        <w:t xml:space="preserve">Disposición adicional cuarta. Competencias de otros departamentos. </w:t>
      </w:r>
    </w:p>
    <w:p w14:paraId="635F1CD1" w14:textId="77777777" w:rsidR="00B0079F" w:rsidRPr="001647BA" w:rsidRDefault="00000000">
      <w:pPr>
        <w:rPr>
          <w:lang w:val="es-ES"/>
        </w:rPr>
      </w:pPr>
      <w:r w:rsidRPr="001647BA">
        <w:rPr>
          <w:lang w:val="es-ES"/>
        </w:rPr>
        <w:t xml:space="preserve">Lo dispuesto en esta ley se entiende sin perjuicio de las competencias del Ministerio  </w:t>
      </w:r>
    </w:p>
    <w:p w14:paraId="52E17476" w14:textId="77777777" w:rsidR="00B0079F" w:rsidRPr="001647BA" w:rsidRDefault="00000000">
      <w:pPr>
        <w:rPr>
          <w:lang w:val="es-ES"/>
        </w:rPr>
      </w:pPr>
      <w:r w:rsidRPr="001647BA">
        <w:rPr>
          <w:lang w:val="es-ES"/>
        </w:rPr>
        <w:t xml:space="preserve">de Trabajo y Economía Social respecto de la formación en el trabajo, la orientación para  </w:t>
      </w:r>
    </w:p>
    <w:p w14:paraId="2E3DBA58" w14:textId="77777777" w:rsidR="00B0079F" w:rsidRPr="001647BA" w:rsidRDefault="00000000">
      <w:pPr>
        <w:rPr>
          <w:lang w:val="es-ES"/>
        </w:rPr>
      </w:pPr>
      <w:r w:rsidRPr="001647BA">
        <w:rPr>
          <w:lang w:val="es-ES"/>
        </w:rPr>
        <w:t xml:space="preserve">el empleo y la regulación de la cuota de formación profesional y su afectación, que se  </w:t>
      </w:r>
    </w:p>
    <w:p w14:paraId="112295E4" w14:textId="77777777" w:rsidR="00B0079F" w:rsidRPr="001647BA" w:rsidRDefault="00000000">
      <w:pPr>
        <w:rPr>
          <w:lang w:val="es-ES"/>
        </w:rPr>
      </w:pPr>
      <w:r w:rsidRPr="001647BA">
        <w:rPr>
          <w:lang w:val="es-ES"/>
        </w:rPr>
        <w:t xml:space="preserve">regulará de acuerdo con su normativa específica. </w:t>
      </w:r>
    </w:p>
    <w:p w14:paraId="76DD1016" w14:textId="77777777" w:rsidR="00B0079F" w:rsidRPr="001647BA" w:rsidRDefault="00000000">
      <w:pPr>
        <w:rPr>
          <w:lang w:val="es-ES"/>
        </w:rPr>
      </w:pPr>
      <w:r w:rsidRPr="001647BA">
        <w:rPr>
          <w:lang w:val="es-ES"/>
        </w:rPr>
        <w:t xml:space="preserve">Disposición adicional quinta. Especialidades docentes del Cuerpo de Profesores de  </w:t>
      </w:r>
    </w:p>
    <w:p w14:paraId="19BF080B" w14:textId="77777777" w:rsidR="00B0079F" w:rsidRPr="001647BA" w:rsidRDefault="00000000">
      <w:pPr>
        <w:rPr>
          <w:lang w:val="es-ES"/>
        </w:rPr>
      </w:pPr>
      <w:r w:rsidRPr="001647BA">
        <w:rPr>
          <w:lang w:val="es-ES"/>
        </w:rPr>
        <w:t xml:space="preserve">Enseñanza Secundaria y del Cuerpo de Profesores Especialistas en Sectores  </w:t>
      </w:r>
    </w:p>
    <w:p w14:paraId="50A43EC6" w14:textId="77777777" w:rsidR="00B0079F" w:rsidRPr="001647BA" w:rsidRDefault="00000000">
      <w:pPr>
        <w:rPr>
          <w:lang w:val="es-ES"/>
        </w:rPr>
      </w:pPr>
      <w:r w:rsidRPr="001647BA">
        <w:rPr>
          <w:lang w:val="es-ES"/>
        </w:rPr>
        <w:t xml:space="preserve">Singulares de Formación Profesional. </w:t>
      </w:r>
    </w:p>
    <w:p w14:paraId="48091549" w14:textId="77777777" w:rsidR="00B0079F" w:rsidRPr="001647BA" w:rsidRDefault="00000000">
      <w:pPr>
        <w:rPr>
          <w:lang w:val="es-ES"/>
        </w:rPr>
      </w:pPr>
      <w:r w:rsidRPr="001647BA">
        <w:rPr>
          <w:lang w:val="es-ES"/>
        </w:rPr>
        <w:t xml:space="preserve">1. Se integran en el cuerpo de profesores de enseñanza secundaria, las siguientes  </w:t>
      </w:r>
    </w:p>
    <w:p w14:paraId="1F8265D1" w14:textId="77777777" w:rsidR="00B0079F" w:rsidRPr="001647BA" w:rsidRDefault="00000000">
      <w:pPr>
        <w:rPr>
          <w:lang w:val="es-ES"/>
        </w:rPr>
      </w:pPr>
      <w:r w:rsidRPr="001647BA">
        <w:rPr>
          <w:lang w:val="es-ES"/>
        </w:rPr>
        <w:t xml:space="preserve">especialidades docentes del cuerpo a extinguir de profesores técnicos de formación  </w:t>
      </w:r>
    </w:p>
    <w:p w14:paraId="6888C3A9" w14:textId="77777777" w:rsidR="00B0079F" w:rsidRPr="001647BA" w:rsidRDefault="00000000">
      <w:pPr>
        <w:rPr>
          <w:lang w:val="es-ES"/>
        </w:rPr>
      </w:pPr>
      <w:r w:rsidRPr="001647BA">
        <w:rPr>
          <w:lang w:val="es-ES"/>
        </w:rPr>
        <w:t xml:space="preserve">profesional: </w:t>
      </w:r>
    </w:p>
    <w:p w14:paraId="61C72833" w14:textId="77777777" w:rsidR="00B0079F" w:rsidRPr="001647BA" w:rsidRDefault="00000000">
      <w:pPr>
        <w:rPr>
          <w:lang w:val="es-ES"/>
        </w:rPr>
      </w:pPr>
      <w:r w:rsidRPr="001647BA">
        <w:rPr>
          <w:lang w:val="es-ES"/>
        </w:rPr>
        <w:t>Verificable en https://www.boe.es</w:t>
      </w:r>
    </w:p>
    <w:p w14:paraId="305E0565" w14:textId="77777777" w:rsidR="00B0079F" w:rsidRPr="001647BA" w:rsidRDefault="00000000">
      <w:pPr>
        <w:rPr>
          <w:lang w:val="es-ES"/>
        </w:rPr>
      </w:pPr>
      <w:r w:rsidRPr="001647BA">
        <w:rPr>
          <w:lang w:val="es-ES"/>
        </w:rPr>
        <w:t xml:space="preserve">Equipos electrónicos. </w:t>
      </w:r>
    </w:p>
    <w:p w14:paraId="2201B781" w14:textId="77777777" w:rsidR="00B0079F" w:rsidRPr="001647BA" w:rsidRDefault="00000000">
      <w:pPr>
        <w:rPr>
          <w:lang w:val="es-ES"/>
        </w:rPr>
      </w:pPr>
      <w:r w:rsidRPr="001647BA">
        <w:rPr>
          <w:lang w:val="es-ES"/>
        </w:rPr>
        <w:t xml:space="preserve">Instalación y mantenimiento de equipos térmicos y de fluidos. </w:t>
      </w:r>
    </w:p>
    <w:p w14:paraId="36E9921A" w14:textId="77777777" w:rsidR="00B0079F" w:rsidRPr="001647BA" w:rsidRDefault="00000000">
      <w:pPr>
        <w:rPr>
          <w:lang w:val="es-ES"/>
        </w:rPr>
      </w:pPr>
      <w:r w:rsidRPr="001647BA">
        <w:rPr>
          <w:lang w:val="es-ES"/>
        </w:rPr>
        <w:t xml:space="preserve">cve: BOE-A-2022-5139 </w:t>
      </w:r>
    </w:p>
    <w:p w14:paraId="3996B8CD" w14:textId="77777777" w:rsidR="00B0079F" w:rsidRPr="001647BA" w:rsidRDefault="00000000">
      <w:pPr>
        <w:rPr>
          <w:lang w:val="es-ES"/>
        </w:rPr>
      </w:pPr>
      <w:r w:rsidRPr="001647BA">
        <w:rPr>
          <w:lang w:val="es-ES"/>
        </w:rPr>
        <w:t xml:space="preserve">Instalaciones electrotécnicas. </w:t>
      </w:r>
    </w:p>
    <w:p w14:paraId="663C63A4" w14:textId="77777777" w:rsidR="00B0079F" w:rsidRPr="001647BA" w:rsidRDefault="00000000">
      <w:pPr>
        <w:rPr>
          <w:lang w:val="es-ES"/>
        </w:rPr>
      </w:pPr>
      <w:r w:rsidRPr="001647BA">
        <w:rPr>
          <w:lang w:val="es-ES"/>
        </w:rPr>
        <w:t xml:space="preserve">Instalaciones y equipos de cría y cultivo. </w:t>
      </w:r>
    </w:p>
    <w:p w14:paraId="35C77C3F" w14:textId="77777777" w:rsidR="00B0079F" w:rsidRPr="001647BA" w:rsidRDefault="00000000">
      <w:pPr>
        <w:rPr>
          <w:lang w:val="es-ES"/>
        </w:rPr>
      </w:pPr>
      <w:r w:rsidRPr="001647BA">
        <w:rPr>
          <w:lang w:val="es-ES"/>
        </w:rPr>
        <w:t xml:space="preserve">Laboratorio. </w:t>
      </w:r>
    </w:p>
    <w:p w14:paraId="40F6456B" w14:textId="77777777" w:rsidR="00B0079F" w:rsidRPr="001647BA" w:rsidRDefault="00000000">
      <w:pPr>
        <w:rPr>
          <w:lang w:val="es-ES"/>
        </w:rPr>
      </w:pPr>
      <w:r w:rsidRPr="001647BA">
        <w:rPr>
          <w:lang w:val="es-ES"/>
        </w:rPr>
        <w:t xml:space="preserve">Máquinas, servicios y producción. </w:t>
      </w:r>
    </w:p>
    <w:p w14:paraId="42D1ED1E" w14:textId="77777777" w:rsidR="00B0079F" w:rsidRPr="001647BA" w:rsidRDefault="00000000">
      <w:pPr>
        <w:rPr>
          <w:lang w:val="es-ES"/>
        </w:rPr>
      </w:pPr>
      <w:r w:rsidRPr="001647BA">
        <w:rPr>
          <w:lang w:val="es-ES"/>
        </w:rPr>
        <w:t xml:space="preserve">Oficina de proyectos de construcción. </w:t>
      </w:r>
    </w:p>
    <w:p w14:paraId="0A826A2C" w14:textId="77777777" w:rsidR="00B0079F" w:rsidRPr="001647BA" w:rsidRDefault="00000000">
      <w:pPr>
        <w:rPr>
          <w:lang w:val="es-ES"/>
        </w:rPr>
      </w:pPr>
      <w:r w:rsidRPr="001647BA">
        <w:rPr>
          <w:lang w:val="es-ES"/>
        </w:rPr>
        <w:t xml:space="preserve">BOLETÍN OFICIAL DEL ESTADO Núm. 78 Viernes 1 de abril de 2022 Sec. I. Pág. 43620 </w:t>
      </w:r>
    </w:p>
    <w:p w14:paraId="482FDE65" w14:textId="77777777" w:rsidR="00B0079F" w:rsidRPr="001647BA" w:rsidRDefault="00000000">
      <w:pPr>
        <w:rPr>
          <w:lang w:val="es-ES"/>
        </w:rPr>
      </w:pPr>
      <w:r w:rsidRPr="001647BA">
        <w:rPr>
          <w:lang w:val="es-ES"/>
        </w:rPr>
        <w:t xml:space="preserve">Oficina de proyectos de fabricación mecánica. </w:t>
      </w:r>
    </w:p>
    <w:p w14:paraId="6F739C4F" w14:textId="77777777" w:rsidR="00B0079F" w:rsidRPr="001647BA" w:rsidRDefault="00000000">
      <w:pPr>
        <w:rPr>
          <w:lang w:val="es-ES"/>
        </w:rPr>
      </w:pPr>
      <w:r w:rsidRPr="001647BA">
        <w:rPr>
          <w:lang w:val="es-ES"/>
        </w:rPr>
        <w:t xml:space="preserve">Operaciones y equipos de elaboración de productos alimentarios. </w:t>
      </w:r>
    </w:p>
    <w:p w14:paraId="414077D0" w14:textId="77777777" w:rsidR="00B0079F" w:rsidRPr="001647BA" w:rsidRDefault="00000000">
      <w:pPr>
        <w:rPr>
          <w:lang w:val="es-ES"/>
        </w:rPr>
      </w:pPr>
      <w:r w:rsidRPr="001647BA">
        <w:rPr>
          <w:lang w:val="es-ES"/>
        </w:rPr>
        <w:t xml:space="preserve">Operaciones de procesos. </w:t>
      </w:r>
    </w:p>
    <w:p w14:paraId="61413CCE" w14:textId="77777777" w:rsidR="00B0079F" w:rsidRPr="001647BA" w:rsidRDefault="00000000">
      <w:pPr>
        <w:rPr>
          <w:lang w:val="es-ES"/>
        </w:rPr>
      </w:pPr>
      <w:r w:rsidRPr="001647BA">
        <w:rPr>
          <w:lang w:val="es-ES"/>
        </w:rPr>
        <w:t xml:space="preserve">Operaciones y equipos de producción agraria. </w:t>
      </w:r>
    </w:p>
    <w:p w14:paraId="1EC6874D" w14:textId="77777777" w:rsidR="00B0079F" w:rsidRPr="001647BA" w:rsidRDefault="00000000">
      <w:pPr>
        <w:rPr>
          <w:lang w:val="es-ES"/>
        </w:rPr>
      </w:pPr>
      <w:r w:rsidRPr="001647BA">
        <w:rPr>
          <w:lang w:val="es-ES"/>
        </w:rPr>
        <w:t xml:space="preserve">Procedimientos de diagnóstico clínico y ortoprotésico. </w:t>
      </w:r>
    </w:p>
    <w:p w14:paraId="41414DFE" w14:textId="77777777" w:rsidR="00B0079F" w:rsidRPr="001647BA" w:rsidRDefault="00000000">
      <w:pPr>
        <w:rPr>
          <w:lang w:val="es-ES"/>
        </w:rPr>
      </w:pPr>
      <w:r w:rsidRPr="001647BA">
        <w:rPr>
          <w:lang w:val="es-ES"/>
        </w:rPr>
        <w:t xml:space="preserve">Procedimientos sanitarios y asistenciales. </w:t>
      </w:r>
    </w:p>
    <w:p w14:paraId="0159EBE2" w14:textId="77777777" w:rsidR="00B0079F" w:rsidRPr="001647BA" w:rsidRDefault="00000000">
      <w:pPr>
        <w:rPr>
          <w:lang w:val="es-ES"/>
        </w:rPr>
      </w:pPr>
      <w:r w:rsidRPr="001647BA">
        <w:rPr>
          <w:lang w:val="es-ES"/>
        </w:rPr>
        <w:t xml:space="preserve">Procesos comerciales. </w:t>
      </w:r>
    </w:p>
    <w:p w14:paraId="71BAF213" w14:textId="77777777" w:rsidR="00B0079F" w:rsidRPr="001647BA" w:rsidRDefault="00000000">
      <w:pPr>
        <w:rPr>
          <w:lang w:val="es-ES"/>
        </w:rPr>
      </w:pPr>
      <w:r w:rsidRPr="001647BA">
        <w:rPr>
          <w:lang w:val="es-ES"/>
        </w:rPr>
        <w:t xml:space="preserve">Procesos de gestión administrativa. </w:t>
      </w:r>
    </w:p>
    <w:p w14:paraId="2BE5ACDB" w14:textId="77777777" w:rsidR="00B0079F" w:rsidRPr="001647BA" w:rsidRDefault="00000000">
      <w:pPr>
        <w:rPr>
          <w:lang w:val="es-ES"/>
        </w:rPr>
      </w:pPr>
      <w:r w:rsidRPr="001647BA">
        <w:rPr>
          <w:lang w:val="es-ES"/>
        </w:rPr>
        <w:t xml:space="preserve">Producción textil y tratamientos físico-químicos. </w:t>
      </w:r>
    </w:p>
    <w:p w14:paraId="2525066E" w14:textId="77777777" w:rsidR="00B0079F" w:rsidRPr="001647BA" w:rsidRDefault="00000000">
      <w:pPr>
        <w:rPr>
          <w:lang w:val="es-ES"/>
        </w:rPr>
      </w:pPr>
      <w:r w:rsidRPr="001647BA">
        <w:rPr>
          <w:lang w:val="es-ES"/>
        </w:rPr>
        <w:t xml:space="preserve">Servicios a la comunidad. </w:t>
      </w:r>
    </w:p>
    <w:p w14:paraId="18747EA2" w14:textId="77777777" w:rsidR="00B0079F" w:rsidRPr="001647BA" w:rsidRDefault="00000000">
      <w:pPr>
        <w:rPr>
          <w:lang w:val="es-ES"/>
        </w:rPr>
      </w:pPr>
      <w:r w:rsidRPr="001647BA">
        <w:rPr>
          <w:lang w:val="es-ES"/>
        </w:rPr>
        <w:t xml:space="preserve">Sistemas y aplicaciones informáticas. </w:t>
      </w:r>
    </w:p>
    <w:p w14:paraId="482ACA11" w14:textId="77777777" w:rsidR="00B0079F" w:rsidRPr="001647BA" w:rsidRDefault="00000000">
      <w:pPr>
        <w:rPr>
          <w:lang w:val="es-ES"/>
        </w:rPr>
      </w:pPr>
      <w:r w:rsidRPr="001647BA">
        <w:rPr>
          <w:lang w:val="es-ES"/>
        </w:rPr>
        <w:t xml:space="preserve">Técnicas y procedimientos de imagen y sonido. </w:t>
      </w:r>
    </w:p>
    <w:p w14:paraId="2C96D760" w14:textId="77777777" w:rsidR="00B0079F" w:rsidRPr="001647BA" w:rsidRDefault="00000000">
      <w:pPr>
        <w:rPr>
          <w:lang w:val="es-ES"/>
        </w:rPr>
      </w:pPr>
      <w:r w:rsidRPr="001647BA">
        <w:rPr>
          <w:lang w:val="es-ES"/>
        </w:rPr>
        <w:t xml:space="preserve">2. Las especialidades docentes del cuerpo de profesores especialistas en sectores  </w:t>
      </w:r>
    </w:p>
    <w:p w14:paraId="31D1589D" w14:textId="77777777" w:rsidR="00B0079F" w:rsidRPr="001647BA" w:rsidRDefault="00000000">
      <w:pPr>
        <w:rPr>
          <w:lang w:val="es-ES"/>
        </w:rPr>
      </w:pPr>
      <w:r w:rsidRPr="001647BA">
        <w:rPr>
          <w:lang w:val="es-ES"/>
        </w:rPr>
        <w:t xml:space="preserve">singulares de formación profesional son las siguientes: </w:t>
      </w:r>
    </w:p>
    <w:p w14:paraId="4741579A" w14:textId="77777777" w:rsidR="00B0079F" w:rsidRPr="001647BA" w:rsidRDefault="00000000">
      <w:pPr>
        <w:rPr>
          <w:lang w:val="es-ES"/>
        </w:rPr>
      </w:pPr>
      <w:r w:rsidRPr="001647BA">
        <w:rPr>
          <w:lang w:val="es-ES"/>
        </w:rPr>
        <w:t xml:space="preserve">Cocina y pastelería. </w:t>
      </w:r>
    </w:p>
    <w:p w14:paraId="30CA7D3F" w14:textId="77777777" w:rsidR="00B0079F" w:rsidRPr="001647BA" w:rsidRDefault="00000000">
      <w:pPr>
        <w:rPr>
          <w:lang w:val="es-ES"/>
        </w:rPr>
      </w:pPr>
      <w:r w:rsidRPr="001647BA">
        <w:rPr>
          <w:lang w:val="es-ES"/>
        </w:rPr>
        <w:t xml:space="preserve">Estética. </w:t>
      </w:r>
    </w:p>
    <w:p w14:paraId="6333AC9B" w14:textId="77777777" w:rsidR="00B0079F" w:rsidRPr="001647BA" w:rsidRDefault="00000000">
      <w:pPr>
        <w:rPr>
          <w:lang w:val="es-ES"/>
        </w:rPr>
      </w:pPr>
      <w:r w:rsidRPr="001647BA">
        <w:rPr>
          <w:lang w:val="es-ES"/>
        </w:rPr>
        <w:t xml:space="preserve">Fabricación e instalación de carpintería y mueble. </w:t>
      </w:r>
    </w:p>
    <w:p w14:paraId="5071A487" w14:textId="77777777" w:rsidR="00B0079F" w:rsidRPr="001647BA" w:rsidRDefault="00000000">
      <w:pPr>
        <w:rPr>
          <w:lang w:val="es-ES"/>
        </w:rPr>
      </w:pPr>
      <w:r w:rsidRPr="001647BA">
        <w:rPr>
          <w:lang w:val="es-ES"/>
        </w:rPr>
        <w:t xml:space="preserve">Mantenimiento de vehículos. </w:t>
      </w:r>
    </w:p>
    <w:p w14:paraId="32C1B04D" w14:textId="77777777" w:rsidR="00B0079F" w:rsidRPr="001647BA" w:rsidRDefault="00000000">
      <w:pPr>
        <w:rPr>
          <w:lang w:val="es-ES"/>
        </w:rPr>
      </w:pPr>
      <w:r w:rsidRPr="001647BA">
        <w:rPr>
          <w:lang w:val="es-ES"/>
        </w:rPr>
        <w:t xml:space="preserve">Mecanizado y mantenimiento de máquinas. </w:t>
      </w:r>
    </w:p>
    <w:p w14:paraId="4B954AF8" w14:textId="77777777" w:rsidR="00B0079F" w:rsidRPr="001647BA" w:rsidRDefault="00000000">
      <w:pPr>
        <w:rPr>
          <w:lang w:val="es-ES"/>
        </w:rPr>
      </w:pPr>
      <w:r w:rsidRPr="001647BA">
        <w:rPr>
          <w:lang w:val="es-ES"/>
        </w:rPr>
        <w:t xml:space="preserve">Patronaje y confección. </w:t>
      </w:r>
    </w:p>
    <w:p w14:paraId="3969F37F" w14:textId="77777777" w:rsidR="00B0079F" w:rsidRPr="001647BA" w:rsidRDefault="00000000">
      <w:pPr>
        <w:rPr>
          <w:lang w:val="es-ES"/>
        </w:rPr>
      </w:pPr>
      <w:r w:rsidRPr="001647BA">
        <w:rPr>
          <w:lang w:val="es-ES"/>
        </w:rPr>
        <w:t xml:space="preserve">Peluquería. </w:t>
      </w:r>
    </w:p>
    <w:p w14:paraId="30AF1C17" w14:textId="77777777" w:rsidR="00B0079F" w:rsidRPr="001647BA" w:rsidRDefault="00000000">
      <w:pPr>
        <w:rPr>
          <w:lang w:val="es-ES"/>
        </w:rPr>
      </w:pPr>
      <w:r w:rsidRPr="001647BA">
        <w:rPr>
          <w:lang w:val="es-ES"/>
        </w:rPr>
        <w:t xml:space="preserve">Producción en artes gráficas. </w:t>
      </w:r>
    </w:p>
    <w:p w14:paraId="48D566BC" w14:textId="77777777" w:rsidR="00B0079F" w:rsidRPr="001647BA" w:rsidRDefault="00000000">
      <w:pPr>
        <w:rPr>
          <w:lang w:val="es-ES"/>
        </w:rPr>
      </w:pPr>
      <w:r w:rsidRPr="001647BA">
        <w:rPr>
          <w:lang w:val="es-ES"/>
        </w:rPr>
        <w:t xml:space="preserve">Servicios de restauración. </w:t>
      </w:r>
    </w:p>
    <w:p w14:paraId="3DD325F8" w14:textId="77777777" w:rsidR="00B0079F" w:rsidRPr="001647BA" w:rsidRDefault="00000000">
      <w:pPr>
        <w:rPr>
          <w:lang w:val="es-ES"/>
        </w:rPr>
      </w:pPr>
      <w:r w:rsidRPr="001647BA">
        <w:rPr>
          <w:lang w:val="es-ES"/>
        </w:rPr>
        <w:t xml:space="preserve">Soldadura. </w:t>
      </w:r>
    </w:p>
    <w:p w14:paraId="6864759B" w14:textId="77777777" w:rsidR="00B0079F" w:rsidRPr="001647BA" w:rsidRDefault="00000000">
      <w:pPr>
        <w:rPr>
          <w:lang w:val="es-ES"/>
        </w:rPr>
      </w:pPr>
      <w:r w:rsidRPr="001647BA">
        <w:rPr>
          <w:lang w:val="es-ES"/>
        </w:rPr>
        <w:t xml:space="preserve">3. El Gobierno, previa consulta con las administraciones educativas, podrá  </w:t>
      </w:r>
    </w:p>
    <w:p w14:paraId="7100A554" w14:textId="77777777" w:rsidR="00B0079F" w:rsidRPr="001647BA" w:rsidRDefault="00000000">
      <w:pPr>
        <w:rPr>
          <w:lang w:val="es-ES"/>
        </w:rPr>
      </w:pPr>
      <w:r w:rsidRPr="001647BA">
        <w:rPr>
          <w:lang w:val="es-ES"/>
        </w:rPr>
        <w:t xml:space="preserve">modificar, corregir o actualizar, cuando ello sea preciso, las especialidades docentes de  </w:t>
      </w:r>
    </w:p>
    <w:p w14:paraId="40D3888B" w14:textId="77777777" w:rsidR="00B0079F" w:rsidRPr="001647BA" w:rsidRDefault="00000000">
      <w:pPr>
        <w:rPr>
          <w:lang w:val="es-ES"/>
        </w:rPr>
      </w:pPr>
      <w:r w:rsidRPr="001647BA">
        <w:rPr>
          <w:lang w:val="es-ES"/>
        </w:rPr>
        <w:t xml:space="preserve">los cuerpos de profesores a que se refiere esta disposición, de conformidad con la  </w:t>
      </w:r>
    </w:p>
    <w:p w14:paraId="0E2A0E3F" w14:textId="77777777" w:rsidR="00B0079F" w:rsidRPr="001647BA" w:rsidRDefault="00000000">
      <w:pPr>
        <w:rPr>
          <w:lang w:val="es-ES"/>
        </w:rPr>
      </w:pPr>
      <w:r w:rsidRPr="001647BA">
        <w:rPr>
          <w:lang w:val="es-ES"/>
        </w:rPr>
        <w:t xml:space="preserve">normativa en vigor. </w:t>
      </w:r>
    </w:p>
    <w:p w14:paraId="7E7140E1" w14:textId="77777777" w:rsidR="00B0079F" w:rsidRPr="001647BA" w:rsidRDefault="00000000">
      <w:pPr>
        <w:rPr>
          <w:lang w:val="es-ES"/>
        </w:rPr>
      </w:pPr>
      <w:r w:rsidRPr="001647BA">
        <w:rPr>
          <w:lang w:val="es-ES"/>
        </w:rPr>
        <w:t xml:space="preserve">Disposición adicional sexta. Certificados de profesionalidad. </w:t>
      </w:r>
    </w:p>
    <w:p w14:paraId="59D2E834" w14:textId="77777777" w:rsidR="00B0079F" w:rsidRPr="001647BA" w:rsidRDefault="00000000">
      <w:pPr>
        <w:rPr>
          <w:lang w:val="es-ES"/>
        </w:rPr>
      </w:pPr>
      <w:r w:rsidRPr="001647BA">
        <w:rPr>
          <w:lang w:val="es-ES"/>
        </w:rPr>
        <w:t xml:space="preserve">Quienes estén en posesión de un Certificado de profesionalidad regulado al amparo  </w:t>
      </w:r>
    </w:p>
    <w:p w14:paraId="0B230576" w14:textId="77777777" w:rsidR="00B0079F" w:rsidRPr="001647BA" w:rsidRDefault="00000000">
      <w:pPr>
        <w:rPr>
          <w:lang w:val="es-ES"/>
        </w:rPr>
      </w:pPr>
      <w:r w:rsidRPr="001647BA">
        <w:rPr>
          <w:lang w:val="es-ES"/>
        </w:rPr>
        <w:t xml:space="preserve">de lo establecido en el Real Decreto 34/2008, de 18 de enero, tendrán acreditados los  </w:t>
      </w:r>
    </w:p>
    <w:p w14:paraId="599528ED" w14:textId="77777777" w:rsidR="00B0079F" w:rsidRPr="001647BA" w:rsidRDefault="00000000">
      <w:pPr>
        <w:rPr>
          <w:lang w:val="es-ES"/>
        </w:rPr>
      </w:pPr>
      <w:r w:rsidRPr="001647BA">
        <w:rPr>
          <w:lang w:val="es-ES"/>
        </w:rPr>
        <w:t xml:space="preserve">estándares de competencia profesional del nuevo Catálogo Nacional de Estándares de  </w:t>
      </w:r>
    </w:p>
    <w:p w14:paraId="4A4FFA9E" w14:textId="77777777" w:rsidR="00B0079F" w:rsidRPr="001647BA" w:rsidRDefault="00000000">
      <w:pPr>
        <w:rPr>
          <w:lang w:val="es-ES"/>
        </w:rPr>
      </w:pPr>
      <w:r w:rsidRPr="001647BA">
        <w:rPr>
          <w:lang w:val="es-ES"/>
        </w:rPr>
        <w:t xml:space="preserve">Competencias profesionales declarados equivalentes a las unidades de competencia  </w:t>
      </w:r>
    </w:p>
    <w:p w14:paraId="794E562A" w14:textId="77777777" w:rsidR="00B0079F" w:rsidRPr="001647BA" w:rsidRDefault="00000000">
      <w:pPr>
        <w:rPr>
          <w:lang w:val="es-ES"/>
        </w:rPr>
      </w:pPr>
      <w:r w:rsidRPr="001647BA">
        <w:rPr>
          <w:lang w:val="es-ES"/>
        </w:rPr>
        <w:t xml:space="preserve">incluidas en dicho certificado. </w:t>
      </w:r>
    </w:p>
    <w:p w14:paraId="4D4C7022" w14:textId="77777777" w:rsidR="00B0079F" w:rsidRPr="001647BA" w:rsidRDefault="00000000">
      <w:pPr>
        <w:rPr>
          <w:lang w:val="es-ES"/>
        </w:rPr>
      </w:pPr>
      <w:r w:rsidRPr="001647BA">
        <w:rPr>
          <w:lang w:val="es-ES"/>
        </w:rPr>
        <w:t xml:space="preserve">Disposición adicional séptima. </w:t>
      </w:r>
    </w:p>
    <w:p w14:paraId="0876B154" w14:textId="77777777" w:rsidR="00B0079F" w:rsidRPr="001647BA" w:rsidRDefault="00000000">
      <w:pPr>
        <w:rPr>
          <w:lang w:val="es-ES"/>
        </w:rPr>
      </w:pPr>
      <w:r w:rsidRPr="001647BA">
        <w:rPr>
          <w:lang w:val="es-ES"/>
        </w:rPr>
        <w:t xml:space="preserve">Las disposiciones de la presente ley referidas a los diversos registros del ámbito de  </w:t>
      </w:r>
    </w:p>
    <w:p w14:paraId="4C7DA959" w14:textId="77777777" w:rsidR="00B0079F" w:rsidRPr="001647BA" w:rsidRDefault="00000000">
      <w:pPr>
        <w:rPr>
          <w:lang w:val="es-ES"/>
        </w:rPr>
      </w:pPr>
      <w:r w:rsidRPr="001647BA">
        <w:rPr>
          <w:lang w:val="es-ES"/>
        </w:rPr>
        <w:t xml:space="preserve">la Administración General del Estado serán interpretadas sin perjuicio de las atribuciones  </w:t>
      </w:r>
    </w:p>
    <w:p w14:paraId="0BD6A044" w14:textId="77777777" w:rsidR="00B0079F" w:rsidRPr="001647BA" w:rsidRDefault="00000000">
      <w:pPr>
        <w:rPr>
          <w:lang w:val="es-ES"/>
        </w:rPr>
      </w:pPr>
      <w:r w:rsidRPr="001647BA">
        <w:rPr>
          <w:lang w:val="es-ES"/>
        </w:rPr>
        <w:t xml:space="preserve">competenciales que sobre el desarrollo normativo y ejecución de dichos registros  </w:t>
      </w:r>
    </w:p>
    <w:p w14:paraId="43CEF784" w14:textId="77777777" w:rsidR="00B0079F" w:rsidRPr="001647BA" w:rsidRDefault="00000000">
      <w:pPr>
        <w:rPr>
          <w:lang w:val="es-ES"/>
        </w:rPr>
      </w:pPr>
      <w:r w:rsidRPr="001647BA">
        <w:rPr>
          <w:lang w:val="es-ES"/>
        </w:rPr>
        <w:t xml:space="preserve">corresponden constitucional y estatutariamente a las administraciones educativas  </w:t>
      </w:r>
    </w:p>
    <w:p w14:paraId="75FA603C" w14:textId="77777777" w:rsidR="00B0079F" w:rsidRPr="001647BA" w:rsidRDefault="00000000">
      <w:pPr>
        <w:rPr>
          <w:lang w:val="es-ES"/>
        </w:rPr>
      </w:pPr>
      <w:r w:rsidRPr="001647BA">
        <w:rPr>
          <w:lang w:val="es-ES"/>
        </w:rPr>
        <w:t xml:space="preserve">autonómicas, en lo que respecta a sus efectos constitutivos. </w:t>
      </w:r>
    </w:p>
    <w:p w14:paraId="214AE379" w14:textId="77777777" w:rsidR="00B0079F" w:rsidRPr="001647BA" w:rsidRDefault="00000000">
      <w:pPr>
        <w:rPr>
          <w:lang w:val="es-ES"/>
        </w:rPr>
      </w:pPr>
      <w:r w:rsidRPr="001647BA">
        <w:rPr>
          <w:lang w:val="es-ES"/>
        </w:rPr>
        <w:t xml:space="preserve">Disposición adicional octava. </w:t>
      </w:r>
    </w:p>
    <w:p w14:paraId="51054E3B" w14:textId="77777777" w:rsidR="00B0079F" w:rsidRPr="001647BA" w:rsidRDefault="00000000">
      <w:pPr>
        <w:rPr>
          <w:lang w:val="es-ES"/>
        </w:rPr>
      </w:pPr>
      <w:r w:rsidRPr="001647BA">
        <w:rPr>
          <w:lang w:val="es-ES"/>
        </w:rPr>
        <w:t>Verificable en https://www.boe.es</w:t>
      </w:r>
    </w:p>
    <w:p w14:paraId="53970CE4" w14:textId="77777777" w:rsidR="00B0079F" w:rsidRPr="001647BA" w:rsidRDefault="00000000">
      <w:pPr>
        <w:rPr>
          <w:lang w:val="es-ES"/>
        </w:rPr>
      </w:pPr>
      <w:r w:rsidRPr="001647BA">
        <w:rPr>
          <w:lang w:val="es-ES"/>
        </w:rPr>
        <w:t xml:space="preserve">El profesorado de los cuerpos docentes que pueden impartir docencia en formación  </w:t>
      </w:r>
    </w:p>
    <w:p w14:paraId="64D67066" w14:textId="77777777" w:rsidR="00B0079F" w:rsidRPr="001647BA" w:rsidRDefault="00000000">
      <w:pPr>
        <w:rPr>
          <w:lang w:val="es-ES"/>
        </w:rPr>
      </w:pPr>
      <w:r w:rsidRPr="001647BA">
        <w:rPr>
          <w:lang w:val="es-ES"/>
        </w:rPr>
        <w:t xml:space="preserve">profesional, sin perjuicio de lo establecido en el artículo 95 de la Ley Orgánica 2/2006  cve: BOE-A-2022-5139 </w:t>
      </w:r>
    </w:p>
    <w:p w14:paraId="11A2F6A3" w14:textId="77777777" w:rsidR="00B0079F" w:rsidRPr="001647BA" w:rsidRDefault="00000000">
      <w:pPr>
        <w:rPr>
          <w:lang w:val="es-ES"/>
        </w:rPr>
      </w:pPr>
      <w:r w:rsidRPr="001647BA">
        <w:rPr>
          <w:lang w:val="es-ES"/>
        </w:rPr>
        <w:t xml:space="preserve">de 3 de mayo, de Educación, podrá impartir todos los grados de formación profesional  establecidos en esta ley de conformidad con su perfil académico y profesional. </w:t>
      </w:r>
    </w:p>
    <w:p w14:paraId="33DC8F2D" w14:textId="77777777" w:rsidR="00B0079F" w:rsidRPr="001647BA" w:rsidRDefault="00000000">
      <w:pPr>
        <w:rPr>
          <w:lang w:val="es-ES"/>
        </w:rPr>
      </w:pPr>
      <w:r w:rsidRPr="001647BA">
        <w:rPr>
          <w:lang w:val="es-ES"/>
        </w:rPr>
        <w:t xml:space="preserve">Las administraciones competentes podrán contemplar, entre sus actuaciones, tanto  la docencia como la evaluación y acreditación de las competencias profesionales. </w:t>
      </w:r>
    </w:p>
    <w:p w14:paraId="2F6D8186" w14:textId="77777777" w:rsidR="00B0079F" w:rsidRPr="001647BA" w:rsidRDefault="00000000">
      <w:pPr>
        <w:rPr>
          <w:lang w:val="es-ES"/>
        </w:rPr>
      </w:pPr>
      <w:r w:rsidRPr="001647BA">
        <w:rPr>
          <w:lang w:val="es-ES"/>
        </w:rPr>
        <w:t xml:space="preserve">BOLETÍN OFICIAL DEL ESTADO Núm. 78 Viernes 1 de abril de 2022 Sec. I. Pág. 43621 </w:t>
      </w:r>
    </w:p>
    <w:p w14:paraId="170EB2CC" w14:textId="77777777" w:rsidR="00B0079F" w:rsidRPr="001647BA" w:rsidRDefault="00000000">
      <w:pPr>
        <w:rPr>
          <w:lang w:val="es-ES"/>
        </w:rPr>
      </w:pPr>
      <w:r w:rsidRPr="001647BA">
        <w:rPr>
          <w:lang w:val="es-ES"/>
        </w:rPr>
        <w:t xml:space="preserve">Disposición adicional novena. Plan de competencias en digitalización e inteligencia  </w:t>
      </w:r>
    </w:p>
    <w:p w14:paraId="29EDE9AB" w14:textId="77777777" w:rsidR="00B0079F" w:rsidRPr="001647BA" w:rsidRDefault="00000000">
      <w:pPr>
        <w:rPr>
          <w:lang w:val="es-ES"/>
        </w:rPr>
      </w:pPr>
      <w:r w:rsidRPr="001647BA">
        <w:rPr>
          <w:lang w:val="es-ES"/>
        </w:rPr>
        <w:t xml:space="preserve">artificial en la Formación Profesional. </w:t>
      </w:r>
    </w:p>
    <w:p w14:paraId="272A0962" w14:textId="77777777" w:rsidR="00B0079F" w:rsidRPr="001647BA" w:rsidRDefault="00000000">
      <w:pPr>
        <w:rPr>
          <w:lang w:val="es-ES"/>
        </w:rPr>
      </w:pPr>
      <w:r w:rsidRPr="001647BA">
        <w:rPr>
          <w:lang w:val="es-ES"/>
        </w:rPr>
        <w:t xml:space="preserve">El Gobierno aprobará, en colaboración con el sector tecnológico, un Plan de  </w:t>
      </w:r>
    </w:p>
    <w:p w14:paraId="12B6BA4A" w14:textId="77777777" w:rsidR="00B0079F" w:rsidRPr="001647BA" w:rsidRDefault="00000000">
      <w:pPr>
        <w:rPr>
          <w:lang w:val="es-ES"/>
        </w:rPr>
      </w:pPr>
      <w:r w:rsidRPr="001647BA">
        <w:rPr>
          <w:lang w:val="es-ES"/>
        </w:rPr>
        <w:t xml:space="preserve">competencias en digitalización e inteligencia artificial en la formación profesional, que  </w:t>
      </w:r>
    </w:p>
    <w:p w14:paraId="07155984" w14:textId="77777777" w:rsidR="00B0079F" w:rsidRPr="001647BA" w:rsidRDefault="00000000">
      <w:pPr>
        <w:rPr>
          <w:lang w:val="es-ES"/>
        </w:rPr>
      </w:pPr>
      <w:r w:rsidRPr="001647BA">
        <w:rPr>
          <w:lang w:val="es-ES"/>
        </w:rPr>
        <w:t xml:space="preserve">incluirá la propuesta de contenidos comunes transversales del currículo para todas las  </w:t>
      </w:r>
    </w:p>
    <w:p w14:paraId="5917CC02" w14:textId="77777777" w:rsidR="00B0079F" w:rsidRPr="001647BA" w:rsidRDefault="00000000">
      <w:pPr>
        <w:rPr>
          <w:lang w:val="es-ES"/>
        </w:rPr>
      </w:pPr>
      <w:r w:rsidRPr="001647BA">
        <w:rPr>
          <w:lang w:val="es-ES"/>
        </w:rPr>
        <w:t xml:space="preserve">personas que se formen en el Sistema de Formación Profesional. Asimismo, promoverá  </w:t>
      </w:r>
    </w:p>
    <w:p w14:paraId="00FA4544" w14:textId="77777777" w:rsidR="00B0079F" w:rsidRPr="001647BA" w:rsidRDefault="00000000">
      <w:pPr>
        <w:rPr>
          <w:lang w:val="es-ES"/>
        </w:rPr>
      </w:pPr>
      <w:r w:rsidRPr="001647BA">
        <w:rPr>
          <w:lang w:val="es-ES"/>
        </w:rPr>
        <w:t xml:space="preserve">que todo el profesorado y formadores de formación profesional obtengan el  </w:t>
      </w:r>
    </w:p>
    <w:p w14:paraId="1C4001B2" w14:textId="77777777" w:rsidR="00B0079F" w:rsidRPr="001647BA" w:rsidRDefault="00000000">
      <w:pPr>
        <w:rPr>
          <w:lang w:val="es-ES"/>
        </w:rPr>
      </w:pPr>
      <w:r w:rsidRPr="001647BA">
        <w:rPr>
          <w:lang w:val="es-ES"/>
        </w:rPr>
        <w:t xml:space="preserve">reconocimiento de la competencia digital docente en el Marco de Referencia de la  </w:t>
      </w:r>
    </w:p>
    <w:p w14:paraId="5E8DC1C9" w14:textId="77777777" w:rsidR="00B0079F" w:rsidRPr="001647BA" w:rsidRDefault="00000000">
      <w:pPr>
        <w:rPr>
          <w:lang w:val="es-ES"/>
        </w:rPr>
      </w:pPr>
      <w:r w:rsidRPr="001647BA">
        <w:rPr>
          <w:lang w:val="es-ES"/>
        </w:rPr>
        <w:t xml:space="preserve">Competencia Digital Docente. </w:t>
      </w:r>
    </w:p>
    <w:p w14:paraId="7F50233B" w14:textId="77777777" w:rsidR="00B0079F" w:rsidRPr="001647BA" w:rsidRDefault="00000000">
      <w:pPr>
        <w:rPr>
          <w:lang w:val="es-ES"/>
        </w:rPr>
      </w:pPr>
      <w:r w:rsidRPr="001647BA">
        <w:rPr>
          <w:lang w:val="es-ES"/>
        </w:rPr>
        <w:t xml:space="preserve">Disposición transitoria primera. Centros y entidades acreditadas para impartir acciones  </w:t>
      </w:r>
    </w:p>
    <w:p w14:paraId="40648379" w14:textId="77777777" w:rsidR="00B0079F" w:rsidRPr="001647BA" w:rsidRDefault="00000000">
      <w:pPr>
        <w:rPr>
          <w:lang w:val="es-ES"/>
        </w:rPr>
      </w:pPr>
      <w:r w:rsidRPr="001647BA">
        <w:rPr>
          <w:lang w:val="es-ES"/>
        </w:rPr>
        <w:t xml:space="preserve">de Formación Profesional para el Empleo. </w:t>
      </w:r>
    </w:p>
    <w:p w14:paraId="6B14884E" w14:textId="77777777" w:rsidR="00B0079F" w:rsidRPr="001647BA" w:rsidRDefault="00000000">
      <w:pPr>
        <w:rPr>
          <w:lang w:val="es-ES"/>
        </w:rPr>
      </w:pPr>
      <w:r w:rsidRPr="001647BA">
        <w:rPr>
          <w:lang w:val="es-ES"/>
        </w:rPr>
        <w:t xml:space="preserve">Los centros y entidades actualmente autorizados y acreditados para impartir  </w:t>
      </w:r>
    </w:p>
    <w:p w14:paraId="0DBDFFE4" w14:textId="77777777" w:rsidR="00B0079F" w:rsidRPr="001647BA" w:rsidRDefault="00000000">
      <w:pPr>
        <w:rPr>
          <w:lang w:val="es-ES"/>
        </w:rPr>
      </w:pPr>
      <w:r w:rsidRPr="001647BA">
        <w:rPr>
          <w:lang w:val="es-ES"/>
        </w:rPr>
        <w:t xml:space="preserve">acciones de formación profesional para el empleo, mantendrán las mismas condiciones  </w:t>
      </w:r>
    </w:p>
    <w:p w14:paraId="4D0E8281" w14:textId="77777777" w:rsidR="00B0079F" w:rsidRPr="001647BA" w:rsidRDefault="00000000">
      <w:pPr>
        <w:rPr>
          <w:lang w:val="es-ES"/>
        </w:rPr>
      </w:pPr>
      <w:r w:rsidRPr="001647BA">
        <w:rPr>
          <w:lang w:val="es-ES"/>
        </w:rPr>
        <w:t xml:space="preserve">de autorización para impartir ofertas del Sistema de Formación Profesional recogidas en  </w:t>
      </w:r>
    </w:p>
    <w:p w14:paraId="40B15CF0" w14:textId="77777777" w:rsidR="00B0079F" w:rsidRPr="001647BA" w:rsidRDefault="00000000">
      <w:pPr>
        <w:rPr>
          <w:lang w:val="es-ES"/>
        </w:rPr>
      </w:pPr>
      <w:r w:rsidRPr="001647BA">
        <w:rPr>
          <w:lang w:val="es-ES"/>
        </w:rPr>
        <w:t xml:space="preserve">la presente ley hasta que se regule reglamentariamente el proceso de inscripción en el  </w:t>
      </w:r>
    </w:p>
    <w:p w14:paraId="6F47475D" w14:textId="77777777" w:rsidR="00B0079F" w:rsidRPr="001647BA" w:rsidRDefault="00000000">
      <w:pPr>
        <w:rPr>
          <w:lang w:val="es-ES"/>
        </w:rPr>
      </w:pPr>
      <w:r w:rsidRPr="001647BA">
        <w:rPr>
          <w:lang w:val="es-ES"/>
        </w:rPr>
        <w:t xml:space="preserve">Registro General de Centros de Formación Profesional. </w:t>
      </w:r>
    </w:p>
    <w:p w14:paraId="1C89B55F" w14:textId="77777777" w:rsidR="00B0079F" w:rsidRPr="001647BA" w:rsidRDefault="00000000">
      <w:pPr>
        <w:rPr>
          <w:lang w:val="es-ES"/>
        </w:rPr>
      </w:pPr>
      <w:r w:rsidRPr="001647BA">
        <w:rPr>
          <w:lang w:val="es-ES"/>
        </w:rPr>
        <w:t xml:space="preserve">Disposición transitoria segunda. Ordenación de las enseñanzas y acciones formativas  </w:t>
      </w:r>
    </w:p>
    <w:p w14:paraId="69FFB747" w14:textId="77777777" w:rsidR="00B0079F" w:rsidRPr="001647BA" w:rsidRDefault="00000000">
      <w:pPr>
        <w:rPr>
          <w:lang w:val="es-ES"/>
        </w:rPr>
      </w:pPr>
      <w:r w:rsidRPr="001647BA">
        <w:rPr>
          <w:lang w:val="es-ES"/>
        </w:rPr>
        <w:t xml:space="preserve">existentes hasta la entrada en vigor de esta ley. </w:t>
      </w:r>
    </w:p>
    <w:p w14:paraId="122720B9" w14:textId="77777777" w:rsidR="00B0079F" w:rsidRPr="001647BA" w:rsidRDefault="00000000">
      <w:pPr>
        <w:rPr>
          <w:lang w:val="es-ES"/>
        </w:rPr>
      </w:pPr>
      <w:r w:rsidRPr="001647BA">
        <w:rPr>
          <w:lang w:val="es-ES"/>
        </w:rPr>
        <w:t xml:space="preserve">La ordenación académica de las enseñanzas de Formación Profesional del Sistema  </w:t>
      </w:r>
    </w:p>
    <w:p w14:paraId="021F0B57" w14:textId="77777777" w:rsidR="00B0079F" w:rsidRPr="001647BA" w:rsidRDefault="00000000">
      <w:pPr>
        <w:rPr>
          <w:lang w:val="es-ES"/>
        </w:rPr>
      </w:pPr>
      <w:r w:rsidRPr="001647BA">
        <w:rPr>
          <w:lang w:val="es-ES"/>
        </w:rPr>
        <w:t xml:space="preserve">Educativo y la ordenación de los Certificados de Profesionalidad en el ámbito de la  </w:t>
      </w:r>
    </w:p>
    <w:p w14:paraId="7C02A992" w14:textId="77777777" w:rsidR="00B0079F" w:rsidRPr="001647BA" w:rsidRDefault="00000000">
      <w:pPr>
        <w:rPr>
          <w:lang w:val="es-ES"/>
        </w:rPr>
      </w:pPr>
      <w:r w:rsidRPr="001647BA">
        <w:rPr>
          <w:lang w:val="es-ES"/>
        </w:rPr>
        <w:t xml:space="preserve">Formación Profesional para el empleo, continuarán vigentes hasta que se proceda al  </w:t>
      </w:r>
    </w:p>
    <w:p w14:paraId="0D304340" w14:textId="77777777" w:rsidR="00B0079F" w:rsidRPr="001647BA" w:rsidRDefault="00000000">
      <w:pPr>
        <w:rPr>
          <w:lang w:val="es-ES"/>
        </w:rPr>
      </w:pPr>
      <w:r w:rsidRPr="001647BA">
        <w:rPr>
          <w:lang w:val="es-ES"/>
        </w:rPr>
        <w:t xml:space="preserve">desarrollo reglamentario en el marco del nuevo Sistema de Formación Profesional en los  </w:t>
      </w:r>
    </w:p>
    <w:p w14:paraId="0F90A660" w14:textId="77777777" w:rsidR="00B0079F" w:rsidRPr="001647BA" w:rsidRDefault="00000000">
      <w:pPr>
        <w:rPr>
          <w:lang w:val="es-ES"/>
        </w:rPr>
      </w:pPr>
      <w:r w:rsidRPr="001647BA">
        <w:rPr>
          <w:lang w:val="es-ES"/>
        </w:rPr>
        <w:t xml:space="preserve">términos previstos en el Título II y en la Disposición final octava de esta ley. </w:t>
      </w:r>
    </w:p>
    <w:p w14:paraId="3B4B6639" w14:textId="77777777" w:rsidR="00B0079F" w:rsidRPr="001647BA" w:rsidRDefault="00000000">
      <w:pPr>
        <w:rPr>
          <w:lang w:val="es-ES"/>
        </w:rPr>
      </w:pPr>
      <w:r w:rsidRPr="001647BA">
        <w:rPr>
          <w:lang w:val="es-ES"/>
        </w:rPr>
        <w:t xml:space="preserve">Disposición transitoria tercera. Catálogo Nacional de Cualificaciones Profesionales. </w:t>
      </w:r>
    </w:p>
    <w:p w14:paraId="569D7F22" w14:textId="77777777" w:rsidR="00B0079F" w:rsidRPr="001647BA" w:rsidRDefault="00000000">
      <w:pPr>
        <w:rPr>
          <w:lang w:val="es-ES"/>
        </w:rPr>
      </w:pPr>
      <w:r w:rsidRPr="001647BA">
        <w:rPr>
          <w:lang w:val="es-ES"/>
        </w:rPr>
        <w:t xml:space="preserve">1. Hasta que se proceda al desarrollo reglamentario de lo previsto en la presente  </w:t>
      </w:r>
    </w:p>
    <w:p w14:paraId="732320CD" w14:textId="77777777" w:rsidR="00B0079F" w:rsidRPr="001647BA" w:rsidRDefault="00000000">
      <w:pPr>
        <w:rPr>
          <w:lang w:val="es-ES"/>
        </w:rPr>
      </w:pPr>
      <w:r w:rsidRPr="001647BA">
        <w:rPr>
          <w:lang w:val="es-ES"/>
        </w:rPr>
        <w:t xml:space="preserve">ley en relación con el Catálogo Nacional de Estándares de Competencias Profesionales,  </w:t>
      </w:r>
    </w:p>
    <w:p w14:paraId="25AE566E" w14:textId="77777777" w:rsidR="00B0079F" w:rsidRPr="001647BA" w:rsidRDefault="00000000">
      <w:pPr>
        <w:rPr>
          <w:lang w:val="es-ES"/>
        </w:rPr>
      </w:pPr>
      <w:r w:rsidRPr="001647BA">
        <w:rPr>
          <w:lang w:val="es-ES"/>
        </w:rPr>
        <w:t xml:space="preserve">mantendrá su vigencia la ordenación del Catálogo Nacional de Cualificaciones  </w:t>
      </w:r>
    </w:p>
    <w:p w14:paraId="2C367A7A" w14:textId="77777777" w:rsidR="00B0079F" w:rsidRPr="001647BA" w:rsidRDefault="00000000">
      <w:pPr>
        <w:rPr>
          <w:lang w:val="es-ES"/>
        </w:rPr>
      </w:pPr>
      <w:r w:rsidRPr="001647BA">
        <w:rPr>
          <w:lang w:val="es-ES"/>
        </w:rPr>
        <w:t xml:space="preserve">Profesionales recogida en el Real Decreto 1128/2003, de 5 de septiembre, por el que se  </w:t>
      </w:r>
    </w:p>
    <w:p w14:paraId="41055CDB" w14:textId="77777777" w:rsidR="00B0079F" w:rsidRPr="001647BA" w:rsidRDefault="00000000">
      <w:pPr>
        <w:rPr>
          <w:lang w:val="es-ES"/>
        </w:rPr>
      </w:pPr>
      <w:r w:rsidRPr="001647BA">
        <w:rPr>
          <w:lang w:val="es-ES"/>
        </w:rPr>
        <w:t xml:space="preserve">regula el Catálogo Nacional de Cualificaciones Profesionales. </w:t>
      </w:r>
    </w:p>
    <w:p w14:paraId="05C822CA" w14:textId="77777777" w:rsidR="00B0079F" w:rsidRPr="001647BA" w:rsidRDefault="00000000">
      <w:pPr>
        <w:rPr>
          <w:lang w:val="es-ES"/>
        </w:rPr>
      </w:pPr>
      <w:r w:rsidRPr="001647BA">
        <w:rPr>
          <w:lang w:val="es-ES"/>
        </w:rPr>
        <w:t xml:space="preserve">2. Hasta que se proceda al desarrollo reglamentario de lo previsto en la presente  </w:t>
      </w:r>
    </w:p>
    <w:p w14:paraId="69EB6211" w14:textId="77777777" w:rsidR="00B0079F" w:rsidRPr="001647BA" w:rsidRDefault="00000000">
      <w:pPr>
        <w:rPr>
          <w:lang w:val="es-ES"/>
        </w:rPr>
      </w:pPr>
      <w:r w:rsidRPr="001647BA">
        <w:rPr>
          <w:lang w:val="es-ES"/>
        </w:rPr>
        <w:t xml:space="preserve">ley en relación con el Catálogo Modular de Formación Profesional, mantendrá su  </w:t>
      </w:r>
    </w:p>
    <w:p w14:paraId="061E1958" w14:textId="77777777" w:rsidR="00B0079F" w:rsidRPr="001647BA" w:rsidRDefault="00000000">
      <w:pPr>
        <w:rPr>
          <w:lang w:val="es-ES"/>
        </w:rPr>
      </w:pPr>
      <w:r w:rsidRPr="001647BA">
        <w:rPr>
          <w:lang w:val="es-ES"/>
        </w:rPr>
        <w:t xml:space="preserve">vigencia la ordenación de dicho catálogo recogida en el Real Decreto 1128/2003, de 5 de  </w:t>
      </w:r>
    </w:p>
    <w:p w14:paraId="4BBEFF6A" w14:textId="77777777" w:rsidR="00B0079F" w:rsidRPr="001647BA" w:rsidRDefault="00000000">
      <w:pPr>
        <w:rPr>
          <w:lang w:val="es-ES"/>
        </w:rPr>
      </w:pPr>
      <w:r w:rsidRPr="001647BA">
        <w:rPr>
          <w:lang w:val="es-ES"/>
        </w:rPr>
        <w:t xml:space="preserve">septiembre, por el que se regula el Catálogo Nacional de Cualificaciones Profesionales. </w:t>
      </w:r>
    </w:p>
    <w:p w14:paraId="7959530E" w14:textId="77777777" w:rsidR="00B0079F" w:rsidRPr="001647BA" w:rsidRDefault="00000000">
      <w:pPr>
        <w:rPr>
          <w:lang w:val="es-ES"/>
        </w:rPr>
      </w:pPr>
      <w:r w:rsidRPr="001647BA">
        <w:rPr>
          <w:lang w:val="es-ES"/>
        </w:rPr>
        <w:t xml:space="preserve">3. El Instituto Nacional de las Cualificaciones mantendrá la organización, estructura  </w:t>
      </w:r>
    </w:p>
    <w:p w14:paraId="72D44036" w14:textId="77777777" w:rsidR="00B0079F" w:rsidRPr="001647BA" w:rsidRDefault="00000000">
      <w:pPr>
        <w:rPr>
          <w:lang w:val="es-ES"/>
        </w:rPr>
      </w:pPr>
      <w:r w:rsidRPr="001647BA">
        <w:rPr>
          <w:lang w:val="es-ES"/>
        </w:rPr>
        <w:t xml:space="preserve">y funciones previstas en el Real Decreto 375/1999, de 5 de marzo, por el que se crea el  </w:t>
      </w:r>
    </w:p>
    <w:p w14:paraId="53B048D5" w14:textId="77777777" w:rsidR="00B0079F" w:rsidRPr="001647BA" w:rsidRDefault="00000000">
      <w:pPr>
        <w:rPr>
          <w:lang w:val="es-ES"/>
        </w:rPr>
      </w:pPr>
      <w:r w:rsidRPr="001647BA">
        <w:rPr>
          <w:lang w:val="es-ES"/>
        </w:rPr>
        <w:t xml:space="preserve">Instituto Nacional de las Cualificaciones hasta que se proceda a la ordenación  </w:t>
      </w:r>
    </w:p>
    <w:p w14:paraId="2CE6FEE7" w14:textId="77777777" w:rsidR="00B0079F" w:rsidRPr="001647BA" w:rsidRDefault="00000000">
      <w:pPr>
        <w:rPr>
          <w:lang w:val="es-ES"/>
        </w:rPr>
      </w:pPr>
      <w:r w:rsidRPr="001647BA">
        <w:rPr>
          <w:lang w:val="es-ES"/>
        </w:rPr>
        <w:t xml:space="preserve">reglamentaria de dicho organismo en el marco de la presente ley. </w:t>
      </w:r>
    </w:p>
    <w:p w14:paraId="34CDB07F" w14:textId="77777777" w:rsidR="00B0079F" w:rsidRPr="001647BA" w:rsidRDefault="00000000">
      <w:pPr>
        <w:rPr>
          <w:lang w:val="es-ES"/>
        </w:rPr>
      </w:pPr>
      <w:r w:rsidRPr="001647BA">
        <w:rPr>
          <w:lang w:val="es-ES"/>
        </w:rPr>
        <w:t xml:space="preserve">Disposición transitoria cuarta. Profesorado de formación profesional del sistema  </w:t>
      </w:r>
    </w:p>
    <w:p w14:paraId="51F8C40A" w14:textId="77777777" w:rsidR="00B0079F" w:rsidRPr="001647BA" w:rsidRDefault="00000000">
      <w:pPr>
        <w:rPr>
          <w:lang w:val="es-ES"/>
        </w:rPr>
      </w:pPr>
      <w:r w:rsidRPr="001647BA">
        <w:rPr>
          <w:lang w:val="es-ES"/>
        </w:rPr>
        <w:t xml:space="preserve">educativo. </w:t>
      </w:r>
    </w:p>
    <w:p w14:paraId="4F858D8C" w14:textId="77777777" w:rsidR="00B0079F" w:rsidRPr="001647BA" w:rsidRDefault="00000000">
      <w:pPr>
        <w:rPr>
          <w:lang w:val="es-ES"/>
        </w:rPr>
      </w:pPr>
      <w:r w:rsidRPr="001647BA">
        <w:rPr>
          <w:lang w:val="es-ES"/>
        </w:rPr>
        <w:t xml:space="preserve">Se habilita a las administraciones educativas para que, en tanto no se complete el  </w:t>
      </w:r>
    </w:p>
    <w:p w14:paraId="51940C80" w14:textId="77777777" w:rsidR="00B0079F" w:rsidRPr="001647BA" w:rsidRDefault="00000000">
      <w:pPr>
        <w:rPr>
          <w:lang w:val="es-ES"/>
        </w:rPr>
      </w:pPr>
      <w:r w:rsidRPr="001647BA">
        <w:rPr>
          <w:lang w:val="es-ES"/>
        </w:rPr>
        <w:t>Verificable en https://www.boe.es</w:t>
      </w:r>
    </w:p>
    <w:p w14:paraId="37B05FC5" w14:textId="77777777" w:rsidR="00B0079F" w:rsidRPr="001647BA" w:rsidRDefault="00000000">
      <w:pPr>
        <w:rPr>
          <w:lang w:val="es-ES"/>
        </w:rPr>
      </w:pPr>
      <w:r w:rsidRPr="001647BA">
        <w:rPr>
          <w:lang w:val="es-ES"/>
        </w:rPr>
        <w:t xml:space="preserve">desarrollo reglamentario que proceda de las disposiciones sobre el profesorado de  </w:t>
      </w:r>
    </w:p>
    <w:p w14:paraId="0456D72C" w14:textId="77777777" w:rsidR="00B0079F" w:rsidRPr="001647BA" w:rsidRDefault="00000000">
      <w:pPr>
        <w:rPr>
          <w:lang w:val="es-ES"/>
        </w:rPr>
      </w:pPr>
      <w:r w:rsidRPr="001647BA">
        <w:rPr>
          <w:lang w:val="es-ES"/>
        </w:rPr>
        <w:t xml:space="preserve">formación profesional, establecidas en la presente ley y en la Ley Orgánica 2/2006, de 3  </w:t>
      </w:r>
    </w:p>
    <w:p w14:paraId="128954DB" w14:textId="77777777" w:rsidR="00B0079F" w:rsidRPr="001647BA" w:rsidRDefault="00000000">
      <w:pPr>
        <w:rPr>
          <w:lang w:val="es-ES"/>
        </w:rPr>
      </w:pPr>
      <w:r w:rsidRPr="001647BA">
        <w:rPr>
          <w:lang w:val="es-ES"/>
        </w:rPr>
        <w:t xml:space="preserve">de mayo, de Educación, puedan realizar selección de funcionarios de carrera de las  cve: BOE-A-2022-5139 </w:t>
      </w:r>
    </w:p>
    <w:p w14:paraId="39890CEE" w14:textId="77777777" w:rsidR="00B0079F" w:rsidRPr="001647BA" w:rsidRDefault="00000000">
      <w:pPr>
        <w:rPr>
          <w:lang w:val="es-ES"/>
        </w:rPr>
      </w:pPr>
      <w:r w:rsidRPr="001647BA">
        <w:rPr>
          <w:lang w:val="es-ES"/>
        </w:rPr>
        <w:t xml:space="preserve">convocatorias derivadas de las ofertas de empleo público aprobadas, en el Cuerpo de  Profesores Técnicos de Formación Profesional, así como nombramientos de personal  interino en ese cuerpo, con los requisitos que existían para el mismo. </w:t>
      </w:r>
    </w:p>
    <w:p w14:paraId="59C1E937" w14:textId="77777777" w:rsidR="00B0079F" w:rsidRPr="001647BA" w:rsidRDefault="00000000">
      <w:pPr>
        <w:rPr>
          <w:lang w:val="es-ES"/>
        </w:rPr>
      </w:pPr>
      <w:r w:rsidRPr="001647BA">
        <w:rPr>
          <w:lang w:val="es-ES"/>
        </w:rPr>
        <w:t xml:space="preserve">BOLETÍN OFICIAL DEL ESTADO Núm. 78 Viernes 1 de abril de 2022 Sec. I. Pág. 43622 </w:t>
      </w:r>
    </w:p>
    <w:p w14:paraId="7F1CCC40" w14:textId="77777777" w:rsidR="00B0079F" w:rsidRPr="001647BA" w:rsidRDefault="00000000">
      <w:pPr>
        <w:rPr>
          <w:lang w:val="es-ES"/>
        </w:rPr>
      </w:pPr>
      <w:r w:rsidRPr="001647BA">
        <w:rPr>
          <w:lang w:val="es-ES"/>
        </w:rPr>
        <w:t xml:space="preserve">Disposición transitoria quinta. Transición del sistema de beca a contrato de formación  </w:t>
      </w:r>
    </w:p>
    <w:p w14:paraId="0ED4BB53" w14:textId="77777777" w:rsidR="00B0079F" w:rsidRPr="001647BA" w:rsidRDefault="00000000">
      <w:pPr>
        <w:rPr>
          <w:lang w:val="es-ES"/>
        </w:rPr>
      </w:pPr>
      <w:r w:rsidRPr="001647BA">
        <w:rPr>
          <w:lang w:val="es-ES"/>
        </w:rPr>
        <w:t xml:space="preserve">en el régimen de formación profesional intensiva. </w:t>
      </w:r>
    </w:p>
    <w:p w14:paraId="12230D3D" w14:textId="77777777" w:rsidR="00B0079F" w:rsidRPr="001647BA" w:rsidRDefault="00000000">
      <w:pPr>
        <w:rPr>
          <w:lang w:val="es-ES"/>
        </w:rPr>
      </w:pPr>
      <w:r w:rsidRPr="001647BA">
        <w:rPr>
          <w:lang w:val="es-ES"/>
        </w:rPr>
        <w:t xml:space="preserve">Se habilita un periodo transitorio hasta el 31 de diciembre de 2028 para la transición  </w:t>
      </w:r>
    </w:p>
    <w:p w14:paraId="65BF8578" w14:textId="77777777" w:rsidR="00B0079F" w:rsidRPr="001647BA" w:rsidRDefault="00000000">
      <w:pPr>
        <w:rPr>
          <w:lang w:val="es-ES"/>
        </w:rPr>
      </w:pPr>
      <w:r w:rsidRPr="001647BA">
        <w:rPr>
          <w:lang w:val="es-ES"/>
        </w:rPr>
        <w:t xml:space="preserve">del sistema de beca para la formación profesional dual, recogido en el Real  </w:t>
      </w:r>
    </w:p>
    <w:p w14:paraId="7F704227" w14:textId="77777777" w:rsidR="00B0079F" w:rsidRPr="001647BA" w:rsidRDefault="00000000">
      <w:pPr>
        <w:rPr>
          <w:lang w:val="es-ES"/>
        </w:rPr>
      </w:pPr>
      <w:r w:rsidRPr="001647BA">
        <w:rPr>
          <w:lang w:val="es-ES"/>
        </w:rPr>
        <w:t xml:space="preserve">Decreto 1529/2012, de 8 de noviembre, por el que se desarrolla el contrato para la  </w:t>
      </w:r>
    </w:p>
    <w:p w14:paraId="10A6D226" w14:textId="77777777" w:rsidR="00B0079F" w:rsidRPr="001647BA" w:rsidRDefault="00000000">
      <w:pPr>
        <w:rPr>
          <w:lang w:val="es-ES"/>
        </w:rPr>
      </w:pPr>
      <w:r w:rsidRPr="001647BA">
        <w:rPr>
          <w:lang w:val="es-ES"/>
        </w:rPr>
        <w:t xml:space="preserve">formación y el aprendizaje y se establecen las bases de la formación profesional dual, al  </w:t>
      </w:r>
    </w:p>
    <w:p w14:paraId="6AD8B892" w14:textId="77777777" w:rsidR="00B0079F" w:rsidRPr="001647BA" w:rsidRDefault="00000000">
      <w:pPr>
        <w:rPr>
          <w:lang w:val="es-ES"/>
        </w:rPr>
      </w:pPr>
      <w:r w:rsidRPr="001647BA">
        <w:rPr>
          <w:lang w:val="es-ES"/>
        </w:rPr>
        <w:t xml:space="preserve">contrato de formación previsto en la presente ley. </w:t>
      </w:r>
    </w:p>
    <w:p w14:paraId="172D9ECB" w14:textId="77777777" w:rsidR="00B0079F" w:rsidRPr="001647BA" w:rsidRDefault="00000000">
      <w:pPr>
        <w:rPr>
          <w:lang w:val="es-ES"/>
        </w:rPr>
      </w:pPr>
      <w:r w:rsidRPr="001647BA">
        <w:rPr>
          <w:lang w:val="es-ES"/>
        </w:rPr>
        <w:t xml:space="preserve">Disposición transitoria sexta. Adaptación del periodo de formación en empresa. </w:t>
      </w:r>
    </w:p>
    <w:p w14:paraId="4C319EFF" w14:textId="77777777" w:rsidR="00B0079F" w:rsidRPr="001647BA" w:rsidRDefault="00000000">
      <w:pPr>
        <w:rPr>
          <w:lang w:val="es-ES"/>
        </w:rPr>
      </w:pPr>
      <w:r w:rsidRPr="001647BA">
        <w:rPr>
          <w:lang w:val="es-ES"/>
        </w:rPr>
        <w:t xml:space="preserve">Se habilita un periodo transitorio hasta el 31 de diciembre de 2024 para la  </w:t>
      </w:r>
    </w:p>
    <w:p w14:paraId="26AD80E5" w14:textId="77777777" w:rsidR="00B0079F" w:rsidRPr="001647BA" w:rsidRDefault="00000000">
      <w:pPr>
        <w:rPr>
          <w:lang w:val="es-ES"/>
        </w:rPr>
      </w:pPr>
      <w:r w:rsidRPr="001647BA">
        <w:rPr>
          <w:lang w:val="es-ES"/>
        </w:rPr>
        <w:t xml:space="preserve">adecuación de la duración actual del periodo de formación en empresa al previsto en la  </w:t>
      </w:r>
    </w:p>
    <w:p w14:paraId="69368603" w14:textId="77777777" w:rsidR="00B0079F" w:rsidRPr="001647BA" w:rsidRDefault="00000000">
      <w:pPr>
        <w:rPr>
          <w:lang w:val="es-ES"/>
        </w:rPr>
      </w:pPr>
      <w:r w:rsidRPr="001647BA">
        <w:rPr>
          <w:lang w:val="es-ES"/>
        </w:rPr>
        <w:t xml:space="preserve">presente ley para cada una de las ofertas de Formación Profesional. </w:t>
      </w:r>
    </w:p>
    <w:p w14:paraId="6BC02376" w14:textId="77777777" w:rsidR="00B0079F" w:rsidRPr="001647BA" w:rsidRDefault="00000000">
      <w:pPr>
        <w:rPr>
          <w:lang w:val="es-ES"/>
        </w:rPr>
      </w:pPr>
      <w:r w:rsidRPr="001647BA">
        <w:rPr>
          <w:lang w:val="es-ES"/>
        </w:rPr>
        <w:t xml:space="preserve">Disposición derogatoria única. Derogación normativa. </w:t>
      </w:r>
    </w:p>
    <w:p w14:paraId="451D682B" w14:textId="77777777" w:rsidR="00B0079F" w:rsidRPr="001647BA" w:rsidRDefault="00000000">
      <w:pPr>
        <w:rPr>
          <w:lang w:val="es-ES"/>
        </w:rPr>
      </w:pPr>
      <w:r w:rsidRPr="001647BA">
        <w:rPr>
          <w:lang w:val="es-ES"/>
        </w:rPr>
        <w:t xml:space="preserve">1. Queda derogada la Ley Orgánica 5/2002, de 19 de junio, de las Cualificaciones y  </w:t>
      </w:r>
    </w:p>
    <w:p w14:paraId="14320EAB" w14:textId="77777777" w:rsidR="00B0079F" w:rsidRPr="001647BA" w:rsidRDefault="00000000">
      <w:pPr>
        <w:rPr>
          <w:lang w:val="es-ES"/>
        </w:rPr>
      </w:pPr>
      <w:r w:rsidRPr="001647BA">
        <w:rPr>
          <w:lang w:val="es-ES"/>
        </w:rPr>
        <w:t xml:space="preserve">de la Formación Profesional. </w:t>
      </w:r>
    </w:p>
    <w:p w14:paraId="5F696FD0" w14:textId="77777777" w:rsidR="00B0079F" w:rsidRPr="001647BA" w:rsidRDefault="00000000">
      <w:pPr>
        <w:rPr>
          <w:lang w:val="es-ES"/>
        </w:rPr>
      </w:pPr>
      <w:r w:rsidRPr="001647BA">
        <w:rPr>
          <w:lang w:val="es-ES"/>
        </w:rPr>
        <w:t xml:space="preserve">2. Quedan derogadas cuantas disposiciones de la Ley 30/2015, de 9 de  </w:t>
      </w:r>
    </w:p>
    <w:p w14:paraId="6AF37984" w14:textId="77777777" w:rsidR="00B0079F" w:rsidRPr="001647BA" w:rsidRDefault="00000000">
      <w:pPr>
        <w:rPr>
          <w:lang w:val="es-ES"/>
        </w:rPr>
      </w:pPr>
      <w:r w:rsidRPr="001647BA">
        <w:rPr>
          <w:lang w:val="es-ES"/>
        </w:rPr>
        <w:t xml:space="preserve">septiembre, por la que se regula el Sistema de Formación Profesional para el empleo en  </w:t>
      </w:r>
    </w:p>
    <w:p w14:paraId="1989BFEE" w14:textId="77777777" w:rsidR="00B0079F" w:rsidRPr="001647BA" w:rsidRDefault="00000000">
      <w:pPr>
        <w:rPr>
          <w:lang w:val="es-ES"/>
        </w:rPr>
      </w:pPr>
      <w:r w:rsidRPr="001647BA">
        <w:rPr>
          <w:lang w:val="es-ES"/>
        </w:rPr>
        <w:t xml:space="preserve">el ámbito laboral se opongan a lo establecido en la presente ley. </w:t>
      </w:r>
    </w:p>
    <w:p w14:paraId="5494D46B" w14:textId="77777777" w:rsidR="00B0079F" w:rsidRPr="001647BA" w:rsidRDefault="00000000">
      <w:pPr>
        <w:rPr>
          <w:lang w:val="es-ES"/>
        </w:rPr>
      </w:pPr>
      <w:r w:rsidRPr="001647BA">
        <w:rPr>
          <w:lang w:val="es-ES"/>
        </w:rPr>
        <w:t xml:space="preserve">El Gobierno modificará las disposiciones de la Ley 30/2015, de 9 de septiembre, por  </w:t>
      </w:r>
    </w:p>
    <w:p w14:paraId="6CA5E73B" w14:textId="77777777" w:rsidR="00B0079F" w:rsidRPr="001647BA" w:rsidRDefault="00000000">
      <w:pPr>
        <w:rPr>
          <w:lang w:val="es-ES"/>
        </w:rPr>
      </w:pPr>
      <w:r w:rsidRPr="001647BA">
        <w:rPr>
          <w:lang w:val="es-ES"/>
        </w:rPr>
        <w:t xml:space="preserve">la que se regula el Sistema de Formación Profesional para el empleo en el ámbito laboral  </w:t>
      </w:r>
    </w:p>
    <w:p w14:paraId="33A4C4E3" w14:textId="77777777" w:rsidR="00B0079F" w:rsidRPr="001647BA" w:rsidRDefault="00000000">
      <w:pPr>
        <w:rPr>
          <w:lang w:val="es-ES"/>
        </w:rPr>
      </w:pPr>
      <w:r w:rsidRPr="001647BA">
        <w:rPr>
          <w:lang w:val="es-ES"/>
        </w:rPr>
        <w:t xml:space="preserve">que se vean afectadas por esta disposición derogatoria. </w:t>
      </w:r>
    </w:p>
    <w:p w14:paraId="5321F515" w14:textId="77777777" w:rsidR="00B0079F" w:rsidRPr="001647BA" w:rsidRDefault="00000000">
      <w:pPr>
        <w:rPr>
          <w:lang w:val="es-ES"/>
        </w:rPr>
      </w:pPr>
      <w:r w:rsidRPr="001647BA">
        <w:rPr>
          <w:lang w:val="es-ES"/>
        </w:rPr>
        <w:t xml:space="preserve">3. Queda derogada la disposición adicional primera de la Ley Orgánica 4/2011,  </w:t>
      </w:r>
    </w:p>
    <w:p w14:paraId="58C3FE72" w14:textId="77777777" w:rsidR="00B0079F" w:rsidRPr="001647BA" w:rsidRDefault="00000000">
      <w:pPr>
        <w:rPr>
          <w:lang w:val="es-ES"/>
        </w:rPr>
      </w:pPr>
      <w:r w:rsidRPr="001647BA">
        <w:rPr>
          <w:lang w:val="es-ES"/>
        </w:rPr>
        <w:t xml:space="preserve">de 11 de marzo, complementaria de la Ley de Economía Sostenible, por la que se  </w:t>
      </w:r>
    </w:p>
    <w:p w14:paraId="720530C1" w14:textId="77777777" w:rsidR="00B0079F" w:rsidRPr="001647BA" w:rsidRDefault="00000000">
      <w:pPr>
        <w:rPr>
          <w:lang w:val="es-ES"/>
        </w:rPr>
      </w:pPr>
      <w:r w:rsidRPr="001647BA">
        <w:rPr>
          <w:lang w:val="es-ES"/>
        </w:rPr>
        <w:t xml:space="preserve">modifican las Leyes Orgánicas 5/2002, de 19 de junio, de las Cualificaciones y de la  </w:t>
      </w:r>
    </w:p>
    <w:p w14:paraId="4C2C580B" w14:textId="77777777" w:rsidR="00B0079F" w:rsidRPr="001647BA" w:rsidRDefault="00000000">
      <w:pPr>
        <w:rPr>
          <w:lang w:val="es-ES"/>
        </w:rPr>
      </w:pPr>
      <w:r w:rsidRPr="001647BA">
        <w:rPr>
          <w:lang w:val="es-ES"/>
        </w:rPr>
        <w:t xml:space="preserve">Formación Profesional, 2/2006, de 3 de mayo, de Educación, y 6/1985, de 1 de julio, del  </w:t>
      </w:r>
    </w:p>
    <w:p w14:paraId="5C3A889E" w14:textId="77777777" w:rsidR="00B0079F" w:rsidRPr="001647BA" w:rsidRDefault="00000000">
      <w:pPr>
        <w:rPr>
          <w:lang w:val="es-ES"/>
        </w:rPr>
      </w:pPr>
      <w:r w:rsidRPr="001647BA">
        <w:rPr>
          <w:lang w:val="es-ES"/>
        </w:rPr>
        <w:t xml:space="preserve">Poder Judicial, en materia de colaboración entre la formación profesional superior y la  </w:t>
      </w:r>
    </w:p>
    <w:p w14:paraId="4C980172" w14:textId="77777777" w:rsidR="00B0079F" w:rsidRPr="001647BA" w:rsidRDefault="00000000">
      <w:pPr>
        <w:rPr>
          <w:lang w:val="es-ES"/>
        </w:rPr>
      </w:pPr>
      <w:r w:rsidRPr="001647BA">
        <w:rPr>
          <w:lang w:val="es-ES"/>
        </w:rPr>
        <w:t xml:space="preserve">enseñanza universitaria. </w:t>
      </w:r>
    </w:p>
    <w:p w14:paraId="7E7C4967" w14:textId="77777777" w:rsidR="00B0079F" w:rsidRPr="001647BA" w:rsidRDefault="00000000">
      <w:pPr>
        <w:rPr>
          <w:lang w:val="es-ES"/>
        </w:rPr>
      </w:pPr>
      <w:r w:rsidRPr="001647BA">
        <w:rPr>
          <w:lang w:val="es-ES"/>
        </w:rPr>
        <w:t xml:space="preserve">4. Quedan derogadas cuantas disposiciones de igual o inferior rango se opongan a  </w:t>
      </w:r>
    </w:p>
    <w:p w14:paraId="0118F034" w14:textId="77777777" w:rsidR="00B0079F" w:rsidRPr="001647BA" w:rsidRDefault="00000000">
      <w:pPr>
        <w:rPr>
          <w:lang w:val="es-ES"/>
        </w:rPr>
      </w:pPr>
      <w:r w:rsidRPr="001647BA">
        <w:rPr>
          <w:lang w:val="es-ES"/>
        </w:rPr>
        <w:t xml:space="preserve">lo dispuesto en la presente ley. </w:t>
      </w:r>
    </w:p>
    <w:p w14:paraId="34C3B111" w14:textId="77777777" w:rsidR="00B0079F" w:rsidRPr="001647BA" w:rsidRDefault="00000000">
      <w:pPr>
        <w:rPr>
          <w:lang w:val="es-ES"/>
        </w:rPr>
      </w:pPr>
      <w:r w:rsidRPr="001647BA">
        <w:rPr>
          <w:lang w:val="es-ES"/>
        </w:rPr>
        <w:t xml:space="preserve">Disposición final primera. Modificación de la Ley Orgánica 2/2006, de 3 de mayo, de  </w:t>
      </w:r>
    </w:p>
    <w:p w14:paraId="526C992A" w14:textId="77777777" w:rsidR="00B0079F" w:rsidRPr="001647BA" w:rsidRDefault="00000000">
      <w:pPr>
        <w:rPr>
          <w:lang w:val="es-ES"/>
        </w:rPr>
      </w:pPr>
      <w:r w:rsidRPr="001647BA">
        <w:rPr>
          <w:lang w:val="es-ES"/>
        </w:rPr>
        <w:t xml:space="preserve">Educación. </w:t>
      </w:r>
    </w:p>
    <w:p w14:paraId="2B3CCA3F" w14:textId="77777777" w:rsidR="00B0079F" w:rsidRPr="001647BA" w:rsidRDefault="00000000">
      <w:pPr>
        <w:rPr>
          <w:lang w:val="es-ES"/>
        </w:rPr>
      </w:pPr>
      <w:r w:rsidRPr="001647BA">
        <w:rPr>
          <w:lang w:val="es-ES"/>
        </w:rPr>
        <w:t xml:space="preserve">Se modifica la Ley Orgánica 2/2006, de 3 de mayo, de Educación, en los siguientes  </w:t>
      </w:r>
    </w:p>
    <w:p w14:paraId="562796EC" w14:textId="77777777" w:rsidR="00B0079F" w:rsidRPr="001647BA" w:rsidRDefault="00000000">
      <w:pPr>
        <w:rPr>
          <w:lang w:val="es-ES"/>
        </w:rPr>
      </w:pPr>
      <w:r w:rsidRPr="001647BA">
        <w:rPr>
          <w:lang w:val="es-ES"/>
        </w:rPr>
        <w:t xml:space="preserve">términos: </w:t>
      </w:r>
    </w:p>
    <w:p w14:paraId="47D5B2E0" w14:textId="77777777" w:rsidR="00B0079F" w:rsidRPr="001647BA" w:rsidRDefault="00000000">
      <w:pPr>
        <w:rPr>
          <w:lang w:val="es-ES"/>
        </w:rPr>
      </w:pPr>
      <w:r w:rsidRPr="001647BA">
        <w:rPr>
          <w:lang w:val="es-ES"/>
        </w:rPr>
        <w:t xml:space="preserve">Uno. El artículo 95 queda redactado en los siguientes términos: </w:t>
      </w:r>
    </w:p>
    <w:p w14:paraId="6C3C1EBA" w14:textId="77777777" w:rsidR="00B0079F" w:rsidRPr="001647BA" w:rsidRDefault="00000000">
      <w:pPr>
        <w:rPr>
          <w:lang w:val="es-ES"/>
        </w:rPr>
      </w:pPr>
      <w:r w:rsidRPr="001647BA">
        <w:rPr>
          <w:lang w:val="es-ES"/>
        </w:rPr>
        <w:t xml:space="preserve">«Artículo 95. Profesorado de formación profesional. </w:t>
      </w:r>
    </w:p>
    <w:p w14:paraId="5973C03A" w14:textId="77777777" w:rsidR="00B0079F" w:rsidRPr="001647BA" w:rsidRDefault="00000000">
      <w:pPr>
        <w:rPr>
          <w:lang w:val="es-ES"/>
        </w:rPr>
      </w:pPr>
      <w:r w:rsidRPr="001647BA">
        <w:rPr>
          <w:lang w:val="es-ES"/>
        </w:rPr>
        <w:t xml:space="preserve">1. Para impartir enseñanzas de formación profesional se exigirán los mismos  </w:t>
      </w:r>
    </w:p>
    <w:p w14:paraId="48A2583F" w14:textId="77777777" w:rsidR="00B0079F" w:rsidRPr="001647BA" w:rsidRDefault="00000000">
      <w:pPr>
        <w:rPr>
          <w:lang w:val="es-ES"/>
        </w:rPr>
      </w:pPr>
      <w:r w:rsidRPr="001647BA">
        <w:rPr>
          <w:lang w:val="es-ES"/>
        </w:rPr>
        <w:t xml:space="preserve">requisitos de titulación y formación establecidos en el artículo anterior para la  </w:t>
      </w:r>
    </w:p>
    <w:p w14:paraId="1720474D" w14:textId="77777777" w:rsidR="00B0079F" w:rsidRPr="001647BA" w:rsidRDefault="00000000">
      <w:pPr>
        <w:rPr>
          <w:lang w:val="es-ES"/>
        </w:rPr>
      </w:pPr>
      <w:r w:rsidRPr="001647BA">
        <w:rPr>
          <w:lang w:val="es-ES"/>
        </w:rPr>
        <w:t xml:space="preserve">educación secundaria obligatoria y el bachillerato, sin perjuicio de la equivalencia  </w:t>
      </w:r>
    </w:p>
    <w:p w14:paraId="4C5C035A" w14:textId="77777777" w:rsidR="00B0079F" w:rsidRPr="001647BA" w:rsidRDefault="00000000">
      <w:pPr>
        <w:rPr>
          <w:lang w:val="es-ES"/>
        </w:rPr>
      </w:pPr>
      <w:r w:rsidRPr="001647BA">
        <w:rPr>
          <w:lang w:val="es-ES"/>
        </w:rPr>
        <w:t xml:space="preserve">de otras titulaciones de técnico superior de formación profesional que, a efectos de  </w:t>
      </w:r>
    </w:p>
    <w:p w14:paraId="00F97E3F" w14:textId="77777777" w:rsidR="00B0079F" w:rsidRPr="001647BA" w:rsidRDefault="00000000">
      <w:pPr>
        <w:rPr>
          <w:lang w:val="es-ES"/>
        </w:rPr>
      </w:pPr>
      <w:r w:rsidRPr="001647BA">
        <w:rPr>
          <w:lang w:val="es-ES"/>
        </w:rPr>
        <w:t xml:space="preserve">docencia, están establecidas por el Gobierno para determinadas especialidades.  </w:t>
      </w:r>
    </w:p>
    <w:p w14:paraId="7E6CF599" w14:textId="77777777" w:rsidR="00B0079F" w:rsidRPr="001647BA" w:rsidRDefault="00000000">
      <w:pPr>
        <w:rPr>
          <w:lang w:val="es-ES"/>
        </w:rPr>
      </w:pPr>
      <w:r w:rsidRPr="001647BA">
        <w:rPr>
          <w:lang w:val="es-ES"/>
        </w:rPr>
        <w:t>Verificable en https://www.boe.es</w:t>
      </w:r>
    </w:p>
    <w:p w14:paraId="3516F00F" w14:textId="77777777" w:rsidR="00B0079F" w:rsidRPr="001647BA" w:rsidRDefault="00000000">
      <w:pPr>
        <w:rPr>
          <w:lang w:val="es-ES"/>
        </w:rPr>
      </w:pPr>
      <w:r w:rsidRPr="001647BA">
        <w:rPr>
          <w:lang w:val="es-ES"/>
        </w:rPr>
        <w:t xml:space="preserve">Asimismo, el Gobierno podrá establecer nuevas equivalencias, a efectos de  </w:t>
      </w:r>
    </w:p>
    <w:p w14:paraId="4C045008" w14:textId="77777777" w:rsidR="00B0079F" w:rsidRPr="001647BA" w:rsidRDefault="00000000">
      <w:pPr>
        <w:rPr>
          <w:lang w:val="es-ES"/>
        </w:rPr>
      </w:pPr>
      <w:r w:rsidRPr="001647BA">
        <w:rPr>
          <w:lang w:val="es-ES"/>
        </w:rPr>
        <w:t xml:space="preserve">docencia, para técnicos superiores de formación profesional, en el caso de nuevas  </w:t>
      </w:r>
    </w:p>
    <w:p w14:paraId="5C7F21EA" w14:textId="77777777" w:rsidR="00B0079F" w:rsidRPr="001647BA" w:rsidRDefault="00000000">
      <w:pPr>
        <w:rPr>
          <w:lang w:val="es-ES"/>
        </w:rPr>
      </w:pPr>
      <w:r w:rsidRPr="001647BA">
        <w:rPr>
          <w:lang w:val="es-ES"/>
        </w:rPr>
        <w:t xml:space="preserve">especialidades de formación profesional, previa consulta con las administraciones  cve: BOE-A-2022-5139 </w:t>
      </w:r>
    </w:p>
    <w:p w14:paraId="1444F423" w14:textId="77777777" w:rsidR="00B0079F" w:rsidRPr="001647BA" w:rsidRDefault="00000000">
      <w:pPr>
        <w:rPr>
          <w:lang w:val="es-ES"/>
        </w:rPr>
      </w:pPr>
      <w:r w:rsidRPr="001647BA">
        <w:rPr>
          <w:lang w:val="es-ES"/>
        </w:rPr>
        <w:t xml:space="preserve">educativas. </w:t>
      </w:r>
    </w:p>
    <w:p w14:paraId="3456AC4C" w14:textId="77777777" w:rsidR="00B0079F" w:rsidRPr="001647BA" w:rsidRDefault="00000000">
      <w:pPr>
        <w:rPr>
          <w:lang w:val="es-ES"/>
        </w:rPr>
      </w:pPr>
      <w:r w:rsidRPr="001647BA">
        <w:rPr>
          <w:lang w:val="es-ES"/>
        </w:rPr>
        <w:t xml:space="preserve">2. Excepcionalmente, para la impartición de módulos profesionales en  determinadas especialidades se podrá incorporar, como expertos del sector  productivo, atendiendo a su cualificación y a las necesidades del sistema  educativo, a profesionales, no necesariamente titulados, que desarrollen su  </w:t>
      </w:r>
    </w:p>
    <w:p w14:paraId="7C1CA151" w14:textId="77777777" w:rsidR="00B0079F" w:rsidRPr="001647BA" w:rsidRDefault="00000000">
      <w:pPr>
        <w:rPr>
          <w:lang w:val="es-ES"/>
        </w:rPr>
      </w:pPr>
      <w:r w:rsidRPr="001647BA">
        <w:rPr>
          <w:lang w:val="es-ES"/>
        </w:rPr>
        <w:t xml:space="preserve">BOLETÍN OFICIAL DEL ESTADO Núm. 78 Viernes 1 de abril de 2022 Sec. I. Pág. 43623 </w:t>
      </w:r>
    </w:p>
    <w:p w14:paraId="7165AC17" w14:textId="77777777" w:rsidR="00B0079F" w:rsidRPr="001647BA" w:rsidRDefault="00000000">
      <w:pPr>
        <w:rPr>
          <w:lang w:val="es-ES"/>
        </w:rPr>
      </w:pPr>
      <w:r w:rsidRPr="001647BA">
        <w:rPr>
          <w:lang w:val="es-ES"/>
        </w:rPr>
        <w:t xml:space="preserve">actividad en el ámbito laboral. Dicha incorporación se realizará en régimen laboral,  </w:t>
      </w:r>
    </w:p>
    <w:p w14:paraId="6487DE5F" w14:textId="77777777" w:rsidR="00B0079F" w:rsidRPr="001647BA" w:rsidRDefault="00000000">
      <w:pPr>
        <w:rPr>
          <w:lang w:val="es-ES"/>
        </w:rPr>
      </w:pPr>
      <w:r w:rsidRPr="001647BA">
        <w:rPr>
          <w:lang w:val="es-ES"/>
        </w:rPr>
        <w:t xml:space="preserve">de acuerdo con la normativa que resulte de aplicación.» </w:t>
      </w:r>
    </w:p>
    <w:p w14:paraId="4B6AD1A1" w14:textId="77777777" w:rsidR="00B0079F" w:rsidRPr="001647BA" w:rsidRDefault="00000000">
      <w:pPr>
        <w:rPr>
          <w:lang w:val="es-ES"/>
        </w:rPr>
      </w:pPr>
      <w:r w:rsidRPr="001647BA">
        <w:rPr>
          <w:lang w:val="es-ES"/>
        </w:rPr>
        <w:t xml:space="preserve">Dos. Se añade una nueva letra, b bis), en la disposición adicional séptima,  </w:t>
      </w:r>
    </w:p>
    <w:p w14:paraId="5BF8F5A3" w14:textId="77777777" w:rsidR="00B0079F" w:rsidRPr="001647BA" w:rsidRDefault="00000000">
      <w:pPr>
        <w:rPr>
          <w:lang w:val="es-ES"/>
        </w:rPr>
      </w:pPr>
      <w:r w:rsidRPr="001647BA">
        <w:rPr>
          <w:lang w:val="es-ES"/>
        </w:rPr>
        <w:t xml:space="preserve">apartado 1, redactada en los siguientes términos: </w:t>
      </w:r>
    </w:p>
    <w:p w14:paraId="78F45A7C" w14:textId="77777777" w:rsidR="00B0079F" w:rsidRPr="001647BA" w:rsidRDefault="00000000">
      <w:pPr>
        <w:rPr>
          <w:lang w:val="es-ES"/>
        </w:rPr>
      </w:pPr>
      <w:r w:rsidRPr="001647BA">
        <w:rPr>
          <w:lang w:val="es-ES"/>
        </w:rPr>
        <w:t xml:space="preserve">«b bis) El cuerpo de profesores especialistas en sectores singulares de  </w:t>
      </w:r>
    </w:p>
    <w:p w14:paraId="514032F1" w14:textId="77777777" w:rsidR="00B0079F" w:rsidRPr="001647BA" w:rsidRDefault="00000000">
      <w:pPr>
        <w:rPr>
          <w:lang w:val="es-ES"/>
        </w:rPr>
      </w:pPr>
      <w:r w:rsidRPr="001647BA">
        <w:rPr>
          <w:lang w:val="es-ES"/>
        </w:rPr>
        <w:t xml:space="preserve">formación profesional, que desempeñará sus funciones en la formación  </w:t>
      </w:r>
    </w:p>
    <w:p w14:paraId="26EF36F9" w14:textId="77777777" w:rsidR="00B0079F" w:rsidRPr="001647BA" w:rsidRDefault="00000000">
      <w:pPr>
        <w:rPr>
          <w:lang w:val="es-ES"/>
        </w:rPr>
      </w:pPr>
      <w:r w:rsidRPr="001647BA">
        <w:rPr>
          <w:lang w:val="es-ES"/>
        </w:rPr>
        <w:t xml:space="preserve">profesional y, excepcionalmente, en las condiciones que se establezcan, en la  </w:t>
      </w:r>
    </w:p>
    <w:p w14:paraId="421CA5C1" w14:textId="77777777" w:rsidR="00B0079F" w:rsidRPr="001647BA" w:rsidRDefault="00000000">
      <w:pPr>
        <w:rPr>
          <w:lang w:val="es-ES"/>
        </w:rPr>
      </w:pPr>
      <w:r w:rsidRPr="001647BA">
        <w:rPr>
          <w:lang w:val="es-ES"/>
        </w:rPr>
        <w:t xml:space="preserve">educación secundaria obligatoria.» </w:t>
      </w:r>
    </w:p>
    <w:p w14:paraId="600FB8E6" w14:textId="77777777" w:rsidR="00B0079F" w:rsidRPr="001647BA" w:rsidRDefault="00000000">
      <w:pPr>
        <w:rPr>
          <w:lang w:val="es-ES"/>
        </w:rPr>
      </w:pPr>
      <w:r w:rsidRPr="001647BA">
        <w:rPr>
          <w:lang w:val="es-ES"/>
        </w:rPr>
        <w:t xml:space="preserve">Tres. Se añade un apartado 2 bis en la disposición adicional novena, redactado en  </w:t>
      </w:r>
    </w:p>
    <w:p w14:paraId="56353CF3" w14:textId="77777777" w:rsidR="00B0079F" w:rsidRPr="001647BA" w:rsidRDefault="00000000">
      <w:pPr>
        <w:rPr>
          <w:lang w:val="es-ES"/>
        </w:rPr>
      </w:pPr>
      <w:r w:rsidRPr="001647BA">
        <w:rPr>
          <w:lang w:val="es-ES"/>
        </w:rPr>
        <w:t xml:space="preserve">los siguientes términos: </w:t>
      </w:r>
    </w:p>
    <w:p w14:paraId="5370179C" w14:textId="77777777" w:rsidR="00B0079F" w:rsidRPr="001647BA" w:rsidRDefault="00000000">
      <w:pPr>
        <w:rPr>
          <w:lang w:val="es-ES"/>
        </w:rPr>
      </w:pPr>
      <w:r w:rsidRPr="001647BA">
        <w:rPr>
          <w:lang w:val="es-ES"/>
        </w:rPr>
        <w:t xml:space="preserve">«2 bis. Para el ingreso en el cuerpo de profesores especialistas en sectores  </w:t>
      </w:r>
    </w:p>
    <w:p w14:paraId="0E4693A4" w14:textId="77777777" w:rsidR="00B0079F" w:rsidRPr="001647BA" w:rsidRDefault="00000000">
      <w:pPr>
        <w:rPr>
          <w:lang w:val="es-ES"/>
        </w:rPr>
      </w:pPr>
      <w:r w:rsidRPr="001647BA">
        <w:rPr>
          <w:lang w:val="es-ES"/>
        </w:rPr>
        <w:t xml:space="preserve">singulares de formación profesional será necesario estar en posesión de la  </w:t>
      </w:r>
    </w:p>
    <w:p w14:paraId="449AB77F" w14:textId="77777777" w:rsidR="00B0079F" w:rsidRPr="001647BA" w:rsidRDefault="00000000">
      <w:pPr>
        <w:rPr>
          <w:lang w:val="es-ES"/>
        </w:rPr>
      </w:pPr>
      <w:r w:rsidRPr="001647BA">
        <w:rPr>
          <w:lang w:val="es-ES"/>
        </w:rPr>
        <w:t xml:space="preserve">titulación de Diplomado, Arquitecto Técnico, Ingeniero Técnico o el título de Grado,  </w:t>
      </w:r>
    </w:p>
    <w:p w14:paraId="7E7E5076" w14:textId="77777777" w:rsidR="00B0079F" w:rsidRPr="001647BA" w:rsidRDefault="00000000">
      <w:pPr>
        <w:rPr>
          <w:lang w:val="es-ES"/>
        </w:rPr>
      </w:pPr>
      <w:r w:rsidRPr="001647BA">
        <w:rPr>
          <w:lang w:val="es-ES"/>
        </w:rPr>
        <w:t xml:space="preserve">Licenciado o Licenciada, Ingeniero o Ingeniera y Arquitecto o Arquitecta,  </w:t>
      </w:r>
    </w:p>
    <w:p w14:paraId="4EE1AA17" w14:textId="77777777" w:rsidR="00B0079F" w:rsidRPr="001647BA" w:rsidRDefault="00000000">
      <w:pPr>
        <w:rPr>
          <w:lang w:val="es-ES"/>
        </w:rPr>
      </w:pPr>
      <w:r w:rsidRPr="001647BA">
        <w:rPr>
          <w:lang w:val="es-ES"/>
        </w:rPr>
        <w:t xml:space="preserve">correspondiente u otros títulos de Técnico Superior de Formación Profesional  </w:t>
      </w:r>
    </w:p>
    <w:p w14:paraId="42470B7F" w14:textId="77777777" w:rsidR="00B0079F" w:rsidRPr="001647BA" w:rsidRDefault="00000000">
      <w:pPr>
        <w:rPr>
          <w:lang w:val="es-ES"/>
        </w:rPr>
      </w:pPr>
      <w:r w:rsidRPr="001647BA">
        <w:rPr>
          <w:lang w:val="es-ES"/>
        </w:rPr>
        <w:t xml:space="preserve">declarados equivalentes, a efectos de docencia, además de la formación  </w:t>
      </w:r>
    </w:p>
    <w:p w14:paraId="3A90EA7E" w14:textId="77777777" w:rsidR="00B0079F" w:rsidRPr="001647BA" w:rsidRDefault="00000000">
      <w:pPr>
        <w:rPr>
          <w:lang w:val="es-ES"/>
        </w:rPr>
      </w:pPr>
      <w:r w:rsidRPr="001647BA">
        <w:rPr>
          <w:lang w:val="es-ES"/>
        </w:rPr>
        <w:t xml:space="preserve">pedagógica y didáctica a la que se refiere el artículo 100.2 de esta ley, o la  </w:t>
      </w:r>
    </w:p>
    <w:p w14:paraId="6480B811" w14:textId="77777777" w:rsidR="00B0079F" w:rsidRPr="001647BA" w:rsidRDefault="00000000">
      <w:pPr>
        <w:rPr>
          <w:lang w:val="es-ES"/>
        </w:rPr>
      </w:pPr>
      <w:r w:rsidRPr="001647BA">
        <w:rPr>
          <w:lang w:val="es-ES"/>
        </w:rPr>
        <w:t xml:space="preserve">establecida para la capacitación pedagógica y didáctica de Técnicos Superiores o  </w:t>
      </w:r>
    </w:p>
    <w:p w14:paraId="39224B47" w14:textId="77777777" w:rsidR="00B0079F" w:rsidRPr="001647BA" w:rsidRDefault="00000000">
      <w:pPr>
        <w:rPr>
          <w:lang w:val="es-ES"/>
        </w:rPr>
      </w:pPr>
      <w:r w:rsidRPr="001647BA">
        <w:rPr>
          <w:lang w:val="es-ES"/>
        </w:rPr>
        <w:t xml:space="preserve">equivalente, así como superar el correspondiente proceso selectivo.» </w:t>
      </w:r>
    </w:p>
    <w:p w14:paraId="73AEBA3B" w14:textId="77777777" w:rsidR="00B0079F" w:rsidRPr="001647BA" w:rsidRDefault="00000000">
      <w:pPr>
        <w:rPr>
          <w:lang w:val="es-ES"/>
        </w:rPr>
      </w:pPr>
      <w:r w:rsidRPr="001647BA">
        <w:rPr>
          <w:lang w:val="es-ES"/>
        </w:rPr>
        <w:t xml:space="preserve">Disposición final segunda. Modificación de la Ley Orgánica 3/2020, de 29 de diciembre,  </w:t>
      </w:r>
    </w:p>
    <w:p w14:paraId="112B68AA" w14:textId="77777777" w:rsidR="00B0079F" w:rsidRPr="001647BA" w:rsidRDefault="00000000">
      <w:pPr>
        <w:rPr>
          <w:lang w:val="es-ES"/>
        </w:rPr>
      </w:pPr>
      <w:r w:rsidRPr="001647BA">
        <w:rPr>
          <w:lang w:val="es-ES"/>
        </w:rPr>
        <w:t xml:space="preserve">por la que se modifica la Ley Orgánica 2/2006, de 3 de mayo, de Educación. </w:t>
      </w:r>
    </w:p>
    <w:p w14:paraId="495B05B8" w14:textId="77777777" w:rsidR="00B0079F" w:rsidRPr="001647BA" w:rsidRDefault="00000000">
      <w:pPr>
        <w:rPr>
          <w:lang w:val="es-ES"/>
        </w:rPr>
      </w:pPr>
      <w:r w:rsidRPr="001647BA">
        <w:rPr>
          <w:lang w:val="es-ES"/>
        </w:rPr>
        <w:t xml:space="preserve">Se modifica la disposición adicional undécima de la Ley Orgánica 3/2020, de 29 de  </w:t>
      </w:r>
    </w:p>
    <w:p w14:paraId="43F73404" w14:textId="77777777" w:rsidR="00B0079F" w:rsidRPr="001647BA" w:rsidRDefault="00000000">
      <w:pPr>
        <w:rPr>
          <w:lang w:val="es-ES"/>
        </w:rPr>
      </w:pPr>
      <w:r w:rsidRPr="001647BA">
        <w:rPr>
          <w:lang w:val="es-ES"/>
        </w:rPr>
        <w:t xml:space="preserve">diciembre, por la que se modifica la Ley Orgánica 2/2006, de 3 de mayo, de Educación,  </w:t>
      </w:r>
    </w:p>
    <w:p w14:paraId="7D9364ED" w14:textId="77777777" w:rsidR="00B0079F" w:rsidRPr="001647BA" w:rsidRDefault="00000000">
      <w:pPr>
        <w:rPr>
          <w:lang w:val="es-ES"/>
        </w:rPr>
      </w:pPr>
      <w:r w:rsidRPr="001647BA">
        <w:rPr>
          <w:lang w:val="es-ES"/>
        </w:rPr>
        <w:t xml:space="preserve">en los siguientes términos: </w:t>
      </w:r>
    </w:p>
    <w:p w14:paraId="1A93D262" w14:textId="77777777" w:rsidR="00B0079F" w:rsidRPr="001647BA" w:rsidRDefault="00000000">
      <w:pPr>
        <w:rPr>
          <w:lang w:val="es-ES"/>
        </w:rPr>
      </w:pPr>
      <w:r w:rsidRPr="001647BA">
        <w:rPr>
          <w:lang w:val="es-ES"/>
        </w:rPr>
        <w:t xml:space="preserve">«Disposición adicional undécima. Integración de profesorado del Cuerpo a  </w:t>
      </w:r>
    </w:p>
    <w:p w14:paraId="33FABDDD" w14:textId="77777777" w:rsidR="00B0079F" w:rsidRPr="001647BA" w:rsidRDefault="00000000">
      <w:pPr>
        <w:rPr>
          <w:lang w:val="es-ES"/>
        </w:rPr>
      </w:pPr>
      <w:r w:rsidRPr="001647BA">
        <w:rPr>
          <w:lang w:val="es-ES"/>
        </w:rPr>
        <w:t xml:space="preserve">extinguir de Profesores Técnicos de Formación Profesional en el Cuerpo de  </w:t>
      </w:r>
    </w:p>
    <w:p w14:paraId="35528CF8" w14:textId="77777777" w:rsidR="00B0079F" w:rsidRPr="001647BA" w:rsidRDefault="00000000">
      <w:pPr>
        <w:rPr>
          <w:lang w:val="es-ES"/>
        </w:rPr>
      </w:pPr>
      <w:r w:rsidRPr="001647BA">
        <w:rPr>
          <w:lang w:val="es-ES"/>
        </w:rPr>
        <w:t xml:space="preserve">Profesores de Enseñanza Secundaria. </w:t>
      </w:r>
    </w:p>
    <w:p w14:paraId="3AF6DD16" w14:textId="77777777" w:rsidR="00B0079F" w:rsidRPr="001647BA" w:rsidRDefault="00000000">
      <w:pPr>
        <w:rPr>
          <w:lang w:val="es-ES"/>
        </w:rPr>
      </w:pPr>
      <w:r w:rsidRPr="001647BA">
        <w:rPr>
          <w:lang w:val="es-ES"/>
        </w:rPr>
        <w:t xml:space="preserve">1. Se integra en el cuerpo de profesores de enseñanza secundaria al  </w:t>
      </w:r>
    </w:p>
    <w:p w14:paraId="2B8C6A69" w14:textId="77777777" w:rsidR="00B0079F" w:rsidRPr="001647BA" w:rsidRDefault="00000000">
      <w:pPr>
        <w:rPr>
          <w:lang w:val="es-ES"/>
        </w:rPr>
      </w:pPr>
      <w:r w:rsidRPr="001647BA">
        <w:rPr>
          <w:lang w:val="es-ES"/>
        </w:rPr>
        <w:t xml:space="preserve">profesorado del cuerpo a extinguir de profesores técnicos de formación profesional  </w:t>
      </w:r>
    </w:p>
    <w:p w14:paraId="44DB1AAE" w14:textId="77777777" w:rsidR="00B0079F" w:rsidRPr="001647BA" w:rsidRDefault="00000000">
      <w:pPr>
        <w:rPr>
          <w:lang w:val="es-ES"/>
        </w:rPr>
      </w:pPr>
      <w:r w:rsidRPr="001647BA">
        <w:rPr>
          <w:lang w:val="es-ES"/>
        </w:rPr>
        <w:t xml:space="preserve">que a la entrada en vigor de esta ley, o en el plazo establecido en el apartado  </w:t>
      </w:r>
    </w:p>
    <w:p w14:paraId="249B6B91" w14:textId="77777777" w:rsidR="00B0079F" w:rsidRPr="001647BA" w:rsidRDefault="00000000">
      <w:pPr>
        <w:rPr>
          <w:lang w:val="es-ES"/>
        </w:rPr>
      </w:pPr>
      <w:r w:rsidRPr="001647BA">
        <w:rPr>
          <w:lang w:val="es-ES"/>
        </w:rPr>
        <w:t xml:space="preserve">segundo de la presente disposición, se encuentre en posesión de la titulación de  </w:t>
      </w:r>
    </w:p>
    <w:p w14:paraId="797A51CB" w14:textId="77777777" w:rsidR="00B0079F" w:rsidRPr="001647BA" w:rsidRDefault="00000000">
      <w:pPr>
        <w:rPr>
          <w:lang w:val="es-ES"/>
        </w:rPr>
      </w:pPr>
      <w:r w:rsidRPr="001647BA">
        <w:rPr>
          <w:lang w:val="es-ES"/>
        </w:rPr>
        <w:t xml:space="preserve">Grado universitario, Licenciado o Licenciada, Ingeniero o Ingeniera y Arquitecto o  </w:t>
      </w:r>
    </w:p>
    <w:p w14:paraId="64A0DAD2" w14:textId="77777777" w:rsidR="00B0079F" w:rsidRPr="001647BA" w:rsidRDefault="00000000">
      <w:pPr>
        <w:rPr>
          <w:lang w:val="es-ES"/>
        </w:rPr>
      </w:pPr>
      <w:r w:rsidRPr="001647BA">
        <w:rPr>
          <w:lang w:val="es-ES"/>
        </w:rPr>
        <w:t xml:space="preserve">Arquitecta, o equivalente a efectos de acceso a la función pública docente, u otra  </w:t>
      </w:r>
    </w:p>
    <w:p w14:paraId="09F790B8" w14:textId="77777777" w:rsidR="00B0079F" w:rsidRPr="001647BA" w:rsidRDefault="00000000">
      <w:pPr>
        <w:rPr>
          <w:lang w:val="es-ES"/>
        </w:rPr>
      </w:pPr>
      <w:r w:rsidRPr="001647BA">
        <w:rPr>
          <w:lang w:val="es-ES"/>
        </w:rPr>
        <w:t xml:space="preserve">equivalente a efectos de docencia de las especialidades del cuerpo de profesores  </w:t>
      </w:r>
    </w:p>
    <w:p w14:paraId="7977A1EE" w14:textId="77777777" w:rsidR="00B0079F" w:rsidRPr="001647BA" w:rsidRDefault="00000000">
      <w:pPr>
        <w:rPr>
          <w:lang w:val="es-ES"/>
        </w:rPr>
      </w:pPr>
      <w:r w:rsidRPr="001647BA">
        <w:rPr>
          <w:lang w:val="es-ES"/>
        </w:rPr>
        <w:t xml:space="preserve">de enseñanza secundaria. </w:t>
      </w:r>
    </w:p>
    <w:p w14:paraId="7D8C2569" w14:textId="77777777" w:rsidR="00B0079F" w:rsidRPr="001647BA" w:rsidRDefault="00000000">
      <w:pPr>
        <w:rPr>
          <w:lang w:val="es-ES"/>
        </w:rPr>
      </w:pPr>
      <w:r w:rsidRPr="001647BA">
        <w:rPr>
          <w:lang w:val="es-ES"/>
        </w:rPr>
        <w:t xml:space="preserve">2. El Gobierno, previa consulta con las administraciones educativas,  </w:t>
      </w:r>
    </w:p>
    <w:p w14:paraId="04843A63" w14:textId="77777777" w:rsidR="00B0079F" w:rsidRPr="001647BA" w:rsidRDefault="00000000">
      <w:pPr>
        <w:rPr>
          <w:lang w:val="es-ES"/>
        </w:rPr>
      </w:pPr>
      <w:r w:rsidRPr="001647BA">
        <w:rPr>
          <w:lang w:val="es-ES"/>
        </w:rPr>
        <w:t xml:space="preserve">establecerá el procedimiento y las condiciones de esta integración que producirá  </w:t>
      </w:r>
    </w:p>
    <w:p w14:paraId="5FC0AA93" w14:textId="77777777" w:rsidR="00B0079F" w:rsidRPr="001647BA" w:rsidRDefault="00000000">
      <w:pPr>
        <w:rPr>
          <w:lang w:val="es-ES"/>
        </w:rPr>
      </w:pPr>
      <w:r w:rsidRPr="001647BA">
        <w:rPr>
          <w:lang w:val="es-ES"/>
        </w:rPr>
        <w:t xml:space="preserve">efectos a quienes reúnan los requisitos y lo soliciten dentro del plazo inicial que se  </w:t>
      </w:r>
    </w:p>
    <w:p w14:paraId="7D5CB598" w14:textId="77777777" w:rsidR="00B0079F" w:rsidRPr="001647BA" w:rsidRDefault="00000000">
      <w:pPr>
        <w:rPr>
          <w:lang w:val="es-ES"/>
        </w:rPr>
      </w:pPr>
      <w:r w:rsidRPr="001647BA">
        <w:rPr>
          <w:lang w:val="es-ES"/>
        </w:rPr>
        <w:t xml:space="preserve">establezca, desde la entrada en vigor de esta ley. Para quienes lo soliciten con  </w:t>
      </w:r>
    </w:p>
    <w:p w14:paraId="68AF9382" w14:textId="77777777" w:rsidR="00B0079F" w:rsidRPr="001647BA" w:rsidRDefault="00000000">
      <w:pPr>
        <w:rPr>
          <w:lang w:val="es-ES"/>
        </w:rPr>
      </w:pPr>
      <w:r w:rsidRPr="001647BA">
        <w:rPr>
          <w:lang w:val="es-ES"/>
        </w:rPr>
        <w:t xml:space="preserve">posterioridad a ese plazo inicial, los efectos serán a partir de la fecha de su  </w:t>
      </w:r>
    </w:p>
    <w:p w14:paraId="32BAD5D8" w14:textId="77777777" w:rsidR="00B0079F" w:rsidRPr="001647BA" w:rsidRDefault="00000000">
      <w:pPr>
        <w:rPr>
          <w:lang w:val="es-ES"/>
        </w:rPr>
      </w:pPr>
      <w:r w:rsidRPr="001647BA">
        <w:rPr>
          <w:lang w:val="es-ES"/>
        </w:rPr>
        <w:t xml:space="preserve">solicitud, siempre que se encuentren en condiciones de ser integrados en esa  </w:t>
      </w:r>
    </w:p>
    <w:p w14:paraId="44AA7D5C" w14:textId="77777777" w:rsidR="00B0079F" w:rsidRPr="001647BA" w:rsidRDefault="00000000">
      <w:pPr>
        <w:rPr>
          <w:lang w:val="es-ES"/>
        </w:rPr>
      </w:pPr>
      <w:r w:rsidRPr="001647BA">
        <w:rPr>
          <w:lang w:val="es-ES"/>
        </w:rPr>
        <w:t>Verificable en https://www.boe.es</w:t>
      </w:r>
    </w:p>
    <w:p w14:paraId="5B980D9C" w14:textId="77777777" w:rsidR="00B0079F" w:rsidRPr="001647BA" w:rsidRDefault="00000000">
      <w:pPr>
        <w:rPr>
          <w:lang w:val="es-ES"/>
        </w:rPr>
      </w:pPr>
      <w:r w:rsidRPr="001647BA">
        <w:rPr>
          <w:lang w:val="es-ES"/>
        </w:rPr>
        <w:t xml:space="preserve">fecha. Este derecho solo podrá ser ejercido hasta el quinto año posterior a la  </w:t>
      </w:r>
    </w:p>
    <w:p w14:paraId="734EF5AE" w14:textId="77777777" w:rsidR="00B0079F" w:rsidRPr="001647BA" w:rsidRDefault="00000000">
      <w:pPr>
        <w:rPr>
          <w:lang w:val="es-ES"/>
        </w:rPr>
      </w:pPr>
      <w:r w:rsidRPr="001647BA">
        <w:rPr>
          <w:lang w:val="es-ES"/>
        </w:rPr>
        <w:t xml:space="preserve">vigencia de esta ley. </w:t>
      </w:r>
    </w:p>
    <w:p w14:paraId="37341683" w14:textId="77777777" w:rsidR="00B0079F" w:rsidRPr="001647BA" w:rsidRDefault="00000000">
      <w:pPr>
        <w:rPr>
          <w:lang w:val="es-ES"/>
        </w:rPr>
      </w:pPr>
      <w:r w:rsidRPr="001647BA">
        <w:rPr>
          <w:lang w:val="es-ES"/>
        </w:rPr>
        <w:t xml:space="preserve">3. El profesorado del cuerpo a extinguir de profesores técnicos de formación  cve: BOE-A-2022-5139 </w:t>
      </w:r>
    </w:p>
    <w:p w14:paraId="645074A2" w14:textId="77777777" w:rsidR="00B0079F" w:rsidRPr="001647BA" w:rsidRDefault="00000000">
      <w:pPr>
        <w:rPr>
          <w:lang w:val="es-ES"/>
        </w:rPr>
      </w:pPr>
      <w:r w:rsidRPr="001647BA">
        <w:rPr>
          <w:lang w:val="es-ES"/>
        </w:rPr>
        <w:t xml:space="preserve">profesional que resultase integrado en el cuerpo de profesores de enseñanza  secundaria, mantendrá la especialidad y atribución docente que poseía en su  cuerpo de origen mientras se encuentre en el servicio activo en el cuerpo de  profesores de enseñanza secundaria. </w:t>
      </w:r>
    </w:p>
    <w:p w14:paraId="7D974AE8" w14:textId="77777777" w:rsidR="00B0079F" w:rsidRPr="001647BA" w:rsidRDefault="00000000">
      <w:pPr>
        <w:rPr>
          <w:lang w:val="es-ES"/>
        </w:rPr>
      </w:pPr>
      <w:r w:rsidRPr="001647BA">
        <w:rPr>
          <w:lang w:val="es-ES"/>
        </w:rPr>
        <w:t xml:space="preserve">BOLETÍN OFICIAL DEL ESTADO Núm. 78 Viernes 1 de abril de 2022 Sec. I. Pág. 43624 </w:t>
      </w:r>
    </w:p>
    <w:p w14:paraId="3021A13D" w14:textId="77777777" w:rsidR="00B0079F" w:rsidRPr="001647BA" w:rsidRDefault="00000000">
      <w:pPr>
        <w:rPr>
          <w:lang w:val="es-ES"/>
        </w:rPr>
      </w:pPr>
      <w:r w:rsidRPr="001647BA">
        <w:rPr>
          <w:lang w:val="es-ES"/>
        </w:rPr>
        <w:t xml:space="preserve">4. El profesorado del cuerpo a extinguir de profesores técnicos de formación  </w:t>
      </w:r>
    </w:p>
    <w:p w14:paraId="15337DD9" w14:textId="77777777" w:rsidR="00B0079F" w:rsidRPr="001647BA" w:rsidRDefault="00000000">
      <w:pPr>
        <w:rPr>
          <w:lang w:val="es-ES"/>
        </w:rPr>
      </w:pPr>
      <w:r w:rsidRPr="001647BA">
        <w:rPr>
          <w:lang w:val="es-ES"/>
        </w:rPr>
        <w:t xml:space="preserve">profesional que no quedase integrado en el cuerpo de profesores de enseñanza  </w:t>
      </w:r>
    </w:p>
    <w:p w14:paraId="736FBBC1" w14:textId="77777777" w:rsidR="00B0079F" w:rsidRPr="001647BA" w:rsidRDefault="00000000">
      <w:pPr>
        <w:rPr>
          <w:lang w:val="es-ES"/>
        </w:rPr>
      </w:pPr>
      <w:r w:rsidRPr="001647BA">
        <w:rPr>
          <w:lang w:val="es-ES"/>
        </w:rPr>
        <w:t xml:space="preserve">secundaria, permanecerá en el cuerpo a extinguir de profesores técnicos de  </w:t>
      </w:r>
    </w:p>
    <w:p w14:paraId="2082D7B9" w14:textId="77777777" w:rsidR="00B0079F" w:rsidRPr="001647BA" w:rsidRDefault="00000000">
      <w:pPr>
        <w:rPr>
          <w:lang w:val="es-ES"/>
        </w:rPr>
      </w:pPr>
      <w:r w:rsidRPr="001647BA">
        <w:rPr>
          <w:lang w:val="es-ES"/>
        </w:rPr>
        <w:t xml:space="preserve">formación profesional, manteniendo su atribución docente y todos los derechos  </w:t>
      </w:r>
    </w:p>
    <w:p w14:paraId="569A8A61" w14:textId="77777777" w:rsidR="00B0079F" w:rsidRPr="001647BA" w:rsidRDefault="00000000">
      <w:pPr>
        <w:rPr>
          <w:lang w:val="es-ES"/>
        </w:rPr>
      </w:pPr>
      <w:r w:rsidRPr="001647BA">
        <w:rPr>
          <w:lang w:val="es-ES"/>
        </w:rPr>
        <w:t xml:space="preserve">inherentes a su condición de funcionario. No obstante lo anterior este profesorado  </w:t>
      </w:r>
    </w:p>
    <w:p w14:paraId="01BB9198" w14:textId="77777777" w:rsidR="00B0079F" w:rsidRPr="001647BA" w:rsidRDefault="00000000">
      <w:pPr>
        <w:rPr>
          <w:lang w:val="es-ES"/>
        </w:rPr>
      </w:pPr>
      <w:r w:rsidRPr="001647BA">
        <w:rPr>
          <w:lang w:val="es-ES"/>
        </w:rPr>
        <w:t xml:space="preserve">podrá participar en los procesos de promoción interna que se convoquen.» </w:t>
      </w:r>
    </w:p>
    <w:p w14:paraId="13CD2C58" w14:textId="77777777" w:rsidR="00B0079F" w:rsidRPr="001647BA" w:rsidRDefault="00000000">
      <w:pPr>
        <w:rPr>
          <w:lang w:val="es-ES"/>
        </w:rPr>
      </w:pPr>
      <w:r w:rsidRPr="001647BA">
        <w:rPr>
          <w:lang w:val="es-ES"/>
        </w:rPr>
        <w:t xml:space="preserve">Disposición final tercera. Ordenación de las enseñanzas de formación profesional de la  </w:t>
      </w:r>
    </w:p>
    <w:p w14:paraId="412AE152" w14:textId="77777777" w:rsidR="00B0079F" w:rsidRPr="001647BA" w:rsidRDefault="00000000">
      <w:pPr>
        <w:rPr>
          <w:lang w:val="es-ES"/>
        </w:rPr>
      </w:pPr>
      <w:r w:rsidRPr="001647BA">
        <w:rPr>
          <w:lang w:val="es-ES"/>
        </w:rPr>
        <w:t xml:space="preserve">Ley Orgánica 2/2006, de 3 de mayo, de Educación. </w:t>
      </w:r>
    </w:p>
    <w:p w14:paraId="2512DDDC" w14:textId="77777777" w:rsidR="00B0079F" w:rsidRPr="001647BA" w:rsidRDefault="00000000">
      <w:pPr>
        <w:rPr>
          <w:lang w:val="es-ES"/>
        </w:rPr>
      </w:pPr>
      <w:r w:rsidRPr="001647BA">
        <w:rPr>
          <w:lang w:val="es-ES"/>
        </w:rPr>
        <w:t xml:space="preserve">La ordenación de las enseñanzas de formación profesional comprendidas en el  </w:t>
      </w:r>
    </w:p>
    <w:p w14:paraId="5FD5F6F2" w14:textId="77777777" w:rsidR="00B0079F" w:rsidRPr="001647BA" w:rsidRDefault="00000000">
      <w:pPr>
        <w:rPr>
          <w:lang w:val="es-ES"/>
        </w:rPr>
      </w:pPr>
      <w:r w:rsidRPr="001647BA">
        <w:rPr>
          <w:lang w:val="es-ES"/>
        </w:rPr>
        <w:t xml:space="preserve">articulado del capítulo V, del Título I, de la Ley Orgánica 2/2006, de 3 de mayo, de  </w:t>
      </w:r>
    </w:p>
    <w:p w14:paraId="2E6F7A55" w14:textId="77777777" w:rsidR="00B0079F" w:rsidRPr="001647BA" w:rsidRDefault="00000000">
      <w:pPr>
        <w:rPr>
          <w:lang w:val="es-ES"/>
        </w:rPr>
      </w:pPr>
      <w:r w:rsidRPr="001647BA">
        <w:rPr>
          <w:lang w:val="es-ES"/>
        </w:rPr>
        <w:t xml:space="preserve">Educación, se entenderá efectuada de acuerdo con lo que se dispone en esta ley, y  </w:t>
      </w:r>
    </w:p>
    <w:p w14:paraId="05B4CF3F" w14:textId="77777777" w:rsidR="00B0079F" w:rsidRPr="001647BA" w:rsidRDefault="00000000">
      <w:pPr>
        <w:rPr>
          <w:lang w:val="es-ES"/>
        </w:rPr>
      </w:pPr>
      <w:r w:rsidRPr="001647BA">
        <w:rPr>
          <w:lang w:val="es-ES"/>
        </w:rPr>
        <w:t xml:space="preserve">todas las referencias que se realicen en la normativa a estos preceptos, se entenderán  </w:t>
      </w:r>
    </w:p>
    <w:p w14:paraId="047F587E" w14:textId="77777777" w:rsidR="00B0079F" w:rsidRPr="001647BA" w:rsidRDefault="00000000">
      <w:pPr>
        <w:rPr>
          <w:lang w:val="es-ES"/>
        </w:rPr>
      </w:pPr>
      <w:r w:rsidRPr="001647BA">
        <w:rPr>
          <w:lang w:val="es-ES"/>
        </w:rPr>
        <w:t xml:space="preserve">asimismo efectuadas de acuerdo con lo que se dispone en la presente ley. </w:t>
      </w:r>
    </w:p>
    <w:p w14:paraId="24727A85" w14:textId="77777777" w:rsidR="00B0079F" w:rsidRPr="001647BA" w:rsidRDefault="00000000">
      <w:pPr>
        <w:rPr>
          <w:lang w:val="es-ES"/>
        </w:rPr>
      </w:pPr>
      <w:r w:rsidRPr="001647BA">
        <w:rPr>
          <w:lang w:val="es-ES"/>
        </w:rPr>
        <w:t xml:space="preserve">Disposición final cuarta. Salvaguardia del rango reglamentario de la disposición  </w:t>
      </w:r>
    </w:p>
    <w:p w14:paraId="56D30241" w14:textId="77777777" w:rsidR="00B0079F" w:rsidRPr="001647BA" w:rsidRDefault="00000000">
      <w:pPr>
        <w:rPr>
          <w:lang w:val="es-ES"/>
        </w:rPr>
      </w:pPr>
      <w:r w:rsidRPr="001647BA">
        <w:rPr>
          <w:lang w:val="es-ES"/>
        </w:rPr>
        <w:t xml:space="preserve">adicional quinta. </w:t>
      </w:r>
    </w:p>
    <w:p w14:paraId="780A4B74" w14:textId="77777777" w:rsidR="00B0079F" w:rsidRPr="001647BA" w:rsidRDefault="00000000">
      <w:pPr>
        <w:rPr>
          <w:lang w:val="es-ES"/>
        </w:rPr>
      </w:pPr>
      <w:r w:rsidRPr="001647BA">
        <w:rPr>
          <w:lang w:val="es-ES"/>
        </w:rPr>
        <w:t xml:space="preserve">Lo dispuesto en la disposición adicional quinta mantendrá su rango reglamentario. </w:t>
      </w:r>
    </w:p>
    <w:p w14:paraId="3DFDAB29" w14:textId="77777777" w:rsidR="00B0079F" w:rsidRPr="001647BA" w:rsidRDefault="00000000">
      <w:pPr>
        <w:rPr>
          <w:lang w:val="es-ES"/>
        </w:rPr>
      </w:pPr>
      <w:r w:rsidRPr="001647BA">
        <w:rPr>
          <w:lang w:val="es-ES"/>
        </w:rPr>
        <w:t xml:space="preserve">Disposición final quinta. Calendario de implantación. </w:t>
      </w:r>
    </w:p>
    <w:p w14:paraId="479C0DD9" w14:textId="77777777" w:rsidR="00B0079F" w:rsidRPr="001647BA" w:rsidRDefault="00000000">
      <w:pPr>
        <w:rPr>
          <w:lang w:val="es-ES"/>
        </w:rPr>
      </w:pPr>
      <w:r w:rsidRPr="001647BA">
        <w:rPr>
          <w:lang w:val="es-ES"/>
        </w:rPr>
        <w:t xml:space="preserve">El Gobierno, previa consulta a las comunidades autónomas, aprobará en un plazo  </w:t>
      </w:r>
    </w:p>
    <w:p w14:paraId="48CC2263" w14:textId="77777777" w:rsidR="00B0079F" w:rsidRPr="001647BA" w:rsidRDefault="00000000">
      <w:pPr>
        <w:rPr>
          <w:lang w:val="es-ES"/>
        </w:rPr>
      </w:pPr>
      <w:r w:rsidRPr="001647BA">
        <w:rPr>
          <w:lang w:val="es-ES"/>
        </w:rPr>
        <w:t xml:space="preserve">máximo de seis meses desde su entrada en vigor el calendario de implantación de esta  </w:t>
      </w:r>
    </w:p>
    <w:p w14:paraId="5A5000A9" w14:textId="77777777" w:rsidR="00B0079F" w:rsidRPr="001647BA" w:rsidRDefault="00000000">
      <w:pPr>
        <w:rPr>
          <w:lang w:val="es-ES"/>
        </w:rPr>
      </w:pPr>
      <w:r w:rsidRPr="001647BA">
        <w:rPr>
          <w:lang w:val="es-ES"/>
        </w:rPr>
        <w:t xml:space="preserve">ley, que tendrá un ámbito temporal de cuatro años, a partir de la entrada en vigor de la  </w:t>
      </w:r>
    </w:p>
    <w:p w14:paraId="4A364549" w14:textId="77777777" w:rsidR="00B0079F" w:rsidRPr="001647BA" w:rsidRDefault="00000000">
      <w:pPr>
        <w:rPr>
          <w:lang w:val="es-ES"/>
        </w:rPr>
      </w:pPr>
      <w:r w:rsidRPr="001647BA">
        <w:rPr>
          <w:lang w:val="es-ES"/>
        </w:rPr>
        <w:t xml:space="preserve">misma. En dicho calendario se establecerá la implantación de los programas formativos  </w:t>
      </w:r>
    </w:p>
    <w:p w14:paraId="1F0CDEF5" w14:textId="77777777" w:rsidR="00B0079F" w:rsidRPr="001647BA" w:rsidRDefault="00000000">
      <w:pPr>
        <w:rPr>
          <w:lang w:val="es-ES"/>
        </w:rPr>
      </w:pPr>
      <w:r w:rsidRPr="001647BA">
        <w:rPr>
          <w:lang w:val="es-ES"/>
        </w:rPr>
        <w:t xml:space="preserve">de las ofertas a las que hace referencia el Título II de esta norma. </w:t>
      </w:r>
    </w:p>
    <w:p w14:paraId="4BD223E3" w14:textId="77777777" w:rsidR="00B0079F" w:rsidRPr="001647BA" w:rsidRDefault="00000000">
      <w:pPr>
        <w:rPr>
          <w:lang w:val="es-ES"/>
        </w:rPr>
      </w:pPr>
      <w:r w:rsidRPr="001647BA">
        <w:rPr>
          <w:lang w:val="es-ES"/>
        </w:rPr>
        <w:t xml:space="preserve">Disposición final sexta. Título competencial. </w:t>
      </w:r>
    </w:p>
    <w:p w14:paraId="57B78EDC" w14:textId="77777777" w:rsidR="00B0079F" w:rsidRPr="001647BA" w:rsidRDefault="00000000">
      <w:pPr>
        <w:rPr>
          <w:lang w:val="es-ES"/>
        </w:rPr>
      </w:pPr>
      <w:r w:rsidRPr="001647BA">
        <w:rPr>
          <w:lang w:val="es-ES"/>
        </w:rPr>
        <w:t xml:space="preserve">1. La presente ley se dicta al amparo de la competencia que corresponde al Estado  </w:t>
      </w:r>
    </w:p>
    <w:p w14:paraId="37F06E21" w14:textId="77777777" w:rsidR="00B0079F" w:rsidRPr="001647BA" w:rsidRDefault="00000000">
      <w:pPr>
        <w:rPr>
          <w:lang w:val="es-ES"/>
        </w:rPr>
      </w:pPr>
      <w:r w:rsidRPr="001647BA">
        <w:rPr>
          <w:lang w:val="es-ES"/>
        </w:rPr>
        <w:t xml:space="preserve">conforme al artículo 149.1.1.ª de la Constitución, que regula las condiciones básicas que  </w:t>
      </w:r>
    </w:p>
    <w:p w14:paraId="1DBDCA85" w14:textId="77777777" w:rsidR="00B0079F" w:rsidRPr="001647BA" w:rsidRDefault="00000000">
      <w:pPr>
        <w:rPr>
          <w:lang w:val="es-ES"/>
        </w:rPr>
      </w:pPr>
      <w:r w:rsidRPr="001647BA">
        <w:rPr>
          <w:lang w:val="es-ES"/>
        </w:rPr>
        <w:t xml:space="preserve">garanticen la igualdad de todos los españoles en el ejercicio de los derechos y en el  </w:t>
      </w:r>
    </w:p>
    <w:p w14:paraId="150F24B0" w14:textId="77777777" w:rsidR="00B0079F" w:rsidRPr="001647BA" w:rsidRDefault="00000000">
      <w:pPr>
        <w:rPr>
          <w:lang w:val="es-ES"/>
        </w:rPr>
      </w:pPr>
      <w:r w:rsidRPr="001647BA">
        <w:rPr>
          <w:lang w:val="es-ES"/>
        </w:rPr>
        <w:t xml:space="preserve">cumplimiento de los deberes constitucionales; al artículo 149.1.7.ª de la Constitución, en  </w:t>
      </w:r>
    </w:p>
    <w:p w14:paraId="00FF3BA6" w14:textId="77777777" w:rsidR="00B0079F" w:rsidRPr="001647BA" w:rsidRDefault="00000000">
      <w:pPr>
        <w:rPr>
          <w:lang w:val="es-ES"/>
        </w:rPr>
      </w:pPr>
      <w:r w:rsidRPr="001647BA">
        <w:rPr>
          <w:lang w:val="es-ES"/>
        </w:rPr>
        <w:t xml:space="preserve">lo que se refiere a elementos de la formación profesional para el empleo y otros aspectos  </w:t>
      </w:r>
    </w:p>
    <w:p w14:paraId="5A9FFC43" w14:textId="77777777" w:rsidR="00B0079F" w:rsidRPr="001647BA" w:rsidRDefault="00000000">
      <w:pPr>
        <w:rPr>
          <w:lang w:val="es-ES"/>
        </w:rPr>
      </w:pPr>
      <w:r w:rsidRPr="001647BA">
        <w:rPr>
          <w:lang w:val="es-ES"/>
        </w:rPr>
        <w:t xml:space="preserve">que se incardinan en materia laboral; al artículo 149.1.18.ª de la Constitución, en lo que  </w:t>
      </w:r>
    </w:p>
    <w:p w14:paraId="469D6F95" w14:textId="77777777" w:rsidR="00B0079F" w:rsidRPr="001647BA" w:rsidRDefault="00000000">
      <w:pPr>
        <w:rPr>
          <w:lang w:val="es-ES"/>
        </w:rPr>
      </w:pPr>
      <w:r w:rsidRPr="001647BA">
        <w:rPr>
          <w:lang w:val="es-ES"/>
        </w:rPr>
        <w:t xml:space="preserve">corresponde al régimen jurídico de las administraciones públicas y del régimen  </w:t>
      </w:r>
    </w:p>
    <w:p w14:paraId="20CE72E2" w14:textId="77777777" w:rsidR="00B0079F" w:rsidRPr="001647BA" w:rsidRDefault="00000000">
      <w:pPr>
        <w:rPr>
          <w:lang w:val="es-ES"/>
        </w:rPr>
      </w:pPr>
      <w:r w:rsidRPr="001647BA">
        <w:rPr>
          <w:lang w:val="es-ES"/>
        </w:rPr>
        <w:t xml:space="preserve">estatutario de los funcionarios que, en todo caso, garantizarán a los administrados un  </w:t>
      </w:r>
    </w:p>
    <w:p w14:paraId="2B1A1415" w14:textId="77777777" w:rsidR="00B0079F" w:rsidRPr="001647BA" w:rsidRDefault="00000000">
      <w:pPr>
        <w:rPr>
          <w:lang w:val="es-ES"/>
        </w:rPr>
      </w:pPr>
      <w:r w:rsidRPr="001647BA">
        <w:rPr>
          <w:lang w:val="es-ES"/>
        </w:rPr>
        <w:t xml:space="preserve">tratamiento común ante ellas; y al artículo 149.1.30.ª de la Constitución, en relación con  </w:t>
      </w:r>
    </w:p>
    <w:p w14:paraId="22812426" w14:textId="77777777" w:rsidR="00B0079F" w:rsidRPr="001647BA" w:rsidRDefault="00000000">
      <w:pPr>
        <w:rPr>
          <w:lang w:val="es-ES"/>
        </w:rPr>
      </w:pPr>
      <w:r w:rsidRPr="001647BA">
        <w:rPr>
          <w:lang w:val="es-ES"/>
        </w:rPr>
        <w:t xml:space="preserve">la regulación de las condiciones de obtención, expedición y homologación de títulos  </w:t>
      </w:r>
    </w:p>
    <w:p w14:paraId="4F549A53" w14:textId="77777777" w:rsidR="00B0079F" w:rsidRPr="001647BA" w:rsidRDefault="00000000">
      <w:pPr>
        <w:rPr>
          <w:lang w:val="es-ES"/>
        </w:rPr>
      </w:pPr>
      <w:r w:rsidRPr="001647BA">
        <w:rPr>
          <w:lang w:val="es-ES"/>
        </w:rPr>
        <w:t xml:space="preserve">académicos y profesionales y normas básicas para el desarrollo del artículo 27 de la  </w:t>
      </w:r>
    </w:p>
    <w:p w14:paraId="7BB137CB" w14:textId="77777777" w:rsidR="00B0079F" w:rsidRPr="001647BA" w:rsidRDefault="00000000">
      <w:pPr>
        <w:rPr>
          <w:lang w:val="es-ES"/>
        </w:rPr>
      </w:pPr>
      <w:r w:rsidRPr="001647BA">
        <w:rPr>
          <w:lang w:val="es-ES"/>
        </w:rPr>
        <w:t xml:space="preserve">Constitución, a fin de garantizar el cumplimiento de las obligaciones de los poderes  </w:t>
      </w:r>
    </w:p>
    <w:p w14:paraId="58B65830" w14:textId="77777777" w:rsidR="00B0079F" w:rsidRPr="001647BA" w:rsidRDefault="00000000">
      <w:pPr>
        <w:rPr>
          <w:lang w:val="es-ES"/>
        </w:rPr>
      </w:pPr>
      <w:r w:rsidRPr="001647BA">
        <w:rPr>
          <w:lang w:val="es-ES"/>
        </w:rPr>
        <w:t xml:space="preserve">públicos en esta materia. </w:t>
      </w:r>
    </w:p>
    <w:p w14:paraId="66620393" w14:textId="77777777" w:rsidR="00B0079F" w:rsidRPr="001647BA" w:rsidRDefault="00000000">
      <w:pPr>
        <w:rPr>
          <w:lang w:val="es-ES"/>
        </w:rPr>
      </w:pPr>
      <w:r w:rsidRPr="001647BA">
        <w:rPr>
          <w:lang w:val="es-ES"/>
        </w:rPr>
        <w:t xml:space="preserve">2. Al amparo de lo establecido en el artículo 149.1.1.ª y 30.ª de la Constitución, y en  </w:t>
      </w:r>
    </w:p>
    <w:p w14:paraId="59300BF2" w14:textId="77777777" w:rsidR="00B0079F" w:rsidRPr="001647BA" w:rsidRDefault="00000000">
      <w:pPr>
        <w:rPr>
          <w:lang w:val="es-ES"/>
        </w:rPr>
      </w:pPr>
      <w:r w:rsidRPr="001647BA">
        <w:rPr>
          <w:lang w:val="es-ES"/>
        </w:rPr>
        <w:t xml:space="preserve">lo que se refiere a la regulación de la formación profesional en el ámbito del Sistema  </w:t>
      </w:r>
    </w:p>
    <w:p w14:paraId="2347322F" w14:textId="77777777" w:rsidR="00B0079F" w:rsidRPr="001647BA" w:rsidRDefault="00000000">
      <w:pPr>
        <w:rPr>
          <w:lang w:val="es-ES"/>
        </w:rPr>
      </w:pPr>
      <w:r w:rsidRPr="001647BA">
        <w:rPr>
          <w:lang w:val="es-ES"/>
        </w:rPr>
        <w:t xml:space="preserve">Educativo, es competencia exclusiva del Estado el desarrollo de los siguientes  </w:t>
      </w:r>
    </w:p>
    <w:p w14:paraId="7D5D04CB" w14:textId="77777777" w:rsidR="00B0079F" w:rsidRPr="001647BA" w:rsidRDefault="00000000">
      <w:pPr>
        <w:rPr>
          <w:lang w:val="es-ES"/>
        </w:rPr>
      </w:pPr>
      <w:r w:rsidRPr="001647BA">
        <w:rPr>
          <w:lang w:val="es-ES"/>
        </w:rPr>
        <w:t xml:space="preserve">preceptos: 12, 13.2, 27, 45.1, 46, 47, 48, 53, 54, 63, 64, 80, 85, 88.2. </w:t>
      </w:r>
    </w:p>
    <w:p w14:paraId="748DEA23" w14:textId="77777777" w:rsidR="00B0079F" w:rsidRPr="001647BA" w:rsidRDefault="00000000">
      <w:pPr>
        <w:rPr>
          <w:lang w:val="es-ES"/>
        </w:rPr>
      </w:pPr>
      <w:r w:rsidRPr="001647BA">
        <w:rPr>
          <w:lang w:val="es-ES"/>
        </w:rPr>
        <w:t xml:space="preserve">3. Al amparo de lo establecido en el artículo 149.1.1.ª y 30.ª de la Constitución, y en  </w:t>
      </w:r>
    </w:p>
    <w:p w14:paraId="035C2D71" w14:textId="77777777" w:rsidR="00B0079F" w:rsidRPr="001647BA" w:rsidRDefault="00000000">
      <w:pPr>
        <w:rPr>
          <w:lang w:val="es-ES"/>
        </w:rPr>
      </w:pPr>
      <w:r w:rsidRPr="001647BA">
        <w:rPr>
          <w:lang w:val="es-ES"/>
        </w:rPr>
        <w:t>Verificable en https://www.boe.es</w:t>
      </w:r>
    </w:p>
    <w:p w14:paraId="0247EABF" w14:textId="77777777" w:rsidR="00B0079F" w:rsidRPr="001647BA" w:rsidRDefault="00000000">
      <w:pPr>
        <w:rPr>
          <w:lang w:val="es-ES"/>
        </w:rPr>
      </w:pPr>
      <w:r w:rsidRPr="001647BA">
        <w:rPr>
          <w:lang w:val="es-ES"/>
        </w:rPr>
        <w:t xml:space="preserve">lo que se refiere a la regulación de la formación profesional en el ámbito del Sistema  </w:t>
      </w:r>
    </w:p>
    <w:p w14:paraId="1C0558B0" w14:textId="77777777" w:rsidR="00B0079F" w:rsidRPr="001647BA" w:rsidRDefault="00000000">
      <w:pPr>
        <w:rPr>
          <w:lang w:val="es-ES"/>
        </w:rPr>
      </w:pPr>
      <w:r w:rsidRPr="001647BA">
        <w:rPr>
          <w:lang w:val="es-ES"/>
        </w:rPr>
        <w:t xml:space="preserve">Educativo, la presente ley tiene carácter básico. </w:t>
      </w:r>
    </w:p>
    <w:p w14:paraId="14280D5E" w14:textId="77777777" w:rsidR="00B0079F" w:rsidRPr="001647BA" w:rsidRDefault="00000000">
      <w:pPr>
        <w:rPr>
          <w:lang w:val="es-ES"/>
        </w:rPr>
      </w:pPr>
      <w:r w:rsidRPr="001647BA">
        <w:rPr>
          <w:lang w:val="es-ES"/>
        </w:rPr>
        <w:t xml:space="preserve">cve: BOE-A-2022-5139 </w:t>
      </w:r>
    </w:p>
    <w:p w14:paraId="5F9586D2" w14:textId="77777777" w:rsidR="00B0079F" w:rsidRPr="001647BA" w:rsidRDefault="00000000">
      <w:pPr>
        <w:rPr>
          <w:lang w:val="es-ES"/>
        </w:rPr>
      </w:pPr>
      <w:r w:rsidRPr="001647BA">
        <w:rPr>
          <w:lang w:val="es-ES"/>
        </w:rPr>
        <w:t xml:space="preserve">Disposición final séptima. Carácter de ley orgánica de la presente ley. </w:t>
      </w:r>
    </w:p>
    <w:p w14:paraId="0661FE8F" w14:textId="77777777" w:rsidR="00B0079F" w:rsidRPr="001647BA" w:rsidRDefault="00000000">
      <w:pPr>
        <w:rPr>
          <w:lang w:val="es-ES"/>
        </w:rPr>
      </w:pPr>
      <w:r w:rsidRPr="001647BA">
        <w:rPr>
          <w:lang w:val="es-ES"/>
        </w:rPr>
        <w:t xml:space="preserve">Tienen carácter de ley orgánica los preceptos siguientes: los artículos 3.1, 4, 5, 6,  7.1, 8, 9, 10, 11, 12, 13, 22, 23, 25, 26, 27, 28, 31, 34, 38, 40, 43, 44, 45, 46.1, 50, 52, 77  </w:t>
      </w:r>
    </w:p>
    <w:p w14:paraId="786F665F" w14:textId="77777777" w:rsidR="00B0079F" w:rsidRPr="001647BA" w:rsidRDefault="00000000">
      <w:pPr>
        <w:rPr>
          <w:lang w:val="es-ES"/>
        </w:rPr>
      </w:pPr>
      <w:r w:rsidRPr="001647BA">
        <w:rPr>
          <w:lang w:val="es-ES"/>
        </w:rPr>
        <w:t xml:space="preserve">BOLETÍN OFICIAL DEL ESTADO Núm. 78 Viernes 1 de abril de 2022 Sec. I. Pág. 43625 </w:t>
      </w:r>
    </w:p>
    <w:p w14:paraId="64B75414" w14:textId="77777777" w:rsidR="00B0079F" w:rsidRPr="001647BA" w:rsidRDefault="00000000">
      <w:pPr>
        <w:rPr>
          <w:lang w:val="es-ES"/>
        </w:rPr>
      </w:pPr>
      <w:r w:rsidRPr="001647BA">
        <w:rPr>
          <w:lang w:val="es-ES"/>
        </w:rPr>
        <w:t xml:space="preserve">y 89, la disposición derogatoria única, la disposición final segunda y la disposición final  </w:t>
      </w:r>
    </w:p>
    <w:p w14:paraId="68216FFC" w14:textId="77777777" w:rsidR="00B0079F" w:rsidRPr="001647BA" w:rsidRDefault="00000000">
      <w:pPr>
        <w:rPr>
          <w:lang w:val="es-ES"/>
        </w:rPr>
      </w:pPr>
      <w:r w:rsidRPr="001647BA">
        <w:rPr>
          <w:lang w:val="es-ES"/>
        </w:rPr>
        <w:t xml:space="preserve">séptima. </w:t>
      </w:r>
    </w:p>
    <w:p w14:paraId="65D205E3" w14:textId="77777777" w:rsidR="00B0079F" w:rsidRPr="001647BA" w:rsidRDefault="00000000">
      <w:pPr>
        <w:rPr>
          <w:lang w:val="es-ES"/>
        </w:rPr>
      </w:pPr>
      <w:r w:rsidRPr="001647BA">
        <w:rPr>
          <w:lang w:val="es-ES"/>
        </w:rPr>
        <w:t xml:space="preserve">Disposición final octava. Desarrollo de la presente ley. </w:t>
      </w:r>
    </w:p>
    <w:p w14:paraId="4538D285" w14:textId="77777777" w:rsidR="00B0079F" w:rsidRPr="001647BA" w:rsidRDefault="00000000">
      <w:pPr>
        <w:rPr>
          <w:lang w:val="es-ES"/>
        </w:rPr>
      </w:pPr>
      <w:r w:rsidRPr="001647BA">
        <w:rPr>
          <w:lang w:val="es-ES"/>
        </w:rPr>
        <w:t xml:space="preserve">1. Las normas de esta ley podrán ser desarrolladas por las administraciones  </w:t>
      </w:r>
    </w:p>
    <w:p w14:paraId="2FF1183A" w14:textId="77777777" w:rsidR="00B0079F" w:rsidRPr="001647BA" w:rsidRDefault="00000000">
      <w:pPr>
        <w:rPr>
          <w:lang w:val="es-ES"/>
        </w:rPr>
      </w:pPr>
      <w:r w:rsidRPr="001647BA">
        <w:rPr>
          <w:lang w:val="es-ES"/>
        </w:rPr>
        <w:t xml:space="preserve">competentes de las comunidades autónomas, a excepción de las relativas a aquellas  </w:t>
      </w:r>
    </w:p>
    <w:p w14:paraId="4F3B2FBA" w14:textId="77777777" w:rsidR="00B0079F" w:rsidRPr="001647BA" w:rsidRDefault="00000000">
      <w:pPr>
        <w:rPr>
          <w:lang w:val="es-ES"/>
        </w:rPr>
      </w:pPr>
      <w:r w:rsidRPr="001647BA">
        <w:rPr>
          <w:lang w:val="es-ES"/>
        </w:rPr>
        <w:t xml:space="preserve">materias cuya regulación se encomienda por la misma al Gobierno o que forman parte  </w:t>
      </w:r>
    </w:p>
    <w:p w14:paraId="2CA2D76D" w14:textId="77777777" w:rsidR="00B0079F" w:rsidRPr="001647BA" w:rsidRDefault="00000000">
      <w:pPr>
        <w:rPr>
          <w:lang w:val="es-ES"/>
        </w:rPr>
      </w:pPr>
      <w:r w:rsidRPr="001647BA">
        <w:rPr>
          <w:lang w:val="es-ES"/>
        </w:rPr>
        <w:t xml:space="preserve">de la competencia exclusiva que corresponde al Estado. </w:t>
      </w:r>
    </w:p>
    <w:p w14:paraId="7E2F36CD" w14:textId="77777777" w:rsidR="00B0079F" w:rsidRPr="001647BA" w:rsidRDefault="00000000">
      <w:pPr>
        <w:rPr>
          <w:lang w:val="es-ES"/>
        </w:rPr>
      </w:pPr>
      <w:r w:rsidRPr="001647BA">
        <w:rPr>
          <w:lang w:val="es-ES"/>
        </w:rPr>
        <w:t xml:space="preserve">2. Al amparo de lo establecido en el artículo 149.1.7.ª de la Constitución, es  </w:t>
      </w:r>
    </w:p>
    <w:p w14:paraId="74565E3D" w14:textId="77777777" w:rsidR="00B0079F" w:rsidRPr="001647BA" w:rsidRDefault="00000000">
      <w:pPr>
        <w:rPr>
          <w:lang w:val="es-ES"/>
        </w:rPr>
      </w:pPr>
      <w:r w:rsidRPr="001647BA">
        <w:rPr>
          <w:lang w:val="es-ES"/>
        </w:rPr>
        <w:t xml:space="preserve">competencia exclusiva del Estado el desarrollo de la presente ley en todo aquello que no  </w:t>
      </w:r>
    </w:p>
    <w:p w14:paraId="306A4F75" w14:textId="77777777" w:rsidR="00B0079F" w:rsidRPr="001647BA" w:rsidRDefault="00000000">
      <w:pPr>
        <w:rPr>
          <w:lang w:val="es-ES"/>
        </w:rPr>
      </w:pPr>
      <w:r w:rsidRPr="001647BA">
        <w:rPr>
          <w:lang w:val="es-ES"/>
        </w:rPr>
        <w:t xml:space="preserve">se refiera a la regulación de la formación profesional en el ámbito del Sistema Educativo,  </w:t>
      </w:r>
    </w:p>
    <w:p w14:paraId="79771ABC" w14:textId="77777777" w:rsidR="00B0079F" w:rsidRPr="001647BA" w:rsidRDefault="00000000">
      <w:pPr>
        <w:rPr>
          <w:lang w:val="es-ES"/>
        </w:rPr>
      </w:pPr>
      <w:r w:rsidRPr="001647BA">
        <w:rPr>
          <w:lang w:val="es-ES"/>
        </w:rPr>
        <w:t xml:space="preserve">sin perjuicio de su ejecución por los órganos de las comunidades autónomas. </w:t>
      </w:r>
    </w:p>
    <w:p w14:paraId="69499954" w14:textId="77777777" w:rsidR="00B0079F" w:rsidRPr="001647BA" w:rsidRDefault="00000000">
      <w:pPr>
        <w:rPr>
          <w:lang w:val="es-ES"/>
        </w:rPr>
      </w:pPr>
      <w:r w:rsidRPr="001647BA">
        <w:rPr>
          <w:lang w:val="es-ES"/>
        </w:rPr>
        <w:t xml:space="preserve">Disposición final novena. Entrada en vigor. </w:t>
      </w:r>
    </w:p>
    <w:p w14:paraId="478C0F3F" w14:textId="77777777" w:rsidR="00B0079F" w:rsidRPr="001647BA" w:rsidRDefault="00000000">
      <w:pPr>
        <w:rPr>
          <w:lang w:val="es-ES"/>
        </w:rPr>
      </w:pPr>
      <w:r w:rsidRPr="001647BA">
        <w:rPr>
          <w:lang w:val="es-ES"/>
        </w:rPr>
        <w:t xml:space="preserve">La presente ley orgánica entrará en vigor a los veinte días de su publicación en el  </w:t>
      </w:r>
    </w:p>
    <w:p w14:paraId="6331B4A8" w14:textId="77777777" w:rsidR="00B0079F" w:rsidRPr="001647BA" w:rsidRDefault="00000000">
      <w:pPr>
        <w:rPr>
          <w:lang w:val="es-ES"/>
        </w:rPr>
      </w:pPr>
      <w:r w:rsidRPr="001647BA">
        <w:rPr>
          <w:lang w:val="es-ES"/>
        </w:rPr>
        <w:t xml:space="preserve">«Boletín Oficial del Estado». </w:t>
      </w:r>
    </w:p>
    <w:p w14:paraId="04EC89E5" w14:textId="77777777" w:rsidR="00B0079F" w:rsidRPr="001647BA" w:rsidRDefault="00000000">
      <w:pPr>
        <w:rPr>
          <w:lang w:val="es-ES"/>
        </w:rPr>
      </w:pPr>
      <w:r w:rsidRPr="001647BA">
        <w:rPr>
          <w:lang w:val="es-ES"/>
        </w:rPr>
        <w:t xml:space="preserve">Por tanto, </w:t>
      </w:r>
    </w:p>
    <w:p w14:paraId="0172C926" w14:textId="77777777" w:rsidR="00B0079F" w:rsidRPr="001647BA" w:rsidRDefault="00000000">
      <w:pPr>
        <w:rPr>
          <w:lang w:val="es-ES"/>
        </w:rPr>
      </w:pPr>
      <w:r w:rsidRPr="001647BA">
        <w:rPr>
          <w:lang w:val="es-ES"/>
        </w:rPr>
        <w:t xml:space="preserve">Mando a todos los españoles, particulares y autoridades, que guarden y hagan  </w:t>
      </w:r>
    </w:p>
    <w:p w14:paraId="2B9B57B3" w14:textId="77777777" w:rsidR="00B0079F" w:rsidRPr="001647BA" w:rsidRDefault="00000000">
      <w:pPr>
        <w:rPr>
          <w:lang w:val="es-ES"/>
        </w:rPr>
      </w:pPr>
      <w:r w:rsidRPr="001647BA">
        <w:rPr>
          <w:lang w:val="es-ES"/>
        </w:rPr>
        <w:t xml:space="preserve">guardar esta ley orgánica. </w:t>
      </w:r>
    </w:p>
    <w:p w14:paraId="01803DE8" w14:textId="77777777" w:rsidR="00B0079F" w:rsidRPr="001647BA" w:rsidRDefault="00000000">
      <w:pPr>
        <w:rPr>
          <w:lang w:val="es-ES"/>
        </w:rPr>
      </w:pPr>
      <w:r w:rsidRPr="001647BA">
        <w:rPr>
          <w:lang w:val="es-ES"/>
        </w:rPr>
        <w:t xml:space="preserve">Madrid, 31 de marzo de 2022. </w:t>
      </w:r>
    </w:p>
    <w:p w14:paraId="2FD39E06" w14:textId="77777777" w:rsidR="00B0079F" w:rsidRPr="001647BA" w:rsidRDefault="00000000">
      <w:pPr>
        <w:rPr>
          <w:lang w:val="es-ES"/>
        </w:rPr>
      </w:pPr>
      <w:r w:rsidRPr="001647BA">
        <w:rPr>
          <w:lang w:val="es-ES"/>
        </w:rPr>
        <w:t xml:space="preserve">FELIPE R. </w:t>
      </w:r>
    </w:p>
    <w:p w14:paraId="646218DE" w14:textId="77777777" w:rsidR="00B0079F" w:rsidRPr="001647BA" w:rsidRDefault="00000000">
      <w:pPr>
        <w:rPr>
          <w:lang w:val="es-ES"/>
        </w:rPr>
      </w:pPr>
      <w:r w:rsidRPr="001647BA">
        <w:rPr>
          <w:lang w:val="es-ES"/>
        </w:rPr>
        <w:t xml:space="preserve">El Presidente del Gobierno, </w:t>
      </w:r>
    </w:p>
    <w:p w14:paraId="2260F1B0" w14:textId="77777777" w:rsidR="00B0079F" w:rsidRPr="001647BA" w:rsidRDefault="00000000">
      <w:pPr>
        <w:rPr>
          <w:lang w:val="es-ES"/>
        </w:rPr>
      </w:pPr>
      <w:r w:rsidRPr="001647BA">
        <w:rPr>
          <w:lang w:val="es-ES"/>
        </w:rPr>
        <w:t xml:space="preserve">PEDRO SÁNCHEZ PÉREZ-CASTEJÓN </w:t>
      </w:r>
    </w:p>
    <w:p w14:paraId="7C24BC22" w14:textId="77777777" w:rsidR="00B0079F" w:rsidRPr="001647BA" w:rsidRDefault="00000000">
      <w:pPr>
        <w:rPr>
          <w:lang w:val="es-ES"/>
        </w:rPr>
      </w:pPr>
      <w:r w:rsidRPr="001647BA">
        <w:rPr>
          <w:lang w:val="es-ES"/>
        </w:rPr>
        <w:t xml:space="preserve">Verificable en https://www.boe.es </w:t>
      </w:r>
    </w:p>
    <w:p w14:paraId="28526455" w14:textId="77777777" w:rsidR="00B0079F" w:rsidRPr="001647BA" w:rsidRDefault="00000000">
      <w:pPr>
        <w:rPr>
          <w:lang w:val="es-ES"/>
        </w:rPr>
      </w:pPr>
      <w:r w:rsidRPr="001647BA">
        <w:rPr>
          <w:lang w:val="es-ES"/>
        </w:rPr>
        <w:t xml:space="preserve">cve: BOE-A-2022-5139 </w:t>
      </w:r>
    </w:p>
    <w:p w14:paraId="7BDFCDA4" w14:textId="77777777" w:rsidR="00B0079F" w:rsidRPr="001647BA" w:rsidRDefault="00000000">
      <w:pPr>
        <w:rPr>
          <w:lang w:val="es-ES"/>
        </w:rPr>
      </w:pPr>
      <w:r w:rsidRPr="001647BA">
        <w:rPr>
          <w:lang w:val="es-ES"/>
        </w:rPr>
        <w:t>https://www.boe.es BOLETÍN OFICIAL DEL ESTADO D. L.: M-1/1958 - ISSN: 0212-033X</w:t>
      </w:r>
    </w:p>
    <w:p w14:paraId="53E118B1" w14:textId="77777777" w:rsidR="00B0079F" w:rsidRPr="001647BA" w:rsidRDefault="00000000">
      <w:pPr>
        <w:rPr>
          <w:lang w:val="es-ES"/>
        </w:rPr>
      </w:pPr>
      <w:r w:rsidRPr="001647BA">
        <w:rPr>
          <w:lang w:val="es-ES"/>
        </w:rPr>
        <w:br w:type="page"/>
      </w:r>
    </w:p>
    <w:p w14:paraId="7D7D31E9" w14:textId="0F578768" w:rsidR="00B0079F" w:rsidRPr="001647BA" w:rsidRDefault="00000000">
      <w:pPr>
        <w:pStyle w:val="Ttulo1"/>
        <w:rPr>
          <w:lang w:val="es-ES"/>
        </w:rPr>
      </w:pPr>
      <w:r w:rsidRPr="001647BA">
        <w:rPr>
          <w:lang w:val="es-ES"/>
        </w:rPr>
        <w:t>LOMLOE</w:t>
      </w:r>
    </w:p>
    <w:p w14:paraId="46F0C243" w14:textId="77777777" w:rsidR="00B0079F" w:rsidRPr="001647BA" w:rsidRDefault="00000000">
      <w:pPr>
        <w:rPr>
          <w:lang w:val="es-ES"/>
        </w:rPr>
      </w:pPr>
      <w:r w:rsidRPr="001647BA">
        <w:rPr>
          <w:lang w:val="es-ES"/>
        </w:rPr>
        <w:t xml:space="preserve">BOLETÍN OFICIAL DEL ESTADO Núm. 340 Miércoles 30 de diciembre de 2020 Sec. I. Pág. 122868 </w:t>
      </w:r>
    </w:p>
    <w:p w14:paraId="1D595FAE" w14:textId="77777777" w:rsidR="00B0079F" w:rsidRPr="001647BA" w:rsidRDefault="00000000">
      <w:pPr>
        <w:rPr>
          <w:lang w:val="es-ES"/>
        </w:rPr>
      </w:pPr>
      <w:r w:rsidRPr="001647BA">
        <w:rPr>
          <w:lang w:val="es-ES"/>
        </w:rPr>
        <w:t xml:space="preserve">I. DISPOSICIONES GENERALES </w:t>
      </w:r>
    </w:p>
    <w:p w14:paraId="08B859CD" w14:textId="77777777" w:rsidR="00B0079F" w:rsidRPr="001647BA" w:rsidRDefault="00000000">
      <w:pPr>
        <w:rPr>
          <w:lang w:val="es-ES"/>
        </w:rPr>
      </w:pPr>
      <w:r w:rsidRPr="001647BA">
        <w:rPr>
          <w:lang w:val="es-ES"/>
        </w:rPr>
        <w:t xml:space="preserve">JEFATURA DEL ESTADO </w:t>
      </w:r>
    </w:p>
    <w:p w14:paraId="2359BACE" w14:textId="77777777" w:rsidR="00B0079F" w:rsidRPr="001647BA" w:rsidRDefault="00000000">
      <w:pPr>
        <w:rPr>
          <w:lang w:val="es-ES"/>
        </w:rPr>
      </w:pPr>
      <w:r w:rsidRPr="001647BA">
        <w:rPr>
          <w:lang w:val="es-ES"/>
        </w:rPr>
        <w:t xml:space="preserve">17264 Ley Orgánica 3/2020, de 29 de diciembre, por la que se modifica la Ley  </w:t>
      </w:r>
    </w:p>
    <w:p w14:paraId="4460468E" w14:textId="77777777" w:rsidR="00B0079F" w:rsidRPr="001647BA" w:rsidRDefault="00000000">
      <w:pPr>
        <w:rPr>
          <w:lang w:val="es-ES"/>
        </w:rPr>
      </w:pPr>
      <w:r w:rsidRPr="001647BA">
        <w:rPr>
          <w:lang w:val="es-ES"/>
        </w:rPr>
        <w:t xml:space="preserve">Orgánica 2/2006, de 3 de mayo, de Educación. </w:t>
      </w:r>
    </w:p>
    <w:p w14:paraId="3C7F87A2" w14:textId="77777777" w:rsidR="00B0079F" w:rsidRPr="001647BA" w:rsidRDefault="00000000">
      <w:pPr>
        <w:rPr>
          <w:lang w:val="es-ES"/>
        </w:rPr>
      </w:pPr>
      <w:r w:rsidRPr="001647BA">
        <w:rPr>
          <w:lang w:val="es-ES"/>
        </w:rPr>
        <w:t xml:space="preserve">FELIPE VI </w:t>
      </w:r>
    </w:p>
    <w:p w14:paraId="038327B9" w14:textId="77777777" w:rsidR="00B0079F" w:rsidRPr="001647BA" w:rsidRDefault="00000000">
      <w:pPr>
        <w:rPr>
          <w:lang w:val="es-ES"/>
        </w:rPr>
      </w:pPr>
      <w:r w:rsidRPr="001647BA">
        <w:rPr>
          <w:lang w:val="es-ES"/>
        </w:rPr>
        <w:t xml:space="preserve">REY DE ESPAÑA </w:t>
      </w:r>
    </w:p>
    <w:p w14:paraId="59979DD3" w14:textId="77777777" w:rsidR="00B0079F" w:rsidRPr="001647BA" w:rsidRDefault="00000000">
      <w:pPr>
        <w:rPr>
          <w:lang w:val="es-ES"/>
        </w:rPr>
      </w:pPr>
      <w:r w:rsidRPr="001647BA">
        <w:rPr>
          <w:lang w:val="es-ES"/>
        </w:rPr>
        <w:t xml:space="preserve">A todos los que la presente vieren y entendieren. </w:t>
      </w:r>
    </w:p>
    <w:p w14:paraId="288E9BA5" w14:textId="77777777" w:rsidR="00B0079F" w:rsidRPr="001647BA" w:rsidRDefault="00000000">
      <w:pPr>
        <w:rPr>
          <w:lang w:val="es-ES"/>
        </w:rPr>
      </w:pPr>
      <w:r w:rsidRPr="001647BA">
        <w:rPr>
          <w:lang w:val="es-ES"/>
        </w:rPr>
        <w:t xml:space="preserve">Sabed: Que las Cortes Generales han aprobado y Yo vengo en sancionar la siguiente  </w:t>
      </w:r>
    </w:p>
    <w:p w14:paraId="01F5C351" w14:textId="77777777" w:rsidR="00B0079F" w:rsidRPr="001647BA" w:rsidRDefault="00000000">
      <w:pPr>
        <w:rPr>
          <w:lang w:val="es-ES"/>
        </w:rPr>
      </w:pPr>
      <w:r w:rsidRPr="001647BA">
        <w:rPr>
          <w:lang w:val="es-ES"/>
        </w:rPr>
        <w:t xml:space="preserve">ley orgánica: </w:t>
      </w:r>
    </w:p>
    <w:p w14:paraId="4C529AA5" w14:textId="77777777" w:rsidR="00B0079F" w:rsidRPr="001647BA" w:rsidRDefault="00000000">
      <w:pPr>
        <w:rPr>
          <w:lang w:val="es-ES"/>
        </w:rPr>
      </w:pPr>
      <w:r w:rsidRPr="001647BA">
        <w:rPr>
          <w:lang w:val="es-ES"/>
        </w:rPr>
        <w:t xml:space="preserve">PREÁMBULO </w:t>
      </w:r>
    </w:p>
    <w:p w14:paraId="180389D5" w14:textId="77777777" w:rsidR="00B0079F" w:rsidRPr="001647BA" w:rsidRDefault="00000000">
      <w:pPr>
        <w:rPr>
          <w:lang w:val="es-ES"/>
        </w:rPr>
      </w:pPr>
      <w:r w:rsidRPr="001647BA">
        <w:rPr>
          <w:lang w:val="es-ES"/>
        </w:rPr>
        <w:t xml:space="preserve">Como comenzaba afirmando la Ley Orgánica 2/2006, de 3 de mayo, de Educación  </w:t>
      </w:r>
    </w:p>
    <w:p w14:paraId="5ACB6B59" w14:textId="77777777" w:rsidR="00B0079F" w:rsidRPr="001647BA" w:rsidRDefault="00000000">
      <w:pPr>
        <w:rPr>
          <w:lang w:val="es-ES"/>
        </w:rPr>
      </w:pPr>
      <w:r w:rsidRPr="001647BA">
        <w:rPr>
          <w:lang w:val="es-ES"/>
        </w:rPr>
        <w:t xml:space="preserve">(LOE), las sociedades actuales conceden gran importancia a la educación que reciben sus  </w:t>
      </w:r>
    </w:p>
    <w:p w14:paraId="48E20D4C" w14:textId="77777777" w:rsidR="00B0079F" w:rsidRPr="001647BA" w:rsidRDefault="00000000">
      <w:pPr>
        <w:rPr>
          <w:lang w:val="es-ES"/>
        </w:rPr>
      </w:pPr>
      <w:r w:rsidRPr="001647BA">
        <w:rPr>
          <w:lang w:val="es-ES"/>
        </w:rPr>
        <w:t xml:space="preserve">jóvenes, en la convicción de que de ella dependen tanto el bienestar individual como el  </w:t>
      </w:r>
    </w:p>
    <w:p w14:paraId="2324FFE4" w14:textId="77777777" w:rsidR="00B0079F" w:rsidRPr="001647BA" w:rsidRDefault="00000000">
      <w:pPr>
        <w:rPr>
          <w:lang w:val="es-ES"/>
        </w:rPr>
      </w:pPr>
      <w:r w:rsidRPr="001647BA">
        <w:rPr>
          <w:lang w:val="es-ES"/>
        </w:rPr>
        <w:t xml:space="preserve">colectivo. Mientras que para cualquier persona la educación es el medio más adecuado  </w:t>
      </w:r>
    </w:p>
    <w:p w14:paraId="5D799B27" w14:textId="77777777" w:rsidR="00B0079F" w:rsidRPr="001647BA" w:rsidRDefault="00000000">
      <w:pPr>
        <w:rPr>
          <w:lang w:val="es-ES"/>
        </w:rPr>
      </w:pPr>
      <w:r w:rsidRPr="001647BA">
        <w:rPr>
          <w:lang w:val="es-ES"/>
        </w:rPr>
        <w:t xml:space="preserve">para desarrollar al máximo sus capacidades, construir su personalidad, conformar su propia  </w:t>
      </w:r>
    </w:p>
    <w:p w14:paraId="1D421265" w14:textId="77777777" w:rsidR="00B0079F" w:rsidRPr="001647BA" w:rsidRDefault="00000000">
      <w:pPr>
        <w:rPr>
          <w:lang w:val="es-ES"/>
        </w:rPr>
      </w:pPr>
      <w:r w:rsidRPr="001647BA">
        <w:rPr>
          <w:lang w:val="es-ES"/>
        </w:rPr>
        <w:t xml:space="preserve">identidad y configurar su comprensión de la realidad, integrando la dimensión cognoscitiva,  </w:t>
      </w:r>
    </w:p>
    <w:p w14:paraId="0AC85D66" w14:textId="77777777" w:rsidR="00B0079F" w:rsidRPr="001647BA" w:rsidRDefault="00000000">
      <w:pPr>
        <w:rPr>
          <w:lang w:val="es-ES"/>
        </w:rPr>
      </w:pPr>
      <w:r w:rsidRPr="001647BA">
        <w:rPr>
          <w:lang w:val="es-ES"/>
        </w:rPr>
        <w:t xml:space="preserve">la afectiva y la axiológica, para la sociedad es el medio más idóneo para transmitir y, al  </w:t>
      </w:r>
    </w:p>
    <w:p w14:paraId="43B3C814" w14:textId="77777777" w:rsidR="00B0079F" w:rsidRPr="001647BA" w:rsidRDefault="00000000">
      <w:pPr>
        <w:rPr>
          <w:lang w:val="es-ES"/>
        </w:rPr>
      </w:pPr>
      <w:r w:rsidRPr="001647BA">
        <w:rPr>
          <w:lang w:val="es-ES"/>
        </w:rPr>
        <w:t xml:space="preserve">mismo tiempo, renovar la cultura y el acervo de conocimientos y valores que la sustentan,  </w:t>
      </w:r>
    </w:p>
    <w:p w14:paraId="630F7FAE" w14:textId="77777777" w:rsidR="00B0079F" w:rsidRPr="001647BA" w:rsidRDefault="00000000">
      <w:pPr>
        <w:rPr>
          <w:lang w:val="es-ES"/>
        </w:rPr>
      </w:pPr>
      <w:r w:rsidRPr="001647BA">
        <w:rPr>
          <w:lang w:val="es-ES"/>
        </w:rPr>
        <w:t xml:space="preserve">extraer las máximas posibilidades de sus fuentes de riqueza, fomentar la convivencia  </w:t>
      </w:r>
    </w:p>
    <w:p w14:paraId="64A21CF0" w14:textId="77777777" w:rsidR="00B0079F" w:rsidRPr="001647BA" w:rsidRDefault="00000000">
      <w:pPr>
        <w:rPr>
          <w:lang w:val="es-ES"/>
        </w:rPr>
      </w:pPr>
      <w:r w:rsidRPr="001647BA">
        <w:rPr>
          <w:lang w:val="es-ES"/>
        </w:rPr>
        <w:t xml:space="preserve">democrática y el respeto a las diferencias individuales, promover la solidaridad y evitar la  </w:t>
      </w:r>
    </w:p>
    <w:p w14:paraId="3A3CFE27" w14:textId="77777777" w:rsidR="00B0079F" w:rsidRPr="001647BA" w:rsidRDefault="00000000">
      <w:pPr>
        <w:rPr>
          <w:lang w:val="es-ES"/>
        </w:rPr>
      </w:pPr>
      <w:r w:rsidRPr="001647BA">
        <w:rPr>
          <w:lang w:val="es-ES"/>
        </w:rPr>
        <w:t xml:space="preserve">discriminación, con el objetivo fundamental de lograr la necesaria cohesión social. </w:t>
      </w:r>
    </w:p>
    <w:p w14:paraId="50EEE546" w14:textId="77777777" w:rsidR="00B0079F" w:rsidRPr="001647BA" w:rsidRDefault="00000000">
      <w:pPr>
        <w:rPr>
          <w:lang w:val="es-ES"/>
        </w:rPr>
      </w:pPr>
      <w:r w:rsidRPr="001647BA">
        <w:rPr>
          <w:lang w:val="es-ES"/>
        </w:rPr>
        <w:t xml:space="preserve">Esa convicción de que una buena educación es la mayor riqueza y el principal recurso  </w:t>
      </w:r>
    </w:p>
    <w:p w14:paraId="77DE96BA" w14:textId="77777777" w:rsidR="00B0079F" w:rsidRPr="001647BA" w:rsidRDefault="00000000">
      <w:pPr>
        <w:rPr>
          <w:lang w:val="es-ES"/>
        </w:rPr>
      </w:pPr>
      <w:r w:rsidRPr="001647BA">
        <w:rPr>
          <w:lang w:val="es-ES"/>
        </w:rPr>
        <w:t xml:space="preserve">de un país y de sus ciudadanos y ciudadanas ha ido generalizándose en las sociedades  </w:t>
      </w:r>
    </w:p>
    <w:p w14:paraId="314957C8" w14:textId="77777777" w:rsidR="00B0079F" w:rsidRPr="001647BA" w:rsidRDefault="00000000">
      <w:pPr>
        <w:rPr>
          <w:lang w:val="es-ES"/>
        </w:rPr>
      </w:pPr>
      <w:r w:rsidRPr="001647BA">
        <w:rPr>
          <w:lang w:val="es-ES"/>
        </w:rPr>
        <w:t xml:space="preserve">contemporáneas, que se han dotado de sistemas educativos nacionales cada vez más  </w:t>
      </w:r>
    </w:p>
    <w:p w14:paraId="65B95105" w14:textId="77777777" w:rsidR="00B0079F" w:rsidRPr="001647BA" w:rsidRDefault="00000000">
      <w:pPr>
        <w:rPr>
          <w:lang w:val="es-ES"/>
        </w:rPr>
      </w:pPr>
      <w:r w:rsidRPr="001647BA">
        <w:rPr>
          <w:lang w:val="es-ES"/>
        </w:rPr>
        <w:t xml:space="preserve">desarrollados para hacer realidad sus propósitos en ese ámbito. Visto el proceso con  </w:t>
      </w:r>
    </w:p>
    <w:p w14:paraId="116623F5" w14:textId="77777777" w:rsidR="00B0079F" w:rsidRPr="001647BA" w:rsidRDefault="00000000">
      <w:pPr>
        <w:rPr>
          <w:lang w:val="es-ES"/>
        </w:rPr>
      </w:pPr>
      <w:r w:rsidRPr="001647BA">
        <w:rPr>
          <w:lang w:val="es-ES"/>
        </w:rPr>
        <w:t xml:space="preserve">perspectiva histórica, puede decirse que todos los países han prestado considerable  </w:t>
      </w:r>
    </w:p>
    <w:p w14:paraId="167E1A24" w14:textId="77777777" w:rsidR="00B0079F" w:rsidRPr="001647BA" w:rsidRDefault="00000000">
      <w:pPr>
        <w:rPr>
          <w:lang w:val="es-ES"/>
        </w:rPr>
      </w:pPr>
      <w:r w:rsidRPr="001647BA">
        <w:rPr>
          <w:lang w:val="es-ES"/>
        </w:rPr>
        <w:t xml:space="preserve">atención a sus sistemas de educación y formación, buscando además cómo adecuarlos  </w:t>
      </w:r>
    </w:p>
    <w:p w14:paraId="7EBD8A07" w14:textId="77777777" w:rsidR="00B0079F" w:rsidRPr="001647BA" w:rsidRDefault="00000000">
      <w:pPr>
        <w:rPr>
          <w:lang w:val="es-ES"/>
        </w:rPr>
      </w:pPr>
      <w:r w:rsidRPr="001647BA">
        <w:rPr>
          <w:lang w:val="es-ES"/>
        </w:rPr>
        <w:t xml:space="preserve">del mejor modo posible a las circunstancias cambiantes y a las expectativas que en ellos  </w:t>
      </w:r>
    </w:p>
    <w:p w14:paraId="48651C2A" w14:textId="77777777" w:rsidR="00B0079F" w:rsidRPr="001647BA" w:rsidRDefault="00000000">
      <w:pPr>
        <w:rPr>
          <w:lang w:val="es-ES"/>
        </w:rPr>
      </w:pPr>
      <w:r w:rsidRPr="001647BA">
        <w:rPr>
          <w:lang w:val="es-ES"/>
        </w:rPr>
        <w:t xml:space="preserve">se depositaban en cada momento histórico. </w:t>
      </w:r>
    </w:p>
    <w:p w14:paraId="69F64734" w14:textId="77777777" w:rsidR="00B0079F" w:rsidRPr="001647BA" w:rsidRDefault="00000000">
      <w:pPr>
        <w:rPr>
          <w:lang w:val="es-ES"/>
        </w:rPr>
      </w:pPr>
      <w:r w:rsidRPr="001647BA">
        <w:rPr>
          <w:lang w:val="es-ES"/>
        </w:rPr>
        <w:t xml:space="preserve">En consecuencia, los sistemas educativos han experimentado una gran evolución,  </w:t>
      </w:r>
    </w:p>
    <w:p w14:paraId="28168ED4" w14:textId="77777777" w:rsidR="00B0079F" w:rsidRPr="001647BA" w:rsidRDefault="00000000">
      <w:pPr>
        <w:rPr>
          <w:lang w:val="es-ES"/>
        </w:rPr>
      </w:pPr>
      <w:r w:rsidRPr="001647BA">
        <w:rPr>
          <w:lang w:val="es-ES"/>
        </w:rPr>
        <w:t xml:space="preserve">hasta llegar a presentar en la actualidad unas características claramente diferentes de las  </w:t>
      </w:r>
    </w:p>
    <w:p w14:paraId="047214F0" w14:textId="77777777" w:rsidR="00B0079F" w:rsidRPr="001647BA" w:rsidRDefault="00000000">
      <w:pPr>
        <w:rPr>
          <w:lang w:val="es-ES"/>
        </w:rPr>
      </w:pPr>
      <w:r w:rsidRPr="001647BA">
        <w:rPr>
          <w:lang w:val="es-ES"/>
        </w:rPr>
        <w:t xml:space="preserve">que tenían en el momento de su creación. Y de ahí deriva tanto su carácter dinámico como  </w:t>
      </w:r>
    </w:p>
    <w:p w14:paraId="2799FE53" w14:textId="77777777" w:rsidR="00B0079F" w:rsidRPr="001647BA" w:rsidRDefault="00000000">
      <w:pPr>
        <w:rPr>
          <w:lang w:val="es-ES"/>
        </w:rPr>
      </w:pPr>
      <w:r w:rsidRPr="001647BA">
        <w:rPr>
          <w:lang w:val="es-ES"/>
        </w:rPr>
        <w:t xml:space="preserve">la necesidad de continuar actualizándolos de manera permanente. </w:t>
      </w:r>
    </w:p>
    <w:p w14:paraId="59BE8666" w14:textId="77777777" w:rsidR="00B0079F" w:rsidRPr="001647BA" w:rsidRDefault="00000000">
      <w:pPr>
        <w:rPr>
          <w:lang w:val="es-ES"/>
        </w:rPr>
      </w:pPr>
      <w:r w:rsidRPr="001647BA">
        <w:rPr>
          <w:lang w:val="es-ES"/>
        </w:rPr>
        <w:t xml:space="preserve">La universalización de la enseñanza primaria, objetivo histórico temprano, ya se había  </w:t>
      </w:r>
    </w:p>
    <w:p w14:paraId="7D36E57F" w14:textId="77777777" w:rsidR="00B0079F" w:rsidRPr="001647BA" w:rsidRDefault="00000000">
      <w:pPr>
        <w:rPr>
          <w:lang w:val="es-ES"/>
        </w:rPr>
      </w:pPr>
      <w:r w:rsidRPr="001647BA">
        <w:rPr>
          <w:lang w:val="es-ES"/>
        </w:rPr>
        <w:t xml:space="preserve">alcanzado en algunos países a finales del siglo XIX. En el siglo XX se planteó y extendió  </w:t>
      </w:r>
    </w:p>
    <w:p w14:paraId="3E0F2F4D" w14:textId="77777777" w:rsidR="00B0079F" w:rsidRPr="001647BA" w:rsidRDefault="00000000">
      <w:pPr>
        <w:rPr>
          <w:lang w:val="es-ES"/>
        </w:rPr>
      </w:pPr>
      <w:r w:rsidRPr="001647BA">
        <w:rPr>
          <w:lang w:val="es-ES"/>
        </w:rPr>
        <w:t xml:space="preserve">el acceso generalizado de la población a la educación secundaria y, a finales de este, se  </w:t>
      </w:r>
    </w:p>
    <w:p w14:paraId="679661AE" w14:textId="77777777" w:rsidR="00B0079F" w:rsidRPr="001647BA" w:rsidRDefault="00000000">
      <w:pPr>
        <w:rPr>
          <w:lang w:val="es-ES"/>
        </w:rPr>
      </w:pPr>
      <w:r w:rsidRPr="001647BA">
        <w:rPr>
          <w:lang w:val="es-ES"/>
        </w:rPr>
        <w:t xml:space="preserve">convirtió en objetivo prioritario que la educación para todos fuera de calidad. A partir de ese  </w:t>
      </w:r>
    </w:p>
    <w:p w14:paraId="0F2E3FB5" w14:textId="77777777" w:rsidR="00B0079F" w:rsidRPr="001647BA" w:rsidRDefault="00000000">
      <w:pPr>
        <w:rPr>
          <w:lang w:val="es-ES"/>
        </w:rPr>
      </w:pPr>
      <w:r w:rsidRPr="001647BA">
        <w:rPr>
          <w:lang w:val="es-ES"/>
        </w:rPr>
        <w:t xml:space="preserve">momento se fueron planteando metas educativas cada vez más ambiciosas por parte de  </w:t>
      </w:r>
    </w:p>
    <w:p w14:paraId="7C4EC104" w14:textId="77777777" w:rsidR="00B0079F" w:rsidRPr="001647BA" w:rsidRDefault="00000000">
      <w:pPr>
        <w:rPr>
          <w:lang w:val="es-ES"/>
        </w:rPr>
      </w:pPr>
      <w:r w:rsidRPr="001647BA">
        <w:rPr>
          <w:lang w:val="es-ES"/>
        </w:rPr>
        <w:t xml:space="preserve">las organizaciones y entidades supranacionales, que se han trasladado a las diversas  </w:t>
      </w:r>
    </w:p>
    <w:p w14:paraId="744FB47B" w14:textId="77777777" w:rsidR="00B0079F" w:rsidRPr="001647BA" w:rsidRDefault="00000000">
      <w:pPr>
        <w:rPr>
          <w:lang w:val="es-ES"/>
        </w:rPr>
      </w:pPr>
      <w:r w:rsidRPr="001647BA">
        <w:rPr>
          <w:lang w:val="es-ES"/>
        </w:rPr>
        <w:t>Verificable en https://www.boe.es</w:t>
      </w:r>
    </w:p>
    <w:p w14:paraId="30CBC09B" w14:textId="77777777" w:rsidR="00B0079F" w:rsidRPr="001647BA" w:rsidRDefault="00000000">
      <w:pPr>
        <w:rPr>
          <w:lang w:val="es-ES"/>
        </w:rPr>
      </w:pPr>
      <w:r w:rsidRPr="001647BA">
        <w:rPr>
          <w:lang w:val="es-ES"/>
        </w:rPr>
        <w:t xml:space="preserve">situaciones nacionales. </w:t>
      </w:r>
    </w:p>
    <w:p w14:paraId="13A8BFC5" w14:textId="77777777" w:rsidR="00B0079F" w:rsidRPr="001647BA" w:rsidRDefault="00000000">
      <w:pPr>
        <w:rPr>
          <w:lang w:val="es-ES"/>
        </w:rPr>
      </w:pPr>
      <w:r w:rsidRPr="001647BA">
        <w:rPr>
          <w:lang w:val="es-ES"/>
        </w:rPr>
        <w:t xml:space="preserve">España se ha ido sumando de modo decidido a este proceso con varias leyes  cve: BOE-A-2020-17264 </w:t>
      </w:r>
    </w:p>
    <w:p w14:paraId="4BD1AAA7" w14:textId="77777777" w:rsidR="00B0079F" w:rsidRPr="001647BA" w:rsidRDefault="00000000">
      <w:pPr>
        <w:rPr>
          <w:lang w:val="es-ES"/>
        </w:rPr>
      </w:pPr>
      <w:r w:rsidRPr="001647BA">
        <w:rPr>
          <w:lang w:val="es-ES"/>
        </w:rPr>
        <w:t xml:space="preserve">educativas. La Ley 14/1970, de 4 de agosto, General de Educación y de Financiamiento  de la Reforma Educativa (LGE) y la Ley Orgánica 8/1985, de 3 de julio, reguladora del  Derecho a la Educación (LODE) declararon la educación como servicio público,  posibilitando su generalización. Posteriormente, la Ley Orgánica 1/1990, de 3 de octubre,  de Ordenación General del Sistema Educativo (LOGSE) estableció́ en diez años el periodo  de obligatoriedad escolar e impulsó la formación profesional. Como consecuencia de este  </w:t>
      </w:r>
    </w:p>
    <w:p w14:paraId="458CAA73" w14:textId="77777777" w:rsidR="00B0079F" w:rsidRPr="001647BA" w:rsidRDefault="00000000">
      <w:pPr>
        <w:rPr>
          <w:lang w:val="es-ES"/>
        </w:rPr>
      </w:pPr>
      <w:r w:rsidRPr="001647BA">
        <w:rPr>
          <w:lang w:val="es-ES"/>
        </w:rPr>
        <w:t xml:space="preserve">BOLETÍN OFICIAL DEL ESTADO Núm. 340 Miércoles 30 de diciembre de 2020 Sec. I. Pág. 122869 </w:t>
      </w:r>
    </w:p>
    <w:p w14:paraId="4073D931" w14:textId="77777777" w:rsidR="00B0079F" w:rsidRPr="001647BA" w:rsidRDefault="00000000">
      <w:pPr>
        <w:rPr>
          <w:lang w:val="es-ES"/>
        </w:rPr>
      </w:pPr>
      <w:r w:rsidRPr="001647BA">
        <w:rPr>
          <w:lang w:val="es-ES"/>
        </w:rPr>
        <w:t xml:space="preserve">proceso, a finales del siglo XX los jóvenes españoles estaban escolarizados entre los seis  </w:t>
      </w:r>
    </w:p>
    <w:p w14:paraId="375FF75B" w14:textId="77777777" w:rsidR="00B0079F" w:rsidRPr="001647BA" w:rsidRDefault="00000000">
      <w:pPr>
        <w:rPr>
          <w:lang w:val="es-ES"/>
        </w:rPr>
      </w:pPr>
      <w:r w:rsidRPr="001647BA">
        <w:rPr>
          <w:lang w:val="es-ES"/>
        </w:rPr>
        <w:t xml:space="preserve">y los dieciséis años y eran muchos quienes comenzaban antes su escolarización y la  </w:t>
      </w:r>
    </w:p>
    <w:p w14:paraId="77A12DA1" w14:textId="77777777" w:rsidR="00B0079F" w:rsidRPr="001647BA" w:rsidRDefault="00000000">
      <w:pPr>
        <w:rPr>
          <w:lang w:val="es-ES"/>
        </w:rPr>
      </w:pPr>
      <w:r w:rsidRPr="001647BA">
        <w:rPr>
          <w:lang w:val="es-ES"/>
        </w:rPr>
        <w:t xml:space="preserve">prolongaban después. </w:t>
      </w:r>
    </w:p>
    <w:p w14:paraId="7D6075F1" w14:textId="77777777" w:rsidR="00B0079F" w:rsidRPr="001647BA" w:rsidRDefault="00000000">
      <w:pPr>
        <w:rPr>
          <w:lang w:val="es-ES"/>
        </w:rPr>
      </w:pPr>
      <w:r w:rsidRPr="001647BA">
        <w:rPr>
          <w:lang w:val="es-ES"/>
        </w:rPr>
        <w:t xml:space="preserve">A comienzos del siglo XXI la Ley Orgánica 10/2002, de 23 de diciembre, de Calidad de  </w:t>
      </w:r>
    </w:p>
    <w:p w14:paraId="78999383" w14:textId="77777777" w:rsidR="00B0079F" w:rsidRPr="001647BA" w:rsidRDefault="00000000">
      <w:pPr>
        <w:rPr>
          <w:lang w:val="es-ES"/>
        </w:rPr>
      </w:pPr>
      <w:r w:rsidRPr="001647BA">
        <w:rPr>
          <w:lang w:val="es-ES"/>
        </w:rPr>
        <w:t xml:space="preserve">la Educación (LOCE) proclamaba desde su título el propósito de lograr una educación de  </w:t>
      </w:r>
    </w:p>
    <w:p w14:paraId="36BCF743" w14:textId="77777777" w:rsidR="00B0079F" w:rsidRPr="001647BA" w:rsidRDefault="00000000">
      <w:pPr>
        <w:rPr>
          <w:lang w:val="es-ES"/>
        </w:rPr>
      </w:pPr>
      <w:r w:rsidRPr="001647BA">
        <w:rPr>
          <w:lang w:val="es-ES"/>
        </w:rPr>
        <w:t xml:space="preserve">calidad, planteando una serie de medidas que fueron objeto de polémica y discusión. Desde  </w:t>
      </w:r>
    </w:p>
    <w:p w14:paraId="0A6683C2" w14:textId="77777777" w:rsidR="00B0079F" w:rsidRPr="001647BA" w:rsidRDefault="00000000">
      <w:pPr>
        <w:rPr>
          <w:lang w:val="es-ES"/>
        </w:rPr>
      </w:pPr>
      <w:r w:rsidRPr="001647BA">
        <w:rPr>
          <w:lang w:val="es-ES"/>
        </w:rPr>
        <w:t xml:space="preserve">esos años, la sociedad española ha asumido de modo decidido que es necesario mejorar  </w:t>
      </w:r>
    </w:p>
    <w:p w14:paraId="19D968B8" w14:textId="77777777" w:rsidR="00B0079F" w:rsidRPr="001647BA" w:rsidRDefault="00000000">
      <w:pPr>
        <w:rPr>
          <w:lang w:val="es-ES"/>
        </w:rPr>
      </w:pPr>
      <w:r w:rsidRPr="001647BA">
        <w:rPr>
          <w:lang w:val="es-ES"/>
        </w:rPr>
        <w:t xml:space="preserve">la calidad de la educación, pero también que la calidad y la equidad son dos principios  </w:t>
      </w:r>
    </w:p>
    <w:p w14:paraId="44931A02" w14:textId="77777777" w:rsidR="00B0079F" w:rsidRPr="001647BA" w:rsidRDefault="00000000">
      <w:pPr>
        <w:rPr>
          <w:lang w:val="es-ES"/>
        </w:rPr>
      </w:pPr>
      <w:r w:rsidRPr="001647BA">
        <w:rPr>
          <w:lang w:val="es-ES"/>
        </w:rPr>
        <w:t xml:space="preserve">indisociables, como han señalado las más importantes evaluaciones internacionales. </w:t>
      </w:r>
    </w:p>
    <w:p w14:paraId="5A599D49" w14:textId="77777777" w:rsidR="00B0079F" w:rsidRPr="001647BA" w:rsidRDefault="00000000">
      <w:pPr>
        <w:rPr>
          <w:lang w:val="es-ES"/>
        </w:rPr>
      </w:pPr>
      <w:r w:rsidRPr="001647BA">
        <w:rPr>
          <w:lang w:val="es-ES"/>
        </w:rPr>
        <w:t xml:space="preserve">Esta convicción acerca de la necesidad de conseguir el éxito escolar de todos los  </w:t>
      </w:r>
    </w:p>
    <w:p w14:paraId="3AF3DC33" w14:textId="77777777" w:rsidR="00B0079F" w:rsidRPr="001647BA" w:rsidRDefault="00000000">
      <w:pPr>
        <w:rPr>
          <w:lang w:val="es-ES"/>
        </w:rPr>
      </w:pPr>
      <w:r w:rsidRPr="001647BA">
        <w:rPr>
          <w:lang w:val="es-ES"/>
        </w:rPr>
        <w:t xml:space="preserve">jóvenes llevó al Ministerio de Educación y Ciencia a promover en 2004 un debate basado  </w:t>
      </w:r>
    </w:p>
    <w:p w14:paraId="385372D6" w14:textId="77777777" w:rsidR="00B0079F" w:rsidRPr="001647BA" w:rsidRDefault="00000000">
      <w:pPr>
        <w:rPr>
          <w:lang w:val="es-ES"/>
        </w:rPr>
      </w:pPr>
      <w:r w:rsidRPr="001647BA">
        <w:rPr>
          <w:lang w:val="es-ES"/>
        </w:rPr>
        <w:t xml:space="preserve">en la publicación del documento Una educación de calidad para todos y entre todos. De  </w:t>
      </w:r>
    </w:p>
    <w:p w14:paraId="74693B34" w14:textId="77777777" w:rsidR="00B0079F" w:rsidRPr="001647BA" w:rsidRDefault="00000000">
      <w:pPr>
        <w:rPr>
          <w:lang w:val="es-ES"/>
        </w:rPr>
      </w:pPr>
      <w:r w:rsidRPr="001647BA">
        <w:rPr>
          <w:lang w:val="es-ES"/>
        </w:rPr>
        <w:t xml:space="preserve">acuerdo con los resultados del debate desarrollado, la Ley Orgánica de Educación (LOE)  </w:t>
      </w:r>
    </w:p>
    <w:p w14:paraId="04113454" w14:textId="77777777" w:rsidR="00B0079F" w:rsidRPr="001647BA" w:rsidRDefault="00000000">
      <w:pPr>
        <w:rPr>
          <w:lang w:val="es-ES"/>
        </w:rPr>
      </w:pPr>
      <w:r w:rsidRPr="001647BA">
        <w:rPr>
          <w:lang w:val="es-ES"/>
        </w:rPr>
        <w:t xml:space="preserve">de 2006 hizo suyo el objetivo irrenunciable de proporcionar una educación de calidad a  </w:t>
      </w:r>
    </w:p>
    <w:p w14:paraId="23112680" w14:textId="77777777" w:rsidR="00B0079F" w:rsidRPr="001647BA" w:rsidRDefault="00000000">
      <w:pPr>
        <w:rPr>
          <w:lang w:val="es-ES"/>
        </w:rPr>
      </w:pPr>
      <w:r w:rsidRPr="001647BA">
        <w:rPr>
          <w:lang w:val="es-ES"/>
        </w:rPr>
        <w:t xml:space="preserve">toda la ciudadanía en todos los niveles del sistema educativo; es decir, una educación  </w:t>
      </w:r>
    </w:p>
    <w:p w14:paraId="63FEC7E0" w14:textId="77777777" w:rsidR="00B0079F" w:rsidRPr="001647BA" w:rsidRDefault="00000000">
      <w:pPr>
        <w:rPr>
          <w:lang w:val="es-ES"/>
        </w:rPr>
      </w:pPr>
      <w:r w:rsidRPr="001647BA">
        <w:rPr>
          <w:lang w:val="es-ES"/>
        </w:rPr>
        <w:t xml:space="preserve">basada en la combinación de los principios de calidad y equidad. </w:t>
      </w:r>
    </w:p>
    <w:p w14:paraId="4046D23D" w14:textId="77777777" w:rsidR="00B0079F" w:rsidRPr="001647BA" w:rsidRDefault="00000000">
      <w:pPr>
        <w:rPr>
          <w:lang w:val="es-ES"/>
        </w:rPr>
      </w:pPr>
      <w:r w:rsidRPr="001647BA">
        <w:rPr>
          <w:lang w:val="es-ES"/>
        </w:rPr>
        <w:t xml:space="preserve">Para alcanzar ese objetivo tan ambicioso la LOE subrayó la necesidad de que todos  </w:t>
      </w:r>
    </w:p>
    <w:p w14:paraId="77FC3D48" w14:textId="77777777" w:rsidR="00B0079F" w:rsidRPr="001647BA" w:rsidRDefault="00000000">
      <w:pPr>
        <w:rPr>
          <w:lang w:val="es-ES"/>
        </w:rPr>
      </w:pPr>
      <w:r w:rsidRPr="001647BA">
        <w:rPr>
          <w:lang w:val="es-ES"/>
        </w:rPr>
        <w:t xml:space="preserve">los componentes de la comunidad educativa colaborasen para conseguirlo. En efecto, la  </w:t>
      </w:r>
    </w:p>
    <w:p w14:paraId="22C7EC2B" w14:textId="77777777" w:rsidR="00B0079F" w:rsidRPr="001647BA" w:rsidRDefault="00000000">
      <w:pPr>
        <w:rPr>
          <w:lang w:val="es-ES"/>
        </w:rPr>
      </w:pPr>
      <w:r w:rsidRPr="001647BA">
        <w:rPr>
          <w:lang w:val="es-ES"/>
        </w:rPr>
        <w:t xml:space="preserve">responsabilidad del éxito escolar de todo el alumnado no solo recae sobre el esfuerzo del  </w:t>
      </w:r>
    </w:p>
    <w:p w14:paraId="6ABBEE95" w14:textId="77777777" w:rsidR="00B0079F" w:rsidRPr="001647BA" w:rsidRDefault="00000000">
      <w:pPr>
        <w:rPr>
          <w:lang w:val="es-ES"/>
        </w:rPr>
      </w:pPr>
      <w:r w:rsidRPr="001647BA">
        <w:rPr>
          <w:lang w:val="es-ES"/>
        </w:rPr>
        <w:t xml:space="preserve">alumnado individualmente considerado, sino también sobre el de sus familias, el  </w:t>
      </w:r>
    </w:p>
    <w:p w14:paraId="46BCB67A" w14:textId="77777777" w:rsidR="00B0079F" w:rsidRPr="001647BA" w:rsidRDefault="00000000">
      <w:pPr>
        <w:rPr>
          <w:lang w:val="es-ES"/>
        </w:rPr>
      </w:pPr>
      <w:r w:rsidRPr="001647BA">
        <w:rPr>
          <w:lang w:val="es-ES"/>
        </w:rPr>
        <w:t xml:space="preserve">profesorado, los centros docentes, las Administraciones educativas y, en última instancia,  </w:t>
      </w:r>
    </w:p>
    <w:p w14:paraId="50B132D2" w14:textId="77777777" w:rsidR="00B0079F" w:rsidRPr="001647BA" w:rsidRDefault="00000000">
      <w:pPr>
        <w:rPr>
          <w:lang w:val="es-ES"/>
        </w:rPr>
      </w:pPr>
      <w:r w:rsidRPr="001647BA">
        <w:rPr>
          <w:lang w:val="es-ES"/>
        </w:rPr>
        <w:t xml:space="preserve">sobre la implicación de la sociedad en su conjunto. Es decir, para garantizar una educación  </w:t>
      </w:r>
    </w:p>
    <w:p w14:paraId="38F78D96" w14:textId="77777777" w:rsidR="00B0079F" w:rsidRPr="001647BA" w:rsidRDefault="00000000">
      <w:pPr>
        <w:rPr>
          <w:lang w:val="es-ES"/>
        </w:rPr>
      </w:pPr>
      <w:r w:rsidRPr="001647BA">
        <w:rPr>
          <w:lang w:val="es-ES"/>
        </w:rPr>
        <w:t xml:space="preserve">de calidad para todos los ciudadanos es imprescindible el compromiso de todos los  </w:t>
      </w:r>
    </w:p>
    <w:p w14:paraId="0BFF9188" w14:textId="77777777" w:rsidR="00B0079F" w:rsidRPr="001647BA" w:rsidRDefault="00000000">
      <w:pPr>
        <w:rPr>
          <w:lang w:val="es-ES"/>
        </w:rPr>
      </w:pPr>
      <w:r w:rsidRPr="001647BA">
        <w:rPr>
          <w:lang w:val="es-ES"/>
        </w:rPr>
        <w:t xml:space="preserve">componentes de la comunidad educativa y del conjunto de la sociedad. Una de las  </w:t>
      </w:r>
    </w:p>
    <w:p w14:paraId="667EC04E" w14:textId="77777777" w:rsidR="00B0079F" w:rsidRPr="001647BA" w:rsidRDefault="00000000">
      <w:pPr>
        <w:rPr>
          <w:lang w:val="es-ES"/>
        </w:rPr>
      </w:pPr>
      <w:r w:rsidRPr="001647BA">
        <w:rPr>
          <w:lang w:val="es-ES"/>
        </w:rPr>
        <w:t xml:space="preserve">consecuencias más relevantes del principio del esfuerzo compartido consiste en la  </w:t>
      </w:r>
    </w:p>
    <w:p w14:paraId="27A46F7E" w14:textId="77777777" w:rsidR="00B0079F" w:rsidRPr="001647BA" w:rsidRDefault="00000000">
      <w:pPr>
        <w:rPr>
          <w:lang w:val="es-ES"/>
        </w:rPr>
      </w:pPr>
      <w:r w:rsidRPr="001647BA">
        <w:rPr>
          <w:lang w:val="es-ES"/>
        </w:rPr>
        <w:t xml:space="preserve">necesidad de llevar a cabo una escolarización equitativa del alumnado. </w:t>
      </w:r>
    </w:p>
    <w:p w14:paraId="6A55F19D" w14:textId="77777777" w:rsidR="00B0079F" w:rsidRPr="001647BA" w:rsidRDefault="00000000">
      <w:pPr>
        <w:rPr>
          <w:lang w:val="es-ES"/>
        </w:rPr>
      </w:pPr>
      <w:r w:rsidRPr="001647BA">
        <w:rPr>
          <w:lang w:val="es-ES"/>
        </w:rPr>
        <w:t xml:space="preserve">La LOE también adoptó un compromiso decidido con los objetivos educativos  </w:t>
      </w:r>
    </w:p>
    <w:p w14:paraId="7E2300C1" w14:textId="77777777" w:rsidR="00B0079F" w:rsidRPr="001647BA" w:rsidRDefault="00000000">
      <w:pPr>
        <w:rPr>
          <w:lang w:val="es-ES"/>
        </w:rPr>
      </w:pPr>
      <w:r w:rsidRPr="001647BA">
        <w:rPr>
          <w:lang w:val="es-ES"/>
        </w:rPr>
        <w:t xml:space="preserve">planteados por la Unión Europea y la UNESCO. Estas instituciones proponían mejorar la  </w:t>
      </w:r>
    </w:p>
    <w:p w14:paraId="1FE0DB76" w14:textId="77777777" w:rsidR="00B0079F" w:rsidRPr="001647BA" w:rsidRDefault="00000000">
      <w:pPr>
        <w:rPr>
          <w:lang w:val="es-ES"/>
        </w:rPr>
      </w:pPr>
      <w:r w:rsidRPr="001647BA">
        <w:rPr>
          <w:lang w:val="es-ES"/>
        </w:rPr>
        <w:t xml:space="preserve">calidad y la eficacia de los sistemas de educación y de formación, mejorar la capacitación  </w:t>
      </w:r>
    </w:p>
    <w:p w14:paraId="104FEE59" w14:textId="77777777" w:rsidR="00B0079F" w:rsidRPr="001647BA" w:rsidRDefault="00000000">
      <w:pPr>
        <w:rPr>
          <w:lang w:val="es-ES"/>
        </w:rPr>
      </w:pPr>
      <w:r w:rsidRPr="001647BA">
        <w:rPr>
          <w:lang w:val="es-ES"/>
        </w:rPr>
        <w:t xml:space="preserve">de los docentes, promover la sociedad del conocimiento, garantizar el acceso de todos a  </w:t>
      </w:r>
    </w:p>
    <w:p w14:paraId="657793D0" w14:textId="77777777" w:rsidR="00B0079F" w:rsidRPr="001647BA" w:rsidRDefault="00000000">
      <w:pPr>
        <w:rPr>
          <w:lang w:val="es-ES"/>
        </w:rPr>
      </w:pPr>
      <w:r w:rsidRPr="001647BA">
        <w:rPr>
          <w:lang w:val="es-ES"/>
        </w:rPr>
        <w:t xml:space="preserve">las tecnologías de la información y la comunicación, aumentar la matriculación en los  </w:t>
      </w:r>
    </w:p>
    <w:p w14:paraId="376E7758" w14:textId="77777777" w:rsidR="00B0079F" w:rsidRPr="001647BA" w:rsidRDefault="00000000">
      <w:pPr>
        <w:rPr>
          <w:lang w:val="es-ES"/>
        </w:rPr>
      </w:pPr>
      <w:r w:rsidRPr="001647BA">
        <w:rPr>
          <w:lang w:val="es-ES"/>
        </w:rPr>
        <w:t xml:space="preserve">estudios científicos, técnicos y artísticos, aprovechar al máximo los recursos disponibles e  </w:t>
      </w:r>
    </w:p>
    <w:p w14:paraId="23E52A36" w14:textId="77777777" w:rsidR="00B0079F" w:rsidRPr="001647BA" w:rsidRDefault="00000000">
      <w:pPr>
        <w:rPr>
          <w:lang w:val="es-ES"/>
        </w:rPr>
      </w:pPr>
      <w:r w:rsidRPr="001647BA">
        <w:rPr>
          <w:lang w:val="es-ES"/>
        </w:rPr>
        <w:t xml:space="preserve">incrementar la inversión en recursos humanos. Finalmente, estas instituciones proponían  </w:t>
      </w:r>
    </w:p>
    <w:p w14:paraId="299118C9" w14:textId="77777777" w:rsidR="00B0079F" w:rsidRPr="001647BA" w:rsidRDefault="00000000">
      <w:pPr>
        <w:rPr>
          <w:lang w:val="es-ES"/>
        </w:rPr>
      </w:pPr>
      <w:r w:rsidRPr="001647BA">
        <w:rPr>
          <w:lang w:val="es-ES"/>
        </w:rPr>
        <w:t xml:space="preserve">fomentar el aprendizaje a lo largo de toda la vida. La UNESCO propuso desarrollar en  </w:t>
      </w:r>
    </w:p>
    <w:p w14:paraId="3E708F37" w14:textId="77777777" w:rsidR="00B0079F" w:rsidRPr="001647BA" w:rsidRDefault="00000000">
      <w:pPr>
        <w:rPr>
          <w:lang w:val="es-ES"/>
        </w:rPr>
      </w:pPr>
      <w:r w:rsidRPr="001647BA">
        <w:rPr>
          <w:lang w:val="es-ES"/>
        </w:rPr>
        <w:t xml:space="preserve">todas las etapas educativas y en la formación permanente una enseñanza que garantizase  </w:t>
      </w:r>
    </w:p>
    <w:p w14:paraId="7F3313A8" w14:textId="77777777" w:rsidR="00B0079F" w:rsidRPr="001647BA" w:rsidRDefault="00000000">
      <w:pPr>
        <w:rPr>
          <w:lang w:val="es-ES"/>
        </w:rPr>
      </w:pPr>
      <w:r w:rsidRPr="001647BA">
        <w:rPr>
          <w:lang w:val="es-ES"/>
        </w:rPr>
        <w:t xml:space="preserve">a toda la ciudadanía capacidades de aprender a ser, de aprender a saber, de aprender a  </w:t>
      </w:r>
    </w:p>
    <w:p w14:paraId="65861CB3" w14:textId="77777777" w:rsidR="00B0079F" w:rsidRPr="001647BA" w:rsidRDefault="00000000">
      <w:pPr>
        <w:rPr>
          <w:lang w:val="es-ES"/>
        </w:rPr>
      </w:pPr>
      <w:r w:rsidRPr="001647BA">
        <w:rPr>
          <w:lang w:val="es-ES"/>
        </w:rPr>
        <w:t xml:space="preserve">hacer y de aprender a convivir. </w:t>
      </w:r>
    </w:p>
    <w:p w14:paraId="6507E4DA" w14:textId="77777777" w:rsidR="00B0079F" w:rsidRPr="001647BA" w:rsidRDefault="00000000">
      <w:pPr>
        <w:rPr>
          <w:lang w:val="es-ES"/>
        </w:rPr>
      </w:pPr>
      <w:r w:rsidRPr="001647BA">
        <w:rPr>
          <w:lang w:val="es-ES"/>
        </w:rPr>
        <w:t xml:space="preserve">A fin de conseguir que estos objetivos pudieran alcanzarse, la LOE planteó la  </w:t>
      </w:r>
    </w:p>
    <w:p w14:paraId="7AE379A0" w14:textId="77777777" w:rsidR="00B0079F" w:rsidRPr="001647BA" w:rsidRDefault="00000000">
      <w:pPr>
        <w:rPr>
          <w:lang w:val="es-ES"/>
        </w:rPr>
      </w:pPr>
      <w:r w:rsidRPr="001647BA">
        <w:rPr>
          <w:lang w:val="es-ES"/>
        </w:rPr>
        <w:t xml:space="preserve">construcción de entornos de aprendizaje abiertos, la promoción de la ciudadanía activa, la  </w:t>
      </w:r>
    </w:p>
    <w:p w14:paraId="03BDE7B0" w14:textId="77777777" w:rsidR="00B0079F" w:rsidRPr="001647BA" w:rsidRDefault="00000000">
      <w:pPr>
        <w:rPr>
          <w:lang w:val="es-ES"/>
        </w:rPr>
      </w:pPr>
      <w:r w:rsidRPr="001647BA">
        <w:rPr>
          <w:lang w:val="es-ES"/>
        </w:rPr>
        <w:t xml:space="preserve">igualdad de oportunidades y la cohesión social, así como la adquisición de los  </w:t>
      </w:r>
    </w:p>
    <w:p w14:paraId="276E0875" w14:textId="77777777" w:rsidR="00B0079F" w:rsidRPr="001647BA" w:rsidRDefault="00000000">
      <w:pPr>
        <w:rPr>
          <w:lang w:val="es-ES"/>
        </w:rPr>
      </w:pPr>
      <w:r w:rsidRPr="001647BA">
        <w:rPr>
          <w:lang w:val="es-ES"/>
        </w:rPr>
        <w:t xml:space="preserve">conocimientos y las competencias que permiten desarrollar los valores de la ciudadanía  </w:t>
      </w:r>
    </w:p>
    <w:p w14:paraId="434728DA" w14:textId="77777777" w:rsidR="00B0079F" w:rsidRPr="001647BA" w:rsidRDefault="00000000">
      <w:pPr>
        <w:rPr>
          <w:lang w:val="es-ES"/>
        </w:rPr>
      </w:pPr>
      <w:r w:rsidRPr="001647BA">
        <w:rPr>
          <w:lang w:val="es-ES"/>
        </w:rPr>
        <w:t xml:space="preserve">democrática, la vida en común, el deseo de seguir aprendiendo y la capacidad de aprender  </w:t>
      </w:r>
    </w:p>
    <w:p w14:paraId="1BF6FD74" w14:textId="77777777" w:rsidR="00B0079F" w:rsidRPr="001647BA" w:rsidRDefault="00000000">
      <w:pPr>
        <w:rPr>
          <w:lang w:val="es-ES"/>
        </w:rPr>
      </w:pPr>
      <w:r w:rsidRPr="001647BA">
        <w:rPr>
          <w:lang w:val="es-ES"/>
        </w:rPr>
        <w:t xml:space="preserve">por sí mismos. </w:t>
      </w:r>
    </w:p>
    <w:p w14:paraId="6D65FED7" w14:textId="77777777" w:rsidR="00B0079F" w:rsidRPr="001647BA" w:rsidRDefault="00000000">
      <w:pPr>
        <w:rPr>
          <w:lang w:val="es-ES"/>
        </w:rPr>
      </w:pPr>
      <w:r w:rsidRPr="001647BA">
        <w:rPr>
          <w:lang w:val="es-ES"/>
        </w:rPr>
        <w:t xml:space="preserve">Hay que destacar también que la LOE consideró imprescindible establecer  </w:t>
      </w:r>
    </w:p>
    <w:p w14:paraId="7CEE64AE" w14:textId="77777777" w:rsidR="00B0079F" w:rsidRPr="001647BA" w:rsidRDefault="00000000">
      <w:pPr>
        <w:rPr>
          <w:lang w:val="es-ES"/>
        </w:rPr>
      </w:pPr>
      <w:r w:rsidRPr="001647BA">
        <w:rPr>
          <w:lang w:val="es-ES"/>
        </w:rPr>
        <w:t xml:space="preserve">procedimientos de evaluación de los distintos ámbitos y agentes de la actividad educativa,  </w:t>
      </w:r>
    </w:p>
    <w:p w14:paraId="60995AAC" w14:textId="77777777" w:rsidR="00B0079F" w:rsidRPr="001647BA" w:rsidRDefault="00000000">
      <w:pPr>
        <w:rPr>
          <w:lang w:val="es-ES"/>
        </w:rPr>
      </w:pPr>
      <w:r w:rsidRPr="001647BA">
        <w:rPr>
          <w:lang w:val="es-ES"/>
        </w:rPr>
        <w:t xml:space="preserve">no sólo del alumnado. La propia Ley definió las evaluaciones que deberían realizarse  </w:t>
      </w:r>
    </w:p>
    <w:p w14:paraId="7638753D" w14:textId="77777777" w:rsidR="00B0079F" w:rsidRPr="001647BA" w:rsidRDefault="00000000">
      <w:pPr>
        <w:rPr>
          <w:lang w:val="es-ES"/>
        </w:rPr>
      </w:pPr>
      <w:r w:rsidRPr="001647BA">
        <w:rPr>
          <w:lang w:val="es-ES"/>
        </w:rPr>
        <w:t xml:space="preserve">sobre los procesos educativos y los aprendizajes del alumnado como elementos esenciales  </w:t>
      </w:r>
    </w:p>
    <w:p w14:paraId="6EF68F8E" w14:textId="77777777" w:rsidR="00B0079F" w:rsidRPr="001647BA" w:rsidRDefault="00000000">
      <w:pPr>
        <w:rPr>
          <w:lang w:val="es-ES"/>
        </w:rPr>
      </w:pPr>
      <w:r w:rsidRPr="001647BA">
        <w:rPr>
          <w:lang w:val="es-ES"/>
        </w:rPr>
        <w:t>Verificable en https://www.boe.es</w:t>
      </w:r>
    </w:p>
    <w:p w14:paraId="03EE3818" w14:textId="77777777" w:rsidR="00B0079F" w:rsidRPr="001647BA" w:rsidRDefault="00000000">
      <w:pPr>
        <w:rPr>
          <w:lang w:val="es-ES"/>
        </w:rPr>
      </w:pPr>
      <w:r w:rsidRPr="001647BA">
        <w:rPr>
          <w:lang w:val="es-ES"/>
        </w:rPr>
        <w:t xml:space="preserve">para conocer el funcionamiento de ambos y los resultados obtenidos por el alumnado  </w:t>
      </w:r>
    </w:p>
    <w:p w14:paraId="64EAADC9" w14:textId="77777777" w:rsidR="00B0079F" w:rsidRPr="001647BA" w:rsidRDefault="00000000">
      <w:pPr>
        <w:rPr>
          <w:lang w:val="es-ES"/>
        </w:rPr>
      </w:pPr>
      <w:r w:rsidRPr="001647BA">
        <w:rPr>
          <w:lang w:val="es-ES"/>
        </w:rPr>
        <w:t xml:space="preserve">escolarizado en las etapas obligatorias. </w:t>
      </w:r>
    </w:p>
    <w:p w14:paraId="1A19D349" w14:textId="77777777" w:rsidR="00B0079F" w:rsidRPr="001647BA" w:rsidRDefault="00000000">
      <w:pPr>
        <w:rPr>
          <w:lang w:val="es-ES"/>
        </w:rPr>
      </w:pPr>
      <w:r w:rsidRPr="001647BA">
        <w:rPr>
          <w:lang w:val="es-ES"/>
        </w:rPr>
        <w:t xml:space="preserve">cve: BOE-A-2020-17264 </w:t>
      </w:r>
    </w:p>
    <w:p w14:paraId="6BCB5422" w14:textId="77777777" w:rsidR="00B0079F" w:rsidRPr="001647BA" w:rsidRDefault="00000000">
      <w:pPr>
        <w:rPr>
          <w:lang w:val="es-ES"/>
        </w:rPr>
      </w:pPr>
      <w:r w:rsidRPr="001647BA">
        <w:rPr>
          <w:lang w:val="es-ES"/>
        </w:rPr>
        <w:t xml:space="preserve">A todos estos objetivos establecidos en la LOE y acorde con los objetivos europeos,  que continúan siendo válidos aún, y precisando de actualización, se les suman otros  planteamientos de la reciente Agenda 2030 para el Desarrollo Sostenible en lo relativo a la  educación. No obstante, es cierto que algunos de los planteamientos previstos en 2006,  después de los años transcurridos, requieren su actualización para alcanzarlos. </w:t>
      </w:r>
    </w:p>
    <w:p w14:paraId="72679A87" w14:textId="77777777" w:rsidR="00B0079F" w:rsidRPr="001647BA" w:rsidRDefault="00000000">
      <w:pPr>
        <w:rPr>
          <w:lang w:val="es-ES"/>
        </w:rPr>
      </w:pPr>
      <w:r w:rsidRPr="001647BA">
        <w:rPr>
          <w:lang w:val="es-ES"/>
        </w:rPr>
        <w:t xml:space="preserve">BOLETÍN OFICIAL DEL ESTADO Núm. 340 Miércoles 30 de diciembre de 2020 Sec. I. Pág. 122870 </w:t>
      </w:r>
    </w:p>
    <w:p w14:paraId="0BA028C1" w14:textId="77777777" w:rsidR="00B0079F" w:rsidRPr="001647BA" w:rsidRDefault="00000000">
      <w:pPr>
        <w:rPr>
          <w:lang w:val="es-ES"/>
        </w:rPr>
      </w:pPr>
      <w:r w:rsidRPr="001647BA">
        <w:rPr>
          <w:lang w:val="es-ES"/>
        </w:rPr>
        <w:t xml:space="preserve">Dicha actualización resulta además especialmente necesaria después de que la Ley  </w:t>
      </w:r>
    </w:p>
    <w:p w14:paraId="1A482365" w14:textId="77777777" w:rsidR="00B0079F" w:rsidRPr="001647BA" w:rsidRDefault="00000000">
      <w:pPr>
        <w:rPr>
          <w:lang w:val="es-ES"/>
        </w:rPr>
      </w:pPr>
      <w:r w:rsidRPr="001647BA">
        <w:rPr>
          <w:lang w:val="es-ES"/>
        </w:rPr>
        <w:t xml:space="preserve">Orgánica 8/2013, de 9 de diciembre, para la mejora de la calidad educativa (LOMCE)  </w:t>
      </w:r>
    </w:p>
    <w:p w14:paraId="5C82A4C5" w14:textId="77777777" w:rsidR="00B0079F" w:rsidRPr="001647BA" w:rsidRDefault="00000000">
      <w:pPr>
        <w:rPr>
          <w:lang w:val="es-ES"/>
        </w:rPr>
      </w:pPr>
      <w:r w:rsidRPr="001647BA">
        <w:rPr>
          <w:lang w:val="es-ES"/>
        </w:rPr>
        <w:t xml:space="preserve">modificase algunos de los objetivos mencionados. Puede afirmarse que dicha Ley  </w:t>
      </w:r>
    </w:p>
    <w:p w14:paraId="1AF7F38F" w14:textId="77777777" w:rsidR="00B0079F" w:rsidRPr="001647BA" w:rsidRDefault="00000000">
      <w:pPr>
        <w:rPr>
          <w:lang w:val="es-ES"/>
        </w:rPr>
      </w:pPr>
      <w:r w:rsidRPr="001647BA">
        <w:rPr>
          <w:lang w:val="es-ES"/>
        </w:rPr>
        <w:t xml:space="preserve">representó una ruptura del equilibrio que se había alcanzado en la LOE entre diferentes  </w:t>
      </w:r>
    </w:p>
    <w:p w14:paraId="35476E32" w14:textId="77777777" w:rsidR="00B0079F" w:rsidRPr="001647BA" w:rsidRDefault="00000000">
      <w:pPr>
        <w:rPr>
          <w:lang w:val="es-ES"/>
        </w:rPr>
      </w:pPr>
      <w:r w:rsidRPr="001647BA">
        <w:rPr>
          <w:lang w:val="es-ES"/>
        </w:rPr>
        <w:t xml:space="preserve">visiones y planteamientos acerca de la educación que deben necesariamente convivir en  </w:t>
      </w:r>
    </w:p>
    <w:p w14:paraId="105B4551" w14:textId="77777777" w:rsidR="00B0079F" w:rsidRPr="001647BA" w:rsidRDefault="00000000">
      <w:pPr>
        <w:rPr>
          <w:lang w:val="es-ES"/>
        </w:rPr>
      </w:pPr>
      <w:r w:rsidRPr="001647BA">
        <w:rPr>
          <w:lang w:val="es-ES"/>
        </w:rPr>
        <w:t xml:space="preserve">un sistema democrático y plural. </w:t>
      </w:r>
    </w:p>
    <w:p w14:paraId="187EDD0A" w14:textId="77777777" w:rsidR="00B0079F" w:rsidRPr="001647BA" w:rsidRDefault="00000000">
      <w:pPr>
        <w:rPr>
          <w:lang w:val="es-ES"/>
        </w:rPr>
      </w:pPr>
      <w:r w:rsidRPr="001647BA">
        <w:rPr>
          <w:lang w:val="es-ES"/>
        </w:rPr>
        <w:t xml:space="preserve">Así, la LOMCE propuso una ordenación académica que configuraba trayectorias o  </w:t>
      </w:r>
    </w:p>
    <w:p w14:paraId="55F28D57" w14:textId="77777777" w:rsidR="00B0079F" w:rsidRPr="001647BA" w:rsidRDefault="00000000">
      <w:pPr>
        <w:rPr>
          <w:lang w:val="es-ES"/>
        </w:rPr>
      </w:pPr>
      <w:r w:rsidRPr="001647BA">
        <w:rPr>
          <w:lang w:val="es-ES"/>
        </w:rPr>
        <w:t xml:space="preserve">itinerarios de desigual valor educativo para los estudiantes de educación secundaria  </w:t>
      </w:r>
    </w:p>
    <w:p w14:paraId="55253219" w14:textId="77777777" w:rsidR="00B0079F" w:rsidRPr="001647BA" w:rsidRDefault="00000000">
      <w:pPr>
        <w:rPr>
          <w:lang w:val="es-ES"/>
        </w:rPr>
      </w:pPr>
      <w:r w:rsidRPr="001647BA">
        <w:rPr>
          <w:lang w:val="es-ES"/>
        </w:rPr>
        <w:t xml:space="preserve">obligatoria y que además conducían a títulos diferentes, tras la realización de unas  </w:t>
      </w:r>
    </w:p>
    <w:p w14:paraId="0EFFCDB7" w14:textId="77777777" w:rsidR="00B0079F" w:rsidRPr="001647BA" w:rsidRDefault="00000000">
      <w:pPr>
        <w:rPr>
          <w:lang w:val="es-ES"/>
        </w:rPr>
      </w:pPr>
      <w:r w:rsidRPr="001647BA">
        <w:rPr>
          <w:lang w:val="es-ES"/>
        </w:rPr>
        <w:t xml:space="preserve">evaluaciones externas de fin de etapa asociadas a esa diversidad de itinerarios. Hay que  </w:t>
      </w:r>
    </w:p>
    <w:p w14:paraId="068396CA" w14:textId="77777777" w:rsidR="00B0079F" w:rsidRPr="001647BA" w:rsidRDefault="00000000">
      <w:pPr>
        <w:rPr>
          <w:lang w:val="es-ES"/>
        </w:rPr>
      </w:pPr>
      <w:r w:rsidRPr="001647BA">
        <w:rPr>
          <w:lang w:val="es-ES"/>
        </w:rPr>
        <w:t xml:space="preserve">señalar que tales evaluaciones finales de etapa no han llegado a aplicarse, lo que ha  </w:t>
      </w:r>
    </w:p>
    <w:p w14:paraId="013C646E" w14:textId="77777777" w:rsidR="00B0079F" w:rsidRPr="001647BA" w:rsidRDefault="00000000">
      <w:pPr>
        <w:rPr>
          <w:lang w:val="es-ES"/>
        </w:rPr>
      </w:pPr>
      <w:r w:rsidRPr="001647BA">
        <w:rPr>
          <w:lang w:val="es-ES"/>
        </w:rPr>
        <w:t xml:space="preserve">generado diversos problemas en el momento de la titulación. </w:t>
      </w:r>
    </w:p>
    <w:p w14:paraId="04E58769" w14:textId="77777777" w:rsidR="00B0079F" w:rsidRPr="001647BA" w:rsidRDefault="00000000">
      <w:pPr>
        <w:rPr>
          <w:lang w:val="es-ES"/>
        </w:rPr>
      </w:pPr>
      <w:r w:rsidRPr="001647BA">
        <w:rPr>
          <w:lang w:val="es-ES"/>
        </w:rPr>
        <w:t xml:space="preserve">Por otra parte, la LOMCE desarrolló un modelo curricular basado en la diferenciación  </w:t>
      </w:r>
    </w:p>
    <w:p w14:paraId="74888A81" w14:textId="77777777" w:rsidR="00B0079F" w:rsidRPr="001647BA" w:rsidRDefault="00000000">
      <w:pPr>
        <w:rPr>
          <w:lang w:val="es-ES"/>
        </w:rPr>
      </w:pPr>
      <w:r w:rsidRPr="001647BA">
        <w:rPr>
          <w:lang w:val="es-ES"/>
        </w:rPr>
        <w:t xml:space="preserve">de materias troncales, específicas y de libre configuración y en la introducción de  </w:t>
      </w:r>
    </w:p>
    <w:p w14:paraId="35366784" w14:textId="77777777" w:rsidR="00B0079F" w:rsidRPr="001647BA" w:rsidRDefault="00000000">
      <w:pPr>
        <w:rPr>
          <w:lang w:val="es-ES"/>
        </w:rPr>
      </w:pPr>
      <w:r w:rsidRPr="001647BA">
        <w:rPr>
          <w:lang w:val="es-ES"/>
        </w:rPr>
        <w:t xml:space="preserve">estándares de aprendizaje, que supuso el abandono del modelo compartido tradicional de  </w:t>
      </w:r>
    </w:p>
    <w:p w14:paraId="032DF5B8" w14:textId="77777777" w:rsidR="00B0079F" w:rsidRPr="001647BA" w:rsidRDefault="00000000">
      <w:pPr>
        <w:rPr>
          <w:lang w:val="es-ES"/>
        </w:rPr>
      </w:pPr>
      <w:r w:rsidRPr="001647BA">
        <w:rPr>
          <w:lang w:val="es-ES"/>
        </w:rPr>
        <w:t xml:space="preserve">diseño curricular, produciendo como efecto indeseado la multiplicación de materias y  </w:t>
      </w:r>
    </w:p>
    <w:p w14:paraId="15384141" w14:textId="77777777" w:rsidR="00B0079F" w:rsidRPr="001647BA" w:rsidRDefault="00000000">
      <w:pPr>
        <w:rPr>
          <w:lang w:val="es-ES"/>
        </w:rPr>
      </w:pPr>
      <w:r w:rsidRPr="001647BA">
        <w:rPr>
          <w:lang w:val="es-ES"/>
        </w:rPr>
        <w:t xml:space="preserve">currículos diferentes. </w:t>
      </w:r>
    </w:p>
    <w:p w14:paraId="2A2C10F1" w14:textId="77777777" w:rsidR="00B0079F" w:rsidRPr="001647BA" w:rsidRDefault="00000000">
      <w:pPr>
        <w:rPr>
          <w:lang w:val="es-ES"/>
        </w:rPr>
      </w:pPr>
      <w:r w:rsidRPr="001647BA">
        <w:rPr>
          <w:lang w:val="es-ES"/>
        </w:rPr>
        <w:t xml:space="preserve">En relación con la autonomía y gobierno de los centros, la LOMCE limitó la participación  </w:t>
      </w:r>
    </w:p>
    <w:p w14:paraId="7792AC1D" w14:textId="77777777" w:rsidR="00B0079F" w:rsidRPr="001647BA" w:rsidRDefault="00000000">
      <w:pPr>
        <w:rPr>
          <w:lang w:val="es-ES"/>
        </w:rPr>
      </w:pPr>
      <w:r w:rsidRPr="001647BA">
        <w:rPr>
          <w:lang w:val="es-ES"/>
        </w:rPr>
        <w:t xml:space="preserve">de los distintos sectores de la comunidad educativa, reduciendo las competencias de los  </w:t>
      </w:r>
    </w:p>
    <w:p w14:paraId="50E1C813" w14:textId="77777777" w:rsidR="00B0079F" w:rsidRPr="001647BA" w:rsidRDefault="00000000">
      <w:pPr>
        <w:rPr>
          <w:lang w:val="es-ES"/>
        </w:rPr>
      </w:pPr>
      <w:r w:rsidRPr="001647BA">
        <w:rPr>
          <w:lang w:val="es-ES"/>
        </w:rPr>
        <w:t xml:space="preserve">órganos colegiados y transfiriendo parte de ellas a una dirección escolar sobre cuya  </w:t>
      </w:r>
    </w:p>
    <w:p w14:paraId="00C55E58" w14:textId="77777777" w:rsidR="00B0079F" w:rsidRPr="001647BA" w:rsidRDefault="00000000">
      <w:pPr>
        <w:rPr>
          <w:lang w:val="es-ES"/>
        </w:rPr>
      </w:pPr>
      <w:r w:rsidRPr="001647BA">
        <w:rPr>
          <w:lang w:val="es-ES"/>
        </w:rPr>
        <w:t xml:space="preserve">selección adquiría un mayor grado de control la Administración educativa. En esa misma  </w:t>
      </w:r>
    </w:p>
    <w:p w14:paraId="2EC0F67D" w14:textId="77777777" w:rsidR="00B0079F" w:rsidRPr="001647BA" w:rsidRDefault="00000000">
      <w:pPr>
        <w:rPr>
          <w:lang w:val="es-ES"/>
        </w:rPr>
      </w:pPr>
      <w:r w:rsidRPr="001647BA">
        <w:rPr>
          <w:lang w:val="es-ES"/>
        </w:rPr>
        <w:t xml:space="preserve">dirección, introdujo la denominada especialización curricular de los centros educativos y  </w:t>
      </w:r>
    </w:p>
    <w:p w14:paraId="3BBCECCF" w14:textId="77777777" w:rsidR="00B0079F" w:rsidRPr="001647BA" w:rsidRDefault="00000000">
      <w:pPr>
        <w:rPr>
          <w:lang w:val="es-ES"/>
        </w:rPr>
      </w:pPr>
      <w:r w:rsidRPr="001647BA">
        <w:rPr>
          <w:lang w:val="es-ES"/>
        </w:rPr>
        <w:t xml:space="preserve">adoptó algunas otras medidas que implicaron de hecho un aumento de las desigualdades  </w:t>
      </w:r>
    </w:p>
    <w:p w14:paraId="59D5868B" w14:textId="77777777" w:rsidR="00B0079F" w:rsidRPr="001647BA" w:rsidRDefault="00000000">
      <w:pPr>
        <w:rPr>
          <w:lang w:val="es-ES"/>
        </w:rPr>
      </w:pPr>
      <w:r w:rsidRPr="001647BA">
        <w:rPr>
          <w:lang w:val="es-ES"/>
        </w:rPr>
        <w:t xml:space="preserve">entre ellos. </w:t>
      </w:r>
    </w:p>
    <w:p w14:paraId="6F9773A3" w14:textId="77777777" w:rsidR="00B0079F" w:rsidRPr="001647BA" w:rsidRDefault="00000000">
      <w:pPr>
        <w:rPr>
          <w:lang w:val="es-ES"/>
        </w:rPr>
      </w:pPr>
      <w:r w:rsidRPr="001647BA">
        <w:rPr>
          <w:lang w:val="es-ES"/>
        </w:rPr>
        <w:t xml:space="preserve">Finalmente, en lo que hace a la distribución de las competencias en materia de  </w:t>
      </w:r>
    </w:p>
    <w:p w14:paraId="203C18B2" w14:textId="77777777" w:rsidR="00B0079F" w:rsidRPr="001647BA" w:rsidRDefault="00000000">
      <w:pPr>
        <w:rPr>
          <w:lang w:val="es-ES"/>
        </w:rPr>
      </w:pPr>
      <w:r w:rsidRPr="001647BA">
        <w:rPr>
          <w:lang w:val="es-ES"/>
        </w:rPr>
        <w:t xml:space="preserve">educación, la LOMCE rompió con el equilibrio establecido por las leyes anteriores, que  </w:t>
      </w:r>
    </w:p>
    <w:p w14:paraId="3C8C2E78" w14:textId="77777777" w:rsidR="00B0079F" w:rsidRPr="001647BA" w:rsidRDefault="00000000">
      <w:pPr>
        <w:rPr>
          <w:lang w:val="es-ES"/>
        </w:rPr>
      </w:pPr>
      <w:r w:rsidRPr="001647BA">
        <w:rPr>
          <w:lang w:val="es-ES"/>
        </w:rPr>
        <w:t xml:space="preserve">venía atribuyendo a la Administración central un 55 % de las competencias curriculares en  </w:t>
      </w:r>
    </w:p>
    <w:p w14:paraId="68DF8835" w14:textId="77777777" w:rsidR="00B0079F" w:rsidRPr="001647BA" w:rsidRDefault="00000000">
      <w:pPr>
        <w:rPr>
          <w:lang w:val="es-ES"/>
        </w:rPr>
      </w:pPr>
      <w:r w:rsidRPr="001647BA">
        <w:rPr>
          <w:lang w:val="es-ES"/>
        </w:rPr>
        <w:t xml:space="preserve">el caso de las Comunidades Autónomas con lengua cooficial, y un 65 % en el resto. De  </w:t>
      </w:r>
    </w:p>
    <w:p w14:paraId="6279588E" w14:textId="77777777" w:rsidR="00B0079F" w:rsidRPr="001647BA" w:rsidRDefault="00000000">
      <w:pPr>
        <w:rPr>
          <w:lang w:val="es-ES"/>
        </w:rPr>
      </w:pPr>
      <w:r w:rsidRPr="001647BA">
        <w:rPr>
          <w:lang w:val="es-ES"/>
        </w:rPr>
        <w:t xml:space="preserve">hecho, la nueva distribución competencial limitaba la capacidad de decisión de las  </w:t>
      </w:r>
    </w:p>
    <w:p w14:paraId="644730BA" w14:textId="77777777" w:rsidR="00B0079F" w:rsidRPr="001647BA" w:rsidRDefault="00000000">
      <w:pPr>
        <w:rPr>
          <w:lang w:val="es-ES"/>
        </w:rPr>
      </w:pPr>
      <w:r w:rsidRPr="001647BA">
        <w:rPr>
          <w:lang w:val="es-ES"/>
        </w:rPr>
        <w:t xml:space="preserve">Comunidades Autónomas en la regulación de las materias, las metodologías, las  </w:t>
      </w:r>
    </w:p>
    <w:p w14:paraId="1A25340D" w14:textId="77777777" w:rsidR="00B0079F" w:rsidRPr="001647BA" w:rsidRDefault="00000000">
      <w:pPr>
        <w:rPr>
          <w:lang w:val="es-ES"/>
        </w:rPr>
      </w:pPr>
      <w:r w:rsidRPr="001647BA">
        <w:rPr>
          <w:lang w:val="es-ES"/>
        </w:rPr>
        <w:t xml:space="preserve">evaluaciones de diagnóstico para la mejora educativa, la ordenación de las enseñanzas,  </w:t>
      </w:r>
    </w:p>
    <w:p w14:paraId="204AA074" w14:textId="77777777" w:rsidR="00B0079F" w:rsidRPr="001647BA" w:rsidRDefault="00000000">
      <w:pPr>
        <w:rPr>
          <w:lang w:val="es-ES"/>
        </w:rPr>
      </w:pPr>
      <w:r w:rsidRPr="001647BA">
        <w:rPr>
          <w:lang w:val="es-ES"/>
        </w:rPr>
        <w:t xml:space="preserve">así como en materia de promoción y titulación. </w:t>
      </w:r>
    </w:p>
    <w:p w14:paraId="69FA51CA" w14:textId="77777777" w:rsidR="00B0079F" w:rsidRPr="001647BA" w:rsidRDefault="00000000">
      <w:pPr>
        <w:rPr>
          <w:lang w:val="es-ES"/>
        </w:rPr>
      </w:pPr>
      <w:r w:rsidRPr="001647BA">
        <w:rPr>
          <w:lang w:val="es-ES"/>
        </w:rPr>
        <w:t xml:space="preserve">La LOMCE recibió muchas críticas y suscitó no poca controversia en el ámbito social  </w:t>
      </w:r>
    </w:p>
    <w:p w14:paraId="43208F72" w14:textId="77777777" w:rsidR="00B0079F" w:rsidRPr="001647BA" w:rsidRDefault="00000000">
      <w:pPr>
        <w:rPr>
          <w:lang w:val="es-ES"/>
        </w:rPr>
      </w:pPr>
      <w:r w:rsidRPr="001647BA">
        <w:rPr>
          <w:lang w:val="es-ES"/>
        </w:rPr>
        <w:t xml:space="preserve">y educativo, siendo muchas las personas y organizaciones que solicitaron su reversión.  </w:t>
      </w:r>
    </w:p>
    <w:p w14:paraId="532BD2D1" w14:textId="77777777" w:rsidR="00B0079F" w:rsidRPr="001647BA" w:rsidRDefault="00000000">
      <w:pPr>
        <w:rPr>
          <w:lang w:val="es-ES"/>
        </w:rPr>
      </w:pPr>
      <w:r w:rsidRPr="001647BA">
        <w:rPr>
          <w:lang w:val="es-ES"/>
        </w:rPr>
        <w:t xml:space="preserve">Los conflictos suscitados han llevado incluso a la no aplicación de varias de las principales  </w:t>
      </w:r>
    </w:p>
    <w:p w14:paraId="534383ED" w14:textId="77777777" w:rsidR="00B0079F" w:rsidRPr="001647BA" w:rsidRDefault="00000000">
      <w:pPr>
        <w:rPr>
          <w:lang w:val="es-ES"/>
        </w:rPr>
      </w:pPr>
      <w:r w:rsidRPr="001647BA">
        <w:rPr>
          <w:lang w:val="es-ES"/>
        </w:rPr>
        <w:t xml:space="preserve">medidas propuestas en dicha Ley, lo que ha originado algunos problemas indeseados. </w:t>
      </w:r>
    </w:p>
    <w:p w14:paraId="6028F96E" w14:textId="77777777" w:rsidR="00B0079F" w:rsidRPr="001647BA" w:rsidRDefault="00000000">
      <w:pPr>
        <w:rPr>
          <w:lang w:val="es-ES"/>
        </w:rPr>
      </w:pPr>
      <w:r w:rsidRPr="001647BA">
        <w:rPr>
          <w:lang w:val="es-ES"/>
        </w:rPr>
        <w:t xml:space="preserve">En consecuencia, parece necesario proceder a revertir los cambios promovidos por la  </w:t>
      </w:r>
    </w:p>
    <w:p w14:paraId="1EF5E51A" w14:textId="77777777" w:rsidR="00B0079F" w:rsidRPr="001647BA" w:rsidRDefault="00000000">
      <w:pPr>
        <w:rPr>
          <w:lang w:val="es-ES"/>
        </w:rPr>
      </w:pPr>
      <w:r w:rsidRPr="001647BA">
        <w:rPr>
          <w:lang w:val="es-ES"/>
        </w:rPr>
        <w:t xml:space="preserve">LOMCE, especialmente aquellos que encontraron mayor oposición. No obstante, como  </w:t>
      </w:r>
    </w:p>
    <w:p w14:paraId="5A62DEC0" w14:textId="77777777" w:rsidR="00B0079F" w:rsidRPr="001647BA" w:rsidRDefault="00000000">
      <w:pPr>
        <w:rPr>
          <w:lang w:val="es-ES"/>
        </w:rPr>
      </w:pPr>
      <w:r w:rsidRPr="001647BA">
        <w:rPr>
          <w:lang w:val="es-ES"/>
        </w:rPr>
        <w:t xml:space="preserve">se ha señalado más arriba, no se trata simplemente de recuperar las disposiciones  </w:t>
      </w:r>
    </w:p>
    <w:p w14:paraId="1E085075" w14:textId="77777777" w:rsidR="00B0079F" w:rsidRPr="001647BA" w:rsidRDefault="00000000">
      <w:pPr>
        <w:rPr>
          <w:lang w:val="es-ES"/>
        </w:rPr>
      </w:pPr>
      <w:r w:rsidRPr="001647BA">
        <w:rPr>
          <w:lang w:val="es-ES"/>
        </w:rPr>
        <w:t xml:space="preserve">legales preexistentes a 2013. Los años transcurridos desde la aprobación de la LOE  </w:t>
      </w:r>
    </w:p>
    <w:p w14:paraId="400350C6" w14:textId="77777777" w:rsidR="00B0079F" w:rsidRPr="001647BA" w:rsidRDefault="00000000">
      <w:pPr>
        <w:rPr>
          <w:lang w:val="es-ES"/>
        </w:rPr>
      </w:pPr>
      <w:r w:rsidRPr="001647BA">
        <w:rPr>
          <w:lang w:val="es-ES"/>
        </w:rPr>
        <w:t xml:space="preserve">aconsejan revisar algunas de sus medidas y acomodarlas a los retos actuales de la  </w:t>
      </w:r>
    </w:p>
    <w:p w14:paraId="5A3EA594" w14:textId="77777777" w:rsidR="00B0079F" w:rsidRPr="001647BA" w:rsidRDefault="00000000">
      <w:pPr>
        <w:rPr>
          <w:lang w:val="es-ES"/>
        </w:rPr>
      </w:pPr>
      <w:r w:rsidRPr="001647BA">
        <w:rPr>
          <w:lang w:val="es-ES"/>
        </w:rPr>
        <w:t xml:space="preserve">educación, que compartimos con los objetivos fijados por la Unión Europea y la UNESCO  </w:t>
      </w:r>
    </w:p>
    <w:p w14:paraId="3062FCF4" w14:textId="77777777" w:rsidR="00B0079F" w:rsidRPr="001647BA" w:rsidRDefault="00000000">
      <w:pPr>
        <w:rPr>
          <w:lang w:val="es-ES"/>
        </w:rPr>
      </w:pPr>
      <w:r w:rsidRPr="001647BA">
        <w:rPr>
          <w:lang w:val="es-ES"/>
        </w:rPr>
        <w:t xml:space="preserve">para la década 2020/2030. </w:t>
      </w:r>
    </w:p>
    <w:p w14:paraId="608EDC7A" w14:textId="77777777" w:rsidR="00B0079F" w:rsidRPr="001647BA" w:rsidRDefault="00000000">
      <w:pPr>
        <w:rPr>
          <w:lang w:val="es-ES"/>
        </w:rPr>
      </w:pPr>
      <w:r w:rsidRPr="001647BA">
        <w:rPr>
          <w:lang w:val="es-ES"/>
        </w:rPr>
        <w:t xml:space="preserve">Los años que han pasado entre la aprobación de la LOE (2006) y la actualidad no han  </w:t>
      </w:r>
    </w:p>
    <w:p w14:paraId="63AD2B3B" w14:textId="77777777" w:rsidR="00B0079F" w:rsidRPr="001647BA" w:rsidRDefault="00000000">
      <w:pPr>
        <w:rPr>
          <w:lang w:val="es-ES"/>
        </w:rPr>
      </w:pPr>
      <w:r w:rsidRPr="001647BA">
        <w:rPr>
          <w:lang w:val="es-ES"/>
        </w:rPr>
        <w:t xml:space="preserve">transcurrido en balde: la crisis económica ha supuesto cambios importantes en el papel de  </w:t>
      </w:r>
    </w:p>
    <w:p w14:paraId="05605A64" w14:textId="77777777" w:rsidR="00B0079F" w:rsidRPr="001647BA" w:rsidRDefault="00000000">
      <w:pPr>
        <w:rPr>
          <w:lang w:val="es-ES"/>
        </w:rPr>
      </w:pPr>
      <w:r w:rsidRPr="001647BA">
        <w:rPr>
          <w:lang w:val="es-ES"/>
        </w:rPr>
        <w:t xml:space="preserve">la educación y en la percepción que la sociedad tiene de esta. La educación ha sufrido la  </w:t>
      </w:r>
    </w:p>
    <w:p w14:paraId="5C786DA4" w14:textId="77777777" w:rsidR="00B0079F" w:rsidRPr="001647BA" w:rsidRDefault="00000000">
      <w:pPr>
        <w:rPr>
          <w:lang w:val="es-ES"/>
        </w:rPr>
      </w:pPr>
      <w:r w:rsidRPr="001647BA">
        <w:rPr>
          <w:lang w:val="es-ES"/>
        </w:rPr>
        <w:t xml:space="preserve">crisis, ha padecido –especialmente la de titularidad pública– sus recortes, pero, a la vez,  </w:t>
      </w:r>
    </w:p>
    <w:p w14:paraId="13131914" w14:textId="77777777" w:rsidR="00B0079F" w:rsidRPr="001647BA" w:rsidRDefault="00000000">
      <w:pPr>
        <w:rPr>
          <w:lang w:val="es-ES"/>
        </w:rPr>
      </w:pPr>
      <w:r w:rsidRPr="001647BA">
        <w:rPr>
          <w:lang w:val="es-ES"/>
        </w:rPr>
        <w:t>Verificable en https://www.boe.es</w:t>
      </w:r>
    </w:p>
    <w:p w14:paraId="5EB5C857" w14:textId="77777777" w:rsidR="00B0079F" w:rsidRPr="001647BA" w:rsidRDefault="00000000">
      <w:pPr>
        <w:rPr>
          <w:lang w:val="es-ES"/>
        </w:rPr>
      </w:pPr>
      <w:r w:rsidRPr="001647BA">
        <w:rPr>
          <w:lang w:val="es-ES"/>
        </w:rPr>
        <w:t xml:space="preserve">ha servido de refugio para muchas personas y ha revalorizado su papel: en un contexto de  </w:t>
      </w:r>
    </w:p>
    <w:p w14:paraId="7ED394A8" w14:textId="77777777" w:rsidR="00B0079F" w:rsidRPr="001647BA" w:rsidRDefault="00000000">
      <w:pPr>
        <w:rPr>
          <w:lang w:val="es-ES"/>
        </w:rPr>
      </w:pPr>
      <w:r w:rsidRPr="001647BA">
        <w:rPr>
          <w:lang w:val="es-ES"/>
        </w:rPr>
        <w:t xml:space="preserve">muy alto paro juvenil se ha reducido significativamente la tasa de abandono temprano de  </w:t>
      </w:r>
    </w:p>
    <w:p w14:paraId="15FAF62F" w14:textId="77777777" w:rsidR="00B0079F" w:rsidRPr="001647BA" w:rsidRDefault="00000000">
      <w:pPr>
        <w:rPr>
          <w:lang w:val="es-ES"/>
        </w:rPr>
      </w:pPr>
      <w:r w:rsidRPr="001647BA">
        <w:rPr>
          <w:lang w:val="es-ES"/>
        </w:rPr>
        <w:t xml:space="preserve">cve: BOE-A-2020-17264 </w:t>
      </w:r>
    </w:p>
    <w:p w14:paraId="57C31402" w14:textId="77777777" w:rsidR="00B0079F" w:rsidRPr="001647BA" w:rsidRDefault="00000000">
      <w:pPr>
        <w:rPr>
          <w:lang w:val="es-ES"/>
        </w:rPr>
      </w:pPr>
      <w:r w:rsidRPr="001647BA">
        <w:rPr>
          <w:lang w:val="es-ES"/>
        </w:rPr>
        <w:t xml:space="preserve">la educación y la formación y se han incrementado las tasas de escolarización en las  edades no obligatorias, especialmente en formación profesional. La propuesta legal que  se presenta quiere consolidar y profundizar esta última tendencia y vincularse a las  demandas de mayor participación y reconocimiento en el currículo de los movimientos  sociales que la crisis ha impulsado. La educación debe aumentar su implicación en la  sociedad y en el tejido productivo, apostando por la formación profesional y por la  </w:t>
      </w:r>
    </w:p>
    <w:p w14:paraId="71E36DA3" w14:textId="77777777" w:rsidR="00B0079F" w:rsidRPr="001647BA" w:rsidRDefault="00000000">
      <w:pPr>
        <w:rPr>
          <w:lang w:val="es-ES"/>
        </w:rPr>
      </w:pPr>
      <w:r w:rsidRPr="001647BA">
        <w:rPr>
          <w:lang w:val="es-ES"/>
        </w:rPr>
        <w:t xml:space="preserve">BOLETÍN OFICIAL DEL ESTADO Núm. 340 Miércoles 30 de diciembre de 2020 Sec. I. Pág. 122871 </w:t>
      </w:r>
    </w:p>
    <w:p w14:paraId="3CF1E90C" w14:textId="77777777" w:rsidR="00B0079F" w:rsidRPr="001647BA" w:rsidRDefault="00000000">
      <w:pPr>
        <w:rPr>
          <w:lang w:val="es-ES"/>
        </w:rPr>
      </w:pPr>
      <w:r w:rsidRPr="001647BA">
        <w:rPr>
          <w:lang w:val="es-ES"/>
        </w:rPr>
        <w:t xml:space="preserve">revitalización de los órganos de participación y no limitar su papel a la generación de  </w:t>
      </w:r>
    </w:p>
    <w:p w14:paraId="27863B51" w14:textId="77777777" w:rsidR="00B0079F" w:rsidRPr="001647BA" w:rsidRDefault="00000000">
      <w:pPr>
        <w:rPr>
          <w:lang w:val="es-ES"/>
        </w:rPr>
      </w:pPr>
      <w:r w:rsidRPr="001647BA">
        <w:rPr>
          <w:lang w:val="es-ES"/>
        </w:rPr>
        <w:t xml:space="preserve">personas egresadas. </w:t>
      </w:r>
    </w:p>
    <w:p w14:paraId="639E509D" w14:textId="77777777" w:rsidR="00B0079F" w:rsidRPr="001647BA" w:rsidRDefault="00000000">
      <w:pPr>
        <w:rPr>
          <w:lang w:val="es-ES"/>
        </w:rPr>
      </w:pPr>
      <w:r w:rsidRPr="001647BA">
        <w:rPr>
          <w:lang w:val="es-ES"/>
        </w:rPr>
        <w:t xml:space="preserve">Asimismo, el uso generalizado de las tecnologías de información y comunicación en  </w:t>
      </w:r>
    </w:p>
    <w:p w14:paraId="4B878E19" w14:textId="77777777" w:rsidR="00B0079F" w:rsidRPr="001647BA" w:rsidRDefault="00000000">
      <w:pPr>
        <w:rPr>
          <w:lang w:val="es-ES"/>
        </w:rPr>
      </w:pPr>
      <w:r w:rsidRPr="001647BA">
        <w:rPr>
          <w:lang w:val="es-ES"/>
        </w:rPr>
        <w:t xml:space="preserve">múltiples aspectos de la vida cotidiana ha acelerado cambios profundos en la comprensión  </w:t>
      </w:r>
    </w:p>
    <w:p w14:paraId="2A63209D" w14:textId="77777777" w:rsidR="00B0079F" w:rsidRPr="001647BA" w:rsidRDefault="00000000">
      <w:pPr>
        <w:rPr>
          <w:lang w:val="es-ES"/>
        </w:rPr>
      </w:pPr>
      <w:r w:rsidRPr="001647BA">
        <w:rPr>
          <w:lang w:val="es-ES"/>
        </w:rPr>
        <w:t xml:space="preserve">de la realidad y en la manera de comprometerse y participar en ella, en las capacidades  </w:t>
      </w:r>
    </w:p>
    <w:p w14:paraId="37E6DE1C" w14:textId="77777777" w:rsidR="00B0079F" w:rsidRPr="001647BA" w:rsidRDefault="00000000">
      <w:pPr>
        <w:rPr>
          <w:lang w:val="es-ES"/>
        </w:rPr>
      </w:pPr>
      <w:r w:rsidRPr="001647BA">
        <w:rPr>
          <w:lang w:val="es-ES"/>
        </w:rPr>
        <w:t xml:space="preserve">para construir la propia personalidad y aprender a lo largo de la vida, en la cultura y en la  </w:t>
      </w:r>
    </w:p>
    <w:p w14:paraId="2EE39F0E" w14:textId="77777777" w:rsidR="00B0079F" w:rsidRPr="001647BA" w:rsidRDefault="00000000">
      <w:pPr>
        <w:rPr>
          <w:lang w:val="es-ES"/>
        </w:rPr>
      </w:pPr>
      <w:r w:rsidRPr="001647BA">
        <w:rPr>
          <w:lang w:val="es-ES"/>
        </w:rPr>
        <w:t xml:space="preserve">convivencia democráticas, entre otros. Este cambio de enfoque requiere de una  </w:t>
      </w:r>
    </w:p>
    <w:p w14:paraId="6D59AF7B" w14:textId="77777777" w:rsidR="00B0079F" w:rsidRPr="001647BA" w:rsidRDefault="00000000">
      <w:pPr>
        <w:rPr>
          <w:lang w:val="es-ES"/>
        </w:rPr>
      </w:pPr>
      <w:r w:rsidRPr="001647BA">
        <w:rPr>
          <w:lang w:val="es-ES"/>
        </w:rPr>
        <w:t xml:space="preserve">comprensión integral del impacto personal y social de la tecnología, de cómo este impacto  </w:t>
      </w:r>
    </w:p>
    <w:p w14:paraId="24ADE1E5" w14:textId="77777777" w:rsidR="00B0079F" w:rsidRPr="001647BA" w:rsidRDefault="00000000">
      <w:pPr>
        <w:rPr>
          <w:lang w:val="es-ES"/>
        </w:rPr>
      </w:pPr>
      <w:r w:rsidRPr="001647BA">
        <w:rPr>
          <w:lang w:val="es-ES"/>
        </w:rPr>
        <w:t xml:space="preserve">es diferente en las mujeres y los hombres y una reflexión ética acerca de la relación entre  </w:t>
      </w:r>
    </w:p>
    <w:p w14:paraId="3DBFCA5C" w14:textId="77777777" w:rsidR="00B0079F" w:rsidRPr="001647BA" w:rsidRDefault="00000000">
      <w:pPr>
        <w:rPr>
          <w:lang w:val="es-ES"/>
        </w:rPr>
      </w:pPr>
      <w:r w:rsidRPr="001647BA">
        <w:rPr>
          <w:lang w:val="es-ES"/>
        </w:rPr>
        <w:t xml:space="preserve">tecnologías, personas, economía y medioambiente, que se desarrolle tanto en la  </w:t>
      </w:r>
    </w:p>
    <w:p w14:paraId="01C2FFCC" w14:textId="77777777" w:rsidR="00B0079F" w:rsidRPr="001647BA" w:rsidRDefault="00000000">
      <w:pPr>
        <w:rPr>
          <w:lang w:val="es-ES"/>
        </w:rPr>
      </w:pPr>
      <w:r w:rsidRPr="001647BA">
        <w:rPr>
          <w:lang w:val="es-ES"/>
        </w:rPr>
        <w:t xml:space="preserve">competencia digital del alumnado como en la competencia digital docente. En consecuencia,  </w:t>
      </w:r>
    </w:p>
    <w:p w14:paraId="30DBD674" w14:textId="77777777" w:rsidR="00B0079F" w:rsidRPr="001647BA" w:rsidRDefault="00000000">
      <w:pPr>
        <w:rPr>
          <w:lang w:val="es-ES"/>
        </w:rPr>
      </w:pPr>
      <w:r w:rsidRPr="001647BA">
        <w:rPr>
          <w:lang w:val="es-ES"/>
        </w:rPr>
        <w:t xml:space="preserve">se hace necesario que el sistema educativo dé respuesta a esta realidad social e incluya un  </w:t>
      </w:r>
    </w:p>
    <w:p w14:paraId="7CBEF376" w14:textId="77777777" w:rsidR="00B0079F" w:rsidRPr="001647BA" w:rsidRDefault="00000000">
      <w:pPr>
        <w:rPr>
          <w:lang w:val="es-ES"/>
        </w:rPr>
      </w:pPr>
      <w:r w:rsidRPr="001647BA">
        <w:rPr>
          <w:lang w:val="es-ES"/>
        </w:rPr>
        <w:t xml:space="preserve">enfoque de la competencia digital más moderno y amplio, acorde con las recomendaciones  </w:t>
      </w:r>
    </w:p>
    <w:p w14:paraId="448EE61C" w14:textId="77777777" w:rsidR="00B0079F" w:rsidRPr="001647BA" w:rsidRDefault="00000000">
      <w:pPr>
        <w:rPr>
          <w:lang w:val="es-ES"/>
        </w:rPr>
      </w:pPr>
      <w:r w:rsidRPr="001647BA">
        <w:rPr>
          <w:lang w:val="es-ES"/>
        </w:rPr>
        <w:t xml:space="preserve">europeas relativas a las competencias clave para el aprendizaje permanente. </w:t>
      </w:r>
    </w:p>
    <w:p w14:paraId="391E9DE8" w14:textId="77777777" w:rsidR="00B0079F" w:rsidRPr="001647BA" w:rsidRDefault="00000000">
      <w:pPr>
        <w:rPr>
          <w:lang w:val="es-ES"/>
        </w:rPr>
      </w:pPr>
      <w:r w:rsidRPr="001647BA">
        <w:rPr>
          <w:lang w:val="es-ES"/>
        </w:rPr>
        <w:t xml:space="preserve">En estas nuevas circunstancias, se hace necesario conceder importancia a varios  </w:t>
      </w:r>
    </w:p>
    <w:p w14:paraId="669CB009" w14:textId="77777777" w:rsidR="00B0079F" w:rsidRPr="001647BA" w:rsidRDefault="00000000">
      <w:pPr>
        <w:rPr>
          <w:lang w:val="es-ES"/>
        </w:rPr>
      </w:pPr>
      <w:r w:rsidRPr="001647BA">
        <w:rPr>
          <w:lang w:val="es-ES"/>
        </w:rPr>
        <w:t xml:space="preserve">enfoques que resultan claves para adaptar el sistema educativo a lo que de él exigen los  </w:t>
      </w:r>
    </w:p>
    <w:p w14:paraId="241A328C" w14:textId="77777777" w:rsidR="00B0079F" w:rsidRPr="001647BA" w:rsidRDefault="00000000">
      <w:pPr>
        <w:rPr>
          <w:lang w:val="es-ES"/>
        </w:rPr>
      </w:pPr>
      <w:r w:rsidRPr="001647BA">
        <w:rPr>
          <w:lang w:val="es-ES"/>
        </w:rPr>
        <w:t xml:space="preserve">tiempos a que nos enfrentamos. En primer lugar, la Ley incluye el enfoque de derechos de  </w:t>
      </w:r>
    </w:p>
    <w:p w14:paraId="1C11E035" w14:textId="77777777" w:rsidR="00B0079F" w:rsidRPr="001647BA" w:rsidRDefault="00000000">
      <w:pPr>
        <w:rPr>
          <w:lang w:val="es-ES"/>
        </w:rPr>
      </w:pPr>
      <w:r w:rsidRPr="001647BA">
        <w:rPr>
          <w:lang w:val="es-ES"/>
        </w:rPr>
        <w:t xml:space="preserve">la infancia entre los principios rectores del sistema, según lo establecido en la Convención  </w:t>
      </w:r>
    </w:p>
    <w:p w14:paraId="74D2FF55" w14:textId="77777777" w:rsidR="00B0079F" w:rsidRPr="001647BA" w:rsidRDefault="00000000">
      <w:pPr>
        <w:rPr>
          <w:lang w:val="es-ES"/>
        </w:rPr>
      </w:pPr>
      <w:r w:rsidRPr="001647BA">
        <w:rPr>
          <w:lang w:val="es-ES"/>
        </w:rPr>
        <w:t xml:space="preserve">sobre los Derechos del Niño de Naciones Unidas (1989), reconociendo el interés superior  </w:t>
      </w:r>
    </w:p>
    <w:p w14:paraId="5D9A54EA" w14:textId="77777777" w:rsidR="00B0079F" w:rsidRPr="001647BA" w:rsidRDefault="00000000">
      <w:pPr>
        <w:rPr>
          <w:lang w:val="es-ES"/>
        </w:rPr>
      </w:pPr>
      <w:r w:rsidRPr="001647BA">
        <w:rPr>
          <w:lang w:val="es-ES"/>
        </w:rPr>
        <w:t xml:space="preserve">del menor, su derecho a la educación y la obligación que tiene el Estado de asegurar el  </w:t>
      </w:r>
    </w:p>
    <w:p w14:paraId="04B88AB9" w14:textId="77777777" w:rsidR="00B0079F" w:rsidRPr="001647BA" w:rsidRDefault="00000000">
      <w:pPr>
        <w:rPr>
          <w:lang w:val="es-ES"/>
        </w:rPr>
      </w:pPr>
      <w:r w:rsidRPr="001647BA">
        <w:rPr>
          <w:lang w:val="es-ES"/>
        </w:rPr>
        <w:t xml:space="preserve">cumplimiento efectivo de sus derechos. </w:t>
      </w:r>
    </w:p>
    <w:p w14:paraId="36AE9C65" w14:textId="77777777" w:rsidR="00B0079F" w:rsidRPr="001647BA" w:rsidRDefault="00000000">
      <w:pPr>
        <w:rPr>
          <w:lang w:val="es-ES"/>
        </w:rPr>
      </w:pPr>
      <w:r w:rsidRPr="001647BA">
        <w:rPr>
          <w:lang w:val="es-ES"/>
        </w:rPr>
        <w:t xml:space="preserve">En segundo lugar, adopta un enfoque de igualdad de género a través de la coeducación  </w:t>
      </w:r>
    </w:p>
    <w:p w14:paraId="63B2A994" w14:textId="77777777" w:rsidR="00B0079F" w:rsidRPr="001647BA" w:rsidRDefault="00000000">
      <w:pPr>
        <w:rPr>
          <w:lang w:val="es-ES"/>
        </w:rPr>
      </w:pPr>
      <w:r w:rsidRPr="001647BA">
        <w:rPr>
          <w:lang w:val="es-ES"/>
        </w:rPr>
        <w:t xml:space="preserve">y fomenta en todas las etapas el aprendizaje de la igualdad efectiva de mujeres y hombres,  </w:t>
      </w:r>
    </w:p>
    <w:p w14:paraId="58207944" w14:textId="77777777" w:rsidR="00B0079F" w:rsidRPr="001647BA" w:rsidRDefault="00000000">
      <w:pPr>
        <w:rPr>
          <w:lang w:val="es-ES"/>
        </w:rPr>
      </w:pPr>
      <w:r w:rsidRPr="001647BA">
        <w:rPr>
          <w:lang w:val="es-ES"/>
        </w:rPr>
        <w:t xml:space="preserve">la prevención de la violencia de género y el respeto a la diversidad afectivo-sexual,  </w:t>
      </w:r>
    </w:p>
    <w:p w14:paraId="70D9121F" w14:textId="77777777" w:rsidR="00B0079F" w:rsidRPr="001647BA" w:rsidRDefault="00000000">
      <w:pPr>
        <w:rPr>
          <w:lang w:val="es-ES"/>
        </w:rPr>
      </w:pPr>
      <w:r w:rsidRPr="001647BA">
        <w:rPr>
          <w:lang w:val="es-ES"/>
        </w:rPr>
        <w:t xml:space="preserve">introduciendo en educación secundaria la orientación educativa y profesional del alumnado  </w:t>
      </w:r>
    </w:p>
    <w:p w14:paraId="52992918" w14:textId="77777777" w:rsidR="00B0079F" w:rsidRPr="001647BA" w:rsidRDefault="00000000">
      <w:pPr>
        <w:rPr>
          <w:lang w:val="es-ES"/>
        </w:rPr>
      </w:pPr>
      <w:r w:rsidRPr="001647BA">
        <w:rPr>
          <w:lang w:val="es-ES"/>
        </w:rPr>
        <w:t xml:space="preserve">con perspectiva inclusiva y no sexista. </w:t>
      </w:r>
    </w:p>
    <w:p w14:paraId="58CA650B" w14:textId="77777777" w:rsidR="00B0079F" w:rsidRPr="001647BA" w:rsidRDefault="00000000">
      <w:pPr>
        <w:rPr>
          <w:lang w:val="es-ES"/>
        </w:rPr>
      </w:pPr>
      <w:r w:rsidRPr="001647BA">
        <w:rPr>
          <w:lang w:val="es-ES"/>
        </w:rPr>
        <w:t xml:space="preserve">En tercer lugar, plantea un enfoque transversal orientado a que todo el alumnado  </w:t>
      </w:r>
    </w:p>
    <w:p w14:paraId="67934357" w14:textId="77777777" w:rsidR="00B0079F" w:rsidRPr="001647BA" w:rsidRDefault="00000000">
      <w:pPr>
        <w:rPr>
          <w:lang w:val="es-ES"/>
        </w:rPr>
      </w:pPr>
      <w:r w:rsidRPr="001647BA">
        <w:rPr>
          <w:lang w:val="es-ES"/>
        </w:rPr>
        <w:t xml:space="preserve">tenga garantías de éxito en la educación por medio de una dinámica de mejora continua  </w:t>
      </w:r>
    </w:p>
    <w:p w14:paraId="178B5379" w14:textId="77777777" w:rsidR="00B0079F" w:rsidRPr="001647BA" w:rsidRDefault="00000000">
      <w:pPr>
        <w:rPr>
          <w:lang w:val="es-ES"/>
        </w:rPr>
      </w:pPr>
      <w:r w:rsidRPr="001647BA">
        <w:rPr>
          <w:lang w:val="es-ES"/>
        </w:rPr>
        <w:t xml:space="preserve">de los centros educativos y una mayor personalización del aprendizaje. </w:t>
      </w:r>
    </w:p>
    <w:p w14:paraId="570E0DE4" w14:textId="77777777" w:rsidR="00B0079F" w:rsidRPr="001647BA" w:rsidRDefault="00000000">
      <w:pPr>
        <w:rPr>
          <w:lang w:val="es-ES"/>
        </w:rPr>
      </w:pPr>
      <w:r w:rsidRPr="001647BA">
        <w:rPr>
          <w:lang w:val="es-ES"/>
        </w:rPr>
        <w:t xml:space="preserve">En cuarto lugar, reconoce la importancia de atender al desarrollo sostenible de acuerdo  </w:t>
      </w:r>
    </w:p>
    <w:p w14:paraId="5137C1DD" w14:textId="77777777" w:rsidR="00B0079F" w:rsidRPr="001647BA" w:rsidRDefault="00000000">
      <w:pPr>
        <w:rPr>
          <w:lang w:val="es-ES"/>
        </w:rPr>
      </w:pPr>
      <w:r w:rsidRPr="001647BA">
        <w:rPr>
          <w:lang w:val="es-ES"/>
        </w:rPr>
        <w:t xml:space="preserve">con lo establecido en la Agenda 2030. Así, la educación para el desarrollo sostenible y la  </w:t>
      </w:r>
    </w:p>
    <w:p w14:paraId="6315138D" w14:textId="77777777" w:rsidR="00B0079F" w:rsidRPr="001647BA" w:rsidRDefault="00000000">
      <w:pPr>
        <w:rPr>
          <w:lang w:val="es-ES"/>
        </w:rPr>
      </w:pPr>
      <w:r w:rsidRPr="001647BA">
        <w:rPr>
          <w:lang w:val="es-ES"/>
        </w:rPr>
        <w:t xml:space="preserve">ciudadanía mundial ha de incardinarse en los planes y programas educativos de la  </w:t>
      </w:r>
    </w:p>
    <w:p w14:paraId="3A9BE103" w14:textId="77777777" w:rsidR="00B0079F" w:rsidRPr="001647BA" w:rsidRDefault="00000000">
      <w:pPr>
        <w:rPr>
          <w:lang w:val="es-ES"/>
        </w:rPr>
      </w:pPr>
      <w:r w:rsidRPr="001647BA">
        <w:rPr>
          <w:lang w:val="es-ES"/>
        </w:rPr>
        <w:t xml:space="preserve">totalidad de la enseñanza obligatoria, incorporando los conocimientos, capacidades,  </w:t>
      </w:r>
    </w:p>
    <w:p w14:paraId="0914134C" w14:textId="77777777" w:rsidR="00B0079F" w:rsidRPr="001647BA" w:rsidRDefault="00000000">
      <w:pPr>
        <w:rPr>
          <w:lang w:val="es-ES"/>
        </w:rPr>
      </w:pPr>
      <w:r w:rsidRPr="001647BA">
        <w:rPr>
          <w:lang w:val="es-ES"/>
        </w:rPr>
        <w:t xml:space="preserve">valores y actitudes que necesitan todas las personas para vivir una vida fructífera, adoptar  </w:t>
      </w:r>
    </w:p>
    <w:p w14:paraId="623510F7" w14:textId="77777777" w:rsidR="00B0079F" w:rsidRPr="001647BA" w:rsidRDefault="00000000">
      <w:pPr>
        <w:rPr>
          <w:lang w:val="es-ES"/>
        </w:rPr>
      </w:pPr>
      <w:r w:rsidRPr="001647BA">
        <w:rPr>
          <w:lang w:val="es-ES"/>
        </w:rPr>
        <w:t xml:space="preserve">decisiones fundamentadas y asumir un papel activo –tanto en el ámbito local como  </w:t>
      </w:r>
    </w:p>
    <w:p w14:paraId="28D8C313" w14:textId="77777777" w:rsidR="00B0079F" w:rsidRPr="001647BA" w:rsidRDefault="00000000">
      <w:pPr>
        <w:rPr>
          <w:lang w:val="es-ES"/>
        </w:rPr>
      </w:pPr>
      <w:r w:rsidRPr="001647BA">
        <w:rPr>
          <w:lang w:val="es-ES"/>
        </w:rPr>
        <w:t xml:space="preserve">mundial– a la hora de afrontar y resolver los problemas comunes a todos los ciudadanos  </w:t>
      </w:r>
    </w:p>
    <w:p w14:paraId="1EC08699" w14:textId="77777777" w:rsidR="00B0079F" w:rsidRPr="001647BA" w:rsidRDefault="00000000">
      <w:pPr>
        <w:rPr>
          <w:lang w:val="es-ES"/>
        </w:rPr>
      </w:pPr>
      <w:r w:rsidRPr="001647BA">
        <w:rPr>
          <w:lang w:val="es-ES"/>
        </w:rPr>
        <w:t xml:space="preserve">del mundo. La educación para el desarrollo sostenible y para la ciudadanía mundial incluye  </w:t>
      </w:r>
    </w:p>
    <w:p w14:paraId="5AF85520" w14:textId="77777777" w:rsidR="00B0079F" w:rsidRPr="001647BA" w:rsidRDefault="00000000">
      <w:pPr>
        <w:rPr>
          <w:lang w:val="es-ES"/>
        </w:rPr>
      </w:pPr>
      <w:r w:rsidRPr="001647BA">
        <w:rPr>
          <w:lang w:val="es-ES"/>
        </w:rPr>
        <w:t xml:space="preserve">la educación para la paz y los derechos humanos, la comprensión internacional y la  </w:t>
      </w:r>
    </w:p>
    <w:p w14:paraId="03E699A6" w14:textId="77777777" w:rsidR="00B0079F" w:rsidRPr="001647BA" w:rsidRDefault="00000000">
      <w:pPr>
        <w:rPr>
          <w:lang w:val="es-ES"/>
        </w:rPr>
      </w:pPr>
      <w:r w:rsidRPr="001647BA">
        <w:rPr>
          <w:lang w:val="es-ES"/>
        </w:rPr>
        <w:t xml:space="preserve">educación intercultural, así como la educación para la transición ecológica, sin descuidar  </w:t>
      </w:r>
    </w:p>
    <w:p w14:paraId="40A133CC" w14:textId="77777777" w:rsidR="00B0079F" w:rsidRPr="001647BA" w:rsidRDefault="00000000">
      <w:pPr>
        <w:rPr>
          <w:lang w:val="es-ES"/>
        </w:rPr>
      </w:pPr>
      <w:r w:rsidRPr="001647BA">
        <w:rPr>
          <w:lang w:val="es-ES"/>
        </w:rPr>
        <w:t xml:space="preserve">la acción local, imprescindibles para abordar la emergencia climática, de modo que el  </w:t>
      </w:r>
    </w:p>
    <w:p w14:paraId="034CDF52" w14:textId="77777777" w:rsidR="00B0079F" w:rsidRPr="001647BA" w:rsidRDefault="00000000">
      <w:pPr>
        <w:rPr>
          <w:lang w:val="es-ES"/>
        </w:rPr>
      </w:pPr>
      <w:r w:rsidRPr="001647BA">
        <w:rPr>
          <w:lang w:val="es-ES"/>
        </w:rPr>
        <w:t xml:space="preserve">alumnado conozca qué consecuencias tienen nuestras acciones diarias en el planeta y  </w:t>
      </w:r>
    </w:p>
    <w:p w14:paraId="372007D5" w14:textId="77777777" w:rsidR="00B0079F" w:rsidRPr="001647BA" w:rsidRDefault="00000000">
      <w:pPr>
        <w:rPr>
          <w:lang w:val="es-ES"/>
        </w:rPr>
      </w:pPr>
      <w:r w:rsidRPr="001647BA">
        <w:rPr>
          <w:lang w:val="es-ES"/>
        </w:rPr>
        <w:t xml:space="preserve">generar, por consiguiente, empatía hacia su entorno natural y social. </w:t>
      </w:r>
    </w:p>
    <w:p w14:paraId="62D95550" w14:textId="77777777" w:rsidR="00B0079F" w:rsidRPr="001647BA" w:rsidRDefault="00000000">
      <w:pPr>
        <w:rPr>
          <w:lang w:val="es-ES"/>
        </w:rPr>
      </w:pPr>
      <w:r w:rsidRPr="001647BA">
        <w:rPr>
          <w:lang w:val="es-ES"/>
        </w:rPr>
        <w:t xml:space="preserve">En quinto lugar, la Ley insiste en la necesidad de tener en cuenta el cambio digital que  </w:t>
      </w:r>
    </w:p>
    <w:p w14:paraId="46AAD439" w14:textId="77777777" w:rsidR="00B0079F" w:rsidRPr="001647BA" w:rsidRDefault="00000000">
      <w:pPr>
        <w:rPr>
          <w:lang w:val="es-ES"/>
        </w:rPr>
      </w:pPr>
      <w:r w:rsidRPr="001647BA">
        <w:rPr>
          <w:lang w:val="es-ES"/>
        </w:rPr>
        <w:t xml:space="preserve">se está produciendo en nuestras sociedades y que forzosamente afecta a la actividad  </w:t>
      </w:r>
    </w:p>
    <w:p w14:paraId="229C79B5" w14:textId="77777777" w:rsidR="00B0079F" w:rsidRPr="001647BA" w:rsidRDefault="00000000">
      <w:pPr>
        <w:rPr>
          <w:lang w:val="es-ES"/>
        </w:rPr>
      </w:pPr>
      <w:r w:rsidRPr="001647BA">
        <w:rPr>
          <w:lang w:val="es-ES"/>
        </w:rPr>
        <w:t xml:space="preserve">educativa. El desarrollo de la competencia digital no supone solamente el dominio de los  </w:t>
      </w:r>
    </w:p>
    <w:p w14:paraId="67F5D6EA" w14:textId="77777777" w:rsidR="00B0079F" w:rsidRPr="001647BA" w:rsidRDefault="00000000">
      <w:pPr>
        <w:rPr>
          <w:lang w:val="es-ES"/>
        </w:rPr>
      </w:pPr>
      <w:r w:rsidRPr="001647BA">
        <w:rPr>
          <w:lang w:val="es-ES"/>
        </w:rPr>
        <w:t xml:space="preserve">diferentes dispositivos y aplicaciones. El mundo digital es un nuevo hábitat en el que la  </w:t>
      </w:r>
    </w:p>
    <w:p w14:paraId="5D42B7C2" w14:textId="77777777" w:rsidR="00B0079F" w:rsidRPr="001647BA" w:rsidRDefault="00000000">
      <w:pPr>
        <w:rPr>
          <w:lang w:val="es-ES"/>
        </w:rPr>
      </w:pPr>
      <w:r w:rsidRPr="001647BA">
        <w:rPr>
          <w:lang w:val="es-ES"/>
        </w:rPr>
        <w:t xml:space="preserve">infancia y la juventud viven cada vez más: en él aprenden, se relacionan, consumen,  </w:t>
      </w:r>
    </w:p>
    <w:p w14:paraId="639064C4" w14:textId="77777777" w:rsidR="00B0079F" w:rsidRPr="001647BA" w:rsidRDefault="00000000">
      <w:pPr>
        <w:rPr>
          <w:lang w:val="es-ES"/>
        </w:rPr>
      </w:pPr>
      <w:r w:rsidRPr="001647BA">
        <w:rPr>
          <w:lang w:val="es-ES"/>
        </w:rPr>
        <w:t>Verificable en https://www.boe.es</w:t>
      </w:r>
    </w:p>
    <w:p w14:paraId="3576A47F" w14:textId="77777777" w:rsidR="00B0079F" w:rsidRPr="001647BA" w:rsidRDefault="00000000">
      <w:pPr>
        <w:rPr>
          <w:lang w:val="es-ES"/>
        </w:rPr>
      </w:pPr>
      <w:r w:rsidRPr="001647BA">
        <w:rPr>
          <w:lang w:val="es-ES"/>
        </w:rPr>
        <w:t xml:space="preserve">disfrutan de su tiempo libre. Con el objetivo de que el sistema educativo adopte el lugar  </w:t>
      </w:r>
    </w:p>
    <w:p w14:paraId="23916831" w14:textId="77777777" w:rsidR="00B0079F" w:rsidRPr="001647BA" w:rsidRDefault="00000000">
      <w:pPr>
        <w:rPr>
          <w:lang w:val="es-ES"/>
        </w:rPr>
      </w:pPr>
      <w:r w:rsidRPr="001647BA">
        <w:rPr>
          <w:lang w:val="es-ES"/>
        </w:rPr>
        <w:t xml:space="preserve">que le corresponde en el cambio digital, se incluye la atención al desarrollo de la  </w:t>
      </w:r>
    </w:p>
    <w:p w14:paraId="1C56E14A" w14:textId="77777777" w:rsidR="00B0079F" w:rsidRPr="001647BA" w:rsidRDefault="00000000">
      <w:pPr>
        <w:rPr>
          <w:lang w:val="es-ES"/>
        </w:rPr>
      </w:pPr>
      <w:r w:rsidRPr="001647BA">
        <w:rPr>
          <w:lang w:val="es-ES"/>
        </w:rPr>
        <w:t xml:space="preserve">cve: BOE-A-2020-17264 </w:t>
      </w:r>
    </w:p>
    <w:p w14:paraId="4C0DA448" w14:textId="77777777" w:rsidR="00B0079F" w:rsidRPr="001647BA" w:rsidRDefault="00000000">
      <w:pPr>
        <w:rPr>
          <w:lang w:val="es-ES"/>
        </w:rPr>
      </w:pPr>
      <w:r w:rsidRPr="001647BA">
        <w:rPr>
          <w:lang w:val="es-ES"/>
        </w:rPr>
        <w:t xml:space="preserve">competencia digital de los y las estudiantes de todas las etapas educativas, tanto a través  de contenidos específicos como en una perspectiva transversal, y haciendo hincapié en la  brecha digital de género. </w:t>
      </w:r>
    </w:p>
    <w:p w14:paraId="4264342D" w14:textId="77777777" w:rsidR="00B0079F" w:rsidRPr="001647BA" w:rsidRDefault="00000000">
      <w:pPr>
        <w:rPr>
          <w:lang w:val="es-ES"/>
        </w:rPr>
      </w:pPr>
      <w:r w:rsidRPr="001647BA">
        <w:rPr>
          <w:lang w:val="es-ES"/>
        </w:rPr>
        <w:t xml:space="preserve">La adopción de estos enfoques tiene como objetivo último reforzar la equidad y la  capacidad inclusiva del sistema, cuyo principal eje vertebrador es la educación  comprensiva. Con ello se hace efectivo el derecho a la educación inclusiva como derecho  </w:t>
      </w:r>
    </w:p>
    <w:p w14:paraId="193269E8" w14:textId="77777777" w:rsidR="00B0079F" w:rsidRPr="001647BA" w:rsidRDefault="00000000">
      <w:pPr>
        <w:rPr>
          <w:lang w:val="es-ES"/>
        </w:rPr>
      </w:pPr>
      <w:r w:rsidRPr="001647BA">
        <w:rPr>
          <w:lang w:val="es-ES"/>
        </w:rPr>
        <w:t xml:space="preserve">BOLETÍN OFICIAL DEL ESTADO Núm. 340 Miércoles 30 de diciembre de 2020 Sec. I. Pág. 122872 </w:t>
      </w:r>
    </w:p>
    <w:p w14:paraId="3E15AEAA" w14:textId="77777777" w:rsidR="00B0079F" w:rsidRPr="001647BA" w:rsidRDefault="00000000">
      <w:pPr>
        <w:rPr>
          <w:lang w:val="es-ES"/>
        </w:rPr>
      </w:pPr>
      <w:r w:rsidRPr="001647BA">
        <w:rPr>
          <w:lang w:val="es-ES"/>
        </w:rPr>
        <w:t xml:space="preserve">humano para todas las personas, reconocido en la Convención sobre los Derechos de las  </w:t>
      </w:r>
    </w:p>
    <w:p w14:paraId="60DA913D" w14:textId="77777777" w:rsidR="00B0079F" w:rsidRPr="001647BA" w:rsidRDefault="00000000">
      <w:pPr>
        <w:rPr>
          <w:lang w:val="es-ES"/>
        </w:rPr>
      </w:pPr>
      <w:r w:rsidRPr="001647BA">
        <w:rPr>
          <w:lang w:val="es-ES"/>
        </w:rPr>
        <w:t xml:space="preserve">Personas con Discapacidad, ratificada por España en 2008, para que este derecho llegue  </w:t>
      </w:r>
    </w:p>
    <w:p w14:paraId="3C02B710" w14:textId="77777777" w:rsidR="00B0079F" w:rsidRPr="001647BA" w:rsidRDefault="00000000">
      <w:pPr>
        <w:rPr>
          <w:lang w:val="es-ES"/>
        </w:rPr>
      </w:pPr>
      <w:r w:rsidRPr="001647BA">
        <w:rPr>
          <w:lang w:val="es-ES"/>
        </w:rPr>
        <w:t xml:space="preserve">a aquellas personas en situación de mayor vulnerabilidad. </w:t>
      </w:r>
    </w:p>
    <w:p w14:paraId="4F35BBDA" w14:textId="77777777" w:rsidR="00B0079F" w:rsidRPr="001647BA" w:rsidRDefault="00000000">
      <w:pPr>
        <w:rPr>
          <w:lang w:val="es-ES"/>
        </w:rPr>
      </w:pPr>
      <w:r w:rsidRPr="001647BA">
        <w:rPr>
          <w:lang w:val="es-ES"/>
        </w:rPr>
        <w:t xml:space="preserve">La ciudadanía reclama un sistema educativo moderno, más abierto, menos rígido,  </w:t>
      </w:r>
    </w:p>
    <w:p w14:paraId="5B746845" w14:textId="77777777" w:rsidR="00B0079F" w:rsidRPr="001647BA" w:rsidRDefault="00000000">
      <w:pPr>
        <w:rPr>
          <w:lang w:val="es-ES"/>
        </w:rPr>
      </w:pPr>
      <w:r w:rsidRPr="001647BA">
        <w:rPr>
          <w:lang w:val="es-ES"/>
        </w:rPr>
        <w:t xml:space="preserve">multilingüe y cosmopolita que desarrolle todo el potencial y talento de nuestra juventud,  </w:t>
      </w:r>
    </w:p>
    <w:p w14:paraId="1BD10340" w14:textId="77777777" w:rsidR="00B0079F" w:rsidRPr="001647BA" w:rsidRDefault="00000000">
      <w:pPr>
        <w:rPr>
          <w:lang w:val="es-ES"/>
        </w:rPr>
      </w:pPr>
      <w:r w:rsidRPr="001647BA">
        <w:rPr>
          <w:lang w:val="es-ES"/>
        </w:rPr>
        <w:t xml:space="preserve">planteamientos que son ampliamente compartidos por la comunidad educativa y por la  </w:t>
      </w:r>
    </w:p>
    <w:p w14:paraId="3C765C1B" w14:textId="77777777" w:rsidR="00B0079F" w:rsidRPr="001647BA" w:rsidRDefault="00000000">
      <w:pPr>
        <w:rPr>
          <w:lang w:val="es-ES"/>
        </w:rPr>
      </w:pPr>
      <w:r w:rsidRPr="001647BA">
        <w:rPr>
          <w:lang w:val="es-ES"/>
        </w:rPr>
        <w:t xml:space="preserve">sociedad española. En relación al bienestar de los niños y niñas, la OMS considera que las  </w:t>
      </w:r>
    </w:p>
    <w:p w14:paraId="23B857F2" w14:textId="77777777" w:rsidR="00B0079F" w:rsidRPr="001647BA" w:rsidRDefault="00000000">
      <w:pPr>
        <w:rPr>
          <w:lang w:val="es-ES"/>
        </w:rPr>
      </w:pPr>
      <w:r w:rsidRPr="001647BA">
        <w:rPr>
          <w:lang w:val="es-ES"/>
        </w:rPr>
        <w:t xml:space="preserve">escuelas y otros establecimientos educativos son instituciones privilegiadas para el  </w:t>
      </w:r>
    </w:p>
    <w:p w14:paraId="7212941C" w14:textId="77777777" w:rsidR="00B0079F" w:rsidRPr="001647BA" w:rsidRDefault="00000000">
      <w:pPr>
        <w:rPr>
          <w:lang w:val="es-ES"/>
        </w:rPr>
      </w:pPr>
      <w:r w:rsidRPr="001647BA">
        <w:rPr>
          <w:lang w:val="es-ES"/>
        </w:rPr>
        <w:t xml:space="preserve">bienestar de los niños y niñas. Por lo tanto, el bienestar nutricional de los niños y niñas en  </w:t>
      </w:r>
    </w:p>
    <w:p w14:paraId="4DC8F506" w14:textId="77777777" w:rsidR="00B0079F" w:rsidRPr="001647BA" w:rsidRDefault="00000000">
      <w:pPr>
        <w:rPr>
          <w:lang w:val="es-ES"/>
        </w:rPr>
      </w:pPr>
      <w:r w:rsidRPr="001647BA">
        <w:rPr>
          <w:lang w:val="es-ES"/>
        </w:rPr>
        <w:t xml:space="preserve">las escuelas debe tener una importancia capital y sentar los cimientos para el bienestar de  </w:t>
      </w:r>
    </w:p>
    <w:p w14:paraId="316CD4F3" w14:textId="77777777" w:rsidR="00B0079F" w:rsidRPr="001647BA" w:rsidRDefault="00000000">
      <w:pPr>
        <w:rPr>
          <w:lang w:val="es-ES"/>
        </w:rPr>
      </w:pPr>
      <w:r w:rsidRPr="001647BA">
        <w:rPr>
          <w:lang w:val="es-ES"/>
        </w:rPr>
        <w:t xml:space="preserve">los menores. Ello también es congruente con la recomendación formulada en 2004 en la  </w:t>
      </w:r>
    </w:p>
    <w:p w14:paraId="37324C17" w14:textId="77777777" w:rsidR="00B0079F" w:rsidRPr="001647BA" w:rsidRDefault="00000000">
      <w:pPr>
        <w:rPr>
          <w:lang w:val="es-ES"/>
        </w:rPr>
      </w:pPr>
      <w:r w:rsidRPr="001647BA">
        <w:rPr>
          <w:lang w:val="es-ES"/>
        </w:rPr>
        <w:t xml:space="preserve">Estrategia Mundial sobre Régimen Alimentario, Actividad Física y Salud, por la que se insta  </w:t>
      </w:r>
    </w:p>
    <w:p w14:paraId="1F9DD1B8" w14:textId="77777777" w:rsidR="00B0079F" w:rsidRPr="001647BA" w:rsidRDefault="00000000">
      <w:pPr>
        <w:rPr>
          <w:lang w:val="es-ES"/>
        </w:rPr>
      </w:pPr>
      <w:r w:rsidRPr="001647BA">
        <w:rPr>
          <w:lang w:val="es-ES"/>
        </w:rPr>
        <w:t xml:space="preserve">a los gobiernos a adoptar políticas que apoyen un régimen alimentario saludable en las  </w:t>
      </w:r>
    </w:p>
    <w:p w14:paraId="04833EA3" w14:textId="77777777" w:rsidR="00B0079F" w:rsidRPr="001647BA" w:rsidRDefault="00000000">
      <w:pPr>
        <w:rPr>
          <w:lang w:val="es-ES"/>
        </w:rPr>
      </w:pPr>
      <w:r w:rsidRPr="001647BA">
        <w:rPr>
          <w:lang w:val="es-ES"/>
        </w:rPr>
        <w:t xml:space="preserve">escuelas. La promoción de la salud en el ámbito educativo contribuye a que los grupos de  </w:t>
      </w:r>
    </w:p>
    <w:p w14:paraId="3A06AEEF" w14:textId="77777777" w:rsidR="00B0079F" w:rsidRPr="001647BA" w:rsidRDefault="00000000">
      <w:pPr>
        <w:rPr>
          <w:lang w:val="es-ES"/>
        </w:rPr>
      </w:pPr>
      <w:r w:rsidRPr="001647BA">
        <w:rPr>
          <w:lang w:val="es-ES"/>
        </w:rPr>
        <w:t xml:space="preserve">población más joven, independientemente de factores como clase social, género, o el nivel  </w:t>
      </w:r>
    </w:p>
    <w:p w14:paraId="2D71D7C0" w14:textId="77777777" w:rsidR="00B0079F" w:rsidRPr="001647BA" w:rsidRDefault="00000000">
      <w:pPr>
        <w:rPr>
          <w:lang w:val="es-ES"/>
        </w:rPr>
      </w:pPr>
      <w:r w:rsidRPr="001647BA">
        <w:rPr>
          <w:lang w:val="es-ES"/>
        </w:rPr>
        <w:t xml:space="preserve">educativo alcanzado por sus padres y madres u otras figuras parentales, desarrollen una  </w:t>
      </w:r>
    </w:p>
    <w:p w14:paraId="036E9AD3" w14:textId="77777777" w:rsidR="00B0079F" w:rsidRPr="001647BA" w:rsidRDefault="00000000">
      <w:pPr>
        <w:rPr>
          <w:lang w:val="es-ES"/>
        </w:rPr>
      </w:pPr>
      <w:r w:rsidRPr="001647BA">
        <w:rPr>
          <w:lang w:val="es-ES"/>
        </w:rPr>
        <w:t xml:space="preserve">vida más saludable. </w:t>
      </w:r>
    </w:p>
    <w:p w14:paraId="45363B5D" w14:textId="77777777" w:rsidR="00B0079F" w:rsidRPr="001647BA" w:rsidRDefault="00000000">
      <w:pPr>
        <w:rPr>
          <w:lang w:val="es-ES"/>
        </w:rPr>
      </w:pPr>
      <w:r w:rsidRPr="001647BA">
        <w:rPr>
          <w:lang w:val="es-ES"/>
        </w:rPr>
        <w:t xml:space="preserve">Pero garantizar una formación adecuada pasa necesariamente por proporcionar una  </w:t>
      </w:r>
    </w:p>
    <w:p w14:paraId="4C9026CA" w14:textId="77777777" w:rsidR="00B0079F" w:rsidRPr="001647BA" w:rsidRDefault="00000000">
      <w:pPr>
        <w:rPr>
          <w:lang w:val="es-ES"/>
        </w:rPr>
      </w:pPr>
      <w:r w:rsidRPr="001647BA">
        <w:rPr>
          <w:lang w:val="es-ES"/>
        </w:rPr>
        <w:t xml:space="preserve">formación integral, que se centre en el desarrollo de las competencias, y que sea por una  </w:t>
      </w:r>
    </w:p>
    <w:p w14:paraId="512D0293" w14:textId="77777777" w:rsidR="00B0079F" w:rsidRPr="001647BA" w:rsidRDefault="00000000">
      <w:pPr>
        <w:rPr>
          <w:lang w:val="es-ES"/>
        </w:rPr>
      </w:pPr>
      <w:r w:rsidRPr="001647BA">
        <w:rPr>
          <w:lang w:val="es-ES"/>
        </w:rPr>
        <w:t xml:space="preserve">parte equilibrada, porque incorpora en su justa medida componentes formativos asociados  </w:t>
      </w:r>
    </w:p>
    <w:p w14:paraId="46C8B085" w14:textId="77777777" w:rsidR="00B0079F" w:rsidRPr="001647BA" w:rsidRDefault="00000000">
      <w:pPr>
        <w:rPr>
          <w:lang w:val="es-ES"/>
        </w:rPr>
      </w:pPr>
      <w:r w:rsidRPr="001647BA">
        <w:rPr>
          <w:lang w:val="es-ES"/>
        </w:rPr>
        <w:t xml:space="preserve">a la comunicación, a la formación artística, a las humanidades, a las ciencias y la tecnología  </w:t>
      </w:r>
    </w:p>
    <w:p w14:paraId="1C28C678" w14:textId="77777777" w:rsidR="00B0079F" w:rsidRPr="001647BA" w:rsidRDefault="00000000">
      <w:pPr>
        <w:rPr>
          <w:lang w:val="es-ES"/>
        </w:rPr>
      </w:pPr>
      <w:r w:rsidRPr="001647BA">
        <w:rPr>
          <w:lang w:val="es-ES"/>
        </w:rPr>
        <w:t xml:space="preserve">y a la actividad física y, por otra, en la medida en que avanza la escolaridad pueda ir  </w:t>
      </w:r>
    </w:p>
    <w:p w14:paraId="6352AF80" w14:textId="77777777" w:rsidR="00B0079F" w:rsidRPr="001647BA" w:rsidRDefault="00000000">
      <w:pPr>
        <w:rPr>
          <w:lang w:val="es-ES"/>
        </w:rPr>
      </w:pPr>
      <w:r w:rsidRPr="001647BA">
        <w:rPr>
          <w:lang w:val="es-ES"/>
        </w:rPr>
        <w:t xml:space="preserve">proporcionando la formación básica imprescindible para seguir formándose. De este modo  </w:t>
      </w:r>
    </w:p>
    <w:p w14:paraId="7623AD65" w14:textId="77777777" w:rsidR="00B0079F" w:rsidRPr="001647BA" w:rsidRDefault="00000000">
      <w:pPr>
        <w:rPr>
          <w:lang w:val="es-ES"/>
        </w:rPr>
      </w:pPr>
      <w:r w:rsidRPr="001647BA">
        <w:rPr>
          <w:lang w:val="es-ES"/>
        </w:rPr>
        <w:t xml:space="preserve">es necesario favorecer la ineludible presencia de aquellos elementos que, como las  </w:t>
      </w:r>
    </w:p>
    <w:p w14:paraId="51BFEB1C" w14:textId="77777777" w:rsidR="00B0079F" w:rsidRPr="001647BA" w:rsidRDefault="00000000">
      <w:pPr>
        <w:rPr>
          <w:lang w:val="es-ES"/>
        </w:rPr>
      </w:pPr>
      <w:r w:rsidRPr="001647BA">
        <w:rPr>
          <w:lang w:val="es-ES"/>
        </w:rPr>
        <w:t xml:space="preserve">matemáticas en el campo de las ciencias y la tecnología, o las lenguas en el campo de las  </w:t>
      </w:r>
    </w:p>
    <w:p w14:paraId="4AAB6EE8" w14:textId="77777777" w:rsidR="00B0079F" w:rsidRPr="001647BA" w:rsidRDefault="00000000">
      <w:pPr>
        <w:rPr>
          <w:lang w:val="es-ES"/>
        </w:rPr>
      </w:pPr>
      <w:r w:rsidRPr="001647BA">
        <w:rPr>
          <w:lang w:val="es-ES"/>
        </w:rPr>
        <w:t xml:space="preserve">humanidades y ciencias sociales constituyen la base necesaria y son claves para avanzar  </w:t>
      </w:r>
    </w:p>
    <w:p w14:paraId="2DCA9D0A" w14:textId="77777777" w:rsidR="00B0079F" w:rsidRPr="001647BA" w:rsidRDefault="00000000">
      <w:pPr>
        <w:rPr>
          <w:lang w:val="es-ES"/>
        </w:rPr>
      </w:pPr>
      <w:r w:rsidRPr="001647BA">
        <w:rPr>
          <w:lang w:val="es-ES"/>
        </w:rPr>
        <w:t xml:space="preserve">en cada campo de conocimiento. Solo estas condiciones garantizan que la educación tiene  </w:t>
      </w:r>
    </w:p>
    <w:p w14:paraId="50F74B8B" w14:textId="77777777" w:rsidR="00B0079F" w:rsidRPr="001647BA" w:rsidRDefault="00000000">
      <w:pPr>
        <w:rPr>
          <w:lang w:val="es-ES"/>
        </w:rPr>
      </w:pPr>
      <w:r w:rsidRPr="001647BA">
        <w:rPr>
          <w:lang w:val="es-ES"/>
        </w:rPr>
        <w:t xml:space="preserve">el necesario componente orientador, que favorece realmente todas las opciones formativas  </w:t>
      </w:r>
    </w:p>
    <w:p w14:paraId="3A19F534" w14:textId="77777777" w:rsidR="00B0079F" w:rsidRPr="001647BA" w:rsidRDefault="00000000">
      <w:pPr>
        <w:rPr>
          <w:lang w:val="es-ES"/>
        </w:rPr>
      </w:pPr>
      <w:r w:rsidRPr="001647BA">
        <w:rPr>
          <w:lang w:val="es-ES"/>
        </w:rPr>
        <w:t xml:space="preserve">posteriores. </w:t>
      </w:r>
    </w:p>
    <w:p w14:paraId="10E0A057" w14:textId="77777777" w:rsidR="00B0079F" w:rsidRPr="001647BA" w:rsidRDefault="00000000">
      <w:pPr>
        <w:rPr>
          <w:lang w:val="es-ES"/>
        </w:rPr>
      </w:pPr>
      <w:r w:rsidRPr="001647BA">
        <w:rPr>
          <w:lang w:val="es-ES"/>
        </w:rPr>
        <w:t xml:space="preserve">Así pues, la finalidad de esta Ley no es otra que establecer un renovado ordenamiento  </w:t>
      </w:r>
    </w:p>
    <w:p w14:paraId="1473D1EB" w14:textId="77777777" w:rsidR="00B0079F" w:rsidRPr="001647BA" w:rsidRDefault="00000000">
      <w:pPr>
        <w:rPr>
          <w:lang w:val="es-ES"/>
        </w:rPr>
      </w:pPr>
      <w:r w:rsidRPr="001647BA">
        <w:rPr>
          <w:lang w:val="es-ES"/>
        </w:rPr>
        <w:t xml:space="preserve">legal que aumente las oportunidades educativas y formativas de toda la población, que  </w:t>
      </w:r>
    </w:p>
    <w:p w14:paraId="3A48F392" w14:textId="77777777" w:rsidR="00B0079F" w:rsidRPr="001647BA" w:rsidRDefault="00000000">
      <w:pPr>
        <w:rPr>
          <w:lang w:val="es-ES"/>
        </w:rPr>
      </w:pPr>
      <w:r w:rsidRPr="001647BA">
        <w:rPr>
          <w:lang w:val="es-ES"/>
        </w:rPr>
        <w:t xml:space="preserve">contribuya a la mejora de los resultados educativos del alumnado, y satisfaga la demanda  </w:t>
      </w:r>
    </w:p>
    <w:p w14:paraId="1BB501A8" w14:textId="77777777" w:rsidR="00B0079F" w:rsidRPr="001647BA" w:rsidRDefault="00000000">
      <w:pPr>
        <w:rPr>
          <w:lang w:val="es-ES"/>
        </w:rPr>
      </w:pPr>
      <w:r w:rsidRPr="001647BA">
        <w:rPr>
          <w:lang w:val="es-ES"/>
        </w:rPr>
        <w:t xml:space="preserve">generalizada en la sociedad española de una educación de calidad para todos. Esos y no  </w:t>
      </w:r>
    </w:p>
    <w:p w14:paraId="0A0D46CD" w14:textId="77777777" w:rsidR="00B0079F" w:rsidRPr="001647BA" w:rsidRDefault="00000000">
      <w:pPr>
        <w:rPr>
          <w:lang w:val="es-ES"/>
        </w:rPr>
      </w:pPr>
      <w:r w:rsidRPr="001647BA">
        <w:rPr>
          <w:lang w:val="es-ES"/>
        </w:rPr>
        <w:t xml:space="preserve">otros son sus objetivos centrales. Además, esta Ley pretende dar cumplimiento a las  </w:t>
      </w:r>
    </w:p>
    <w:p w14:paraId="3A61E5DD" w14:textId="77777777" w:rsidR="00B0079F" w:rsidRPr="001647BA" w:rsidRDefault="00000000">
      <w:pPr>
        <w:rPr>
          <w:lang w:val="es-ES"/>
        </w:rPr>
      </w:pPr>
      <w:r w:rsidRPr="001647BA">
        <w:rPr>
          <w:lang w:val="es-ES"/>
        </w:rPr>
        <w:t xml:space="preserve">propuestas del ámbito educativo incluidas en el Informe de la Subcomisión del Congreso  </w:t>
      </w:r>
    </w:p>
    <w:p w14:paraId="58BC1C63" w14:textId="77777777" w:rsidR="00B0079F" w:rsidRPr="001647BA" w:rsidRDefault="00000000">
      <w:pPr>
        <w:rPr>
          <w:lang w:val="es-ES"/>
        </w:rPr>
      </w:pPr>
      <w:r w:rsidRPr="001647BA">
        <w:rPr>
          <w:lang w:val="es-ES"/>
        </w:rPr>
        <w:t xml:space="preserve">para un Pacto de Estado en materia de violencia de género aprobado el 28 de septiembre  </w:t>
      </w:r>
    </w:p>
    <w:p w14:paraId="4399D848" w14:textId="77777777" w:rsidR="00B0079F" w:rsidRPr="001647BA" w:rsidRDefault="00000000">
      <w:pPr>
        <w:rPr>
          <w:lang w:val="es-ES"/>
        </w:rPr>
      </w:pPr>
      <w:r w:rsidRPr="001647BA">
        <w:rPr>
          <w:lang w:val="es-ES"/>
        </w:rPr>
        <w:t xml:space="preserve">de 2017. </w:t>
      </w:r>
    </w:p>
    <w:p w14:paraId="000B2597" w14:textId="77777777" w:rsidR="00B0079F" w:rsidRPr="001647BA" w:rsidRDefault="00000000">
      <w:pPr>
        <w:rPr>
          <w:lang w:val="es-ES"/>
        </w:rPr>
      </w:pPr>
      <w:r w:rsidRPr="001647BA">
        <w:rPr>
          <w:lang w:val="es-ES"/>
        </w:rPr>
        <w:t xml:space="preserve">La presente ley orgánica, así como la normativa que se dicte en su desarrollo, en aras al  </w:t>
      </w:r>
    </w:p>
    <w:p w14:paraId="46ADC6C1" w14:textId="77777777" w:rsidR="00B0079F" w:rsidRPr="001647BA" w:rsidRDefault="00000000">
      <w:pPr>
        <w:rPr>
          <w:lang w:val="es-ES"/>
        </w:rPr>
      </w:pPr>
      <w:r w:rsidRPr="001647BA">
        <w:rPr>
          <w:lang w:val="es-ES"/>
        </w:rPr>
        <w:t xml:space="preserve">respeto de las competencias y singularidades establecidas en la Constitución e incluidas en  </w:t>
      </w:r>
    </w:p>
    <w:p w14:paraId="13AEBD19" w14:textId="77777777" w:rsidR="00B0079F" w:rsidRPr="001647BA" w:rsidRDefault="00000000">
      <w:pPr>
        <w:rPr>
          <w:lang w:val="es-ES"/>
        </w:rPr>
      </w:pPr>
      <w:r w:rsidRPr="001647BA">
        <w:rPr>
          <w:lang w:val="es-ES"/>
        </w:rPr>
        <w:t xml:space="preserve">los estatutos de autonomía de las diferentes comunidades autónomas, habrá de garantizar  </w:t>
      </w:r>
    </w:p>
    <w:p w14:paraId="3199272C" w14:textId="77777777" w:rsidR="00B0079F" w:rsidRPr="001647BA" w:rsidRDefault="00000000">
      <w:pPr>
        <w:rPr>
          <w:lang w:val="es-ES"/>
        </w:rPr>
      </w:pPr>
      <w:r w:rsidRPr="001647BA">
        <w:rPr>
          <w:lang w:val="es-ES"/>
        </w:rPr>
        <w:t xml:space="preserve">el orden competencial de cada una de las comunidades autónomas en materia educativa,  </w:t>
      </w:r>
    </w:p>
    <w:p w14:paraId="5B809A93" w14:textId="77777777" w:rsidR="00B0079F" w:rsidRPr="001647BA" w:rsidRDefault="00000000">
      <w:pPr>
        <w:rPr>
          <w:lang w:val="es-ES"/>
        </w:rPr>
      </w:pPr>
      <w:r w:rsidRPr="001647BA">
        <w:rPr>
          <w:lang w:val="es-ES"/>
        </w:rPr>
        <w:t xml:space="preserve">con especial respeto a la singularidad propia derivada de los derechos históricos de los  </w:t>
      </w:r>
    </w:p>
    <w:p w14:paraId="6FB6E034" w14:textId="77777777" w:rsidR="00B0079F" w:rsidRPr="001647BA" w:rsidRDefault="00000000">
      <w:pPr>
        <w:rPr>
          <w:lang w:val="es-ES"/>
        </w:rPr>
      </w:pPr>
      <w:r w:rsidRPr="001647BA">
        <w:rPr>
          <w:lang w:val="es-ES"/>
        </w:rPr>
        <w:t xml:space="preserve">territorios forales, tal y como reconoce la disposición adicional primera de la Constitución. </w:t>
      </w:r>
    </w:p>
    <w:p w14:paraId="55C40CD2" w14:textId="77777777" w:rsidR="00B0079F" w:rsidRPr="001647BA" w:rsidRDefault="00000000">
      <w:pPr>
        <w:rPr>
          <w:lang w:val="es-ES"/>
        </w:rPr>
      </w:pPr>
      <w:r w:rsidRPr="001647BA">
        <w:rPr>
          <w:lang w:val="es-ES"/>
        </w:rPr>
        <w:t xml:space="preserve">De acuerdo con tales supuestos, la Ley se estructura en un artículo único de  </w:t>
      </w:r>
    </w:p>
    <w:p w14:paraId="5D2CBDB6" w14:textId="77777777" w:rsidR="00B0079F" w:rsidRPr="001647BA" w:rsidRDefault="00000000">
      <w:pPr>
        <w:rPr>
          <w:lang w:val="es-ES"/>
        </w:rPr>
      </w:pPr>
      <w:r w:rsidRPr="001647BA">
        <w:rPr>
          <w:lang w:val="es-ES"/>
        </w:rPr>
        <w:t xml:space="preserve">modificación de la Ley Orgánica 2/2006, de 3 de mayo, de Educación (LOE). Este artículo  </w:t>
      </w:r>
    </w:p>
    <w:p w14:paraId="1876DEC3" w14:textId="77777777" w:rsidR="00B0079F" w:rsidRPr="001647BA" w:rsidRDefault="00000000">
      <w:pPr>
        <w:rPr>
          <w:lang w:val="es-ES"/>
        </w:rPr>
      </w:pPr>
      <w:r w:rsidRPr="001647BA">
        <w:rPr>
          <w:lang w:val="es-ES"/>
        </w:rPr>
        <w:t xml:space="preserve">incluye noventa y nueve apartados, en cada uno de los cuales se modifican parcialmente o  </w:t>
      </w:r>
    </w:p>
    <w:p w14:paraId="234CAB0B" w14:textId="77777777" w:rsidR="00B0079F" w:rsidRPr="001647BA" w:rsidRDefault="00000000">
      <w:pPr>
        <w:rPr>
          <w:lang w:val="es-ES"/>
        </w:rPr>
      </w:pPr>
      <w:r w:rsidRPr="001647BA">
        <w:rPr>
          <w:lang w:val="es-ES"/>
        </w:rPr>
        <w:t xml:space="preserve">se da nueva redacción a setenta y siete artículos de la LOE, diecinueve disposiciones  </w:t>
      </w:r>
    </w:p>
    <w:p w14:paraId="4F4A946B" w14:textId="77777777" w:rsidR="00B0079F" w:rsidRPr="001647BA" w:rsidRDefault="00000000">
      <w:pPr>
        <w:rPr>
          <w:lang w:val="es-ES"/>
        </w:rPr>
      </w:pPr>
      <w:r w:rsidRPr="001647BA">
        <w:rPr>
          <w:lang w:val="es-ES"/>
        </w:rPr>
        <w:t>Verificable en https://www.boe.es</w:t>
      </w:r>
    </w:p>
    <w:p w14:paraId="7B2CBB63" w14:textId="77777777" w:rsidR="00B0079F" w:rsidRPr="001647BA" w:rsidRDefault="00000000">
      <w:pPr>
        <w:rPr>
          <w:lang w:val="es-ES"/>
        </w:rPr>
      </w:pPr>
      <w:r w:rsidRPr="001647BA">
        <w:rPr>
          <w:lang w:val="es-ES"/>
        </w:rPr>
        <w:t xml:space="preserve">adicionales y tres disposiciones finales, una de las cuales modifica varios artículos de la Ley  </w:t>
      </w:r>
    </w:p>
    <w:p w14:paraId="7E1DC217" w14:textId="77777777" w:rsidR="00B0079F" w:rsidRPr="001647BA" w:rsidRDefault="00000000">
      <w:pPr>
        <w:rPr>
          <w:lang w:val="es-ES"/>
        </w:rPr>
      </w:pPr>
      <w:r w:rsidRPr="001647BA">
        <w:rPr>
          <w:lang w:val="es-ES"/>
        </w:rPr>
        <w:t xml:space="preserve">Orgánica 8/1985, de 3 de julio, reguladora del Derecho a la Educación. Incorpora la Ley,  </w:t>
      </w:r>
    </w:p>
    <w:p w14:paraId="56ABF9BE" w14:textId="77777777" w:rsidR="00B0079F" w:rsidRPr="001647BA" w:rsidRDefault="00000000">
      <w:pPr>
        <w:rPr>
          <w:lang w:val="es-ES"/>
        </w:rPr>
      </w:pPr>
      <w:r w:rsidRPr="001647BA">
        <w:rPr>
          <w:lang w:val="es-ES"/>
        </w:rPr>
        <w:t xml:space="preserve">cve: BOE-A-2020-17264 </w:t>
      </w:r>
    </w:p>
    <w:p w14:paraId="1E98E4F0" w14:textId="77777777" w:rsidR="00B0079F" w:rsidRPr="001647BA" w:rsidRDefault="00000000">
      <w:pPr>
        <w:rPr>
          <w:lang w:val="es-ES"/>
        </w:rPr>
      </w:pPr>
      <w:r w:rsidRPr="001647BA">
        <w:rPr>
          <w:lang w:val="es-ES"/>
        </w:rPr>
        <w:t xml:space="preserve">además, ocho disposiciones adicionales, cinco transitorias que regulan distintos aspectos  del periodo de implantación, una disposición derogatoria y seis disposiciones finales  relativas al desarrollo reglamentario, el calendario de implantación y la entrada en vigor. </w:t>
      </w:r>
    </w:p>
    <w:p w14:paraId="6A9388C7" w14:textId="77777777" w:rsidR="00B0079F" w:rsidRPr="001647BA" w:rsidRDefault="00000000">
      <w:pPr>
        <w:rPr>
          <w:lang w:val="es-ES"/>
        </w:rPr>
      </w:pPr>
      <w:r w:rsidRPr="001647BA">
        <w:rPr>
          <w:lang w:val="es-ES"/>
        </w:rPr>
        <w:t xml:space="preserve">En el título Preliminar de la LOE se añaden o modifican varios artículos en relación con  los asuntos que se describen a continuación. Entre los principios y los fines de la  educación, se incluye el cumplimiento efectivo de los derechos de la infancia según lo  </w:t>
      </w:r>
    </w:p>
    <w:p w14:paraId="38F31FF9" w14:textId="77777777" w:rsidR="00B0079F" w:rsidRPr="001647BA" w:rsidRDefault="00000000">
      <w:pPr>
        <w:rPr>
          <w:lang w:val="es-ES"/>
        </w:rPr>
      </w:pPr>
      <w:r w:rsidRPr="001647BA">
        <w:rPr>
          <w:lang w:val="es-ES"/>
        </w:rPr>
        <w:t xml:space="preserve">BOLETÍN OFICIAL DEL ESTADO Núm. 340 Miércoles 30 de diciembre de 2020 Sec. I. Pág. 122873 </w:t>
      </w:r>
    </w:p>
    <w:p w14:paraId="621E5997" w14:textId="77777777" w:rsidR="00B0079F" w:rsidRPr="001647BA" w:rsidRDefault="00000000">
      <w:pPr>
        <w:rPr>
          <w:lang w:val="es-ES"/>
        </w:rPr>
      </w:pPr>
      <w:r w:rsidRPr="001647BA">
        <w:rPr>
          <w:lang w:val="es-ES"/>
        </w:rPr>
        <w:t xml:space="preserve">establecido en la Convención sobre los Derechos del Niño de Naciones Unidas, la inclusión  </w:t>
      </w:r>
    </w:p>
    <w:p w14:paraId="415FD04B" w14:textId="77777777" w:rsidR="00B0079F" w:rsidRPr="001647BA" w:rsidRDefault="00000000">
      <w:pPr>
        <w:rPr>
          <w:lang w:val="es-ES"/>
        </w:rPr>
      </w:pPr>
      <w:r w:rsidRPr="001647BA">
        <w:rPr>
          <w:lang w:val="es-ES"/>
        </w:rPr>
        <w:t xml:space="preserve">educativa y la aplicación de los principios del Diseño universal de aprendizaje, es decir, la  </w:t>
      </w:r>
    </w:p>
    <w:p w14:paraId="13C6B04E" w14:textId="77777777" w:rsidR="00B0079F" w:rsidRPr="001647BA" w:rsidRDefault="00000000">
      <w:pPr>
        <w:rPr>
          <w:lang w:val="es-ES"/>
        </w:rPr>
      </w:pPr>
      <w:r w:rsidRPr="001647BA">
        <w:rPr>
          <w:lang w:val="es-ES"/>
        </w:rPr>
        <w:t xml:space="preserve">necesidad de proporcionar al alumnado múltiples medios de representación, de acción y  </w:t>
      </w:r>
    </w:p>
    <w:p w14:paraId="486658C2" w14:textId="77777777" w:rsidR="00B0079F" w:rsidRPr="001647BA" w:rsidRDefault="00000000">
      <w:pPr>
        <w:rPr>
          <w:lang w:val="es-ES"/>
        </w:rPr>
      </w:pPr>
      <w:r w:rsidRPr="001647BA">
        <w:rPr>
          <w:lang w:val="es-ES"/>
        </w:rPr>
        <w:t xml:space="preserve">expresión y de formas de implicación en la información que se le presenta. </w:t>
      </w:r>
    </w:p>
    <w:p w14:paraId="1967DBB4" w14:textId="77777777" w:rsidR="00B0079F" w:rsidRPr="001647BA" w:rsidRDefault="00000000">
      <w:pPr>
        <w:rPr>
          <w:lang w:val="es-ES"/>
        </w:rPr>
      </w:pPr>
      <w:r w:rsidRPr="001647BA">
        <w:rPr>
          <w:lang w:val="es-ES"/>
        </w:rPr>
        <w:t xml:space="preserve">En relación con la organización de las enseñanzas y el aprendizaje a lo largo de la  </w:t>
      </w:r>
    </w:p>
    <w:p w14:paraId="406437F8" w14:textId="77777777" w:rsidR="00B0079F" w:rsidRPr="001647BA" w:rsidRDefault="00000000">
      <w:pPr>
        <w:rPr>
          <w:lang w:val="es-ES"/>
        </w:rPr>
      </w:pPr>
      <w:r w:rsidRPr="001647BA">
        <w:rPr>
          <w:lang w:val="es-ES"/>
        </w:rPr>
        <w:t xml:space="preserve">vida, se añaden unas precisiones sobre la educación básica, con el fin de garantizar la  </w:t>
      </w:r>
    </w:p>
    <w:p w14:paraId="5FC40C0B" w14:textId="77777777" w:rsidR="00B0079F" w:rsidRPr="001647BA" w:rsidRDefault="00000000">
      <w:pPr>
        <w:rPr>
          <w:lang w:val="es-ES"/>
        </w:rPr>
      </w:pPr>
      <w:r w:rsidRPr="001647BA">
        <w:rPr>
          <w:lang w:val="es-ES"/>
        </w:rPr>
        <w:t xml:space="preserve">continuidad, coordinación y cohesión entre las dos etapas que la componen y de resaltar  </w:t>
      </w:r>
    </w:p>
    <w:p w14:paraId="7F0EF1DC" w14:textId="77777777" w:rsidR="00B0079F" w:rsidRPr="001647BA" w:rsidRDefault="00000000">
      <w:pPr>
        <w:rPr>
          <w:lang w:val="es-ES"/>
        </w:rPr>
      </w:pPr>
      <w:r w:rsidRPr="001647BA">
        <w:rPr>
          <w:lang w:val="es-ES"/>
        </w:rPr>
        <w:t xml:space="preserve">que su finalidad consiste en universalizar los conocimientos y las competencias que  </w:t>
      </w:r>
    </w:p>
    <w:p w14:paraId="7B618C64" w14:textId="77777777" w:rsidR="00B0079F" w:rsidRPr="001647BA" w:rsidRDefault="00000000">
      <w:pPr>
        <w:rPr>
          <w:lang w:val="es-ES"/>
        </w:rPr>
      </w:pPr>
      <w:r w:rsidRPr="001647BA">
        <w:rPr>
          <w:lang w:val="es-ES"/>
        </w:rPr>
        <w:t xml:space="preserve">permitan aprender a todos los alumnos y alumnas a aprender a lo largo de la vida y  </w:t>
      </w:r>
    </w:p>
    <w:p w14:paraId="6853C1C0" w14:textId="77777777" w:rsidR="00B0079F" w:rsidRPr="001647BA" w:rsidRDefault="00000000">
      <w:pPr>
        <w:rPr>
          <w:lang w:val="es-ES"/>
        </w:rPr>
      </w:pPr>
      <w:r w:rsidRPr="001647BA">
        <w:rPr>
          <w:lang w:val="es-ES"/>
        </w:rPr>
        <w:t xml:space="preserve">faciliten su plena participación social y laboral. </w:t>
      </w:r>
    </w:p>
    <w:p w14:paraId="703CD277" w14:textId="77777777" w:rsidR="00B0079F" w:rsidRPr="001647BA" w:rsidRDefault="00000000">
      <w:pPr>
        <w:rPr>
          <w:lang w:val="es-ES"/>
        </w:rPr>
      </w:pPr>
      <w:r w:rsidRPr="001647BA">
        <w:rPr>
          <w:lang w:val="es-ES"/>
        </w:rPr>
        <w:t xml:space="preserve">Con respecto al currículo, se da una nueva redacción a su definición, sus elementos  </w:t>
      </w:r>
    </w:p>
    <w:p w14:paraId="686318C3" w14:textId="77777777" w:rsidR="00B0079F" w:rsidRPr="001647BA" w:rsidRDefault="00000000">
      <w:pPr>
        <w:rPr>
          <w:lang w:val="es-ES"/>
        </w:rPr>
      </w:pPr>
      <w:r w:rsidRPr="001647BA">
        <w:rPr>
          <w:lang w:val="es-ES"/>
        </w:rPr>
        <w:t xml:space="preserve">básicos y la distribución de competencias entre el Gobierno y las Comunidades Autónomas.  </w:t>
      </w:r>
    </w:p>
    <w:p w14:paraId="3CB9E2A8" w14:textId="77777777" w:rsidR="00B0079F" w:rsidRPr="001647BA" w:rsidRDefault="00000000">
      <w:pPr>
        <w:rPr>
          <w:lang w:val="es-ES"/>
        </w:rPr>
      </w:pPr>
      <w:r w:rsidRPr="001647BA">
        <w:rPr>
          <w:lang w:val="es-ES"/>
        </w:rPr>
        <w:t xml:space="preserve">En esta redacción, se trata de garantizar una estructura del currículo al servicio de una  </w:t>
      </w:r>
    </w:p>
    <w:p w14:paraId="42391D80" w14:textId="77777777" w:rsidR="00B0079F" w:rsidRPr="001647BA" w:rsidRDefault="00000000">
      <w:pPr>
        <w:rPr>
          <w:lang w:val="es-ES"/>
        </w:rPr>
      </w:pPr>
      <w:r w:rsidRPr="001647BA">
        <w:rPr>
          <w:lang w:val="es-ES"/>
        </w:rPr>
        <w:t xml:space="preserve">educación inclusiva y acorde con la adquisición de competencias, que valore además la  </w:t>
      </w:r>
    </w:p>
    <w:p w14:paraId="242D8281" w14:textId="77777777" w:rsidR="00B0079F" w:rsidRPr="001647BA" w:rsidRDefault="00000000">
      <w:pPr>
        <w:rPr>
          <w:lang w:val="es-ES"/>
        </w:rPr>
      </w:pPr>
      <w:r w:rsidRPr="001647BA">
        <w:rPr>
          <w:lang w:val="es-ES"/>
        </w:rPr>
        <w:t xml:space="preserve">diversidad. </w:t>
      </w:r>
    </w:p>
    <w:p w14:paraId="00F461E3" w14:textId="77777777" w:rsidR="00B0079F" w:rsidRPr="001647BA" w:rsidRDefault="00000000">
      <w:pPr>
        <w:rPr>
          <w:lang w:val="es-ES"/>
        </w:rPr>
      </w:pPr>
      <w:r w:rsidRPr="001647BA">
        <w:rPr>
          <w:lang w:val="es-ES"/>
        </w:rPr>
        <w:t xml:space="preserve">También se asegura una formación común, se garantiza la homologación de los títulos,  </w:t>
      </w:r>
    </w:p>
    <w:p w14:paraId="3A5BFED5" w14:textId="77777777" w:rsidR="00B0079F" w:rsidRPr="001647BA" w:rsidRDefault="00000000">
      <w:pPr>
        <w:rPr>
          <w:lang w:val="es-ES"/>
        </w:rPr>
      </w:pPr>
      <w:r w:rsidRPr="001647BA">
        <w:rPr>
          <w:lang w:val="es-ES"/>
        </w:rPr>
        <w:t xml:space="preserve">se encomienda al Gobierno la fijación de los objetivos, las competencias, los contenidos y  </w:t>
      </w:r>
    </w:p>
    <w:p w14:paraId="764C0226" w14:textId="77777777" w:rsidR="00B0079F" w:rsidRPr="001647BA" w:rsidRDefault="00000000">
      <w:pPr>
        <w:rPr>
          <w:lang w:val="es-ES"/>
        </w:rPr>
      </w:pPr>
      <w:r w:rsidRPr="001647BA">
        <w:rPr>
          <w:lang w:val="es-ES"/>
        </w:rPr>
        <w:t xml:space="preserve">los criterios de evaluación de los aspectos básicos del currículo, que en conjunto  </w:t>
      </w:r>
    </w:p>
    <w:p w14:paraId="5CFB7020" w14:textId="77777777" w:rsidR="00B0079F" w:rsidRPr="001647BA" w:rsidRDefault="00000000">
      <w:pPr>
        <w:rPr>
          <w:lang w:val="es-ES"/>
        </w:rPr>
      </w:pPr>
      <w:r w:rsidRPr="001647BA">
        <w:rPr>
          <w:lang w:val="es-ES"/>
        </w:rPr>
        <w:t xml:space="preserve">constituyen lo que se conoce como enseñanzas mínimas, y a las Administraciones  </w:t>
      </w:r>
    </w:p>
    <w:p w14:paraId="35097370" w14:textId="77777777" w:rsidR="00B0079F" w:rsidRPr="001647BA" w:rsidRDefault="00000000">
      <w:pPr>
        <w:rPr>
          <w:lang w:val="es-ES"/>
        </w:rPr>
      </w:pPr>
      <w:r w:rsidRPr="001647BA">
        <w:rPr>
          <w:lang w:val="es-ES"/>
        </w:rPr>
        <w:t xml:space="preserve">educativas el establecimiento del currículo de las distintas enseñanzas. Se recupera la  </w:t>
      </w:r>
    </w:p>
    <w:p w14:paraId="469E542C" w14:textId="77777777" w:rsidR="00B0079F" w:rsidRPr="001647BA" w:rsidRDefault="00000000">
      <w:pPr>
        <w:rPr>
          <w:lang w:val="es-ES"/>
        </w:rPr>
      </w:pPr>
      <w:r w:rsidRPr="001647BA">
        <w:rPr>
          <w:lang w:val="es-ES"/>
        </w:rPr>
        <w:t xml:space="preserve">distribución de competencias entre el Estado y las Comunidades Autónomas en lo relativo  </w:t>
      </w:r>
    </w:p>
    <w:p w14:paraId="430FF693" w14:textId="77777777" w:rsidR="00B0079F" w:rsidRPr="001647BA" w:rsidRDefault="00000000">
      <w:pPr>
        <w:rPr>
          <w:lang w:val="es-ES"/>
        </w:rPr>
      </w:pPr>
      <w:r w:rsidRPr="001647BA">
        <w:rPr>
          <w:lang w:val="es-ES"/>
        </w:rPr>
        <w:t xml:space="preserve">a los contenidos básicos de las enseñanzas mínimas, que requerirán el 50 por ciento de  </w:t>
      </w:r>
    </w:p>
    <w:p w14:paraId="56733008" w14:textId="77777777" w:rsidR="00B0079F" w:rsidRPr="001647BA" w:rsidRDefault="00000000">
      <w:pPr>
        <w:rPr>
          <w:lang w:val="es-ES"/>
        </w:rPr>
      </w:pPr>
      <w:r w:rsidRPr="001647BA">
        <w:rPr>
          <w:lang w:val="es-ES"/>
        </w:rPr>
        <w:t xml:space="preserve">los horarios escolares para las Comunidades Autónomas que tengan lengua cooficial y el  </w:t>
      </w:r>
    </w:p>
    <w:p w14:paraId="1C067973" w14:textId="77777777" w:rsidR="00B0079F" w:rsidRPr="001647BA" w:rsidRDefault="00000000">
      <w:pPr>
        <w:rPr>
          <w:lang w:val="es-ES"/>
        </w:rPr>
      </w:pPr>
      <w:r w:rsidRPr="001647BA">
        <w:rPr>
          <w:lang w:val="es-ES"/>
        </w:rPr>
        <w:t xml:space="preserve">60 por ciento para aquellas que no la tengan, estableciendo asimismo la asignación de un  </w:t>
      </w:r>
    </w:p>
    <w:p w14:paraId="3F6E02C0" w14:textId="77777777" w:rsidR="00B0079F" w:rsidRPr="001647BA" w:rsidRDefault="00000000">
      <w:pPr>
        <w:rPr>
          <w:lang w:val="es-ES"/>
        </w:rPr>
      </w:pPr>
      <w:r w:rsidRPr="001647BA">
        <w:rPr>
          <w:lang w:val="es-ES"/>
        </w:rPr>
        <w:t xml:space="preserve">porcentaje a los centros. Además, se hace referencia a la posibilidad de establecer  </w:t>
      </w:r>
    </w:p>
    <w:p w14:paraId="7A6C4EA5" w14:textId="77777777" w:rsidR="00B0079F" w:rsidRPr="001647BA" w:rsidRDefault="00000000">
      <w:pPr>
        <w:rPr>
          <w:lang w:val="es-ES"/>
        </w:rPr>
      </w:pPr>
      <w:r w:rsidRPr="001647BA">
        <w:rPr>
          <w:lang w:val="es-ES"/>
        </w:rPr>
        <w:t xml:space="preserve">currículos mixtos de enseñanzas del sistema educativo español y de otros sistemas  </w:t>
      </w:r>
    </w:p>
    <w:p w14:paraId="28121A69" w14:textId="77777777" w:rsidR="00B0079F" w:rsidRPr="001647BA" w:rsidRDefault="00000000">
      <w:pPr>
        <w:rPr>
          <w:lang w:val="es-ES"/>
        </w:rPr>
      </w:pPr>
      <w:r w:rsidRPr="001647BA">
        <w:rPr>
          <w:lang w:val="es-ES"/>
        </w:rPr>
        <w:t xml:space="preserve">educativos, conducentes a los títulos respectivos. </w:t>
      </w:r>
    </w:p>
    <w:p w14:paraId="598BFB65" w14:textId="77777777" w:rsidR="00B0079F" w:rsidRPr="001647BA" w:rsidRDefault="00000000">
      <w:pPr>
        <w:rPr>
          <w:lang w:val="es-ES"/>
        </w:rPr>
      </w:pPr>
      <w:r w:rsidRPr="001647BA">
        <w:rPr>
          <w:lang w:val="es-ES"/>
        </w:rPr>
        <w:t xml:space="preserve">En el título I de la LOE, en la ordenación y los principios pedagógicos de la educación  </w:t>
      </w:r>
    </w:p>
    <w:p w14:paraId="6A3835F1" w14:textId="77777777" w:rsidR="00B0079F" w:rsidRPr="001647BA" w:rsidRDefault="00000000">
      <w:pPr>
        <w:rPr>
          <w:lang w:val="es-ES"/>
        </w:rPr>
      </w:pPr>
      <w:r w:rsidRPr="001647BA">
        <w:rPr>
          <w:lang w:val="es-ES"/>
        </w:rPr>
        <w:t xml:space="preserve">infantil, se incorpora el respeto a la específica cultura de la infancia que definen la  </w:t>
      </w:r>
    </w:p>
    <w:p w14:paraId="097A601B" w14:textId="77777777" w:rsidR="00B0079F" w:rsidRPr="001647BA" w:rsidRDefault="00000000">
      <w:pPr>
        <w:rPr>
          <w:lang w:val="es-ES"/>
        </w:rPr>
      </w:pPr>
      <w:r w:rsidRPr="001647BA">
        <w:rPr>
          <w:lang w:val="es-ES"/>
        </w:rPr>
        <w:t xml:space="preserve">Convención sobre los Derechos del Niño y las Observaciones Generales de su Comité.  </w:t>
      </w:r>
    </w:p>
    <w:p w14:paraId="36C5A175" w14:textId="77777777" w:rsidR="00B0079F" w:rsidRPr="001647BA" w:rsidRDefault="00000000">
      <w:pPr>
        <w:rPr>
          <w:lang w:val="es-ES"/>
        </w:rPr>
      </w:pPr>
      <w:r w:rsidRPr="001647BA">
        <w:rPr>
          <w:lang w:val="es-ES"/>
        </w:rPr>
        <w:t xml:space="preserve">Asimismo, se otorga un mandato al Gobierno en colaboración con las Administraciones  </w:t>
      </w:r>
    </w:p>
    <w:p w14:paraId="56CFE171" w14:textId="77777777" w:rsidR="00B0079F" w:rsidRPr="001647BA" w:rsidRDefault="00000000">
      <w:pPr>
        <w:rPr>
          <w:lang w:val="es-ES"/>
        </w:rPr>
      </w:pPr>
      <w:r w:rsidRPr="001647BA">
        <w:rPr>
          <w:lang w:val="es-ES"/>
        </w:rPr>
        <w:t xml:space="preserve">educativas para regular los requisitos mínimos que deben cumplir los centros que imparten  </w:t>
      </w:r>
    </w:p>
    <w:p w14:paraId="00088106" w14:textId="77777777" w:rsidR="00B0079F" w:rsidRPr="001647BA" w:rsidRDefault="00000000">
      <w:pPr>
        <w:rPr>
          <w:lang w:val="es-ES"/>
        </w:rPr>
      </w:pPr>
      <w:r w:rsidRPr="001647BA">
        <w:rPr>
          <w:lang w:val="es-ES"/>
        </w:rPr>
        <w:t xml:space="preserve">el primer ciclo de esta etapa. </w:t>
      </w:r>
    </w:p>
    <w:p w14:paraId="614A75E8" w14:textId="77777777" w:rsidR="00B0079F" w:rsidRPr="001647BA" w:rsidRDefault="00000000">
      <w:pPr>
        <w:rPr>
          <w:lang w:val="es-ES"/>
        </w:rPr>
      </w:pPr>
      <w:r w:rsidRPr="001647BA">
        <w:rPr>
          <w:lang w:val="es-ES"/>
        </w:rPr>
        <w:t xml:space="preserve">Se ofrece una nueva redacción para la etapa de educación primaria, en la que se  </w:t>
      </w:r>
    </w:p>
    <w:p w14:paraId="009A1E00" w14:textId="77777777" w:rsidR="00B0079F" w:rsidRPr="001647BA" w:rsidRDefault="00000000">
      <w:pPr>
        <w:rPr>
          <w:lang w:val="es-ES"/>
        </w:rPr>
      </w:pPr>
      <w:r w:rsidRPr="001647BA">
        <w:rPr>
          <w:lang w:val="es-ES"/>
        </w:rPr>
        <w:t xml:space="preserve">recuperan los tres ciclos anteriormente existentes, se reordenan las áreas, que estarán  </w:t>
      </w:r>
    </w:p>
    <w:p w14:paraId="337DA983" w14:textId="77777777" w:rsidR="00B0079F" w:rsidRPr="001647BA" w:rsidRDefault="00000000">
      <w:pPr>
        <w:rPr>
          <w:lang w:val="es-ES"/>
        </w:rPr>
      </w:pPr>
      <w:r w:rsidRPr="001647BA">
        <w:rPr>
          <w:lang w:val="es-ES"/>
        </w:rPr>
        <w:t xml:space="preserve">orientadas al desarrollo de las competencias del alumnado y podrán organizarse en  </w:t>
      </w:r>
    </w:p>
    <w:p w14:paraId="76DCD351" w14:textId="77777777" w:rsidR="00B0079F" w:rsidRPr="001647BA" w:rsidRDefault="00000000">
      <w:pPr>
        <w:rPr>
          <w:lang w:val="es-ES"/>
        </w:rPr>
      </w:pPr>
      <w:r w:rsidRPr="001647BA">
        <w:rPr>
          <w:lang w:val="es-ES"/>
        </w:rPr>
        <w:t xml:space="preserve">ámbitos y se añade en el tercer ciclo un área de Educación en Valores cívicos y éticos, en  </w:t>
      </w:r>
    </w:p>
    <w:p w14:paraId="10A3AFC5" w14:textId="77777777" w:rsidR="00B0079F" w:rsidRPr="001647BA" w:rsidRDefault="00000000">
      <w:pPr>
        <w:rPr>
          <w:lang w:val="es-ES"/>
        </w:rPr>
      </w:pPr>
      <w:r w:rsidRPr="001647BA">
        <w:rPr>
          <w:lang w:val="es-ES"/>
        </w:rPr>
        <w:t xml:space="preserve">la cual se prestará especial atención al conocimiento y respeto de los Derechos Humanos  </w:t>
      </w:r>
    </w:p>
    <w:p w14:paraId="729AD2A2" w14:textId="77777777" w:rsidR="00B0079F" w:rsidRPr="001647BA" w:rsidRDefault="00000000">
      <w:pPr>
        <w:rPr>
          <w:lang w:val="es-ES"/>
        </w:rPr>
      </w:pPr>
      <w:r w:rsidRPr="001647BA">
        <w:rPr>
          <w:lang w:val="es-ES"/>
        </w:rPr>
        <w:t xml:space="preserve">y de la Infancia, a los recogidos en la Constitución española, a la educación para el  </w:t>
      </w:r>
    </w:p>
    <w:p w14:paraId="388F884A" w14:textId="77777777" w:rsidR="00B0079F" w:rsidRPr="001647BA" w:rsidRDefault="00000000">
      <w:pPr>
        <w:rPr>
          <w:lang w:val="es-ES"/>
        </w:rPr>
      </w:pPr>
      <w:r w:rsidRPr="001647BA">
        <w:rPr>
          <w:lang w:val="es-ES"/>
        </w:rPr>
        <w:t xml:space="preserve">desarrollo sostenible y la ciudadanía mundial, a la función social de los impuestos y la  </w:t>
      </w:r>
    </w:p>
    <w:p w14:paraId="756C4709" w14:textId="77777777" w:rsidR="00B0079F" w:rsidRPr="001647BA" w:rsidRDefault="00000000">
      <w:pPr>
        <w:rPr>
          <w:lang w:val="es-ES"/>
        </w:rPr>
      </w:pPr>
      <w:r w:rsidRPr="001647BA">
        <w:rPr>
          <w:lang w:val="es-ES"/>
        </w:rPr>
        <w:t xml:space="preserve">justicia fiscal, a la igualdad de mujeres y hombres y al valor del respeto a la diversidad,  </w:t>
      </w:r>
    </w:p>
    <w:p w14:paraId="55EE2166" w14:textId="77777777" w:rsidR="00B0079F" w:rsidRPr="001647BA" w:rsidRDefault="00000000">
      <w:pPr>
        <w:rPr>
          <w:lang w:val="es-ES"/>
        </w:rPr>
      </w:pPr>
      <w:r w:rsidRPr="001647BA">
        <w:rPr>
          <w:lang w:val="es-ES"/>
        </w:rPr>
        <w:t xml:space="preserve">fomentando el espíritu crítico, la cultura de paz y no violencia y el respeto por el entorno y  </w:t>
      </w:r>
    </w:p>
    <w:p w14:paraId="2B842D15" w14:textId="77777777" w:rsidR="00B0079F" w:rsidRPr="001647BA" w:rsidRDefault="00000000">
      <w:pPr>
        <w:rPr>
          <w:lang w:val="es-ES"/>
        </w:rPr>
      </w:pPr>
      <w:r w:rsidRPr="001647BA">
        <w:rPr>
          <w:lang w:val="es-ES"/>
        </w:rPr>
        <w:t xml:space="preserve">los animales. </w:t>
      </w:r>
    </w:p>
    <w:p w14:paraId="08C24F1B" w14:textId="77777777" w:rsidR="00B0079F" w:rsidRPr="001647BA" w:rsidRDefault="00000000">
      <w:pPr>
        <w:rPr>
          <w:lang w:val="es-ES"/>
        </w:rPr>
      </w:pPr>
      <w:r w:rsidRPr="001647BA">
        <w:rPr>
          <w:lang w:val="es-ES"/>
        </w:rPr>
        <w:t xml:space="preserve">En esta etapa se pondrá especial énfasis en garantizar la inclusión educativa, en la  </w:t>
      </w:r>
    </w:p>
    <w:p w14:paraId="2161756F" w14:textId="77777777" w:rsidR="00B0079F" w:rsidRPr="001647BA" w:rsidRDefault="00000000">
      <w:pPr>
        <w:rPr>
          <w:lang w:val="es-ES"/>
        </w:rPr>
      </w:pPr>
      <w:r w:rsidRPr="001647BA">
        <w:rPr>
          <w:lang w:val="es-ES"/>
        </w:rPr>
        <w:t xml:space="preserve">atención personalizada, en la prevención de las dificultades de aprendizaje y en la puesta  </w:t>
      </w:r>
    </w:p>
    <w:p w14:paraId="32E2E6C3" w14:textId="77777777" w:rsidR="00B0079F" w:rsidRPr="001647BA" w:rsidRDefault="00000000">
      <w:pPr>
        <w:rPr>
          <w:lang w:val="es-ES"/>
        </w:rPr>
      </w:pPr>
      <w:r w:rsidRPr="001647BA">
        <w:rPr>
          <w:lang w:val="es-ES"/>
        </w:rPr>
        <w:t xml:space="preserve">en práctica de mecanismos de refuerzo tan pronto como se detecten estas dificultades. Se  </w:t>
      </w:r>
    </w:p>
    <w:p w14:paraId="45BB8C99" w14:textId="77777777" w:rsidR="00B0079F" w:rsidRPr="001647BA" w:rsidRDefault="00000000">
      <w:pPr>
        <w:rPr>
          <w:lang w:val="es-ES"/>
        </w:rPr>
      </w:pPr>
      <w:r w:rsidRPr="001647BA">
        <w:rPr>
          <w:lang w:val="es-ES"/>
        </w:rPr>
        <w:t xml:space="preserve">deberá dedicar un tiempo diario a la lectura y se establece que la comprensión lectora, la  </w:t>
      </w:r>
    </w:p>
    <w:p w14:paraId="470DA78B" w14:textId="77777777" w:rsidR="00B0079F" w:rsidRPr="001647BA" w:rsidRDefault="00000000">
      <w:pPr>
        <w:rPr>
          <w:lang w:val="es-ES"/>
        </w:rPr>
      </w:pPr>
      <w:r w:rsidRPr="001647BA">
        <w:rPr>
          <w:lang w:val="es-ES"/>
        </w:rPr>
        <w:t>Verificable en https://www.boe.es</w:t>
      </w:r>
    </w:p>
    <w:p w14:paraId="71E150CA" w14:textId="77777777" w:rsidR="00B0079F" w:rsidRPr="001647BA" w:rsidRDefault="00000000">
      <w:pPr>
        <w:rPr>
          <w:lang w:val="es-ES"/>
        </w:rPr>
      </w:pPr>
      <w:r w:rsidRPr="001647BA">
        <w:rPr>
          <w:lang w:val="es-ES"/>
        </w:rPr>
        <w:t xml:space="preserve">expresión oral y escrita, la creación artística, la comunicación audiovisual, la competencia  </w:t>
      </w:r>
    </w:p>
    <w:p w14:paraId="6BE558A8" w14:textId="77777777" w:rsidR="00B0079F" w:rsidRPr="001647BA" w:rsidRDefault="00000000">
      <w:pPr>
        <w:rPr>
          <w:lang w:val="es-ES"/>
        </w:rPr>
      </w:pPr>
      <w:r w:rsidRPr="001647BA">
        <w:rPr>
          <w:lang w:val="es-ES"/>
        </w:rPr>
        <w:t xml:space="preserve">digital, el fomento de la creatividad y del espíritu científico se trabajarán en todas las áreas  </w:t>
      </w:r>
    </w:p>
    <w:p w14:paraId="588707DC" w14:textId="77777777" w:rsidR="00B0079F" w:rsidRPr="001647BA" w:rsidRDefault="00000000">
      <w:pPr>
        <w:rPr>
          <w:lang w:val="es-ES"/>
        </w:rPr>
      </w:pPr>
      <w:r w:rsidRPr="001647BA">
        <w:rPr>
          <w:lang w:val="es-ES"/>
        </w:rPr>
        <w:t xml:space="preserve">cve: BOE-A-2020-17264 </w:t>
      </w:r>
    </w:p>
    <w:p w14:paraId="4F45733D" w14:textId="77777777" w:rsidR="00B0079F" w:rsidRPr="001647BA" w:rsidRDefault="00000000">
      <w:pPr>
        <w:rPr>
          <w:lang w:val="es-ES"/>
        </w:rPr>
      </w:pPr>
      <w:r w:rsidRPr="001647BA">
        <w:rPr>
          <w:lang w:val="es-ES"/>
        </w:rPr>
        <w:t xml:space="preserve">de educación primaria. De igual modo, se trabajarán la educación para el consumo  responsable y el desarrollo sostenible, la educación para la salud, incluida la afectivo sexual. Asimismo, se pondrá especial atención a la educación emocional y en valores,  entre los que se incluye la igualdad entre hombres y mujeres como pilar de la democracia. </w:t>
      </w:r>
    </w:p>
    <w:p w14:paraId="3662CFB7" w14:textId="77777777" w:rsidR="00B0079F" w:rsidRPr="001647BA" w:rsidRDefault="00000000">
      <w:pPr>
        <w:rPr>
          <w:lang w:val="es-ES"/>
        </w:rPr>
      </w:pPr>
      <w:r w:rsidRPr="001647BA">
        <w:rPr>
          <w:lang w:val="es-ES"/>
        </w:rPr>
        <w:t xml:space="preserve">Se regula la evaluación durante la etapa, basada en la consecución de los objetivos y  de las competencias establecidas, que constituyen los criterios para la promoción de ciclo.  </w:t>
      </w:r>
    </w:p>
    <w:p w14:paraId="07C7702F" w14:textId="77777777" w:rsidR="00B0079F" w:rsidRPr="001647BA" w:rsidRDefault="00000000">
      <w:pPr>
        <w:rPr>
          <w:lang w:val="es-ES"/>
        </w:rPr>
      </w:pPr>
      <w:r w:rsidRPr="001647BA">
        <w:rPr>
          <w:lang w:val="es-ES"/>
        </w:rPr>
        <w:t xml:space="preserve">BOLETÍN OFICIAL DEL ESTADO Núm. 340 Miércoles 30 de diciembre de 2020 Sec. I. Pág. 122874 </w:t>
      </w:r>
    </w:p>
    <w:p w14:paraId="0927603E" w14:textId="77777777" w:rsidR="00B0079F" w:rsidRPr="001647BA" w:rsidRDefault="00000000">
      <w:pPr>
        <w:rPr>
          <w:lang w:val="es-ES"/>
        </w:rPr>
      </w:pPr>
      <w:r w:rsidRPr="001647BA">
        <w:rPr>
          <w:lang w:val="es-ES"/>
        </w:rPr>
        <w:t xml:space="preserve">Se establece que cuando el equipo docente considere que un alumno o alumna no haya  </w:t>
      </w:r>
    </w:p>
    <w:p w14:paraId="46A3E198" w14:textId="77777777" w:rsidR="00B0079F" w:rsidRPr="001647BA" w:rsidRDefault="00000000">
      <w:pPr>
        <w:rPr>
          <w:lang w:val="es-ES"/>
        </w:rPr>
      </w:pPr>
      <w:r w:rsidRPr="001647BA">
        <w:rPr>
          <w:lang w:val="es-ES"/>
        </w:rPr>
        <w:t xml:space="preserve">alcanzado las competencias previstas podrá permanecer un año más en el último curso de  </w:t>
      </w:r>
    </w:p>
    <w:p w14:paraId="18127178" w14:textId="77777777" w:rsidR="00B0079F" w:rsidRPr="001647BA" w:rsidRDefault="00000000">
      <w:pPr>
        <w:rPr>
          <w:lang w:val="es-ES"/>
        </w:rPr>
      </w:pPr>
      <w:r w:rsidRPr="001647BA">
        <w:rPr>
          <w:lang w:val="es-ES"/>
        </w:rPr>
        <w:t xml:space="preserve">este ciclo, siendo una medida excepcional que solo se podrá adoptar una vez durante la  </w:t>
      </w:r>
    </w:p>
    <w:p w14:paraId="1697B5A1" w14:textId="77777777" w:rsidR="00B0079F" w:rsidRPr="001647BA" w:rsidRDefault="00000000">
      <w:pPr>
        <w:rPr>
          <w:lang w:val="es-ES"/>
        </w:rPr>
      </w:pPr>
      <w:r w:rsidRPr="001647BA">
        <w:rPr>
          <w:lang w:val="es-ES"/>
        </w:rPr>
        <w:t xml:space="preserve">educación primaria, y que deberá ir acompañada de un plan específico y personalizado de  </w:t>
      </w:r>
    </w:p>
    <w:p w14:paraId="551F9B55" w14:textId="77777777" w:rsidR="00B0079F" w:rsidRPr="001647BA" w:rsidRDefault="00000000">
      <w:pPr>
        <w:rPr>
          <w:lang w:val="es-ES"/>
        </w:rPr>
      </w:pPr>
      <w:r w:rsidRPr="001647BA">
        <w:rPr>
          <w:lang w:val="es-ES"/>
        </w:rPr>
        <w:t xml:space="preserve">apoyo para la adquisición de las competencias no alcanzadas. Por otra parte, se establece  </w:t>
      </w:r>
    </w:p>
    <w:p w14:paraId="3896EE69" w14:textId="77777777" w:rsidR="00B0079F" w:rsidRPr="001647BA" w:rsidRDefault="00000000">
      <w:pPr>
        <w:rPr>
          <w:lang w:val="es-ES"/>
        </w:rPr>
      </w:pPr>
      <w:r w:rsidRPr="001647BA">
        <w:rPr>
          <w:lang w:val="es-ES"/>
        </w:rPr>
        <w:t xml:space="preserve">que cada alumno y alumna dispondrá al finalizar la etapa de un informe sobre su  </w:t>
      </w:r>
    </w:p>
    <w:p w14:paraId="11450684" w14:textId="77777777" w:rsidR="00B0079F" w:rsidRPr="001647BA" w:rsidRDefault="00000000">
      <w:pPr>
        <w:rPr>
          <w:lang w:val="es-ES"/>
        </w:rPr>
      </w:pPr>
      <w:r w:rsidRPr="001647BA">
        <w:rPr>
          <w:lang w:val="es-ES"/>
        </w:rPr>
        <w:t xml:space="preserve">aprendizaje, los objetivos alcanzados y las competencias adquiridas, según dispongan las  </w:t>
      </w:r>
    </w:p>
    <w:p w14:paraId="2017BDA9" w14:textId="77777777" w:rsidR="00B0079F" w:rsidRPr="001647BA" w:rsidRDefault="00000000">
      <w:pPr>
        <w:rPr>
          <w:lang w:val="es-ES"/>
        </w:rPr>
      </w:pPr>
      <w:r w:rsidRPr="001647BA">
        <w:rPr>
          <w:lang w:val="es-ES"/>
        </w:rPr>
        <w:t xml:space="preserve">Administraciones educativas, a fin de garantizar una transición con las mayores garantías  </w:t>
      </w:r>
    </w:p>
    <w:p w14:paraId="49D3CFB7" w14:textId="77777777" w:rsidR="00B0079F" w:rsidRPr="001647BA" w:rsidRDefault="00000000">
      <w:pPr>
        <w:rPr>
          <w:lang w:val="es-ES"/>
        </w:rPr>
      </w:pPr>
      <w:r w:rsidRPr="001647BA">
        <w:rPr>
          <w:lang w:val="es-ES"/>
        </w:rPr>
        <w:t xml:space="preserve">a la etapa de educación secundaria obligatoria. </w:t>
      </w:r>
    </w:p>
    <w:p w14:paraId="5DD478B8" w14:textId="77777777" w:rsidR="00B0079F" w:rsidRPr="001647BA" w:rsidRDefault="00000000">
      <w:pPr>
        <w:rPr>
          <w:lang w:val="es-ES"/>
        </w:rPr>
      </w:pPr>
      <w:r w:rsidRPr="001647BA">
        <w:rPr>
          <w:lang w:val="es-ES"/>
        </w:rPr>
        <w:t xml:space="preserve">En el cuarto curso de educación primaria todos los centros realizarán una evaluación  </w:t>
      </w:r>
    </w:p>
    <w:p w14:paraId="3B28117F" w14:textId="77777777" w:rsidR="00B0079F" w:rsidRPr="001647BA" w:rsidRDefault="00000000">
      <w:pPr>
        <w:rPr>
          <w:lang w:val="es-ES"/>
        </w:rPr>
      </w:pPr>
      <w:r w:rsidRPr="001647BA">
        <w:rPr>
          <w:lang w:val="es-ES"/>
        </w:rPr>
        <w:t xml:space="preserve">de diagnóstico de las competencias adquiridas por sus alumnos y alumnas. Esta  </w:t>
      </w:r>
    </w:p>
    <w:p w14:paraId="0B340923" w14:textId="77777777" w:rsidR="00B0079F" w:rsidRPr="001647BA" w:rsidRDefault="00000000">
      <w:pPr>
        <w:rPr>
          <w:lang w:val="es-ES"/>
        </w:rPr>
      </w:pPr>
      <w:r w:rsidRPr="001647BA">
        <w:rPr>
          <w:lang w:val="es-ES"/>
        </w:rPr>
        <w:t xml:space="preserve">evaluación, responsabilidad de las Administraciones educativas, tendrá carácter  </w:t>
      </w:r>
    </w:p>
    <w:p w14:paraId="664F2894" w14:textId="77777777" w:rsidR="00B0079F" w:rsidRPr="001647BA" w:rsidRDefault="00000000">
      <w:pPr>
        <w:rPr>
          <w:lang w:val="es-ES"/>
        </w:rPr>
      </w:pPr>
      <w:r w:rsidRPr="001647BA">
        <w:rPr>
          <w:lang w:val="es-ES"/>
        </w:rPr>
        <w:t xml:space="preserve">informativo, formativo y orientador para los centros, para los alumnos y sus familias y para  </w:t>
      </w:r>
    </w:p>
    <w:p w14:paraId="05D49DB2" w14:textId="77777777" w:rsidR="00B0079F" w:rsidRPr="001647BA" w:rsidRDefault="00000000">
      <w:pPr>
        <w:rPr>
          <w:lang w:val="es-ES"/>
        </w:rPr>
      </w:pPr>
      <w:r w:rsidRPr="001647BA">
        <w:rPr>
          <w:lang w:val="es-ES"/>
        </w:rPr>
        <w:t xml:space="preserve">el conjunto de la comunidad educativa. Estas evaluaciones tendrán como marco de  </w:t>
      </w:r>
    </w:p>
    <w:p w14:paraId="48B266AB" w14:textId="77777777" w:rsidR="00B0079F" w:rsidRPr="001647BA" w:rsidRDefault="00000000">
      <w:pPr>
        <w:rPr>
          <w:lang w:val="es-ES"/>
        </w:rPr>
      </w:pPr>
      <w:r w:rsidRPr="001647BA">
        <w:rPr>
          <w:lang w:val="es-ES"/>
        </w:rPr>
        <w:t xml:space="preserve">referencia lo establecido en el artículo 144.1 de esta Ley. A partir del análisis de los  </w:t>
      </w:r>
    </w:p>
    <w:p w14:paraId="7F198004" w14:textId="77777777" w:rsidR="00B0079F" w:rsidRPr="001647BA" w:rsidRDefault="00000000">
      <w:pPr>
        <w:rPr>
          <w:lang w:val="es-ES"/>
        </w:rPr>
      </w:pPr>
      <w:r w:rsidRPr="001647BA">
        <w:rPr>
          <w:lang w:val="es-ES"/>
        </w:rPr>
        <w:t xml:space="preserve">resultados de dicha evaluación, las Administraciones educativas promoverán que los  </w:t>
      </w:r>
    </w:p>
    <w:p w14:paraId="105107C0" w14:textId="77777777" w:rsidR="00B0079F" w:rsidRPr="001647BA" w:rsidRDefault="00000000">
      <w:pPr>
        <w:rPr>
          <w:lang w:val="es-ES"/>
        </w:rPr>
      </w:pPr>
      <w:r w:rsidRPr="001647BA">
        <w:rPr>
          <w:lang w:val="es-ES"/>
        </w:rPr>
        <w:t xml:space="preserve">centros educativos desarrollen planes de actuación y adopten medidas de mejora de la  </w:t>
      </w:r>
    </w:p>
    <w:p w14:paraId="0FA3129E" w14:textId="77777777" w:rsidR="00B0079F" w:rsidRPr="001647BA" w:rsidRDefault="00000000">
      <w:pPr>
        <w:rPr>
          <w:lang w:val="es-ES"/>
        </w:rPr>
      </w:pPr>
      <w:r w:rsidRPr="001647BA">
        <w:rPr>
          <w:lang w:val="es-ES"/>
        </w:rPr>
        <w:t xml:space="preserve">calidad y la equidad de la educación y orienten la práctica docente. </w:t>
      </w:r>
    </w:p>
    <w:p w14:paraId="7E0DDDE8" w14:textId="77777777" w:rsidR="00B0079F" w:rsidRPr="001647BA" w:rsidRDefault="00000000">
      <w:pPr>
        <w:rPr>
          <w:lang w:val="es-ES"/>
        </w:rPr>
      </w:pPr>
      <w:r w:rsidRPr="001647BA">
        <w:rPr>
          <w:lang w:val="es-ES"/>
        </w:rPr>
        <w:t xml:space="preserve">Se ofrece también una nueva redacción de los artículos dedicados a educación  </w:t>
      </w:r>
    </w:p>
    <w:p w14:paraId="75071B6B" w14:textId="77777777" w:rsidR="00B0079F" w:rsidRPr="001647BA" w:rsidRDefault="00000000">
      <w:pPr>
        <w:rPr>
          <w:lang w:val="es-ES"/>
        </w:rPr>
      </w:pPr>
      <w:r w:rsidRPr="001647BA">
        <w:rPr>
          <w:lang w:val="es-ES"/>
        </w:rPr>
        <w:t xml:space="preserve">secundaria obligatoria. En esta etapa se debe propiciar el aprendizaje competencial,  </w:t>
      </w:r>
    </w:p>
    <w:p w14:paraId="2CB3C7BE" w14:textId="77777777" w:rsidR="00B0079F" w:rsidRPr="001647BA" w:rsidRDefault="00000000">
      <w:pPr>
        <w:rPr>
          <w:lang w:val="es-ES"/>
        </w:rPr>
      </w:pPr>
      <w:r w:rsidRPr="001647BA">
        <w:rPr>
          <w:lang w:val="es-ES"/>
        </w:rPr>
        <w:t xml:space="preserve">autónomo, significativo y reflexivo en todas las materias que aparecen enunciadas en el  </w:t>
      </w:r>
    </w:p>
    <w:p w14:paraId="08027ED9" w14:textId="77777777" w:rsidR="00B0079F" w:rsidRPr="001647BA" w:rsidRDefault="00000000">
      <w:pPr>
        <w:rPr>
          <w:lang w:val="es-ES"/>
        </w:rPr>
      </w:pPr>
      <w:r w:rsidRPr="001647BA">
        <w:rPr>
          <w:lang w:val="es-ES"/>
        </w:rPr>
        <w:t xml:space="preserve">articulado, y que podrán integrarse en ámbitos. La comprensión lectora, la expresión oral  </w:t>
      </w:r>
    </w:p>
    <w:p w14:paraId="62C8EE7F" w14:textId="77777777" w:rsidR="00B0079F" w:rsidRPr="001647BA" w:rsidRDefault="00000000">
      <w:pPr>
        <w:rPr>
          <w:lang w:val="es-ES"/>
        </w:rPr>
      </w:pPr>
      <w:r w:rsidRPr="001647BA">
        <w:rPr>
          <w:lang w:val="es-ES"/>
        </w:rPr>
        <w:t xml:space="preserve">y escrita, la comunicación audiovisual, la competencia digital, el emprendimiento, el  </w:t>
      </w:r>
    </w:p>
    <w:p w14:paraId="517269A8" w14:textId="77777777" w:rsidR="00B0079F" w:rsidRPr="001647BA" w:rsidRDefault="00000000">
      <w:pPr>
        <w:rPr>
          <w:lang w:val="es-ES"/>
        </w:rPr>
      </w:pPr>
      <w:r w:rsidRPr="001647BA">
        <w:rPr>
          <w:lang w:val="es-ES"/>
        </w:rPr>
        <w:t xml:space="preserve">fomento del espíritu crítico y científico, la educación emocional y en valores, la educación  </w:t>
      </w:r>
    </w:p>
    <w:p w14:paraId="2D4C44F9" w14:textId="77777777" w:rsidR="00B0079F" w:rsidRPr="001647BA" w:rsidRDefault="00000000">
      <w:pPr>
        <w:rPr>
          <w:lang w:val="es-ES"/>
        </w:rPr>
      </w:pPr>
      <w:r w:rsidRPr="001647BA">
        <w:rPr>
          <w:lang w:val="es-ES"/>
        </w:rPr>
        <w:t xml:space="preserve">para la paz y no violencia y la creatividad se trabajarán en todas las materias. En todo caso  </w:t>
      </w:r>
    </w:p>
    <w:p w14:paraId="61FED05C" w14:textId="77777777" w:rsidR="00B0079F" w:rsidRPr="001647BA" w:rsidRDefault="00000000">
      <w:pPr>
        <w:rPr>
          <w:lang w:val="es-ES"/>
        </w:rPr>
      </w:pPr>
      <w:r w:rsidRPr="001647BA">
        <w:rPr>
          <w:lang w:val="es-ES"/>
        </w:rPr>
        <w:t xml:space="preserve">se fomentarán de manera trasversal la educación para la salud, incluida la afectivo-sexual,  </w:t>
      </w:r>
    </w:p>
    <w:p w14:paraId="078C3357" w14:textId="77777777" w:rsidR="00B0079F" w:rsidRPr="001647BA" w:rsidRDefault="00000000">
      <w:pPr>
        <w:rPr>
          <w:lang w:val="es-ES"/>
        </w:rPr>
      </w:pPr>
      <w:r w:rsidRPr="001647BA">
        <w:rPr>
          <w:lang w:val="es-ES"/>
        </w:rPr>
        <w:t xml:space="preserve">la igualdad entre hombres y mujeres, la formación estética y el respeto mutuo y la  </w:t>
      </w:r>
    </w:p>
    <w:p w14:paraId="289A42E2" w14:textId="77777777" w:rsidR="00B0079F" w:rsidRPr="001647BA" w:rsidRDefault="00000000">
      <w:pPr>
        <w:rPr>
          <w:lang w:val="es-ES"/>
        </w:rPr>
      </w:pPr>
      <w:r w:rsidRPr="001647BA">
        <w:rPr>
          <w:lang w:val="es-ES"/>
        </w:rPr>
        <w:t xml:space="preserve">cooperación entre iguales. </w:t>
      </w:r>
    </w:p>
    <w:p w14:paraId="4104AD5F" w14:textId="77777777" w:rsidR="00B0079F" w:rsidRPr="001647BA" w:rsidRDefault="00000000">
      <w:pPr>
        <w:rPr>
          <w:lang w:val="es-ES"/>
        </w:rPr>
      </w:pPr>
      <w:r w:rsidRPr="001647BA">
        <w:rPr>
          <w:lang w:val="es-ES"/>
        </w:rPr>
        <w:t xml:space="preserve">En cuarto curso de educación secundaria obligatoria, se precisan las materias que  </w:t>
      </w:r>
    </w:p>
    <w:p w14:paraId="6B7BE41C" w14:textId="77777777" w:rsidR="00B0079F" w:rsidRPr="001647BA" w:rsidRDefault="00000000">
      <w:pPr>
        <w:rPr>
          <w:lang w:val="es-ES"/>
        </w:rPr>
      </w:pPr>
      <w:r w:rsidRPr="001647BA">
        <w:rPr>
          <w:lang w:val="es-ES"/>
        </w:rPr>
        <w:t xml:space="preserve">deberá cursar todo el alumnado, además de otras tres entre un conjunto que establecerá  </w:t>
      </w:r>
    </w:p>
    <w:p w14:paraId="0AEAF4C5" w14:textId="77777777" w:rsidR="00B0079F" w:rsidRPr="001647BA" w:rsidRDefault="00000000">
      <w:pPr>
        <w:rPr>
          <w:lang w:val="es-ES"/>
        </w:rPr>
      </w:pPr>
      <w:r w:rsidRPr="001647BA">
        <w:rPr>
          <w:lang w:val="es-ES"/>
        </w:rPr>
        <w:t xml:space="preserve">el Gobierno, previa consulta a las Comunidades Autónomas. En este cuarto curso, que  </w:t>
      </w:r>
    </w:p>
    <w:p w14:paraId="72BCE0F0" w14:textId="77777777" w:rsidR="00B0079F" w:rsidRPr="001647BA" w:rsidRDefault="00000000">
      <w:pPr>
        <w:rPr>
          <w:lang w:val="es-ES"/>
        </w:rPr>
      </w:pPr>
      <w:r w:rsidRPr="001647BA">
        <w:rPr>
          <w:lang w:val="es-ES"/>
        </w:rPr>
        <w:t xml:space="preserve">tendrá carácter orientador para el alumnado, a fin de facilitar la elección de materias por  </w:t>
      </w:r>
    </w:p>
    <w:p w14:paraId="530E39F1" w14:textId="77777777" w:rsidR="00B0079F" w:rsidRPr="001647BA" w:rsidRDefault="00000000">
      <w:pPr>
        <w:rPr>
          <w:lang w:val="es-ES"/>
        </w:rPr>
      </w:pPr>
      <w:r w:rsidRPr="001647BA">
        <w:rPr>
          <w:lang w:val="es-ES"/>
        </w:rPr>
        <w:t xml:space="preserve">parte de los alumnos y alumnas, se podrán establecer agrupaciones de las materias  </w:t>
      </w:r>
    </w:p>
    <w:p w14:paraId="63D1BBF9" w14:textId="77777777" w:rsidR="00B0079F" w:rsidRPr="001647BA" w:rsidRDefault="00000000">
      <w:pPr>
        <w:rPr>
          <w:lang w:val="es-ES"/>
        </w:rPr>
      </w:pPr>
      <w:r w:rsidRPr="001647BA">
        <w:rPr>
          <w:lang w:val="es-ES"/>
        </w:rPr>
        <w:t xml:space="preserve">mencionadas en distintas opciones, orientadas hacia las diferentes modalidades de  </w:t>
      </w:r>
    </w:p>
    <w:p w14:paraId="00252F1B" w14:textId="77777777" w:rsidR="00B0079F" w:rsidRPr="001647BA" w:rsidRDefault="00000000">
      <w:pPr>
        <w:rPr>
          <w:lang w:val="es-ES"/>
        </w:rPr>
      </w:pPr>
      <w:r w:rsidRPr="001647BA">
        <w:rPr>
          <w:lang w:val="es-ES"/>
        </w:rPr>
        <w:t xml:space="preserve">bachillerato y los diversos campos de la formación profesional. </w:t>
      </w:r>
    </w:p>
    <w:p w14:paraId="2D8CC4A6" w14:textId="77777777" w:rsidR="00B0079F" w:rsidRPr="001647BA" w:rsidRDefault="00000000">
      <w:pPr>
        <w:rPr>
          <w:lang w:val="es-ES"/>
        </w:rPr>
      </w:pPr>
      <w:r w:rsidRPr="001647BA">
        <w:rPr>
          <w:lang w:val="es-ES"/>
        </w:rPr>
        <w:t xml:space="preserve">A las materias establecidas con carácter obligatorio, se añade la posibilidad de ofrecer  </w:t>
      </w:r>
    </w:p>
    <w:p w14:paraId="0C60E3BC" w14:textId="77777777" w:rsidR="00B0079F" w:rsidRPr="001647BA" w:rsidRDefault="00000000">
      <w:pPr>
        <w:rPr>
          <w:lang w:val="es-ES"/>
        </w:rPr>
      </w:pPr>
      <w:r w:rsidRPr="001647BA">
        <w:rPr>
          <w:lang w:val="es-ES"/>
        </w:rPr>
        <w:t xml:space="preserve">materias optativas, con la novedad de que puedan configurarse como un trabajo  </w:t>
      </w:r>
    </w:p>
    <w:p w14:paraId="7C0D5379" w14:textId="77777777" w:rsidR="00B0079F" w:rsidRPr="001647BA" w:rsidRDefault="00000000">
      <w:pPr>
        <w:rPr>
          <w:lang w:val="es-ES"/>
        </w:rPr>
      </w:pPr>
      <w:r w:rsidRPr="001647BA">
        <w:rPr>
          <w:lang w:val="es-ES"/>
        </w:rPr>
        <w:t xml:space="preserve">monográfico o un proyecto de colaboración con un servicio a la comunidad. En uno de los  </w:t>
      </w:r>
    </w:p>
    <w:p w14:paraId="2648414B" w14:textId="77777777" w:rsidR="00B0079F" w:rsidRPr="001647BA" w:rsidRDefault="00000000">
      <w:pPr>
        <w:rPr>
          <w:lang w:val="es-ES"/>
        </w:rPr>
      </w:pPr>
      <w:r w:rsidRPr="001647BA">
        <w:rPr>
          <w:lang w:val="es-ES"/>
        </w:rPr>
        <w:t xml:space="preserve">cursos de la etapa, todo el alumnado cursará la Educación en Valores cívicos y éticos, que  </w:t>
      </w:r>
    </w:p>
    <w:p w14:paraId="3CFDA94C" w14:textId="77777777" w:rsidR="00B0079F" w:rsidRPr="001647BA" w:rsidRDefault="00000000">
      <w:pPr>
        <w:rPr>
          <w:lang w:val="es-ES"/>
        </w:rPr>
      </w:pPr>
      <w:r w:rsidRPr="001647BA">
        <w:rPr>
          <w:lang w:val="es-ES"/>
        </w:rPr>
        <w:t xml:space="preserve">prestará especial atención a la reflexión ética e incluirá contenidos referidos al conocimiento  </w:t>
      </w:r>
    </w:p>
    <w:p w14:paraId="6A549449" w14:textId="77777777" w:rsidR="00B0079F" w:rsidRPr="001647BA" w:rsidRDefault="00000000">
      <w:pPr>
        <w:rPr>
          <w:lang w:val="es-ES"/>
        </w:rPr>
      </w:pPr>
      <w:r w:rsidRPr="001647BA">
        <w:rPr>
          <w:lang w:val="es-ES"/>
        </w:rPr>
        <w:t xml:space="preserve">y respeto de los Derechos Humanos y de la Infancia, a los recogidos en la Constitución  </w:t>
      </w:r>
    </w:p>
    <w:p w14:paraId="49C99FE4" w14:textId="77777777" w:rsidR="00B0079F" w:rsidRPr="001647BA" w:rsidRDefault="00000000">
      <w:pPr>
        <w:rPr>
          <w:lang w:val="es-ES"/>
        </w:rPr>
      </w:pPr>
      <w:r w:rsidRPr="001647BA">
        <w:rPr>
          <w:lang w:val="es-ES"/>
        </w:rPr>
        <w:t xml:space="preserve">Española, a la educación para el desarrollo sostenible y la ciudadanía mundial, a la  </w:t>
      </w:r>
    </w:p>
    <w:p w14:paraId="5707D2D5" w14:textId="77777777" w:rsidR="00B0079F" w:rsidRPr="001647BA" w:rsidRDefault="00000000">
      <w:pPr>
        <w:rPr>
          <w:lang w:val="es-ES"/>
        </w:rPr>
      </w:pPr>
      <w:r w:rsidRPr="001647BA">
        <w:rPr>
          <w:lang w:val="es-ES"/>
        </w:rPr>
        <w:t xml:space="preserve">igualdad de mujeres y hombres y al valor del respeto a la diversidad, fomentando el espíritu  </w:t>
      </w:r>
    </w:p>
    <w:p w14:paraId="62300986" w14:textId="77777777" w:rsidR="00B0079F" w:rsidRPr="001647BA" w:rsidRDefault="00000000">
      <w:pPr>
        <w:rPr>
          <w:lang w:val="es-ES"/>
        </w:rPr>
      </w:pPr>
      <w:r w:rsidRPr="001647BA">
        <w:rPr>
          <w:lang w:val="es-ES"/>
        </w:rPr>
        <w:t xml:space="preserve">crítico y la cultura de paz y no violencia. </w:t>
      </w:r>
    </w:p>
    <w:p w14:paraId="67EA32D8" w14:textId="77777777" w:rsidR="00B0079F" w:rsidRPr="001647BA" w:rsidRDefault="00000000">
      <w:pPr>
        <w:rPr>
          <w:lang w:val="es-ES"/>
        </w:rPr>
      </w:pPr>
      <w:r w:rsidRPr="001647BA">
        <w:rPr>
          <w:lang w:val="es-ES"/>
        </w:rPr>
        <w:t xml:space="preserve">Por otra parte, se establecen los principios pedagógicos que deben orientar las  </w:t>
      </w:r>
    </w:p>
    <w:p w14:paraId="1EAD6828" w14:textId="77777777" w:rsidR="00B0079F" w:rsidRPr="001647BA" w:rsidRDefault="00000000">
      <w:pPr>
        <w:rPr>
          <w:lang w:val="es-ES"/>
        </w:rPr>
      </w:pPr>
      <w:r w:rsidRPr="001647BA">
        <w:rPr>
          <w:lang w:val="es-ES"/>
        </w:rPr>
        <w:t xml:space="preserve">propuestas de los centros a su alumnado. Estas propuestas deben estar presididas por el  </w:t>
      </w:r>
    </w:p>
    <w:p w14:paraId="7D817848" w14:textId="77777777" w:rsidR="00B0079F" w:rsidRPr="001647BA" w:rsidRDefault="00000000">
      <w:pPr>
        <w:rPr>
          <w:lang w:val="es-ES"/>
        </w:rPr>
      </w:pPr>
      <w:r w:rsidRPr="001647BA">
        <w:rPr>
          <w:lang w:val="es-ES"/>
        </w:rPr>
        <w:t xml:space="preserve">principio de inclusión educativa. Se recuperan los denominados Programas de diversificación  </w:t>
      </w:r>
    </w:p>
    <w:p w14:paraId="6AF0535F" w14:textId="77777777" w:rsidR="00B0079F" w:rsidRPr="001647BA" w:rsidRDefault="00000000">
      <w:pPr>
        <w:rPr>
          <w:lang w:val="es-ES"/>
        </w:rPr>
      </w:pPr>
      <w:r w:rsidRPr="001647BA">
        <w:rPr>
          <w:lang w:val="es-ES"/>
        </w:rPr>
        <w:t>Verificable en https://www.boe.es</w:t>
      </w:r>
    </w:p>
    <w:p w14:paraId="20BB4F09" w14:textId="77777777" w:rsidR="00B0079F" w:rsidRPr="001647BA" w:rsidRDefault="00000000">
      <w:pPr>
        <w:rPr>
          <w:lang w:val="es-ES"/>
        </w:rPr>
      </w:pPr>
      <w:r w:rsidRPr="001647BA">
        <w:rPr>
          <w:lang w:val="es-ES"/>
        </w:rPr>
        <w:t xml:space="preserve">curricular, que permiten modificar el currículo desde el tercer curso de educación secundaria  </w:t>
      </w:r>
    </w:p>
    <w:p w14:paraId="4CD3D8EC" w14:textId="77777777" w:rsidR="00B0079F" w:rsidRPr="001647BA" w:rsidRDefault="00000000">
      <w:pPr>
        <w:rPr>
          <w:lang w:val="es-ES"/>
        </w:rPr>
      </w:pPr>
      <w:r w:rsidRPr="001647BA">
        <w:rPr>
          <w:lang w:val="es-ES"/>
        </w:rPr>
        <w:t xml:space="preserve">obligatoria, para el alumnado que no esté en condiciones de promocionar a tercero. Los  </w:t>
      </w:r>
    </w:p>
    <w:p w14:paraId="7635A89A" w14:textId="77777777" w:rsidR="00B0079F" w:rsidRPr="001647BA" w:rsidRDefault="00000000">
      <w:pPr>
        <w:rPr>
          <w:lang w:val="es-ES"/>
        </w:rPr>
      </w:pPr>
      <w:r w:rsidRPr="001647BA">
        <w:rPr>
          <w:lang w:val="es-ES"/>
        </w:rPr>
        <w:t xml:space="preserve">cve: BOE-A-2020-17264 </w:t>
      </w:r>
    </w:p>
    <w:p w14:paraId="0392181B" w14:textId="77777777" w:rsidR="00B0079F" w:rsidRPr="001647BA" w:rsidRDefault="00000000">
      <w:pPr>
        <w:rPr>
          <w:lang w:val="es-ES"/>
        </w:rPr>
      </w:pPr>
      <w:r w:rsidRPr="001647BA">
        <w:rPr>
          <w:lang w:val="es-ES"/>
        </w:rPr>
        <w:t xml:space="preserve">objetivos de la etapa y las competencias correspondientes se alcanzarán con una  metodología específica. Estos programas de diversificación curricular estarán orientados a  la consecución del título de Graduado en Educación Secundaria Obligatoria. </w:t>
      </w:r>
    </w:p>
    <w:p w14:paraId="16B3768A" w14:textId="77777777" w:rsidR="00B0079F" w:rsidRPr="001647BA" w:rsidRDefault="00000000">
      <w:pPr>
        <w:rPr>
          <w:lang w:val="es-ES"/>
        </w:rPr>
      </w:pPr>
      <w:r w:rsidRPr="001647BA">
        <w:rPr>
          <w:lang w:val="es-ES"/>
        </w:rPr>
        <w:t xml:space="preserve">Se regula la evaluación de los aprendizajes de los alumnos y alumnas de educación  secundaria obligatoria, que será continua, formativa e integradora. Las decisiones sobre la  promoción del alumnado de un curso a otro serán adoptadas de forma colegiada por el  </w:t>
      </w:r>
    </w:p>
    <w:p w14:paraId="7DD73E7B" w14:textId="77777777" w:rsidR="00B0079F" w:rsidRPr="001647BA" w:rsidRDefault="00000000">
      <w:pPr>
        <w:rPr>
          <w:lang w:val="es-ES"/>
        </w:rPr>
      </w:pPr>
      <w:r w:rsidRPr="001647BA">
        <w:rPr>
          <w:lang w:val="es-ES"/>
        </w:rPr>
        <w:t xml:space="preserve">BOLETÍN OFICIAL DEL ESTADO Núm. 340 Miércoles 30 de diciembre de 2020 Sec. I. Pág. 122875 </w:t>
      </w:r>
    </w:p>
    <w:p w14:paraId="4584F749" w14:textId="77777777" w:rsidR="00B0079F" w:rsidRPr="001647BA" w:rsidRDefault="00000000">
      <w:pPr>
        <w:rPr>
          <w:lang w:val="es-ES"/>
        </w:rPr>
      </w:pPr>
      <w:r w:rsidRPr="001647BA">
        <w:rPr>
          <w:lang w:val="es-ES"/>
        </w:rPr>
        <w:t xml:space="preserve">equipo docente, atendiendo a la consecución de los objetivos, al grado de adquisición de  </w:t>
      </w:r>
    </w:p>
    <w:p w14:paraId="190F7613" w14:textId="77777777" w:rsidR="00B0079F" w:rsidRPr="001647BA" w:rsidRDefault="00000000">
      <w:pPr>
        <w:rPr>
          <w:lang w:val="es-ES"/>
        </w:rPr>
      </w:pPr>
      <w:r w:rsidRPr="001647BA">
        <w:rPr>
          <w:lang w:val="es-ES"/>
        </w:rPr>
        <w:t xml:space="preserve">las competencias establecidas y a la valoración de las medidas que favorezcan el progreso  </w:t>
      </w:r>
    </w:p>
    <w:p w14:paraId="0131867B" w14:textId="77777777" w:rsidR="00B0079F" w:rsidRPr="001647BA" w:rsidRDefault="00000000">
      <w:pPr>
        <w:rPr>
          <w:lang w:val="es-ES"/>
        </w:rPr>
      </w:pPr>
      <w:r w:rsidRPr="001647BA">
        <w:rPr>
          <w:lang w:val="es-ES"/>
        </w:rPr>
        <w:t xml:space="preserve">del alumno o alumna. Los alumnos y alumnas promocionarán de curso cuando el equipo  </w:t>
      </w:r>
    </w:p>
    <w:p w14:paraId="6400CC69" w14:textId="77777777" w:rsidR="00B0079F" w:rsidRPr="001647BA" w:rsidRDefault="00000000">
      <w:pPr>
        <w:rPr>
          <w:lang w:val="es-ES"/>
        </w:rPr>
      </w:pPr>
      <w:r w:rsidRPr="001647BA">
        <w:rPr>
          <w:lang w:val="es-ES"/>
        </w:rPr>
        <w:t xml:space="preserve">docente considere que la naturaleza de las materias no superadas le permita seguir con  </w:t>
      </w:r>
    </w:p>
    <w:p w14:paraId="0DAECD0A" w14:textId="77777777" w:rsidR="00B0079F" w:rsidRPr="001647BA" w:rsidRDefault="00000000">
      <w:pPr>
        <w:rPr>
          <w:lang w:val="es-ES"/>
        </w:rPr>
      </w:pPr>
      <w:r w:rsidRPr="001647BA">
        <w:rPr>
          <w:lang w:val="es-ES"/>
        </w:rPr>
        <w:t xml:space="preserve">éxito el curso siguiente y se considere que tiene expectativas favorables de recuperación  </w:t>
      </w:r>
    </w:p>
    <w:p w14:paraId="05FC9F00" w14:textId="77777777" w:rsidR="00B0079F" w:rsidRPr="001647BA" w:rsidRDefault="00000000">
      <w:pPr>
        <w:rPr>
          <w:lang w:val="es-ES"/>
        </w:rPr>
      </w:pPr>
      <w:r w:rsidRPr="001647BA">
        <w:rPr>
          <w:lang w:val="es-ES"/>
        </w:rPr>
        <w:t xml:space="preserve">y que dicha promoción beneficiará su evolución académica. En todo caso promocionarán  </w:t>
      </w:r>
    </w:p>
    <w:p w14:paraId="476C767A" w14:textId="77777777" w:rsidR="00B0079F" w:rsidRPr="001647BA" w:rsidRDefault="00000000">
      <w:pPr>
        <w:rPr>
          <w:lang w:val="es-ES"/>
        </w:rPr>
      </w:pPr>
      <w:r w:rsidRPr="001647BA">
        <w:rPr>
          <w:lang w:val="es-ES"/>
        </w:rPr>
        <w:t xml:space="preserve">quienes hayan alcanzado los objetivos de las materias o ámbitos cursados o tengan  </w:t>
      </w:r>
    </w:p>
    <w:p w14:paraId="2709F7FE" w14:textId="77777777" w:rsidR="00B0079F" w:rsidRPr="001647BA" w:rsidRDefault="00000000">
      <w:pPr>
        <w:rPr>
          <w:lang w:val="es-ES"/>
        </w:rPr>
      </w:pPr>
      <w:r w:rsidRPr="001647BA">
        <w:rPr>
          <w:lang w:val="es-ES"/>
        </w:rPr>
        <w:t xml:space="preserve">evaluación negativa en una o dos materias. Los proyectos educativos de los centros  </w:t>
      </w:r>
    </w:p>
    <w:p w14:paraId="447BA4AA" w14:textId="77777777" w:rsidR="00B0079F" w:rsidRPr="001647BA" w:rsidRDefault="00000000">
      <w:pPr>
        <w:rPr>
          <w:lang w:val="es-ES"/>
        </w:rPr>
      </w:pPr>
      <w:r w:rsidRPr="001647BA">
        <w:rPr>
          <w:lang w:val="es-ES"/>
        </w:rPr>
        <w:t xml:space="preserve">regularán las actuaciones del equipo docente responsable de la evaluación, de acuerdo  </w:t>
      </w:r>
    </w:p>
    <w:p w14:paraId="5668DBFB" w14:textId="77777777" w:rsidR="00B0079F" w:rsidRPr="001647BA" w:rsidRDefault="00000000">
      <w:pPr>
        <w:rPr>
          <w:lang w:val="es-ES"/>
        </w:rPr>
      </w:pPr>
      <w:r w:rsidRPr="001647BA">
        <w:rPr>
          <w:lang w:val="es-ES"/>
        </w:rPr>
        <w:t xml:space="preserve">con lo establecido por las Administraciones educativas. La permanencia en el mismo curso  </w:t>
      </w:r>
    </w:p>
    <w:p w14:paraId="0FCC1E4D" w14:textId="77777777" w:rsidR="00B0079F" w:rsidRPr="001647BA" w:rsidRDefault="00000000">
      <w:pPr>
        <w:rPr>
          <w:lang w:val="es-ES"/>
        </w:rPr>
      </w:pPr>
      <w:r w:rsidRPr="001647BA">
        <w:rPr>
          <w:lang w:val="es-ES"/>
        </w:rPr>
        <w:t xml:space="preserve">debe entenderse como una medida de carácter excepcional, por lo que solo se podrá  </w:t>
      </w:r>
    </w:p>
    <w:p w14:paraId="24B33BF4" w14:textId="77777777" w:rsidR="00B0079F" w:rsidRPr="001647BA" w:rsidRDefault="00000000">
      <w:pPr>
        <w:rPr>
          <w:lang w:val="es-ES"/>
        </w:rPr>
      </w:pPr>
      <w:r w:rsidRPr="001647BA">
        <w:rPr>
          <w:lang w:val="es-ES"/>
        </w:rPr>
        <w:t xml:space="preserve">utilizar una vez en el mismo curso y dos veces como máximo a lo largo de la enseñanza  </w:t>
      </w:r>
    </w:p>
    <w:p w14:paraId="0B0FBA2A" w14:textId="77777777" w:rsidR="00B0079F" w:rsidRPr="001647BA" w:rsidRDefault="00000000">
      <w:pPr>
        <w:rPr>
          <w:lang w:val="es-ES"/>
        </w:rPr>
      </w:pPr>
      <w:r w:rsidRPr="001647BA">
        <w:rPr>
          <w:lang w:val="es-ES"/>
        </w:rPr>
        <w:t xml:space="preserve">obligatoria. </w:t>
      </w:r>
    </w:p>
    <w:p w14:paraId="75658B69" w14:textId="77777777" w:rsidR="00B0079F" w:rsidRPr="001647BA" w:rsidRDefault="00000000">
      <w:pPr>
        <w:rPr>
          <w:lang w:val="es-ES"/>
        </w:rPr>
      </w:pPr>
      <w:r w:rsidRPr="001647BA">
        <w:rPr>
          <w:lang w:val="es-ES"/>
        </w:rPr>
        <w:t xml:space="preserve">Al finalizar el segundo curso de educación secundaria obligatoria se entregará a cada  </w:t>
      </w:r>
    </w:p>
    <w:p w14:paraId="53A23726" w14:textId="77777777" w:rsidR="00B0079F" w:rsidRPr="001647BA" w:rsidRDefault="00000000">
      <w:pPr>
        <w:rPr>
          <w:lang w:val="es-ES"/>
        </w:rPr>
      </w:pPr>
      <w:r w:rsidRPr="001647BA">
        <w:rPr>
          <w:lang w:val="es-ES"/>
        </w:rPr>
        <w:t xml:space="preserve">alumno o alumna y a sus padres, madres o tutores legales un consejo orientador, que  </w:t>
      </w:r>
    </w:p>
    <w:p w14:paraId="112A9E53" w14:textId="77777777" w:rsidR="00B0079F" w:rsidRPr="001647BA" w:rsidRDefault="00000000">
      <w:pPr>
        <w:rPr>
          <w:lang w:val="es-ES"/>
        </w:rPr>
      </w:pPr>
      <w:r w:rsidRPr="001647BA">
        <w:rPr>
          <w:lang w:val="es-ES"/>
        </w:rPr>
        <w:t xml:space="preserve">incluirá un informe sobre el grado de logro de los objetivos y de adquisición de las  </w:t>
      </w:r>
    </w:p>
    <w:p w14:paraId="2B0890BF" w14:textId="77777777" w:rsidR="00B0079F" w:rsidRPr="001647BA" w:rsidRDefault="00000000">
      <w:pPr>
        <w:rPr>
          <w:lang w:val="es-ES"/>
        </w:rPr>
      </w:pPr>
      <w:r w:rsidRPr="001647BA">
        <w:rPr>
          <w:lang w:val="es-ES"/>
        </w:rPr>
        <w:t xml:space="preserve">competencias establecidas, así como una propuesta de la opción más adecuada para  </w:t>
      </w:r>
    </w:p>
    <w:p w14:paraId="02A5CAE1" w14:textId="77777777" w:rsidR="00B0079F" w:rsidRPr="001647BA" w:rsidRDefault="00000000">
      <w:pPr>
        <w:rPr>
          <w:lang w:val="es-ES"/>
        </w:rPr>
      </w:pPr>
      <w:r w:rsidRPr="001647BA">
        <w:rPr>
          <w:lang w:val="es-ES"/>
        </w:rPr>
        <w:t xml:space="preserve">continuar su formación, que podrá incluir la incorporación a un Programa de diversificación  </w:t>
      </w:r>
    </w:p>
    <w:p w14:paraId="2D64C4E6" w14:textId="77777777" w:rsidR="00B0079F" w:rsidRPr="001647BA" w:rsidRDefault="00000000">
      <w:pPr>
        <w:rPr>
          <w:lang w:val="es-ES"/>
        </w:rPr>
      </w:pPr>
      <w:r w:rsidRPr="001647BA">
        <w:rPr>
          <w:lang w:val="es-ES"/>
        </w:rPr>
        <w:t xml:space="preserve">curricular o a un ciclo formativo de grado básico. </w:t>
      </w:r>
    </w:p>
    <w:p w14:paraId="0DE27703" w14:textId="77777777" w:rsidR="00B0079F" w:rsidRPr="001647BA" w:rsidRDefault="00000000">
      <w:pPr>
        <w:rPr>
          <w:lang w:val="es-ES"/>
        </w:rPr>
      </w:pPr>
      <w:r w:rsidRPr="001647BA">
        <w:rPr>
          <w:lang w:val="es-ES"/>
        </w:rPr>
        <w:t xml:space="preserve">En el segundo curso de educación secundaria obligatoria todos los centros realizarán  </w:t>
      </w:r>
    </w:p>
    <w:p w14:paraId="43FC7532" w14:textId="77777777" w:rsidR="00B0079F" w:rsidRPr="001647BA" w:rsidRDefault="00000000">
      <w:pPr>
        <w:rPr>
          <w:lang w:val="es-ES"/>
        </w:rPr>
      </w:pPr>
      <w:r w:rsidRPr="001647BA">
        <w:rPr>
          <w:lang w:val="es-ES"/>
        </w:rPr>
        <w:t xml:space="preserve">una evaluación de diagnóstico de las competencias adquiridas por su alumnado. Esta  </w:t>
      </w:r>
    </w:p>
    <w:p w14:paraId="4728E777" w14:textId="77777777" w:rsidR="00B0079F" w:rsidRPr="001647BA" w:rsidRDefault="00000000">
      <w:pPr>
        <w:rPr>
          <w:lang w:val="es-ES"/>
        </w:rPr>
      </w:pPr>
      <w:r w:rsidRPr="001647BA">
        <w:rPr>
          <w:lang w:val="es-ES"/>
        </w:rPr>
        <w:t xml:space="preserve">evaluación, que será responsabilidad de las Administraciones educativas, tendrá carácter  </w:t>
      </w:r>
    </w:p>
    <w:p w14:paraId="07449414" w14:textId="77777777" w:rsidR="00B0079F" w:rsidRPr="001647BA" w:rsidRDefault="00000000">
      <w:pPr>
        <w:rPr>
          <w:lang w:val="es-ES"/>
        </w:rPr>
      </w:pPr>
      <w:r w:rsidRPr="001647BA">
        <w:rPr>
          <w:lang w:val="es-ES"/>
        </w:rPr>
        <w:t xml:space="preserve">informativo, formativo y orientador para alumnos y alumnas, para los centros, para las  </w:t>
      </w:r>
    </w:p>
    <w:p w14:paraId="6CF1808E" w14:textId="77777777" w:rsidR="00B0079F" w:rsidRPr="001647BA" w:rsidRDefault="00000000">
      <w:pPr>
        <w:rPr>
          <w:lang w:val="es-ES"/>
        </w:rPr>
      </w:pPr>
      <w:r w:rsidRPr="001647BA">
        <w:rPr>
          <w:lang w:val="es-ES"/>
        </w:rPr>
        <w:t xml:space="preserve">familias y para el conjunto de la comunidad educativa. Estas evaluaciones tendrán como  </w:t>
      </w:r>
    </w:p>
    <w:p w14:paraId="07DDB7C2" w14:textId="77777777" w:rsidR="00B0079F" w:rsidRPr="001647BA" w:rsidRDefault="00000000">
      <w:pPr>
        <w:rPr>
          <w:lang w:val="es-ES"/>
        </w:rPr>
      </w:pPr>
      <w:r w:rsidRPr="001647BA">
        <w:rPr>
          <w:lang w:val="es-ES"/>
        </w:rPr>
        <w:t xml:space="preserve">marco de referencia lo establecido en el artículo 144.1 de esta Ley. </w:t>
      </w:r>
    </w:p>
    <w:p w14:paraId="5FDF3DCE" w14:textId="77777777" w:rsidR="00B0079F" w:rsidRPr="001647BA" w:rsidRDefault="00000000">
      <w:pPr>
        <w:rPr>
          <w:lang w:val="es-ES"/>
        </w:rPr>
      </w:pPr>
      <w:r w:rsidRPr="001647BA">
        <w:rPr>
          <w:lang w:val="es-ES"/>
        </w:rPr>
        <w:t xml:space="preserve">Por otra parte, el equipo docente podrá proponer a alumnos, alumnas y a sus padres,  </w:t>
      </w:r>
    </w:p>
    <w:p w14:paraId="1252E7BF" w14:textId="77777777" w:rsidR="00B0079F" w:rsidRPr="001647BA" w:rsidRDefault="00000000">
      <w:pPr>
        <w:rPr>
          <w:lang w:val="es-ES"/>
        </w:rPr>
      </w:pPr>
      <w:r w:rsidRPr="001647BA">
        <w:rPr>
          <w:lang w:val="es-ES"/>
        </w:rPr>
        <w:t xml:space="preserve">madres o tutores legales, a través del consejo orientador, la incorporación del alumno o  </w:t>
      </w:r>
    </w:p>
    <w:p w14:paraId="1191510C" w14:textId="77777777" w:rsidR="00B0079F" w:rsidRPr="001647BA" w:rsidRDefault="00000000">
      <w:pPr>
        <w:rPr>
          <w:lang w:val="es-ES"/>
        </w:rPr>
      </w:pPr>
      <w:r w:rsidRPr="001647BA">
        <w:rPr>
          <w:lang w:val="es-ES"/>
        </w:rPr>
        <w:t xml:space="preserve">alumna a un ciclo formativo de carácter básico. Estos ciclos garantizarán la adquisición de  </w:t>
      </w:r>
    </w:p>
    <w:p w14:paraId="0EDEF7DA" w14:textId="77777777" w:rsidR="00B0079F" w:rsidRPr="001647BA" w:rsidRDefault="00000000">
      <w:pPr>
        <w:rPr>
          <w:lang w:val="es-ES"/>
        </w:rPr>
      </w:pPr>
      <w:r w:rsidRPr="001647BA">
        <w:rPr>
          <w:lang w:val="es-ES"/>
        </w:rPr>
        <w:t xml:space="preserve">las competencias de la educación secundaria obligatoria en un entorno vinculado al mundo  </w:t>
      </w:r>
    </w:p>
    <w:p w14:paraId="1AD72C68" w14:textId="77777777" w:rsidR="00B0079F" w:rsidRPr="001647BA" w:rsidRDefault="00000000">
      <w:pPr>
        <w:rPr>
          <w:lang w:val="es-ES"/>
        </w:rPr>
      </w:pPr>
      <w:r w:rsidRPr="001647BA">
        <w:rPr>
          <w:lang w:val="es-ES"/>
        </w:rPr>
        <w:t xml:space="preserve">profesional. La superación de esas enseñanzas conducirá a la obtención del título de  </w:t>
      </w:r>
    </w:p>
    <w:p w14:paraId="4BCF4CD3" w14:textId="77777777" w:rsidR="00B0079F" w:rsidRPr="001647BA" w:rsidRDefault="00000000">
      <w:pPr>
        <w:rPr>
          <w:lang w:val="es-ES"/>
        </w:rPr>
      </w:pPr>
      <w:r w:rsidRPr="001647BA">
        <w:rPr>
          <w:lang w:val="es-ES"/>
        </w:rPr>
        <w:t xml:space="preserve">Graduado en Educación Secundaria Obligatoria. Para favorecer la justificación en el ámbito  </w:t>
      </w:r>
    </w:p>
    <w:p w14:paraId="6AC31996" w14:textId="77777777" w:rsidR="00B0079F" w:rsidRPr="001647BA" w:rsidRDefault="00000000">
      <w:pPr>
        <w:rPr>
          <w:lang w:val="es-ES"/>
        </w:rPr>
      </w:pPr>
      <w:r w:rsidRPr="001647BA">
        <w:rPr>
          <w:lang w:val="es-ES"/>
        </w:rPr>
        <w:t xml:space="preserve">laboral de las competencias profesionales adquiridas, quienes superen uno de estos ciclos  </w:t>
      </w:r>
    </w:p>
    <w:p w14:paraId="59B96EA6" w14:textId="77777777" w:rsidR="00B0079F" w:rsidRPr="001647BA" w:rsidRDefault="00000000">
      <w:pPr>
        <w:rPr>
          <w:lang w:val="es-ES"/>
        </w:rPr>
      </w:pPr>
      <w:r w:rsidRPr="001647BA">
        <w:rPr>
          <w:lang w:val="es-ES"/>
        </w:rPr>
        <w:t xml:space="preserve">recibirán asimismo el título de Técnico Básico en la especialidad correspondiente. </w:t>
      </w:r>
    </w:p>
    <w:p w14:paraId="39D6CA5F" w14:textId="77777777" w:rsidR="00B0079F" w:rsidRPr="001647BA" w:rsidRDefault="00000000">
      <w:pPr>
        <w:rPr>
          <w:lang w:val="es-ES"/>
        </w:rPr>
      </w:pPr>
      <w:r w:rsidRPr="001647BA">
        <w:rPr>
          <w:lang w:val="es-ES"/>
        </w:rPr>
        <w:t xml:space="preserve">Quienes no obtengan el título, recibirán una certificación académica, en la que se hará  </w:t>
      </w:r>
    </w:p>
    <w:p w14:paraId="001E5FDA" w14:textId="77777777" w:rsidR="00B0079F" w:rsidRPr="001647BA" w:rsidRDefault="00000000">
      <w:pPr>
        <w:rPr>
          <w:lang w:val="es-ES"/>
        </w:rPr>
      </w:pPr>
      <w:r w:rsidRPr="001647BA">
        <w:rPr>
          <w:lang w:val="es-ES"/>
        </w:rPr>
        <w:t xml:space="preserve">constar los ámbitos y módulos profesionales superados y su correspondencia con unidades  </w:t>
      </w:r>
    </w:p>
    <w:p w14:paraId="284FF0A9" w14:textId="77777777" w:rsidR="00B0079F" w:rsidRPr="001647BA" w:rsidRDefault="00000000">
      <w:pPr>
        <w:rPr>
          <w:lang w:val="es-ES"/>
        </w:rPr>
      </w:pPr>
      <w:r w:rsidRPr="001647BA">
        <w:rPr>
          <w:lang w:val="es-ES"/>
        </w:rPr>
        <w:t xml:space="preserve">de competencia asociadas al Catálogo Nacional de Cualificaciones. Esta certificación dará  </w:t>
      </w:r>
    </w:p>
    <w:p w14:paraId="1DD03B4B" w14:textId="77777777" w:rsidR="00B0079F" w:rsidRPr="001647BA" w:rsidRDefault="00000000">
      <w:pPr>
        <w:rPr>
          <w:lang w:val="es-ES"/>
        </w:rPr>
      </w:pPr>
      <w:r w:rsidRPr="001647BA">
        <w:rPr>
          <w:lang w:val="es-ES"/>
        </w:rPr>
        <w:t xml:space="preserve">derecho, a quienes lo soliciten, a la expedición por la Administración laboral del certificado o  </w:t>
      </w:r>
    </w:p>
    <w:p w14:paraId="587F8170" w14:textId="77777777" w:rsidR="00B0079F" w:rsidRPr="001647BA" w:rsidRDefault="00000000">
      <w:pPr>
        <w:rPr>
          <w:lang w:val="es-ES"/>
        </w:rPr>
      </w:pPr>
      <w:r w:rsidRPr="001647BA">
        <w:rPr>
          <w:lang w:val="es-ES"/>
        </w:rPr>
        <w:t xml:space="preserve">certificados de profesionalidad o acreditación parcial correspondientes. </w:t>
      </w:r>
    </w:p>
    <w:p w14:paraId="2E9593AF" w14:textId="77777777" w:rsidR="00B0079F" w:rsidRPr="001647BA" w:rsidRDefault="00000000">
      <w:pPr>
        <w:rPr>
          <w:lang w:val="es-ES"/>
        </w:rPr>
      </w:pPr>
      <w:r w:rsidRPr="001647BA">
        <w:rPr>
          <w:lang w:val="es-ES"/>
        </w:rPr>
        <w:t xml:space="preserve">Los ciclos formativos de grado básico concretan, así, el esfuerzo del sistema educativo  </w:t>
      </w:r>
    </w:p>
    <w:p w14:paraId="3B4F6CED" w14:textId="77777777" w:rsidR="00B0079F" w:rsidRPr="001647BA" w:rsidRDefault="00000000">
      <w:pPr>
        <w:rPr>
          <w:lang w:val="es-ES"/>
        </w:rPr>
      </w:pPr>
      <w:r w:rsidRPr="001647BA">
        <w:rPr>
          <w:lang w:val="es-ES"/>
        </w:rPr>
        <w:t xml:space="preserve">para garantizar que ningún alumno o alumna quede fuera del mismo sin un título de  </w:t>
      </w:r>
    </w:p>
    <w:p w14:paraId="71129D75" w14:textId="77777777" w:rsidR="00B0079F" w:rsidRPr="001647BA" w:rsidRDefault="00000000">
      <w:pPr>
        <w:rPr>
          <w:lang w:val="es-ES"/>
        </w:rPr>
      </w:pPr>
      <w:r w:rsidRPr="001647BA">
        <w:rPr>
          <w:lang w:val="es-ES"/>
        </w:rPr>
        <w:t xml:space="preserve">educación secundaria obligatoria. Lo contrario implica un coste social y personal que la  </w:t>
      </w:r>
    </w:p>
    <w:p w14:paraId="722F77C7" w14:textId="77777777" w:rsidR="00B0079F" w:rsidRPr="001647BA" w:rsidRDefault="00000000">
      <w:pPr>
        <w:rPr>
          <w:lang w:val="es-ES"/>
        </w:rPr>
      </w:pPr>
      <w:r w:rsidRPr="001647BA">
        <w:rPr>
          <w:lang w:val="es-ES"/>
        </w:rPr>
        <w:t xml:space="preserve">sociedad no puede ni debe permitirse. Para hacerlo posible han de proporcionarse al  </w:t>
      </w:r>
    </w:p>
    <w:p w14:paraId="22130B40" w14:textId="77777777" w:rsidR="00B0079F" w:rsidRPr="001647BA" w:rsidRDefault="00000000">
      <w:pPr>
        <w:rPr>
          <w:lang w:val="es-ES"/>
        </w:rPr>
      </w:pPr>
      <w:r w:rsidRPr="001647BA">
        <w:rPr>
          <w:lang w:val="es-ES"/>
        </w:rPr>
        <w:t xml:space="preserve">alumnado de estos ciclos las oportunidades reales de aprender que necesitan, pues los  </w:t>
      </w:r>
    </w:p>
    <w:p w14:paraId="4FA356C3" w14:textId="77777777" w:rsidR="00B0079F" w:rsidRPr="001647BA" w:rsidRDefault="00000000">
      <w:pPr>
        <w:rPr>
          <w:lang w:val="es-ES"/>
        </w:rPr>
      </w:pPr>
      <w:r w:rsidRPr="001647BA">
        <w:rPr>
          <w:lang w:val="es-ES"/>
        </w:rPr>
        <w:t xml:space="preserve">resultados no cambiarán si no se cambia profundamente la práctica educativa. Es preciso  </w:t>
      </w:r>
    </w:p>
    <w:p w14:paraId="48445FBD" w14:textId="77777777" w:rsidR="00B0079F" w:rsidRPr="001647BA" w:rsidRDefault="00000000">
      <w:pPr>
        <w:rPr>
          <w:lang w:val="es-ES"/>
        </w:rPr>
      </w:pPr>
      <w:r w:rsidRPr="001647BA">
        <w:rPr>
          <w:lang w:val="es-ES"/>
        </w:rPr>
        <w:t xml:space="preserve">adecuar a las necesidades del grupo y de cada alumno o alumna la organización de los  </w:t>
      </w:r>
    </w:p>
    <w:p w14:paraId="0219BAE4" w14:textId="77777777" w:rsidR="00B0079F" w:rsidRPr="001647BA" w:rsidRDefault="00000000">
      <w:pPr>
        <w:rPr>
          <w:lang w:val="es-ES"/>
        </w:rPr>
      </w:pPr>
      <w:r w:rsidRPr="001647BA">
        <w:rPr>
          <w:lang w:val="es-ES"/>
        </w:rPr>
        <w:t xml:space="preserve">espacios, los tiempos y las metodologías, proponiendo actividades motivadoras y trabajo  </w:t>
      </w:r>
    </w:p>
    <w:p w14:paraId="30237F84" w14:textId="77777777" w:rsidR="00B0079F" w:rsidRPr="001647BA" w:rsidRDefault="00000000">
      <w:pPr>
        <w:rPr>
          <w:lang w:val="es-ES"/>
        </w:rPr>
      </w:pPr>
      <w:r w:rsidRPr="001647BA">
        <w:rPr>
          <w:lang w:val="es-ES"/>
        </w:rPr>
        <w:t xml:space="preserve">en equipo en torno a proyectos vinculados a su vida y al contexto laboral del ciclo; es  </w:t>
      </w:r>
    </w:p>
    <w:p w14:paraId="5CDFB7C1" w14:textId="77777777" w:rsidR="00B0079F" w:rsidRPr="001647BA" w:rsidRDefault="00000000">
      <w:pPr>
        <w:rPr>
          <w:lang w:val="es-ES"/>
        </w:rPr>
      </w:pPr>
      <w:r w:rsidRPr="001647BA">
        <w:rPr>
          <w:lang w:val="es-ES"/>
        </w:rPr>
        <w:t>Verificable en https://www.boe.es</w:t>
      </w:r>
    </w:p>
    <w:p w14:paraId="0D995EED" w14:textId="77777777" w:rsidR="00B0079F" w:rsidRPr="001647BA" w:rsidRDefault="00000000">
      <w:pPr>
        <w:rPr>
          <w:lang w:val="es-ES"/>
        </w:rPr>
      </w:pPr>
      <w:r w:rsidRPr="001647BA">
        <w:rPr>
          <w:lang w:val="es-ES"/>
        </w:rPr>
        <w:t xml:space="preserve">importante también proporcionar situaciones reales y satisfactorias de aprendizaje,  </w:t>
      </w:r>
    </w:p>
    <w:p w14:paraId="4FDB6E95" w14:textId="77777777" w:rsidR="00B0079F" w:rsidRPr="001647BA" w:rsidRDefault="00000000">
      <w:pPr>
        <w:rPr>
          <w:lang w:val="es-ES"/>
        </w:rPr>
      </w:pPr>
      <w:r w:rsidRPr="001647BA">
        <w:rPr>
          <w:lang w:val="es-ES"/>
        </w:rPr>
        <w:t xml:space="preserve">relaciones, refuerzos y expectativas de logro reforzadoras de la autoestima. La tutoría, la  </w:t>
      </w:r>
    </w:p>
    <w:p w14:paraId="302E24B8" w14:textId="77777777" w:rsidR="00B0079F" w:rsidRPr="001647BA" w:rsidRDefault="00000000">
      <w:pPr>
        <w:rPr>
          <w:lang w:val="es-ES"/>
        </w:rPr>
      </w:pPr>
      <w:r w:rsidRPr="001647BA">
        <w:rPr>
          <w:lang w:val="es-ES"/>
        </w:rPr>
        <w:t xml:space="preserve">cve: BOE-A-2020-17264 </w:t>
      </w:r>
    </w:p>
    <w:p w14:paraId="75437178" w14:textId="77777777" w:rsidR="00B0079F" w:rsidRPr="001647BA" w:rsidRDefault="00000000">
      <w:pPr>
        <w:rPr>
          <w:lang w:val="es-ES"/>
        </w:rPr>
      </w:pPr>
      <w:r w:rsidRPr="001647BA">
        <w:rPr>
          <w:lang w:val="es-ES"/>
        </w:rPr>
        <w:t xml:space="preserve">orientación educativa y profesional y la colaboración con la familia y el entorno del  alumnado serán actuaciones relevantes. </w:t>
      </w:r>
    </w:p>
    <w:p w14:paraId="37650580" w14:textId="77777777" w:rsidR="00B0079F" w:rsidRPr="001647BA" w:rsidRDefault="00000000">
      <w:pPr>
        <w:rPr>
          <w:lang w:val="es-ES"/>
        </w:rPr>
      </w:pPr>
      <w:r w:rsidRPr="001647BA">
        <w:rPr>
          <w:lang w:val="es-ES"/>
        </w:rPr>
        <w:t xml:space="preserve">Los alumnos y alumnas que al terminar educación secundaria obligatoria hayan  alcanzado las competencias y los objetivos de la etapa obtendrán el título de Graduado en  Educación Secundaria Obligatoria, de acuerdo con las decisiones adoptadas de forma  colegiada por su profesorado. Este título permitirá acceder al bachillerato, a la formación  </w:t>
      </w:r>
    </w:p>
    <w:p w14:paraId="3990D18C" w14:textId="77777777" w:rsidR="00B0079F" w:rsidRPr="001647BA" w:rsidRDefault="00000000">
      <w:pPr>
        <w:rPr>
          <w:lang w:val="es-ES"/>
        </w:rPr>
      </w:pPr>
      <w:r w:rsidRPr="001647BA">
        <w:rPr>
          <w:lang w:val="es-ES"/>
        </w:rPr>
        <w:t xml:space="preserve">BOLETÍN OFICIAL DEL ESTADO Núm. 340 Miércoles 30 de diciembre de 2020 Sec. I. Pág. 122876 </w:t>
      </w:r>
    </w:p>
    <w:p w14:paraId="03C3BDBB" w14:textId="77777777" w:rsidR="00B0079F" w:rsidRPr="001647BA" w:rsidRDefault="00000000">
      <w:pPr>
        <w:rPr>
          <w:lang w:val="es-ES"/>
        </w:rPr>
      </w:pPr>
      <w:r w:rsidRPr="001647BA">
        <w:rPr>
          <w:lang w:val="es-ES"/>
        </w:rPr>
        <w:t xml:space="preserve">profesional de grado medio y, una vez superada la prueba correspondiente, a los ciclos de  </w:t>
      </w:r>
    </w:p>
    <w:p w14:paraId="0752688F" w14:textId="77777777" w:rsidR="00B0079F" w:rsidRPr="001647BA" w:rsidRDefault="00000000">
      <w:pPr>
        <w:rPr>
          <w:lang w:val="es-ES"/>
        </w:rPr>
      </w:pPr>
      <w:r w:rsidRPr="001647BA">
        <w:rPr>
          <w:lang w:val="es-ES"/>
        </w:rPr>
        <w:t xml:space="preserve">grado medio de artes plásticas y diseño y a las enseñanzas deportivas de grado medio;  </w:t>
      </w:r>
    </w:p>
    <w:p w14:paraId="7F81DD35" w14:textId="77777777" w:rsidR="00B0079F" w:rsidRPr="001647BA" w:rsidRDefault="00000000">
      <w:pPr>
        <w:rPr>
          <w:lang w:val="es-ES"/>
        </w:rPr>
      </w:pPr>
      <w:r w:rsidRPr="001647BA">
        <w:rPr>
          <w:lang w:val="es-ES"/>
        </w:rPr>
        <w:t xml:space="preserve">asimismo permitirá el acceso al mundo laboral. </w:t>
      </w:r>
    </w:p>
    <w:p w14:paraId="3410415A" w14:textId="77777777" w:rsidR="00B0079F" w:rsidRPr="001647BA" w:rsidRDefault="00000000">
      <w:pPr>
        <w:rPr>
          <w:lang w:val="es-ES"/>
        </w:rPr>
      </w:pPr>
      <w:r w:rsidRPr="001647BA">
        <w:rPr>
          <w:lang w:val="es-ES"/>
        </w:rPr>
        <w:t xml:space="preserve">Es importante resaltar que todos los alumnos o alumnas que finalizan educación  </w:t>
      </w:r>
    </w:p>
    <w:p w14:paraId="6EA7E05A" w14:textId="77777777" w:rsidR="00B0079F" w:rsidRPr="001647BA" w:rsidRDefault="00000000">
      <w:pPr>
        <w:rPr>
          <w:lang w:val="es-ES"/>
        </w:rPr>
      </w:pPr>
      <w:r w:rsidRPr="001647BA">
        <w:rPr>
          <w:lang w:val="es-ES"/>
        </w:rPr>
        <w:t xml:space="preserve">secundaria obligatoria, además de poder incorporarse al mundo laboral, deben tener  </w:t>
      </w:r>
    </w:p>
    <w:p w14:paraId="3956C18D" w14:textId="77777777" w:rsidR="00B0079F" w:rsidRPr="001647BA" w:rsidRDefault="00000000">
      <w:pPr>
        <w:rPr>
          <w:lang w:val="es-ES"/>
        </w:rPr>
      </w:pPr>
      <w:r w:rsidRPr="001647BA">
        <w:rPr>
          <w:lang w:val="es-ES"/>
        </w:rPr>
        <w:t xml:space="preserve">opciones de formación posterior. Por esta razón, los alumnos y alumnas que no obtengan  </w:t>
      </w:r>
    </w:p>
    <w:p w14:paraId="504C0494" w14:textId="77777777" w:rsidR="00B0079F" w:rsidRPr="001647BA" w:rsidRDefault="00000000">
      <w:pPr>
        <w:rPr>
          <w:lang w:val="es-ES"/>
        </w:rPr>
      </w:pPr>
      <w:r w:rsidRPr="001647BA">
        <w:rPr>
          <w:lang w:val="es-ES"/>
        </w:rPr>
        <w:t xml:space="preserve">el título correspondiente recibirán una certificación oficial en la que constará el número de  </w:t>
      </w:r>
    </w:p>
    <w:p w14:paraId="0F58911D" w14:textId="77777777" w:rsidR="00B0079F" w:rsidRPr="001647BA" w:rsidRDefault="00000000">
      <w:pPr>
        <w:rPr>
          <w:lang w:val="es-ES"/>
        </w:rPr>
      </w:pPr>
      <w:r w:rsidRPr="001647BA">
        <w:rPr>
          <w:lang w:val="es-ES"/>
        </w:rPr>
        <w:t xml:space="preserve">años cursados y el nivel de adquisición de las competencias. Asimismo, recibirán un  </w:t>
      </w:r>
    </w:p>
    <w:p w14:paraId="53C3B5DD" w14:textId="77777777" w:rsidR="00B0079F" w:rsidRPr="001647BA" w:rsidRDefault="00000000">
      <w:pPr>
        <w:rPr>
          <w:lang w:val="es-ES"/>
        </w:rPr>
      </w:pPr>
      <w:r w:rsidRPr="001647BA">
        <w:rPr>
          <w:lang w:val="es-ES"/>
        </w:rPr>
        <w:t xml:space="preserve">consejo orientador individualizado que incluirá una propuesta sobre la opción u opciones  </w:t>
      </w:r>
    </w:p>
    <w:p w14:paraId="1624BF32" w14:textId="77777777" w:rsidR="00B0079F" w:rsidRPr="001647BA" w:rsidRDefault="00000000">
      <w:pPr>
        <w:rPr>
          <w:lang w:val="es-ES"/>
        </w:rPr>
      </w:pPr>
      <w:r w:rsidRPr="001647BA">
        <w:rPr>
          <w:lang w:val="es-ES"/>
        </w:rPr>
        <w:t xml:space="preserve">académicas o profesionales más convenientes para continuar su proceso formativo. </w:t>
      </w:r>
    </w:p>
    <w:p w14:paraId="1AC7A7D3" w14:textId="77777777" w:rsidR="00B0079F" w:rsidRPr="001647BA" w:rsidRDefault="00000000">
      <w:pPr>
        <w:rPr>
          <w:lang w:val="es-ES"/>
        </w:rPr>
      </w:pPr>
      <w:r w:rsidRPr="001647BA">
        <w:rPr>
          <w:lang w:val="es-ES"/>
        </w:rPr>
        <w:t xml:space="preserve">Las modalidades de bachillerato que podrán ofrecer las Administraciones educativas  </w:t>
      </w:r>
    </w:p>
    <w:p w14:paraId="787E0824" w14:textId="77777777" w:rsidR="00B0079F" w:rsidRPr="001647BA" w:rsidRDefault="00000000">
      <w:pPr>
        <w:rPr>
          <w:lang w:val="es-ES"/>
        </w:rPr>
      </w:pPr>
      <w:r w:rsidRPr="001647BA">
        <w:rPr>
          <w:lang w:val="es-ES"/>
        </w:rPr>
        <w:t xml:space="preserve">y, en su caso, los centros docentes, serán las de ciencias y tecnología, humanidades y  </w:t>
      </w:r>
    </w:p>
    <w:p w14:paraId="160B39A7" w14:textId="77777777" w:rsidR="00B0079F" w:rsidRPr="001647BA" w:rsidRDefault="00000000">
      <w:pPr>
        <w:rPr>
          <w:lang w:val="es-ES"/>
        </w:rPr>
      </w:pPr>
      <w:r w:rsidRPr="001647BA">
        <w:rPr>
          <w:lang w:val="es-ES"/>
        </w:rPr>
        <w:t xml:space="preserve">ciencias sociales, artes y general. El bachillerato se organizará en materias comunes, de  </w:t>
      </w:r>
    </w:p>
    <w:p w14:paraId="47AF76C9" w14:textId="77777777" w:rsidR="00B0079F" w:rsidRPr="001647BA" w:rsidRDefault="00000000">
      <w:pPr>
        <w:rPr>
          <w:lang w:val="es-ES"/>
        </w:rPr>
      </w:pPr>
      <w:r w:rsidRPr="001647BA">
        <w:rPr>
          <w:lang w:val="es-ES"/>
        </w:rPr>
        <w:t xml:space="preserve">modalidad y optativas, mencionándose en esta Ley las que se consideran comunes.  </w:t>
      </w:r>
    </w:p>
    <w:p w14:paraId="316CE2EC" w14:textId="77777777" w:rsidR="00B0079F" w:rsidRPr="001647BA" w:rsidRDefault="00000000">
      <w:pPr>
        <w:rPr>
          <w:lang w:val="es-ES"/>
        </w:rPr>
      </w:pPr>
      <w:r w:rsidRPr="001647BA">
        <w:rPr>
          <w:lang w:val="es-ES"/>
        </w:rPr>
        <w:t xml:space="preserve">Corresponde a las Administraciones educativas la ordenación de las materias optativas.  </w:t>
      </w:r>
    </w:p>
    <w:p w14:paraId="394A52C6" w14:textId="77777777" w:rsidR="00B0079F" w:rsidRPr="001647BA" w:rsidRDefault="00000000">
      <w:pPr>
        <w:rPr>
          <w:lang w:val="es-ES"/>
        </w:rPr>
      </w:pPr>
      <w:r w:rsidRPr="001647BA">
        <w:rPr>
          <w:lang w:val="es-ES"/>
        </w:rPr>
        <w:t xml:space="preserve">Los centros concretarán la oferta de estas materias en su proyecto educativo. Por otra  </w:t>
      </w:r>
    </w:p>
    <w:p w14:paraId="73564401" w14:textId="77777777" w:rsidR="00B0079F" w:rsidRPr="001647BA" w:rsidRDefault="00000000">
      <w:pPr>
        <w:rPr>
          <w:lang w:val="es-ES"/>
        </w:rPr>
      </w:pPr>
      <w:r w:rsidRPr="001647BA">
        <w:rPr>
          <w:lang w:val="es-ES"/>
        </w:rPr>
        <w:t xml:space="preserve">parte, el Gobierno, oídas las Comunidades Autónomas, fijará las condiciones en las que el  </w:t>
      </w:r>
    </w:p>
    <w:p w14:paraId="4F7BBE8B" w14:textId="77777777" w:rsidR="00B0079F" w:rsidRPr="001647BA" w:rsidRDefault="00000000">
      <w:pPr>
        <w:rPr>
          <w:lang w:val="es-ES"/>
        </w:rPr>
      </w:pPr>
      <w:r w:rsidRPr="001647BA">
        <w:rPr>
          <w:lang w:val="es-ES"/>
        </w:rPr>
        <w:t xml:space="preserve">alumnado pueda realizar el bachillerato en tres cursos, en régimen ordinario, siempre que  </w:t>
      </w:r>
    </w:p>
    <w:p w14:paraId="5949AECA" w14:textId="77777777" w:rsidR="00B0079F" w:rsidRPr="001647BA" w:rsidRDefault="00000000">
      <w:pPr>
        <w:rPr>
          <w:lang w:val="es-ES"/>
        </w:rPr>
      </w:pPr>
      <w:r w:rsidRPr="001647BA">
        <w:rPr>
          <w:lang w:val="es-ES"/>
        </w:rPr>
        <w:t xml:space="preserve">sus circunstancias personales, permanentes o transitorias, lo aconsejen. </w:t>
      </w:r>
    </w:p>
    <w:p w14:paraId="7AC3627B" w14:textId="77777777" w:rsidR="00B0079F" w:rsidRPr="001647BA" w:rsidRDefault="00000000">
      <w:pPr>
        <w:rPr>
          <w:lang w:val="es-ES"/>
        </w:rPr>
      </w:pPr>
      <w:r w:rsidRPr="001647BA">
        <w:rPr>
          <w:lang w:val="es-ES"/>
        </w:rPr>
        <w:t xml:space="preserve">Con respecto a la evaluación en el bachillerato, el profesorado de cada materia  </w:t>
      </w:r>
    </w:p>
    <w:p w14:paraId="34A6067D" w14:textId="77777777" w:rsidR="00B0079F" w:rsidRPr="001647BA" w:rsidRDefault="00000000">
      <w:pPr>
        <w:rPr>
          <w:lang w:val="es-ES"/>
        </w:rPr>
      </w:pPr>
      <w:r w:rsidRPr="001647BA">
        <w:rPr>
          <w:lang w:val="es-ES"/>
        </w:rPr>
        <w:t xml:space="preserve">decidirá, al término del curso, si el alumno o alumna ha logrado los objetivos y ha alcanzado  </w:t>
      </w:r>
    </w:p>
    <w:p w14:paraId="6053C259" w14:textId="77777777" w:rsidR="00B0079F" w:rsidRPr="001647BA" w:rsidRDefault="00000000">
      <w:pPr>
        <w:rPr>
          <w:lang w:val="es-ES"/>
        </w:rPr>
      </w:pPr>
      <w:r w:rsidRPr="001647BA">
        <w:rPr>
          <w:lang w:val="es-ES"/>
        </w:rPr>
        <w:t xml:space="preserve">el adecuado grado de adquisición de las competencias correspondientes. Los alumnos y  </w:t>
      </w:r>
    </w:p>
    <w:p w14:paraId="0853C17A" w14:textId="77777777" w:rsidR="00B0079F" w:rsidRPr="001647BA" w:rsidRDefault="00000000">
      <w:pPr>
        <w:rPr>
          <w:lang w:val="es-ES"/>
        </w:rPr>
      </w:pPr>
      <w:r w:rsidRPr="001647BA">
        <w:rPr>
          <w:lang w:val="es-ES"/>
        </w:rPr>
        <w:t xml:space="preserve">alumnas promocionarán de primero a segundo de bachillerato cuando hayan superado las  </w:t>
      </w:r>
    </w:p>
    <w:p w14:paraId="10322370" w14:textId="77777777" w:rsidR="00B0079F" w:rsidRPr="001647BA" w:rsidRDefault="00000000">
      <w:pPr>
        <w:rPr>
          <w:lang w:val="es-ES"/>
        </w:rPr>
      </w:pPr>
      <w:r w:rsidRPr="001647BA">
        <w:rPr>
          <w:lang w:val="es-ES"/>
        </w:rPr>
        <w:t xml:space="preserve">materias cursadas o tengan evaluación negativa en dos materias, como máximo. Para  </w:t>
      </w:r>
    </w:p>
    <w:p w14:paraId="6E86496A" w14:textId="77777777" w:rsidR="00B0079F" w:rsidRPr="001647BA" w:rsidRDefault="00000000">
      <w:pPr>
        <w:rPr>
          <w:lang w:val="es-ES"/>
        </w:rPr>
      </w:pPr>
      <w:r w:rsidRPr="001647BA">
        <w:rPr>
          <w:lang w:val="es-ES"/>
        </w:rPr>
        <w:t xml:space="preserve">obtener el título será necesaria la evaluación positiva en todas las materias de los dos  </w:t>
      </w:r>
    </w:p>
    <w:p w14:paraId="30BB5D85" w14:textId="77777777" w:rsidR="00B0079F" w:rsidRPr="001647BA" w:rsidRDefault="00000000">
      <w:pPr>
        <w:rPr>
          <w:lang w:val="es-ES"/>
        </w:rPr>
      </w:pPr>
      <w:r w:rsidRPr="001647BA">
        <w:rPr>
          <w:lang w:val="es-ES"/>
        </w:rPr>
        <w:t xml:space="preserve">cursos de bachillerato. No obstante, se contempla la posibilidad de que, excepcionalmente,  </w:t>
      </w:r>
    </w:p>
    <w:p w14:paraId="1EFF9474" w14:textId="77777777" w:rsidR="00B0079F" w:rsidRPr="001647BA" w:rsidRDefault="00000000">
      <w:pPr>
        <w:rPr>
          <w:lang w:val="es-ES"/>
        </w:rPr>
      </w:pPr>
      <w:r w:rsidRPr="001647BA">
        <w:rPr>
          <w:lang w:val="es-ES"/>
        </w:rPr>
        <w:t xml:space="preserve">el equipo docente pueda decidir la obtención del título de Bachiller por el alumno o alumna  </w:t>
      </w:r>
    </w:p>
    <w:p w14:paraId="4DEEF783" w14:textId="77777777" w:rsidR="00B0079F" w:rsidRPr="001647BA" w:rsidRDefault="00000000">
      <w:pPr>
        <w:rPr>
          <w:lang w:val="es-ES"/>
        </w:rPr>
      </w:pPr>
      <w:r w:rsidRPr="001647BA">
        <w:rPr>
          <w:lang w:val="es-ES"/>
        </w:rPr>
        <w:t xml:space="preserve">que haya superado todas las materias salvo una, siempre que se considere que ha  </w:t>
      </w:r>
    </w:p>
    <w:p w14:paraId="639A4078" w14:textId="77777777" w:rsidR="00B0079F" w:rsidRPr="001647BA" w:rsidRDefault="00000000">
      <w:pPr>
        <w:rPr>
          <w:lang w:val="es-ES"/>
        </w:rPr>
      </w:pPr>
      <w:r w:rsidRPr="001647BA">
        <w:rPr>
          <w:lang w:val="es-ES"/>
        </w:rPr>
        <w:t xml:space="preserve">alcanzado los objetivos vinculados a ese título, de modo análogo a los procedimientos de  </w:t>
      </w:r>
    </w:p>
    <w:p w14:paraId="2FA81A4E" w14:textId="77777777" w:rsidR="00B0079F" w:rsidRPr="001647BA" w:rsidRDefault="00000000">
      <w:pPr>
        <w:rPr>
          <w:lang w:val="es-ES"/>
        </w:rPr>
      </w:pPr>
      <w:r w:rsidRPr="001647BA">
        <w:rPr>
          <w:lang w:val="es-ES"/>
        </w:rPr>
        <w:t xml:space="preserve">compensación que existen en la enseñanza universitaria. </w:t>
      </w:r>
    </w:p>
    <w:p w14:paraId="5F05EC97" w14:textId="77777777" w:rsidR="00B0079F" w:rsidRPr="001647BA" w:rsidRDefault="00000000">
      <w:pPr>
        <w:rPr>
          <w:lang w:val="es-ES"/>
        </w:rPr>
      </w:pPr>
      <w:r w:rsidRPr="001647BA">
        <w:rPr>
          <w:lang w:val="es-ES"/>
        </w:rPr>
        <w:t xml:space="preserve">Con respecto al acceso a los estudios universitarios, es conveniente resaltar que  </w:t>
      </w:r>
    </w:p>
    <w:p w14:paraId="015236EC" w14:textId="77777777" w:rsidR="00B0079F" w:rsidRPr="001647BA" w:rsidRDefault="00000000">
      <w:pPr>
        <w:rPr>
          <w:lang w:val="es-ES"/>
        </w:rPr>
      </w:pPr>
      <w:r w:rsidRPr="001647BA">
        <w:rPr>
          <w:lang w:val="es-ES"/>
        </w:rPr>
        <w:t xml:space="preserve">alumnos y alumnas deberán superar una única prueba que, junto con las calificaciones  </w:t>
      </w:r>
    </w:p>
    <w:p w14:paraId="4A11BBF3" w14:textId="77777777" w:rsidR="00B0079F" w:rsidRPr="001647BA" w:rsidRDefault="00000000">
      <w:pPr>
        <w:rPr>
          <w:lang w:val="es-ES"/>
        </w:rPr>
      </w:pPr>
      <w:r w:rsidRPr="001647BA">
        <w:rPr>
          <w:lang w:val="es-ES"/>
        </w:rPr>
        <w:t xml:space="preserve">obtenidas en bachillerato, valorará, con carácter objetivo, la madurez académica y los  </w:t>
      </w:r>
    </w:p>
    <w:p w14:paraId="2564264F" w14:textId="77777777" w:rsidR="00B0079F" w:rsidRPr="001647BA" w:rsidRDefault="00000000">
      <w:pPr>
        <w:rPr>
          <w:lang w:val="es-ES"/>
        </w:rPr>
      </w:pPr>
      <w:r w:rsidRPr="001647BA">
        <w:rPr>
          <w:lang w:val="es-ES"/>
        </w:rPr>
        <w:t xml:space="preserve">conocimientos adquiridos en él, así como la capacidad para seguir con éxito los estudios  </w:t>
      </w:r>
    </w:p>
    <w:p w14:paraId="0E1E5927" w14:textId="77777777" w:rsidR="00B0079F" w:rsidRPr="001647BA" w:rsidRDefault="00000000">
      <w:pPr>
        <w:rPr>
          <w:lang w:val="es-ES"/>
        </w:rPr>
      </w:pPr>
      <w:r w:rsidRPr="001647BA">
        <w:rPr>
          <w:lang w:val="es-ES"/>
        </w:rPr>
        <w:t xml:space="preserve">universitarios. Las características básicas de las pruebas de acceso a la universidad serán  </w:t>
      </w:r>
    </w:p>
    <w:p w14:paraId="3D4EE657" w14:textId="77777777" w:rsidR="00B0079F" w:rsidRPr="001647BA" w:rsidRDefault="00000000">
      <w:pPr>
        <w:rPr>
          <w:lang w:val="es-ES"/>
        </w:rPr>
      </w:pPr>
      <w:r w:rsidRPr="001647BA">
        <w:rPr>
          <w:lang w:val="es-ES"/>
        </w:rPr>
        <w:t xml:space="preserve">establecidas por el Gobierno, previa consulta a la Conferencia Sectorial de Educación y a  </w:t>
      </w:r>
    </w:p>
    <w:p w14:paraId="16E761CA" w14:textId="77777777" w:rsidR="00B0079F" w:rsidRPr="001647BA" w:rsidRDefault="00000000">
      <w:pPr>
        <w:rPr>
          <w:lang w:val="es-ES"/>
        </w:rPr>
      </w:pPr>
      <w:r w:rsidRPr="001647BA">
        <w:rPr>
          <w:lang w:val="es-ES"/>
        </w:rPr>
        <w:t xml:space="preserve">la Conferencia General de Política Universitaria y con informe previo del Consejo de  </w:t>
      </w:r>
    </w:p>
    <w:p w14:paraId="459F2F1D" w14:textId="77777777" w:rsidR="00B0079F" w:rsidRPr="001647BA" w:rsidRDefault="00000000">
      <w:pPr>
        <w:rPr>
          <w:lang w:val="es-ES"/>
        </w:rPr>
      </w:pPr>
      <w:r w:rsidRPr="001647BA">
        <w:rPr>
          <w:lang w:val="es-ES"/>
        </w:rPr>
        <w:t xml:space="preserve">Universidades y del Consejo Escolar del Estado. Esta prueba tendrá en cuenta las  </w:t>
      </w:r>
    </w:p>
    <w:p w14:paraId="06DF563D" w14:textId="77777777" w:rsidR="00B0079F" w:rsidRPr="001647BA" w:rsidRDefault="00000000">
      <w:pPr>
        <w:rPr>
          <w:lang w:val="es-ES"/>
        </w:rPr>
      </w:pPr>
      <w:r w:rsidRPr="001647BA">
        <w:rPr>
          <w:lang w:val="es-ES"/>
        </w:rPr>
        <w:t xml:space="preserve">modalidades de bachillerato y las vías que pueden seguir los alumnos y alumnas y versará  </w:t>
      </w:r>
    </w:p>
    <w:p w14:paraId="40FC0873" w14:textId="77777777" w:rsidR="00B0079F" w:rsidRPr="001647BA" w:rsidRDefault="00000000">
      <w:pPr>
        <w:rPr>
          <w:lang w:val="es-ES"/>
        </w:rPr>
      </w:pPr>
      <w:r w:rsidRPr="001647BA">
        <w:rPr>
          <w:lang w:val="es-ES"/>
        </w:rPr>
        <w:t xml:space="preserve">sobre materias del segundo curso. Las Administraciones educativas y las universidades  </w:t>
      </w:r>
    </w:p>
    <w:p w14:paraId="1FDCF6A6" w14:textId="77777777" w:rsidR="00B0079F" w:rsidRPr="001647BA" w:rsidRDefault="00000000">
      <w:pPr>
        <w:rPr>
          <w:lang w:val="es-ES"/>
        </w:rPr>
      </w:pPr>
      <w:r w:rsidRPr="001647BA">
        <w:rPr>
          <w:lang w:val="es-ES"/>
        </w:rPr>
        <w:t xml:space="preserve">organizarán la prueba de acceso y garantizarán su adecuación al currículo del bachillerato,  </w:t>
      </w:r>
    </w:p>
    <w:p w14:paraId="7AEF1418" w14:textId="77777777" w:rsidR="00B0079F" w:rsidRPr="001647BA" w:rsidRDefault="00000000">
      <w:pPr>
        <w:rPr>
          <w:lang w:val="es-ES"/>
        </w:rPr>
      </w:pPr>
      <w:r w:rsidRPr="001647BA">
        <w:rPr>
          <w:lang w:val="es-ES"/>
        </w:rPr>
        <w:t xml:space="preserve">así como la coordinación entre las universidades y los centros que imparten esa etapa. </w:t>
      </w:r>
    </w:p>
    <w:p w14:paraId="40E2DC19" w14:textId="77777777" w:rsidR="00B0079F" w:rsidRPr="001647BA" w:rsidRDefault="00000000">
      <w:pPr>
        <w:rPr>
          <w:lang w:val="es-ES"/>
        </w:rPr>
      </w:pPr>
      <w:r w:rsidRPr="001647BA">
        <w:rPr>
          <w:lang w:val="es-ES"/>
        </w:rPr>
        <w:t xml:space="preserve">La formación profesional es también objeto de varias revisiones, con dos finalidades;  </w:t>
      </w:r>
    </w:p>
    <w:p w14:paraId="5A227CD4" w14:textId="77777777" w:rsidR="00B0079F" w:rsidRPr="001647BA" w:rsidRDefault="00000000">
      <w:pPr>
        <w:rPr>
          <w:lang w:val="es-ES"/>
        </w:rPr>
      </w:pPr>
      <w:r w:rsidRPr="001647BA">
        <w:rPr>
          <w:lang w:val="es-ES"/>
        </w:rPr>
        <w:t xml:space="preserve">una de ellas, la mejora en el reconocimiento social de los itinerarios formativos de  </w:t>
      </w:r>
    </w:p>
    <w:p w14:paraId="781BB15F" w14:textId="77777777" w:rsidR="00B0079F" w:rsidRPr="001647BA" w:rsidRDefault="00000000">
      <w:pPr>
        <w:rPr>
          <w:lang w:val="es-ES"/>
        </w:rPr>
      </w:pPr>
      <w:r w:rsidRPr="001647BA">
        <w:rPr>
          <w:lang w:val="es-ES"/>
        </w:rPr>
        <w:t xml:space="preserve">formación profesional, para aproximarnos a las tasas de alumnado que opta por esta vía  </w:t>
      </w:r>
    </w:p>
    <w:p w14:paraId="597079FA" w14:textId="77777777" w:rsidR="00B0079F" w:rsidRPr="001647BA" w:rsidRDefault="00000000">
      <w:pPr>
        <w:rPr>
          <w:lang w:val="es-ES"/>
        </w:rPr>
      </w:pPr>
      <w:r w:rsidRPr="001647BA">
        <w:rPr>
          <w:lang w:val="es-ES"/>
        </w:rPr>
        <w:t xml:space="preserve">en el resto de los países europeos; la segunda, la flexibilización de las enseñanzas y la  </w:t>
      </w:r>
    </w:p>
    <w:p w14:paraId="4B045E63" w14:textId="77777777" w:rsidR="00B0079F" w:rsidRPr="001647BA" w:rsidRDefault="00000000">
      <w:pPr>
        <w:rPr>
          <w:lang w:val="es-ES"/>
        </w:rPr>
      </w:pPr>
      <w:r w:rsidRPr="001647BA">
        <w:rPr>
          <w:lang w:val="es-ES"/>
        </w:rPr>
        <w:t xml:space="preserve">agilización de los procesos de incorporación de nuevos contenidos. Para ello, por un lado,  </w:t>
      </w:r>
    </w:p>
    <w:p w14:paraId="01A5CB65" w14:textId="77777777" w:rsidR="00B0079F" w:rsidRPr="001647BA" w:rsidRDefault="00000000">
      <w:pPr>
        <w:rPr>
          <w:lang w:val="es-ES"/>
        </w:rPr>
      </w:pPr>
      <w:r w:rsidRPr="001647BA">
        <w:rPr>
          <w:lang w:val="es-ES"/>
        </w:rPr>
        <w:t>Verificable en https://www.boe.es</w:t>
      </w:r>
    </w:p>
    <w:p w14:paraId="5078837C" w14:textId="77777777" w:rsidR="00B0079F" w:rsidRPr="001647BA" w:rsidRDefault="00000000">
      <w:pPr>
        <w:rPr>
          <w:lang w:val="es-ES"/>
        </w:rPr>
      </w:pPr>
      <w:r w:rsidRPr="001647BA">
        <w:rPr>
          <w:lang w:val="es-ES"/>
        </w:rPr>
        <w:t xml:space="preserve">se establece que comprende los ciclos formativos de grado básico, de grado medio y de  </w:t>
      </w:r>
    </w:p>
    <w:p w14:paraId="3A5902D1" w14:textId="77777777" w:rsidR="00B0079F" w:rsidRPr="001647BA" w:rsidRDefault="00000000">
      <w:pPr>
        <w:rPr>
          <w:lang w:val="es-ES"/>
        </w:rPr>
      </w:pPr>
      <w:r w:rsidRPr="001647BA">
        <w:rPr>
          <w:lang w:val="es-ES"/>
        </w:rPr>
        <w:t xml:space="preserve">grado superior, así como los cursos de especialización, todos ellos con una organización  </w:t>
      </w:r>
    </w:p>
    <w:p w14:paraId="03CDD7E8" w14:textId="77777777" w:rsidR="00B0079F" w:rsidRPr="001647BA" w:rsidRDefault="00000000">
      <w:pPr>
        <w:rPr>
          <w:lang w:val="es-ES"/>
        </w:rPr>
      </w:pPr>
      <w:r w:rsidRPr="001647BA">
        <w:rPr>
          <w:lang w:val="es-ES"/>
        </w:rPr>
        <w:t xml:space="preserve">cve: BOE-A-2020-17264 </w:t>
      </w:r>
    </w:p>
    <w:p w14:paraId="0AE099CE" w14:textId="77777777" w:rsidR="00B0079F" w:rsidRPr="001647BA" w:rsidRDefault="00000000">
      <w:pPr>
        <w:rPr>
          <w:lang w:val="es-ES"/>
        </w:rPr>
      </w:pPr>
      <w:r w:rsidRPr="001647BA">
        <w:rPr>
          <w:lang w:val="es-ES"/>
        </w:rPr>
        <w:t xml:space="preserve">modular, de duración variable, que integre los contenidos teórico-prácticos adecuados a  los diversos campos profesionales. Por otra parte, los títulos de formación profesional  estarán referidos, con carácter general, al Catálogo Nacional de Cualificaciones  Profesionales y el currículo de estas enseñanzas se ajustará a las exigencias derivadas  del Sistema Nacional de Cualificaciones y Formación Profesional. </w:t>
      </w:r>
    </w:p>
    <w:p w14:paraId="657921FD" w14:textId="77777777" w:rsidR="00B0079F" w:rsidRPr="001647BA" w:rsidRDefault="00000000">
      <w:pPr>
        <w:rPr>
          <w:lang w:val="es-ES"/>
        </w:rPr>
      </w:pPr>
      <w:r w:rsidRPr="001647BA">
        <w:rPr>
          <w:lang w:val="es-ES"/>
        </w:rPr>
        <w:t xml:space="preserve">BOLETÍN OFICIAL DEL ESTADO Núm. 340 Miércoles 30 de diciembre de 2020 Sec. I. Pág. 122877 </w:t>
      </w:r>
    </w:p>
    <w:p w14:paraId="7319E2EA" w14:textId="77777777" w:rsidR="00B0079F" w:rsidRPr="001647BA" w:rsidRDefault="00000000">
      <w:pPr>
        <w:rPr>
          <w:lang w:val="es-ES"/>
        </w:rPr>
      </w:pPr>
      <w:r w:rsidRPr="001647BA">
        <w:rPr>
          <w:lang w:val="es-ES"/>
        </w:rPr>
        <w:t xml:space="preserve">Con respecto al acceso a los distintos ciclos, se establece, en primer lugar, que el  </w:t>
      </w:r>
    </w:p>
    <w:p w14:paraId="43231C73" w14:textId="77777777" w:rsidR="00B0079F" w:rsidRPr="001647BA" w:rsidRDefault="00000000">
      <w:pPr>
        <w:rPr>
          <w:lang w:val="es-ES"/>
        </w:rPr>
      </w:pPr>
      <w:r w:rsidRPr="001647BA">
        <w:rPr>
          <w:lang w:val="es-ES"/>
        </w:rPr>
        <w:t xml:space="preserve">acceso a los ciclos formativos de grado básico requerirá tener cumplidos quince años, o  </w:t>
      </w:r>
    </w:p>
    <w:p w14:paraId="350741EB" w14:textId="77777777" w:rsidR="00B0079F" w:rsidRPr="001647BA" w:rsidRDefault="00000000">
      <w:pPr>
        <w:rPr>
          <w:lang w:val="es-ES"/>
        </w:rPr>
      </w:pPr>
      <w:r w:rsidRPr="001647BA">
        <w:rPr>
          <w:lang w:val="es-ES"/>
        </w:rPr>
        <w:t xml:space="preserve">cumplirlos durante el año natural en curso, haber cursado el tercer curso de educación  </w:t>
      </w:r>
    </w:p>
    <w:p w14:paraId="72789B8D" w14:textId="77777777" w:rsidR="00B0079F" w:rsidRPr="001647BA" w:rsidRDefault="00000000">
      <w:pPr>
        <w:rPr>
          <w:lang w:val="es-ES"/>
        </w:rPr>
      </w:pPr>
      <w:r w:rsidRPr="001647BA">
        <w:rPr>
          <w:lang w:val="es-ES"/>
        </w:rPr>
        <w:t xml:space="preserve">secundaria obligatoria o, excepcionalmente, haber cursado el segundo curso y que el  </w:t>
      </w:r>
    </w:p>
    <w:p w14:paraId="17F45F7E" w14:textId="77777777" w:rsidR="00B0079F" w:rsidRPr="001647BA" w:rsidRDefault="00000000">
      <w:pPr>
        <w:rPr>
          <w:lang w:val="es-ES"/>
        </w:rPr>
      </w:pPr>
      <w:r w:rsidRPr="001647BA">
        <w:rPr>
          <w:lang w:val="es-ES"/>
        </w:rPr>
        <w:t xml:space="preserve">equipo docente haya propuesto a los padres, madres o tutores legales la incorporación del  </w:t>
      </w:r>
    </w:p>
    <w:p w14:paraId="15003493" w14:textId="77777777" w:rsidR="00B0079F" w:rsidRPr="001647BA" w:rsidRDefault="00000000">
      <w:pPr>
        <w:rPr>
          <w:lang w:val="es-ES"/>
        </w:rPr>
      </w:pPr>
      <w:r w:rsidRPr="001647BA">
        <w:rPr>
          <w:lang w:val="es-ES"/>
        </w:rPr>
        <w:t xml:space="preserve">alumno o alumna a un ciclo formativo de grado básico. </w:t>
      </w:r>
    </w:p>
    <w:p w14:paraId="43EDB009" w14:textId="77777777" w:rsidR="00B0079F" w:rsidRPr="001647BA" w:rsidRDefault="00000000">
      <w:pPr>
        <w:rPr>
          <w:lang w:val="es-ES"/>
        </w:rPr>
      </w:pPr>
      <w:r w:rsidRPr="001647BA">
        <w:rPr>
          <w:lang w:val="es-ES"/>
        </w:rPr>
        <w:t xml:space="preserve">En segundo lugar, podrán cursar la formación profesional de grado medio quienes se  </w:t>
      </w:r>
    </w:p>
    <w:p w14:paraId="108731CC" w14:textId="77777777" w:rsidR="00B0079F" w:rsidRPr="001647BA" w:rsidRDefault="00000000">
      <w:pPr>
        <w:rPr>
          <w:lang w:val="es-ES"/>
        </w:rPr>
      </w:pPr>
      <w:r w:rsidRPr="001647BA">
        <w:rPr>
          <w:lang w:val="es-ES"/>
        </w:rPr>
        <w:t xml:space="preserve">hallen en posesión del título de Graduado en Educación Secundaria Obligatoria. Por  </w:t>
      </w:r>
    </w:p>
    <w:p w14:paraId="2D8E217F" w14:textId="77777777" w:rsidR="00B0079F" w:rsidRPr="001647BA" w:rsidRDefault="00000000">
      <w:pPr>
        <w:rPr>
          <w:lang w:val="es-ES"/>
        </w:rPr>
      </w:pPr>
      <w:r w:rsidRPr="001647BA">
        <w:rPr>
          <w:lang w:val="es-ES"/>
        </w:rPr>
        <w:t xml:space="preserve">último, podrán cursar la formación profesional de grado superior quienes se hallen en  </w:t>
      </w:r>
    </w:p>
    <w:p w14:paraId="40A7DC6E" w14:textId="77777777" w:rsidR="00B0079F" w:rsidRPr="001647BA" w:rsidRDefault="00000000">
      <w:pPr>
        <w:rPr>
          <w:lang w:val="es-ES"/>
        </w:rPr>
      </w:pPr>
      <w:r w:rsidRPr="001647BA">
        <w:rPr>
          <w:lang w:val="es-ES"/>
        </w:rPr>
        <w:t xml:space="preserve">posesión del título de Bachiller o del título de Técnico de Grado Medio. También podrán  </w:t>
      </w:r>
    </w:p>
    <w:p w14:paraId="02C032E5" w14:textId="77777777" w:rsidR="00B0079F" w:rsidRPr="001647BA" w:rsidRDefault="00000000">
      <w:pPr>
        <w:rPr>
          <w:lang w:val="es-ES"/>
        </w:rPr>
      </w:pPr>
      <w:r w:rsidRPr="001647BA">
        <w:rPr>
          <w:lang w:val="es-ES"/>
        </w:rPr>
        <w:t xml:space="preserve">acceder a la formación profesional quienes, careciendo de los requisitos académicos,  </w:t>
      </w:r>
    </w:p>
    <w:p w14:paraId="226D20E2" w14:textId="77777777" w:rsidR="00B0079F" w:rsidRPr="001647BA" w:rsidRDefault="00000000">
      <w:pPr>
        <w:rPr>
          <w:lang w:val="es-ES"/>
        </w:rPr>
      </w:pPr>
      <w:r w:rsidRPr="001647BA">
        <w:rPr>
          <w:lang w:val="es-ES"/>
        </w:rPr>
        <w:t xml:space="preserve">superen una prueba de acceso regulada o un curso de formación preparatorio de acceso,  </w:t>
      </w:r>
    </w:p>
    <w:p w14:paraId="4F933F97" w14:textId="77777777" w:rsidR="00B0079F" w:rsidRPr="001647BA" w:rsidRDefault="00000000">
      <w:pPr>
        <w:rPr>
          <w:lang w:val="es-ES"/>
        </w:rPr>
      </w:pPr>
      <w:r w:rsidRPr="001647BA">
        <w:rPr>
          <w:lang w:val="es-ES"/>
        </w:rPr>
        <w:t xml:space="preserve">regulados por el Gobierno, en colaboración con las Administraciones educativas. </w:t>
      </w:r>
    </w:p>
    <w:p w14:paraId="5EFB6B41" w14:textId="77777777" w:rsidR="00B0079F" w:rsidRPr="001647BA" w:rsidRDefault="00000000">
      <w:pPr>
        <w:rPr>
          <w:lang w:val="es-ES"/>
        </w:rPr>
      </w:pPr>
      <w:r w:rsidRPr="001647BA">
        <w:rPr>
          <w:lang w:val="es-ES"/>
        </w:rPr>
        <w:t xml:space="preserve">Asimismo, se regula el contenido y la organización de la oferta de las enseñanzas de  </w:t>
      </w:r>
    </w:p>
    <w:p w14:paraId="6E4E8FED" w14:textId="77777777" w:rsidR="00B0079F" w:rsidRPr="001647BA" w:rsidRDefault="00000000">
      <w:pPr>
        <w:rPr>
          <w:lang w:val="es-ES"/>
        </w:rPr>
      </w:pPr>
      <w:r w:rsidRPr="001647BA">
        <w:rPr>
          <w:lang w:val="es-ES"/>
        </w:rPr>
        <w:t xml:space="preserve">formación profesional, que corresponde a las Administraciones educativas, en el ámbito de  </w:t>
      </w:r>
    </w:p>
    <w:p w14:paraId="56F465D7" w14:textId="77777777" w:rsidR="00B0079F" w:rsidRPr="001647BA" w:rsidRDefault="00000000">
      <w:pPr>
        <w:rPr>
          <w:lang w:val="es-ES"/>
        </w:rPr>
      </w:pPr>
      <w:r w:rsidRPr="001647BA">
        <w:rPr>
          <w:lang w:val="es-ES"/>
        </w:rPr>
        <w:t xml:space="preserve">sus competencias. El currículo de las enseñanzas de formación profesional incluirá una  </w:t>
      </w:r>
    </w:p>
    <w:p w14:paraId="78F3D4ED" w14:textId="77777777" w:rsidR="00B0079F" w:rsidRPr="001647BA" w:rsidRDefault="00000000">
      <w:pPr>
        <w:rPr>
          <w:lang w:val="es-ES"/>
        </w:rPr>
      </w:pPr>
      <w:r w:rsidRPr="001647BA">
        <w:rPr>
          <w:lang w:val="es-ES"/>
        </w:rPr>
        <w:t xml:space="preserve">fase de formación práctica en los centros de trabajo, de la que podrán quedar exentos  </w:t>
      </w:r>
    </w:p>
    <w:p w14:paraId="3D3C708C" w14:textId="77777777" w:rsidR="00B0079F" w:rsidRPr="001647BA" w:rsidRDefault="00000000">
      <w:pPr>
        <w:rPr>
          <w:lang w:val="es-ES"/>
        </w:rPr>
      </w:pPr>
      <w:r w:rsidRPr="001647BA">
        <w:rPr>
          <w:lang w:val="es-ES"/>
        </w:rPr>
        <w:t xml:space="preserve">quienes acrediten una experiencia laboral que se corresponda con los estudios  </w:t>
      </w:r>
    </w:p>
    <w:p w14:paraId="52B68CCA" w14:textId="77777777" w:rsidR="00B0079F" w:rsidRPr="001647BA" w:rsidRDefault="00000000">
      <w:pPr>
        <w:rPr>
          <w:lang w:val="es-ES"/>
        </w:rPr>
      </w:pPr>
      <w:r w:rsidRPr="001647BA">
        <w:rPr>
          <w:lang w:val="es-ES"/>
        </w:rPr>
        <w:t xml:space="preserve">profesionales cursados. Los ciclos podrán ser autorizados e implantados en los centros  </w:t>
      </w:r>
    </w:p>
    <w:p w14:paraId="40440ABB" w14:textId="77777777" w:rsidR="00B0079F" w:rsidRPr="001647BA" w:rsidRDefault="00000000">
      <w:pPr>
        <w:rPr>
          <w:lang w:val="es-ES"/>
        </w:rPr>
      </w:pPr>
      <w:r w:rsidRPr="001647BA">
        <w:rPr>
          <w:lang w:val="es-ES"/>
        </w:rPr>
        <w:t xml:space="preserve">que señala esta Ley. </w:t>
      </w:r>
    </w:p>
    <w:p w14:paraId="0D5C909D" w14:textId="77777777" w:rsidR="00B0079F" w:rsidRPr="001647BA" w:rsidRDefault="00000000">
      <w:pPr>
        <w:rPr>
          <w:lang w:val="es-ES"/>
        </w:rPr>
      </w:pPr>
      <w:r w:rsidRPr="001647BA">
        <w:rPr>
          <w:lang w:val="es-ES"/>
        </w:rPr>
        <w:t xml:space="preserve">Finalmente, se regula la evaluación del aprendizaje del alumnado en los ciclos formativos,  </w:t>
      </w:r>
    </w:p>
    <w:p w14:paraId="332480FF" w14:textId="77777777" w:rsidR="00B0079F" w:rsidRPr="001647BA" w:rsidRDefault="00000000">
      <w:pPr>
        <w:rPr>
          <w:lang w:val="es-ES"/>
        </w:rPr>
      </w:pPr>
      <w:r w:rsidRPr="001647BA">
        <w:rPr>
          <w:lang w:val="es-ES"/>
        </w:rPr>
        <w:t xml:space="preserve">que se realizará por módulos profesionales y ámbitos en el caso de los ciclos formativos de  </w:t>
      </w:r>
    </w:p>
    <w:p w14:paraId="1A7585B0" w14:textId="77777777" w:rsidR="00B0079F" w:rsidRPr="001647BA" w:rsidRDefault="00000000">
      <w:pPr>
        <w:rPr>
          <w:lang w:val="es-ES"/>
        </w:rPr>
      </w:pPr>
      <w:r w:rsidRPr="001647BA">
        <w:rPr>
          <w:lang w:val="es-ES"/>
        </w:rPr>
        <w:t xml:space="preserve">grado básico. Y se señala que la superación de un ciclo formativo requerirá la evaluación  </w:t>
      </w:r>
    </w:p>
    <w:p w14:paraId="29967C9E" w14:textId="77777777" w:rsidR="00B0079F" w:rsidRPr="001647BA" w:rsidRDefault="00000000">
      <w:pPr>
        <w:rPr>
          <w:lang w:val="es-ES"/>
        </w:rPr>
      </w:pPr>
      <w:r w:rsidRPr="001647BA">
        <w:rPr>
          <w:lang w:val="es-ES"/>
        </w:rPr>
        <w:t xml:space="preserve">positiva en todos los módulos profesionales y, en su caso, ámbitos que lo compongan. </w:t>
      </w:r>
    </w:p>
    <w:p w14:paraId="0D377E69" w14:textId="77777777" w:rsidR="00B0079F" w:rsidRPr="001647BA" w:rsidRDefault="00000000">
      <w:pPr>
        <w:rPr>
          <w:lang w:val="es-ES"/>
        </w:rPr>
      </w:pPr>
      <w:r w:rsidRPr="001647BA">
        <w:rPr>
          <w:lang w:val="es-ES"/>
        </w:rPr>
        <w:t xml:space="preserve">Con respecto a las titulaciones de los ciclos de formación profesional, hay que resaltar  </w:t>
      </w:r>
    </w:p>
    <w:p w14:paraId="24F940C9" w14:textId="77777777" w:rsidR="00B0079F" w:rsidRPr="001647BA" w:rsidRDefault="00000000">
      <w:pPr>
        <w:rPr>
          <w:lang w:val="es-ES"/>
        </w:rPr>
      </w:pPr>
      <w:r w:rsidRPr="001647BA">
        <w:rPr>
          <w:lang w:val="es-ES"/>
        </w:rPr>
        <w:t xml:space="preserve">que los alumnos y alumnas que superen un ciclo formativo de grado básico recibirán el  </w:t>
      </w:r>
    </w:p>
    <w:p w14:paraId="0937332B" w14:textId="77777777" w:rsidR="00B0079F" w:rsidRPr="001647BA" w:rsidRDefault="00000000">
      <w:pPr>
        <w:rPr>
          <w:lang w:val="es-ES"/>
        </w:rPr>
      </w:pPr>
      <w:r w:rsidRPr="001647BA">
        <w:rPr>
          <w:lang w:val="es-ES"/>
        </w:rPr>
        <w:t xml:space="preserve">título de Graduado en Educación Secundaria Obligatoria, que permitirá el acceso a  </w:t>
      </w:r>
    </w:p>
    <w:p w14:paraId="25B2AB6D" w14:textId="77777777" w:rsidR="00B0079F" w:rsidRPr="001647BA" w:rsidRDefault="00000000">
      <w:pPr>
        <w:rPr>
          <w:lang w:val="es-ES"/>
        </w:rPr>
      </w:pPr>
      <w:r w:rsidRPr="001647BA">
        <w:rPr>
          <w:lang w:val="es-ES"/>
        </w:rPr>
        <w:t xml:space="preserve">cualquier enseñanza postobligatoria. Quienes no superen en su totalidad las enseñanzas  </w:t>
      </w:r>
    </w:p>
    <w:p w14:paraId="52672DEB" w14:textId="77777777" w:rsidR="00B0079F" w:rsidRPr="001647BA" w:rsidRDefault="00000000">
      <w:pPr>
        <w:rPr>
          <w:lang w:val="es-ES"/>
        </w:rPr>
      </w:pPr>
      <w:r w:rsidRPr="001647BA">
        <w:rPr>
          <w:lang w:val="es-ES"/>
        </w:rPr>
        <w:t xml:space="preserve">de los ciclos formativos de grado básico, o de cada uno de los ciclos formativos de grado  </w:t>
      </w:r>
    </w:p>
    <w:p w14:paraId="5B59687C" w14:textId="77777777" w:rsidR="00B0079F" w:rsidRPr="001647BA" w:rsidRDefault="00000000">
      <w:pPr>
        <w:rPr>
          <w:lang w:val="es-ES"/>
        </w:rPr>
      </w:pPr>
      <w:r w:rsidRPr="001647BA">
        <w:rPr>
          <w:lang w:val="es-ES"/>
        </w:rPr>
        <w:t xml:space="preserve">medio o superior, recibirán una certificación académica de los módulos profesionales y en  </w:t>
      </w:r>
    </w:p>
    <w:p w14:paraId="100A4E44" w14:textId="77777777" w:rsidR="00B0079F" w:rsidRPr="001647BA" w:rsidRDefault="00000000">
      <w:pPr>
        <w:rPr>
          <w:lang w:val="es-ES"/>
        </w:rPr>
      </w:pPr>
      <w:r w:rsidRPr="001647BA">
        <w:rPr>
          <w:lang w:val="es-ES"/>
        </w:rPr>
        <w:t xml:space="preserve">su caso ámbitos o materias superados, que tendrá efectos académicos y de acreditación  </w:t>
      </w:r>
    </w:p>
    <w:p w14:paraId="76694BC9" w14:textId="77777777" w:rsidR="00B0079F" w:rsidRPr="001647BA" w:rsidRDefault="00000000">
      <w:pPr>
        <w:rPr>
          <w:lang w:val="es-ES"/>
        </w:rPr>
      </w:pPr>
      <w:r w:rsidRPr="001647BA">
        <w:rPr>
          <w:lang w:val="es-ES"/>
        </w:rPr>
        <w:t xml:space="preserve">parcial acumulable de las competencias profesionales adquiridas en relación con el  </w:t>
      </w:r>
    </w:p>
    <w:p w14:paraId="408D49FE" w14:textId="77777777" w:rsidR="00B0079F" w:rsidRPr="001647BA" w:rsidRDefault="00000000">
      <w:pPr>
        <w:rPr>
          <w:lang w:val="es-ES"/>
        </w:rPr>
      </w:pPr>
      <w:r w:rsidRPr="001647BA">
        <w:rPr>
          <w:lang w:val="es-ES"/>
        </w:rPr>
        <w:t xml:space="preserve">Sistema Nacional de Cualificaciones y Formación Profesional. </w:t>
      </w:r>
    </w:p>
    <w:p w14:paraId="075C6560" w14:textId="77777777" w:rsidR="00B0079F" w:rsidRPr="001647BA" w:rsidRDefault="00000000">
      <w:pPr>
        <w:rPr>
          <w:lang w:val="es-ES"/>
        </w:rPr>
      </w:pPr>
      <w:r w:rsidRPr="001647BA">
        <w:rPr>
          <w:lang w:val="es-ES"/>
        </w:rPr>
        <w:t xml:space="preserve">La Ley incluye también algunas precisiones acerca de las enseñanzas artísticas,  </w:t>
      </w:r>
    </w:p>
    <w:p w14:paraId="7EA9CE04" w14:textId="77777777" w:rsidR="00B0079F" w:rsidRPr="001647BA" w:rsidRDefault="00000000">
      <w:pPr>
        <w:rPr>
          <w:lang w:val="es-ES"/>
        </w:rPr>
      </w:pPr>
      <w:r w:rsidRPr="001647BA">
        <w:rPr>
          <w:lang w:val="es-ES"/>
        </w:rPr>
        <w:t xml:space="preserve">particularmente la relativa a que el alumnado que finalice las enseñanzas profesionales de  </w:t>
      </w:r>
    </w:p>
    <w:p w14:paraId="53516DDB" w14:textId="77777777" w:rsidR="00B0079F" w:rsidRPr="001647BA" w:rsidRDefault="00000000">
      <w:pPr>
        <w:rPr>
          <w:lang w:val="es-ES"/>
        </w:rPr>
      </w:pPr>
      <w:r w:rsidRPr="001647BA">
        <w:rPr>
          <w:lang w:val="es-ES"/>
        </w:rPr>
        <w:t xml:space="preserve">música y danza o las enseñanzas profesionales de artes plásticas y diseño obtendrá el  </w:t>
      </w:r>
    </w:p>
    <w:p w14:paraId="75F054E1" w14:textId="77777777" w:rsidR="00B0079F" w:rsidRPr="001647BA" w:rsidRDefault="00000000">
      <w:pPr>
        <w:rPr>
          <w:lang w:val="es-ES"/>
        </w:rPr>
      </w:pPr>
      <w:r w:rsidRPr="001647BA">
        <w:rPr>
          <w:lang w:val="es-ES"/>
        </w:rPr>
        <w:t xml:space="preserve">título de Bachiller en su modalidad de Artes si supera las materias comunes del bachillerato,  </w:t>
      </w:r>
    </w:p>
    <w:p w14:paraId="1FF53247" w14:textId="77777777" w:rsidR="00B0079F" w:rsidRPr="001647BA" w:rsidRDefault="00000000">
      <w:pPr>
        <w:rPr>
          <w:lang w:val="es-ES"/>
        </w:rPr>
      </w:pPr>
      <w:r w:rsidRPr="001647BA">
        <w:rPr>
          <w:lang w:val="es-ES"/>
        </w:rPr>
        <w:t xml:space="preserve">aunque no haya realizado el bachillerato de dicha modalidad. </w:t>
      </w:r>
    </w:p>
    <w:p w14:paraId="1C968F0F" w14:textId="77777777" w:rsidR="00B0079F" w:rsidRPr="001647BA" w:rsidRDefault="00000000">
      <w:pPr>
        <w:rPr>
          <w:lang w:val="es-ES"/>
        </w:rPr>
      </w:pPr>
      <w:r w:rsidRPr="001647BA">
        <w:rPr>
          <w:lang w:val="es-ES"/>
        </w:rPr>
        <w:t xml:space="preserve">En el título II de la LOE sobre Equidad en la educación se pretende subrayar que la  </w:t>
      </w:r>
    </w:p>
    <w:p w14:paraId="56FAEDF1" w14:textId="77777777" w:rsidR="00B0079F" w:rsidRPr="001647BA" w:rsidRDefault="00000000">
      <w:pPr>
        <w:rPr>
          <w:lang w:val="es-ES"/>
        </w:rPr>
      </w:pPr>
      <w:r w:rsidRPr="001647BA">
        <w:rPr>
          <w:lang w:val="es-ES"/>
        </w:rPr>
        <w:t xml:space="preserve">educación pública constituye el eje vertebrador del sistema educativo. Con ese propósito,  </w:t>
      </w:r>
    </w:p>
    <w:p w14:paraId="738718EE" w14:textId="77777777" w:rsidR="00B0079F" w:rsidRPr="001647BA" w:rsidRDefault="00000000">
      <w:pPr>
        <w:rPr>
          <w:lang w:val="es-ES"/>
        </w:rPr>
      </w:pPr>
      <w:r w:rsidRPr="001647BA">
        <w:rPr>
          <w:lang w:val="es-ES"/>
        </w:rPr>
        <w:t xml:space="preserve">entre otras medidas, se insiste en la atención especial que las Administraciones educativas  </w:t>
      </w:r>
    </w:p>
    <w:p w14:paraId="20D44F42" w14:textId="77777777" w:rsidR="00B0079F" w:rsidRPr="001647BA" w:rsidRDefault="00000000">
      <w:pPr>
        <w:rPr>
          <w:lang w:val="es-ES"/>
        </w:rPr>
      </w:pPr>
      <w:r w:rsidRPr="001647BA">
        <w:rPr>
          <w:lang w:val="es-ES"/>
        </w:rPr>
        <w:t xml:space="preserve">deben prestar a la escuela rural, proporcionándola los medios y sistemas organizativos  </w:t>
      </w:r>
    </w:p>
    <w:p w14:paraId="0BF166EE" w14:textId="77777777" w:rsidR="00B0079F" w:rsidRPr="001647BA" w:rsidRDefault="00000000">
      <w:pPr>
        <w:rPr>
          <w:lang w:val="es-ES"/>
        </w:rPr>
      </w:pPr>
      <w:r w:rsidRPr="001647BA">
        <w:rPr>
          <w:lang w:val="es-ES"/>
        </w:rPr>
        <w:t xml:space="preserve">necesarios para atender a sus necesidades, y favoreciendo la permanencia en el sistema  </w:t>
      </w:r>
    </w:p>
    <w:p w14:paraId="470664AB" w14:textId="77777777" w:rsidR="00B0079F" w:rsidRPr="001647BA" w:rsidRDefault="00000000">
      <w:pPr>
        <w:rPr>
          <w:lang w:val="es-ES"/>
        </w:rPr>
      </w:pPr>
      <w:r w:rsidRPr="001647BA">
        <w:rPr>
          <w:lang w:val="es-ES"/>
        </w:rPr>
        <w:t xml:space="preserve">educativo de los jóvenes de las zonas rurales e insulares más allá de la educación básica. </w:t>
      </w:r>
    </w:p>
    <w:p w14:paraId="5B50D467" w14:textId="77777777" w:rsidR="00B0079F" w:rsidRPr="001647BA" w:rsidRDefault="00000000">
      <w:pPr>
        <w:rPr>
          <w:lang w:val="es-ES"/>
        </w:rPr>
      </w:pPr>
      <w:r w:rsidRPr="001647BA">
        <w:rPr>
          <w:lang w:val="es-ES"/>
        </w:rPr>
        <w:t xml:space="preserve">Por otra parte, la escolarización del alumnado con necesidad específica de apoyo  </w:t>
      </w:r>
    </w:p>
    <w:p w14:paraId="46F15CEB" w14:textId="77777777" w:rsidR="00B0079F" w:rsidRPr="001647BA" w:rsidRDefault="00000000">
      <w:pPr>
        <w:rPr>
          <w:lang w:val="es-ES"/>
        </w:rPr>
      </w:pPr>
      <w:r w:rsidRPr="001647BA">
        <w:rPr>
          <w:lang w:val="es-ES"/>
        </w:rPr>
        <w:t xml:space="preserve">educativo deberá estar regida por los principios de inclusión y participación, calidad,  </w:t>
      </w:r>
    </w:p>
    <w:p w14:paraId="3486739F" w14:textId="77777777" w:rsidR="00B0079F" w:rsidRPr="001647BA" w:rsidRDefault="00000000">
      <w:pPr>
        <w:rPr>
          <w:lang w:val="es-ES"/>
        </w:rPr>
      </w:pPr>
      <w:r w:rsidRPr="001647BA">
        <w:rPr>
          <w:lang w:val="es-ES"/>
        </w:rPr>
        <w:t xml:space="preserve">equidad, no discriminación e igualdad efectiva en el acceso y permanencia en el sistema  </w:t>
      </w:r>
    </w:p>
    <w:p w14:paraId="250E62D8" w14:textId="77777777" w:rsidR="00B0079F" w:rsidRPr="001647BA" w:rsidRDefault="00000000">
      <w:pPr>
        <w:rPr>
          <w:lang w:val="es-ES"/>
        </w:rPr>
      </w:pPr>
      <w:r w:rsidRPr="001647BA">
        <w:rPr>
          <w:lang w:val="es-ES"/>
        </w:rPr>
        <w:t>Verificable en https://www.boe.es</w:t>
      </w:r>
    </w:p>
    <w:p w14:paraId="33F2C845" w14:textId="77777777" w:rsidR="00B0079F" w:rsidRPr="001647BA" w:rsidRDefault="00000000">
      <w:pPr>
        <w:rPr>
          <w:lang w:val="es-ES"/>
        </w:rPr>
      </w:pPr>
      <w:r w:rsidRPr="001647BA">
        <w:rPr>
          <w:lang w:val="es-ES"/>
        </w:rPr>
        <w:t xml:space="preserve">educativo y accesibilidad universal para todo el alumnado. </w:t>
      </w:r>
    </w:p>
    <w:p w14:paraId="03F9C3B4" w14:textId="77777777" w:rsidR="00B0079F" w:rsidRPr="001647BA" w:rsidRDefault="00000000">
      <w:pPr>
        <w:rPr>
          <w:lang w:val="es-ES"/>
        </w:rPr>
      </w:pPr>
      <w:r w:rsidRPr="001647BA">
        <w:rPr>
          <w:lang w:val="es-ES"/>
        </w:rPr>
        <w:t xml:space="preserve">Para impulsar la equidad del sistema educativo, se fortalecen en el capítulo segundo de  </w:t>
      </w:r>
    </w:p>
    <w:p w14:paraId="1FD5928E" w14:textId="77777777" w:rsidR="00B0079F" w:rsidRPr="001647BA" w:rsidRDefault="00000000">
      <w:pPr>
        <w:rPr>
          <w:lang w:val="es-ES"/>
        </w:rPr>
      </w:pPr>
      <w:r w:rsidRPr="001647BA">
        <w:rPr>
          <w:lang w:val="es-ES"/>
        </w:rPr>
        <w:t xml:space="preserve">cve: BOE-A-2020-17264 </w:t>
      </w:r>
    </w:p>
    <w:p w14:paraId="5F6413F9" w14:textId="77777777" w:rsidR="00B0079F" w:rsidRPr="001647BA" w:rsidRDefault="00000000">
      <w:pPr>
        <w:rPr>
          <w:lang w:val="es-ES"/>
        </w:rPr>
      </w:pPr>
      <w:r w:rsidRPr="001647BA">
        <w:rPr>
          <w:lang w:val="es-ES"/>
        </w:rPr>
        <w:t xml:space="preserve">este título los objetivos y las actuaciones que deben llevar a cabo las Administraciones  educativas ante las personas, grupos, entornos sociales y ámbitos territoriales que se  encuentren en situación de vulnerabilidad socioeducativa y cultural, a fin de eliminar las  barreras que limitan su acceso, presencia, participación y aprendizaje. Con ello se quieren  asegurar los ajustes razonables en función de las necesidades individuales y prestar el  </w:t>
      </w:r>
    </w:p>
    <w:p w14:paraId="1D5F0EC0" w14:textId="77777777" w:rsidR="00B0079F" w:rsidRPr="001647BA" w:rsidRDefault="00000000">
      <w:pPr>
        <w:rPr>
          <w:lang w:val="es-ES"/>
        </w:rPr>
      </w:pPr>
      <w:r w:rsidRPr="001647BA">
        <w:rPr>
          <w:lang w:val="es-ES"/>
        </w:rPr>
        <w:t xml:space="preserve">BOLETÍN OFICIAL DEL ESTADO Núm. 340 Miércoles 30 de diciembre de 2020 Sec. I. Pág. 122878 </w:t>
      </w:r>
    </w:p>
    <w:p w14:paraId="62C5A6AD" w14:textId="77777777" w:rsidR="00B0079F" w:rsidRPr="001647BA" w:rsidRDefault="00000000">
      <w:pPr>
        <w:rPr>
          <w:lang w:val="es-ES"/>
        </w:rPr>
      </w:pPr>
      <w:r w:rsidRPr="001647BA">
        <w:rPr>
          <w:lang w:val="es-ES"/>
        </w:rPr>
        <w:t xml:space="preserve">apoyo necesario para fomentar su máximo desarrollo educativo y social, de manera que  </w:t>
      </w:r>
    </w:p>
    <w:p w14:paraId="53982D43" w14:textId="77777777" w:rsidR="00B0079F" w:rsidRPr="001647BA" w:rsidRDefault="00000000">
      <w:pPr>
        <w:rPr>
          <w:lang w:val="es-ES"/>
        </w:rPr>
      </w:pPr>
      <w:r w:rsidRPr="001647BA">
        <w:rPr>
          <w:lang w:val="es-ES"/>
        </w:rPr>
        <w:t xml:space="preserve">todos puedan acceder a una educación inclusiva, en igualdad de condiciones con los demás. </w:t>
      </w:r>
    </w:p>
    <w:p w14:paraId="100D4B32" w14:textId="77777777" w:rsidR="00B0079F" w:rsidRPr="001647BA" w:rsidRDefault="00000000">
      <w:pPr>
        <w:rPr>
          <w:lang w:val="es-ES"/>
        </w:rPr>
      </w:pPr>
      <w:r w:rsidRPr="001647BA">
        <w:rPr>
          <w:lang w:val="es-ES"/>
        </w:rPr>
        <w:t xml:space="preserve">Por otra parte, se señala que, en la admisión del alumnado en centros públicos y  </w:t>
      </w:r>
    </w:p>
    <w:p w14:paraId="690A6732" w14:textId="77777777" w:rsidR="00B0079F" w:rsidRPr="001647BA" w:rsidRDefault="00000000">
      <w:pPr>
        <w:rPr>
          <w:lang w:val="es-ES"/>
        </w:rPr>
      </w:pPr>
      <w:r w:rsidRPr="001647BA">
        <w:rPr>
          <w:lang w:val="es-ES"/>
        </w:rPr>
        <w:t xml:space="preserve">privados concertados, las Administraciones públicas garantizarán el derecho a la  </w:t>
      </w:r>
    </w:p>
    <w:p w14:paraId="4F25E58B" w14:textId="77777777" w:rsidR="00B0079F" w:rsidRPr="001647BA" w:rsidRDefault="00000000">
      <w:pPr>
        <w:rPr>
          <w:lang w:val="es-ES"/>
        </w:rPr>
      </w:pPr>
      <w:r w:rsidRPr="001647BA">
        <w:rPr>
          <w:lang w:val="es-ES"/>
        </w:rPr>
        <w:t xml:space="preserve">educación, el acceso en condiciones de igualdad y no discriminación y la libertad de  </w:t>
      </w:r>
    </w:p>
    <w:p w14:paraId="7BE3F36A" w14:textId="77777777" w:rsidR="00B0079F" w:rsidRPr="001647BA" w:rsidRDefault="00000000">
      <w:pPr>
        <w:rPr>
          <w:lang w:val="es-ES"/>
        </w:rPr>
      </w:pPr>
      <w:r w:rsidRPr="001647BA">
        <w:rPr>
          <w:lang w:val="es-ES"/>
        </w:rPr>
        <w:t xml:space="preserve">elección de centro por padres, madres o tutores legales y atenderán a una adecuada y  </w:t>
      </w:r>
    </w:p>
    <w:p w14:paraId="72FE1540" w14:textId="77777777" w:rsidR="00B0079F" w:rsidRPr="001647BA" w:rsidRDefault="00000000">
      <w:pPr>
        <w:rPr>
          <w:lang w:val="es-ES"/>
        </w:rPr>
      </w:pPr>
      <w:r w:rsidRPr="001647BA">
        <w:rPr>
          <w:lang w:val="es-ES"/>
        </w:rPr>
        <w:t xml:space="preserve">equilibrada distribución entre los centros escolares del alumnado con necesidad específica  </w:t>
      </w:r>
    </w:p>
    <w:p w14:paraId="1882403F" w14:textId="77777777" w:rsidR="00B0079F" w:rsidRPr="001647BA" w:rsidRDefault="00000000">
      <w:pPr>
        <w:rPr>
          <w:lang w:val="es-ES"/>
        </w:rPr>
      </w:pPr>
      <w:r w:rsidRPr="001647BA">
        <w:rPr>
          <w:lang w:val="es-ES"/>
        </w:rPr>
        <w:t xml:space="preserve">de apoyo educativo. Asimismo velarán para evitar la segregación del alumnado por  </w:t>
      </w:r>
    </w:p>
    <w:p w14:paraId="57E77E70" w14:textId="77777777" w:rsidR="00B0079F" w:rsidRPr="001647BA" w:rsidRDefault="00000000">
      <w:pPr>
        <w:rPr>
          <w:lang w:val="es-ES"/>
        </w:rPr>
      </w:pPr>
      <w:r w:rsidRPr="001647BA">
        <w:rPr>
          <w:lang w:val="es-ES"/>
        </w:rPr>
        <w:t xml:space="preserve">razones socioeconómicas o de otra naturaleza. </w:t>
      </w:r>
    </w:p>
    <w:p w14:paraId="66EA6873" w14:textId="77777777" w:rsidR="00B0079F" w:rsidRPr="001647BA" w:rsidRDefault="00000000">
      <w:pPr>
        <w:rPr>
          <w:lang w:val="es-ES"/>
        </w:rPr>
      </w:pPr>
      <w:r w:rsidRPr="001647BA">
        <w:rPr>
          <w:lang w:val="es-ES"/>
        </w:rPr>
        <w:t xml:space="preserve">En el título IV de la LOE, sobre centros docentes, se establece que la programación de  </w:t>
      </w:r>
    </w:p>
    <w:p w14:paraId="49B5F4D8" w14:textId="77777777" w:rsidR="00B0079F" w:rsidRPr="001647BA" w:rsidRDefault="00000000">
      <w:pPr>
        <w:rPr>
          <w:lang w:val="es-ES"/>
        </w:rPr>
      </w:pPr>
      <w:r w:rsidRPr="001647BA">
        <w:rPr>
          <w:lang w:val="es-ES"/>
        </w:rPr>
        <w:t xml:space="preserve">la red de centros debe asegurar la existencia de plazas públicas en todas las áreas o  </w:t>
      </w:r>
    </w:p>
    <w:p w14:paraId="647EDFFA" w14:textId="77777777" w:rsidR="00B0079F" w:rsidRPr="001647BA" w:rsidRDefault="00000000">
      <w:pPr>
        <w:rPr>
          <w:lang w:val="es-ES"/>
        </w:rPr>
      </w:pPr>
      <w:r w:rsidRPr="001647BA">
        <w:rPr>
          <w:lang w:val="es-ES"/>
        </w:rPr>
        <w:t xml:space="preserve">zonas de escolarización o de influencia que se establezcan, una vez considerada la oferta  </w:t>
      </w:r>
    </w:p>
    <w:p w14:paraId="72636E08" w14:textId="77777777" w:rsidR="00B0079F" w:rsidRPr="001647BA" w:rsidRDefault="00000000">
      <w:pPr>
        <w:rPr>
          <w:lang w:val="es-ES"/>
        </w:rPr>
      </w:pPr>
      <w:r w:rsidRPr="001647BA">
        <w:rPr>
          <w:lang w:val="es-ES"/>
        </w:rPr>
        <w:t xml:space="preserve">existente de centros públicos y privados concertados. Asimismo, a fin de garantizar los  </w:t>
      </w:r>
    </w:p>
    <w:p w14:paraId="6B811E8B" w14:textId="77777777" w:rsidR="00B0079F" w:rsidRPr="001647BA" w:rsidRDefault="00000000">
      <w:pPr>
        <w:rPr>
          <w:lang w:val="es-ES"/>
        </w:rPr>
      </w:pPr>
      <w:r w:rsidRPr="001647BA">
        <w:rPr>
          <w:lang w:val="es-ES"/>
        </w:rPr>
        <w:t xml:space="preserve">derechos y libertades de todos los interesados, los principios de programación y  </w:t>
      </w:r>
    </w:p>
    <w:p w14:paraId="537D9B3A" w14:textId="77777777" w:rsidR="00B0079F" w:rsidRPr="001647BA" w:rsidRDefault="00000000">
      <w:pPr>
        <w:rPr>
          <w:lang w:val="es-ES"/>
        </w:rPr>
      </w:pPr>
      <w:r w:rsidRPr="001647BA">
        <w:rPr>
          <w:lang w:val="es-ES"/>
        </w:rPr>
        <w:t xml:space="preserve">participación deben ser tenidos en cuenta en la confección de la oferta de plazas en  </w:t>
      </w:r>
    </w:p>
    <w:p w14:paraId="14B8ED18" w14:textId="77777777" w:rsidR="00B0079F" w:rsidRPr="001647BA" w:rsidRDefault="00000000">
      <w:pPr>
        <w:rPr>
          <w:lang w:val="es-ES"/>
        </w:rPr>
      </w:pPr>
      <w:r w:rsidRPr="001647BA">
        <w:rPr>
          <w:lang w:val="es-ES"/>
        </w:rPr>
        <w:t xml:space="preserve">centros educativos. </w:t>
      </w:r>
    </w:p>
    <w:p w14:paraId="156C7036" w14:textId="77777777" w:rsidR="00B0079F" w:rsidRPr="001647BA" w:rsidRDefault="00000000">
      <w:pPr>
        <w:rPr>
          <w:lang w:val="es-ES"/>
        </w:rPr>
      </w:pPr>
      <w:r w:rsidRPr="001647BA">
        <w:rPr>
          <w:lang w:val="es-ES"/>
        </w:rPr>
        <w:t xml:space="preserve">Con respecto a los centros privados concertados se señala que corresponde a las  </w:t>
      </w:r>
    </w:p>
    <w:p w14:paraId="7C198DD2" w14:textId="77777777" w:rsidR="00B0079F" w:rsidRPr="001647BA" w:rsidRDefault="00000000">
      <w:pPr>
        <w:rPr>
          <w:lang w:val="es-ES"/>
        </w:rPr>
      </w:pPr>
      <w:r w:rsidRPr="001647BA">
        <w:rPr>
          <w:lang w:val="es-ES"/>
        </w:rPr>
        <w:t xml:space="preserve">Comunidades Autónomas el desarrollo del régimen de conciertos educativos, a partir de la  </w:t>
      </w:r>
    </w:p>
    <w:p w14:paraId="7B62B90E" w14:textId="77777777" w:rsidR="00B0079F" w:rsidRPr="001647BA" w:rsidRDefault="00000000">
      <w:pPr>
        <w:rPr>
          <w:lang w:val="es-ES"/>
        </w:rPr>
      </w:pPr>
      <w:r w:rsidRPr="001647BA">
        <w:rPr>
          <w:lang w:val="es-ES"/>
        </w:rPr>
        <w:t xml:space="preserve">regulación general establecida por el Gobierno. El concierto establecerá los derechos y  </w:t>
      </w:r>
    </w:p>
    <w:p w14:paraId="15625363" w14:textId="77777777" w:rsidR="00B0079F" w:rsidRPr="001647BA" w:rsidRDefault="00000000">
      <w:pPr>
        <w:rPr>
          <w:lang w:val="es-ES"/>
        </w:rPr>
      </w:pPr>
      <w:r w:rsidRPr="001647BA">
        <w:rPr>
          <w:lang w:val="es-ES"/>
        </w:rPr>
        <w:t xml:space="preserve">obligaciones recíprocas en cuanto a régimen económico, duración, prórroga y extinción,  </w:t>
      </w:r>
    </w:p>
    <w:p w14:paraId="7825B5D5" w14:textId="77777777" w:rsidR="00B0079F" w:rsidRPr="001647BA" w:rsidRDefault="00000000">
      <w:pPr>
        <w:rPr>
          <w:lang w:val="es-ES"/>
        </w:rPr>
      </w:pPr>
      <w:r w:rsidRPr="001647BA">
        <w:rPr>
          <w:lang w:val="es-ES"/>
        </w:rPr>
        <w:t xml:space="preserve">número de unidades escolares concertadas y demás condiciones, con sujeción a las  </w:t>
      </w:r>
    </w:p>
    <w:p w14:paraId="59BDA769" w14:textId="77777777" w:rsidR="00B0079F" w:rsidRPr="001647BA" w:rsidRDefault="00000000">
      <w:pPr>
        <w:rPr>
          <w:lang w:val="es-ES"/>
        </w:rPr>
      </w:pPr>
      <w:r w:rsidRPr="001647BA">
        <w:rPr>
          <w:lang w:val="es-ES"/>
        </w:rPr>
        <w:t xml:space="preserve">disposiciones reguladoras del régimen de conciertos. </w:t>
      </w:r>
    </w:p>
    <w:p w14:paraId="5BCC4ADF" w14:textId="77777777" w:rsidR="00B0079F" w:rsidRPr="001647BA" w:rsidRDefault="00000000">
      <w:pPr>
        <w:rPr>
          <w:lang w:val="es-ES"/>
        </w:rPr>
      </w:pPr>
      <w:r w:rsidRPr="001647BA">
        <w:rPr>
          <w:lang w:val="es-ES"/>
        </w:rPr>
        <w:t xml:space="preserve">Por otra parte, dado que el sistema educativo no puede ser ajeno a los desafíos que  </w:t>
      </w:r>
    </w:p>
    <w:p w14:paraId="47614426" w14:textId="77777777" w:rsidR="00B0079F" w:rsidRPr="001647BA" w:rsidRDefault="00000000">
      <w:pPr>
        <w:rPr>
          <w:lang w:val="es-ES"/>
        </w:rPr>
      </w:pPr>
      <w:r w:rsidRPr="001647BA">
        <w:rPr>
          <w:lang w:val="es-ES"/>
        </w:rPr>
        <w:t xml:space="preserve">plantea el cambio climático del planeta, los centros docentes han de convertirse en un lugar  </w:t>
      </w:r>
    </w:p>
    <w:p w14:paraId="7980384C" w14:textId="77777777" w:rsidR="00B0079F" w:rsidRPr="001647BA" w:rsidRDefault="00000000">
      <w:pPr>
        <w:rPr>
          <w:lang w:val="es-ES"/>
        </w:rPr>
      </w:pPr>
      <w:r w:rsidRPr="001647BA">
        <w:rPr>
          <w:lang w:val="es-ES"/>
        </w:rPr>
        <w:t xml:space="preserve">de custodia y cuidado de nuestro medio ambiente. Por ello han de promover una cultura de  </w:t>
      </w:r>
    </w:p>
    <w:p w14:paraId="46FCBB49" w14:textId="77777777" w:rsidR="00B0079F" w:rsidRPr="001647BA" w:rsidRDefault="00000000">
      <w:pPr>
        <w:rPr>
          <w:lang w:val="es-ES"/>
        </w:rPr>
      </w:pPr>
      <w:r w:rsidRPr="001647BA">
        <w:rPr>
          <w:lang w:val="es-ES"/>
        </w:rPr>
        <w:t xml:space="preserve">la sostenibilidad ambiental, de la cooperación social, desarrollando programas de estilos de  </w:t>
      </w:r>
    </w:p>
    <w:p w14:paraId="68A9CD23" w14:textId="77777777" w:rsidR="00B0079F" w:rsidRPr="001647BA" w:rsidRDefault="00000000">
      <w:pPr>
        <w:rPr>
          <w:lang w:val="es-ES"/>
        </w:rPr>
      </w:pPr>
      <w:r w:rsidRPr="001647BA">
        <w:rPr>
          <w:lang w:val="es-ES"/>
        </w:rPr>
        <w:t xml:space="preserve">vida sostenible y fomentando el reciclaje y el contacto con los espacios verdes. </w:t>
      </w:r>
    </w:p>
    <w:p w14:paraId="552FADF3" w14:textId="77777777" w:rsidR="00B0079F" w:rsidRPr="001647BA" w:rsidRDefault="00000000">
      <w:pPr>
        <w:rPr>
          <w:lang w:val="es-ES"/>
        </w:rPr>
      </w:pPr>
      <w:r w:rsidRPr="001647BA">
        <w:rPr>
          <w:lang w:val="es-ES"/>
        </w:rPr>
        <w:t xml:space="preserve">En el título V de la LOE se establece que la participación de la comunidad educativa  </w:t>
      </w:r>
    </w:p>
    <w:p w14:paraId="2131353F" w14:textId="77777777" w:rsidR="00B0079F" w:rsidRPr="001647BA" w:rsidRDefault="00000000">
      <w:pPr>
        <w:rPr>
          <w:lang w:val="es-ES"/>
        </w:rPr>
      </w:pPr>
      <w:r w:rsidRPr="001647BA">
        <w:rPr>
          <w:lang w:val="es-ES"/>
        </w:rPr>
        <w:t xml:space="preserve">en la organización, el gobierno, el funcionamiento y la evaluación de los centros debe ser  </w:t>
      </w:r>
    </w:p>
    <w:p w14:paraId="77D46FED" w14:textId="77777777" w:rsidR="00B0079F" w:rsidRPr="001647BA" w:rsidRDefault="00000000">
      <w:pPr>
        <w:rPr>
          <w:lang w:val="es-ES"/>
        </w:rPr>
      </w:pPr>
      <w:r w:rsidRPr="001647BA">
        <w:rPr>
          <w:lang w:val="es-ES"/>
        </w:rPr>
        <w:t xml:space="preserve">garantizada por las Administraciones educativas. Se dispone que la comunidad educativa  </w:t>
      </w:r>
    </w:p>
    <w:p w14:paraId="2BD6C039" w14:textId="77777777" w:rsidR="00B0079F" w:rsidRPr="001647BA" w:rsidRDefault="00000000">
      <w:pPr>
        <w:rPr>
          <w:lang w:val="es-ES"/>
        </w:rPr>
      </w:pPr>
      <w:r w:rsidRPr="001647BA">
        <w:rPr>
          <w:lang w:val="es-ES"/>
        </w:rPr>
        <w:t xml:space="preserve">participará en el gobierno de los centros a través del Consejo Escolar. El profesorado  </w:t>
      </w:r>
    </w:p>
    <w:p w14:paraId="68991E8D" w14:textId="77777777" w:rsidR="00B0079F" w:rsidRPr="001647BA" w:rsidRDefault="00000000">
      <w:pPr>
        <w:rPr>
          <w:lang w:val="es-ES"/>
        </w:rPr>
      </w:pPr>
      <w:r w:rsidRPr="001647BA">
        <w:rPr>
          <w:lang w:val="es-ES"/>
        </w:rPr>
        <w:t xml:space="preserve">participará también en la toma de decisiones pedagógicas que corresponden al Claustro,  </w:t>
      </w:r>
    </w:p>
    <w:p w14:paraId="5535EAE0" w14:textId="77777777" w:rsidR="00B0079F" w:rsidRPr="001647BA" w:rsidRDefault="00000000">
      <w:pPr>
        <w:rPr>
          <w:lang w:val="es-ES"/>
        </w:rPr>
      </w:pPr>
      <w:r w:rsidRPr="001647BA">
        <w:rPr>
          <w:lang w:val="es-ES"/>
        </w:rPr>
        <w:t xml:space="preserve">a los órganos de coordinación docente y a los equipos de profesores y profesoras que  </w:t>
      </w:r>
    </w:p>
    <w:p w14:paraId="1080838C" w14:textId="77777777" w:rsidR="00B0079F" w:rsidRPr="001647BA" w:rsidRDefault="00000000">
      <w:pPr>
        <w:rPr>
          <w:lang w:val="es-ES"/>
        </w:rPr>
      </w:pPr>
      <w:r w:rsidRPr="001647BA">
        <w:rPr>
          <w:lang w:val="es-ES"/>
        </w:rPr>
        <w:t xml:space="preserve">impartan clase en el mismo curso. </w:t>
      </w:r>
    </w:p>
    <w:p w14:paraId="2D43421D" w14:textId="77777777" w:rsidR="00B0079F" w:rsidRPr="001647BA" w:rsidRDefault="00000000">
      <w:pPr>
        <w:rPr>
          <w:lang w:val="es-ES"/>
        </w:rPr>
      </w:pPr>
      <w:r w:rsidRPr="001647BA">
        <w:rPr>
          <w:lang w:val="es-ES"/>
        </w:rPr>
        <w:t xml:space="preserve">Por otra parte, se señala que, en el ejercicio de su autonomía, los centros pueden  </w:t>
      </w:r>
    </w:p>
    <w:p w14:paraId="084C2B7B" w14:textId="77777777" w:rsidR="00B0079F" w:rsidRPr="001647BA" w:rsidRDefault="00000000">
      <w:pPr>
        <w:rPr>
          <w:lang w:val="es-ES"/>
        </w:rPr>
      </w:pPr>
      <w:r w:rsidRPr="001647BA">
        <w:rPr>
          <w:lang w:val="es-ES"/>
        </w:rPr>
        <w:t xml:space="preserve">adoptar experimentaciones, programas educativos, planes de trabajo, formas de  </w:t>
      </w:r>
    </w:p>
    <w:p w14:paraId="6D2CB219" w14:textId="77777777" w:rsidR="00B0079F" w:rsidRPr="001647BA" w:rsidRDefault="00000000">
      <w:pPr>
        <w:rPr>
          <w:lang w:val="es-ES"/>
        </w:rPr>
      </w:pPr>
      <w:r w:rsidRPr="001647BA">
        <w:rPr>
          <w:lang w:val="es-ES"/>
        </w:rPr>
        <w:t xml:space="preserve">organización, normas de convivencia o ampliación del calendario escolar o del horario  </w:t>
      </w:r>
    </w:p>
    <w:p w14:paraId="66B94D8F" w14:textId="77777777" w:rsidR="00B0079F" w:rsidRPr="001647BA" w:rsidRDefault="00000000">
      <w:pPr>
        <w:rPr>
          <w:lang w:val="es-ES"/>
        </w:rPr>
      </w:pPr>
      <w:r w:rsidRPr="001647BA">
        <w:rPr>
          <w:lang w:val="es-ES"/>
        </w:rPr>
        <w:t xml:space="preserve">lectivo de áreas o materias, en los términos que establezcan las Administraciones  </w:t>
      </w:r>
    </w:p>
    <w:p w14:paraId="6DE1571D" w14:textId="77777777" w:rsidR="00B0079F" w:rsidRPr="001647BA" w:rsidRDefault="00000000">
      <w:pPr>
        <w:rPr>
          <w:lang w:val="es-ES"/>
        </w:rPr>
      </w:pPr>
      <w:r w:rsidRPr="001647BA">
        <w:rPr>
          <w:lang w:val="es-ES"/>
        </w:rPr>
        <w:t xml:space="preserve">educativas y cumpliendo algunas condiciones que se especifican. Se definen cuáles deben  </w:t>
      </w:r>
    </w:p>
    <w:p w14:paraId="78D7F083" w14:textId="77777777" w:rsidR="00B0079F" w:rsidRPr="001647BA" w:rsidRDefault="00000000">
      <w:pPr>
        <w:rPr>
          <w:lang w:val="es-ES"/>
        </w:rPr>
      </w:pPr>
      <w:r w:rsidRPr="001647BA">
        <w:rPr>
          <w:lang w:val="es-ES"/>
        </w:rPr>
        <w:t xml:space="preserve">ser los aspectos que deben recoger los proyectos educativos de centro, relativos a los  </w:t>
      </w:r>
    </w:p>
    <w:p w14:paraId="0F32D0E5" w14:textId="77777777" w:rsidR="00B0079F" w:rsidRPr="001647BA" w:rsidRDefault="00000000">
      <w:pPr>
        <w:rPr>
          <w:lang w:val="es-ES"/>
        </w:rPr>
      </w:pPr>
      <w:r w:rsidRPr="001647BA">
        <w:rPr>
          <w:lang w:val="es-ES"/>
        </w:rPr>
        <w:t xml:space="preserve">valores, los objetivos y las prioridades de actuación, así como algunos aspectos que deben  </w:t>
      </w:r>
    </w:p>
    <w:p w14:paraId="2B84AC0C" w14:textId="77777777" w:rsidR="00B0079F" w:rsidRPr="001647BA" w:rsidRDefault="00000000">
      <w:pPr>
        <w:rPr>
          <w:lang w:val="es-ES"/>
        </w:rPr>
      </w:pPr>
      <w:r w:rsidRPr="001647BA">
        <w:rPr>
          <w:lang w:val="es-ES"/>
        </w:rPr>
        <w:t xml:space="preserve">necesariamente incorporar. Como novedad, se establece que el proyecto educativo debe  </w:t>
      </w:r>
    </w:p>
    <w:p w14:paraId="1BC90D72" w14:textId="77777777" w:rsidR="00B0079F" w:rsidRPr="001647BA" w:rsidRDefault="00000000">
      <w:pPr>
        <w:rPr>
          <w:lang w:val="es-ES"/>
        </w:rPr>
      </w:pPr>
      <w:r w:rsidRPr="001647BA">
        <w:rPr>
          <w:lang w:val="es-ES"/>
        </w:rPr>
        <w:t xml:space="preserve">incluir un plan de mejora del centro, que se revisará periódicamente. </w:t>
      </w:r>
    </w:p>
    <w:p w14:paraId="0B159407" w14:textId="77777777" w:rsidR="00B0079F" w:rsidRPr="001647BA" w:rsidRDefault="00000000">
      <w:pPr>
        <w:rPr>
          <w:lang w:val="es-ES"/>
        </w:rPr>
      </w:pPr>
      <w:r w:rsidRPr="001647BA">
        <w:rPr>
          <w:lang w:val="es-ES"/>
        </w:rPr>
        <w:t xml:space="preserve">En relación con los órganos colegiados de gobierno y de coordinación docente de los  </w:t>
      </w:r>
    </w:p>
    <w:p w14:paraId="55DC7A34" w14:textId="77777777" w:rsidR="00B0079F" w:rsidRPr="001647BA" w:rsidRDefault="00000000">
      <w:pPr>
        <w:rPr>
          <w:lang w:val="es-ES"/>
        </w:rPr>
      </w:pPr>
      <w:r w:rsidRPr="001647BA">
        <w:rPr>
          <w:lang w:val="es-ES"/>
        </w:rPr>
        <w:t xml:space="preserve">centros públicos, se restablece el equilibrio anterior a la LOMCE en la atribución de  </w:t>
      </w:r>
    </w:p>
    <w:p w14:paraId="0648F66F" w14:textId="77777777" w:rsidR="00B0079F" w:rsidRPr="001647BA" w:rsidRDefault="00000000">
      <w:pPr>
        <w:rPr>
          <w:lang w:val="es-ES"/>
        </w:rPr>
      </w:pPr>
      <w:r w:rsidRPr="001647BA">
        <w:rPr>
          <w:lang w:val="es-ES"/>
        </w:rPr>
        <w:t xml:space="preserve">competencias entre dirección y Consejo Escolar en el gobierno de los centros, realizándose  </w:t>
      </w:r>
    </w:p>
    <w:p w14:paraId="3822B620" w14:textId="77777777" w:rsidR="00B0079F" w:rsidRPr="001647BA" w:rsidRDefault="00000000">
      <w:pPr>
        <w:rPr>
          <w:lang w:val="es-ES"/>
        </w:rPr>
      </w:pPr>
      <w:r w:rsidRPr="001647BA">
        <w:rPr>
          <w:lang w:val="es-ES"/>
        </w:rPr>
        <w:t xml:space="preserve">una nueva asignación de competencias al Consejo Escolar del centro educativo. La  </w:t>
      </w:r>
    </w:p>
    <w:p w14:paraId="26B1AD23" w14:textId="77777777" w:rsidR="00B0079F" w:rsidRPr="001647BA" w:rsidRDefault="00000000">
      <w:pPr>
        <w:rPr>
          <w:lang w:val="es-ES"/>
        </w:rPr>
      </w:pPr>
      <w:r w:rsidRPr="001647BA">
        <w:rPr>
          <w:lang w:val="es-ES"/>
        </w:rPr>
        <w:t>Verificable en https://www.boe.es</w:t>
      </w:r>
    </w:p>
    <w:p w14:paraId="094BE472" w14:textId="77777777" w:rsidR="00B0079F" w:rsidRPr="001647BA" w:rsidRDefault="00000000">
      <w:pPr>
        <w:rPr>
          <w:lang w:val="es-ES"/>
        </w:rPr>
      </w:pPr>
      <w:r w:rsidRPr="001647BA">
        <w:rPr>
          <w:lang w:val="es-ES"/>
        </w:rPr>
        <w:t xml:space="preserve">dirección de los centros educativos se identifica como factor clave para la calidad del  </w:t>
      </w:r>
    </w:p>
    <w:p w14:paraId="3F879CE4" w14:textId="77777777" w:rsidR="00B0079F" w:rsidRPr="001647BA" w:rsidRDefault="00000000">
      <w:pPr>
        <w:rPr>
          <w:lang w:val="es-ES"/>
        </w:rPr>
      </w:pPr>
      <w:r w:rsidRPr="001647BA">
        <w:rPr>
          <w:lang w:val="es-ES"/>
        </w:rPr>
        <w:t xml:space="preserve">sistema educativo, y se apuesta por un modelo de dirección profesional que se alinea con  </w:t>
      </w:r>
    </w:p>
    <w:p w14:paraId="509AA880" w14:textId="77777777" w:rsidR="00B0079F" w:rsidRPr="001647BA" w:rsidRDefault="00000000">
      <w:pPr>
        <w:rPr>
          <w:lang w:val="es-ES"/>
        </w:rPr>
      </w:pPr>
      <w:r w:rsidRPr="001647BA">
        <w:rPr>
          <w:lang w:val="es-ES"/>
        </w:rPr>
        <w:t xml:space="preserve">cve: BOE-A-2020-17264 </w:t>
      </w:r>
    </w:p>
    <w:p w14:paraId="583F0FE3" w14:textId="77777777" w:rsidR="00B0079F" w:rsidRPr="001647BA" w:rsidRDefault="00000000">
      <w:pPr>
        <w:rPr>
          <w:lang w:val="es-ES"/>
        </w:rPr>
      </w:pPr>
      <w:r w:rsidRPr="001647BA">
        <w:rPr>
          <w:lang w:val="es-ES"/>
        </w:rPr>
        <w:t xml:space="preserve">las recomendaciones europeas sobre esta figura, que ha de conjugar la responsabilidad  institucional de la gestión del centro como organización, la gestión administrativa, la  gestión de recursos y el liderazgo y dinamización pedagógica, desde un enfoque  colaborativo, y la lógica de buscar el equilibrio entre tareas administrativas y pedagógicas.  Constituye una prioridad del sistema educativo contar con una dirección de calidad en los  centros. La función directiva ha de ser estimulante y motivadora, de modo que los docentes  </w:t>
      </w:r>
    </w:p>
    <w:p w14:paraId="06516C0F" w14:textId="77777777" w:rsidR="00B0079F" w:rsidRPr="001647BA" w:rsidRDefault="00000000">
      <w:pPr>
        <w:rPr>
          <w:lang w:val="es-ES"/>
        </w:rPr>
      </w:pPr>
      <w:r w:rsidRPr="001647BA">
        <w:rPr>
          <w:lang w:val="es-ES"/>
        </w:rPr>
        <w:t xml:space="preserve">BOLETÍN OFICIAL DEL ESTADO Núm. 340 Miércoles 30 de diciembre de 2020 Sec. I. Pág. 122879 </w:t>
      </w:r>
    </w:p>
    <w:p w14:paraId="7CAB20D6" w14:textId="77777777" w:rsidR="00B0079F" w:rsidRPr="001647BA" w:rsidRDefault="00000000">
      <w:pPr>
        <w:rPr>
          <w:lang w:val="es-ES"/>
        </w:rPr>
      </w:pPr>
      <w:r w:rsidRPr="001647BA">
        <w:rPr>
          <w:lang w:val="es-ES"/>
        </w:rPr>
        <w:t xml:space="preserve">más cualificados se animen a asumir esta responsabilidad. Para ello se establece la  </w:t>
      </w:r>
    </w:p>
    <w:p w14:paraId="4C17A415" w14:textId="77777777" w:rsidR="00B0079F" w:rsidRPr="001647BA" w:rsidRDefault="00000000">
      <w:pPr>
        <w:rPr>
          <w:lang w:val="es-ES"/>
        </w:rPr>
      </w:pPr>
      <w:r w:rsidRPr="001647BA">
        <w:rPr>
          <w:lang w:val="es-ES"/>
        </w:rPr>
        <w:t xml:space="preserve">necesidad de superar una formación específica por quien finalmente asuma el cargo para  </w:t>
      </w:r>
    </w:p>
    <w:p w14:paraId="41FE9AA9" w14:textId="77777777" w:rsidR="00B0079F" w:rsidRPr="001647BA" w:rsidRDefault="00000000">
      <w:pPr>
        <w:rPr>
          <w:lang w:val="es-ES"/>
        </w:rPr>
      </w:pPr>
      <w:r w:rsidRPr="001647BA">
        <w:rPr>
          <w:lang w:val="es-ES"/>
        </w:rPr>
        <w:t xml:space="preserve">una tarea que obtendrá en todo caso el reconocimiento de la administración. Se modifica  </w:t>
      </w:r>
    </w:p>
    <w:p w14:paraId="5F8027D9" w14:textId="77777777" w:rsidR="00B0079F" w:rsidRPr="001647BA" w:rsidRDefault="00000000">
      <w:pPr>
        <w:rPr>
          <w:lang w:val="es-ES"/>
        </w:rPr>
      </w:pPr>
      <w:r w:rsidRPr="001647BA">
        <w:rPr>
          <w:lang w:val="es-ES"/>
        </w:rPr>
        <w:t xml:space="preserve">la regulación de los procesos de selección y nombramiento del director o directora. La  </w:t>
      </w:r>
    </w:p>
    <w:p w14:paraId="5285A398" w14:textId="77777777" w:rsidR="00B0079F" w:rsidRPr="001647BA" w:rsidRDefault="00000000">
      <w:pPr>
        <w:rPr>
          <w:lang w:val="es-ES"/>
        </w:rPr>
      </w:pPr>
      <w:r w:rsidRPr="001647BA">
        <w:rPr>
          <w:lang w:val="es-ES"/>
        </w:rPr>
        <w:t xml:space="preserve">selección será realizada en el centro por una comisión constituida por representantes del  </w:t>
      </w:r>
    </w:p>
    <w:p w14:paraId="6BE1F068" w14:textId="77777777" w:rsidR="00B0079F" w:rsidRPr="001647BA" w:rsidRDefault="00000000">
      <w:pPr>
        <w:rPr>
          <w:lang w:val="es-ES"/>
        </w:rPr>
      </w:pPr>
      <w:r w:rsidRPr="001647BA">
        <w:rPr>
          <w:lang w:val="es-ES"/>
        </w:rPr>
        <w:t xml:space="preserve">centro correspondiente; de estos representantes en la comisión, un tercio será profesorado  </w:t>
      </w:r>
    </w:p>
    <w:p w14:paraId="55D0BF17" w14:textId="77777777" w:rsidR="00B0079F" w:rsidRPr="001647BA" w:rsidRDefault="00000000">
      <w:pPr>
        <w:rPr>
          <w:lang w:val="es-ES"/>
        </w:rPr>
      </w:pPr>
      <w:r w:rsidRPr="001647BA">
        <w:rPr>
          <w:lang w:val="es-ES"/>
        </w:rPr>
        <w:t xml:space="preserve">elegido por el Claustro y otro tercio será elegido por y entre los miembros del Consejo  </w:t>
      </w:r>
    </w:p>
    <w:p w14:paraId="443FB231" w14:textId="77777777" w:rsidR="00B0079F" w:rsidRPr="001647BA" w:rsidRDefault="00000000">
      <w:pPr>
        <w:rPr>
          <w:lang w:val="es-ES"/>
        </w:rPr>
      </w:pPr>
      <w:r w:rsidRPr="001647BA">
        <w:rPr>
          <w:lang w:val="es-ES"/>
        </w:rPr>
        <w:t xml:space="preserve">Escolar que no son profesores o profesoras. Además, se establece la incorporación de la  </w:t>
      </w:r>
    </w:p>
    <w:p w14:paraId="5AA3DDA9" w14:textId="77777777" w:rsidR="00B0079F" w:rsidRPr="001647BA" w:rsidRDefault="00000000">
      <w:pPr>
        <w:rPr>
          <w:lang w:val="es-ES"/>
        </w:rPr>
      </w:pPr>
      <w:r w:rsidRPr="001647BA">
        <w:rPr>
          <w:lang w:val="es-ES"/>
        </w:rPr>
        <w:t xml:space="preserve">figura de un director o directora con experiencia y con trayectoria en el ejercicio de la  </w:t>
      </w:r>
    </w:p>
    <w:p w14:paraId="5B7B90C2" w14:textId="77777777" w:rsidR="00B0079F" w:rsidRPr="001647BA" w:rsidRDefault="00000000">
      <w:pPr>
        <w:rPr>
          <w:lang w:val="es-ES"/>
        </w:rPr>
      </w:pPr>
      <w:r w:rsidRPr="001647BA">
        <w:rPr>
          <w:lang w:val="es-ES"/>
        </w:rPr>
        <w:t xml:space="preserve">dirección en centros similares. </w:t>
      </w:r>
    </w:p>
    <w:p w14:paraId="2E6D3FB0" w14:textId="77777777" w:rsidR="00B0079F" w:rsidRPr="001647BA" w:rsidRDefault="00000000">
      <w:pPr>
        <w:rPr>
          <w:lang w:val="es-ES"/>
        </w:rPr>
      </w:pPr>
      <w:r w:rsidRPr="001647BA">
        <w:rPr>
          <w:lang w:val="es-ES"/>
        </w:rPr>
        <w:t xml:space="preserve">En el título VI de la LOE, en relación con la finalidad de la evaluación del sistema  </w:t>
      </w:r>
    </w:p>
    <w:p w14:paraId="30311B47" w14:textId="77777777" w:rsidR="00B0079F" w:rsidRPr="001647BA" w:rsidRDefault="00000000">
      <w:pPr>
        <w:rPr>
          <w:lang w:val="es-ES"/>
        </w:rPr>
      </w:pPr>
      <w:r w:rsidRPr="001647BA">
        <w:rPr>
          <w:lang w:val="es-ES"/>
        </w:rPr>
        <w:t xml:space="preserve">educativo, se dispone que los resultados de las evaluaciones que se lleven a cabo,  </w:t>
      </w:r>
    </w:p>
    <w:p w14:paraId="66F0528D" w14:textId="77777777" w:rsidR="00B0079F" w:rsidRPr="001647BA" w:rsidRDefault="00000000">
      <w:pPr>
        <w:rPr>
          <w:lang w:val="es-ES"/>
        </w:rPr>
      </w:pPr>
      <w:r w:rsidRPr="001647BA">
        <w:rPr>
          <w:lang w:val="es-ES"/>
        </w:rPr>
        <w:t xml:space="preserve">independientemente del ámbito territorial estatal o autonómico en el que se apliquen, no  </w:t>
      </w:r>
    </w:p>
    <w:p w14:paraId="2C9BCA4F" w14:textId="77777777" w:rsidR="00B0079F" w:rsidRPr="001647BA" w:rsidRDefault="00000000">
      <w:pPr>
        <w:rPr>
          <w:lang w:val="es-ES"/>
        </w:rPr>
      </w:pPr>
      <w:r w:rsidRPr="001647BA">
        <w:rPr>
          <w:lang w:val="es-ES"/>
        </w:rPr>
        <w:t xml:space="preserve">pueden ser utilizados para realizar y hacer públicas valoraciones individuales del alumnado  </w:t>
      </w:r>
    </w:p>
    <w:p w14:paraId="6FACFF6E" w14:textId="77777777" w:rsidR="00B0079F" w:rsidRPr="001647BA" w:rsidRDefault="00000000">
      <w:pPr>
        <w:rPr>
          <w:lang w:val="es-ES"/>
        </w:rPr>
      </w:pPr>
      <w:r w:rsidRPr="001647BA">
        <w:rPr>
          <w:lang w:val="es-ES"/>
        </w:rPr>
        <w:t xml:space="preserve">o para establecer clasificaciones de los centros. </w:t>
      </w:r>
    </w:p>
    <w:p w14:paraId="5AD00AC8" w14:textId="77777777" w:rsidR="00B0079F" w:rsidRPr="001647BA" w:rsidRDefault="00000000">
      <w:pPr>
        <w:rPr>
          <w:lang w:val="es-ES"/>
        </w:rPr>
      </w:pPr>
      <w:r w:rsidRPr="001647BA">
        <w:rPr>
          <w:lang w:val="es-ES"/>
        </w:rPr>
        <w:t xml:space="preserve">Se ofrece una nueva redacción relativa a la evaluación general del sistema educativo  </w:t>
      </w:r>
    </w:p>
    <w:p w14:paraId="7A3A832E" w14:textId="77777777" w:rsidR="00B0079F" w:rsidRPr="001647BA" w:rsidRDefault="00000000">
      <w:pPr>
        <w:rPr>
          <w:lang w:val="es-ES"/>
        </w:rPr>
      </w:pPr>
      <w:r w:rsidRPr="001647BA">
        <w:rPr>
          <w:lang w:val="es-ES"/>
        </w:rPr>
        <w:t xml:space="preserve">que propone como novedad que en el último curso de educación primaria y de educación  </w:t>
      </w:r>
    </w:p>
    <w:p w14:paraId="31C76476" w14:textId="77777777" w:rsidR="00B0079F" w:rsidRPr="001647BA" w:rsidRDefault="00000000">
      <w:pPr>
        <w:rPr>
          <w:lang w:val="es-ES"/>
        </w:rPr>
      </w:pPr>
      <w:r w:rsidRPr="001647BA">
        <w:rPr>
          <w:lang w:val="es-ES"/>
        </w:rPr>
        <w:t xml:space="preserve">secundaria obligatoria se llevará a cabo, con carácter muestral y plurianual, una evaluación  </w:t>
      </w:r>
    </w:p>
    <w:p w14:paraId="4965DA4F" w14:textId="77777777" w:rsidR="00B0079F" w:rsidRPr="001647BA" w:rsidRDefault="00000000">
      <w:pPr>
        <w:rPr>
          <w:lang w:val="es-ES"/>
        </w:rPr>
      </w:pPr>
      <w:r w:rsidRPr="001647BA">
        <w:rPr>
          <w:lang w:val="es-ES"/>
        </w:rPr>
        <w:t xml:space="preserve">de las competencias adquiridas por el alumnado. Esta evaluación tendrá carácter  </w:t>
      </w:r>
    </w:p>
    <w:p w14:paraId="6374E190" w14:textId="77777777" w:rsidR="00B0079F" w:rsidRPr="001647BA" w:rsidRDefault="00000000">
      <w:pPr>
        <w:rPr>
          <w:lang w:val="es-ES"/>
        </w:rPr>
      </w:pPr>
      <w:r w:rsidRPr="001647BA">
        <w:rPr>
          <w:lang w:val="es-ES"/>
        </w:rPr>
        <w:t xml:space="preserve">informativo, formativo y orientador para los centros e informativo para el alumnado, sus  </w:t>
      </w:r>
    </w:p>
    <w:p w14:paraId="15FE3B7D" w14:textId="77777777" w:rsidR="00B0079F" w:rsidRPr="001647BA" w:rsidRDefault="00000000">
      <w:pPr>
        <w:rPr>
          <w:lang w:val="es-ES"/>
        </w:rPr>
      </w:pPr>
      <w:r w:rsidRPr="001647BA">
        <w:rPr>
          <w:lang w:val="es-ES"/>
        </w:rPr>
        <w:t xml:space="preserve">familias y para el conjunto de la comunidad educativa. </w:t>
      </w:r>
    </w:p>
    <w:p w14:paraId="553CECA5" w14:textId="77777777" w:rsidR="00B0079F" w:rsidRPr="001647BA" w:rsidRDefault="00000000">
      <w:pPr>
        <w:rPr>
          <w:lang w:val="es-ES"/>
        </w:rPr>
      </w:pPr>
      <w:r w:rsidRPr="001647BA">
        <w:rPr>
          <w:lang w:val="es-ES"/>
        </w:rPr>
        <w:t xml:space="preserve">Las evaluaciones de diagnóstico son objeto también de una nueva regulación, cuyos  </w:t>
      </w:r>
    </w:p>
    <w:p w14:paraId="1D4F65A9" w14:textId="77777777" w:rsidR="00B0079F" w:rsidRPr="001647BA" w:rsidRDefault="00000000">
      <w:pPr>
        <w:rPr>
          <w:lang w:val="es-ES"/>
        </w:rPr>
      </w:pPr>
      <w:r w:rsidRPr="001647BA">
        <w:rPr>
          <w:lang w:val="es-ES"/>
        </w:rPr>
        <w:t xml:space="preserve">aspectos esenciales son los siguientes. Primero, los centros docentes realizarán una  </w:t>
      </w:r>
    </w:p>
    <w:p w14:paraId="09FBD792" w14:textId="77777777" w:rsidR="00B0079F" w:rsidRPr="001647BA" w:rsidRDefault="00000000">
      <w:pPr>
        <w:rPr>
          <w:lang w:val="es-ES"/>
        </w:rPr>
      </w:pPr>
      <w:r w:rsidRPr="001647BA">
        <w:rPr>
          <w:lang w:val="es-ES"/>
        </w:rPr>
        <w:t xml:space="preserve">evaluación a todos sus alumnos y alumnas en cuarto curso de educación primaria y en  </w:t>
      </w:r>
    </w:p>
    <w:p w14:paraId="1D89A0FB" w14:textId="77777777" w:rsidR="00B0079F" w:rsidRPr="001647BA" w:rsidRDefault="00000000">
      <w:pPr>
        <w:rPr>
          <w:lang w:val="es-ES"/>
        </w:rPr>
      </w:pPr>
      <w:r w:rsidRPr="001647BA">
        <w:rPr>
          <w:lang w:val="es-ES"/>
        </w:rPr>
        <w:t xml:space="preserve">segundo curso de educación secundaria obligatoria. La finalidad de esta evaluación será  </w:t>
      </w:r>
    </w:p>
    <w:p w14:paraId="43F185B7" w14:textId="77777777" w:rsidR="00B0079F" w:rsidRPr="001647BA" w:rsidRDefault="00000000">
      <w:pPr>
        <w:rPr>
          <w:lang w:val="es-ES"/>
        </w:rPr>
      </w:pPr>
      <w:r w:rsidRPr="001647BA">
        <w:rPr>
          <w:lang w:val="es-ES"/>
        </w:rPr>
        <w:t xml:space="preserve">diagnóstica. El equipo docente incorporará el análisis de los resultados de esta evaluación  </w:t>
      </w:r>
    </w:p>
    <w:p w14:paraId="23A390BA" w14:textId="77777777" w:rsidR="00B0079F" w:rsidRPr="001647BA" w:rsidRDefault="00000000">
      <w:pPr>
        <w:rPr>
          <w:lang w:val="es-ES"/>
        </w:rPr>
      </w:pPr>
      <w:r w:rsidRPr="001647BA">
        <w:rPr>
          <w:lang w:val="es-ES"/>
        </w:rPr>
        <w:t xml:space="preserve">para valorar la necesidad de adoptar las medidas ordinarias o extraordinarias más  </w:t>
      </w:r>
    </w:p>
    <w:p w14:paraId="54F401D7" w14:textId="77777777" w:rsidR="00B0079F" w:rsidRPr="001647BA" w:rsidRDefault="00000000">
      <w:pPr>
        <w:rPr>
          <w:lang w:val="es-ES"/>
        </w:rPr>
      </w:pPr>
      <w:r w:rsidRPr="001647BA">
        <w:rPr>
          <w:lang w:val="es-ES"/>
        </w:rPr>
        <w:t xml:space="preserve">adecuadas. Segundo, corresponde a las Administraciones educativas desarrollar y  </w:t>
      </w:r>
    </w:p>
    <w:p w14:paraId="2FF77FE1" w14:textId="77777777" w:rsidR="00B0079F" w:rsidRPr="001647BA" w:rsidRDefault="00000000">
      <w:pPr>
        <w:rPr>
          <w:lang w:val="es-ES"/>
        </w:rPr>
      </w:pPr>
      <w:r w:rsidRPr="001647BA">
        <w:rPr>
          <w:lang w:val="es-ES"/>
        </w:rPr>
        <w:t xml:space="preserve">controlar las evaluaciones de diagnóstico en las que participen los centros de ellas  </w:t>
      </w:r>
    </w:p>
    <w:p w14:paraId="44F1AE5C" w14:textId="77777777" w:rsidR="00B0079F" w:rsidRPr="001647BA" w:rsidRDefault="00000000">
      <w:pPr>
        <w:rPr>
          <w:lang w:val="es-ES"/>
        </w:rPr>
      </w:pPr>
      <w:r w:rsidRPr="001647BA">
        <w:rPr>
          <w:lang w:val="es-ES"/>
        </w:rPr>
        <w:t xml:space="preserve">dependientes y proporcionar los modelos y apoyos pertinentes a fin de que todos los  </w:t>
      </w:r>
    </w:p>
    <w:p w14:paraId="06BACE2D" w14:textId="77777777" w:rsidR="00B0079F" w:rsidRPr="001647BA" w:rsidRDefault="00000000">
      <w:pPr>
        <w:rPr>
          <w:lang w:val="es-ES"/>
        </w:rPr>
      </w:pPr>
      <w:r w:rsidRPr="001647BA">
        <w:rPr>
          <w:lang w:val="es-ES"/>
        </w:rPr>
        <w:t xml:space="preserve">centros puedan realizar de modo adecuado estas evaluaciones, que tendrán carácter  </w:t>
      </w:r>
    </w:p>
    <w:p w14:paraId="47844427" w14:textId="77777777" w:rsidR="00B0079F" w:rsidRPr="001647BA" w:rsidRDefault="00000000">
      <w:pPr>
        <w:rPr>
          <w:lang w:val="es-ES"/>
        </w:rPr>
      </w:pPr>
      <w:r w:rsidRPr="001647BA">
        <w:rPr>
          <w:lang w:val="es-ES"/>
        </w:rPr>
        <w:t xml:space="preserve">formativo e interno. Dichas evaluaciones tomarán como referencia un marco común de  </w:t>
      </w:r>
    </w:p>
    <w:p w14:paraId="383761A9" w14:textId="77777777" w:rsidR="00B0079F" w:rsidRPr="001647BA" w:rsidRDefault="00000000">
      <w:pPr>
        <w:rPr>
          <w:lang w:val="es-ES"/>
        </w:rPr>
      </w:pPr>
      <w:r w:rsidRPr="001647BA">
        <w:rPr>
          <w:lang w:val="es-ES"/>
        </w:rPr>
        <w:t xml:space="preserve">evaluación que se elaborará mediante la colaboración del Instituto Nacional de Evaluación  </w:t>
      </w:r>
    </w:p>
    <w:p w14:paraId="3FAA73E6" w14:textId="77777777" w:rsidR="00B0079F" w:rsidRPr="001647BA" w:rsidRDefault="00000000">
      <w:pPr>
        <w:rPr>
          <w:lang w:val="es-ES"/>
        </w:rPr>
      </w:pPr>
      <w:r w:rsidRPr="001647BA">
        <w:rPr>
          <w:lang w:val="es-ES"/>
        </w:rPr>
        <w:t xml:space="preserve">Educativa y los organismos correspondientes de las Administraciones educativas. </w:t>
      </w:r>
    </w:p>
    <w:p w14:paraId="092D20CA" w14:textId="77777777" w:rsidR="00B0079F" w:rsidRPr="001647BA" w:rsidRDefault="00000000">
      <w:pPr>
        <w:rPr>
          <w:lang w:val="es-ES"/>
        </w:rPr>
      </w:pPr>
      <w:r w:rsidRPr="001647BA">
        <w:rPr>
          <w:lang w:val="es-ES"/>
        </w:rPr>
        <w:t xml:space="preserve">Asimismo, en la disposición adicional cuadragésima primera se añade la necesidad de  </w:t>
      </w:r>
    </w:p>
    <w:p w14:paraId="234F9DE1" w14:textId="77777777" w:rsidR="00B0079F" w:rsidRPr="001647BA" w:rsidRDefault="00000000">
      <w:pPr>
        <w:rPr>
          <w:lang w:val="es-ES"/>
        </w:rPr>
      </w:pPr>
      <w:r w:rsidRPr="001647BA">
        <w:rPr>
          <w:lang w:val="es-ES"/>
        </w:rPr>
        <w:t xml:space="preserve">que la comunidad educativa tenga un conocimiento profundo de la historia de la democracia  </w:t>
      </w:r>
    </w:p>
    <w:p w14:paraId="406898EE" w14:textId="77777777" w:rsidR="00B0079F" w:rsidRPr="001647BA" w:rsidRDefault="00000000">
      <w:pPr>
        <w:rPr>
          <w:lang w:val="es-ES"/>
        </w:rPr>
      </w:pPr>
      <w:r w:rsidRPr="001647BA">
        <w:rPr>
          <w:lang w:val="es-ES"/>
        </w:rPr>
        <w:t xml:space="preserve">en España desde sus orígenes hasta la actualidad. El estudio y análisis de nuestra memoria  </w:t>
      </w:r>
    </w:p>
    <w:p w14:paraId="07BFB449" w14:textId="77777777" w:rsidR="00B0079F" w:rsidRPr="001647BA" w:rsidRDefault="00000000">
      <w:pPr>
        <w:rPr>
          <w:lang w:val="es-ES"/>
        </w:rPr>
      </w:pPr>
      <w:r w:rsidRPr="001647BA">
        <w:rPr>
          <w:lang w:val="es-ES"/>
        </w:rPr>
        <w:t xml:space="preserve">democrática permitirá asentar los valores cívicos y contribuirá en la formación de ciudadanas  </w:t>
      </w:r>
    </w:p>
    <w:p w14:paraId="6074157B" w14:textId="77777777" w:rsidR="00B0079F" w:rsidRPr="001647BA" w:rsidRDefault="00000000">
      <w:pPr>
        <w:rPr>
          <w:lang w:val="es-ES"/>
        </w:rPr>
      </w:pPr>
      <w:r w:rsidRPr="001647BA">
        <w:rPr>
          <w:lang w:val="es-ES"/>
        </w:rPr>
        <w:t xml:space="preserve">y ciudadanos más libres, tolerantes y con sentido crítico. El estudio de la memoria  </w:t>
      </w:r>
    </w:p>
    <w:p w14:paraId="6068FC07" w14:textId="77777777" w:rsidR="00B0079F" w:rsidRPr="001647BA" w:rsidRDefault="00000000">
      <w:pPr>
        <w:rPr>
          <w:lang w:val="es-ES"/>
        </w:rPr>
      </w:pPr>
      <w:r w:rsidRPr="001647BA">
        <w:rPr>
          <w:lang w:val="es-ES"/>
        </w:rPr>
        <w:t xml:space="preserve">democrática deberá plantearse, en todo caso, desde una perspectiva de género, haciendo  </w:t>
      </w:r>
    </w:p>
    <w:p w14:paraId="36998B69" w14:textId="77777777" w:rsidR="00B0079F" w:rsidRPr="001647BA" w:rsidRDefault="00000000">
      <w:pPr>
        <w:rPr>
          <w:lang w:val="es-ES"/>
        </w:rPr>
      </w:pPr>
      <w:r w:rsidRPr="001647BA">
        <w:rPr>
          <w:lang w:val="es-ES"/>
        </w:rPr>
        <w:t xml:space="preserve">especial hincapié en la lucha de las mujeres por alcanzar la plena ciudadanía. </w:t>
      </w:r>
    </w:p>
    <w:p w14:paraId="3B860014" w14:textId="77777777" w:rsidR="00B0079F" w:rsidRPr="001647BA" w:rsidRDefault="00000000">
      <w:pPr>
        <w:rPr>
          <w:lang w:val="es-ES"/>
        </w:rPr>
      </w:pPr>
      <w:r w:rsidRPr="001647BA">
        <w:rPr>
          <w:lang w:val="es-ES"/>
        </w:rPr>
        <w:t xml:space="preserve">En las disposiciones propias de esta Ley se incluyen once disposiciones adicionales  </w:t>
      </w:r>
    </w:p>
    <w:p w14:paraId="1EBDDD4E" w14:textId="77777777" w:rsidR="00B0079F" w:rsidRPr="001647BA" w:rsidRDefault="00000000">
      <w:pPr>
        <w:rPr>
          <w:lang w:val="es-ES"/>
        </w:rPr>
      </w:pPr>
      <w:r w:rsidRPr="001647BA">
        <w:rPr>
          <w:lang w:val="es-ES"/>
        </w:rPr>
        <w:t xml:space="preserve">referentes a diversos asuntos, como los centros autorizados para impartir la modalidad de  </w:t>
      </w:r>
    </w:p>
    <w:p w14:paraId="74DFAB3C" w14:textId="77777777" w:rsidR="00B0079F" w:rsidRPr="001647BA" w:rsidRDefault="00000000">
      <w:pPr>
        <w:rPr>
          <w:lang w:val="es-ES"/>
        </w:rPr>
      </w:pPr>
      <w:r w:rsidRPr="001647BA">
        <w:rPr>
          <w:lang w:val="es-ES"/>
        </w:rPr>
        <w:t xml:space="preserve">ciencias y tecnología en bachillerato y la vigencia de las titulaciones que pretenden la  </w:t>
      </w:r>
    </w:p>
    <w:p w14:paraId="43B91BF3" w14:textId="77777777" w:rsidR="00B0079F" w:rsidRPr="001647BA" w:rsidRDefault="00000000">
      <w:pPr>
        <w:rPr>
          <w:lang w:val="es-ES"/>
        </w:rPr>
      </w:pPr>
      <w:r w:rsidRPr="001647BA">
        <w:rPr>
          <w:lang w:val="es-ES"/>
        </w:rPr>
        <w:t xml:space="preserve">adaptación a las previsiones contenidas en esta Ley. Especialmente novedosas, por su  </w:t>
      </w:r>
    </w:p>
    <w:p w14:paraId="2F721C8F" w14:textId="77777777" w:rsidR="00B0079F" w:rsidRPr="001647BA" w:rsidRDefault="00000000">
      <w:pPr>
        <w:rPr>
          <w:lang w:val="es-ES"/>
        </w:rPr>
      </w:pPr>
      <w:r w:rsidRPr="001647BA">
        <w:rPr>
          <w:lang w:val="es-ES"/>
        </w:rPr>
        <w:t xml:space="preserve">alcance social o por responder a los actuales requerimientos profesionales, son las  </w:t>
      </w:r>
    </w:p>
    <w:p w14:paraId="47BE6746" w14:textId="77777777" w:rsidR="00B0079F" w:rsidRPr="001647BA" w:rsidRDefault="00000000">
      <w:pPr>
        <w:rPr>
          <w:lang w:val="es-ES"/>
        </w:rPr>
      </w:pPr>
      <w:r w:rsidRPr="001647BA">
        <w:rPr>
          <w:lang w:val="es-ES"/>
        </w:rPr>
        <w:t xml:space="preserve">disposiciones adicionales referentes a la adaptación de los centros y extensión del primer  </w:t>
      </w:r>
    </w:p>
    <w:p w14:paraId="6E8CD3A6" w14:textId="77777777" w:rsidR="00B0079F" w:rsidRPr="001647BA" w:rsidRDefault="00000000">
      <w:pPr>
        <w:rPr>
          <w:lang w:val="es-ES"/>
        </w:rPr>
      </w:pPr>
      <w:r w:rsidRPr="001647BA">
        <w:rPr>
          <w:lang w:val="es-ES"/>
        </w:rPr>
        <w:t>Verificable en https://www.boe.es</w:t>
      </w:r>
    </w:p>
    <w:p w14:paraId="2BA084BC" w14:textId="77777777" w:rsidR="00B0079F" w:rsidRPr="001647BA" w:rsidRDefault="00000000">
      <w:pPr>
        <w:rPr>
          <w:lang w:val="es-ES"/>
        </w:rPr>
      </w:pPr>
      <w:r w:rsidRPr="001647BA">
        <w:rPr>
          <w:lang w:val="es-ES"/>
        </w:rPr>
        <w:t xml:space="preserve">ciclo de educación infantil, a la evolución de las modalidades de escolarización del  </w:t>
      </w:r>
    </w:p>
    <w:p w14:paraId="4810FCD5" w14:textId="77777777" w:rsidR="00B0079F" w:rsidRPr="001647BA" w:rsidRDefault="00000000">
      <w:pPr>
        <w:rPr>
          <w:lang w:val="es-ES"/>
        </w:rPr>
      </w:pPr>
      <w:r w:rsidRPr="001647BA">
        <w:rPr>
          <w:lang w:val="es-ES"/>
        </w:rPr>
        <w:t xml:space="preserve">alumnado con necesidades educativas especiales, así como las relativas a próximas  </w:t>
      </w:r>
    </w:p>
    <w:p w14:paraId="4EC05DBB" w14:textId="77777777" w:rsidR="00B0079F" w:rsidRPr="001647BA" w:rsidRDefault="00000000">
      <w:pPr>
        <w:rPr>
          <w:lang w:val="es-ES"/>
        </w:rPr>
      </w:pPr>
      <w:r w:rsidRPr="001647BA">
        <w:rPr>
          <w:lang w:val="es-ES"/>
        </w:rPr>
        <w:t xml:space="preserve">cve: BOE-A-2020-17264 </w:t>
      </w:r>
    </w:p>
    <w:p w14:paraId="44D8AD6B" w14:textId="77777777" w:rsidR="00B0079F" w:rsidRPr="001647BA" w:rsidRDefault="00000000">
      <w:pPr>
        <w:rPr>
          <w:lang w:val="es-ES"/>
        </w:rPr>
      </w:pPr>
      <w:r w:rsidRPr="001647BA">
        <w:rPr>
          <w:lang w:val="es-ES"/>
        </w:rPr>
        <w:t xml:space="preserve">regulaciones de las Enseñanzas Artísticas, del desarrollo de la profesión docente y del  profesorado del Cuerpo de Profesores Técnicos de Formación Profesional, declarado a  extinguir. Igualmente pretenden la adecuación del sistema educativo a nuevas demandas,  exigencias que han de reflejarse en las prioridades en los programas de cooperación  territorial, en la necesidad de contar con un Plan de Contingencia para situaciones de  emergencia y en el cumplimiento del cuarto Objetivo de Desarrollo Sostenible y la  </w:t>
      </w:r>
    </w:p>
    <w:p w14:paraId="4781BD95" w14:textId="77777777" w:rsidR="00B0079F" w:rsidRPr="001647BA" w:rsidRDefault="00000000">
      <w:pPr>
        <w:rPr>
          <w:lang w:val="es-ES"/>
        </w:rPr>
      </w:pPr>
      <w:r w:rsidRPr="001647BA">
        <w:rPr>
          <w:lang w:val="es-ES"/>
        </w:rPr>
        <w:t xml:space="preserve">BOLETÍN OFICIAL DEL ESTADO Núm. 340 Miércoles 30 de diciembre de 2020 Sec. I. Pág. 122880 </w:t>
      </w:r>
    </w:p>
    <w:p w14:paraId="5752E38E" w14:textId="77777777" w:rsidR="00B0079F" w:rsidRPr="001647BA" w:rsidRDefault="00000000">
      <w:pPr>
        <w:rPr>
          <w:lang w:val="es-ES"/>
        </w:rPr>
      </w:pPr>
      <w:r w:rsidRPr="001647BA">
        <w:rPr>
          <w:lang w:val="es-ES"/>
        </w:rPr>
        <w:t xml:space="preserve">Agenda 2030. Se establece, por último, la necesidad de incrementar el gasto público  </w:t>
      </w:r>
    </w:p>
    <w:p w14:paraId="21F0A40A" w14:textId="77777777" w:rsidR="00B0079F" w:rsidRPr="001647BA" w:rsidRDefault="00000000">
      <w:pPr>
        <w:rPr>
          <w:lang w:val="es-ES"/>
        </w:rPr>
      </w:pPr>
      <w:r w:rsidRPr="001647BA">
        <w:rPr>
          <w:lang w:val="es-ES"/>
        </w:rPr>
        <w:t xml:space="preserve">educativo. </w:t>
      </w:r>
    </w:p>
    <w:p w14:paraId="27D1EB3A" w14:textId="77777777" w:rsidR="00B0079F" w:rsidRPr="001647BA" w:rsidRDefault="00000000">
      <w:pPr>
        <w:rPr>
          <w:lang w:val="es-ES"/>
        </w:rPr>
      </w:pPr>
      <w:r w:rsidRPr="001647BA">
        <w:rPr>
          <w:lang w:val="es-ES"/>
        </w:rPr>
        <w:t xml:space="preserve">Asimismo se incluyen seis disposiciones transitorias. Cuatro de ellas hacen referencia  </w:t>
      </w:r>
    </w:p>
    <w:p w14:paraId="3B39D082" w14:textId="77777777" w:rsidR="00B0079F" w:rsidRPr="001647BA" w:rsidRDefault="00000000">
      <w:pPr>
        <w:rPr>
          <w:lang w:val="es-ES"/>
        </w:rPr>
      </w:pPr>
      <w:r w:rsidRPr="001647BA">
        <w:rPr>
          <w:lang w:val="es-ES"/>
        </w:rPr>
        <w:t xml:space="preserve">a los periodos de transición que se establecen entre el viejo y el nuevo sistema en relación  </w:t>
      </w:r>
    </w:p>
    <w:p w14:paraId="3400ED29" w14:textId="77777777" w:rsidR="00B0079F" w:rsidRPr="001647BA" w:rsidRDefault="00000000">
      <w:pPr>
        <w:rPr>
          <w:lang w:val="es-ES"/>
        </w:rPr>
      </w:pPr>
      <w:r w:rsidRPr="001647BA">
        <w:rPr>
          <w:lang w:val="es-ES"/>
        </w:rPr>
        <w:t xml:space="preserve">a las antiguas pruebas finales de etapa, al acceso a la universidad, a la obtención del título  </w:t>
      </w:r>
    </w:p>
    <w:p w14:paraId="229700E2" w14:textId="77777777" w:rsidR="00B0079F" w:rsidRPr="001647BA" w:rsidRDefault="00000000">
      <w:pPr>
        <w:rPr>
          <w:lang w:val="es-ES"/>
        </w:rPr>
      </w:pPr>
      <w:r w:rsidRPr="001647BA">
        <w:rPr>
          <w:lang w:val="es-ES"/>
        </w:rPr>
        <w:t xml:space="preserve">de educación secundaria obligatoria al superar la formación profesional Básica, a la  </w:t>
      </w:r>
    </w:p>
    <w:p w14:paraId="1609A06A" w14:textId="77777777" w:rsidR="00B0079F" w:rsidRPr="001647BA" w:rsidRDefault="00000000">
      <w:pPr>
        <w:rPr>
          <w:lang w:val="es-ES"/>
        </w:rPr>
      </w:pPr>
      <w:r w:rsidRPr="001647BA">
        <w:rPr>
          <w:lang w:val="es-ES"/>
        </w:rPr>
        <w:t xml:space="preserve">adaptación de los centros que escolarizan alumnado del primer ciclo de educación infantil  </w:t>
      </w:r>
    </w:p>
    <w:p w14:paraId="0A5BD2D6" w14:textId="77777777" w:rsidR="00B0079F" w:rsidRPr="001647BA" w:rsidRDefault="00000000">
      <w:pPr>
        <w:rPr>
          <w:lang w:val="es-ES"/>
        </w:rPr>
      </w:pPr>
      <w:r w:rsidRPr="001647BA">
        <w:rPr>
          <w:lang w:val="es-ES"/>
        </w:rPr>
        <w:t xml:space="preserve">o a la aplicación de las normas reglamentarias. </w:t>
      </w:r>
    </w:p>
    <w:p w14:paraId="7FB4046D" w14:textId="77777777" w:rsidR="00B0079F" w:rsidRPr="001647BA" w:rsidRDefault="00000000">
      <w:pPr>
        <w:rPr>
          <w:lang w:val="es-ES"/>
        </w:rPr>
      </w:pPr>
      <w:r w:rsidRPr="001647BA">
        <w:rPr>
          <w:lang w:val="es-ES"/>
        </w:rPr>
        <w:t xml:space="preserve">En las seis disposiciones finales propias se incorporan las modificaciones de la  </w:t>
      </w:r>
    </w:p>
    <w:p w14:paraId="381ABBA4" w14:textId="77777777" w:rsidR="00B0079F" w:rsidRPr="001647BA" w:rsidRDefault="00000000">
      <w:pPr>
        <w:rPr>
          <w:lang w:val="es-ES"/>
        </w:rPr>
      </w:pPr>
      <w:r w:rsidRPr="001647BA">
        <w:rPr>
          <w:lang w:val="es-ES"/>
        </w:rPr>
        <w:t xml:space="preserve">Ley 8/1985, de 3 de julio, reguladora del Derecho a la Educación que es necesario  </w:t>
      </w:r>
    </w:p>
    <w:p w14:paraId="749D47BC" w14:textId="77777777" w:rsidR="00B0079F" w:rsidRPr="001647BA" w:rsidRDefault="00000000">
      <w:pPr>
        <w:rPr>
          <w:lang w:val="es-ES"/>
        </w:rPr>
      </w:pPr>
      <w:r w:rsidRPr="001647BA">
        <w:rPr>
          <w:lang w:val="es-ES"/>
        </w:rPr>
        <w:t xml:space="preserve">actualizar, de la Ley Orgánica 6/2001, de 21 de diciembre, de Universidades (artículo 42.3)  </w:t>
      </w:r>
    </w:p>
    <w:p w14:paraId="50D5EA3C" w14:textId="77777777" w:rsidR="00B0079F" w:rsidRPr="001647BA" w:rsidRDefault="00000000">
      <w:pPr>
        <w:rPr>
          <w:lang w:val="es-ES"/>
        </w:rPr>
      </w:pPr>
      <w:r w:rsidRPr="001647BA">
        <w:rPr>
          <w:lang w:val="es-ES"/>
        </w:rPr>
        <w:t xml:space="preserve">para adaptar el acceso a los estudios universitarios a la eliminación de la Evaluación final  </w:t>
      </w:r>
    </w:p>
    <w:p w14:paraId="3987F237" w14:textId="77777777" w:rsidR="00B0079F" w:rsidRPr="001647BA" w:rsidRDefault="00000000">
      <w:pPr>
        <w:rPr>
          <w:lang w:val="es-ES"/>
        </w:rPr>
      </w:pPr>
      <w:r w:rsidRPr="001647BA">
        <w:rPr>
          <w:lang w:val="es-ES"/>
        </w:rPr>
        <w:t xml:space="preserve">de bachillerato, así como del artículo 7.1 de la Ley Orgánica 5/2002 de 19 de junio de las  </w:t>
      </w:r>
    </w:p>
    <w:p w14:paraId="2F63E978" w14:textId="77777777" w:rsidR="00B0079F" w:rsidRPr="001647BA" w:rsidRDefault="00000000">
      <w:pPr>
        <w:rPr>
          <w:lang w:val="es-ES"/>
        </w:rPr>
      </w:pPr>
      <w:r w:rsidRPr="001647BA">
        <w:rPr>
          <w:lang w:val="es-ES"/>
        </w:rPr>
        <w:t xml:space="preserve">Cualificaciones y de la Formación Profesional con el fin de simplificar y responder con  </w:t>
      </w:r>
    </w:p>
    <w:p w14:paraId="270070FE" w14:textId="77777777" w:rsidR="00B0079F" w:rsidRPr="001647BA" w:rsidRDefault="00000000">
      <w:pPr>
        <w:rPr>
          <w:lang w:val="es-ES"/>
        </w:rPr>
      </w:pPr>
      <w:r w:rsidRPr="001647BA">
        <w:rPr>
          <w:lang w:val="es-ES"/>
        </w:rPr>
        <w:t xml:space="preserve">mayor agilidad a la actualización de las cualificaciones profesionales identificadas en el  </w:t>
      </w:r>
    </w:p>
    <w:p w14:paraId="56FB964A" w14:textId="77777777" w:rsidR="00B0079F" w:rsidRPr="001647BA" w:rsidRDefault="00000000">
      <w:pPr>
        <w:rPr>
          <w:lang w:val="es-ES"/>
        </w:rPr>
      </w:pPr>
      <w:r w:rsidRPr="001647BA">
        <w:rPr>
          <w:lang w:val="es-ES"/>
        </w:rPr>
        <w:t xml:space="preserve">sistema productivo. Se incluye también una disposición final que modifica y adapta al  </w:t>
      </w:r>
    </w:p>
    <w:p w14:paraId="0CC182CE" w14:textId="77777777" w:rsidR="00B0079F" w:rsidRPr="001647BA" w:rsidRDefault="00000000">
      <w:pPr>
        <w:rPr>
          <w:lang w:val="es-ES"/>
        </w:rPr>
      </w:pPr>
      <w:r w:rsidRPr="001647BA">
        <w:rPr>
          <w:lang w:val="es-ES"/>
        </w:rPr>
        <w:t xml:space="preserve">contexto educativo la recientemente aprobada Ley Orgánica 3/ 2018, de 5 de diciembre,  </w:t>
      </w:r>
    </w:p>
    <w:p w14:paraId="76C3DE37" w14:textId="77777777" w:rsidR="00B0079F" w:rsidRPr="001647BA" w:rsidRDefault="00000000">
      <w:pPr>
        <w:rPr>
          <w:lang w:val="es-ES"/>
        </w:rPr>
      </w:pPr>
      <w:r w:rsidRPr="001647BA">
        <w:rPr>
          <w:lang w:val="es-ES"/>
        </w:rPr>
        <w:t xml:space="preserve">de Protección de Datos Personales y garantía de los derechos digitales y se añaden dos  </w:t>
      </w:r>
    </w:p>
    <w:p w14:paraId="5330EBD3" w14:textId="77777777" w:rsidR="00B0079F" w:rsidRPr="001647BA" w:rsidRDefault="00000000">
      <w:pPr>
        <w:rPr>
          <w:lang w:val="es-ES"/>
        </w:rPr>
      </w:pPr>
      <w:r w:rsidRPr="001647BA">
        <w:rPr>
          <w:lang w:val="es-ES"/>
        </w:rPr>
        <w:t xml:space="preserve">disposiciones finales relativas a la entrada en vigor y al calendario de implantación de la  </w:t>
      </w:r>
    </w:p>
    <w:p w14:paraId="16D3E3A2" w14:textId="77777777" w:rsidR="00B0079F" w:rsidRPr="001647BA" w:rsidRDefault="00000000">
      <w:pPr>
        <w:rPr>
          <w:lang w:val="es-ES"/>
        </w:rPr>
      </w:pPr>
      <w:r w:rsidRPr="001647BA">
        <w:rPr>
          <w:lang w:val="es-ES"/>
        </w:rPr>
        <w:t xml:space="preserve">nueva Ley que combina la conveniencia de incorporar los cambios previstos sin excesiva  </w:t>
      </w:r>
    </w:p>
    <w:p w14:paraId="59D0797E" w14:textId="77777777" w:rsidR="00B0079F" w:rsidRPr="001647BA" w:rsidRDefault="00000000">
      <w:pPr>
        <w:rPr>
          <w:lang w:val="es-ES"/>
        </w:rPr>
      </w:pPr>
      <w:r w:rsidRPr="001647BA">
        <w:rPr>
          <w:lang w:val="es-ES"/>
        </w:rPr>
        <w:t xml:space="preserve">dilación con la necesidad de que las administraciones dispongan de tiempo para la  </w:t>
      </w:r>
    </w:p>
    <w:p w14:paraId="2DD1C718" w14:textId="77777777" w:rsidR="00B0079F" w:rsidRPr="001647BA" w:rsidRDefault="00000000">
      <w:pPr>
        <w:rPr>
          <w:lang w:val="es-ES"/>
        </w:rPr>
      </w:pPr>
      <w:r w:rsidRPr="001647BA">
        <w:rPr>
          <w:lang w:val="es-ES"/>
        </w:rPr>
        <w:t xml:space="preserve">regulación de aquellos aspectos que exigen una preparación más laboriosa. </w:t>
      </w:r>
    </w:p>
    <w:p w14:paraId="63CFA1E8" w14:textId="77777777" w:rsidR="00B0079F" w:rsidRPr="001647BA" w:rsidRDefault="00000000">
      <w:pPr>
        <w:rPr>
          <w:lang w:val="es-ES"/>
        </w:rPr>
      </w:pPr>
      <w:r w:rsidRPr="001647BA">
        <w:rPr>
          <w:lang w:val="es-ES"/>
        </w:rPr>
        <w:t xml:space="preserve">Artículo único. Modificación de la Ley Orgánica 2/2006, de 3 de mayo, de Educación. </w:t>
      </w:r>
    </w:p>
    <w:p w14:paraId="2F833858" w14:textId="77777777" w:rsidR="00B0079F" w:rsidRPr="001647BA" w:rsidRDefault="00000000">
      <w:pPr>
        <w:rPr>
          <w:lang w:val="es-ES"/>
        </w:rPr>
      </w:pPr>
      <w:r w:rsidRPr="001647BA">
        <w:rPr>
          <w:lang w:val="es-ES"/>
        </w:rPr>
        <w:t xml:space="preserve">La Ley Orgánica 2/2006, de 3 de mayo, de Educación, se modifica en los siguientes  </w:t>
      </w:r>
    </w:p>
    <w:p w14:paraId="5815537F" w14:textId="77777777" w:rsidR="00B0079F" w:rsidRPr="001647BA" w:rsidRDefault="00000000">
      <w:pPr>
        <w:rPr>
          <w:lang w:val="es-ES"/>
        </w:rPr>
      </w:pPr>
      <w:r w:rsidRPr="001647BA">
        <w:rPr>
          <w:lang w:val="es-ES"/>
        </w:rPr>
        <w:t xml:space="preserve">términos: </w:t>
      </w:r>
    </w:p>
    <w:p w14:paraId="45310C93" w14:textId="77777777" w:rsidR="00B0079F" w:rsidRPr="001647BA" w:rsidRDefault="00000000">
      <w:pPr>
        <w:rPr>
          <w:lang w:val="es-ES"/>
        </w:rPr>
      </w:pPr>
      <w:r w:rsidRPr="001647BA">
        <w:rPr>
          <w:lang w:val="es-ES"/>
        </w:rPr>
        <w:t xml:space="preserve">Uno. Se modifica el apartado a), se añaden unos nuevos párrafos a bis) y r) y se  </w:t>
      </w:r>
    </w:p>
    <w:p w14:paraId="05BC2A4A" w14:textId="77777777" w:rsidR="00B0079F" w:rsidRPr="001647BA" w:rsidRDefault="00000000">
      <w:pPr>
        <w:rPr>
          <w:lang w:val="es-ES"/>
        </w:rPr>
      </w:pPr>
      <w:r w:rsidRPr="001647BA">
        <w:rPr>
          <w:lang w:val="es-ES"/>
        </w:rPr>
        <w:t xml:space="preserve">modifican los apartados b), k) y l) del artículo 1 en los siguientes términos: </w:t>
      </w:r>
    </w:p>
    <w:p w14:paraId="1EAF05EB" w14:textId="77777777" w:rsidR="00B0079F" w:rsidRPr="001647BA" w:rsidRDefault="00000000">
      <w:pPr>
        <w:rPr>
          <w:lang w:val="es-ES"/>
        </w:rPr>
      </w:pPr>
      <w:r w:rsidRPr="001647BA">
        <w:rPr>
          <w:lang w:val="es-ES"/>
        </w:rPr>
        <w:t xml:space="preserve">«a) El cumplimiento efectivo de los derechos de la infancia según lo establecido  </w:t>
      </w:r>
    </w:p>
    <w:p w14:paraId="3B82C237" w14:textId="77777777" w:rsidR="00B0079F" w:rsidRPr="001647BA" w:rsidRDefault="00000000">
      <w:pPr>
        <w:rPr>
          <w:lang w:val="es-ES"/>
        </w:rPr>
      </w:pPr>
      <w:r w:rsidRPr="001647BA">
        <w:rPr>
          <w:lang w:val="es-ES"/>
        </w:rPr>
        <w:t xml:space="preserve">en la Convención sobre los Derechos del Niño, adoptada por Naciones Unidas el 20  </w:t>
      </w:r>
    </w:p>
    <w:p w14:paraId="22619A83" w14:textId="77777777" w:rsidR="00B0079F" w:rsidRPr="001647BA" w:rsidRDefault="00000000">
      <w:pPr>
        <w:rPr>
          <w:lang w:val="es-ES"/>
        </w:rPr>
      </w:pPr>
      <w:r w:rsidRPr="001647BA">
        <w:rPr>
          <w:lang w:val="es-ES"/>
        </w:rPr>
        <w:t xml:space="preserve">de noviembre de 1989, ratificada el 30 de noviembre de 1990, y sus Protocolos  </w:t>
      </w:r>
    </w:p>
    <w:p w14:paraId="157167F6" w14:textId="77777777" w:rsidR="00B0079F" w:rsidRPr="001647BA" w:rsidRDefault="00000000">
      <w:pPr>
        <w:rPr>
          <w:lang w:val="es-ES"/>
        </w:rPr>
      </w:pPr>
      <w:r w:rsidRPr="001647BA">
        <w:rPr>
          <w:lang w:val="es-ES"/>
        </w:rPr>
        <w:t xml:space="preserve">facultativos, reconociendo el interés superior del menor, su derecho a la educación,  </w:t>
      </w:r>
    </w:p>
    <w:p w14:paraId="3AAE1013" w14:textId="77777777" w:rsidR="00B0079F" w:rsidRPr="001647BA" w:rsidRDefault="00000000">
      <w:pPr>
        <w:rPr>
          <w:lang w:val="es-ES"/>
        </w:rPr>
      </w:pPr>
      <w:r w:rsidRPr="001647BA">
        <w:rPr>
          <w:lang w:val="es-ES"/>
        </w:rPr>
        <w:t xml:space="preserve">a no ser discriminado y a participar en las decisiones que les afecten y la obligación  </w:t>
      </w:r>
    </w:p>
    <w:p w14:paraId="42AB7C39" w14:textId="77777777" w:rsidR="00B0079F" w:rsidRPr="001647BA" w:rsidRDefault="00000000">
      <w:pPr>
        <w:rPr>
          <w:lang w:val="es-ES"/>
        </w:rPr>
      </w:pPr>
      <w:r w:rsidRPr="001647BA">
        <w:rPr>
          <w:lang w:val="es-ES"/>
        </w:rPr>
        <w:t xml:space="preserve">del Estado de asegurar sus derechos.» </w:t>
      </w:r>
    </w:p>
    <w:p w14:paraId="47C96FF2" w14:textId="77777777" w:rsidR="00B0079F" w:rsidRPr="001647BA" w:rsidRDefault="00000000">
      <w:pPr>
        <w:rPr>
          <w:lang w:val="es-ES"/>
        </w:rPr>
      </w:pPr>
      <w:r w:rsidRPr="001647BA">
        <w:rPr>
          <w:lang w:val="es-ES"/>
        </w:rPr>
        <w:t xml:space="preserve">«a bis) La calidad de la educación para todo el alumnado, sin que exista  </w:t>
      </w:r>
    </w:p>
    <w:p w14:paraId="15D87D92" w14:textId="77777777" w:rsidR="00B0079F" w:rsidRPr="001647BA" w:rsidRDefault="00000000">
      <w:pPr>
        <w:rPr>
          <w:lang w:val="es-ES"/>
        </w:rPr>
      </w:pPr>
      <w:r w:rsidRPr="001647BA">
        <w:rPr>
          <w:lang w:val="es-ES"/>
        </w:rPr>
        <w:t xml:space="preserve">discriminación alguna por razón de nacimiento, sexo, origen racial, étnico o  </w:t>
      </w:r>
    </w:p>
    <w:p w14:paraId="2D55F7AC" w14:textId="77777777" w:rsidR="00B0079F" w:rsidRPr="001647BA" w:rsidRDefault="00000000">
      <w:pPr>
        <w:rPr>
          <w:lang w:val="es-ES"/>
        </w:rPr>
      </w:pPr>
      <w:r w:rsidRPr="001647BA">
        <w:rPr>
          <w:lang w:val="es-ES"/>
        </w:rPr>
        <w:t xml:space="preserve">geográfico, discapacidad, edad, enfermedad, religión o creencias, orientación sexual  </w:t>
      </w:r>
    </w:p>
    <w:p w14:paraId="560B4CB6" w14:textId="77777777" w:rsidR="00B0079F" w:rsidRPr="001647BA" w:rsidRDefault="00000000">
      <w:pPr>
        <w:rPr>
          <w:lang w:val="es-ES"/>
        </w:rPr>
      </w:pPr>
      <w:r w:rsidRPr="001647BA">
        <w:rPr>
          <w:lang w:val="es-ES"/>
        </w:rPr>
        <w:t xml:space="preserve">o identidad sexual o cualquier otra condición o circunstancia personal o social.» </w:t>
      </w:r>
    </w:p>
    <w:p w14:paraId="0A8ACA0C" w14:textId="77777777" w:rsidR="00B0079F" w:rsidRPr="001647BA" w:rsidRDefault="00000000">
      <w:pPr>
        <w:rPr>
          <w:lang w:val="es-ES"/>
        </w:rPr>
      </w:pPr>
      <w:r w:rsidRPr="001647BA">
        <w:rPr>
          <w:lang w:val="es-ES"/>
        </w:rPr>
        <w:t xml:space="preserve">«b) La equidad, que garantice la igualdad de oportunidades para el pleno  </w:t>
      </w:r>
    </w:p>
    <w:p w14:paraId="0975DF5E" w14:textId="77777777" w:rsidR="00B0079F" w:rsidRPr="001647BA" w:rsidRDefault="00000000">
      <w:pPr>
        <w:rPr>
          <w:lang w:val="es-ES"/>
        </w:rPr>
      </w:pPr>
      <w:r w:rsidRPr="001647BA">
        <w:rPr>
          <w:lang w:val="es-ES"/>
        </w:rPr>
        <w:t xml:space="preserve">desarrollo de la personalidad a través de la educación, la inclusión educativa, la  </w:t>
      </w:r>
    </w:p>
    <w:p w14:paraId="0A06C4AF" w14:textId="77777777" w:rsidR="00B0079F" w:rsidRPr="001647BA" w:rsidRDefault="00000000">
      <w:pPr>
        <w:rPr>
          <w:lang w:val="es-ES"/>
        </w:rPr>
      </w:pPr>
      <w:r w:rsidRPr="001647BA">
        <w:rPr>
          <w:lang w:val="es-ES"/>
        </w:rPr>
        <w:t xml:space="preserve">igualdad de derechos y oportunidades, también entre mujeres y hombres, que  </w:t>
      </w:r>
    </w:p>
    <w:p w14:paraId="40B43581" w14:textId="77777777" w:rsidR="00B0079F" w:rsidRPr="001647BA" w:rsidRDefault="00000000">
      <w:pPr>
        <w:rPr>
          <w:lang w:val="es-ES"/>
        </w:rPr>
      </w:pPr>
      <w:r w:rsidRPr="001647BA">
        <w:rPr>
          <w:lang w:val="es-ES"/>
        </w:rPr>
        <w:t xml:space="preserve">ayuden a superar cualquier discriminación y la accesibilidad universal a la educación,  </w:t>
      </w:r>
    </w:p>
    <w:p w14:paraId="5C757E16" w14:textId="77777777" w:rsidR="00B0079F" w:rsidRPr="001647BA" w:rsidRDefault="00000000">
      <w:pPr>
        <w:rPr>
          <w:lang w:val="es-ES"/>
        </w:rPr>
      </w:pPr>
      <w:r w:rsidRPr="001647BA">
        <w:rPr>
          <w:lang w:val="es-ES"/>
        </w:rPr>
        <w:t xml:space="preserve">y que actúe como elemento compensador de las desigualdades personales,  </w:t>
      </w:r>
    </w:p>
    <w:p w14:paraId="2273053C" w14:textId="77777777" w:rsidR="00B0079F" w:rsidRPr="001647BA" w:rsidRDefault="00000000">
      <w:pPr>
        <w:rPr>
          <w:lang w:val="es-ES"/>
        </w:rPr>
      </w:pPr>
      <w:r w:rsidRPr="001647BA">
        <w:rPr>
          <w:lang w:val="es-ES"/>
        </w:rPr>
        <w:t xml:space="preserve">culturales, económicas y sociales, con especial atención a las que se deriven de  </w:t>
      </w:r>
    </w:p>
    <w:p w14:paraId="319C9036" w14:textId="77777777" w:rsidR="00B0079F" w:rsidRPr="001647BA" w:rsidRDefault="00000000">
      <w:pPr>
        <w:rPr>
          <w:lang w:val="es-ES"/>
        </w:rPr>
      </w:pPr>
      <w:r w:rsidRPr="001647BA">
        <w:rPr>
          <w:lang w:val="es-ES"/>
        </w:rPr>
        <w:t xml:space="preserve">cualquier tipo de discapacidad, de acuerdo con lo establecido en la Convención  </w:t>
      </w:r>
    </w:p>
    <w:p w14:paraId="5E55310C" w14:textId="77777777" w:rsidR="00B0079F" w:rsidRPr="001647BA" w:rsidRDefault="00000000">
      <w:pPr>
        <w:rPr>
          <w:lang w:val="es-ES"/>
        </w:rPr>
      </w:pPr>
      <w:r w:rsidRPr="001647BA">
        <w:rPr>
          <w:lang w:val="es-ES"/>
        </w:rPr>
        <w:t>Verificable en https://www.boe.es</w:t>
      </w:r>
    </w:p>
    <w:p w14:paraId="05477381" w14:textId="77777777" w:rsidR="00B0079F" w:rsidRPr="001647BA" w:rsidRDefault="00000000">
      <w:pPr>
        <w:rPr>
          <w:lang w:val="es-ES"/>
        </w:rPr>
      </w:pPr>
      <w:r w:rsidRPr="001647BA">
        <w:rPr>
          <w:lang w:val="es-ES"/>
        </w:rPr>
        <w:t xml:space="preserve">sobre los Derechos de las Personas con Discapacidad, ratificada en 2008, por  </w:t>
      </w:r>
    </w:p>
    <w:p w14:paraId="2126BCAF" w14:textId="77777777" w:rsidR="00B0079F" w:rsidRPr="001647BA" w:rsidRDefault="00000000">
      <w:pPr>
        <w:rPr>
          <w:lang w:val="es-ES"/>
        </w:rPr>
      </w:pPr>
      <w:r w:rsidRPr="001647BA">
        <w:rPr>
          <w:lang w:val="es-ES"/>
        </w:rPr>
        <w:t xml:space="preserve">España.» </w:t>
      </w:r>
    </w:p>
    <w:p w14:paraId="66214E7A" w14:textId="77777777" w:rsidR="00B0079F" w:rsidRPr="001647BA" w:rsidRDefault="00000000">
      <w:pPr>
        <w:rPr>
          <w:lang w:val="es-ES"/>
        </w:rPr>
      </w:pPr>
      <w:r w:rsidRPr="001647BA">
        <w:rPr>
          <w:lang w:val="es-ES"/>
        </w:rPr>
        <w:t xml:space="preserve">cve: BOE-A-2020-17264 </w:t>
      </w:r>
    </w:p>
    <w:p w14:paraId="26CC9469" w14:textId="77777777" w:rsidR="00B0079F" w:rsidRPr="001647BA" w:rsidRDefault="00000000">
      <w:pPr>
        <w:rPr>
          <w:lang w:val="es-ES"/>
        </w:rPr>
      </w:pPr>
      <w:r w:rsidRPr="001647BA">
        <w:rPr>
          <w:lang w:val="es-ES"/>
        </w:rPr>
        <w:t xml:space="preserve">«k) La educación para la convivencia, el respeto, la prevención de conflictos y  la resolución pacífica de los mismos, así como para la no violencia en todos los  ámbitos de la vida personal, familiar y social, y en especial en el del acoso escolar  y ciberacoso con el fin de ayudar al alumnado a reconocer toda forma de maltrato,  abuso sexual, violencia o discriminación y reaccionar frente a ella.» </w:t>
      </w:r>
    </w:p>
    <w:p w14:paraId="11663DD0" w14:textId="77777777" w:rsidR="00B0079F" w:rsidRPr="001647BA" w:rsidRDefault="00000000">
      <w:pPr>
        <w:rPr>
          <w:lang w:val="es-ES"/>
        </w:rPr>
      </w:pPr>
      <w:r w:rsidRPr="001647BA">
        <w:rPr>
          <w:lang w:val="es-ES"/>
        </w:rPr>
        <w:t xml:space="preserve">BOLETÍN OFICIAL DEL ESTADO Núm. 340 Miércoles 30 de diciembre de 2020 Sec. I. Pág. 122881 </w:t>
      </w:r>
    </w:p>
    <w:p w14:paraId="1A5E1AD9" w14:textId="77777777" w:rsidR="00B0079F" w:rsidRPr="001647BA" w:rsidRDefault="00000000">
      <w:pPr>
        <w:rPr>
          <w:lang w:val="es-ES"/>
        </w:rPr>
      </w:pPr>
      <w:r w:rsidRPr="001647BA">
        <w:rPr>
          <w:lang w:val="es-ES"/>
        </w:rPr>
        <w:t xml:space="preserve">«l) El desarrollo de la igualdad de derechos, deberes y oportunidades, el  </w:t>
      </w:r>
    </w:p>
    <w:p w14:paraId="2738B8D8" w14:textId="77777777" w:rsidR="00B0079F" w:rsidRPr="001647BA" w:rsidRDefault="00000000">
      <w:pPr>
        <w:rPr>
          <w:lang w:val="es-ES"/>
        </w:rPr>
      </w:pPr>
      <w:r w:rsidRPr="001647BA">
        <w:rPr>
          <w:lang w:val="es-ES"/>
        </w:rPr>
        <w:t xml:space="preserve">respeto a la diversidad afectivo-sexual y familiar, el fomento de la igualdad efectiva  </w:t>
      </w:r>
    </w:p>
    <w:p w14:paraId="46181148" w14:textId="77777777" w:rsidR="00B0079F" w:rsidRPr="001647BA" w:rsidRDefault="00000000">
      <w:pPr>
        <w:rPr>
          <w:lang w:val="es-ES"/>
        </w:rPr>
      </w:pPr>
      <w:r w:rsidRPr="001647BA">
        <w:rPr>
          <w:lang w:val="es-ES"/>
        </w:rPr>
        <w:t xml:space="preserve">de mujeres y hombres a través de la consideración del régimen de la coeducación  </w:t>
      </w:r>
    </w:p>
    <w:p w14:paraId="245BD6B1" w14:textId="77777777" w:rsidR="00B0079F" w:rsidRPr="001647BA" w:rsidRDefault="00000000">
      <w:pPr>
        <w:rPr>
          <w:lang w:val="es-ES"/>
        </w:rPr>
      </w:pPr>
      <w:r w:rsidRPr="001647BA">
        <w:rPr>
          <w:lang w:val="es-ES"/>
        </w:rPr>
        <w:t xml:space="preserve">de niños y niñas, la educación afectivo-sexual, adaptada al nivel madurativo, y la  </w:t>
      </w:r>
    </w:p>
    <w:p w14:paraId="72480E7A" w14:textId="77777777" w:rsidR="00B0079F" w:rsidRPr="001647BA" w:rsidRDefault="00000000">
      <w:pPr>
        <w:rPr>
          <w:lang w:val="es-ES"/>
        </w:rPr>
      </w:pPr>
      <w:r w:rsidRPr="001647BA">
        <w:rPr>
          <w:lang w:val="es-ES"/>
        </w:rPr>
        <w:t xml:space="preserve">prevención de la violencia de género, así como el fomento del espíritu crítico y la  </w:t>
      </w:r>
    </w:p>
    <w:p w14:paraId="516057C7" w14:textId="77777777" w:rsidR="00B0079F" w:rsidRPr="001647BA" w:rsidRDefault="00000000">
      <w:pPr>
        <w:rPr>
          <w:lang w:val="es-ES"/>
        </w:rPr>
      </w:pPr>
      <w:r w:rsidRPr="001647BA">
        <w:rPr>
          <w:lang w:val="es-ES"/>
        </w:rPr>
        <w:t xml:space="preserve">ciudadanía activa.» </w:t>
      </w:r>
    </w:p>
    <w:p w14:paraId="78145810" w14:textId="77777777" w:rsidR="00B0079F" w:rsidRPr="001647BA" w:rsidRDefault="00000000">
      <w:pPr>
        <w:rPr>
          <w:lang w:val="es-ES"/>
        </w:rPr>
      </w:pPr>
      <w:r w:rsidRPr="001647BA">
        <w:rPr>
          <w:lang w:val="es-ES"/>
        </w:rPr>
        <w:t xml:space="preserve">«r) La educación para la transición ecológica con criterios de justicia social  </w:t>
      </w:r>
    </w:p>
    <w:p w14:paraId="3F8357CC" w14:textId="77777777" w:rsidR="00B0079F" w:rsidRPr="001647BA" w:rsidRDefault="00000000">
      <w:pPr>
        <w:rPr>
          <w:lang w:val="es-ES"/>
        </w:rPr>
      </w:pPr>
      <w:r w:rsidRPr="001647BA">
        <w:rPr>
          <w:lang w:val="es-ES"/>
        </w:rPr>
        <w:t xml:space="preserve">como contribución a la sostenibilidad ambiental, social y económica.» </w:t>
      </w:r>
    </w:p>
    <w:p w14:paraId="2CCBFBDC" w14:textId="77777777" w:rsidR="00B0079F" w:rsidRPr="001647BA" w:rsidRDefault="00000000">
      <w:pPr>
        <w:rPr>
          <w:lang w:val="es-ES"/>
        </w:rPr>
      </w:pPr>
      <w:r w:rsidRPr="001647BA">
        <w:rPr>
          <w:lang w:val="es-ES"/>
        </w:rPr>
        <w:t xml:space="preserve">Uno bis. Se modifica la redacción de las letras b), e), i) y k) del apartado 1 y el  </w:t>
      </w:r>
    </w:p>
    <w:p w14:paraId="2889FD17" w14:textId="77777777" w:rsidR="00B0079F" w:rsidRPr="001647BA" w:rsidRDefault="00000000">
      <w:pPr>
        <w:rPr>
          <w:lang w:val="es-ES"/>
        </w:rPr>
      </w:pPr>
      <w:r w:rsidRPr="001647BA">
        <w:rPr>
          <w:lang w:val="es-ES"/>
        </w:rPr>
        <w:t xml:space="preserve">apartado 2 del artículo 2, que quedan redactados como sigue: </w:t>
      </w:r>
    </w:p>
    <w:p w14:paraId="50BF30D9" w14:textId="77777777" w:rsidR="00B0079F" w:rsidRPr="001647BA" w:rsidRDefault="00000000">
      <w:pPr>
        <w:rPr>
          <w:lang w:val="es-ES"/>
        </w:rPr>
      </w:pPr>
      <w:r w:rsidRPr="001647BA">
        <w:rPr>
          <w:lang w:val="es-ES"/>
        </w:rPr>
        <w:t xml:space="preserve">«b) La educación en el respeto a los derechos y libertades fundamentales, en  </w:t>
      </w:r>
    </w:p>
    <w:p w14:paraId="51C1D856" w14:textId="77777777" w:rsidR="00B0079F" w:rsidRPr="001647BA" w:rsidRDefault="00000000">
      <w:pPr>
        <w:rPr>
          <w:lang w:val="es-ES"/>
        </w:rPr>
      </w:pPr>
      <w:r w:rsidRPr="001647BA">
        <w:rPr>
          <w:lang w:val="es-ES"/>
        </w:rPr>
        <w:t xml:space="preserve">la igualdad de derechos y oportunidades entre hombres y mujeres y en la igualdad  </w:t>
      </w:r>
    </w:p>
    <w:p w14:paraId="14953D7A" w14:textId="77777777" w:rsidR="00B0079F" w:rsidRPr="001647BA" w:rsidRDefault="00000000">
      <w:pPr>
        <w:rPr>
          <w:lang w:val="es-ES"/>
        </w:rPr>
      </w:pPr>
      <w:r w:rsidRPr="001647BA">
        <w:rPr>
          <w:lang w:val="es-ES"/>
        </w:rPr>
        <w:t xml:space="preserve">de trato y no discriminación de las personas por razón de nacimiento, origen racial  </w:t>
      </w:r>
    </w:p>
    <w:p w14:paraId="3C6429D1" w14:textId="77777777" w:rsidR="00B0079F" w:rsidRPr="001647BA" w:rsidRDefault="00000000">
      <w:pPr>
        <w:rPr>
          <w:lang w:val="es-ES"/>
        </w:rPr>
      </w:pPr>
      <w:r w:rsidRPr="001647BA">
        <w:rPr>
          <w:lang w:val="es-ES"/>
        </w:rPr>
        <w:t xml:space="preserve">o étnico, religión, convicción, edad, de discapacidad, orientación o identidad sexual,  </w:t>
      </w:r>
    </w:p>
    <w:p w14:paraId="69A50F1D" w14:textId="77777777" w:rsidR="00B0079F" w:rsidRPr="001647BA" w:rsidRDefault="00000000">
      <w:pPr>
        <w:rPr>
          <w:lang w:val="es-ES"/>
        </w:rPr>
      </w:pPr>
      <w:r w:rsidRPr="001647BA">
        <w:rPr>
          <w:lang w:val="es-ES"/>
        </w:rPr>
        <w:t xml:space="preserve">enfermedad, o cualquier otra condición o circunstancia.» </w:t>
      </w:r>
    </w:p>
    <w:p w14:paraId="7C41C3B7" w14:textId="77777777" w:rsidR="00B0079F" w:rsidRPr="001647BA" w:rsidRDefault="00000000">
      <w:pPr>
        <w:rPr>
          <w:lang w:val="es-ES"/>
        </w:rPr>
      </w:pPr>
      <w:r w:rsidRPr="001647BA">
        <w:rPr>
          <w:lang w:val="es-ES"/>
        </w:rPr>
        <w:t xml:space="preserve">«e) La formación para la paz, el respeto a los derechos humanos, la vida en  </w:t>
      </w:r>
    </w:p>
    <w:p w14:paraId="01FE512D" w14:textId="77777777" w:rsidR="00B0079F" w:rsidRPr="001647BA" w:rsidRDefault="00000000">
      <w:pPr>
        <w:rPr>
          <w:lang w:val="es-ES"/>
        </w:rPr>
      </w:pPr>
      <w:r w:rsidRPr="001647BA">
        <w:rPr>
          <w:lang w:val="es-ES"/>
        </w:rPr>
        <w:t xml:space="preserve">común, la cohesión social, la cooperación y solidaridad entre los pueblos así como  </w:t>
      </w:r>
    </w:p>
    <w:p w14:paraId="147CCB0C" w14:textId="77777777" w:rsidR="00B0079F" w:rsidRPr="001647BA" w:rsidRDefault="00000000">
      <w:pPr>
        <w:rPr>
          <w:lang w:val="es-ES"/>
        </w:rPr>
      </w:pPr>
      <w:r w:rsidRPr="001647BA">
        <w:rPr>
          <w:lang w:val="es-ES"/>
        </w:rPr>
        <w:t xml:space="preserve">la adquisición de valores que propicien el respeto hacia los seres vivos y los  </w:t>
      </w:r>
    </w:p>
    <w:p w14:paraId="12863879" w14:textId="77777777" w:rsidR="00B0079F" w:rsidRPr="001647BA" w:rsidRDefault="00000000">
      <w:pPr>
        <w:rPr>
          <w:lang w:val="es-ES"/>
        </w:rPr>
      </w:pPr>
      <w:r w:rsidRPr="001647BA">
        <w:rPr>
          <w:lang w:val="es-ES"/>
        </w:rPr>
        <w:t xml:space="preserve">derechos de los animales y el medio ambiente, en particular al valor de los espacios  </w:t>
      </w:r>
    </w:p>
    <w:p w14:paraId="42312B69" w14:textId="77777777" w:rsidR="00B0079F" w:rsidRPr="001647BA" w:rsidRDefault="00000000">
      <w:pPr>
        <w:rPr>
          <w:lang w:val="es-ES"/>
        </w:rPr>
      </w:pPr>
      <w:r w:rsidRPr="001647BA">
        <w:rPr>
          <w:lang w:val="es-ES"/>
        </w:rPr>
        <w:t xml:space="preserve">forestales y el desarrollo sostenible.» </w:t>
      </w:r>
    </w:p>
    <w:p w14:paraId="735B307C" w14:textId="77777777" w:rsidR="00B0079F" w:rsidRPr="001647BA" w:rsidRDefault="00000000">
      <w:pPr>
        <w:rPr>
          <w:lang w:val="es-ES"/>
        </w:rPr>
      </w:pPr>
      <w:r w:rsidRPr="001647BA">
        <w:rPr>
          <w:lang w:val="es-ES"/>
        </w:rPr>
        <w:t xml:space="preserve">«i) La capacitación para el ejercicio de actividades profesionales, de cuidados  </w:t>
      </w:r>
    </w:p>
    <w:p w14:paraId="0C6000FB" w14:textId="77777777" w:rsidR="00B0079F" w:rsidRPr="001647BA" w:rsidRDefault="00000000">
      <w:pPr>
        <w:rPr>
          <w:lang w:val="es-ES"/>
        </w:rPr>
      </w:pPr>
      <w:r w:rsidRPr="001647BA">
        <w:rPr>
          <w:lang w:val="es-ES"/>
        </w:rPr>
        <w:t xml:space="preserve">de colaboración social.» </w:t>
      </w:r>
    </w:p>
    <w:p w14:paraId="5A126171" w14:textId="77777777" w:rsidR="00B0079F" w:rsidRPr="001647BA" w:rsidRDefault="00000000">
      <w:pPr>
        <w:rPr>
          <w:lang w:val="es-ES"/>
        </w:rPr>
      </w:pPr>
      <w:r w:rsidRPr="001647BA">
        <w:rPr>
          <w:lang w:val="es-ES"/>
        </w:rPr>
        <w:t xml:space="preserve">«k) La preparación para el ejercicio de la ciudadanía, para la inserción en la  </w:t>
      </w:r>
    </w:p>
    <w:p w14:paraId="0E31181A" w14:textId="77777777" w:rsidR="00B0079F" w:rsidRPr="001647BA" w:rsidRDefault="00000000">
      <w:pPr>
        <w:rPr>
          <w:lang w:val="es-ES"/>
        </w:rPr>
      </w:pPr>
      <w:r w:rsidRPr="001647BA">
        <w:rPr>
          <w:lang w:val="es-ES"/>
        </w:rPr>
        <w:t xml:space="preserve">sociedad que le rodea y para la participación activa en la vida económica, social y  </w:t>
      </w:r>
    </w:p>
    <w:p w14:paraId="0C764E14" w14:textId="77777777" w:rsidR="00B0079F" w:rsidRPr="001647BA" w:rsidRDefault="00000000">
      <w:pPr>
        <w:rPr>
          <w:lang w:val="es-ES"/>
        </w:rPr>
      </w:pPr>
      <w:r w:rsidRPr="001647BA">
        <w:rPr>
          <w:lang w:val="es-ES"/>
        </w:rPr>
        <w:t xml:space="preserve">cultural, con actitud crítica y responsable y con capacidad de adaptación a las  </w:t>
      </w:r>
    </w:p>
    <w:p w14:paraId="319E0452" w14:textId="77777777" w:rsidR="00B0079F" w:rsidRPr="001647BA" w:rsidRDefault="00000000">
      <w:pPr>
        <w:rPr>
          <w:lang w:val="es-ES"/>
        </w:rPr>
      </w:pPr>
      <w:r w:rsidRPr="001647BA">
        <w:rPr>
          <w:lang w:val="es-ES"/>
        </w:rPr>
        <w:t xml:space="preserve">situaciones cambiantes de la sociedad del conocimiento.» </w:t>
      </w:r>
    </w:p>
    <w:p w14:paraId="16189A54" w14:textId="77777777" w:rsidR="00B0079F" w:rsidRPr="001647BA" w:rsidRDefault="00000000">
      <w:pPr>
        <w:rPr>
          <w:lang w:val="es-ES"/>
        </w:rPr>
      </w:pPr>
      <w:r w:rsidRPr="001647BA">
        <w:rPr>
          <w:lang w:val="es-ES"/>
        </w:rPr>
        <w:t xml:space="preserve">«2. Los poderes públicos prestarán una atención prioritaria al conjunto de  </w:t>
      </w:r>
    </w:p>
    <w:p w14:paraId="48E54881" w14:textId="77777777" w:rsidR="00B0079F" w:rsidRPr="001647BA" w:rsidRDefault="00000000">
      <w:pPr>
        <w:rPr>
          <w:lang w:val="es-ES"/>
        </w:rPr>
      </w:pPr>
      <w:r w:rsidRPr="001647BA">
        <w:rPr>
          <w:lang w:val="es-ES"/>
        </w:rPr>
        <w:t xml:space="preserve">factores que favorecen la calidad de la enseñanza y, en especial, la cualificación y  </w:t>
      </w:r>
    </w:p>
    <w:p w14:paraId="1F1B5B5A" w14:textId="77777777" w:rsidR="00B0079F" w:rsidRPr="001647BA" w:rsidRDefault="00000000">
      <w:pPr>
        <w:rPr>
          <w:lang w:val="es-ES"/>
        </w:rPr>
      </w:pPr>
      <w:r w:rsidRPr="001647BA">
        <w:rPr>
          <w:lang w:val="es-ES"/>
        </w:rPr>
        <w:t xml:space="preserve">formación del profesorado, su trabajo en equipo, la dotación de recursos educativos,  </w:t>
      </w:r>
    </w:p>
    <w:p w14:paraId="778C410B" w14:textId="77777777" w:rsidR="00B0079F" w:rsidRPr="001647BA" w:rsidRDefault="00000000">
      <w:pPr>
        <w:rPr>
          <w:lang w:val="es-ES"/>
        </w:rPr>
      </w:pPr>
      <w:r w:rsidRPr="001647BA">
        <w:rPr>
          <w:lang w:val="es-ES"/>
        </w:rPr>
        <w:t xml:space="preserve">humanos y materiales, las condiciones ambientales y de salud del centro escolar y  </w:t>
      </w:r>
    </w:p>
    <w:p w14:paraId="5AA8296C" w14:textId="77777777" w:rsidR="00B0079F" w:rsidRPr="001647BA" w:rsidRDefault="00000000">
      <w:pPr>
        <w:rPr>
          <w:lang w:val="es-ES"/>
        </w:rPr>
      </w:pPr>
      <w:r w:rsidRPr="001647BA">
        <w:rPr>
          <w:lang w:val="es-ES"/>
        </w:rPr>
        <w:t xml:space="preserve">su entorno, la investigación, la experimentación y la renovación educativa, el  </w:t>
      </w:r>
    </w:p>
    <w:p w14:paraId="0049F9C4" w14:textId="77777777" w:rsidR="00B0079F" w:rsidRPr="001647BA" w:rsidRDefault="00000000">
      <w:pPr>
        <w:rPr>
          <w:lang w:val="es-ES"/>
        </w:rPr>
      </w:pPr>
      <w:r w:rsidRPr="001647BA">
        <w:rPr>
          <w:lang w:val="es-ES"/>
        </w:rPr>
        <w:t xml:space="preserve">fomento de la lectura y el uso de bibliotecas, la autonomía pedagógica, organizativa  </w:t>
      </w:r>
    </w:p>
    <w:p w14:paraId="30FF8C67" w14:textId="77777777" w:rsidR="00B0079F" w:rsidRPr="001647BA" w:rsidRDefault="00000000">
      <w:pPr>
        <w:rPr>
          <w:lang w:val="es-ES"/>
        </w:rPr>
      </w:pPr>
      <w:r w:rsidRPr="001647BA">
        <w:rPr>
          <w:lang w:val="es-ES"/>
        </w:rPr>
        <w:t xml:space="preserve">y de gestión, la función directiva, la orientación educativa y profesional, la inspección  </w:t>
      </w:r>
    </w:p>
    <w:p w14:paraId="56BA07BC" w14:textId="77777777" w:rsidR="00B0079F" w:rsidRPr="001647BA" w:rsidRDefault="00000000">
      <w:pPr>
        <w:rPr>
          <w:lang w:val="es-ES"/>
        </w:rPr>
      </w:pPr>
      <w:r w:rsidRPr="001647BA">
        <w:rPr>
          <w:lang w:val="es-ES"/>
        </w:rPr>
        <w:t xml:space="preserve">educativa y la evaluación.» </w:t>
      </w:r>
    </w:p>
    <w:p w14:paraId="39C7A7FD" w14:textId="77777777" w:rsidR="00B0079F" w:rsidRPr="001647BA" w:rsidRDefault="00000000">
      <w:pPr>
        <w:rPr>
          <w:lang w:val="es-ES"/>
        </w:rPr>
      </w:pPr>
      <w:r w:rsidRPr="001647BA">
        <w:rPr>
          <w:lang w:val="es-ES"/>
        </w:rPr>
        <w:t xml:space="preserve">Dos. Se modifican los apartados 1 y 3 del artículo 2 bis con la siguiente redacción: </w:t>
      </w:r>
    </w:p>
    <w:p w14:paraId="3B8475F1" w14:textId="77777777" w:rsidR="00B0079F" w:rsidRPr="001647BA" w:rsidRDefault="00000000">
      <w:pPr>
        <w:rPr>
          <w:lang w:val="es-ES"/>
        </w:rPr>
      </w:pPr>
      <w:r w:rsidRPr="001647BA">
        <w:rPr>
          <w:lang w:val="es-ES"/>
        </w:rPr>
        <w:t xml:space="preserve">«1. A los efectos de esta Ley, se entiende por Sistema Educativo Español el  </w:t>
      </w:r>
    </w:p>
    <w:p w14:paraId="63AD8101" w14:textId="77777777" w:rsidR="00B0079F" w:rsidRPr="001647BA" w:rsidRDefault="00000000">
      <w:pPr>
        <w:rPr>
          <w:lang w:val="es-ES"/>
        </w:rPr>
      </w:pPr>
      <w:r w:rsidRPr="001647BA">
        <w:rPr>
          <w:lang w:val="es-ES"/>
        </w:rPr>
        <w:t xml:space="preserve">conjunto de Administraciones educativas, profesionales de la educación y otros  </w:t>
      </w:r>
    </w:p>
    <w:p w14:paraId="123AF721" w14:textId="77777777" w:rsidR="00B0079F" w:rsidRPr="001647BA" w:rsidRDefault="00000000">
      <w:pPr>
        <w:rPr>
          <w:lang w:val="es-ES"/>
        </w:rPr>
      </w:pPr>
      <w:r w:rsidRPr="001647BA">
        <w:rPr>
          <w:lang w:val="es-ES"/>
        </w:rPr>
        <w:t xml:space="preserve">agentes, públicos y privados, que desarrollan funciones de regulación, de  </w:t>
      </w:r>
    </w:p>
    <w:p w14:paraId="7B2778D0" w14:textId="77777777" w:rsidR="00B0079F" w:rsidRPr="001647BA" w:rsidRDefault="00000000">
      <w:pPr>
        <w:rPr>
          <w:lang w:val="es-ES"/>
        </w:rPr>
      </w:pPr>
      <w:r w:rsidRPr="001647BA">
        <w:rPr>
          <w:lang w:val="es-ES"/>
        </w:rPr>
        <w:t xml:space="preserve">financiación o de prestación de servicios para el ejercicio del derecho a la educación  </w:t>
      </w:r>
    </w:p>
    <w:p w14:paraId="3452BCDF" w14:textId="77777777" w:rsidR="00B0079F" w:rsidRPr="001647BA" w:rsidRDefault="00000000">
      <w:pPr>
        <w:rPr>
          <w:lang w:val="es-ES"/>
        </w:rPr>
      </w:pPr>
      <w:r w:rsidRPr="001647BA">
        <w:rPr>
          <w:lang w:val="es-ES"/>
        </w:rPr>
        <w:t xml:space="preserve">en España, y los titulares de este derecho, así como el conjunto de relaciones,  </w:t>
      </w:r>
    </w:p>
    <w:p w14:paraId="652493D9" w14:textId="77777777" w:rsidR="00B0079F" w:rsidRPr="001647BA" w:rsidRDefault="00000000">
      <w:pPr>
        <w:rPr>
          <w:lang w:val="es-ES"/>
        </w:rPr>
      </w:pPr>
      <w:r w:rsidRPr="001647BA">
        <w:rPr>
          <w:lang w:val="es-ES"/>
        </w:rPr>
        <w:t xml:space="preserve">estructuras, medidas y acciones que se desarrollen al efecto.» </w:t>
      </w:r>
    </w:p>
    <w:p w14:paraId="4748C7B2" w14:textId="77777777" w:rsidR="00B0079F" w:rsidRPr="001647BA" w:rsidRDefault="00000000">
      <w:pPr>
        <w:rPr>
          <w:lang w:val="es-ES"/>
        </w:rPr>
      </w:pPr>
      <w:r w:rsidRPr="001647BA">
        <w:rPr>
          <w:lang w:val="es-ES"/>
        </w:rPr>
        <w:t xml:space="preserve">«3. Para la consecución de los fines previstos en el artículo 2, el Sistema  </w:t>
      </w:r>
    </w:p>
    <w:p w14:paraId="4E21C5AA" w14:textId="77777777" w:rsidR="00B0079F" w:rsidRPr="001647BA" w:rsidRDefault="00000000">
      <w:pPr>
        <w:rPr>
          <w:lang w:val="es-ES"/>
        </w:rPr>
      </w:pPr>
      <w:r w:rsidRPr="001647BA">
        <w:rPr>
          <w:lang w:val="es-ES"/>
        </w:rPr>
        <w:t xml:space="preserve">Educativo Español contará con los órganos de participación y cooperación y con los  </w:t>
      </w:r>
    </w:p>
    <w:p w14:paraId="00A8E7F9" w14:textId="77777777" w:rsidR="00B0079F" w:rsidRPr="001647BA" w:rsidRDefault="00000000">
      <w:pPr>
        <w:rPr>
          <w:lang w:val="es-ES"/>
        </w:rPr>
      </w:pPr>
      <w:r w:rsidRPr="001647BA">
        <w:rPr>
          <w:lang w:val="es-ES"/>
        </w:rPr>
        <w:t xml:space="preserve">instrumentos contemplados en la normativa aplicable al efecto.» </w:t>
      </w:r>
    </w:p>
    <w:p w14:paraId="6AD7ED6F" w14:textId="77777777" w:rsidR="00B0079F" w:rsidRPr="001647BA" w:rsidRDefault="00000000">
      <w:pPr>
        <w:rPr>
          <w:lang w:val="es-ES"/>
        </w:rPr>
      </w:pPr>
      <w:r w:rsidRPr="001647BA">
        <w:rPr>
          <w:lang w:val="es-ES"/>
        </w:rPr>
        <w:t>Verificable en https://www.boe.es</w:t>
      </w:r>
    </w:p>
    <w:p w14:paraId="78BC9B15" w14:textId="77777777" w:rsidR="00B0079F" w:rsidRPr="001647BA" w:rsidRDefault="00000000">
      <w:pPr>
        <w:rPr>
          <w:lang w:val="es-ES"/>
        </w:rPr>
      </w:pPr>
      <w:r w:rsidRPr="001647BA">
        <w:rPr>
          <w:lang w:val="es-ES"/>
        </w:rPr>
        <w:t xml:space="preserve">Dos bis. Se modifican los apartados 3 y 4 del artículo 3, que quedan redactados  cve: BOE-A-2020-17264 </w:t>
      </w:r>
    </w:p>
    <w:p w14:paraId="76965F40" w14:textId="77777777" w:rsidR="00B0079F" w:rsidRPr="001647BA" w:rsidRDefault="00000000">
      <w:pPr>
        <w:rPr>
          <w:lang w:val="es-ES"/>
        </w:rPr>
      </w:pPr>
      <w:r w:rsidRPr="001647BA">
        <w:rPr>
          <w:lang w:val="es-ES"/>
        </w:rPr>
        <w:t xml:space="preserve">como sigue: </w:t>
      </w:r>
    </w:p>
    <w:p w14:paraId="01D10660" w14:textId="77777777" w:rsidR="00B0079F" w:rsidRPr="001647BA" w:rsidRDefault="00000000">
      <w:pPr>
        <w:rPr>
          <w:lang w:val="es-ES"/>
        </w:rPr>
      </w:pPr>
      <w:r w:rsidRPr="001647BA">
        <w:rPr>
          <w:lang w:val="es-ES"/>
        </w:rPr>
        <w:t xml:space="preserve">«3. La educación primaria, la educación secundaria obligatoria y los ciclos  formativos de grado básico constituyen la educación básica. </w:t>
      </w:r>
    </w:p>
    <w:p w14:paraId="4AEE488C" w14:textId="77777777" w:rsidR="00B0079F" w:rsidRPr="001647BA" w:rsidRDefault="00000000">
      <w:pPr>
        <w:rPr>
          <w:lang w:val="es-ES"/>
        </w:rPr>
      </w:pPr>
      <w:r w:rsidRPr="001647BA">
        <w:rPr>
          <w:lang w:val="es-ES"/>
        </w:rPr>
        <w:t xml:space="preserve">4. La educación secundaria se divide en educación secundaria obligatoria y  educación secundaria postobligatoria. Constituyen la educación secundaria  </w:t>
      </w:r>
    </w:p>
    <w:p w14:paraId="3261FB21" w14:textId="77777777" w:rsidR="00B0079F" w:rsidRPr="001647BA" w:rsidRDefault="00000000">
      <w:pPr>
        <w:rPr>
          <w:lang w:val="es-ES"/>
        </w:rPr>
      </w:pPr>
      <w:r w:rsidRPr="001647BA">
        <w:rPr>
          <w:lang w:val="es-ES"/>
        </w:rPr>
        <w:t xml:space="preserve">BOLETÍN OFICIAL DEL ESTADO Núm. 340 Miércoles 30 de diciembre de 2020 Sec. I. Pág. 122882 </w:t>
      </w:r>
    </w:p>
    <w:p w14:paraId="73EBEA6A" w14:textId="77777777" w:rsidR="00B0079F" w:rsidRPr="001647BA" w:rsidRDefault="00000000">
      <w:pPr>
        <w:rPr>
          <w:lang w:val="es-ES"/>
        </w:rPr>
      </w:pPr>
      <w:r w:rsidRPr="001647BA">
        <w:rPr>
          <w:lang w:val="es-ES"/>
        </w:rPr>
        <w:t xml:space="preserve">postobligatoria el bachillerato, la formación profesional de grado medio, las  </w:t>
      </w:r>
    </w:p>
    <w:p w14:paraId="3C8CE503" w14:textId="77777777" w:rsidR="00B0079F" w:rsidRPr="001647BA" w:rsidRDefault="00000000">
      <w:pPr>
        <w:rPr>
          <w:lang w:val="es-ES"/>
        </w:rPr>
      </w:pPr>
      <w:r w:rsidRPr="001647BA">
        <w:rPr>
          <w:lang w:val="es-ES"/>
        </w:rPr>
        <w:t xml:space="preserve">enseñanzas artísticas profesionales tanto de música y de danza como de artes  </w:t>
      </w:r>
    </w:p>
    <w:p w14:paraId="043A6B5A" w14:textId="77777777" w:rsidR="00B0079F" w:rsidRPr="001647BA" w:rsidRDefault="00000000">
      <w:pPr>
        <w:rPr>
          <w:lang w:val="es-ES"/>
        </w:rPr>
      </w:pPr>
      <w:r w:rsidRPr="001647BA">
        <w:rPr>
          <w:lang w:val="es-ES"/>
        </w:rPr>
        <w:t xml:space="preserve">plásticas y diseño de grado medio y las enseñanzas deportivas de grado medio.» </w:t>
      </w:r>
    </w:p>
    <w:p w14:paraId="50350534" w14:textId="77777777" w:rsidR="00B0079F" w:rsidRPr="001647BA" w:rsidRDefault="00000000">
      <w:pPr>
        <w:rPr>
          <w:lang w:val="es-ES"/>
        </w:rPr>
      </w:pPr>
      <w:r w:rsidRPr="001647BA">
        <w:rPr>
          <w:lang w:val="es-ES"/>
        </w:rPr>
        <w:t xml:space="preserve">Tres. El artículo 4 queda redactado del siguiente modo: </w:t>
      </w:r>
    </w:p>
    <w:p w14:paraId="1D158DDC" w14:textId="77777777" w:rsidR="00B0079F" w:rsidRPr="001647BA" w:rsidRDefault="00000000">
      <w:pPr>
        <w:rPr>
          <w:lang w:val="es-ES"/>
        </w:rPr>
      </w:pPr>
      <w:r w:rsidRPr="001647BA">
        <w:rPr>
          <w:lang w:val="es-ES"/>
        </w:rPr>
        <w:t xml:space="preserve">«Artículo 4. La enseñanza básica. </w:t>
      </w:r>
    </w:p>
    <w:p w14:paraId="5EEFEEF6" w14:textId="77777777" w:rsidR="00B0079F" w:rsidRPr="001647BA" w:rsidRDefault="00000000">
      <w:pPr>
        <w:rPr>
          <w:lang w:val="es-ES"/>
        </w:rPr>
      </w:pPr>
      <w:r w:rsidRPr="001647BA">
        <w:rPr>
          <w:lang w:val="es-ES"/>
        </w:rPr>
        <w:t xml:space="preserve">1. La enseñanza básica a la que se refiere el artículo 3.3 de esta Ley es  </w:t>
      </w:r>
    </w:p>
    <w:p w14:paraId="35AF3C7E" w14:textId="77777777" w:rsidR="00B0079F" w:rsidRPr="001647BA" w:rsidRDefault="00000000">
      <w:pPr>
        <w:rPr>
          <w:lang w:val="es-ES"/>
        </w:rPr>
      </w:pPr>
      <w:r w:rsidRPr="001647BA">
        <w:rPr>
          <w:lang w:val="es-ES"/>
        </w:rPr>
        <w:t xml:space="preserve">obligatoria y gratuita para todas las personas. </w:t>
      </w:r>
    </w:p>
    <w:p w14:paraId="1EB0818C" w14:textId="77777777" w:rsidR="00B0079F" w:rsidRPr="001647BA" w:rsidRDefault="00000000">
      <w:pPr>
        <w:rPr>
          <w:lang w:val="es-ES"/>
        </w:rPr>
      </w:pPr>
      <w:r w:rsidRPr="001647BA">
        <w:rPr>
          <w:lang w:val="es-ES"/>
        </w:rPr>
        <w:t xml:space="preserve">2. La enseñanza básica comprende diez años de escolaridad y se desarrolla,  </w:t>
      </w:r>
    </w:p>
    <w:p w14:paraId="74668E2E" w14:textId="77777777" w:rsidR="00B0079F" w:rsidRPr="001647BA" w:rsidRDefault="00000000">
      <w:pPr>
        <w:rPr>
          <w:lang w:val="es-ES"/>
        </w:rPr>
      </w:pPr>
      <w:r w:rsidRPr="001647BA">
        <w:rPr>
          <w:lang w:val="es-ES"/>
        </w:rPr>
        <w:t xml:space="preserve">de forma regular, entre los seis y los dieciséis años de edad. No obstante, los  </w:t>
      </w:r>
    </w:p>
    <w:p w14:paraId="1D696F01" w14:textId="77777777" w:rsidR="00B0079F" w:rsidRPr="001647BA" w:rsidRDefault="00000000">
      <w:pPr>
        <w:rPr>
          <w:lang w:val="es-ES"/>
        </w:rPr>
      </w:pPr>
      <w:r w:rsidRPr="001647BA">
        <w:rPr>
          <w:lang w:val="es-ES"/>
        </w:rPr>
        <w:t xml:space="preserve">alumnos y alumnas tendrán derecho a permanecer en régimen ordinario cursando  </w:t>
      </w:r>
    </w:p>
    <w:p w14:paraId="70D4293D" w14:textId="77777777" w:rsidR="00B0079F" w:rsidRPr="001647BA" w:rsidRDefault="00000000">
      <w:pPr>
        <w:rPr>
          <w:lang w:val="es-ES"/>
        </w:rPr>
      </w:pPr>
      <w:r w:rsidRPr="001647BA">
        <w:rPr>
          <w:lang w:val="es-ES"/>
        </w:rPr>
        <w:t xml:space="preserve">la enseñanza básica hasta los dieciocho años de edad, cumplidos en el año en que  </w:t>
      </w:r>
    </w:p>
    <w:p w14:paraId="163F0BFD" w14:textId="77777777" w:rsidR="00B0079F" w:rsidRPr="001647BA" w:rsidRDefault="00000000">
      <w:pPr>
        <w:rPr>
          <w:lang w:val="es-ES"/>
        </w:rPr>
      </w:pPr>
      <w:r w:rsidRPr="001647BA">
        <w:rPr>
          <w:lang w:val="es-ES"/>
        </w:rPr>
        <w:t xml:space="preserve">finalice el curso, en las condiciones establecidas en la presente Ley. </w:t>
      </w:r>
    </w:p>
    <w:p w14:paraId="0BBBA215" w14:textId="77777777" w:rsidR="00B0079F" w:rsidRPr="001647BA" w:rsidRDefault="00000000">
      <w:pPr>
        <w:rPr>
          <w:lang w:val="es-ES"/>
        </w:rPr>
      </w:pPr>
      <w:r w:rsidRPr="001647BA">
        <w:rPr>
          <w:lang w:val="es-ES"/>
        </w:rPr>
        <w:t xml:space="preserve">Con el fin de garantizar la continuidad, coordinación y cohesión entre las dos  </w:t>
      </w:r>
    </w:p>
    <w:p w14:paraId="3845C9CF" w14:textId="77777777" w:rsidR="00B0079F" w:rsidRPr="001647BA" w:rsidRDefault="00000000">
      <w:pPr>
        <w:rPr>
          <w:lang w:val="es-ES"/>
        </w:rPr>
      </w:pPr>
      <w:r w:rsidRPr="001647BA">
        <w:rPr>
          <w:lang w:val="es-ES"/>
        </w:rPr>
        <w:t xml:space="preserve">etapas de la educación básica, las Administraciones educativas adoptarán las  </w:t>
      </w:r>
    </w:p>
    <w:p w14:paraId="685BDD4B" w14:textId="77777777" w:rsidR="00B0079F" w:rsidRPr="001647BA" w:rsidRDefault="00000000">
      <w:pPr>
        <w:rPr>
          <w:lang w:val="es-ES"/>
        </w:rPr>
      </w:pPr>
      <w:r w:rsidRPr="001647BA">
        <w:rPr>
          <w:lang w:val="es-ES"/>
        </w:rPr>
        <w:t xml:space="preserve">oportunas medidas de carácter organizativo y curricular. </w:t>
      </w:r>
    </w:p>
    <w:p w14:paraId="274570F2" w14:textId="77777777" w:rsidR="00B0079F" w:rsidRPr="001647BA" w:rsidRDefault="00000000">
      <w:pPr>
        <w:rPr>
          <w:lang w:val="es-ES"/>
        </w:rPr>
      </w:pPr>
      <w:r w:rsidRPr="001647BA">
        <w:rPr>
          <w:lang w:val="es-ES"/>
        </w:rPr>
        <w:t xml:space="preserve">Las Administraciones públicas promoverán que los alumnos y alumnas menores  </w:t>
      </w:r>
    </w:p>
    <w:p w14:paraId="2E0AC091" w14:textId="77777777" w:rsidR="00B0079F" w:rsidRPr="001647BA" w:rsidRDefault="00000000">
      <w:pPr>
        <w:rPr>
          <w:lang w:val="es-ES"/>
        </w:rPr>
      </w:pPr>
      <w:r w:rsidRPr="001647BA">
        <w:rPr>
          <w:lang w:val="es-ES"/>
        </w:rPr>
        <w:t xml:space="preserve">de edad que hayan superado los 16 años reciban algún tipo de formación académica  </w:t>
      </w:r>
    </w:p>
    <w:p w14:paraId="6D8A4D8B" w14:textId="77777777" w:rsidR="00B0079F" w:rsidRPr="001647BA" w:rsidRDefault="00000000">
      <w:pPr>
        <w:rPr>
          <w:lang w:val="es-ES"/>
        </w:rPr>
      </w:pPr>
      <w:r w:rsidRPr="001647BA">
        <w:rPr>
          <w:lang w:val="es-ES"/>
        </w:rPr>
        <w:t xml:space="preserve">o profesional que puedan compatibilizar con su actividad laboral y que les permita  </w:t>
      </w:r>
    </w:p>
    <w:p w14:paraId="6DCDC9A6" w14:textId="77777777" w:rsidR="00B0079F" w:rsidRPr="001647BA" w:rsidRDefault="00000000">
      <w:pPr>
        <w:rPr>
          <w:lang w:val="es-ES"/>
        </w:rPr>
      </w:pPr>
      <w:r w:rsidRPr="001647BA">
        <w:rPr>
          <w:lang w:val="es-ES"/>
        </w:rPr>
        <w:t xml:space="preserve">continuar su formación. Asimismo favorecerán que quienes hayan alcanzado la  </w:t>
      </w:r>
    </w:p>
    <w:p w14:paraId="0ABDE4C3" w14:textId="77777777" w:rsidR="00B0079F" w:rsidRPr="001647BA" w:rsidRDefault="00000000">
      <w:pPr>
        <w:rPr>
          <w:lang w:val="es-ES"/>
        </w:rPr>
      </w:pPr>
      <w:r w:rsidRPr="001647BA">
        <w:rPr>
          <w:lang w:val="es-ES"/>
        </w:rPr>
        <w:t xml:space="preserve">edad límite para cursar la educación obligatoria sin haber obtenido el título puedan  </w:t>
      </w:r>
    </w:p>
    <w:p w14:paraId="31FDBF45" w14:textId="77777777" w:rsidR="00B0079F" w:rsidRPr="001647BA" w:rsidRDefault="00000000">
      <w:pPr>
        <w:rPr>
          <w:lang w:val="es-ES"/>
        </w:rPr>
      </w:pPr>
      <w:r w:rsidRPr="001647BA">
        <w:rPr>
          <w:lang w:val="es-ES"/>
        </w:rPr>
        <w:t xml:space="preserve">continuar su formación a través de distintas ofertas formativas. </w:t>
      </w:r>
    </w:p>
    <w:p w14:paraId="6E9F76E8" w14:textId="77777777" w:rsidR="00B0079F" w:rsidRPr="001647BA" w:rsidRDefault="00000000">
      <w:pPr>
        <w:rPr>
          <w:lang w:val="es-ES"/>
        </w:rPr>
      </w:pPr>
      <w:r w:rsidRPr="001647BA">
        <w:rPr>
          <w:lang w:val="es-ES"/>
        </w:rPr>
        <w:t xml:space="preserve">3. Sin perjuicio de que a lo largo de la enseñanza básica se garantice una  </w:t>
      </w:r>
    </w:p>
    <w:p w14:paraId="76A18F00" w14:textId="77777777" w:rsidR="00B0079F" w:rsidRPr="001647BA" w:rsidRDefault="00000000">
      <w:pPr>
        <w:rPr>
          <w:lang w:val="es-ES"/>
        </w:rPr>
      </w:pPr>
      <w:r w:rsidRPr="001647BA">
        <w:rPr>
          <w:lang w:val="es-ES"/>
        </w:rPr>
        <w:t xml:space="preserve">educación común para todo el alumnado, se adoptará la educación inclusiva como  </w:t>
      </w:r>
    </w:p>
    <w:p w14:paraId="2EF7E26B" w14:textId="77777777" w:rsidR="00B0079F" w:rsidRPr="001647BA" w:rsidRDefault="00000000">
      <w:pPr>
        <w:rPr>
          <w:lang w:val="es-ES"/>
        </w:rPr>
      </w:pPr>
      <w:r w:rsidRPr="001647BA">
        <w:rPr>
          <w:lang w:val="es-ES"/>
        </w:rPr>
        <w:t xml:space="preserve">principio fundamental, con el fin de atender a la diversidad de las necesidades de  </w:t>
      </w:r>
    </w:p>
    <w:p w14:paraId="76B6009A" w14:textId="77777777" w:rsidR="00B0079F" w:rsidRPr="001647BA" w:rsidRDefault="00000000">
      <w:pPr>
        <w:rPr>
          <w:lang w:val="es-ES"/>
        </w:rPr>
      </w:pPr>
      <w:r w:rsidRPr="001647BA">
        <w:rPr>
          <w:lang w:val="es-ES"/>
        </w:rPr>
        <w:t xml:space="preserve">todo el alumnado, tanto del que tiene especiales dificultades de aprendizaje como  </w:t>
      </w:r>
    </w:p>
    <w:p w14:paraId="3F421D11" w14:textId="77777777" w:rsidR="00B0079F" w:rsidRPr="001647BA" w:rsidRDefault="00000000">
      <w:pPr>
        <w:rPr>
          <w:lang w:val="es-ES"/>
        </w:rPr>
      </w:pPr>
      <w:r w:rsidRPr="001647BA">
        <w:rPr>
          <w:lang w:val="es-ES"/>
        </w:rPr>
        <w:t xml:space="preserve">del que tiene mayor capacidad y motivación para aprender. Cuando tal diversidad lo  </w:t>
      </w:r>
    </w:p>
    <w:p w14:paraId="6661D83C" w14:textId="77777777" w:rsidR="00B0079F" w:rsidRPr="001647BA" w:rsidRDefault="00000000">
      <w:pPr>
        <w:rPr>
          <w:lang w:val="es-ES"/>
        </w:rPr>
      </w:pPr>
      <w:r w:rsidRPr="001647BA">
        <w:rPr>
          <w:lang w:val="es-ES"/>
        </w:rPr>
        <w:t xml:space="preserve">requiera, se adoptarán las medidas organizativas, metodológicas y curriculares  </w:t>
      </w:r>
    </w:p>
    <w:p w14:paraId="52B16570" w14:textId="77777777" w:rsidR="00B0079F" w:rsidRPr="001647BA" w:rsidRDefault="00000000">
      <w:pPr>
        <w:rPr>
          <w:lang w:val="es-ES"/>
        </w:rPr>
      </w:pPr>
      <w:r w:rsidRPr="001647BA">
        <w:rPr>
          <w:lang w:val="es-ES"/>
        </w:rPr>
        <w:t xml:space="preserve">pertinentes, según lo dispuesto en la presente ley, conforme a los principios del  </w:t>
      </w:r>
    </w:p>
    <w:p w14:paraId="7A8D6C40" w14:textId="77777777" w:rsidR="00B0079F" w:rsidRPr="001647BA" w:rsidRDefault="00000000">
      <w:pPr>
        <w:rPr>
          <w:lang w:val="es-ES"/>
        </w:rPr>
      </w:pPr>
      <w:r w:rsidRPr="001647BA">
        <w:rPr>
          <w:lang w:val="es-ES"/>
        </w:rPr>
        <w:t xml:space="preserve">Diseño universal de aprendizaje, garantizando en todo caso los derechos de la  </w:t>
      </w:r>
    </w:p>
    <w:p w14:paraId="1E7EC90A" w14:textId="77777777" w:rsidR="00B0079F" w:rsidRPr="001647BA" w:rsidRDefault="00000000">
      <w:pPr>
        <w:rPr>
          <w:lang w:val="es-ES"/>
        </w:rPr>
      </w:pPr>
      <w:r w:rsidRPr="001647BA">
        <w:rPr>
          <w:lang w:val="es-ES"/>
        </w:rPr>
        <w:t xml:space="preserve">infancia y facilitando el acceso a los apoyos que el alumnado requiera. </w:t>
      </w:r>
    </w:p>
    <w:p w14:paraId="00F34CCB" w14:textId="77777777" w:rsidR="00B0079F" w:rsidRPr="001647BA" w:rsidRDefault="00000000">
      <w:pPr>
        <w:rPr>
          <w:lang w:val="es-ES"/>
        </w:rPr>
      </w:pPr>
      <w:r w:rsidRPr="001647BA">
        <w:rPr>
          <w:lang w:val="es-ES"/>
        </w:rPr>
        <w:t xml:space="preserve">4. La enseñanza básica persigue un doble objetivo de formación personal y de  </w:t>
      </w:r>
    </w:p>
    <w:p w14:paraId="10D5B827" w14:textId="77777777" w:rsidR="00B0079F" w:rsidRPr="001647BA" w:rsidRDefault="00000000">
      <w:pPr>
        <w:rPr>
          <w:lang w:val="es-ES"/>
        </w:rPr>
      </w:pPr>
      <w:r w:rsidRPr="001647BA">
        <w:rPr>
          <w:lang w:val="es-ES"/>
        </w:rPr>
        <w:t xml:space="preserve">socialización, integrando de forma equilibrada todas las dimensiones. Debe procurar  </w:t>
      </w:r>
    </w:p>
    <w:p w14:paraId="720670AE" w14:textId="77777777" w:rsidR="00B0079F" w:rsidRPr="001647BA" w:rsidRDefault="00000000">
      <w:pPr>
        <w:rPr>
          <w:lang w:val="es-ES"/>
        </w:rPr>
      </w:pPr>
      <w:r w:rsidRPr="001647BA">
        <w:rPr>
          <w:lang w:val="es-ES"/>
        </w:rPr>
        <w:t xml:space="preserve">al alumnado los conocimientos y competencias indispensables para su desarrollo  </w:t>
      </w:r>
    </w:p>
    <w:p w14:paraId="7C1DB79C" w14:textId="77777777" w:rsidR="00B0079F" w:rsidRPr="001647BA" w:rsidRDefault="00000000">
      <w:pPr>
        <w:rPr>
          <w:lang w:val="es-ES"/>
        </w:rPr>
      </w:pPr>
      <w:r w:rsidRPr="001647BA">
        <w:rPr>
          <w:lang w:val="es-ES"/>
        </w:rPr>
        <w:t xml:space="preserve">personal, para resolver situaciones y problemas de los distintos ámbitos de la vida,  </w:t>
      </w:r>
    </w:p>
    <w:p w14:paraId="1B19CF97" w14:textId="77777777" w:rsidR="00B0079F" w:rsidRPr="001647BA" w:rsidRDefault="00000000">
      <w:pPr>
        <w:rPr>
          <w:lang w:val="es-ES"/>
        </w:rPr>
      </w:pPr>
      <w:r w:rsidRPr="001647BA">
        <w:rPr>
          <w:lang w:val="es-ES"/>
        </w:rPr>
        <w:t xml:space="preserve">crear nuevas oportunidades de mejora, así como para desarrollar su socialización,  </w:t>
      </w:r>
    </w:p>
    <w:p w14:paraId="483D8755" w14:textId="77777777" w:rsidR="00B0079F" w:rsidRPr="001647BA" w:rsidRDefault="00000000">
      <w:pPr>
        <w:rPr>
          <w:lang w:val="es-ES"/>
        </w:rPr>
      </w:pPr>
      <w:r w:rsidRPr="001647BA">
        <w:rPr>
          <w:lang w:val="es-ES"/>
        </w:rPr>
        <w:t xml:space="preserve">lograr la continuidad de su itinerario formativo e insertarse y participar activamente  </w:t>
      </w:r>
    </w:p>
    <w:p w14:paraId="7B7D998C" w14:textId="77777777" w:rsidR="00B0079F" w:rsidRPr="001647BA" w:rsidRDefault="00000000">
      <w:pPr>
        <w:rPr>
          <w:lang w:val="es-ES"/>
        </w:rPr>
      </w:pPr>
      <w:r w:rsidRPr="001647BA">
        <w:rPr>
          <w:lang w:val="es-ES"/>
        </w:rPr>
        <w:t xml:space="preserve">en la sociedad en la que vivirán y en el cuidado del entorno natural y del planeta.» </w:t>
      </w:r>
    </w:p>
    <w:p w14:paraId="1C788F9D" w14:textId="77777777" w:rsidR="00B0079F" w:rsidRPr="001647BA" w:rsidRDefault="00000000">
      <w:pPr>
        <w:rPr>
          <w:lang w:val="es-ES"/>
        </w:rPr>
      </w:pPr>
      <w:r w:rsidRPr="001647BA">
        <w:rPr>
          <w:lang w:val="es-ES"/>
        </w:rPr>
        <w:t xml:space="preserve">Tres bis. Se añade un nuevo artículo 5 bis que queda redactado en los siguientes  </w:t>
      </w:r>
    </w:p>
    <w:p w14:paraId="582A4856" w14:textId="77777777" w:rsidR="00B0079F" w:rsidRPr="001647BA" w:rsidRDefault="00000000">
      <w:pPr>
        <w:rPr>
          <w:lang w:val="es-ES"/>
        </w:rPr>
      </w:pPr>
      <w:r w:rsidRPr="001647BA">
        <w:rPr>
          <w:lang w:val="es-ES"/>
        </w:rPr>
        <w:t xml:space="preserve">términos: </w:t>
      </w:r>
    </w:p>
    <w:p w14:paraId="6925DDF6" w14:textId="77777777" w:rsidR="00B0079F" w:rsidRPr="001647BA" w:rsidRDefault="00000000">
      <w:pPr>
        <w:rPr>
          <w:lang w:val="es-ES"/>
        </w:rPr>
      </w:pPr>
      <w:r w:rsidRPr="001647BA">
        <w:rPr>
          <w:lang w:val="es-ES"/>
        </w:rPr>
        <w:t xml:space="preserve">«Artículo 5 bis. La educación no formal. </w:t>
      </w:r>
    </w:p>
    <w:p w14:paraId="6CC11496" w14:textId="77777777" w:rsidR="00B0079F" w:rsidRPr="001647BA" w:rsidRDefault="00000000">
      <w:pPr>
        <w:rPr>
          <w:lang w:val="es-ES"/>
        </w:rPr>
      </w:pPr>
      <w:r w:rsidRPr="001647BA">
        <w:rPr>
          <w:lang w:val="es-ES"/>
        </w:rPr>
        <w:t xml:space="preserve">La educación no formal en el marco de una cultura del aprendizaje a lo largo de  </w:t>
      </w:r>
    </w:p>
    <w:p w14:paraId="463F9FC0" w14:textId="77777777" w:rsidR="00B0079F" w:rsidRPr="001647BA" w:rsidRDefault="00000000">
      <w:pPr>
        <w:rPr>
          <w:lang w:val="es-ES"/>
        </w:rPr>
      </w:pPr>
      <w:r w:rsidRPr="001647BA">
        <w:rPr>
          <w:lang w:val="es-ES"/>
        </w:rPr>
        <w:t xml:space="preserve">la vida, comprenderá todas aquellas actividades, medios y ámbitos de educación  </w:t>
      </w:r>
    </w:p>
    <w:p w14:paraId="11E059E7" w14:textId="77777777" w:rsidR="00B0079F" w:rsidRPr="001647BA" w:rsidRDefault="00000000">
      <w:pPr>
        <w:rPr>
          <w:lang w:val="es-ES"/>
        </w:rPr>
      </w:pPr>
      <w:r w:rsidRPr="001647BA">
        <w:rPr>
          <w:lang w:val="es-ES"/>
        </w:rPr>
        <w:t xml:space="preserve">que se desarrollan fuera de la educación formal y que se dirigen a personas de  </w:t>
      </w:r>
    </w:p>
    <w:p w14:paraId="66E59B87" w14:textId="77777777" w:rsidR="00B0079F" w:rsidRPr="001647BA" w:rsidRDefault="00000000">
      <w:pPr>
        <w:rPr>
          <w:lang w:val="es-ES"/>
        </w:rPr>
      </w:pPr>
      <w:r w:rsidRPr="001647BA">
        <w:rPr>
          <w:lang w:val="es-ES"/>
        </w:rPr>
        <w:t>Verificable en https://www.boe.es</w:t>
      </w:r>
    </w:p>
    <w:p w14:paraId="118C751E" w14:textId="77777777" w:rsidR="00B0079F" w:rsidRPr="001647BA" w:rsidRDefault="00000000">
      <w:pPr>
        <w:rPr>
          <w:lang w:val="es-ES"/>
        </w:rPr>
      </w:pPr>
      <w:r w:rsidRPr="001647BA">
        <w:rPr>
          <w:lang w:val="es-ES"/>
        </w:rPr>
        <w:t xml:space="preserve">cualquier edad con especial interés en la infancia y la juventud, que tienen valor  </w:t>
      </w:r>
    </w:p>
    <w:p w14:paraId="5475C907" w14:textId="77777777" w:rsidR="00B0079F" w:rsidRPr="001647BA" w:rsidRDefault="00000000">
      <w:pPr>
        <w:rPr>
          <w:lang w:val="es-ES"/>
        </w:rPr>
      </w:pPr>
      <w:r w:rsidRPr="001647BA">
        <w:rPr>
          <w:lang w:val="es-ES"/>
        </w:rPr>
        <w:t xml:space="preserve">educativo en sí mismos y han sido organizados expresamente para satisfacer  cve: BOE-A-2020-17264 </w:t>
      </w:r>
    </w:p>
    <w:p w14:paraId="45ADF62C" w14:textId="77777777" w:rsidR="00B0079F" w:rsidRPr="001647BA" w:rsidRDefault="00000000">
      <w:pPr>
        <w:rPr>
          <w:lang w:val="es-ES"/>
        </w:rPr>
      </w:pPr>
      <w:r w:rsidRPr="001647BA">
        <w:rPr>
          <w:lang w:val="es-ES"/>
        </w:rPr>
        <w:t xml:space="preserve">objetivos educativos en diversos ámbitos de la vida social tales como la capacitación  personal, promoción de valores comunitarios, animación sociocultural, participación  social, mejora de las condiciones de vida, artística, tecnológica, lúdica o deportiva,  entre otros. Se promoverá la articulación y complementariedad de la educación  formal y no formal con el propósito de que esta contribuya a la adquisición de  competencias para un pleno desarrollo de la personalidad.» </w:t>
      </w:r>
    </w:p>
    <w:p w14:paraId="3DC9CDA7" w14:textId="77777777" w:rsidR="00B0079F" w:rsidRPr="001647BA" w:rsidRDefault="00000000">
      <w:pPr>
        <w:rPr>
          <w:lang w:val="es-ES"/>
        </w:rPr>
      </w:pPr>
      <w:r w:rsidRPr="001647BA">
        <w:rPr>
          <w:lang w:val="es-ES"/>
        </w:rPr>
        <w:t xml:space="preserve">BOLETÍN OFICIAL DEL ESTADO Núm. 340 Miércoles 30 de diciembre de 2020 Sec. I. Pág. 122883 </w:t>
      </w:r>
    </w:p>
    <w:p w14:paraId="01E34714" w14:textId="77777777" w:rsidR="00B0079F" w:rsidRPr="001647BA" w:rsidRDefault="00000000">
      <w:pPr>
        <w:rPr>
          <w:lang w:val="es-ES"/>
        </w:rPr>
      </w:pPr>
      <w:r w:rsidRPr="001647BA">
        <w:rPr>
          <w:lang w:val="es-ES"/>
        </w:rPr>
        <w:t xml:space="preserve">Cuatro. El artículo 6 queda redactado de la siguiente manera: </w:t>
      </w:r>
    </w:p>
    <w:p w14:paraId="072A81B7" w14:textId="77777777" w:rsidR="00B0079F" w:rsidRPr="001647BA" w:rsidRDefault="00000000">
      <w:pPr>
        <w:rPr>
          <w:lang w:val="es-ES"/>
        </w:rPr>
      </w:pPr>
      <w:r w:rsidRPr="001647BA">
        <w:rPr>
          <w:lang w:val="es-ES"/>
        </w:rPr>
        <w:t xml:space="preserve">«Artículo 6. Currículo. </w:t>
      </w:r>
    </w:p>
    <w:p w14:paraId="04BF0CD9" w14:textId="77777777" w:rsidR="00B0079F" w:rsidRPr="001647BA" w:rsidRDefault="00000000">
      <w:pPr>
        <w:rPr>
          <w:lang w:val="es-ES"/>
        </w:rPr>
      </w:pPr>
      <w:r w:rsidRPr="001647BA">
        <w:rPr>
          <w:lang w:val="es-ES"/>
        </w:rPr>
        <w:t xml:space="preserve">1. A los efectos de lo dispuesto en esta Ley, se entiende por currículo el  </w:t>
      </w:r>
    </w:p>
    <w:p w14:paraId="305C9041" w14:textId="77777777" w:rsidR="00B0079F" w:rsidRPr="001647BA" w:rsidRDefault="00000000">
      <w:pPr>
        <w:rPr>
          <w:lang w:val="es-ES"/>
        </w:rPr>
      </w:pPr>
      <w:r w:rsidRPr="001647BA">
        <w:rPr>
          <w:lang w:val="es-ES"/>
        </w:rPr>
        <w:t xml:space="preserve">conjunto de objetivos, competencias, contenidos, métodos pedagógicos y criterios  </w:t>
      </w:r>
    </w:p>
    <w:p w14:paraId="6A16D75E" w14:textId="77777777" w:rsidR="00B0079F" w:rsidRPr="001647BA" w:rsidRDefault="00000000">
      <w:pPr>
        <w:rPr>
          <w:lang w:val="es-ES"/>
        </w:rPr>
      </w:pPr>
      <w:r w:rsidRPr="001647BA">
        <w:rPr>
          <w:lang w:val="es-ES"/>
        </w:rPr>
        <w:t xml:space="preserve">de evaluación de cada una de las enseñanzas reguladas en la presente Ley. </w:t>
      </w:r>
    </w:p>
    <w:p w14:paraId="09512E95" w14:textId="77777777" w:rsidR="00B0079F" w:rsidRPr="001647BA" w:rsidRDefault="00000000">
      <w:pPr>
        <w:rPr>
          <w:lang w:val="es-ES"/>
        </w:rPr>
      </w:pPr>
      <w:r w:rsidRPr="001647BA">
        <w:rPr>
          <w:lang w:val="es-ES"/>
        </w:rPr>
        <w:t xml:space="preserve">En el caso de las enseñanzas de formación profesional se considerarán parte  </w:t>
      </w:r>
    </w:p>
    <w:p w14:paraId="0A74C028" w14:textId="77777777" w:rsidR="00B0079F" w:rsidRPr="001647BA" w:rsidRDefault="00000000">
      <w:pPr>
        <w:rPr>
          <w:lang w:val="es-ES"/>
        </w:rPr>
      </w:pPr>
      <w:r w:rsidRPr="001647BA">
        <w:rPr>
          <w:lang w:val="es-ES"/>
        </w:rPr>
        <w:t xml:space="preserve">del currículo los resultados de aprendizaje. </w:t>
      </w:r>
    </w:p>
    <w:p w14:paraId="3BFC7095" w14:textId="77777777" w:rsidR="00B0079F" w:rsidRPr="001647BA" w:rsidRDefault="00000000">
      <w:pPr>
        <w:rPr>
          <w:lang w:val="es-ES"/>
        </w:rPr>
      </w:pPr>
      <w:r w:rsidRPr="001647BA">
        <w:rPr>
          <w:lang w:val="es-ES"/>
        </w:rPr>
        <w:t xml:space="preserve">2. El currículo irá orientado a facilitar el desarrollo educativo de los alumnos y  </w:t>
      </w:r>
    </w:p>
    <w:p w14:paraId="5E77EADB" w14:textId="77777777" w:rsidR="00B0079F" w:rsidRPr="001647BA" w:rsidRDefault="00000000">
      <w:pPr>
        <w:rPr>
          <w:lang w:val="es-ES"/>
        </w:rPr>
      </w:pPr>
      <w:r w:rsidRPr="001647BA">
        <w:rPr>
          <w:lang w:val="es-ES"/>
        </w:rPr>
        <w:t xml:space="preserve">alumnas, garantizando su formación integral, contribuyendo al pleno desarrollo de  </w:t>
      </w:r>
    </w:p>
    <w:p w14:paraId="3979AE86" w14:textId="77777777" w:rsidR="00B0079F" w:rsidRPr="001647BA" w:rsidRDefault="00000000">
      <w:pPr>
        <w:rPr>
          <w:lang w:val="es-ES"/>
        </w:rPr>
      </w:pPr>
      <w:r w:rsidRPr="001647BA">
        <w:rPr>
          <w:lang w:val="es-ES"/>
        </w:rPr>
        <w:t xml:space="preserve">su personalidad y preparándoles para el ejercicio pleno de los derechos humanos,  </w:t>
      </w:r>
    </w:p>
    <w:p w14:paraId="0C2911CA" w14:textId="77777777" w:rsidR="00B0079F" w:rsidRPr="001647BA" w:rsidRDefault="00000000">
      <w:pPr>
        <w:rPr>
          <w:lang w:val="es-ES"/>
        </w:rPr>
      </w:pPr>
      <w:r w:rsidRPr="001647BA">
        <w:rPr>
          <w:lang w:val="es-ES"/>
        </w:rPr>
        <w:t xml:space="preserve">de una ciudadanía activa y democrática en la sociedad actual. En ningún caso podrá  </w:t>
      </w:r>
    </w:p>
    <w:p w14:paraId="1E9C3452" w14:textId="77777777" w:rsidR="00B0079F" w:rsidRPr="001647BA" w:rsidRDefault="00000000">
      <w:pPr>
        <w:rPr>
          <w:lang w:val="es-ES"/>
        </w:rPr>
      </w:pPr>
      <w:r w:rsidRPr="001647BA">
        <w:rPr>
          <w:lang w:val="es-ES"/>
        </w:rPr>
        <w:t xml:space="preserve">suponer una barrera que genere abandono escolar o impida el acceso y disfrute del  </w:t>
      </w:r>
    </w:p>
    <w:p w14:paraId="699001A2" w14:textId="77777777" w:rsidR="00B0079F" w:rsidRPr="001647BA" w:rsidRDefault="00000000">
      <w:pPr>
        <w:rPr>
          <w:lang w:val="es-ES"/>
        </w:rPr>
      </w:pPr>
      <w:r w:rsidRPr="001647BA">
        <w:rPr>
          <w:lang w:val="es-ES"/>
        </w:rPr>
        <w:t xml:space="preserve">derecho a la educación. </w:t>
      </w:r>
    </w:p>
    <w:p w14:paraId="549B8781" w14:textId="77777777" w:rsidR="00B0079F" w:rsidRPr="001647BA" w:rsidRDefault="00000000">
      <w:pPr>
        <w:rPr>
          <w:lang w:val="es-ES"/>
        </w:rPr>
      </w:pPr>
      <w:r w:rsidRPr="001647BA">
        <w:rPr>
          <w:lang w:val="es-ES"/>
        </w:rPr>
        <w:t xml:space="preserve">3. Con el fin de asegurar una formación común y garantizar la validez de los  </w:t>
      </w:r>
    </w:p>
    <w:p w14:paraId="6DAA5007" w14:textId="77777777" w:rsidR="00B0079F" w:rsidRPr="001647BA" w:rsidRDefault="00000000">
      <w:pPr>
        <w:rPr>
          <w:lang w:val="es-ES"/>
        </w:rPr>
      </w:pPr>
      <w:r w:rsidRPr="001647BA">
        <w:rPr>
          <w:lang w:val="es-ES"/>
        </w:rPr>
        <w:t xml:space="preserve">títulos correspondientes, el Gobierno, previa consulta a las Comunidades  </w:t>
      </w:r>
    </w:p>
    <w:p w14:paraId="39CD1986" w14:textId="77777777" w:rsidR="00B0079F" w:rsidRPr="001647BA" w:rsidRDefault="00000000">
      <w:pPr>
        <w:rPr>
          <w:lang w:val="es-ES"/>
        </w:rPr>
      </w:pPr>
      <w:r w:rsidRPr="001647BA">
        <w:rPr>
          <w:lang w:val="es-ES"/>
        </w:rPr>
        <w:t xml:space="preserve">Autónomas, fijará, en relación con los objetivos, competencias, contenidos y criterios  </w:t>
      </w:r>
    </w:p>
    <w:p w14:paraId="0C5902A0" w14:textId="77777777" w:rsidR="00B0079F" w:rsidRPr="001647BA" w:rsidRDefault="00000000">
      <w:pPr>
        <w:rPr>
          <w:lang w:val="es-ES"/>
        </w:rPr>
      </w:pPr>
      <w:r w:rsidRPr="001647BA">
        <w:rPr>
          <w:lang w:val="es-ES"/>
        </w:rPr>
        <w:t xml:space="preserve">de evaluación, los aspectos básicos del currículo, que constituyen las enseñanzas  </w:t>
      </w:r>
    </w:p>
    <w:p w14:paraId="4DC6588A" w14:textId="77777777" w:rsidR="00B0079F" w:rsidRPr="001647BA" w:rsidRDefault="00000000">
      <w:pPr>
        <w:rPr>
          <w:lang w:val="es-ES"/>
        </w:rPr>
      </w:pPr>
      <w:r w:rsidRPr="001647BA">
        <w:rPr>
          <w:lang w:val="es-ES"/>
        </w:rPr>
        <w:t xml:space="preserve">mínimas. Para la Formación Profesional fijará así mismo los resultados de  </w:t>
      </w:r>
    </w:p>
    <w:p w14:paraId="4D3F8A9C" w14:textId="77777777" w:rsidR="00B0079F" w:rsidRPr="001647BA" w:rsidRDefault="00000000">
      <w:pPr>
        <w:rPr>
          <w:lang w:val="es-ES"/>
        </w:rPr>
      </w:pPr>
      <w:r w:rsidRPr="001647BA">
        <w:rPr>
          <w:lang w:val="es-ES"/>
        </w:rPr>
        <w:t xml:space="preserve">aprendizaje correspondientes a las enseñanzas mínimas. </w:t>
      </w:r>
    </w:p>
    <w:p w14:paraId="19B572C4" w14:textId="77777777" w:rsidR="00B0079F" w:rsidRPr="001647BA" w:rsidRDefault="00000000">
      <w:pPr>
        <w:rPr>
          <w:lang w:val="es-ES"/>
        </w:rPr>
      </w:pPr>
      <w:r w:rsidRPr="001647BA">
        <w:rPr>
          <w:lang w:val="es-ES"/>
        </w:rPr>
        <w:t xml:space="preserve">4. Las enseñanzas mínimas requerirán el 50 por ciento de los horarios  </w:t>
      </w:r>
    </w:p>
    <w:p w14:paraId="610098DA" w14:textId="77777777" w:rsidR="00B0079F" w:rsidRPr="001647BA" w:rsidRDefault="00000000">
      <w:pPr>
        <w:rPr>
          <w:lang w:val="es-ES"/>
        </w:rPr>
      </w:pPr>
      <w:r w:rsidRPr="001647BA">
        <w:rPr>
          <w:lang w:val="es-ES"/>
        </w:rPr>
        <w:t xml:space="preserve">escolares para las Comunidades Autónomas que tengan lengua cooficial y el 60 por  </w:t>
      </w:r>
    </w:p>
    <w:p w14:paraId="6EF4C041" w14:textId="77777777" w:rsidR="00B0079F" w:rsidRPr="001647BA" w:rsidRDefault="00000000">
      <w:pPr>
        <w:rPr>
          <w:lang w:val="es-ES"/>
        </w:rPr>
      </w:pPr>
      <w:r w:rsidRPr="001647BA">
        <w:rPr>
          <w:lang w:val="es-ES"/>
        </w:rPr>
        <w:t xml:space="preserve">ciento para aquellas que no la tengan. </w:t>
      </w:r>
    </w:p>
    <w:p w14:paraId="3E806E61" w14:textId="77777777" w:rsidR="00B0079F" w:rsidRPr="001647BA" w:rsidRDefault="00000000">
      <w:pPr>
        <w:rPr>
          <w:lang w:val="es-ES"/>
        </w:rPr>
      </w:pPr>
      <w:r w:rsidRPr="001647BA">
        <w:rPr>
          <w:lang w:val="es-ES"/>
        </w:rPr>
        <w:t xml:space="preserve">5. Las Administraciones educativas establecerán el currículo de las distintas  </w:t>
      </w:r>
    </w:p>
    <w:p w14:paraId="60176750" w14:textId="77777777" w:rsidR="00B0079F" w:rsidRPr="001647BA" w:rsidRDefault="00000000">
      <w:pPr>
        <w:rPr>
          <w:lang w:val="es-ES"/>
        </w:rPr>
      </w:pPr>
      <w:r w:rsidRPr="001647BA">
        <w:rPr>
          <w:lang w:val="es-ES"/>
        </w:rPr>
        <w:t xml:space="preserve">enseñanzas reguladas en la presente Ley, del que formarán parte los aspectos  </w:t>
      </w:r>
    </w:p>
    <w:p w14:paraId="7CE34D5D" w14:textId="77777777" w:rsidR="00B0079F" w:rsidRPr="001647BA" w:rsidRDefault="00000000">
      <w:pPr>
        <w:rPr>
          <w:lang w:val="es-ES"/>
        </w:rPr>
      </w:pPr>
      <w:r w:rsidRPr="001647BA">
        <w:rPr>
          <w:lang w:val="es-ES"/>
        </w:rPr>
        <w:t xml:space="preserve">básicos señalados en apartados anteriores. Los centros docentes desarrollarán y  </w:t>
      </w:r>
    </w:p>
    <w:p w14:paraId="371BD8CE" w14:textId="77777777" w:rsidR="00B0079F" w:rsidRPr="001647BA" w:rsidRDefault="00000000">
      <w:pPr>
        <w:rPr>
          <w:lang w:val="es-ES"/>
        </w:rPr>
      </w:pPr>
      <w:r w:rsidRPr="001647BA">
        <w:rPr>
          <w:lang w:val="es-ES"/>
        </w:rPr>
        <w:t xml:space="preserve">completarán, en su caso, el currículo de las diferentes etapas y ciclos en el uso de  </w:t>
      </w:r>
    </w:p>
    <w:p w14:paraId="42591F97" w14:textId="77777777" w:rsidR="00B0079F" w:rsidRPr="001647BA" w:rsidRDefault="00000000">
      <w:pPr>
        <w:rPr>
          <w:lang w:val="es-ES"/>
        </w:rPr>
      </w:pPr>
      <w:r w:rsidRPr="001647BA">
        <w:rPr>
          <w:lang w:val="es-ES"/>
        </w:rPr>
        <w:t xml:space="preserve">su autonomía y tal como se recoge en el capítulo II del título V de la presente Ley.  </w:t>
      </w:r>
    </w:p>
    <w:p w14:paraId="701DCC01" w14:textId="77777777" w:rsidR="00B0079F" w:rsidRPr="001647BA" w:rsidRDefault="00000000">
      <w:pPr>
        <w:rPr>
          <w:lang w:val="es-ES"/>
        </w:rPr>
      </w:pPr>
      <w:r w:rsidRPr="001647BA">
        <w:rPr>
          <w:lang w:val="es-ES"/>
        </w:rPr>
        <w:t xml:space="preserve">Las Administraciones educativas determinarán el porcentaje de los horarios  </w:t>
      </w:r>
    </w:p>
    <w:p w14:paraId="42282EA3" w14:textId="77777777" w:rsidR="00B0079F" w:rsidRPr="001647BA" w:rsidRDefault="00000000">
      <w:pPr>
        <w:rPr>
          <w:lang w:val="es-ES"/>
        </w:rPr>
      </w:pPr>
      <w:r w:rsidRPr="001647BA">
        <w:rPr>
          <w:lang w:val="es-ES"/>
        </w:rPr>
        <w:t xml:space="preserve">escolares de que dispondrán los centros docentes para garantizar el desarrollo  </w:t>
      </w:r>
    </w:p>
    <w:p w14:paraId="1A91E8D3" w14:textId="77777777" w:rsidR="00B0079F" w:rsidRPr="001647BA" w:rsidRDefault="00000000">
      <w:pPr>
        <w:rPr>
          <w:lang w:val="es-ES"/>
        </w:rPr>
      </w:pPr>
      <w:r w:rsidRPr="001647BA">
        <w:rPr>
          <w:lang w:val="es-ES"/>
        </w:rPr>
        <w:t xml:space="preserve">integrado de todas las competencias de la etapa y la incorporación de los contenidos  </w:t>
      </w:r>
    </w:p>
    <w:p w14:paraId="6A9DB6AC" w14:textId="77777777" w:rsidR="00B0079F" w:rsidRPr="001647BA" w:rsidRDefault="00000000">
      <w:pPr>
        <w:rPr>
          <w:lang w:val="es-ES"/>
        </w:rPr>
      </w:pPr>
      <w:r w:rsidRPr="001647BA">
        <w:rPr>
          <w:lang w:val="es-ES"/>
        </w:rPr>
        <w:t xml:space="preserve">de carácter transversal a todas las áreas, materias y ámbitos. </w:t>
      </w:r>
    </w:p>
    <w:p w14:paraId="3F75E463" w14:textId="77777777" w:rsidR="00B0079F" w:rsidRPr="001647BA" w:rsidRDefault="00000000">
      <w:pPr>
        <w:rPr>
          <w:lang w:val="es-ES"/>
        </w:rPr>
      </w:pPr>
      <w:r w:rsidRPr="001647BA">
        <w:rPr>
          <w:lang w:val="es-ES"/>
        </w:rPr>
        <w:t xml:space="preserve">Las Administraciones educativas podrán, si así lo consideran, exceptuar los  </w:t>
      </w:r>
    </w:p>
    <w:p w14:paraId="28C78621" w14:textId="77777777" w:rsidR="00B0079F" w:rsidRPr="001647BA" w:rsidRDefault="00000000">
      <w:pPr>
        <w:rPr>
          <w:lang w:val="es-ES"/>
        </w:rPr>
      </w:pPr>
      <w:r w:rsidRPr="001647BA">
        <w:rPr>
          <w:lang w:val="es-ES"/>
        </w:rPr>
        <w:t xml:space="preserve">cursos de especialización de las enseñanzas de Formación Profesional de estos  </w:t>
      </w:r>
    </w:p>
    <w:p w14:paraId="09716381" w14:textId="77777777" w:rsidR="00B0079F" w:rsidRPr="001647BA" w:rsidRDefault="00000000">
      <w:pPr>
        <w:rPr>
          <w:lang w:val="es-ES"/>
        </w:rPr>
      </w:pPr>
      <w:r w:rsidRPr="001647BA">
        <w:rPr>
          <w:lang w:val="es-ES"/>
        </w:rPr>
        <w:t xml:space="preserve">porcentajes, pudiendo establecer su oferta con una duración a partir del número de  </w:t>
      </w:r>
    </w:p>
    <w:p w14:paraId="5E02F23A" w14:textId="77777777" w:rsidR="00B0079F" w:rsidRPr="001647BA" w:rsidRDefault="00000000">
      <w:pPr>
        <w:rPr>
          <w:lang w:val="es-ES"/>
        </w:rPr>
      </w:pPr>
      <w:r w:rsidRPr="001647BA">
        <w:rPr>
          <w:lang w:val="es-ES"/>
        </w:rPr>
        <w:t xml:space="preserve">horas previsto en el currículo básico de cada uno de ellos. </w:t>
      </w:r>
    </w:p>
    <w:p w14:paraId="321374E9" w14:textId="77777777" w:rsidR="00B0079F" w:rsidRPr="001647BA" w:rsidRDefault="00000000">
      <w:pPr>
        <w:rPr>
          <w:lang w:val="es-ES"/>
        </w:rPr>
      </w:pPr>
      <w:r w:rsidRPr="001647BA">
        <w:rPr>
          <w:lang w:val="es-ES"/>
        </w:rPr>
        <w:t xml:space="preserve">6. Las Administraciones educativas revisarán periódicamente los currículos  </w:t>
      </w:r>
    </w:p>
    <w:p w14:paraId="2F78E051" w14:textId="77777777" w:rsidR="00B0079F" w:rsidRPr="001647BA" w:rsidRDefault="00000000">
      <w:pPr>
        <w:rPr>
          <w:lang w:val="es-ES"/>
        </w:rPr>
      </w:pPr>
      <w:r w:rsidRPr="001647BA">
        <w:rPr>
          <w:lang w:val="es-ES"/>
        </w:rPr>
        <w:t xml:space="preserve">para adecuarlos a los avances del conocimiento, así como a los cambios y nuevas  </w:t>
      </w:r>
    </w:p>
    <w:p w14:paraId="4B425CD1" w14:textId="77777777" w:rsidR="00B0079F" w:rsidRPr="001647BA" w:rsidRDefault="00000000">
      <w:pPr>
        <w:rPr>
          <w:lang w:val="es-ES"/>
        </w:rPr>
      </w:pPr>
      <w:r w:rsidRPr="001647BA">
        <w:rPr>
          <w:lang w:val="es-ES"/>
        </w:rPr>
        <w:t xml:space="preserve">exigencias de su ámbito local, de la sociedad española y del contexto europeo e  </w:t>
      </w:r>
    </w:p>
    <w:p w14:paraId="4BEF8C27" w14:textId="77777777" w:rsidR="00B0079F" w:rsidRPr="001647BA" w:rsidRDefault="00000000">
      <w:pPr>
        <w:rPr>
          <w:lang w:val="es-ES"/>
        </w:rPr>
      </w:pPr>
      <w:r w:rsidRPr="001647BA">
        <w:rPr>
          <w:lang w:val="es-ES"/>
        </w:rPr>
        <w:t xml:space="preserve">internacional. </w:t>
      </w:r>
    </w:p>
    <w:p w14:paraId="3FE07FEC" w14:textId="77777777" w:rsidR="00B0079F" w:rsidRPr="001647BA" w:rsidRDefault="00000000">
      <w:pPr>
        <w:rPr>
          <w:lang w:val="es-ES"/>
        </w:rPr>
      </w:pPr>
      <w:r w:rsidRPr="001647BA">
        <w:rPr>
          <w:lang w:val="es-ES"/>
        </w:rPr>
        <w:t xml:space="preserve">7. El Gobierno incluirá en la estructura orgánica del Ministerio de Educación y  </w:t>
      </w:r>
    </w:p>
    <w:p w14:paraId="22984CB7" w14:textId="77777777" w:rsidR="00B0079F" w:rsidRPr="001647BA" w:rsidRDefault="00000000">
      <w:pPr>
        <w:rPr>
          <w:lang w:val="es-ES"/>
        </w:rPr>
      </w:pPr>
      <w:r w:rsidRPr="001647BA">
        <w:rPr>
          <w:lang w:val="es-ES"/>
        </w:rPr>
        <w:t xml:space="preserve">Formación Profesional una unidad que, en cooperación con las Comunidades  </w:t>
      </w:r>
    </w:p>
    <w:p w14:paraId="47C3C300" w14:textId="77777777" w:rsidR="00B0079F" w:rsidRPr="001647BA" w:rsidRDefault="00000000">
      <w:pPr>
        <w:rPr>
          <w:lang w:val="es-ES"/>
        </w:rPr>
      </w:pPr>
      <w:r w:rsidRPr="001647BA">
        <w:rPr>
          <w:lang w:val="es-ES"/>
        </w:rPr>
        <w:t xml:space="preserve">Autónomas, desarrolle las funciones a las que se refieren los apartados tercero y  </w:t>
      </w:r>
    </w:p>
    <w:p w14:paraId="3C1CAB85" w14:textId="77777777" w:rsidR="00B0079F" w:rsidRPr="001647BA" w:rsidRDefault="00000000">
      <w:pPr>
        <w:rPr>
          <w:lang w:val="es-ES"/>
        </w:rPr>
      </w:pPr>
      <w:r w:rsidRPr="001647BA">
        <w:rPr>
          <w:lang w:val="es-ES"/>
        </w:rPr>
        <w:t xml:space="preserve">cuarto de este artículo y contribuya a la actualización permanente de los currículos  </w:t>
      </w:r>
    </w:p>
    <w:p w14:paraId="32ECE2F6" w14:textId="77777777" w:rsidR="00B0079F" w:rsidRPr="001647BA" w:rsidRDefault="00000000">
      <w:pPr>
        <w:rPr>
          <w:lang w:val="es-ES"/>
        </w:rPr>
      </w:pPr>
      <w:r w:rsidRPr="001647BA">
        <w:rPr>
          <w:lang w:val="es-ES"/>
        </w:rPr>
        <w:t xml:space="preserve">que constituyen las enseñanzas mínimas, sin perjuicio de lo previsto para la  </w:t>
      </w:r>
    </w:p>
    <w:p w14:paraId="44CBC272" w14:textId="77777777" w:rsidR="00B0079F" w:rsidRPr="001647BA" w:rsidRDefault="00000000">
      <w:pPr>
        <w:rPr>
          <w:lang w:val="es-ES"/>
        </w:rPr>
      </w:pPr>
      <w:r w:rsidRPr="001647BA">
        <w:rPr>
          <w:lang w:val="es-ES"/>
        </w:rPr>
        <w:t xml:space="preserve">actualización de currículos de enseñanzas de formación profesional y enseñanzas  </w:t>
      </w:r>
    </w:p>
    <w:p w14:paraId="57EF6967" w14:textId="77777777" w:rsidR="00B0079F" w:rsidRPr="001647BA" w:rsidRDefault="00000000">
      <w:pPr>
        <w:rPr>
          <w:lang w:val="es-ES"/>
        </w:rPr>
      </w:pPr>
      <w:r w:rsidRPr="001647BA">
        <w:rPr>
          <w:lang w:val="es-ES"/>
        </w:rPr>
        <w:t xml:space="preserve">de régimen especial. </w:t>
      </w:r>
    </w:p>
    <w:p w14:paraId="16AB7408" w14:textId="77777777" w:rsidR="00B0079F" w:rsidRPr="001647BA" w:rsidRDefault="00000000">
      <w:pPr>
        <w:rPr>
          <w:lang w:val="es-ES"/>
        </w:rPr>
      </w:pPr>
      <w:r w:rsidRPr="001647BA">
        <w:rPr>
          <w:lang w:val="es-ES"/>
        </w:rPr>
        <w:t>Verificable en https://www.boe.es</w:t>
      </w:r>
    </w:p>
    <w:p w14:paraId="4A8F01B1" w14:textId="77777777" w:rsidR="00B0079F" w:rsidRPr="001647BA" w:rsidRDefault="00000000">
      <w:pPr>
        <w:rPr>
          <w:lang w:val="es-ES"/>
        </w:rPr>
      </w:pPr>
      <w:r w:rsidRPr="001647BA">
        <w:rPr>
          <w:lang w:val="es-ES"/>
        </w:rPr>
        <w:t xml:space="preserve">8. Los títulos correspondientes a las enseñanzas reguladas por esta Ley serán  </w:t>
      </w:r>
    </w:p>
    <w:p w14:paraId="6B40B246" w14:textId="77777777" w:rsidR="00B0079F" w:rsidRPr="001647BA" w:rsidRDefault="00000000">
      <w:pPr>
        <w:rPr>
          <w:lang w:val="es-ES"/>
        </w:rPr>
      </w:pPr>
      <w:r w:rsidRPr="001647BA">
        <w:rPr>
          <w:lang w:val="es-ES"/>
        </w:rPr>
        <w:t xml:space="preserve">homologados por el Estado y expedidos por las Administraciones educativas en las  cve: BOE-A-2020-17264 </w:t>
      </w:r>
    </w:p>
    <w:p w14:paraId="2C041281" w14:textId="77777777" w:rsidR="00B0079F" w:rsidRPr="001647BA" w:rsidRDefault="00000000">
      <w:pPr>
        <w:rPr>
          <w:lang w:val="es-ES"/>
        </w:rPr>
      </w:pPr>
      <w:r w:rsidRPr="001647BA">
        <w:rPr>
          <w:lang w:val="es-ES"/>
        </w:rPr>
        <w:t xml:space="preserve">condiciones previstas en la legislación vigente y en las normas básicas y específicas  que al efecto se dicten. </w:t>
      </w:r>
    </w:p>
    <w:p w14:paraId="3346A812" w14:textId="77777777" w:rsidR="00B0079F" w:rsidRPr="001647BA" w:rsidRDefault="00000000">
      <w:pPr>
        <w:rPr>
          <w:lang w:val="es-ES"/>
        </w:rPr>
      </w:pPr>
      <w:r w:rsidRPr="001647BA">
        <w:rPr>
          <w:lang w:val="es-ES"/>
        </w:rPr>
        <w:t xml:space="preserve">9. En el marco de la cooperación internacional en materia de educación, el  Gobierno, de acuerdo con lo establecido en el apartado 1 del artículo 6 bis, podrá  establecer currículos mixtos de enseñanzas del sistema educativo español y de  otros sistemas educativos, conducentes a los títulos respectivos.» </w:t>
      </w:r>
    </w:p>
    <w:p w14:paraId="38AA7FC6" w14:textId="77777777" w:rsidR="00B0079F" w:rsidRPr="001647BA" w:rsidRDefault="00000000">
      <w:pPr>
        <w:rPr>
          <w:lang w:val="es-ES"/>
        </w:rPr>
      </w:pPr>
      <w:r w:rsidRPr="001647BA">
        <w:rPr>
          <w:lang w:val="es-ES"/>
        </w:rPr>
        <w:t xml:space="preserve">BOLETÍN OFICIAL DEL ESTADO Núm. 340 Miércoles 30 de diciembre de 2020 Sec. I. Pág. 122884 </w:t>
      </w:r>
    </w:p>
    <w:p w14:paraId="7FF4A279" w14:textId="77777777" w:rsidR="00B0079F" w:rsidRPr="001647BA" w:rsidRDefault="00000000">
      <w:pPr>
        <w:rPr>
          <w:lang w:val="es-ES"/>
        </w:rPr>
      </w:pPr>
      <w:r w:rsidRPr="001647BA">
        <w:rPr>
          <w:lang w:val="es-ES"/>
        </w:rPr>
        <w:t xml:space="preserve">Cinco. El artículo 6 bis queda redactado de la siguiente manera: </w:t>
      </w:r>
    </w:p>
    <w:p w14:paraId="6709EA19" w14:textId="77777777" w:rsidR="00B0079F" w:rsidRPr="001647BA" w:rsidRDefault="00000000">
      <w:pPr>
        <w:rPr>
          <w:lang w:val="es-ES"/>
        </w:rPr>
      </w:pPr>
      <w:r w:rsidRPr="001647BA">
        <w:rPr>
          <w:lang w:val="es-ES"/>
        </w:rPr>
        <w:t xml:space="preserve">«Artículo 6 bis. Distribución de competencias. </w:t>
      </w:r>
    </w:p>
    <w:p w14:paraId="0266C1E3" w14:textId="77777777" w:rsidR="00B0079F" w:rsidRPr="001647BA" w:rsidRDefault="00000000">
      <w:pPr>
        <w:rPr>
          <w:lang w:val="es-ES"/>
        </w:rPr>
      </w:pPr>
      <w:r w:rsidRPr="001647BA">
        <w:rPr>
          <w:lang w:val="es-ES"/>
        </w:rPr>
        <w:t xml:space="preserve">1. Corresponde al Gobierno: </w:t>
      </w:r>
    </w:p>
    <w:p w14:paraId="3B28DE28" w14:textId="77777777" w:rsidR="00B0079F" w:rsidRPr="001647BA" w:rsidRDefault="00000000">
      <w:pPr>
        <w:rPr>
          <w:lang w:val="es-ES"/>
        </w:rPr>
      </w:pPr>
      <w:r w:rsidRPr="001647BA">
        <w:rPr>
          <w:lang w:val="es-ES"/>
        </w:rPr>
        <w:t xml:space="preserve">a) La ordenación general del sistema educativo. </w:t>
      </w:r>
    </w:p>
    <w:p w14:paraId="29DF8352" w14:textId="77777777" w:rsidR="00B0079F" w:rsidRPr="001647BA" w:rsidRDefault="00000000">
      <w:pPr>
        <w:rPr>
          <w:lang w:val="es-ES"/>
        </w:rPr>
      </w:pPr>
      <w:r w:rsidRPr="001647BA">
        <w:rPr>
          <w:lang w:val="es-ES"/>
        </w:rPr>
        <w:t xml:space="preserve">b) La programación general de la enseñanza, en los términos establecidos en  </w:t>
      </w:r>
    </w:p>
    <w:p w14:paraId="7EBDA2A6" w14:textId="77777777" w:rsidR="00B0079F" w:rsidRPr="001647BA" w:rsidRDefault="00000000">
      <w:pPr>
        <w:rPr>
          <w:lang w:val="es-ES"/>
        </w:rPr>
      </w:pPr>
      <w:r w:rsidRPr="001647BA">
        <w:rPr>
          <w:lang w:val="es-ES"/>
        </w:rPr>
        <w:t xml:space="preserve">los artículos 27 y siguientes de la Ley Orgánica 8/1985, de 3 de julio, reguladora del  </w:t>
      </w:r>
    </w:p>
    <w:p w14:paraId="4C15AD8B" w14:textId="77777777" w:rsidR="00B0079F" w:rsidRPr="001647BA" w:rsidRDefault="00000000">
      <w:pPr>
        <w:rPr>
          <w:lang w:val="es-ES"/>
        </w:rPr>
      </w:pPr>
      <w:r w:rsidRPr="001647BA">
        <w:rPr>
          <w:lang w:val="es-ES"/>
        </w:rPr>
        <w:t xml:space="preserve">Derecho a la Educación. </w:t>
      </w:r>
    </w:p>
    <w:p w14:paraId="76AF956B" w14:textId="77777777" w:rsidR="00B0079F" w:rsidRPr="001647BA" w:rsidRDefault="00000000">
      <w:pPr>
        <w:rPr>
          <w:lang w:val="es-ES"/>
        </w:rPr>
      </w:pPr>
      <w:r w:rsidRPr="001647BA">
        <w:rPr>
          <w:lang w:val="es-ES"/>
        </w:rPr>
        <w:t xml:space="preserve">c) La fijación de las enseñanzas mínimas a que se refiere el artículo anterior. </w:t>
      </w:r>
    </w:p>
    <w:p w14:paraId="4904279A" w14:textId="77777777" w:rsidR="00B0079F" w:rsidRPr="001647BA" w:rsidRDefault="00000000">
      <w:pPr>
        <w:rPr>
          <w:lang w:val="es-ES"/>
        </w:rPr>
      </w:pPr>
      <w:r w:rsidRPr="001647BA">
        <w:rPr>
          <w:lang w:val="es-ES"/>
        </w:rPr>
        <w:t xml:space="preserve">d) La regulación de las condiciones de obtención, expedición y homologación  </w:t>
      </w:r>
    </w:p>
    <w:p w14:paraId="3F7010FE" w14:textId="77777777" w:rsidR="00B0079F" w:rsidRPr="001647BA" w:rsidRDefault="00000000">
      <w:pPr>
        <w:rPr>
          <w:lang w:val="es-ES"/>
        </w:rPr>
      </w:pPr>
      <w:r w:rsidRPr="001647BA">
        <w:rPr>
          <w:lang w:val="es-ES"/>
        </w:rPr>
        <w:t xml:space="preserve">de títulos académicos y profesionales y de las normas básicas para el desarrollo del  </w:t>
      </w:r>
    </w:p>
    <w:p w14:paraId="4948B624" w14:textId="77777777" w:rsidR="00B0079F" w:rsidRPr="001647BA" w:rsidRDefault="00000000">
      <w:pPr>
        <w:rPr>
          <w:lang w:val="es-ES"/>
        </w:rPr>
      </w:pPr>
      <w:r w:rsidRPr="001647BA">
        <w:rPr>
          <w:lang w:val="es-ES"/>
        </w:rPr>
        <w:t xml:space="preserve">artículo 27 de la Constitución, a fin de garantizar el cumplimiento de las obligaciones  </w:t>
      </w:r>
    </w:p>
    <w:p w14:paraId="05806311" w14:textId="77777777" w:rsidR="00B0079F" w:rsidRPr="001647BA" w:rsidRDefault="00000000">
      <w:pPr>
        <w:rPr>
          <w:lang w:val="es-ES"/>
        </w:rPr>
      </w:pPr>
      <w:r w:rsidRPr="001647BA">
        <w:rPr>
          <w:lang w:val="es-ES"/>
        </w:rPr>
        <w:t xml:space="preserve">de los poderes públicos en esta materia. </w:t>
      </w:r>
    </w:p>
    <w:p w14:paraId="29652A71" w14:textId="77777777" w:rsidR="00B0079F" w:rsidRPr="001647BA" w:rsidRDefault="00000000">
      <w:pPr>
        <w:rPr>
          <w:lang w:val="es-ES"/>
        </w:rPr>
      </w:pPr>
      <w:r w:rsidRPr="001647BA">
        <w:rPr>
          <w:lang w:val="es-ES"/>
        </w:rPr>
        <w:t xml:space="preserve">e) La alta inspección y demás facultades que, conforme al artículo 149.1.30.ª  </w:t>
      </w:r>
    </w:p>
    <w:p w14:paraId="2919EB6C" w14:textId="77777777" w:rsidR="00B0079F" w:rsidRPr="001647BA" w:rsidRDefault="00000000">
      <w:pPr>
        <w:rPr>
          <w:lang w:val="es-ES"/>
        </w:rPr>
      </w:pPr>
      <w:r w:rsidRPr="001647BA">
        <w:rPr>
          <w:lang w:val="es-ES"/>
        </w:rPr>
        <w:t xml:space="preserve">de la Constitución, le corresponden para garantizar el cumplimiento de las  </w:t>
      </w:r>
    </w:p>
    <w:p w14:paraId="626954D1" w14:textId="77777777" w:rsidR="00B0079F" w:rsidRPr="001647BA" w:rsidRDefault="00000000">
      <w:pPr>
        <w:rPr>
          <w:lang w:val="es-ES"/>
        </w:rPr>
      </w:pPr>
      <w:r w:rsidRPr="001647BA">
        <w:rPr>
          <w:lang w:val="es-ES"/>
        </w:rPr>
        <w:t xml:space="preserve">obligaciones de los poderes públicos. </w:t>
      </w:r>
    </w:p>
    <w:p w14:paraId="7DE7B3CF" w14:textId="77777777" w:rsidR="00B0079F" w:rsidRPr="001647BA" w:rsidRDefault="00000000">
      <w:pPr>
        <w:rPr>
          <w:lang w:val="es-ES"/>
        </w:rPr>
      </w:pPr>
      <w:r w:rsidRPr="001647BA">
        <w:rPr>
          <w:lang w:val="es-ES"/>
        </w:rPr>
        <w:t xml:space="preserve">2. Asimismo corresponden al Gobierno aquellas materias que le encomienda  </w:t>
      </w:r>
    </w:p>
    <w:p w14:paraId="3CE9FCE4" w14:textId="77777777" w:rsidR="00B0079F" w:rsidRPr="001647BA" w:rsidRDefault="00000000">
      <w:pPr>
        <w:rPr>
          <w:lang w:val="es-ES"/>
        </w:rPr>
      </w:pPr>
      <w:r w:rsidRPr="001647BA">
        <w:rPr>
          <w:lang w:val="es-ES"/>
        </w:rPr>
        <w:t xml:space="preserve">la Ley Orgánica 8/1985, de 3 de julio, reguladora del Derecho a la Educación y esta  </w:t>
      </w:r>
    </w:p>
    <w:p w14:paraId="779797DB" w14:textId="77777777" w:rsidR="00B0079F" w:rsidRPr="001647BA" w:rsidRDefault="00000000">
      <w:pPr>
        <w:rPr>
          <w:lang w:val="es-ES"/>
        </w:rPr>
      </w:pPr>
      <w:r w:rsidRPr="001647BA">
        <w:rPr>
          <w:lang w:val="es-ES"/>
        </w:rPr>
        <w:t xml:space="preserve">Ley. </w:t>
      </w:r>
    </w:p>
    <w:p w14:paraId="0DA9B562" w14:textId="77777777" w:rsidR="00B0079F" w:rsidRPr="001647BA" w:rsidRDefault="00000000">
      <w:pPr>
        <w:rPr>
          <w:lang w:val="es-ES"/>
        </w:rPr>
      </w:pPr>
      <w:r w:rsidRPr="001647BA">
        <w:rPr>
          <w:lang w:val="es-ES"/>
        </w:rPr>
        <w:t xml:space="preserve">3. Corresponde a las comunidades autónomas el ejercicio de sus competencias  </w:t>
      </w:r>
    </w:p>
    <w:p w14:paraId="42A017CA" w14:textId="77777777" w:rsidR="00B0079F" w:rsidRPr="001647BA" w:rsidRDefault="00000000">
      <w:pPr>
        <w:rPr>
          <w:lang w:val="es-ES"/>
        </w:rPr>
      </w:pPr>
      <w:r w:rsidRPr="001647BA">
        <w:rPr>
          <w:lang w:val="es-ES"/>
        </w:rPr>
        <w:t xml:space="preserve">estatutarias en materia de educación y el desarrollo de las disposiciones de la  </w:t>
      </w:r>
    </w:p>
    <w:p w14:paraId="12BD7A26" w14:textId="77777777" w:rsidR="00B0079F" w:rsidRPr="001647BA" w:rsidRDefault="00000000">
      <w:pPr>
        <w:rPr>
          <w:lang w:val="es-ES"/>
        </w:rPr>
      </w:pPr>
      <w:r w:rsidRPr="001647BA">
        <w:rPr>
          <w:lang w:val="es-ES"/>
        </w:rPr>
        <w:t xml:space="preserve">presente Ley Orgánica.» </w:t>
      </w:r>
    </w:p>
    <w:p w14:paraId="0A03CE83" w14:textId="77777777" w:rsidR="00B0079F" w:rsidRPr="001647BA" w:rsidRDefault="00000000">
      <w:pPr>
        <w:rPr>
          <w:lang w:val="es-ES"/>
        </w:rPr>
      </w:pPr>
      <w:r w:rsidRPr="001647BA">
        <w:rPr>
          <w:lang w:val="es-ES"/>
        </w:rPr>
        <w:t xml:space="preserve">Seis. El artículo 9 queda redactado de la siguiente manera: </w:t>
      </w:r>
    </w:p>
    <w:p w14:paraId="4F162EBD" w14:textId="77777777" w:rsidR="00B0079F" w:rsidRPr="001647BA" w:rsidRDefault="00000000">
      <w:pPr>
        <w:rPr>
          <w:lang w:val="es-ES"/>
        </w:rPr>
      </w:pPr>
      <w:r w:rsidRPr="001647BA">
        <w:rPr>
          <w:lang w:val="es-ES"/>
        </w:rPr>
        <w:t xml:space="preserve">«Artículo 9. Programas de cooperación territorial. </w:t>
      </w:r>
    </w:p>
    <w:p w14:paraId="210BD683" w14:textId="77777777" w:rsidR="00B0079F" w:rsidRPr="001647BA" w:rsidRDefault="00000000">
      <w:pPr>
        <w:rPr>
          <w:lang w:val="es-ES"/>
        </w:rPr>
      </w:pPr>
      <w:r w:rsidRPr="001647BA">
        <w:rPr>
          <w:lang w:val="es-ES"/>
        </w:rPr>
        <w:t xml:space="preserve">1. El Ministerio competente en materia de educación promoverá programas de  </w:t>
      </w:r>
    </w:p>
    <w:p w14:paraId="5E312EDD" w14:textId="77777777" w:rsidR="00B0079F" w:rsidRPr="001647BA" w:rsidRDefault="00000000">
      <w:pPr>
        <w:rPr>
          <w:lang w:val="es-ES"/>
        </w:rPr>
      </w:pPr>
      <w:r w:rsidRPr="001647BA">
        <w:rPr>
          <w:lang w:val="es-ES"/>
        </w:rPr>
        <w:t xml:space="preserve">cooperación territorial con el fin de alcanzar los objetivos educativos de carácter  </w:t>
      </w:r>
    </w:p>
    <w:p w14:paraId="1FDFB4DF" w14:textId="77777777" w:rsidR="00B0079F" w:rsidRPr="001647BA" w:rsidRDefault="00000000">
      <w:pPr>
        <w:rPr>
          <w:lang w:val="es-ES"/>
        </w:rPr>
      </w:pPr>
      <w:r w:rsidRPr="001647BA">
        <w:rPr>
          <w:lang w:val="es-ES"/>
        </w:rPr>
        <w:t xml:space="preserve">general referidos al alumnado, profesorado y centros, reforzar las competencias de  </w:t>
      </w:r>
    </w:p>
    <w:p w14:paraId="642A87A8" w14:textId="77777777" w:rsidR="00B0079F" w:rsidRPr="001647BA" w:rsidRDefault="00000000">
      <w:pPr>
        <w:rPr>
          <w:lang w:val="es-ES"/>
        </w:rPr>
      </w:pPr>
      <w:r w:rsidRPr="001647BA">
        <w:rPr>
          <w:lang w:val="es-ES"/>
        </w:rPr>
        <w:t xml:space="preserve">los estudiantes, favorecer el conocimiento y aprecio por parte del alumnado de la  </w:t>
      </w:r>
    </w:p>
    <w:p w14:paraId="4EA31E28" w14:textId="77777777" w:rsidR="00B0079F" w:rsidRPr="001647BA" w:rsidRDefault="00000000">
      <w:pPr>
        <w:rPr>
          <w:lang w:val="es-ES"/>
        </w:rPr>
      </w:pPr>
      <w:r w:rsidRPr="001647BA">
        <w:rPr>
          <w:lang w:val="es-ES"/>
        </w:rPr>
        <w:t xml:space="preserve">riqueza cultural y lingüística de las distintas Comunidades Autónomas, así como  </w:t>
      </w:r>
    </w:p>
    <w:p w14:paraId="62C8D479" w14:textId="77777777" w:rsidR="00B0079F" w:rsidRPr="001647BA" w:rsidRDefault="00000000">
      <w:pPr>
        <w:rPr>
          <w:lang w:val="es-ES"/>
        </w:rPr>
      </w:pPr>
      <w:r w:rsidRPr="001647BA">
        <w:rPr>
          <w:lang w:val="es-ES"/>
        </w:rPr>
        <w:t xml:space="preserve">contribuir a la solidaridad interterritorial y al equilibrio territorial en la compensación  </w:t>
      </w:r>
    </w:p>
    <w:p w14:paraId="4D8C0E08" w14:textId="77777777" w:rsidR="00B0079F" w:rsidRPr="001647BA" w:rsidRDefault="00000000">
      <w:pPr>
        <w:rPr>
          <w:lang w:val="es-ES"/>
        </w:rPr>
      </w:pPr>
      <w:r w:rsidRPr="001647BA">
        <w:rPr>
          <w:lang w:val="es-ES"/>
        </w:rPr>
        <w:t xml:space="preserve">de desigualdades. </w:t>
      </w:r>
    </w:p>
    <w:p w14:paraId="11032E36" w14:textId="77777777" w:rsidR="00B0079F" w:rsidRPr="001647BA" w:rsidRDefault="00000000">
      <w:pPr>
        <w:rPr>
          <w:lang w:val="es-ES"/>
        </w:rPr>
      </w:pPr>
      <w:r w:rsidRPr="001647BA">
        <w:rPr>
          <w:lang w:val="es-ES"/>
        </w:rPr>
        <w:t xml:space="preserve">2. Los programas a los que se refiere este artículo serán desarrollados y  </w:t>
      </w:r>
    </w:p>
    <w:p w14:paraId="42109746" w14:textId="77777777" w:rsidR="00B0079F" w:rsidRPr="001647BA" w:rsidRDefault="00000000">
      <w:pPr>
        <w:rPr>
          <w:lang w:val="es-ES"/>
        </w:rPr>
      </w:pPr>
      <w:r w:rsidRPr="001647BA">
        <w:rPr>
          <w:lang w:val="es-ES"/>
        </w:rPr>
        <w:t xml:space="preserve">gestionados por las administraciones educativas competentes, en los términos del  </w:t>
      </w:r>
    </w:p>
    <w:p w14:paraId="1188211D" w14:textId="77777777" w:rsidR="00B0079F" w:rsidRPr="001647BA" w:rsidRDefault="00000000">
      <w:pPr>
        <w:rPr>
          <w:lang w:val="es-ES"/>
        </w:rPr>
      </w:pPr>
      <w:r w:rsidRPr="001647BA">
        <w:rPr>
          <w:lang w:val="es-ES"/>
        </w:rPr>
        <w:t xml:space="preserve">acuerdo o convenio que, en su caso y a estos efectos, se suscriba. </w:t>
      </w:r>
    </w:p>
    <w:p w14:paraId="2E6B105B" w14:textId="77777777" w:rsidR="00B0079F" w:rsidRPr="001647BA" w:rsidRDefault="00000000">
      <w:pPr>
        <w:rPr>
          <w:lang w:val="es-ES"/>
        </w:rPr>
      </w:pPr>
      <w:r w:rsidRPr="001647BA">
        <w:rPr>
          <w:lang w:val="es-ES"/>
        </w:rPr>
        <w:t xml:space="preserve">3. En los programas de cooperación territorial se tendrá en cuenta, como  </w:t>
      </w:r>
    </w:p>
    <w:p w14:paraId="5C5F3D16" w14:textId="77777777" w:rsidR="00B0079F" w:rsidRPr="001647BA" w:rsidRDefault="00000000">
      <w:pPr>
        <w:rPr>
          <w:lang w:val="es-ES"/>
        </w:rPr>
      </w:pPr>
      <w:r w:rsidRPr="001647BA">
        <w:rPr>
          <w:lang w:val="es-ES"/>
        </w:rPr>
        <w:t xml:space="preserve">criterio para la distribución territorial de recursos económicos, la singularidad de  </w:t>
      </w:r>
    </w:p>
    <w:p w14:paraId="4CB76084" w14:textId="77777777" w:rsidR="00B0079F" w:rsidRPr="001647BA" w:rsidRDefault="00000000">
      <w:pPr>
        <w:rPr>
          <w:lang w:val="es-ES"/>
        </w:rPr>
      </w:pPr>
      <w:r w:rsidRPr="001647BA">
        <w:rPr>
          <w:lang w:val="es-ES"/>
        </w:rPr>
        <w:t xml:space="preserve">estos programas en términos orientados a favorecer la igualdad de oportunidades.  </w:t>
      </w:r>
    </w:p>
    <w:p w14:paraId="31FE7488" w14:textId="77777777" w:rsidR="00B0079F" w:rsidRPr="001647BA" w:rsidRDefault="00000000">
      <w:pPr>
        <w:rPr>
          <w:lang w:val="es-ES"/>
        </w:rPr>
      </w:pPr>
      <w:r w:rsidRPr="001647BA">
        <w:rPr>
          <w:lang w:val="es-ES"/>
        </w:rPr>
        <w:t xml:space="preserve">Se valorarán especialmente el volumen de alumnado escolarizado en relación con  </w:t>
      </w:r>
    </w:p>
    <w:p w14:paraId="09C95150" w14:textId="77777777" w:rsidR="00B0079F" w:rsidRPr="001647BA" w:rsidRDefault="00000000">
      <w:pPr>
        <w:rPr>
          <w:lang w:val="es-ES"/>
        </w:rPr>
      </w:pPr>
      <w:r w:rsidRPr="001647BA">
        <w:rPr>
          <w:lang w:val="es-ES"/>
        </w:rPr>
        <w:t xml:space="preserve">los objetivos del programa en los centros públicos y privados concertados, las zonas  </w:t>
      </w:r>
    </w:p>
    <w:p w14:paraId="0B411D9E" w14:textId="77777777" w:rsidR="00B0079F" w:rsidRPr="001647BA" w:rsidRDefault="00000000">
      <w:pPr>
        <w:rPr>
          <w:lang w:val="es-ES"/>
        </w:rPr>
      </w:pPr>
      <w:r w:rsidRPr="001647BA">
        <w:rPr>
          <w:lang w:val="es-ES"/>
        </w:rPr>
        <w:t xml:space="preserve">rurales o urbanas desfavorecidas socialmente, la despoblación o dispersión  </w:t>
      </w:r>
    </w:p>
    <w:p w14:paraId="5C19E8AD" w14:textId="77777777" w:rsidR="00B0079F" w:rsidRPr="001647BA" w:rsidRDefault="00000000">
      <w:pPr>
        <w:rPr>
          <w:lang w:val="es-ES"/>
        </w:rPr>
      </w:pPr>
      <w:r w:rsidRPr="001647BA">
        <w:rPr>
          <w:lang w:val="es-ES"/>
        </w:rPr>
        <w:t xml:space="preserve">demográfica y la insularidad.» </w:t>
      </w:r>
    </w:p>
    <w:p w14:paraId="69000A1D" w14:textId="77777777" w:rsidR="00B0079F" w:rsidRPr="001647BA" w:rsidRDefault="00000000">
      <w:pPr>
        <w:rPr>
          <w:lang w:val="es-ES"/>
        </w:rPr>
      </w:pPr>
      <w:r w:rsidRPr="001647BA">
        <w:rPr>
          <w:lang w:val="es-ES"/>
        </w:rPr>
        <w:t xml:space="preserve">Siete. El artículo 12 queda redactado en los siguientes términos: </w:t>
      </w:r>
    </w:p>
    <w:p w14:paraId="4190EF80" w14:textId="77777777" w:rsidR="00B0079F" w:rsidRPr="001647BA" w:rsidRDefault="00000000">
      <w:pPr>
        <w:rPr>
          <w:lang w:val="es-ES"/>
        </w:rPr>
      </w:pPr>
      <w:r w:rsidRPr="001647BA">
        <w:rPr>
          <w:lang w:val="es-ES"/>
        </w:rPr>
        <w:t>Verificable en https://www.boe.es</w:t>
      </w:r>
    </w:p>
    <w:p w14:paraId="7040C9BA" w14:textId="77777777" w:rsidR="00B0079F" w:rsidRPr="001647BA" w:rsidRDefault="00000000">
      <w:pPr>
        <w:rPr>
          <w:lang w:val="es-ES"/>
        </w:rPr>
      </w:pPr>
      <w:r w:rsidRPr="001647BA">
        <w:rPr>
          <w:lang w:val="es-ES"/>
        </w:rPr>
        <w:t xml:space="preserve">«Artículo 12. Principios generales. </w:t>
      </w:r>
    </w:p>
    <w:p w14:paraId="0087E8AC" w14:textId="77777777" w:rsidR="00B0079F" w:rsidRPr="001647BA" w:rsidRDefault="00000000">
      <w:pPr>
        <w:rPr>
          <w:lang w:val="es-ES"/>
        </w:rPr>
      </w:pPr>
      <w:r w:rsidRPr="001647BA">
        <w:rPr>
          <w:lang w:val="es-ES"/>
        </w:rPr>
        <w:t xml:space="preserve">cve: BOE-A-2020-17264 </w:t>
      </w:r>
    </w:p>
    <w:p w14:paraId="78F5CAF3" w14:textId="77777777" w:rsidR="00B0079F" w:rsidRPr="001647BA" w:rsidRDefault="00000000">
      <w:pPr>
        <w:rPr>
          <w:lang w:val="es-ES"/>
        </w:rPr>
      </w:pPr>
      <w:r w:rsidRPr="001647BA">
        <w:rPr>
          <w:lang w:val="es-ES"/>
        </w:rPr>
        <w:t xml:space="preserve">1. La educación infantil constituye la etapa educativa con identidad propia que  atiende a niñas y niños desde el nacimiento hasta los seis años de edad. </w:t>
      </w:r>
    </w:p>
    <w:p w14:paraId="0877BC86" w14:textId="77777777" w:rsidR="00B0079F" w:rsidRPr="001647BA" w:rsidRDefault="00000000">
      <w:pPr>
        <w:rPr>
          <w:lang w:val="es-ES"/>
        </w:rPr>
      </w:pPr>
      <w:r w:rsidRPr="001647BA">
        <w:rPr>
          <w:lang w:val="es-ES"/>
        </w:rPr>
        <w:t xml:space="preserve">2. Los centros que acojan de manera regular durante el calendario escolar a  niños y niñas con edades entre cero y seis años deberán ser autorizados por las  Administraciones educativas como centros de educación infantil. </w:t>
      </w:r>
    </w:p>
    <w:p w14:paraId="74882370" w14:textId="77777777" w:rsidR="00B0079F" w:rsidRPr="001647BA" w:rsidRDefault="00000000">
      <w:pPr>
        <w:rPr>
          <w:lang w:val="es-ES"/>
        </w:rPr>
      </w:pPr>
      <w:r w:rsidRPr="001647BA">
        <w:rPr>
          <w:lang w:val="es-ES"/>
        </w:rPr>
        <w:t xml:space="preserve">BOLETÍN OFICIAL DEL ESTADO Núm. 340 Miércoles 30 de diciembre de 2020 Sec. I. Pág. 122885 </w:t>
      </w:r>
    </w:p>
    <w:p w14:paraId="25C479D3" w14:textId="77777777" w:rsidR="00B0079F" w:rsidRPr="001647BA" w:rsidRDefault="00000000">
      <w:pPr>
        <w:rPr>
          <w:lang w:val="es-ES"/>
        </w:rPr>
      </w:pPr>
      <w:r w:rsidRPr="001647BA">
        <w:rPr>
          <w:lang w:val="es-ES"/>
        </w:rPr>
        <w:t xml:space="preserve">3. La educación infantil tiene carácter voluntario y su finalidad es la de  </w:t>
      </w:r>
    </w:p>
    <w:p w14:paraId="7D824A1F" w14:textId="77777777" w:rsidR="00B0079F" w:rsidRPr="001647BA" w:rsidRDefault="00000000">
      <w:pPr>
        <w:rPr>
          <w:lang w:val="es-ES"/>
        </w:rPr>
      </w:pPr>
      <w:r w:rsidRPr="001647BA">
        <w:rPr>
          <w:lang w:val="es-ES"/>
        </w:rPr>
        <w:t xml:space="preserve">contribuir al desarrollo físico, afectivo, social, cognitivo y artístico del alumnado, así  </w:t>
      </w:r>
    </w:p>
    <w:p w14:paraId="0A62897E" w14:textId="77777777" w:rsidR="00B0079F" w:rsidRPr="001647BA" w:rsidRDefault="00000000">
      <w:pPr>
        <w:rPr>
          <w:lang w:val="es-ES"/>
        </w:rPr>
      </w:pPr>
      <w:r w:rsidRPr="001647BA">
        <w:rPr>
          <w:lang w:val="es-ES"/>
        </w:rPr>
        <w:t xml:space="preserve">como la educación en valores cívicos para la convivencia. </w:t>
      </w:r>
    </w:p>
    <w:p w14:paraId="01414E91" w14:textId="77777777" w:rsidR="00B0079F" w:rsidRPr="001647BA" w:rsidRDefault="00000000">
      <w:pPr>
        <w:rPr>
          <w:lang w:val="es-ES"/>
        </w:rPr>
      </w:pPr>
      <w:r w:rsidRPr="001647BA">
        <w:rPr>
          <w:lang w:val="es-ES"/>
        </w:rPr>
        <w:t xml:space="preserve">4. Con objeto de respetar la responsabilidad fundamental de las madres y  </w:t>
      </w:r>
    </w:p>
    <w:p w14:paraId="416FAF19" w14:textId="77777777" w:rsidR="00B0079F" w:rsidRPr="001647BA" w:rsidRDefault="00000000">
      <w:pPr>
        <w:rPr>
          <w:lang w:val="es-ES"/>
        </w:rPr>
      </w:pPr>
      <w:r w:rsidRPr="001647BA">
        <w:rPr>
          <w:lang w:val="es-ES"/>
        </w:rPr>
        <w:t xml:space="preserve">padres o tutores legales en esta etapa, los centros de educación infantil cooperarán  </w:t>
      </w:r>
    </w:p>
    <w:p w14:paraId="749D222E" w14:textId="77777777" w:rsidR="00B0079F" w:rsidRPr="001647BA" w:rsidRDefault="00000000">
      <w:pPr>
        <w:rPr>
          <w:lang w:val="es-ES"/>
        </w:rPr>
      </w:pPr>
      <w:r w:rsidRPr="001647BA">
        <w:rPr>
          <w:lang w:val="es-ES"/>
        </w:rPr>
        <w:t xml:space="preserve">estrechamente con ellos. </w:t>
      </w:r>
    </w:p>
    <w:p w14:paraId="4B352AAF" w14:textId="77777777" w:rsidR="00B0079F" w:rsidRPr="001647BA" w:rsidRDefault="00000000">
      <w:pPr>
        <w:rPr>
          <w:lang w:val="es-ES"/>
        </w:rPr>
      </w:pPr>
      <w:r w:rsidRPr="001647BA">
        <w:rPr>
          <w:lang w:val="es-ES"/>
        </w:rPr>
        <w:t xml:space="preserve">5. La programación, la gestión y el desarrollo de la educación infantil  </w:t>
      </w:r>
    </w:p>
    <w:p w14:paraId="51B34BAC" w14:textId="77777777" w:rsidR="00B0079F" w:rsidRPr="001647BA" w:rsidRDefault="00000000">
      <w:pPr>
        <w:rPr>
          <w:lang w:val="es-ES"/>
        </w:rPr>
      </w:pPr>
      <w:r w:rsidRPr="001647BA">
        <w:rPr>
          <w:lang w:val="es-ES"/>
        </w:rPr>
        <w:t xml:space="preserve">atenderán, en todo caso, a la compensación de los efectos que las desigualdades  </w:t>
      </w:r>
    </w:p>
    <w:p w14:paraId="666AE5FD" w14:textId="77777777" w:rsidR="00B0079F" w:rsidRPr="001647BA" w:rsidRDefault="00000000">
      <w:pPr>
        <w:rPr>
          <w:lang w:val="es-ES"/>
        </w:rPr>
      </w:pPr>
      <w:r w:rsidRPr="001647BA">
        <w:rPr>
          <w:lang w:val="es-ES"/>
        </w:rPr>
        <w:t xml:space="preserve">de origen cultural, social y económico tienen en el aprendizaje y evolución infantil,  </w:t>
      </w:r>
    </w:p>
    <w:p w14:paraId="2E061951" w14:textId="77777777" w:rsidR="00B0079F" w:rsidRPr="001647BA" w:rsidRDefault="00000000">
      <w:pPr>
        <w:rPr>
          <w:lang w:val="es-ES"/>
        </w:rPr>
      </w:pPr>
      <w:r w:rsidRPr="001647BA">
        <w:rPr>
          <w:lang w:val="es-ES"/>
        </w:rPr>
        <w:t xml:space="preserve">así como a la detección precoz y atención temprana de necesidades específicas de  </w:t>
      </w:r>
    </w:p>
    <w:p w14:paraId="3B05FC50" w14:textId="77777777" w:rsidR="00B0079F" w:rsidRPr="001647BA" w:rsidRDefault="00000000">
      <w:pPr>
        <w:rPr>
          <w:lang w:val="es-ES"/>
        </w:rPr>
      </w:pPr>
      <w:r w:rsidRPr="001647BA">
        <w:rPr>
          <w:lang w:val="es-ES"/>
        </w:rPr>
        <w:t xml:space="preserve">apoyo educativo.» </w:t>
      </w:r>
    </w:p>
    <w:p w14:paraId="6FAD5244" w14:textId="77777777" w:rsidR="00B0079F" w:rsidRPr="001647BA" w:rsidRDefault="00000000">
      <w:pPr>
        <w:rPr>
          <w:lang w:val="es-ES"/>
        </w:rPr>
      </w:pPr>
      <w:r w:rsidRPr="001647BA">
        <w:rPr>
          <w:lang w:val="es-ES"/>
        </w:rPr>
        <w:t xml:space="preserve">Siete bis. Se modifica el apartado e) del artículo 13 y se añade un nuevo apartado h,  </w:t>
      </w:r>
    </w:p>
    <w:p w14:paraId="6739E64C" w14:textId="77777777" w:rsidR="00B0079F" w:rsidRPr="001647BA" w:rsidRDefault="00000000">
      <w:pPr>
        <w:rPr>
          <w:lang w:val="es-ES"/>
        </w:rPr>
      </w:pPr>
      <w:r w:rsidRPr="001647BA">
        <w:rPr>
          <w:lang w:val="es-ES"/>
        </w:rPr>
        <w:t xml:space="preserve">con la siguiente redacción: </w:t>
      </w:r>
    </w:p>
    <w:p w14:paraId="3344EB85" w14:textId="77777777" w:rsidR="00B0079F" w:rsidRPr="001647BA" w:rsidRDefault="00000000">
      <w:pPr>
        <w:rPr>
          <w:lang w:val="es-ES"/>
        </w:rPr>
      </w:pPr>
      <w:r w:rsidRPr="001647BA">
        <w:rPr>
          <w:lang w:val="es-ES"/>
        </w:rPr>
        <w:t xml:space="preserve">«e) Relacionarse con los demás en igualdad y adquirir progresivamente pautas  </w:t>
      </w:r>
    </w:p>
    <w:p w14:paraId="760C1518" w14:textId="77777777" w:rsidR="00B0079F" w:rsidRPr="001647BA" w:rsidRDefault="00000000">
      <w:pPr>
        <w:rPr>
          <w:lang w:val="es-ES"/>
        </w:rPr>
      </w:pPr>
      <w:r w:rsidRPr="001647BA">
        <w:rPr>
          <w:lang w:val="es-ES"/>
        </w:rPr>
        <w:t xml:space="preserve">elementales de convivencia y relación social, así como ejercitarse en el uso de la  </w:t>
      </w:r>
    </w:p>
    <w:p w14:paraId="48923A5F" w14:textId="77777777" w:rsidR="00B0079F" w:rsidRPr="001647BA" w:rsidRDefault="00000000">
      <w:pPr>
        <w:rPr>
          <w:lang w:val="es-ES"/>
        </w:rPr>
      </w:pPr>
      <w:r w:rsidRPr="001647BA">
        <w:rPr>
          <w:lang w:val="es-ES"/>
        </w:rPr>
        <w:t xml:space="preserve">empatía y la resolución pacífica de conflictos, evitando cualquier tipo de violencia.» </w:t>
      </w:r>
    </w:p>
    <w:p w14:paraId="2CD623B5" w14:textId="77777777" w:rsidR="00B0079F" w:rsidRPr="001647BA" w:rsidRDefault="00000000">
      <w:pPr>
        <w:rPr>
          <w:lang w:val="es-ES"/>
        </w:rPr>
      </w:pPr>
      <w:r w:rsidRPr="001647BA">
        <w:rPr>
          <w:lang w:val="es-ES"/>
        </w:rPr>
        <w:t xml:space="preserve">«h) Promover, aplicar y desarrollar las normas sociales que promueven la  </w:t>
      </w:r>
    </w:p>
    <w:p w14:paraId="2E249E63" w14:textId="77777777" w:rsidR="00B0079F" w:rsidRPr="001647BA" w:rsidRDefault="00000000">
      <w:pPr>
        <w:rPr>
          <w:lang w:val="es-ES"/>
        </w:rPr>
      </w:pPr>
      <w:r w:rsidRPr="001647BA">
        <w:rPr>
          <w:lang w:val="es-ES"/>
        </w:rPr>
        <w:t xml:space="preserve">igualdad de género.» </w:t>
      </w:r>
    </w:p>
    <w:p w14:paraId="4DDD0851" w14:textId="77777777" w:rsidR="00B0079F" w:rsidRPr="001647BA" w:rsidRDefault="00000000">
      <w:pPr>
        <w:rPr>
          <w:lang w:val="es-ES"/>
        </w:rPr>
      </w:pPr>
      <w:r w:rsidRPr="001647BA">
        <w:rPr>
          <w:lang w:val="es-ES"/>
        </w:rPr>
        <w:t xml:space="preserve">Ocho. Se modifican los apartados 2, 3, 5, 6 y 7 del artículo 14 y se añade un nuevo  </w:t>
      </w:r>
    </w:p>
    <w:p w14:paraId="3394E8CA" w14:textId="77777777" w:rsidR="00B0079F" w:rsidRPr="001647BA" w:rsidRDefault="00000000">
      <w:pPr>
        <w:rPr>
          <w:lang w:val="es-ES"/>
        </w:rPr>
      </w:pPr>
      <w:r w:rsidRPr="001647BA">
        <w:rPr>
          <w:lang w:val="es-ES"/>
        </w:rPr>
        <w:t xml:space="preserve">apartado 8, con la siguiente redacción: </w:t>
      </w:r>
    </w:p>
    <w:p w14:paraId="72B34D4B" w14:textId="77777777" w:rsidR="00B0079F" w:rsidRPr="001647BA" w:rsidRDefault="00000000">
      <w:pPr>
        <w:rPr>
          <w:lang w:val="es-ES"/>
        </w:rPr>
      </w:pPr>
      <w:r w:rsidRPr="001647BA">
        <w:rPr>
          <w:lang w:val="es-ES"/>
        </w:rPr>
        <w:t xml:space="preserve">«2. El carácter educativo de uno y otro ciclo será recogido en una propuesta  </w:t>
      </w:r>
    </w:p>
    <w:p w14:paraId="63A93420" w14:textId="77777777" w:rsidR="00B0079F" w:rsidRPr="001647BA" w:rsidRDefault="00000000">
      <w:pPr>
        <w:rPr>
          <w:lang w:val="es-ES"/>
        </w:rPr>
      </w:pPr>
      <w:r w:rsidRPr="001647BA">
        <w:rPr>
          <w:lang w:val="es-ES"/>
        </w:rPr>
        <w:t xml:space="preserve">pedagógica por todos los centros que impartan educación infantil. </w:t>
      </w:r>
    </w:p>
    <w:p w14:paraId="6D418F75" w14:textId="77777777" w:rsidR="00B0079F" w:rsidRPr="001647BA" w:rsidRDefault="00000000">
      <w:pPr>
        <w:rPr>
          <w:lang w:val="es-ES"/>
        </w:rPr>
      </w:pPr>
      <w:r w:rsidRPr="001647BA">
        <w:rPr>
          <w:lang w:val="es-ES"/>
        </w:rPr>
        <w:t xml:space="preserve">3. En ambos ciclos de la educación infantil se atenderá progresivamente al  </w:t>
      </w:r>
    </w:p>
    <w:p w14:paraId="0729618F" w14:textId="77777777" w:rsidR="00B0079F" w:rsidRPr="001647BA" w:rsidRDefault="00000000">
      <w:pPr>
        <w:rPr>
          <w:lang w:val="es-ES"/>
        </w:rPr>
      </w:pPr>
      <w:r w:rsidRPr="001647BA">
        <w:rPr>
          <w:lang w:val="es-ES"/>
        </w:rPr>
        <w:t xml:space="preserve">desarrollo afectivo, a la gestión emocional, al movimiento y los hábitos de control  </w:t>
      </w:r>
    </w:p>
    <w:p w14:paraId="59906DB6" w14:textId="77777777" w:rsidR="00B0079F" w:rsidRPr="001647BA" w:rsidRDefault="00000000">
      <w:pPr>
        <w:rPr>
          <w:lang w:val="es-ES"/>
        </w:rPr>
      </w:pPr>
      <w:r w:rsidRPr="001647BA">
        <w:rPr>
          <w:lang w:val="es-ES"/>
        </w:rPr>
        <w:t xml:space="preserve">corporal, a las manifestaciones de la comunicación y del lenguaje, a las pautas  </w:t>
      </w:r>
    </w:p>
    <w:p w14:paraId="14CDB2E4" w14:textId="77777777" w:rsidR="00B0079F" w:rsidRPr="001647BA" w:rsidRDefault="00000000">
      <w:pPr>
        <w:rPr>
          <w:lang w:val="es-ES"/>
        </w:rPr>
      </w:pPr>
      <w:r w:rsidRPr="001647BA">
        <w:rPr>
          <w:lang w:val="es-ES"/>
        </w:rPr>
        <w:t xml:space="preserve">elementales de convivencia y relación social, así como al descubrimiento del  </w:t>
      </w:r>
    </w:p>
    <w:p w14:paraId="32548B27" w14:textId="77777777" w:rsidR="00B0079F" w:rsidRPr="001647BA" w:rsidRDefault="00000000">
      <w:pPr>
        <w:rPr>
          <w:lang w:val="es-ES"/>
        </w:rPr>
      </w:pPr>
      <w:r w:rsidRPr="001647BA">
        <w:rPr>
          <w:lang w:val="es-ES"/>
        </w:rPr>
        <w:t xml:space="preserve">entorno, de los seres vivos que en él conviven y de las características físicas y  </w:t>
      </w:r>
    </w:p>
    <w:p w14:paraId="706B2517" w14:textId="77777777" w:rsidR="00B0079F" w:rsidRPr="001647BA" w:rsidRDefault="00000000">
      <w:pPr>
        <w:rPr>
          <w:lang w:val="es-ES"/>
        </w:rPr>
      </w:pPr>
      <w:r w:rsidRPr="001647BA">
        <w:rPr>
          <w:lang w:val="es-ES"/>
        </w:rPr>
        <w:t xml:space="preserve">sociales del medio en el que viven. También se incluirán la educación en valores, la  </w:t>
      </w:r>
    </w:p>
    <w:p w14:paraId="597ADFF6" w14:textId="77777777" w:rsidR="00B0079F" w:rsidRPr="001647BA" w:rsidRDefault="00000000">
      <w:pPr>
        <w:rPr>
          <w:lang w:val="es-ES"/>
        </w:rPr>
      </w:pPr>
      <w:r w:rsidRPr="001647BA">
        <w:rPr>
          <w:lang w:val="es-ES"/>
        </w:rPr>
        <w:t xml:space="preserve">educación para el consumo responsable y sostenible y la promoción y educación  </w:t>
      </w:r>
    </w:p>
    <w:p w14:paraId="59EEBCE7" w14:textId="77777777" w:rsidR="00B0079F" w:rsidRPr="001647BA" w:rsidRDefault="00000000">
      <w:pPr>
        <w:rPr>
          <w:lang w:val="es-ES"/>
        </w:rPr>
      </w:pPr>
      <w:r w:rsidRPr="001647BA">
        <w:rPr>
          <w:lang w:val="es-ES"/>
        </w:rPr>
        <w:t xml:space="preserve">para la salud. Además se facilitará que niñas y niños elaboren una imagen de sí  </w:t>
      </w:r>
    </w:p>
    <w:p w14:paraId="36D1D045" w14:textId="77777777" w:rsidR="00B0079F" w:rsidRPr="001647BA" w:rsidRDefault="00000000">
      <w:pPr>
        <w:rPr>
          <w:lang w:val="es-ES"/>
        </w:rPr>
      </w:pPr>
      <w:r w:rsidRPr="001647BA">
        <w:rPr>
          <w:lang w:val="es-ES"/>
        </w:rPr>
        <w:t xml:space="preserve">mismos positiva y equilibrada e igualitaria y adquieran autonomía personal.» </w:t>
      </w:r>
    </w:p>
    <w:p w14:paraId="2A2FC58D" w14:textId="77777777" w:rsidR="00B0079F" w:rsidRPr="001647BA" w:rsidRDefault="00000000">
      <w:pPr>
        <w:rPr>
          <w:lang w:val="es-ES"/>
        </w:rPr>
      </w:pPr>
      <w:r w:rsidRPr="001647BA">
        <w:rPr>
          <w:lang w:val="es-ES"/>
        </w:rPr>
        <w:t xml:space="preserve">«5. Las Administraciones educativas fomentarán el desarrollo de todos los  </w:t>
      </w:r>
    </w:p>
    <w:p w14:paraId="05BA8DF0" w14:textId="77777777" w:rsidR="00B0079F" w:rsidRPr="001647BA" w:rsidRDefault="00000000">
      <w:pPr>
        <w:rPr>
          <w:lang w:val="es-ES"/>
        </w:rPr>
      </w:pPr>
      <w:r w:rsidRPr="001647BA">
        <w:rPr>
          <w:lang w:val="es-ES"/>
        </w:rPr>
        <w:t xml:space="preserve">lenguajes y modos de percepción específicos de estas edades para desarrollar el  </w:t>
      </w:r>
    </w:p>
    <w:p w14:paraId="60E3F040" w14:textId="77777777" w:rsidR="00B0079F" w:rsidRPr="001647BA" w:rsidRDefault="00000000">
      <w:pPr>
        <w:rPr>
          <w:lang w:val="es-ES"/>
        </w:rPr>
      </w:pPr>
      <w:r w:rsidRPr="001647BA">
        <w:rPr>
          <w:lang w:val="es-ES"/>
        </w:rPr>
        <w:t xml:space="preserve">conjunto de sus potencialidades, respetando la específica cultura de la infancia que  </w:t>
      </w:r>
    </w:p>
    <w:p w14:paraId="2384ACB4" w14:textId="77777777" w:rsidR="00B0079F" w:rsidRPr="001647BA" w:rsidRDefault="00000000">
      <w:pPr>
        <w:rPr>
          <w:lang w:val="es-ES"/>
        </w:rPr>
      </w:pPr>
      <w:r w:rsidRPr="001647BA">
        <w:rPr>
          <w:lang w:val="es-ES"/>
        </w:rPr>
        <w:t xml:space="preserve">definen la Convención sobre los derechos del Niño y las Observaciones Generales  </w:t>
      </w:r>
    </w:p>
    <w:p w14:paraId="33E24CFC" w14:textId="77777777" w:rsidR="00B0079F" w:rsidRPr="001647BA" w:rsidRDefault="00000000">
      <w:pPr>
        <w:rPr>
          <w:lang w:val="es-ES"/>
        </w:rPr>
      </w:pPr>
      <w:r w:rsidRPr="001647BA">
        <w:rPr>
          <w:lang w:val="es-ES"/>
        </w:rPr>
        <w:t xml:space="preserve">de su Comité. Con esta finalidad, y sin que resulte exigible para afrontar la educación  </w:t>
      </w:r>
    </w:p>
    <w:p w14:paraId="0BB01FFD" w14:textId="77777777" w:rsidR="00B0079F" w:rsidRPr="001647BA" w:rsidRDefault="00000000">
      <w:pPr>
        <w:rPr>
          <w:lang w:val="es-ES"/>
        </w:rPr>
      </w:pPr>
      <w:r w:rsidRPr="001647BA">
        <w:rPr>
          <w:lang w:val="es-ES"/>
        </w:rPr>
        <w:t xml:space="preserve">primaria, podrán favorecer una primera aproximación a la lectura y a la escritura, así  </w:t>
      </w:r>
    </w:p>
    <w:p w14:paraId="7EC7E87A" w14:textId="77777777" w:rsidR="00B0079F" w:rsidRPr="001647BA" w:rsidRDefault="00000000">
      <w:pPr>
        <w:rPr>
          <w:lang w:val="es-ES"/>
        </w:rPr>
      </w:pPr>
      <w:r w:rsidRPr="001647BA">
        <w:rPr>
          <w:lang w:val="es-ES"/>
        </w:rPr>
        <w:t xml:space="preserve">como experiencias de iniciación temprana en habilidades numéricas básicas, en las  </w:t>
      </w:r>
    </w:p>
    <w:p w14:paraId="562E79AB" w14:textId="77777777" w:rsidR="00B0079F" w:rsidRPr="001647BA" w:rsidRDefault="00000000">
      <w:pPr>
        <w:rPr>
          <w:lang w:val="es-ES"/>
        </w:rPr>
      </w:pPr>
      <w:r w:rsidRPr="001647BA">
        <w:rPr>
          <w:lang w:val="es-ES"/>
        </w:rPr>
        <w:t xml:space="preserve">tecnologías de la información y la comunicación y en la expresión visual y musical y  </w:t>
      </w:r>
    </w:p>
    <w:p w14:paraId="4FFE7DF2" w14:textId="77777777" w:rsidR="00B0079F" w:rsidRPr="001647BA" w:rsidRDefault="00000000">
      <w:pPr>
        <w:rPr>
          <w:lang w:val="es-ES"/>
        </w:rPr>
      </w:pPr>
      <w:r w:rsidRPr="001647BA">
        <w:rPr>
          <w:lang w:val="es-ES"/>
        </w:rPr>
        <w:t xml:space="preserve">en cualesquiera otras que las administraciones educativas autonómicas determinen. </w:t>
      </w:r>
    </w:p>
    <w:p w14:paraId="71328B2C" w14:textId="77777777" w:rsidR="00B0079F" w:rsidRPr="001647BA" w:rsidRDefault="00000000">
      <w:pPr>
        <w:rPr>
          <w:lang w:val="es-ES"/>
        </w:rPr>
      </w:pPr>
      <w:r w:rsidRPr="001647BA">
        <w:rPr>
          <w:lang w:val="es-ES"/>
        </w:rPr>
        <w:t xml:space="preserve">Corresponde asimismo a las Administraciones educativas fomentar una primera  </w:t>
      </w:r>
    </w:p>
    <w:p w14:paraId="3B120428" w14:textId="77777777" w:rsidR="00B0079F" w:rsidRPr="001647BA" w:rsidRDefault="00000000">
      <w:pPr>
        <w:rPr>
          <w:lang w:val="es-ES"/>
        </w:rPr>
      </w:pPr>
      <w:r w:rsidRPr="001647BA">
        <w:rPr>
          <w:lang w:val="es-ES"/>
        </w:rPr>
        <w:t xml:space="preserve">aproximación a la lengua extranjera en los aprendizajes del segundo ciclo de la  </w:t>
      </w:r>
    </w:p>
    <w:p w14:paraId="3D363F09" w14:textId="77777777" w:rsidR="00B0079F" w:rsidRPr="001647BA" w:rsidRDefault="00000000">
      <w:pPr>
        <w:rPr>
          <w:lang w:val="es-ES"/>
        </w:rPr>
      </w:pPr>
      <w:r w:rsidRPr="001647BA">
        <w:rPr>
          <w:lang w:val="es-ES"/>
        </w:rPr>
        <w:t xml:space="preserve">educación infantil, especialmente en el último año. </w:t>
      </w:r>
    </w:p>
    <w:p w14:paraId="651D0134" w14:textId="77777777" w:rsidR="00B0079F" w:rsidRPr="001647BA" w:rsidRDefault="00000000">
      <w:pPr>
        <w:rPr>
          <w:lang w:val="es-ES"/>
        </w:rPr>
      </w:pPr>
      <w:r w:rsidRPr="001647BA">
        <w:rPr>
          <w:lang w:val="es-ES"/>
        </w:rPr>
        <w:t xml:space="preserve">6. Los métodos de trabajo en ambos ciclos se basarán en las experiencias de  </w:t>
      </w:r>
    </w:p>
    <w:p w14:paraId="24C405ED" w14:textId="77777777" w:rsidR="00B0079F" w:rsidRPr="001647BA" w:rsidRDefault="00000000">
      <w:pPr>
        <w:rPr>
          <w:lang w:val="es-ES"/>
        </w:rPr>
      </w:pPr>
      <w:r w:rsidRPr="001647BA">
        <w:rPr>
          <w:lang w:val="es-ES"/>
        </w:rPr>
        <w:t xml:space="preserve">aprendizaje emocionalmente positivas, las actividades y el juego y se aplicarán en  </w:t>
      </w:r>
    </w:p>
    <w:p w14:paraId="0F242D5E" w14:textId="77777777" w:rsidR="00B0079F" w:rsidRPr="001647BA" w:rsidRDefault="00000000">
      <w:pPr>
        <w:rPr>
          <w:lang w:val="es-ES"/>
        </w:rPr>
      </w:pPr>
      <w:r w:rsidRPr="001647BA">
        <w:rPr>
          <w:lang w:val="es-ES"/>
        </w:rPr>
        <w:t>Verificable en https://www.boe.es</w:t>
      </w:r>
    </w:p>
    <w:p w14:paraId="79ED2192" w14:textId="77777777" w:rsidR="00B0079F" w:rsidRPr="001647BA" w:rsidRDefault="00000000">
      <w:pPr>
        <w:rPr>
          <w:lang w:val="es-ES"/>
        </w:rPr>
      </w:pPr>
      <w:r w:rsidRPr="001647BA">
        <w:rPr>
          <w:lang w:val="es-ES"/>
        </w:rPr>
        <w:t xml:space="preserve">un ambiente de afecto y confianza, para potenciar su autoestima e integración social  </w:t>
      </w:r>
    </w:p>
    <w:p w14:paraId="192DE79C" w14:textId="77777777" w:rsidR="00B0079F" w:rsidRPr="001647BA" w:rsidRDefault="00000000">
      <w:pPr>
        <w:rPr>
          <w:lang w:val="es-ES"/>
        </w:rPr>
      </w:pPr>
      <w:r w:rsidRPr="001647BA">
        <w:rPr>
          <w:lang w:val="es-ES"/>
        </w:rPr>
        <w:t xml:space="preserve">y el establecimiento de un apego seguro. </w:t>
      </w:r>
    </w:p>
    <w:p w14:paraId="111B1208" w14:textId="77777777" w:rsidR="00B0079F" w:rsidRPr="001647BA" w:rsidRDefault="00000000">
      <w:pPr>
        <w:rPr>
          <w:lang w:val="es-ES"/>
        </w:rPr>
      </w:pPr>
      <w:r w:rsidRPr="001647BA">
        <w:rPr>
          <w:lang w:val="es-ES"/>
        </w:rPr>
        <w:t xml:space="preserve">cve: BOE-A-2020-17264 </w:t>
      </w:r>
    </w:p>
    <w:p w14:paraId="568F85E3" w14:textId="77777777" w:rsidR="00B0079F" w:rsidRPr="001647BA" w:rsidRDefault="00000000">
      <w:pPr>
        <w:rPr>
          <w:lang w:val="es-ES"/>
        </w:rPr>
      </w:pPr>
      <w:r w:rsidRPr="001647BA">
        <w:rPr>
          <w:lang w:val="es-ES"/>
        </w:rPr>
        <w:t xml:space="preserve">7. El Gobierno, en colaboración con las Comunidades Autónomas, determinará  los contenidos educativos del primer ciclo de la educación infantil de acuerdo con lo  previsto en el presente capítulo. Asimismo, regulará los requisitos de titulación de  sus profesionales y los que hayan de cumplir los centros que impartan dicho ciclo,  relativos, en todo caso, a la relación numérica alumno-profesor, a las instalaciones  y al número de puestos escolares. </w:t>
      </w:r>
    </w:p>
    <w:p w14:paraId="5B102C28" w14:textId="77777777" w:rsidR="00B0079F" w:rsidRPr="001647BA" w:rsidRDefault="00000000">
      <w:pPr>
        <w:rPr>
          <w:lang w:val="es-ES"/>
        </w:rPr>
      </w:pPr>
      <w:r w:rsidRPr="001647BA">
        <w:rPr>
          <w:lang w:val="es-ES"/>
        </w:rPr>
        <w:t xml:space="preserve">BOLETÍN OFICIAL DEL ESTADO Núm. 340 Miércoles 30 de diciembre de 2020 Sec. I. Pág. 122886 </w:t>
      </w:r>
    </w:p>
    <w:p w14:paraId="167ADA71" w14:textId="77777777" w:rsidR="00B0079F" w:rsidRPr="001647BA" w:rsidRDefault="00000000">
      <w:pPr>
        <w:rPr>
          <w:lang w:val="es-ES"/>
        </w:rPr>
      </w:pPr>
      <w:r w:rsidRPr="001647BA">
        <w:rPr>
          <w:lang w:val="es-ES"/>
        </w:rPr>
        <w:t xml:space="preserve">8. Para garantizar la continuidad del proceso de formación y una transición y  </w:t>
      </w:r>
    </w:p>
    <w:p w14:paraId="021AE7B6" w14:textId="77777777" w:rsidR="00B0079F" w:rsidRPr="001647BA" w:rsidRDefault="00000000">
      <w:pPr>
        <w:rPr>
          <w:lang w:val="es-ES"/>
        </w:rPr>
      </w:pPr>
      <w:r w:rsidRPr="001647BA">
        <w:rPr>
          <w:lang w:val="es-ES"/>
        </w:rPr>
        <w:t xml:space="preserve">evolución positiva de todo el alumnado, se reflejará en el desarrollo curricular la  </w:t>
      </w:r>
    </w:p>
    <w:p w14:paraId="5D37EF9B" w14:textId="77777777" w:rsidR="00B0079F" w:rsidRPr="001647BA" w:rsidRDefault="00000000">
      <w:pPr>
        <w:rPr>
          <w:lang w:val="es-ES"/>
        </w:rPr>
      </w:pPr>
      <w:r w:rsidRPr="001647BA">
        <w:rPr>
          <w:lang w:val="es-ES"/>
        </w:rPr>
        <w:t xml:space="preserve">necesaria continuidad entre esta etapa y la Educación Primaria, lo que requerirá la  </w:t>
      </w:r>
    </w:p>
    <w:p w14:paraId="45EFF9E2" w14:textId="77777777" w:rsidR="00B0079F" w:rsidRPr="001647BA" w:rsidRDefault="00000000">
      <w:pPr>
        <w:rPr>
          <w:lang w:val="es-ES"/>
        </w:rPr>
      </w:pPr>
      <w:r w:rsidRPr="001647BA">
        <w:rPr>
          <w:lang w:val="es-ES"/>
        </w:rPr>
        <w:t xml:space="preserve">estrecha coordinación entre el profesorado de ambas etapas. A tal fin, al finalizar la  </w:t>
      </w:r>
    </w:p>
    <w:p w14:paraId="22522526" w14:textId="77777777" w:rsidR="00B0079F" w:rsidRPr="001647BA" w:rsidRDefault="00000000">
      <w:pPr>
        <w:rPr>
          <w:lang w:val="es-ES"/>
        </w:rPr>
      </w:pPr>
      <w:r w:rsidRPr="001647BA">
        <w:rPr>
          <w:lang w:val="es-ES"/>
        </w:rPr>
        <w:t xml:space="preserve">etapa el tutor o tutora emitirá un informe sobre el desarrollo y necesidades de cada  </w:t>
      </w:r>
    </w:p>
    <w:p w14:paraId="4467F8AC" w14:textId="77777777" w:rsidR="00B0079F" w:rsidRPr="001647BA" w:rsidRDefault="00000000">
      <w:pPr>
        <w:rPr>
          <w:lang w:val="es-ES"/>
        </w:rPr>
      </w:pPr>
      <w:r w:rsidRPr="001647BA">
        <w:rPr>
          <w:lang w:val="es-ES"/>
        </w:rPr>
        <w:t xml:space="preserve">alumno o alumna.» </w:t>
      </w:r>
    </w:p>
    <w:p w14:paraId="63BBBE77" w14:textId="77777777" w:rsidR="00B0079F" w:rsidRPr="001647BA" w:rsidRDefault="00000000">
      <w:pPr>
        <w:rPr>
          <w:lang w:val="es-ES"/>
        </w:rPr>
      </w:pPr>
      <w:r w:rsidRPr="001647BA">
        <w:rPr>
          <w:lang w:val="es-ES"/>
        </w:rPr>
        <w:t xml:space="preserve">Ocho bis. Se modifica el artículo 15 con la siguiente redacción: </w:t>
      </w:r>
    </w:p>
    <w:p w14:paraId="3486CF38" w14:textId="77777777" w:rsidR="00B0079F" w:rsidRPr="001647BA" w:rsidRDefault="00000000">
      <w:pPr>
        <w:rPr>
          <w:lang w:val="es-ES"/>
        </w:rPr>
      </w:pPr>
      <w:r w:rsidRPr="001647BA">
        <w:rPr>
          <w:lang w:val="es-ES"/>
        </w:rPr>
        <w:t xml:space="preserve">«1. Las Administraciones públicas incrementarán progresivamente la oferta de  </w:t>
      </w:r>
    </w:p>
    <w:p w14:paraId="32C87814" w14:textId="77777777" w:rsidR="00B0079F" w:rsidRPr="001647BA" w:rsidRDefault="00000000">
      <w:pPr>
        <w:rPr>
          <w:lang w:val="es-ES"/>
        </w:rPr>
      </w:pPr>
      <w:r w:rsidRPr="001647BA">
        <w:rPr>
          <w:lang w:val="es-ES"/>
        </w:rPr>
        <w:t xml:space="preserve">plazas públicas en el primer ciclo con el fin de atender todas las solicitudes de  </w:t>
      </w:r>
    </w:p>
    <w:p w14:paraId="4FB35DD9" w14:textId="77777777" w:rsidR="00B0079F" w:rsidRPr="001647BA" w:rsidRDefault="00000000">
      <w:pPr>
        <w:rPr>
          <w:lang w:val="es-ES"/>
        </w:rPr>
      </w:pPr>
      <w:r w:rsidRPr="001647BA">
        <w:rPr>
          <w:lang w:val="es-ES"/>
        </w:rPr>
        <w:t xml:space="preserve">escolarización de la población infantil de cero a tres años. Asimismo, coordinarán  </w:t>
      </w:r>
    </w:p>
    <w:p w14:paraId="2F242BB8" w14:textId="77777777" w:rsidR="00B0079F" w:rsidRPr="001647BA" w:rsidRDefault="00000000">
      <w:pPr>
        <w:rPr>
          <w:lang w:val="es-ES"/>
        </w:rPr>
      </w:pPr>
      <w:r w:rsidRPr="001647BA">
        <w:rPr>
          <w:lang w:val="es-ES"/>
        </w:rPr>
        <w:t xml:space="preserve">las políticas de cooperación entre ellas y con otras entidades para asegurar la oferta  </w:t>
      </w:r>
    </w:p>
    <w:p w14:paraId="19ADFC2D" w14:textId="77777777" w:rsidR="00B0079F" w:rsidRPr="001647BA" w:rsidRDefault="00000000">
      <w:pPr>
        <w:rPr>
          <w:lang w:val="es-ES"/>
        </w:rPr>
      </w:pPr>
      <w:r w:rsidRPr="001647BA">
        <w:rPr>
          <w:lang w:val="es-ES"/>
        </w:rPr>
        <w:t xml:space="preserve">educativa en este ciclo. A tal fin, determinarán las condiciones en las que podrán  </w:t>
      </w:r>
    </w:p>
    <w:p w14:paraId="42B00504" w14:textId="77777777" w:rsidR="00B0079F" w:rsidRPr="001647BA" w:rsidRDefault="00000000">
      <w:pPr>
        <w:rPr>
          <w:lang w:val="es-ES"/>
        </w:rPr>
      </w:pPr>
      <w:r w:rsidRPr="001647BA">
        <w:rPr>
          <w:lang w:val="es-ES"/>
        </w:rPr>
        <w:t xml:space="preserve">establecerse convenios con las corporaciones locales, otras Administraciones y  </w:t>
      </w:r>
    </w:p>
    <w:p w14:paraId="75BD4CE8" w14:textId="77777777" w:rsidR="00B0079F" w:rsidRPr="001647BA" w:rsidRDefault="00000000">
      <w:pPr>
        <w:rPr>
          <w:lang w:val="es-ES"/>
        </w:rPr>
      </w:pPr>
      <w:r w:rsidRPr="001647BA">
        <w:rPr>
          <w:lang w:val="es-ES"/>
        </w:rPr>
        <w:t xml:space="preserve">entidades privadas sin fines de lucro. Todos los centros habrán de estar autorizados  </w:t>
      </w:r>
    </w:p>
    <w:p w14:paraId="7A3C540B" w14:textId="77777777" w:rsidR="00B0079F" w:rsidRPr="001647BA" w:rsidRDefault="00000000">
      <w:pPr>
        <w:rPr>
          <w:lang w:val="es-ES"/>
        </w:rPr>
      </w:pPr>
      <w:r w:rsidRPr="001647BA">
        <w:rPr>
          <w:lang w:val="es-ES"/>
        </w:rPr>
        <w:t xml:space="preserve">por la Administración educativa correspondiente y supervisados por ella. </w:t>
      </w:r>
    </w:p>
    <w:p w14:paraId="77711C42" w14:textId="77777777" w:rsidR="00B0079F" w:rsidRPr="001647BA" w:rsidRDefault="00000000">
      <w:pPr>
        <w:rPr>
          <w:lang w:val="es-ES"/>
        </w:rPr>
      </w:pPr>
      <w:r w:rsidRPr="001647BA">
        <w:rPr>
          <w:lang w:val="es-ES"/>
        </w:rPr>
        <w:t xml:space="preserve">2. El segundo ciclo de la educación infantil será gratuito. A fin de atender las  </w:t>
      </w:r>
    </w:p>
    <w:p w14:paraId="49561054" w14:textId="77777777" w:rsidR="00B0079F" w:rsidRPr="001647BA" w:rsidRDefault="00000000">
      <w:pPr>
        <w:rPr>
          <w:lang w:val="es-ES"/>
        </w:rPr>
      </w:pPr>
      <w:r w:rsidRPr="001647BA">
        <w:rPr>
          <w:lang w:val="es-ES"/>
        </w:rPr>
        <w:t xml:space="preserve">demandas de las familias, las Administraciones educativas garantizarán una oferta  </w:t>
      </w:r>
    </w:p>
    <w:p w14:paraId="05BD4634" w14:textId="77777777" w:rsidR="00B0079F" w:rsidRPr="001647BA" w:rsidRDefault="00000000">
      <w:pPr>
        <w:rPr>
          <w:lang w:val="es-ES"/>
        </w:rPr>
      </w:pPr>
      <w:r w:rsidRPr="001647BA">
        <w:rPr>
          <w:lang w:val="es-ES"/>
        </w:rPr>
        <w:t xml:space="preserve">suficiente de plazas en los centros públicos y concertarán con centros privados, en  </w:t>
      </w:r>
    </w:p>
    <w:p w14:paraId="493AEAA5" w14:textId="77777777" w:rsidR="00B0079F" w:rsidRPr="001647BA" w:rsidRDefault="00000000">
      <w:pPr>
        <w:rPr>
          <w:lang w:val="es-ES"/>
        </w:rPr>
      </w:pPr>
      <w:r w:rsidRPr="001647BA">
        <w:rPr>
          <w:lang w:val="es-ES"/>
        </w:rPr>
        <w:t xml:space="preserve">el contexto de su programación educativa. </w:t>
      </w:r>
    </w:p>
    <w:p w14:paraId="744886CB" w14:textId="77777777" w:rsidR="00B0079F" w:rsidRPr="001647BA" w:rsidRDefault="00000000">
      <w:pPr>
        <w:rPr>
          <w:lang w:val="es-ES"/>
        </w:rPr>
      </w:pPr>
      <w:r w:rsidRPr="001647BA">
        <w:rPr>
          <w:lang w:val="es-ES"/>
        </w:rPr>
        <w:t xml:space="preserve">3. Los centros podrán ofrecer el primer ciclo de educación infantil, el segundo  </w:t>
      </w:r>
    </w:p>
    <w:p w14:paraId="1D680532" w14:textId="77777777" w:rsidR="00B0079F" w:rsidRPr="001647BA" w:rsidRDefault="00000000">
      <w:pPr>
        <w:rPr>
          <w:lang w:val="es-ES"/>
        </w:rPr>
      </w:pPr>
      <w:r w:rsidRPr="001647BA">
        <w:rPr>
          <w:lang w:val="es-ES"/>
        </w:rPr>
        <w:t xml:space="preserve">o ambos. En todo caso, las Administraciones educativas promoverán la existencia  </w:t>
      </w:r>
    </w:p>
    <w:p w14:paraId="3A9C14EC" w14:textId="77777777" w:rsidR="00B0079F" w:rsidRPr="001647BA" w:rsidRDefault="00000000">
      <w:pPr>
        <w:rPr>
          <w:lang w:val="es-ES"/>
        </w:rPr>
      </w:pPr>
      <w:r w:rsidRPr="001647BA">
        <w:rPr>
          <w:lang w:val="es-ES"/>
        </w:rPr>
        <w:t xml:space="preserve">de centros públicos que incorporen la educación infantil con otras etapas educativas  </w:t>
      </w:r>
    </w:p>
    <w:p w14:paraId="10DB7FB3" w14:textId="77777777" w:rsidR="00B0079F" w:rsidRPr="001647BA" w:rsidRDefault="00000000">
      <w:pPr>
        <w:rPr>
          <w:lang w:val="es-ES"/>
        </w:rPr>
      </w:pPr>
      <w:r w:rsidRPr="001647BA">
        <w:rPr>
          <w:lang w:val="es-ES"/>
        </w:rPr>
        <w:t xml:space="preserve">posteriores. </w:t>
      </w:r>
    </w:p>
    <w:p w14:paraId="4FBEA0F6" w14:textId="77777777" w:rsidR="00B0079F" w:rsidRPr="001647BA" w:rsidRDefault="00000000">
      <w:pPr>
        <w:rPr>
          <w:lang w:val="es-ES"/>
        </w:rPr>
      </w:pPr>
      <w:r w:rsidRPr="001647BA">
        <w:rPr>
          <w:lang w:val="es-ES"/>
        </w:rPr>
        <w:t xml:space="preserve">4. De acuerdo con lo que establezcan las Administraciones educativas, el  </w:t>
      </w:r>
    </w:p>
    <w:p w14:paraId="5F31DA47" w14:textId="77777777" w:rsidR="00B0079F" w:rsidRPr="001647BA" w:rsidRDefault="00000000">
      <w:pPr>
        <w:rPr>
          <w:lang w:val="es-ES"/>
        </w:rPr>
      </w:pPr>
      <w:r w:rsidRPr="001647BA">
        <w:rPr>
          <w:lang w:val="es-ES"/>
        </w:rPr>
        <w:t xml:space="preserve">primer ciclo de la educación infantil podrá ofrecerse en centros que abarquen el ciclo  </w:t>
      </w:r>
    </w:p>
    <w:p w14:paraId="168FB8A0" w14:textId="77777777" w:rsidR="00B0079F" w:rsidRPr="001647BA" w:rsidRDefault="00000000">
      <w:pPr>
        <w:rPr>
          <w:lang w:val="es-ES"/>
        </w:rPr>
      </w:pPr>
      <w:r w:rsidRPr="001647BA">
        <w:rPr>
          <w:lang w:val="es-ES"/>
        </w:rPr>
        <w:t xml:space="preserve">completo o una parte del mismo. Aquellos centros cuya oferta sea de al menos un  </w:t>
      </w:r>
    </w:p>
    <w:p w14:paraId="22AA9C02" w14:textId="77777777" w:rsidR="00B0079F" w:rsidRPr="001647BA" w:rsidRDefault="00000000">
      <w:pPr>
        <w:rPr>
          <w:lang w:val="es-ES"/>
        </w:rPr>
      </w:pPr>
      <w:r w:rsidRPr="001647BA">
        <w:rPr>
          <w:lang w:val="es-ES"/>
        </w:rPr>
        <w:t xml:space="preserve">año completo del citado ciclo deberán incluir en su proyecto educativo la propuesta  </w:t>
      </w:r>
    </w:p>
    <w:p w14:paraId="062FAFF4" w14:textId="77777777" w:rsidR="00B0079F" w:rsidRPr="001647BA" w:rsidRDefault="00000000">
      <w:pPr>
        <w:rPr>
          <w:lang w:val="es-ES"/>
        </w:rPr>
      </w:pPr>
      <w:r w:rsidRPr="001647BA">
        <w:rPr>
          <w:lang w:val="es-ES"/>
        </w:rPr>
        <w:t xml:space="preserve">pedagógica a la que se refiere el apartado 2 del artículo 14 y deberán contar con el  </w:t>
      </w:r>
    </w:p>
    <w:p w14:paraId="6E7DD218" w14:textId="77777777" w:rsidR="00B0079F" w:rsidRPr="001647BA" w:rsidRDefault="00000000">
      <w:pPr>
        <w:rPr>
          <w:lang w:val="es-ES"/>
        </w:rPr>
      </w:pPr>
      <w:r w:rsidRPr="001647BA">
        <w:rPr>
          <w:lang w:val="es-ES"/>
        </w:rPr>
        <w:t xml:space="preserve">personal cualificado en los términos recogidos en el artículo 92. </w:t>
      </w:r>
    </w:p>
    <w:p w14:paraId="6BF1D43C" w14:textId="77777777" w:rsidR="00B0079F" w:rsidRPr="001647BA" w:rsidRDefault="00000000">
      <w:pPr>
        <w:rPr>
          <w:lang w:val="es-ES"/>
        </w:rPr>
      </w:pPr>
      <w:r w:rsidRPr="001647BA">
        <w:rPr>
          <w:lang w:val="es-ES"/>
        </w:rPr>
        <w:t xml:space="preserve">5. Las Administraciones educativas asegurarán la coordinación entre los  </w:t>
      </w:r>
    </w:p>
    <w:p w14:paraId="3767E2D4" w14:textId="77777777" w:rsidR="00B0079F" w:rsidRPr="001647BA" w:rsidRDefault="00000000">
      <w:pPr>
        <w:rPr>
          <w:lang w:val="es-ES"/>
        </w:rPr>
      </w:pPr>
      <w:r w:rsidRPr="001647BA">
        <w:rPr>
          <w:lang w:val="es-ES"/>
        </w:rPr>
        <w:t xml:space="preserve">equipos pedagógicos de los centros que actualmente imparten distintos ciclos y de  </w:t>
      </w:r>
    </w:p>
    <w:p w14:paraId="2775C18C" w14:textId="77777777" w:rsidR="00B0079F" w:rsidRPr="001647BA" w:rsidRDefault="00000000">
      <w:pPr>
        <w:rPr>
          <w:lang w:val="es-ES"/>
        </w:rPr>
      </w:pPr>
      <w:r w:rsidRPr="001647BA">
        <w:rPr>
          <w:lang w:val="es-ES"/>
        </w:rPr>
        <w:t xml:space="preserve">estos con los centros de educación primaria.» </w:t>
      </w:r>
    </w:p>
    <w:p w14:paraId="6B8EEC3A" w14:textId="77777777" w:rsidR="00B0079F" w:rsidRPr="001647BA" w:rsidRDefault="00000000">
      <w:pPr>
        <w:rPr>
          <w:lang w:val="es-ES"/>
        </w:rPr>
      </w:pPr>
      <w:r w:rsidRPr="001647BA">
        <w:rPr>
          <w:lang w:val="es-ES"/>
        </w:rPr>
        <w:t xml:space="preserve">Nueve. Se modifica el apartado 3 del artículo 16 con la siguiente redacción: </w:t>
      </w:r>
    </w:p>
    <w:p w14:paraId="65095B23" w14:textId="77777777" w:rsidR="00B0079F" w:rsidRPr="001647BA" w:rsidRDefault="00000000">
      <w:pPr>
        <w:rPr>
          <w:lang w:val="es-ES"/>
        </w:rPr>
      </w:pPr>
      <w:r w:rsidRPr="001647BA">
        <w:rPr>
          <w:lang w:val="es-ES"/>
        </w:rPr>
        <w:t xml:space="preserve">«3. La acción educativa en esta etapa procurará la integración de las distintas  </w:t>
      </w:r>
    </w:p>
    <w:p w14:paraId="32FA4779" w14:textId="77777777" w:rsidR="00B0079F" w:rsidRPr="001647BA" w:rsidRDefault="00000000">
      <w:pPr>
        <w:rPr>
          <w:lang w:val="es-ES"/>
        </w:rPr>
      </w:pPr>
      <w:r w:rsidRPr="001647BA">
        <w:rPr>
          <w:lang w:val="es-ES"/>
        </w:rPr>
        <w:t xml:space="preserve">experiencias y aprendizajes del alumnado con una perspectiva global y se adaptará  </w:t>
      </w:r>
    </w:p>
    <w:p w14:paraId="4694CD2A" w14:textId="77777777" w:rsidR="00B0079F" w:rsidRPr="001647BA" w:rsidRDefault="00000000">
      <w:pPr>
        <w:rPr>
          <w:lang w:val="es-ES"/>
        </w:rPr>
      </w:pPr>
      <w:r w:rsidRPr="001647BA">
        <w:rPr>
          <w:lang w:val="es-ES"/>
        </w:rPr>
        <w:t xml:space="preserve">a sus ritmos de trabajo.» </w:t>
      </w:r>
    </w:p>
    <w:p w14:paraId="558FA6CA" w14:textId="77777777" w:rsidR="00B0079F" w:rsidRPr="001647BA" w:rsidRDefault="00000000">
      <w:pPr>
        <w:rPr>
          <w:lang w:val="es-ES"/>
        </w:rPr>
      </w:pPr>
      <w:r w:rsidRPr="001647BA">
        <w:rPr>
          <w:lang w:val="es-ES"/>
        </w:rPr>
        <w:t xml:space="preserve">Nueve bis. Se modifican los apartados a), c), d), i) k), l) y n) del artículo 17 con la  </w:t>
      </w:r>
    </w:p>
    <w:p w14:paraId="02FE67C2" w14:textId="77777777" w:rsidR="00B0079F" w:rsidRPr="001647BA" w:rsidRDefault="00000000">
      <w:pPr>
        <w:rPr>
          <w:lang w:val="es-ES"/>
        </w:rPr>
      </w:pPr>
      <w:r w:rsidRPr="001647BA">
        <w:rPr>
          <w:lang w:val="es-ES"/>
        </w:rPr>
        <w:t xml:space="preserve">siguiente redacción: </w:t>
      </w:r>
    </w:p>
    <w:p w14:paraId="74DF1ED1" w14:textId="77777777" w:rsidR="00B0079F" w:rsidRPr="001647BA" w:rsidRDefault="00000000">
      <w:pPr>
        <w:rPr>
          <w:lang w:val="es-ES"/>
        </w:rPr>
      </w:pPr>
      <w:r w:rsidRPr="001647BA">
        <w:rPr>
          <w:lang w:val="es-ES"/>
        </w:rPr>
        <w:t xml:space="preserve">«a) Conocer y apreciar los valores y las normas de convivencia, aprender a  </w:t>
      </w:r>
    </w:p>
    <w:p w14:paraId="2EAE319D" w14:textId="77777777" w:rsidR="00B0079F" w:rsidRPr="001647BA" w:rsidRDefault="00000000">
      <w:pPr>
        <w:rPr>
          <w:lang w:val="es-ES"/>
        </w:rPr>
      </w:pPr>
      <w:r w:rsidRPr="001647BA">
        <w:rPr>
          <w:lang w:val="es-ES"/>
        </w:rPr>
        <w:t xml:space="preserve">obrar de acuerdo con ellas de forma empática, prepararse para el ejercicio activo de  </w:t>
      </w:r>
    </w:p>
    <w:p w14:paraId="6BB21DFD" w14:textId="77777777" w:rsidR="00B0079F" w:rsidRPr="001647BA" w:rsidRDefault="00000000">
      <w:pPr>
        <w:rPr>
          <w:lang w:val="es-ES"/>
        </w:rPr>
      </w:pPr>
      <w:r w:rsidRPr="001647BA">
        <w:rPr>
          <w:lang w:val="es-ES"/>
        </w:rPr>
        <w:t xml:space="preserve">la ciudadanía y respetar los derechos humanos, así como el pluralismo propio de  </w:t>
      </w:r>
    </w:p>
    <w:p w14:paraId="2B355777" w14:textId="77777777" w:rsidR="00B0079F" w:rsidRPr="001647BA" w:rsidRDefault="00000000">
      <w:pPr>
        <w:rPr>
          <w:lang w:val="es-ES"/>
        </w:rPr>
      </w:pPr>
      <w:r w:rsidRPr="001647BA">
        <w:rPr>
          <w:lang w:val="es-ES"/>
        </w:rPr>
        <w:t xml:space="preserve">una sociedad democrática.» </w:t>
      </w:r>
    </w:p>
    <w:p w14:paraId="38694114" w14:textId="77777777" w:rsidR="00B0079F" w:rsidRPr="001647BA" w:rsidRDefault="00000000">
      <w:pPr>
        <w:rPr>
          <w:lang w:val="es-ES"/>
        </w:rPr>
      </w:pPr>
      <w:r w:rsidRPr="001647BA">
        <w:rPr>
          <w:lang w:val="es-ES"/>
        </w:rPr>
        <w:t xml:space="preserve">«c) Adquirir habilidades para la resolución pacífica de conflictos y la prevención  </w:t>
      </w:r>
    </w:p>
    <w:p w14:paraId="38F275BB" w14:textId="77777777" w:rsidR="00B0079F" w:rsidRPr="001647BA" w:rsidRDefault="00000000">
      <w:pPr>
        <w:rPr>
          <w:lang w:val="es-ES"/>
        </w:rPr>
      </w:pPr>
      <w:r w:rsidRPr="001647BA">
        <w:rPr>
          <w:lang w:val="es-ES"/>
        </w:rPr>
        <w:t>Verificable en https://www.boe.es</w:t>
      </w:r>
    </w:p>
    <w:p w14:paraId="489B5C20" w14:textId="77777777" w:rsidR="00B0079F" w:rsidRPr="001647BA" w:rsidRDefault="00000000">
      <w:pPr>
        <w:rPr>
          <w:lang w:val="es-ES"/>
        </w:rPr>
      </w:pPr>
      <w:r w:rsidRPr="001647BA">
        <w:rPr>
          <w:lang w:val="es-ES"/>
        </w:rPr>
        <w:t xml:space="preserve">de la violencia, que les permitan desenvolverse con autonomía en el ámbito escolar  </w:t>
      </w:r>
    </w:p>
    <w:p w14:paraId="0B2A25A0" w14:textId="77777777" w:rsidR="00B0079F" w:rsidRPr="001647BA" w:rsidRDefault="00000000">
      <w:pPr>
        <w:rPr>
          <w:lang w:val="es-ES"/>
        </w:rPr>
      </w:pPr>
      <w:r w:rsidRPr="001647BA">
        <w:rPr>
          <w:lang w:val="es-ES"/>
        </w:rPr>
        <w:t xml:space="preserve">y familiar, así como en los grupos sociales con los que se relacionan. </w:t>
      </w:r>
    </w:p>
    <w:p w14:paraId="6AF2111D" w14:textId="77777777" w:rsidR="00B0079F" w:rsidRPr="001647BA" w:rsidRDefault="00000000">
      <w:pPr>
        <w:rPr>
          <w:lang w:val="es-ES"/>
        </w:rPr>
      </w:pPr>
      <w:r w:rsidRPr="001647BA">
        <w:rPr>
          <w:lang w:val="es-ES"/>
        </w:rPr>
        <w:t xml:space="preserve">cve: BOE-A-2020-17264 </w:t>
      </w:r>
    </w:p>
    <w:p w14:paraId="638762E5" w14:textId="77777777" w:rsidR="00B0079F" w:rsidRPr="001647BA" w:rsidRDefault="00000000">
      <w:pPr>
        <w:rPr>
          <w:lang w:val="es-ES"/>
        </w:rPr>
      </w:pPr>
      <w:r w:rsidRPr="001647BA">
        <w:rPr>
          <w:lang w:val="es-ES"/>
        </w:rPr>
        <w:t xml:space="preserve">d) Conocer, comprender y respetar las diferentes culturas y las diferencias  entre las personas, la igualdad de derechos y oportunidades de hombres y mujeres  y la no discriminación de personas por motivos de etnia, orientación o identidad  sexual, religión o creencias, discapacidad u otras condiciones.» </w:t>
      </w:r>
    </w:p>
    <w:p w14:paraId="5BE9D19E" w14:textId="77777777" w:rsidR="00B0079F" w:rsidRPr="001647BA" w:rsidRDefault="00000000">
      <w:pPr>
        <w:rPr>
          <w:lang w:val="es-ES"/>
        </w:rPr>
      </w:pPr>
      <w:r w:rsidRPr="001647BA">
        <w:rPr>
          <w:lang w:val="es-ES"/>
        </w:rPr>
        <w:t xml:space="preserve">BOLETÍN OFICIAL DEL ESTADO Núm. 340 Miércoles 30 de diciembre de 2020 Sec. I. Pág. 122887 </w:t>
      </w:r>
    </w:p>
    <w:p w14:paraId="341B7FDA" w14:textId="77777777" w:rsidR="00B0079F" w:rsidRPr="001647BA" w:rsidRDefault="00000000">
      <w:pPr>
        <w:rPr>
          <w:lang w:val="es-ES"/>
        </w:rPr>
      </w:pPr>
      <w:r w:rsidRPr="001647BA">
        <w:rPr>
          <w:lang w:val="es-ES"/>
        </w:rPr>
        <w:t xml:space="preserve">«i) Desarrollar las competencias tecnológicas básicas e iniciarse en su  </w:t>
      </w:r>
    </w:p>
    <w:p w14:paraId="1E04A5CA" w14:textId="77777777" w:rsidR="00B0079F" w:rsidRPr="001647BA" w:rsidRDefault="00000000">
      <w:pPr>
        <w:rPr>
          <w:lang w:val="es-ES"/>
        </w:rPr>
      </w:pPr>
      <w:r w:rsidRPr="001647BA">
        <w:rPr>
          <w:lang w:val="es-ES"/>
        </w:rPr>
        <w:t xml:space="preserve">utilización, para el aprendizaje, desarrollando un espíritu crítico ante su  </w:t>
      </w:r>
    </w:p>
    <w:p w14:paraId="3358F6D2" w14:textId="77777777" w:rsidR="00B0079F" w:rsidRPr="001647BA" w:rsidRDefault="00000000">
      <w:pPr>
        <w:rPr>
          <w:lang w:val="es-ES"/>
        </w:rPr>
      </w:pPr>
      <w:r w:rsidRPr="001647BA">
        <w:rPr>
          <w:lang w:val="es-ES"/>
        </w:rPr>
        <w:t xml:space="preserve">funcionamiento y los mensajes que reciben y elaboran.» </w:t>
      </w:r>
    </w:p>
    <w:p w14:paraId="7701B838" w14:textId="77777777" w:rsidR="00B0079F" w:rsidRPr="001647BA" w:rsidRDefault="00000000">
      <w:pPr>
        <w:rPr>
          <w:lang w:val="es-ES"/>
        </w:rPr>
      </w:pPr>
      <w:r w:rsidRPr="001647BA">
        <w:rPr>
          <w:lang w:val="es-ES"/>
        </w:rPr>
        <w:t xml:space="preserve">«k) Valorar la higiene y la salud, aceptar el propio cuerpo y el de los otros,  </w:t>
      </w:r>
    </w:p>
    <w:p w14:paraId="180525B2" w14:textId="77777777" w:rsidR="00B0079F" w:rsidRPr="001647BA" w:rsidRDefault="00000000">
      <w:pPr>
        <w:rPr>
          <w:lang w:val="es-ES"/>
        </w:rPr>
      </w:pPr>
      <w:r w:rsidRPr="001647BA">
        <w:rPr>
          <w:lang w:val="es-ES"/>
        </w:rPr>
        <w:t xml:space="preserve">respetar las diferencias y utilizar la educación física, el deporte y la alimentación  </w:t>
      </w:r>
    </w:p>
    <w:p w14:paraId="1883E021" w14:textId="77777777" w:rsidR="00B0079F" w:rsidRPr="001647BA" w:rsidRDefault="00000000">
      <w:pPr>
        <w:rPr>
          <w:lang w:val="es-ES"/>
        </w:rPr>
      </w:pPr>
      <w:r w:rsidRPr="001647BA">
        <w:rPr>
          <w:lang w:val="es-ES"/>
        </w:rPr>
        <w:t xml:space="preserve">como medios para favorecer el desarrollo personal y social. </w:t>
      </w:r>
    </w:p>
    <w:p w14:paraId="163A09E3" w14:textId="77777777" w:rsidR="00B0079F" w:rsidRPr="001647BA" w:rsidRDefault="00000000">
      <w:pPr>
        <w:rPr>
          <w:lang w:val="es-ES"/>
        </w:rPr>
      </w:pPr>
      <w:r w:rsidRPr="001647BA">
        <w:rPr>
          <w:lang w:val="es-ES"/>
        </w:rPr>
        <w:t xml:space="preserve">l) Conocer y valorar los animales más próximos al ser humano y adoptar  </w:t>
      </w:r>
    </w:p>
    <w:p w14:paraId="4B9A1046" w14:textId="77777777" w:rsidR="00B0079F" w:rsidRPr="001647BA" w:rsidRDefault="00000000">
      <w:pPr>
        <w:rPr>
          <w:lang w:val="es-ES"/>
        </w:rPr>
      </w:pPr>
      <w:r w:rsidRPr="001647BA">
        <w:rPr>
          <w:lang w:val="es-ES"/>
        </w:rPr>
        <w:t xml:space="preserve">modos de comportamiento que favorezcan la empatía y su cuidado.» </w:t>
      </w:r>
    </w:p>
    <w:p w14:paraId="706F19DB" w14:textId="77777777" w:rsidR="00B0079F" w:rsidRPr="001647BA" w:rsidRDefault="00000000">
      <w:pPr>
        <w:rPr>
          <w:lang w:val="es-ES"/>
        </w:rPr>
      </w:pPr>
      <w:r w:rsidRPr="001647BA">
        <w:rPr>
          <w:lang w:val="es-ES"/>
        </w:rPr>
        <w:t xml:space="preserve">«n) Desarrollar hábitos cotidianos de movilidad activa autónoma saludable,  </w:t>
      </w:r>
    </w:p>
    <w:p w14:paraId="713FCAE3" w14:textId="77777777" w:rsidR="00B0079F" w:rsidRPr="001647BA" w:rsidRDefault="00000000">
      <w:pPr>
        <w:rPr>
          <w:lang w:val="es-ES"/>
        </w:rPr>
      </w:pPr>
      <w:r w:rsidRPr="001647BA">
        <w:rPr>
          <w:lang w:val="es-ES"/>
        </w:rPr>
        <w:t xml:space="preserve">fomentando la educación vial y actitudes de respeto que incidan en la prevención de  </w:t>
      </w:r>
    </w:p>
    <w:p w14:paraId="375748B2" w14:textId="77777777" w:rsidR="00B0079F" w:rsidRPr="001647BA" w:rsidRDefault="00000000">
      <w:pPr>
        <w:rPr>
          <w:lang w:val="es-ES"/>
        </w:rPr>
      </w:pPr>
      <w:r w:rsidRPr="001647BA">
        <w:rPr>
          <w:lang w:val="es-ES"/>
        </w:rPr>
        <w:t xml:space="preserve">los accidentes de tráfico.» </w:t>
      </w:r>
    </w:p>
    <w:p w14:paraId="2A8CB39A" w14:textId="77777777" w:rsidR="00B0079F" w:rsidRPr="001647BA" w:rsidRDefault="00000000">
      <w:pPr>
        <w:rPr>
          <w:lang w:val="es-ES"/>
        </w:rPr>
      </w:pPr>
      <w:r w:rsidRPr="001647BA">
        <w:rPr>
          <w:lang w:val="es-ES"/>
        </w:rPr>
        <w:t xml:space="preserve">Diez. El artículo 18 queda redactado de la siguiente manera: </w:t>
      </w:r>
    </w:p>
    <w:p w14:paraId="72D2D3BD" w14:textId="77777777" w:rsidR="00B0079F" w:rsidRPr="001647BA" w:rsidRDefault="00000000">
      <w:pPr>
        <w:rPr>
          <w:lang w:val="es-ES"/>
        </w:rPr>
      </w:pPr>
      <w:r w:rsidRPr="001647BA">
        <w:rPr>
          <w:lang w:val="es-ES"/>
        </w:rPr>
        <w:t xml:space="preserve">«Artículo 18. Organización. </w:t>
      </w:r>
    </w:p>
    <w:p w14:paraId="1D11EDBA" w14:textId="77777777" w:rsidR="00B0079F" w:rsidRPr="001647BA" w:rsidRDefault="00000000">
      <w:pPr>
        <w:rPr>
          <w:lang w:val="es-ES"/>
        </w:rPr>
      </w:pPr>
      <w:r w:rsidRPr="001647BA">
        <w:rPr>
          <w:lang w:val="es-ES"/>
        </w:rPr>
        <w:t xml:space="preserve">1. La etapa de educación primaria comprende tres ciclos de dos años  </w:t>
      </w:r>
    </w:p>
    <w:p w14:paraId="53D9B9FB" w14:textId="77777777" w:rsidR="00B0079F" w:rsidRPr="001647BA" w:rsidRDefault="00000000">
      <w:pPr>
        <w:rPr>
          <w:lang w:val="es-ES"/>
        </w:rPr>
      </w:pPr>
      <w:r w:rsidRPr="001647BA">
        <w:rPr>
          <w:lang w:val="es-ES"/>
        </w:rPr>
        <w:t xml:space="preserve">académicos cada uno y se organiza en áreas, que tendrán un carácter global e  </w:t>
      </w:r>
    </w:p>
    <w:p w14:paraId="62C0C1FA" w14:textId="77777777" w:rsidR="00B0079F" w:rsidRPr="001647BA" w:rsidRDefault="00000000">
      <w:pPr>
        <w:rPr>
          <w:lang w:val="es-ES"/>
        </w:rPr>
      </w:pPr>
      <w:r w:rsidRPr="001647BA">
        <w:rPr>
          <w:lang w:val="es-ES"/>
        </w:rPr>
        <w:t xml:space="preserve">integrador, estarán orientadas al desarrollo de las competencias del alumnado y  </w:t>
      </w:r>
    </w:p>
    <w:p w14:paraId="17DE6DF6" w14:textId="77777777" w:rsidR="00B0079F" w:rsidRPr="001647BA" w:rsidRDefault="00000000">
      <w:pPr>
        <w:rPr>
          <w:lang w:val="es-ES"/>
        </w:rPr>
      </w:pPr>
      <w:r w:rsidRPr="001647BA">
        <w:rPr>
          <w:lang w:val="es-ES"/>
        </w:rPr>
        <w:t xml:space="preserve">podrán organizarse en ámbitos. </w:t>
      </w:r>
    </w:p>
    <w:p w14:paraId="4B2D3D8C" w14:textId="77777777" w:rsidR="00B0079F" w:rsidRPr="001647BA" w:rsidRDefault="00000000">
      <w:pPr>
        <w:rPr>
          <w:lang w:val="es-ES"/>
        </w:rPr>
      </w:pPr>
      <w:r w:rsidRPr="001647BA">
        <w:rPr>
          <w:lang w:val="es-ES"/>
        </w:rPr>
        <w:t xml:space="preserve">2. Las áreas de esta etapa educativa son las siguientes: </w:t>
      </w:r>
    </w:p>
    <w:p w14:paraId="219F1321" w14:textId="77777777" w:rsidR="00B0079F" w:rsidRPr="001647BA" w:rsidRDefault="00000000">
      <w:pPr>
        <w:rPr>
          <w:lang w:val="es-ES"/>
        </w:rPr>
      </w:pPr>
      <w:r w:rsidRPr="001647BA">
        <w:rPr>
          <w:lang w:val="es-ES"/>
        </w:rPr>
        <w:t xml:space="preserve">a) Conocimiento del Medio natural, social y cultural, que se podrá desdoblar en  </w:t>
      </w:r>
    </w:p>
    <w:p w14:paraId="6EADA8B6" w14:textId="77777777" w:rsidR="00B0079F" w:rsidRPr="001647BA" w:rsidRDefault="00000000">
      <w:pPr>
        <w:rPr>
          <w:lang w:val="es-ES"/>
        </w:rPr>
      </w:pPr>
      <w:r w:rsidRPr="001647BA">
        <w:rPr>
          <w:lang w:val="es-ES"/>
        </w:rPr>
        <w:t xml:space="preserve">Ciencias de la Naturaleza y Ciencias Sociales. </w:t>
      </w:r>
    </w:p>
    <w:p w14:paraId="172E3226" w14:textId="77777777" w:rsidR="00B0079F" w:rsidRPr="001647BA" w:rsidRDefault="00000000">
      <w:pPr>
        <w:rPr>
          <w:lang w:val="es-ES"/>
        </w:rPr>
      </w:pPr>
      <w:r w:rsidRPr="001647BA">
        <w:rPr>
          <w:lang w:val="es-ES"/>
        </w:rPr>
        <w:t xml:space="preserve">b) Educación Artística, que se podrá desdoblar en Educación Plástica y Visual,  </w:t>
      </w:r>
    </w:p>
    <w:p w14:paraId="6246A229" w14:textId="77777777" w:rsidR="00B0079F" w:rsidRPr="001647BA" w:rsidRDefault="00000000">
      <w:pPr>
        <w:rPr>
          <w:lang w:val="es-ES"/>
        </w:rPr>
      </w:pPr>
      <w:r w:rsidRPr="001647BA">
        <w:rPr>
          <w:lang w:val="es-ES"/>
        </w:rPr>
        <w:t xml:space="preserve">por una parte, y Música y Danza, por otra. </w:t>
      </w:r>
    </w:p>
    <w:p w14:paraId="4AC7EE3D" w14:textId="77777777" w:rsidR="00B0079F" w:rsidRPr="001647BA" w:rsidRDefault="00000000">
      <w:pPr>
        <w:rPr>
          <w:lang w:val="es-ES"/>
        </w:rPr>
      </w:pPr>
      <w:r w:rsidRPr="001647BA">
        <w:rPr>
          <w:lang w:val="es-ES"/>
        </w:rPr>
        <w:t xml:space="preserve">c) Educación Física. </w:t>
      </w:r>
    </w:p>
    <w:p w14:paraId="730B70D9" w14:textId="77777777" w:rsidR="00B0079F" w:rsidRPr="001647BA" w:rsidRDefault="00000000">
      <w:pPr>
        <w:rPr>
          <w:lang w:val="es-ES"/>
        </w:rPr>
      </w:pPr>
      <w:r w:rsidRPr="001647BA">
        <w:rPr>
          <w:lang w:val="es-ES"/>
        </w:rPr>
        <w:t xml:space="preserve">d) Lengua Castellana y Literatura y, si la hubiere, Lengua propia y Literatura. </w:t>
      </w:r>
    </w:p>
    <w:p w14:paraId="18F53B1B" w14:textId="77777777" w:rsidR="00B0079F" w:rsidRPr="001647BA" w:rsidRDefault="00000000">
      <w:pPr>
        <w:rPr>
          <w:lang w:val="es-ES"/>
        </w:rPr>
      </w:pPr>
      <w:r w:rsidRPr="001647BA">
        <w:rPr>
          <w:lang w:val="es-ES"/>
        </w:rPr>
        <w:t xml:space="preserve">e) Lengua Extranjera. </w:t>
      </w:r>
    </w:p>
    <w:p w14:paraId="12E94178" w14:textId="77777777" w:rsidR="00B0079F" w:rsidRPr="001647BA" w:rsidRDefault="00000000">
      <w:pPr>
        <w:rPr>
          <w:lang w:val="es-ES"/>
        </w:rPr>
      </w:pPr>
      <w:r w:rsidRPr="001647BA">
        <w:rPr>
          <w:lang w:val="es-ES"/>
        </w:rPr>
        <w:t xml:space="preserve">f) Matemáticas. </w:t>
      </w:r>
    </w:p>
    <w:p w14:paraId="19815716" w14:textId="77777777" w:rsidR="00B0079F" w:rsidRPr="001647BA" w:rsidRDefault="00000000">
      <w:pPr>
        <w:rPr>
          <w:lang w:val="es-ES"/>
        </w:rPr>
      </w:pPr>
      <w:r w:rsidRPr="001647BA">
        <w:rPr>
          <w:lang w:val="es-ES"/>
        </w:rPr>
        <w:t xml:space="preserve">3. A las áreas incluidas en el apartado anterior, se añadirá en alguno de los  </w:t>
      </w:r>
    </w:p>
    <w:p w14:paraId="11F6AD34" w14:textId="77777777" w:rsidR="00B0079F" w:rsidRPr="001647BA" w:rsidRDefault="00000000">
      <w:pPr>
        <w:rPr>
          <w:lang w:val="es-ES"/>
        </w:rPr>
      </w:pPr>
      <w:r w:rsidRPr="001647BA">
        <w:rPr>
          <w:lang w:val="es-ES"/>
        </w:rPr>
        <w:t xml:space="preserve">cursos del tercer ciclo la Educación en Valores cívicos y éticos. En esta área se  </w:t>
      </w:r>
    </w:p>
    <w:p w14:paraId="3F5F5EEF" w14:textId="77777777" w:rsidR="00B0079F" w:rsidRPr="001647BA" w:rsidRDefault="00000000">
      <w:pPr>
        <w:rPr>
          <w:lang w:val="es-ES"/>
        </w:rPr>
      </w:pPr>
      <w:r w:rsidRPr="001647BA">
        <w:rPr>
          <w:lang w:val="es-ES"/>
        </w:rPr>
        <w:t xml:space="preserve">incluirán contenidos referidos a la Constitución española, al conocimiento y respeto  </w:t>
      </w:r>
    </w:p>
    <w:p w14:paraId="48C9D5C2" w14:textId="77777777" w:rsidR="00B0079F" w:rsidRPr="001647BA" w:rsidRDefault="00000000">
      <w:pPr>
        <w:rPr>
          <w:lang w:val="es-ES"/>
        </w:rPr>
      </w:pPr>
      <w:r w:rsidRPr="001647BA">
        <w:rPr>
          <w:lang w:val="es-ES"/>
        </w:rPr>
        <w:t xml:space="preserve">de los Derechos Humanos y de la Infancia, a la educación para el desarrollo  </w:t>
      </w:r>
    </w:p>
    <w:p w14:paraId="021A52A4" w14:textId="77777777" w:rsidR="00B0079F" w:rsidRPr="001647BA" w:rsidRDefault="00000000">
      <w:pPr>
        <w:rPr>
          <w:lang w:val="es-ES"/>
        </w:rPr>
      </w:pPr>
      <w:r w:rsidRPr="001647BA">
        <w:rPr>
          <w:lang w:val="es-ES"/>
        </w:rPr>
        <w:t xml:space="preserve">sostenible y la ciudadanía mundial, a la igualdad entre hombres y mujeres, al valor  </w:t>
      </w:r>
    </w:p>
    <w:p w14:paraId="46E104EA" w14:textId="77777777" w:rsidR="00B0079F" w:rsidRPr="001647BA" w:rsidRDefault="00000000">
      <w:pPr>
        <w:rPr>
          <w:lang w:val="es-ES"/>
        </w:rPr>
      </w:pPr>
      <w:r w:rsidRPr="001647BA">
        <w:rPr>
          <w:lang w:val="es-ES"/>
        </w:rPr>
        <w:t xml:space="preserve">del respeto a la diversidad y al valor social de los impuestos, fomentando el espíritu  </w:t>
      </w:r>
    </w:p>
    <w:p w14:paraId="41866CB6" w14:textId="77777777" w:rsidR="00B0079F" w:rsidRPr="001647BA" w:rsidRDefault="00000000">
      <w:pPr>
        <w:rPr>
          <w:lang w:val="es-ES"/>
        </w:rPr>
      </w:pPr>
      <w:r w:rsidRPr="001647BA">
        <w:rPr>
          <w:lang w:val="es-ES"/>
        </w:rPr>
        <w:t xml:space="preserve">crítico y la cultura de paz y no violencia. </w:t>
      </w:r>
    </w:p>
    <w:p w14:paraId="5D055B95" w14:textId="77777777" w:rsidR="00B0079F" w:rsidRPr="001647BA" w:rsidRDefault="00000000">
      <w:pPr>
        <w:rPr>
          <w:lang w:val="es-ES"/>
        </w:rPr>
      </w:pPr>
      <w:r w:rsidRPr="001647BA">
        <w:rPr>
          <w:lang w:val="es-ES"/>
        </w:rPr>
        <w:t xml:space="preserve">4. Las Administraciones educativas podrán añadir una segunda lengua  </w:t>
      </w:r>
    </w:p>
    <w:p w14:paraId="31973853" w14:textId="77777777" w:rsidR="00B0079F" w:rsidRPr="001647BA" w:rsidRDefault="00000000">
      <w:pPr>
        <w:rPr>
          <w:lang w:val="es-ES"/>
        </w:rPr>
      </w:pPr>
      <w:r w:rsidRPr="001647BA">
        <w:rPr>
          <w:lang w:val="es-ES"/>
        </w:rPr>
        <w:t xml:space="preserve">extranjera u otra lengua cooficial o una materia de carácter transversal. </w:t>
      </w:r>
    </w:p>
    <w:p w14:paraId="11588FC9" w14:textId="77777777" w:rsidR="00B0079F" w:rsidRPr="001647BA" w:rsidRDefault="00000000">
      <w:pPr>
        <w:rPr>
          <w:lang w:val="es-ES"/>
        </w:rPr>
      </w:pPr>
      <w:r w:rsidRPr="001647BA">
        <w:rPr>
          <w:lang w:val="es-ES"/>
        </w:rPr>
        <w:t xml:space="preserve">5. Los aprendizajes que tengan carácter instrumental para la adquisición de  </w:t>
      </w:r>
    </w:p>
    <w:p w14:paraId="0D90DE60" w14:textId="77777777" w:rsidR="00B0079F" w:rsidRPr="001647BA" w:rsidRDefault="00000000">
      <w:pPr>
        <w:rPr>
          <w:lang w:val="es-ES"/>
        </w:rPr>
      </w:pPr>
      <w:r w:rsidRPr="001647BA">
        <w:rPr>
          <w:lang w:val="es-ES"/>
        </w:rPr>
        <w:t xml:space="preserve">otras competencias recibirán especial consideración. </w:t>
      </w:r>
    </w:p>
    <w:p w14:paraId="09AFBFE0" w14:textId="77777777" w:rsidR="00B0079F" w:rsidRPr="001647BA" w:rsidRDefault="00000000">
      <w:pPr>
        <w:rPr>
          <w:lang w:val="es-ES"/>
        </w:rPr>
      </w:pPr>
      <w:r w:rsidRPr="001647BA">
        <w:rPr>
          <w:lang w:val="es-ES"/>
        </w:rPr>
        <w:t xml:space="preserve">6. En el conjunto de la etapa, la orientación y la acción tutorial acompañarán el  </w:t>
      </w:r>
    </w:p>
    <w:p w14:paraId="3660B44A" w14:textId="77777777" w:rsidR="00B0079F" w:rsidRPr="001647BA" w:rsidRDefault="00000000">
      <w:pPr>
        <w:rPr>
          <w:lang w:val="es-ES"/>
        </w:rPr>
      </w:pPr>
      <w:r w:rsidRPr="001647BA">
        <w:rPr>
          <w:lang w:val="es-ES"/>
        </w:rPr>
        <w:t xml:space="preserve">proceso educativo individual y colectivo del alumnado. Asimismo, se fomentará en  </w:t>
      </w:r>
    </w:p>
    <w:p w14:paraId="36F15266" w14:textId="77777777" w:rsidR="00B0079F" w:rsidRPr="001647BA" w:rsidRDefault="00000000">
      <w:pPr>
        <w:rPr>
          <w:lang w:val="es-ES"/>
        </w:rPr>
      </w:pPr>
      <w:r w:rsidRPr="001647BA">
        <w:rPr>
          <w:lang w:val="es-ES"/>
        </w:rPr>
        <w:t xml:space="preserve">la etapa el respeto mutuo y la cooperación entre iguales, con especial atención a la  </w:t>
      </w:r>
    </w:p>
    <w:p w14:paraId="62F2F2E3" w14:textId="77777777" w:rsidR="00B0079F" w:rsidRPr="001647BA" w:rsidRDefault="00000000">
      <w:pPr>
        <w:rPr>
          <w:lang w:val="es-ES"/>
        </w:rPr>
      </w:pPr>
      <w:r w:rsidRPr="001647BA">
        <w:rPr>
          <w:lang w:val="es-ES"/>
        </w:rPr>
        <w:t xml:space="preserve">igualdad de género. </w:t>
      </w:r>
    </w:p>
    <w:p w14:paraId="1D5CD485" w14:textId="77777777" w:rsidR="00B0079F" w:rsidRPr="001647BA" w:rsidRDefault="00000000">
      <w:pPr>
        <w:rPr>
          <w:lang w:val="es-ES"/>
        </w:rPr>
      </w:pPr>
      <w:r w:rsidRPr="001647BA">
        <w:rPr>
          <w:lang w:val="es-ES"/>
        </w:rPr>
        <w:t xml:space="preserve">7. En el área Lengua propia y Literatura en aquellas comunidades autónomas  </w:t>
      </w:r>
    </w:p>
    <w:p w14:paraId="0D51B4EE" w14:textId="77777777" w:rsidR="00B0079F" w:rsidRPr="001647BA" w:rsidRDefault="00000000">
      <w:pPr>
        <w:rPr>
          <w:lang w:val="es-ES"/>
        </w:rPr>
      </w:pPr>
      <w:r w:rsidRPr="001647BA">
        <w:rPr>
          <w:lang w:val="es-ES"/>
        </w:rPr>
        <w:t xml:space="preserve">que posean dicha lengua propia con carácter oficial, podrán establecerse exenciones  </w:t>
      </w:r>
    </w:p>
    <w:p w14:paraId="1296D44C" w14:textId="77777777" w:rsidR="00B0079F" w:rsidRPr="001647BA" w:rsidRDefault="00000000">
      <w:pPr>
        <w:rPr>
          <w:lang w:val="es-ES"/>
        </w:rPr>
      </w:pPr>
      <w:r w:rsidRPr="001647BA">
        <w:rPr>
          <w:lang w:val="es-ES"/>
        </w:rPr>
        <w:t xml:space="preserve">de cursar o de ser evaluados de dicha área en las condiciones previstas en la  </w:t>
      </w:r>
    </w:p>
    <w:p w14:paraId="3F5B262D" w14:textId="77777777" w:rsidR="00B0079F" w:rsidRPr="001647BA" w:rsidRDefault="00000000">
      <w:pPr>
        <w:rPr>
          <w:lang w:val="es-ES"/>
        </w:rPr>
      </w:pPr>
      <w:r w:rsidRPr="001647BA">
        <w:rPr>
          <w:lang w:val="es-ES"/>
        </w:rPr>
        <w:t>Verificable en https://www.boe.es</w:t>
      </w:r>
    </w:p>
    <w:p w14:paraId="26D45987" w14:textId="77777777" w:rsidR="00B0079F" w:rsidRPr="001647BA" w:rsidRDefault="00000000">
      <w:pPr>
        <w:rPr>
          <w:lang w:val="es-ES"/>
        </w:rPr>
      </w:pPr>
      <w:r w:rsidRPr="001647BA">
        <w:rPr>
          <w:lang w:val="es-ES"/>
        </w:rPr>
        <w:t xml:space="preserve">normativa autonómica correspondiente. El área Lengua Propia y Literatura recibirá  </w:t>
      </w:r>
    </w:p>
    <w:p w14:paraId="3B7B46F7" w14:textId="77777777" w:rsidR="00B0079F" w:rsidRPr="001647BA" w:rsidRDefault="00000000">
      <w:pPr>
        <w:rPr>
          <w:lang w:val="es-ES"/>
        </w:rPr>
      </w:pPr>
      <w:r w:rsidRPr="001647BA">
        <w:rPr>
          <w:lang w:val="es-ES"/>
        </w:rPr>
        <w:t xml:space="preserve">el tratamiento que las comunidades autónomas afectadas determinen, garantizando,  cve: BOE-A-2020-17264 </w:t>
      </w:r>
    </w:p>
    <w:p w14:paraId="035E510B" w14:textId="77777777" w:rsidR="00B0079F" w:rsidRPr="001647BA" w:rsidRDefault="00000000">
      <w:pPr>
        <w:rPr>
          <w:lang w:val="es-ES"/>
        </w:rPr>
      </w:pPr>
      <w:r w:rsidRPr="001647BA">
        <w:rPr>
          <w:lang w:val="es-ES"/>
        </w:rPr>
        <w:t xml:space="preserve">en todo caso, el objetivo de competencia lingüística suficiente en ambas lenguas  oficiales.» </w:t>
      </w:r>
    </w:p>
    <w:p w14:paraId="5457C845" w14:textId="77777777" w:rsidR="00B0079F" w:rsidRPr="001647BA" w:rsidRDefault="00000000">
      <w:pPr>
        <w:rPr>
          <w:lang w:val="es-ES"/>
        </w:rPr>
      </w:pPr>
      <w:r w:rsidRPr="001647BA">
        <w:rPr>
          <w:lang w:val="es-ES"/>
        </w:rPr>
        <w:t xml:space="preserve">BOLETÍN OFICIAL DEL ESTADO Núm. 340 Miércoles 30 de diciembre de 2020 Sec. I. Pág. 122888 </w:t>
      </w:r>
    </w:p>
    <w:p w14:paraId="46AADE86" w14:textId="77777777" w:rsidR="00B0079F" w:rsidRPr="001647BA" w:rsidRDefault="00000000">
      <w:pPr>
        <w:rPr>
          <w:lang w:val="es-ES"/>
        </w:rPr>
      </w:pPr>
      <w:r w:rsidRPr="001647BA">
        <w:rPr>
          <w:lang w:val="es-ES"/>
        </w:rPr>
        <w:t xml:space="preserve">Once. El artículo 19 queda redactado del siguiente modo: </w:t>
      </w:r>
    </w:p>
    <w:p w14:paraId="2427A441" w14:textId="77777777" w:rsidR="00B0079F" w:rsidRPr="001647BA" w:rsidRDefault="00000000">
      <w:pPr>
        <w:rPr>
          <w:lang w:val="es-ES"/>
        </w:rPr>
      </w:pPr>
      <w:r w:rsidRPr="001647BA">
        <w:rPr>
          <w:lang w:val="es-ES"/>
        </w:rPr>
        <w:t xml:space="preserve">«Artículo 19. Principios pedagógicos. </w:t>
      </w:r>
    </w:p>
    <w:p w14:paraId="1FD528D5" w14:textId="77777777" w:rsidR="00B0079F" w:rsidRPr="001647BA" w:rsidRDefault="00000000">
      <w:pPr>
        <w:rPr>
          <w:lang w:val="es-ES"/>
        </w:rPr>
      </w:pPr>
      <w:r w:rsidRPr="001647BA">
        <w:rPr>
          <w:lang w:val="es-ES"/>
        </w:rPr>
        <w:t xml:space="preserve">1. En esta etapa se pondrá especial énfasis en garantizar la inclusión  </w:t>
      </w:r>
    </w:p>
    <w:p w14:paraId="4F8C3757" w14:textId="77777777" w:rsidR="00B0079F" w:rsidRPr="001647BA" w:rsidRDefault="00000000">
      <w:pPr>
        <w:rPr>
          <w:lang w:val="es-ES"/>
        </w:rPr>
      </w:pPr>
      <w:r w:rsidRPr="001647BA">
        <w:rPr>
          <w:lang w:val="es-ES"/>
        </w:rPr>
        <w:t xml:space="preserve">educativa; en la atención personalizada al alumnado y a sus necesidades de  </w:t>
      </w:r>
    </w:p>
    <w:p w14:paraId="5133D4C7" w14:textId="77777777" w:rsidR="00B0079F" w:rsidRPr="001647BA" w:rsidRDefault="00000000">
      <w:pPr>
        <w:rPr>
          <w:lang w:val="es-ES"/>
        </w:rPr>
      </w:pPr>
      <w:r w:rsidRPr="001647BA">
        <w:rPr>
          <w:lang w:val="es-ES"/>
        </w:rPr>
        <w:t xml:space="preserve">aprendizaje, participación y convivencia; en la prevención de las dificultades de  </w:t>
      </w:r>
    </w:p>
    <w:p w14:paraId="4C76BDC5" w14:textId="77777777" w:rsidR="00B0079F" w:rsidRPr="001647BA" w:rsidRDefault="00000000">
      <w:pPr>
        <w:rPr>
          <w:lang w:val="es-ES"/>
        </w:rPr>
      </w:pPr>
      <w:r w:rsidRPr="001647BA">
        <w:rPr>
          <w:lang w:val="es-ES"/>
        </w:rPr>
        <w:t xml:space="preserve">aprendizaje y en la puesta en práctica de mecanismos de refuerzo y flexibilización,  </w:t>
      </w:r>
    </w:p>
    <w:p w14:paraId="025B027D" w14:textId="77777777" w:rsidR="00B0079F" w:rsidRPr="001647BA" w:rsidRDefault="00000000">
      <w:pPr>
        <w:rPr>
          <w:lang w:val="es-ES"/>
        </w:rPr>
      </w:pPr>
      <w:r w:rsidRPr="001647BA">
        <w:rPr>
          <w:lang w:val="es-ES"/>
        </w:rPr>
        <w:t xml:space="preserve">alternativas metodológicas u otras medidas adecuadas tan pronto como se detecten  </w:t>
      </w:r>
    </w:p>
    <w:p w14:paraId="787B39AB" w14:textId="77777777" w:rsidR="00B0079F" w:rsidRPr="001647BA" w:rsidRDefault="00000000">
      <w:pPr>
        <w:rPr>
          <w:lang w:val="es-ES"/>
        </w:rPr>
      </w:pPr>
      <w:r w:rsidRPr="001647BA">
        <w:rPr>
          <w:lang w:val="es-ES"/>
        </w:rPr>
        <w:t xml:space="preserve">cualquiera de estas situaciones. </w:t>
      </w:r>
    </w:p>
    <w:p w14:paraId="2A60412C" w14:textId="77777777" w:rsidR="00B0079F" w:rsidRPr="001647BA" w:rsidRDefault="00000000">
      <w:pPr>
        <w:rPr>
          <w:lang w:val="es-ES"/>
        </w:rPr>
      </w:pPr>
      <w:r w:rsidRPr="001647BA">
        <w:rPr>
          <w:lang w:val="es-ES"/>
        </w:rPr>
        <w:t xml:space="preserve">2. Sin perjuicio de su tratamiento específico en algunas de las áreas de la  </w:t>
      </w:r>
    </w:p>
    <w:p w14:paraId="49B0FCB1" w14:textId="77777777" w:rsidR="00B0079F" w:rsidRPr="001647BA" w:rsidRDefault="00000000">
      <w:pPr>
        <w:rPr>
          <w:lang w:val="es-ES"/>
        </w:rPr>
      </w:pPr>
      <w:r w:rsidRPr="001647BA">
        <w:rPr>
          <w:lang w:val="es-ES"/>
        </w:rPr>
        <w:t xml:space="preserve">etapa, la comprensión lectora, la expresión oral y escrita, la comunicación  </w:t>
      </w:r>
    </w:p>
    <w:p w14:paraId="25DAE59F" w14:textId="77777777" w:rsidR="00B0079F" w:rsidRPr="001647BA" w:rsidRDefault="00000000">
      <w:pPr>
        <w:rPr>
          <w:lang w:val="es-ES"/>
        </w:rPr>
      </w:pPr>
      <w:r w:rsidRPr="001647BA">
        <w:rPr>
          <w:lang w:val="es-ES"/>
        </w:rPr>
        <w:t xml:space="preserve">audiovisual, la competencia digital, el fomento de la creatividad, del espíritu científico  </w:t>
      </w:r>
    </w:p>
    <w:p w14:paraId="59A7DE00" w14:textId="77777777" w:rsidR="00B0079F" w:rsidRPr="001647BA" w:rsidRDefault="00000000">
      <w:pPr>
        <w:rPr>
          <w:lang w:val="es-ES"/>
        </w:rPr>
      </w:pPr>
      <w:r w:rsidRPr="001647BA">
        <w:rPr>
          <w:lang w:val="es-ES"/>
        </w:rPr>
        <w:t xml:space="preserve">y del emprendimiento se trabajarán en todas las áreas. De igual modo, se trabajarán  </w:t>
      </w:r>
    </w:p>
    <w:p w14:paraId="17FC8CA8" w14:textId="77777777" w:rsidR="00B0079F" w:rsidRPr="001647BA" w:rsidRDefault="00000000">
      <w:pPr>
        <w:rPr>
          <w:lang w:val="es-ES"/>
        </w:rPr>
      </w:pPr>
      <w:r w:rsidRPr="001647BA">
        <w:rPr>
          <w:lang w:val="es-ES"/>
        </w:rPr>
        <w:t xml:space="preserve">la igualdad de género, la educación para la paz, la educación para el consumo  </w:t>
      </w:r>
    </w:p>
    <w:p w14:paraId="4EACB6A9" w14:textId="77777777" w:rsidR="00B0079F" w:rsidRPr="001647BA" w:rsidRDefault="00000000">
      <w:pPr>
        <w:rPr>
          <w:lang w:val="es-ES"/>
        </w:rPr>
      </w:pPr>
      <w:r w:rsidRPr="001647BA">
        <w:rPr>
          <w:lang w:val="es-ES"/>
        </w:rPr>
        <w:t xml:space="preserve">responsable y el desarrollo sostenible y la educación para la salud, incluida la  </w:t>
      </w:r>
    </w:p>
    <w:p w14:paraId="52E862FC" w14:textId="77777777" w:rsidR="00B0079F" w:rsidRPr="001647BA" w:rsidRDefault="00000000">
      <w:pPr>
        <w:rPr>
          <w:lang w:val="es-ES"/>
        </w:rPr>
      </w:pPr>
      <w:r w:rsidRPr="001647BA">
        <w:rPr>
          <w:lang w:val="es-ES"/>
        </w:rPr>
        <w:t xml:space="preserve">afectivo- sexual. Asimismo, se pondrá especial atención a la educación emocional y  </w:t>
      </w:r>
    </w:p>
    <w:p w14:paraId="382A4579" w14:textId="77777777" w:rsidR="00B0079F" w:rsidRPr="001647BA" w:rsidRDefault="00000000">
      <w:pPr>
        <w:rPr>
          <w:lang w:val="es-ES"/>
        </w:rPr>
      </w:pPr>
      <w:r w:rsidRPr="001647BA">
        <w:rPr>
          <w:lang w:val="es-ES"/>
        </w:rPr>
        <w:t xml:space="preserve">en valores y a la potenciación del aprendizaje significativo para el desarrollo de las  </w:t>
      </w:r>
    </w:p>
    <w:p w14:paraId="48B80A53" w14:textId="77777777" w:rsidR="00B0079F" w:rsidRPr="001647BA" w:rsidRDefault="00000000">
      <w:pPr>
        <w:rPr>
          <w:lang w:val="es-ES"/>
        </w:rPr>
      </w:pPr>
      <w:r w:rsidRPr="001647BA">
        <w:rPr>
          <w:lang w:val="es-ES"/>
        </w:rPr>
        <w:t xml:space="preserve">competencias transversales que promuevan la autonomía y la reflexión. </w:t>
      </w:r>
    </w:p>
    <w:p w14:paraId="5770E40C" w14:textId="77777777" w:rsidR="00B0079F" w:rsidRPr="001647BA" w:rsidRDefault="00000000">
      <w:pPr>
        <w:rPr>
          <w:lang w:val="es-ES"/>
        </w:rPr>
      </w:pPr>
      <w:r w:rsidRPr="001647BA">
        <w:rPr>
          <w:lang w:val="es-ES"/>
        </w:rPr>
        <w:t xml:space="preserve">3. A fin de fomentar el hábito y el dominio de la lectura todos los centros  </w:t>
      </w:r>
    </w:p>
    <w:p w14:paraId="20E98EA8" w14:textId="77777777" w:rsidR="00B0079F" w:rsidRPr="001647BA" w:rsidRDefault="00000000">
      <w:pPr>
        <w:rPr>
          <w:lang w:val="es-ES"/>
        </w:rPr>
      </w:pPr>
      <w:r w:rsidRPr="001647BA">
        <w:rPr>
          <w:lang w:val="es-ES"/>
        </w:rPr>
        <w:t xml:space="preserve">educativos dedicarán un tiempo diario a la misma, en los términos recogidos en su  </w:t>
      </w:r>
    </w:p>
    <w:p w14:paraId="3B1284E5" w14:textId="77777777" w:rsidR="00B0079F" w:rsidRPr="001647BA" w:rsidRDefault="00000000">
      <w:pPr>
        <w:rPr>
          <w:lang w:val="es-ES"/>
        </w:rPr>
      </w:pPr>
      <w:r w:rsidRPr="001647BA">
        <w:rPr>
          <w:lang w:val="es-ES"/>
        </w:rPr>
        <w:t xml:space="preserve">proyecto educativo. </w:t>
      </w:r>
    </w:p>
    <w:p w14:paraId="50811211" w14:textId="77777777" w:rsidR="00B0079F" w:rsidRPr="001647BA" w:rsidRDefault="00000000">
      <w:pPr>
        <w:rPr>
          <w:lang w:val="es-ES"/>
        </w:rPr>
      </w:pPr>
      <w:r w:rsidRPr="001647BA">
        <w:rPr>
          <w:lang w:val="es-ES"/>
        </w:rPr>
        <w:t xml:space="preserve">Con objeto de facilitar dicha práctica, las Administraciones educativas  </w:t>
      </w:r>
    </w:p>
    <w:p w14:paraId="029EFDF5" w14:textId="77777777" w:rsidR="00B0079F" w:rsidRPr="001647BA" w:rsidRDefault="00000000">
      <w:pPr>
        <w:rPr>
          <w:lang w:val="es-ES"/>
        </w:rPr>
      </w:pPr>
      <w:r w:rsidRPr="001647BA">
        <w:rPr>
          <w:lang w:val="es-ES"/>
        </w:rPr>
        <w:t xml:space="preserve">promoverán planes de fomento de la lectura y de alfabetización en diversos medios,  </w:t>
      </w:r>
    </w:p>
    <w:p w14:paraId="28814312" w14:textId="77777777" w:rsidR="00B0079F" w:rsidRPr="001647BA" w:rsidRDefault="00000000">
      <w:pPr>
        <w:rPr>
          <w:lang w:val="es-ES"/>
        </w:rPr>
      </w:pPr>
      <w:r w:rsidRPr="001647BA">
        <w:rPr>
          <w:lang w:val="es-ES"/>
        </w:rPr>
        <w:t xml:space="preserve">tecnologías y lenguajes. Para ello se contará, en su caso, con la colaboración de las  </w:t>
      </w:r>
    </w:p>
    <w:p w14:paraId="01F6E3AF" w14:textId="77777777" w:rsidR="00B0079F" w:rsidRPr="001647BA" w:rsidRDefault="00000000">
      <w:pPr>
        <w:rPr>
          <w:lang w:val="es-ES"/>
        </w:rPr>
      </w:pPr>
      <w:r w:rsidRPr="001647BA">
        <w:rPr>
          <w:lang w:val="es-ES"/>
        </w:rPr>
        <w:t xml:space="preserve">familias y del voluntariado, así como el intercambio de buenas prácticas. </w:t>
      </w:r>
    </w:p>
    <w:p w14:paraId="77896865" w14:textId="77777777" w:rsidR="00B0079F" w:rsidRPr="001647BA" w:rsidRDefault="00000000">
      <w:pPr>
        <w:rPr>
          <w:lang w:val="es-ES"/>
        </w:rPr>
      </w:pPr>
      <w:r w:rsidRPr="001647BA">
        <w:rPr>
          <w:lang w:val="es-ES"/>
        </w:rPr>
        <w:t xml:space="preserve">4. Con objeto de fomentar la integración de las competencias, se dedicará un  </w:t>
      </w:r>
    </w:p>
    <w:p w14:paraId="6D76D0E5" w14:textId="77777777" w:rsidR="00B0079F" w:rsidRPr="001647BA" w:rsidRDefault="00000000">
      <w:pPr>
        <w:rPr>
          <w:lang w:val="es-ES"/>
        </w:rPr>
      </w:pPr>
      <w:r w:rsidRPr="001647BA">
        <w:rPr>
          <w:lang w:val="es-ES"/>
        </w:rPr>
        <w:t xml:space="preserve">tiempo del horario lectivo a la realización de proyectos significativos para el  </w:t>
      </w:r>
    </w:p>
    <w:p w14:paraId="0238C8D2" w14:textId="77777777" w:rsidR="00B0079F" w:rsidRPr="001647BA" w:rsidRDefault="00000000">
      <w:pPr>
        <w:rPr>
          <w:lang w:val="es-ES"/>
        </w:rPr>
      </w:pPr>
      <w:r w:rsidRPr="001647BA">
        <w:rPr>
          <w:lang w:val="es-ES"/>
        </w:rPr>
        <w:t xml:space="preserve">alumnado y a la resolución colaborativa de problemas, reforzando la autoestima, la  </w:t>
      </w:r>
    </w:p>
    <w:p w14:paraId="577CDBDB" w14:textId="77777777" w:rsidR="00B0079F" w:rsidRPr="001647BA" w:rsidRDefault="00000000">
      <w:pPr>
        <w:rPr>
          <w:lang w:val="es-ES"/>
        </w:rPr>
      </w:pPr>
      <w:r w:rsidRPr="001647BA">
        <w:rPr>
          <w:lang w:val="es-ES"/>
        </w:rPr>
        <w:t xml:space="preserve">autonomía, la reflexión y la responsabilidad. </w:t>
      </w:r>
    </w:p>
    <w:p w14:paraId="6C0B49E8" w14:textId="77777777" w:rsidR="00B0079F" w:rsidRPr="001647BA" w:rsidRDefault="00000000">
      <w:pPr>
        <w:rPr>
          <w:lang w:val="es-ES"/>
        </w:rPr>
      </w:pPr>
      <w:r w:rsidRPr="001647BA">
        <w:rPr>
          <w:lang w:val="es-ES"/>
        </w:rPr>
        <w:t xml:space="preserve">5. Las Administraciones educativas impulsarán que los centros establezcan  </w:t>
      </w:r>
    </w:p>
    <w:p w14:paraId="081F48F6" w14:textId="77777777" w:rsidR="00B0079F" w:rsidRPr="001647BA" w:rsidRDefault="00000000">
      <w:pPr>
        <w:rPr>
          <w:lang w:val="es-ES"/>
        </w:rPr>
      </w:pPr>
      <w:r w:rsidRPr="001647BA">
        <w:rPr>
          <w:lang w:val="es-ES"/>
        </w:rPr>
        <w:t xml:space="preserve">medidas de flexibilización en la organización de las áreas, las enseñanzas, los  </w:t>
      </w:r>
    </w:p>
    <w:p w14:paraId="333ECCA0" w14:textId="77777777" w:rsidR="00B0079F" w:rsidRPr="001647BA" w:rsidRDefault="00000000">
      <w:pPr>
        <w:rPr>
          <w:lang w:val="es-ES"/>
        </w:rPr>
      </w:pPr>
      <w:r w:rsidRPr="001647BA">
        <w:rPr>
          <w:lang w:val="es-ES"/>
        </w:rPr>
        <w:t xml:space="preserve">espacios y los tiempos y promuevan alternativas metodológicas, a fin de personalizar  </w:t>
      </w:r>
    </w:p>
    <w:p w14:paraId="0B3CE601" w14:textId="77777777" w:rsidR="00B0079F" w:rsidRPr="001647BA" w:rsidRDefault="00000000">
      <w:pPr>
        <w:rPr>
          <w:lang w:val="es-ES"/>
        </w:rPr>
      </w:pPr>
      <w:r w:rsidRPr="001647BA">
        <w:rPr>
          <w:lang w:val="es-ES"/>
        </w:rPr>
        <w:t xml:space="preserve">y mejorar la capacidad de aprendizaje y los resultados de todo el alumnado. </w:t>
      </w:r>
    </w:p>
    <w:p w14:paraId="3A50599A" w14:textId="77777777" w:rsidR="00B0079F" w:rsidRPr="001647BA" w:rsidRDefault="00000000">
      <w:pPr>
        <w:rPr>
          <w:lang w:val="es-ES"/>
        </w:rPr>
      </w:pPr>
      <w:r w:rsidRPr="001647BA">
        <w:rPr>
          <w:lang w:val="es-ES"/>
        </w:rPr>
        <w:t xml:space="preserve">6. Se establecerán medidas de flexibilización y alternativas metodológicas en  </w:t>
      </w:r>
    </w:p>
    <w:p w14:paraId="378A4D5A" w14:textId="77777777" w:rsidR="00B0079F" w:rsidRPr="001647BA" w:rsidRDefault="00000000">
      <w:pPr>
        <w:rPr>
          <w:lang w:val="es-ES"/>
        </w:rPr>
      </w:pPr>
      <w:r w:rsidRPr="001647BA">
        <w:rPr>
          <w:lang w:val="es-ES"/>
        </w:rPr>
        <w:t xml:space="preserve">la enseñanza y evaluación de la lengua extranjera para el alumnado con necesidad  </w:t>
      </w:r>
    </w:p>
    <w:p w14:paraId="4FC63875" w14:textId="77777777" w:rsidR="00B0079F" w:rsidRPr="001647BA" w:rsidRDefault="00000000">
      <w:pPr>
        <w:rPr>
          <w:lang w:val="es-ES"/>
        </w:rPr>
      </w:pPr>
      <w:r w:rsidRPr="001647BA">
        <w:rPr>
          <w:lang w:val="es-ES"/>
        </w:rPr>
        <w:t xml:space="preserve">específica de apoyo educativo, en especial para aquel que presente dificultades en  </w:t>
      </w:r>
    </w:p>
    <w:p w14:paraId="0270B447" w14:textId="77777777" w:rsidR="00B0079F" w:rsidRPr="001647BA" w:rsidRDefault="00000000">
      <w:pPr>
        <w:rPr>
          <w:lang w:val="es-ES"/>
        </w:rPr>
      </w:pPr>
      <w:r w:rsidRPr="001647BA">
        <w:rPr>
          <w:lang w:val="es-ES"/>
        </w:rPr>
        <w:t xml:space="preserve">su comprensión y expresión. Las lenguas oficiales se utilizarán solo como apoyo en  </w:t>
      </w:r>
    </w:p>
    <w:p w14:paraId="38C0BE1E" w14:textId="77777777" w:rsidR="00B0079F" w:rsidRPr="001647BA" w:rsidRDefault="00000000">
      <w:pPr>
        <w:rPr>
          <w:lang w:val="es-ES"/>
        </w:rPr>
      </w:pPr>
      <w:r w:rsidRPr="001647BA">
        <w:rPr>
          <w:lang w:val="es-ES"/>
        </w:rPr>
        <w:t xml:space="preserve">el proceso de aprendizaje de la lengua extranjera.» </w:t>
      </w:r>
    </w:p>
    <w:p w14:paraId="554A52D3" w14:textId="77777777" w:rsidR="00B0079F" w:rsidRPr="001647BA" w:rsidRDefault="00000000">
      <w:pPr>
        <w:rPr>
          <w:lang w:val="es-ES"/>
        </w:rPr>
      </w:pPr>
      <w:r w:rsidRPr="001647BA">
        <w:rPr>
          <w:lang w:val="es-ES"/>
        </w:rPr>
        <w:t xml:space="preserve">Doce. El artículo 20 queda redactado de la siguiente manera: </w:t>
      </w:r>
    </w:p>
    <w:p w14:paraId="1F5855E6" w14:textId="77777777" w:rsidR="00B0079F" w:rsidRPr="001647BA" w:rsidRDefault="00000000">
      <w:pPr>
        <w:rPr>
          <w:lang w:val="es-ES"/>
        </w:rPr>
      </w:pPr>
      <w:r w:rsidRPr="001647BA">
        <w:rPr>
          <w:lang w:val="es-ES"/>
        </w:rPr>
        <w:t xml:space="preserve">«Artículo 20. Evaluación durante la etapa. </w:t>
      </w:r>
    </w:p>
    <w:p w14:paraId="1AE42BF4" w14:textId="77777777" w:rsidR="00B0079F" w:rsidRPr="001647BA" w:rsidRDefault="00000000">
      <w:pPr>
        <w:rPr>
          <w:lang w:val="es-ES"/>
        </w:rPr>
      </w:pPr>
      <w:r w:rsidRPr="001647BA">
        <w:rPr>
          <w:lang w:val="es-ES"/>
        </w:rPr>
        <w:t xml:space="preserve">1. La evaluación del alumnado será continua y global y tendrá en cuenta su  </w:t>
      </w:r>
    </w:p>
    <w:p w14:paraId="3E76E97C" w14:textId="77777777" w:rsidR="00B0079F" w:rsidRPr="001647BA" w:rsidRDefault="00000000">
      <w:pPr>
        <w:rPr>
          <w:lang w:val="es-ES"/>
        </w:rPr>
      </w:pPr>
      <w:r w:rsidRPr="001647BA">
        <w:rPr>
          <w:lang w:val="es-ES"/>
        </w:rPr>
        <w:t xml:space="preserve">progreso en el conjunto de los procesos de aprendizaje. </w:t>
      </w:r>
    </w:p>
    <w:p w14:paraId="72E81C93" w14:textId="77777777" w:rsidR="00B0079F" w:rsidRPr="001647BA" w:rsidRDefault="00000000">
      <w:pPr>
        <w:rPr>
          <w:lang w:val="es-ES"/>
        </w:rPr>
      </w:pPr>
      <w:r w:rsidRPr="001647BA">
        <w:rPr>
          <w:lang w:val="es-ES"/>
        </w:rPr>
        <w:t xml:space="preserve">2. Las Administraciones educativas desarrollarán orientaciones para que los  </w:t>
      </w:r>
    </w:p>
    <w:p w14:paraId="4D9D2E22" w14:textId="77777777" w:rsidR="00B0079F" w:rsidRPr="001647BA" w:rsidRDefault="00000000">
      <w:pPr>
        <w:rPr>
          <w:lang w:val="es-ES"/>
        </w:rPr>
      </w:pPr>
      <w:r w:rsidRPr="001647BA">
        <w:rPr>
          <w:lang w:val="es-ES"/>
        </w:rPr>
        <w:t xml:space="preserve">centros docentes puedan elaborar planes de refuerzo o de enriquecimiento curricular  </w:t>
      </w:r>
    </w:p>
    <w:p w14:paraId="21FFBC93" w14:textId="77777777" w:rsidR="00B0079F" w:rsidRPr="001647BA" w:rsidRDefault="00000000">
      <w:pPr>
        <w:rPr>
          <w:lang w:val="es-ES"/>
        </w:rPr>
      </w:pPr>
      <w:r w:rsidRPr="001647BA">
        <w:rPr>
          <w:lang w:val="es-ES"/>
        </w:rPr>
        <w:t xml:space="preserve">que permitan mejorar el nivel competencial del alumnado que lo requiera. </w:t>
      </w:r>
    </w:p>
    <w:p w14:paraId="6AF20E4B" w14:textId="77777777" w:rsidR="00B0079F" w:rsidRPr="001647BA" w:rsidRDefault="00000000">
      <w:pPr>
        <w:rPr>
          <w:lang w:val="es-ES"/>
        </w:rPr>
      </w:pPr>
      <w:r w:rsidRPr="001647BA">
        <w:rPr>
          <w:lang w:val="es-ES"/>
        </w:rPr>
        <w:t>Verificable en https://www.boe.es</w:t>
      </w:r>
    </w:p>
    <w:p w14:paraId="631B4A9B" w14:textId="77777777" w:rsidR="00B0079F" w:rsidRPr="001647BA" w:rsidRDefault="00000000">
      <w:pPr>
        <w:rPr>
          <w:lang w:val="es-ES"/>
        </w:rPr>
      </w:pPr>
      <w:r w:rsidRPr="001647BA">
        <w:rPr>
          <w:lang w:val="es-ES"/>
        </w:rPr>
        <w:t xml:space="preserve">3. Al finalizar cada uno de los ciclos el tutor o tutora emitirá un informe sobre el  </w:t>
      </w:r>
    </w:p>
    <w:p w14:paraId="290A03C9" w14:textId="77777777" w:rsidR="00B0079F" w:rsidRPr="001647BA" w:rsidRDefault="00000000">
      <w:pPr>
        <w:rPr>
          <w:lang w:val="es-ES"/>
        </w:rPr>
      </w:pPr>
      <w:r w:rsidRPr="001647BA">
        <w:rPr>
          <w:lang w:val="es-ES"/>
        </w:rPr>
        <w:t xml:space="preserve">grado de adquisición de las competencias de cada alumno o alumna, indicando en  cve: BOE-A-2020-17264 </w:t>
      </w:r>
    </w:p>
    <w:p w14:paraId="004009F2" w14:textId="77777777" w:rsidR="00B0079F" w:rsidRPr="001647BA" w:rsidRDefault="00000000">
      <w:pPr>
        <w:rPr>
          <w:lang w:val="es-ES"/>
        </w:rPr>
      </w:pPr>
      <w:r w:rsidRPr="001647BA">
        <w:rPr>
          <w:lang w:val="es-ES"/>
        </w:rPr>
        <w:t xml:space="preserve">su caso las medidas de refuerzo que se deben contemplar en el ciclo o etapa  siguiente. </w:t>
      </w:r>
    </w:p>
    <w:p w14:paraId="33CA26D0" w14:textId="77777777" w:rsidR="00B0079F" w:rsidRPr="001647BA" w:rsidRDefault="00000000">
      <w:pPr>
        <w:rPr>
          <w:lang w:val="es-ES"/>
        </w:rPr>
      </w:pPr>
      <w:r w:rsidRPr="001647BA">
        <w:rPr>
          <w:lang w:val="es-ES"/>
        </w:rPr>
        <w:t xml:space="preserve">Si en algún caso y tras haber aplicado las medidas ordinarias suficientes,  adecuadas y personalizadas para atender el desfase curricular o las dificultades de  aprendizaje del alumno o alumna, se considera que debe permanecer un año más  en el mismo curso, se organizará un plan específico de refuerzo para que durante  </w:t>
      </w:r>
    </w:p>
    <w:p w14:paraId="6D3FBF3F" w14:textId="77777777" w:rsidR="00B0079F" w:rsidRPr="001647BA" w:rsidRDefault="00000000">
      <w:pPr>
        <w:rPr>
          <w:lang w:val="es-ES"/>
        </w:rPr>
      </w:pPr>
      <w:r w:rsidRPr="001647BA">
        <w:rPr>
          <w:lang w:val="es-ES"/>
        </w:rPr>
        <w:t xml:space="preserve">BOLETÍN OFICIAL DEL ESTADO Núm. 340 Miércoles 30 de diciembre de 2020 Sec. I. Pág. 122889 </w:t>
      </w:r>
    </w:p>
    <w:p w14:paraId="4198B944" w14:textId="77777777" w:rsidR="00B0079F" w:rsidRPr="001647BA" w:rsidRDefault="00000000">
      <w:pPr>
        <w:rPr>
          <w:lang w:val="es-ES"/>
        </w:rPr>
      </w:pPr>
      <w:r w:rsidRPr="001647BA">
        <w:rPr>
          <w:lang w:val="es-ES"/>
        </w:rPr>
        <w:t xml:space="preserve">ese curso pueda alcanzar el grado de adquisición de las competencias  </w:t>
      </w:r>
    </w:p>
    <w:p w14:paraId="1B083667" w14:textId="77777777" w:rsidR="00B0079F" w:rsidRPr="001647BA" w:rsidRDefault="00000000">
      <w:pPr>
        <w:rPr>
          <w:lang w:val="es-ES"/>
        </w:rPr>
      </w:pPr>
      <w:r w:rsidRPr="001647BA">
        <w:rPr>
          <w:lang w:val="es-ES"/>
        </w:rPr>
        <w:t xml:space="preserve">correspondientes. Esta decisión solo se podrá adoptar una vez durante la etapa y  </w:t>
      </w:r>
    </w:p>
    <w:p w14:paraId="251BD8F3" w14:textId="77777777" w:rsidR="00B0079F" w:rsidRPr="001647BA" w:rsidRDefault="00000000">
      <w:pPr>
        <w:rPr>
          <w:lang w:val="es-ES"/>
        </w:rPr>
      </w:pPr>
      <w:r w:rsidRPr="001647BA">
        <w:rPr>
          <w:lang w:val="es-ES"/>
        </w:rPr>
        <w:t xml:space="preserve">tendrá, en todo caso, carácter excepcional. </w:t>
      </w:r>
    </w:p>
    <w:p w14:paraId="385E995A" w14:textId="77777777" w:rsidR="00B0079F" w:rsidRPr="001647BA" w:rsidRDefault="00000000">
      <w:pPr>
        <w:rPr>
          <w:lang w:val="es-ES"/>
        </w:rPr>
      </w:pPr>
      <w:r w:rsidRPr="001647BA">
        <w:rPr>
          <w:lang w:val="es-ES"/>
        </w:rPr>
        <w:t xml:space="preserve">4. Con el fin de garantizar la continuidad del proceso de formación del  </w:t>
      </w:r>
    </w:p>
    <w:p w14:paraId="202DD894" w14:textId="77777777" w:rsidR="00B0079F" w:rsidRPr="001647BA" w:rsidRDefault="00000000">
      <w:pPr>
        <w:rPr>
          <w:lang w:val="es-ES"/>
        </w:rPr>
      </w:pPr>
      <w:r w:rsidRPr="001647BA">
        <w:rPr>
          <w:lang w:val="es-ES"/>
        </w:rPr>
        <w:t xml:space="preserve">alumnado, cada alumno o alumna dispondrá al finalizar la etapa de un informe sobre  </w:t>
      </w:r>
    </w:p>
    <w:p w14:paraId="19DA792A" w14:textId="77777777" w:rsidR="00B0079F" w:rsidRPr="001647BA" w:rsidRDefault="00000000">
      <w:pPr>
        <w:rPr>
          <w:lang w:val="es-ES"/>
        </w:rPr>
      </w:pPr>
      <w:r w:rsidRPr="001647BA">
        <w:rPr>
          <w:lang w:val="es-ES"/>
        </w:rPr>
        <w:t xml:space="preserve">su evolución y las competencias desarrolladas, según dispongan las  </w:t>
      </w:r>
    </w:p>
    <w:p w14:paraId="6D66FA1A" w14:textId="77777777" w:rsidR="00B0079F" w:rsidRPr="001647BA" w:rsidRDefault="00000000">
      <w:pPr>
        <w:rPr>
          <w:lang w:val="es-ES"/>
        </w:rPr>
      </w:pPr>
      <w:r w:rsidRPr="001647BA">
        <w:rPr>
          <w:lang w:val="es-ES"/>
        </w:rPr>
        <w:t xml:space="preserve">Administraciones educativas. Asimismo, las Administraciones educativas  </w:t>
      </w:r>
    </w:p>
    <w:p w14:paraId="229599FA" w14:textId="77777777" w:rsidR="00B0079F" w:rsidRPr="001647BA" w:rsidRDefault="00000000">
      <w:pPr>
        <w:rPr>
          <w:lang w:val="es-ES"/>
        </w:rPr>
      </w:pPr>
      <w:r w:rsidRPr="001647BA">
        <w:rPr>
          <w:lang w:val="es-ES"/>
        </w:rPr>
        <w:t xml:space="preserve">establecerán los pertinentes mecanismos de coordinación entre los centros de  </w:t>
      </w:r>
    </w:p>
    <w:p w14:paraId="6040E043" w14:textId="77777777" w:rsidR="00B0079F" w:rsidRPr="001647BA" w:rsidRDefault="00000000">
      <w:pPr>
        <w:rPr>
          <w:lang w:val="es-ES"/>
        </w:rPr>
      </w:pPr>
      <w:r w:rsidRPr="001647BA">
        <w:rPr>
          <w:lang w:val="es-ES"/>
        </w:rPr>
        <w:t xml:space="preserve">educación primaria y educación secundaria obligatoria. </w:t>
      </w:r>
    </w:p>
    <w:p w14:paraId="33E85F61" w14:textId="77777777" w:rsidR="00B0079F" w:rsidRPr="001647BA" w:rsidRDefault="00000000">
      <w:pPr>
        <w:rPr>
          <w:lang w:val="es-ES"/>
        </w:rPr>
      </w:pPr>
      <w:r w:rsidRPr="001647BA">
        <w:rPr>
          <w:lang w:val="es-ES"/>
        </w:rPr>
        <w:t xml:space="preserve">5. Los referentes de la evaluación en el caso de alumnos y alumnas con  </w:t>
      </w:r>
    </w:p>
    <w:p w14:paraId="749FDB6F" w14:textId="77777777" w:rsidR="00B0079F" w:rsidRPr="001647BA" w:rsidRDefault="00000000">
      <w:pPr>
        <w:rPr>
          <w:lang w:val="es-ES"/>
        </w:rPr>
      </w:pPr>
      <w:r w:rsidRPr="001647BA">
        <w:rPr>
          <w:lang w:val="es-ES"/>
        </w:rPr>
        <w:t xml:space="preserve">necesidades educativas especiales serán los incluidos en las correspondientes  </w:t>
      </w:r>
    </w:p>
    <w:p w14:paraId="33B2314E" w14:textId="77777777" w:rsidR="00B0079F" w:rsidRPr="001647BA" w:rsidRDefault="00000000">
      <w:pPr>
        <w:rPr>
          <w:lang w:val="es-ES"/>
        </w:rPr>
      </w:pPr>
      <w:r w:rsidRPr="001647BA">
        <w:rPr>
          <w:lang w:val="es-ES"/>
        </w:rPr>
        <w:t xml:space="preserve">adaptaciones del currículo, sin que este hecho pueda impedirles promocionar de  </w:t>
      </w:r>
    </w:p>
    <w:p w14:paraId="561A3A1A" w14:textId="77777777" w:rsidR="00B0079F" w:rsidRPr="001647BA" w:rsidRDefault="00000000">
      <w:pPr>
        <w:rPr>
          <w:lang w:val="es-ES"/>
        </w:rPr>
      </w:pPr>
      <w:r w:rsidRPr="001647BA">
        <w:rPr>
          <w:lang w:val="es-ES"/>
        </w:rPr>
        <w:t xml:space="preserve">ciclo o etapa. </w:t>
      </w:r>
    </w:p>
    <w:p w14:paraId="4733DD33" w14:textId="77777777" w:rsidR="00B0079F" w:rsidRPr="001647BA" w:rsidRDefault="00000000">
      <w:pPr>
        <w:rPr>
          <w:lang w:val="es-ES"/>
        </w:rPr>
      </w:pPr>
      <w:r w:rsidRPr="001647BA">
        <w:rPr>
          <w:lang w:val="es-ES"/>
        </w:rPr>
        <w:t xml:space="preserve">Se establecerán las medidas más adecuadas para que las condiciones de  </w:t>
      </w:r>
    </w:p>
    <w:p w14:paraId="2BB9BAA1" w14:textId="77777777" w:rsidR="00B0079F" w:rsidRPr="001647BA" w:rsidRDefault="00000000">
      <w:pPr>
        <w:rPr>
          <w:lang w:val="es-ES"/>
        </w:rPr>
      </w:pPr>
      <w:r w:rsidRPr="001647BA">
        <w:rPr>
          <w:lang w:val="es-ES"/>
        </w:rPr>
        <w:t xml:space="preserve">realización de los procesos asociados a la evaluación se adapten a las necesidades  </w:t>
      </w:r>
    </w:p>
    <w:p w14:paraId="0F3988CF" w14:textId="77777777" w:rsidR="00B0079F" w:rsidRPr="001647BA" w:rsidRDefault="00000000">
      <w:pPr>
        <w:rPr>
          <w:lang w:val="es-ES"/>
        </w:rPr>
      </w:pPr>
      <w:r w:rsidRPr="001647BA">
        <w:rPr>
          <w:lang w:val="es-ES"/>
        </w:rPr>
        <w:t xml:space="preserve">del alumnado con necesidad específica de apoyo educativo. </w:t>
      </w:r>
    </w:p>
    <w:p w14:paraId="2D422A44" w14:textId="77777777" w:rsidR="00B0079F" w:rsidRPr="001647BA" w:rsidRDefault="00000000">
      <w:pPr>
        <w:rPr>
          <w:lang w:val="es-ES"/>
        </w:rPr>
      </w:pPr>
      <w:r w:rsidRPr="001647BA">
        <w:rPr>
          <w:lang w:val="es-ES"/>
        </w:rPr>
        <w:t xml:space="preserve">6. En aquellas comunidades autónomas que posean más de una lengua oficial  </w:t>
      </w:r>
    </w:p>
    <w:p w14:paraId="5E5C4DF7" w14:textId="77777777" w:rsidR="00B0079F" w:rsidRPr="001647BA" w:rsidRDefault="00000000">
      <w:pPr>
        <w:rPr>
          <w:lang w:val="es-ES"/>
        </w:rPr>
      </w:pPr>
      <w:r w:rsidRPr="001647BA">
        <w:rPr>
          <w:lang w:val="es-ES"/>
        </w:rPr>
        <w:t xml:space="preserve">de acuerdo con sus Estatutos, el alumnado podrá estar exento de realizar la  </w:t>
      </w:r>
    </w:p>
    <w:p w14:paraId="1627DFB7" w14:textId="77777777" w:rsidR="00B0079F" w:rsidRPr="001647BA" w:rsidRDefault="00000000">
      <w:pPr>
        <w:rPr>
          <w:lang w:val="es-ES"/>
        </w:rPr>
      </w:pPr>
      <w:r w:rsidRPr="001647BA">
        <w:rPr>
          <w:lang w:val="es-ES"/>
        </w:rPr>
        <w:t xml:space="preserve">evaluación del área Lengua Propia y Literatura según la normativa autonómica  </w:t>
      </w:r>
    </w:p>
    <w:p w14:paraId="12BE20F0" w14:textId="77777777" w:rsidR="00B0079F" w:rsidRPr="001647BA" w:rsidRDefault="00000000">
      <w:pPr>
        <w:rPr>
          <w:lang w:val="es-ES"/>
        </w:rPr>
      </w:pPr>
      <w:r w:rsidRPr="001647BA">
        <w:rPr>
          <w:lang w:val="es-ES"/>
        </w:rPr>
        <w:t xml:space="preserve">correspondiente.» </w:t>
      </w:r>
    </w:p>
    <w:p w14:paraId="2302462B" w14:textId="77777777" w:rsidR="00B0079F" w:rsidRPr="001647BA" w:rsidRDefault="00000000">
      <w:pPr>
        <w:rPr>
          <w:lang w:val="es-ES"/>
        </w:rPr>
      </w:pPr>
      <w:r w:rsidRPr="001647BA">
        <w:rPr>
          <w:lang w:val="es-ES"/>
        </w:rPr>
        <w:t xml:space="preserve">Doce bis. Se añade un artículo 20 bis nuevo que queda redactado en los siguientes  </w:t>
      </w:r>
    </w:p>
    <w:p w14:paraId="294AB531" w14:textId="77777777" w:rsidR="00B0079F" w:rsidRPr="001647BA" w:rsidRDefault="00000000">
      <w:pPr>
        <w:rPr>
          <w:lang w:val="es-ES"/>
        </w:rPr>
      </w:pPr>
      <w:r w:rsidRPr="001647BA">
        <w:rPr>
          <w:lang w:val="es-ES"/>
        </w:rPr>
        <w:t xml:space="preserve">términos: </w:t>
      </w:r>
    </w:p>
    <w:p w14:paraId="3215DCE9" w14:textId="77777777" w:rsidR="00B0079F" w:rsidRPr="001647BA" w:rsidRDefault="00000000">
      <w:pPr>
        <w:rPr>
          <w:lang w:val="es-ES"/>
        </w:rPr>
      </w:pPr>
      <w:r w:rsidRPr="001647BA">
        <w:rPr>
          <w:lang w:val="es-ES"/>
        </w:rPr>
        <w:t xml:space="preserve">«Artículo 20 bis. Atención a las diferencias individuales. </w:t>
      </w:r>
    </w:p>
    <w:p w14:paraId="0BC8B4C2" w14:textId="77777777" w:rsidR="00B0079F" w:rsidRPr="001647BA" w:rsidRDefault="00000000">
      <w:pPr>
        <w:rPr>
          <w:lang w:val="es-ES"/>
        </w:rPr>
      </w:pPr>
      <w:r w:rsidRPr="001647BA">
        <w:rPr>
          <w:lang w:val="es-ES"/>
        </w:rPr>
        <w:t xml:space="preserve">En esta etapa se pondrá especial énfasis en la atención individualizada a los  </w:t>
      </w:r>
    </w:p>
    <w:p w14:paraId="2DCB2F59" w14:textId="77777777" w:rsidR="00B0079F" w:rsidRPr="001647BA" w:rsidRDefault="00000000">
      <w:pPr>
        <w:rPr>
          <w:lang w:val="es-ES"/>
        </w:rPr>
      </w:pPr>
      <w:r w:rsidRPr="001647BA">
        <w:rPr>
          <w:lang w:val="es-ES"/>
        </w:rPr>
        <w:t xml:space="preserve">alumnos, en la realización de diagnósticos precoces y en el establecimiento de  </w:t>
      </w:r>
    </w:p>
    <w:p w14:paraId="66E43E00" w14:textId="77777777" w:rsidR="00B0079F" w:rsidRPr="001647BA" w:rsidRDefault="00000000">
      <w:pPr>
        <w:rPr>
          <w:lang w:val="es-ES"/>
        </w:rPr>
      </w:pPr>
      <w:r w:rsidRPr="001647BA">
        <w:rPr>
          <w:lang w:val="es-ES"/>
        </w:rPr>
        <w:t xml:space="preserve">mecanismos de apoyo y refuerzo para evitar la repetición escolar, particularmente  </w:t>
      </w:r>
    </w:p>
    <w:p w14:paraId="5D2B6994" w14:textId="77777777" w:rsidR="00B0079F" w:rsidRPr="001647BA" w:rsidRDefault="00000000">
      <w:pPr>
        <w:rPr>
          <w:lang w:val="es-ES"/>
        </w:rPr>
      </w:pPr>
      <w:r w:rsidRPr="001647BA">
        <w:rPr>
          <w:lang w:val="es-ES"/>
        </w:rPr>
        <w:t xml:space="preserve">en entornos socialmente desfavorecidos. En dichos entornos las Administraciones  </w:t>
      </w:r>
    </w:p>
    <w:p w14:paraId="657E3BF7" w14:textId="77777777" w:rsidR="00B0079F" w:rsidRPr="001647BA" w:rsidRDefault="00000000">
      <w:pPr>
        <w:rPr>
          <w:lang w:val="es-ES"/>
        </w:rPr>
      </w:pPr>
      <w:r w:rsidRPr="001647BA">
        <w:rPr>
          <w:lang w:val="es-ES"/>
        </w:rPr>
        <w:t xml:space="preserve">procederán a un ajuste de las ratios alumno/unidad como elemento favorecedor de  </w:t>
      </w:r>
    </w:p>
    <w:p w14:paraId="36CF4D78" w14:textId="77777777" w:rsidR="00B0079F" w:rsidRPr="001647BA" w:rsidRDefault="00000000">
      <w:pPr>
        <w:rPr>
          <w:lang w:val="es-ES"/>
        </w:rPr>
      </w:pPr>
      <w:r w:rsidRPr="001647BA">
        <w:rPr>
          <w:lang w:val="es-ES"/>
        </w:rPr>
        <w:t xml:space="preserve">estas estrategias pedagógicas.» </w:t>
      </w:r>
    </w:p>
    <w:p w14:paraId="49DBCD29" w14:textId="77777777" w:rsidR="00B0079F" w:rsidRPr="001647BA" w:rsidRDefault="00000000">
      <w:pPr>
        <w:rPr>
          <w:lang w:val="es-ES"/>
        </w:rPr>
      </w:pPr>
      <w:r w:rsidRPr="001647BA">
        <w:rPr>
          <w:lang w:val="es-ES"/>
        </w:rPr>
        <w:t xml:space="preserve">Trece. El artículo 21 queda redactado de la siguiente manera: </w:t>
      </w:r>
    </w:p>
    <w:p w14:paraId="105A6C33" w14:textId="77777777" w:rsidR="00B0079F" w:rsidRPr="001647BA" w:rsidRDefault="00000000">
      <w:pPr>
        <w:rPr>
          <w:lang w:val="es-ES"/>
        </w:rPr>
      </w:pPr>
      <w:r w:rsidRPr="001647BA">
        <w:rPr>
          <w:lang w:val="es-ES"/>
        </w:rPr>
        <w:t xml:space="preserve">«Artículo 21. Evaluación de diagnóstico. </w:t>
      </w:r>
    </w:p>
    <w:p w14:paraId="77F58CE2" w14:textId="77777777" w:rsidR="00B0079F" w:rsidRPr="001647BA" w:rsidRDefault="00000000">
      <w:pPr>
        <w:rPr>
          <w:lang w:val="es-ES"/>
        </w:rPr>
      </w:pPr>
      <w:r w:rsidRPr="001647BA">
        <w:rPr>
          <w:lang w:val="es-ES"/>
        </w:rPr>
        <w:t xml:space="preserve">En el cuarto curso de educación primaria todos los centros realizarán una  </w:t>
      </w:r>
    </w:p>
    <w:p w14:paraId="222AA853" w14:textId="77777777" w:rsidR="00B0079F" w:rsidRPr="001647BA" w:rsidRDefault="00000000">
      <w:pPr>
        <w:rPr>
          <w:lang w:val="es-ES"/>
        </w:rPr>
      </w:pPr>
      <w:r w:rsidRPr="001647BA">
        <w:rPr>
          <w:lang w:val="es-ES"/>
        </w:rPr>
        <w:t xml:space="preserve">evaluación de diagnóstico de las competencias adquiridas por su alumnado. Esta  </w:t>
      </w:r>
    </w:p>
    <w:p w14:paraId="5988331F" w14:textId="77777777" w:rsidR="00B0079F" w:rsidRPr="001647BA" w:rsidRDefault="00000000">
      <w:pPr>
        <w:rPr>
          <w:lang w:val="es-ES"/>
        </w:rPr>
      </w:pPr>
      <w:r w:rsidRPr="001647BA">
        <w:rPr>
          <w:lang w:val="es-ES"/>
        </w:rPr>
        <w:t xml:space="preserve">evaluación, que será responsabilidad de las Administraciones educativas, tendrá  </w:t>
      </w:r>
    </w:p>
    <w:p w14:paraId="591E043A" w14:textId="77777777" w:rsidR="00B0079F" w:rsidRPr="001647BA" w:rsidRDefault="00000000">
      <w:pPr>
        <w:rPr>
          <w:lang w:val="es-ES"/>
        </w:rPr>
      </w:pPr>
      <w:r w:rsidRPr="001647BA">
        <w:rPr>
          <w:lang w:val="es-ES"/>
        </w:rPr>
        <w:t xml:space="preserve">carácter informativo, formativo y orientador para los centros, para el profesorado,  </w:t>
      </w:r>
    </w:p>
    <w:p w14:paraId="6F950859" w14:textId="77777777" w:rsidR="00B0079F" w:rsidRPr="001647BA" w:rsidRDefault="00000000">
      <w:pPr>
        <w:rPr>
          <w:lang w:val="es-ES"/>
        </w:rPr>
      </w:pPr>
      <w:r w:rsidRPr="001647BA">
        <w:rPr>
          <w:lang w:val="es-ES"/>
        </w:rPr>
        <w:t xml:space="preserve">para el alumnado y sus familias y para el conjunto de la comunidad educativa. Estas  </w:t>
      </w:r>
    </w:p>
    <w:p w14:paraId="436E3205" w14:textId="77777777" w:rsidR="00B0079F" w:rsidRPr="001647BA" w:rsidRDefault="00000000">
      <w:pPr>
        <w:rPr>
          <w:lang w:val="es-ES"/>
        </w:rPr>
      </w:pPr>
      <w:r w:rsidRPr="001647BA">
        <w:rPr>
          <w:lang w:val="es-ES"/>
        </w:rPr>
        <w:t xml:space="preserve">evaluaciones, de carácter censal, tendrán como marco de referencia el establecido  </w:t>
      </w:r>
    </w:p>
    <w:p w14:paraId="7581D509" w14:textId="77777777" w:rsidR="00B0079F" w:rsidRPr="001647BA" w:rsidRDefault="00000000">
      <w:pPr>
        <w:rPr>
          <w:lang w:val="es-ES"/>
        </w:rPr>
      </w:pPr>
      <w:r w:rsidRPr="001647BA">
        <w:rPr>
          <w:lang w:val="es-ES"/>
        </w:rPr>
        <w:t xml:space="preserve">en el artículo 144.1 de esta Ley. </w:t>
      </w:r>
    </w:p>
    <w:p w14:paraId="10D6B7B4" w14:textId="77777777" w:rsidR="00B0079F" w:rsidRPr="001647BA" w:rsidRDefault="00000000">
      <w:pPr>
        <w:rPr>
          <w:lang w:val="es-ES"/>
        </w:rPr>
      </w:pPr>
      <w:r w:rsidRPr="001647BA">
        <w:rPr>
          <w:lang w:val="es-ES"/>
        </w:rPr>
        <w:t xml:space="preserve">En el marco de los planes de mejora a los que se refiere el artículo 121 y a partir  </w:t>
      </w:r>
    </w:p>
    <w:p w14:paraId="18522A91" w14:textId="77777777" w:rsidR="00B0079F" w:rsidRPr="001647BA" w:rsidRDefault="00000000">
      <w:pPr>
        <w:rPr>
          <w:lang w:val="es-ES"/>
        </w:rPr>
      </w:pPr>
      <w:r w:rsidRPr="001647BA">
        <w:rPr>
          <w:lang w:val="es-ES"/>
        </w:rPr>
        <w:t xml:space="preserve">del análisis de los resultados de la evaluación de diagnóstico, las Administraciones  </w:t>
      </w:r>
    </w:p>
    <w:p w14:paraId="2337BCAB" w14:textId="77777777" w:rsidR="00B0079F" w:rsidRPr="001647BA" w:rsidRDefault="00000000">
      <w:pPr>
        <w:rPr>
          <w:lang w:val="es-ES"/>
        </w:rPr>
      </w:pPr>
      <w:r w:rsidRPr="001647BA">
        <w:rPr>
          <w:lang w:val="es-ES"/>
        </w:rPr>
        <w:t xml:space="preserve">educativas promoverán que los centros elaboren propuestas de actuación que  </w:t>
      </w:r>
    </w:p>
    <w:p w14:paraId="2C4DA43E" w14:textId="77777777" w:rsidR="00B0079F" w:rsidRPr="001647BA" w:rsidRDefault="00000000">
      <w:pPr>
        <w:rPr>
          <w:lang w:val="es-ES"/>
        </w:rPr>
      </w:pPr>
      <w:r w:rsidRPr="001647BA">
        <w:rPr>
          <w:lang w:val="es-ES"/>
        </w:rPr>
        <w:t xml:space="preserve">contribuyan a que el alumnado alcance las competencias establecidas, permitan  </w:t>
      </w:r>
    </w:p>
    <w:p w14:paraId="39A2BA3D" w14:textId="77777777" w:rsidR="00B0079F" w:rsidRPr="001647BA" w:rsidRDefault="00000000">
      <w:pPr>
        <w:rPr>
          <w:lang w:val="es-ES"/>
        </w:rPr>
      </w:pPr>
      <w:r w:rsidRPr="001647BA">
        <w:rPr>
          <w:lang w:val="es-ES"/>
        </w:rPr>
        <w:t xml:space="preserve">adoptar medidas de mejora de la calidad y la equidad de la educación y orienten la  </w:t>
      </w:r>
    </w:p>
    <w:p w14:paraId="32CF763A" w14:textId="77777777" w:rsidR="00B0079F" w:rsidRPr="001647BA" w:rsidRDefault="00000000">
      <w:pPr>
        <w:rPr>
          <w:lang w:val="es-ES"/>
        </w:rPr>
      </w:pPr>
      <w:r w:rsidRPr="001647BA">
        <w:rPr>
          <w:lang w:val="es-ES"/>
        </w:rPr>
        <w:t>Verificable en https://www.boe.es</w:t>
      </w:r>
    </w:p>
    <w:p w14:paraId="5BF74E29" w14:textId="77777777" w:rsidR="00B0079F" w:rsidRPr="001647BA" w:rsidRDefault="00000000">
      <w:pPr>
        <w:rPr>
          <w:lang w:val="es-ES"/>
        </w:rPr>
      </w:pPr>
      <w:r w:rsidRPr="001647BA">
        <w:rPr>
          <w:lang w:val="es-ES"/>
        </w:rPr>
        <w:t xml:space="preserve">práctica docente.» </w:t>
      </w:r>
    </w:p>
    <w:p w14:paraId="397E527D" w14:textId="77777777" w:rsidR="00B0079F" w:rsidRPr="001647BA" w:rsidRDefault="00000000">
      <w:pPr>
        <w:rPr>
          <w:lang w:val="es-ES"/>
        </w:rPr>
      </w:pPr>
      <w:r w:rsidRPr="001647BA">
        <w:rPr>
          <w:lang w:val="es-ES"/>
        </w:rPr>
        <w:t xml:space="preserve">cve: BOE-A-2020-17264 </w:t>
      </w:r>
    </w:p>
    <w:p w14:paraId="3E2F45D9" w14:textId="77777777" w:rsidR="00B0079F" w:rsidRPr="001647BA" w:rsidRDefault="00000000">
      <w:pPr>
        <w:rPr>
          <w:lang w:val="es-ES"/>
        </w:rPr>
      </w:pPr>
      <w:r w:rsidRPr="001647BA">
        <w:rPr>
          <w:lang w:val="es-ES"/>
        </w:rPr>
        <w:t xml:space="preserve">Catorce. Se modifican los apartados 2, 3 y 5 y se añade un nuevo apartado 8 al  artículo 22 con la siguiente redacción: </w:t>
      </w:r>
    </w:p>
    <w:p w14:paraId="369777C4" w14:textId="77777777" w:rsidR="00B0079F" w:rsidRPr="001647BA" w:rsidRDefault="00000000">
      <w:pPr>
        <w:rPr>
          <w:lang w:val="es-ES"/>
        </w:rPr>
      </w:pPr>
      <w:r w:rsidRPr="001647BA">
        <w:rPr>
          <w:lang w:val="es-ES"/>
        </w:rPr>
        <w:t xml:space="preserve">«2. La finalidad de la Educación secundaria consiste en lograr que los alumnos  y alumnas adquieran los elementos básicos de la cultura, especialmente en sus  aspectos humanístico, artístico, científico-tecnológico y motriz; desarrollar y  consolidar en ellos los hábitos de estudio y de trabajo; así como hábitos de vida  </w:t>
      </w:r>
    </w:p>
    <w:p w14:paraId="6BDA5D30" w14:textId="77777777" w:rsidR="00B0079F" w:rsidRPr="001647BA" w:rsidRDefault="00000000">
      <w:pPr>
        <w:rPr>
          <w:lang w:val="es-ES"/>
        </w:rPr>
      </w:pPr>
      <w:r w:rsidRPr="001647BA">
        <w:rPr>
          <w:lang w:val="es-ES"/>
        </w:rPr>
        <w:t xml:space="preserve">BOLETÍN OFICIAL DEL ESTADO Núm. 340 Miércoles 30 de diciembre de 2020 Sec. I. Pág. 122890 </w:t>
      </w:r>
    </w:p>
    <w:p w14:paraId="3335E31D" w14:textId="77777777" w:rsidR="00B0079F" w:rsidRPr="001647BA" w:rsidRDefault="00000000">
      <w:pPr>
        <w:rPr>
          <w:lang w:val="es-ES"/>
        </w:rPr>
      </w:pPr>
      <w:r w:rsidRPr="001647BA">
        <w:rPr>
          <w:lang w:val="es-ES"/>
        </w:rPr>
        <w:t xml:space="preserve">saludables, preparándoles para su incorporación a estudios posteriores, para su  </w:t>
      </w:r>
    </w:p>
    <w:p w14:paraId="35569FEF" w14:textId="77777777" w:rsidR="00B0079F" w:rsidRPr="001647BA" w:rsidRDefault="00000000">
      <w:pPr>
        <w:rPr>
          <w:lang w:val="es-ES"/>
        </w:rPr>
      </w:pPr>
      <w:r w:rsidRPr="001647BA">
        <w:rPr>
          <w:lang w:val="es-ES"/>
        </w:rPr>
        <w:t xml:space="preserve">inserción laboral y formarles para el ejercicio de sus derechos y obligaciones de la  </w:t>
      </w:r>
    </w:p>
    <w:p w14:paraId="574269D7" w14:textId="77777777" w:rsidR="00B0079F" w:rsidRPr="001647BA" w:rsidRDefault="00000000">
      <w:pPr>
        <w:rPr>
          <w:lang w:val="es-ES"/>
        </w:rPr>
      </w:pPr>
      <w:r w:rsidRPr="001647BA">
        <w:rPr>
          <w:lang w:val="es-ES"/>
        </w:rPr>
        <w:t xml:space="preserve">vida como ciudadanos. </w:t>
      </w:r>
    </w:p>
    <w:p w14:paraId="29E34B07" w14:textId="77777777" w:rsidR="00B0079F" w:rsidRPr="001647BA" w:rsidRDefault="00000000">
      <w:pPr>
        <w:rPr>
          <w:lang w:val="es-ES"/>
        </w:rPr>
      </w:pPr>
      <w:r w:rsidRPr="001647BA">
        <w:rPr>
          <w:lang w:val="es-ES"/>
        </w:rPr>
        <w:t xml:space="preserve">3. En la educación secundaria obligatoria se prestará especial atención a la  </w:t>
      </w:r>
    </w:p>
    <w:p w14:paraId="0FC210EE" w14:textId="77777777" w:rsidR="00B0079F" w:rsidRPr="001647BA" w:rsidRDefault="00000000">
      <w:pPr>
        <w:rPr>
          <w:lang w:val="es-ES"/>
        </w:rPr>
      </w:pPr>
      <w:r w:rsidRPr="001647BA">
        <w:rPr>
          <w:lang w:val="es-ES"/>
        </w:rPr>
        <w:t xml:space="preserve">orientación educativa y profesional del alumnado. En este ámbito se incorporará la  </w:t>
      </w:r>
    </w:p>
    <w:p w14:paraId="23103595" w14:textId="77777777" w:rsidR="00B0079F" w:rsidRPr="001647BA" w:rsidRDefault="00000000">
      <w:pPr>
        <w:rPr>
          <w:lang w:val="es-ES"/>
        </w:rPr>
      </w:pPr>
      <w:r w:rsidRPr="001647BA">
        <w:rPr>
          <w:lang w:val="es-ES"/>
        </w:rPr>
        <w:t xml:space="preserve">perspectiva de género. Asimismo, se tendrán en cuenta las necesidades educativas  </w:t>
      </w:r>
    </w:p>
    <w:p w14:paraId="3FE454AB" w14:textId="77777777" w:rsidR="00B0079F" w:rsidRPr="001647BA" w:rsidRDefault="00000000">
      <w:pPr>
        <w:rPr>
          <w:lang w:val="es-ES"/>
        </w:rPr>
      </w:pPr>
      <w:r w:rsidRPr="001647BA">
        <w:rPr>
          <w:lang w:val="es-ES"/>
        </w:rPr>
        <w:t xml:space="preserve">específicas del alumnado con discapacidad.» </w:t>
      </w:r>
    </w:p>
    <w:p w14:paraId="3590FF29" w14:textId="77777777" w:rsidR="00B0079F" w:rsidRPr="001647BA" w:rsidRDefault="00000000">
      <w:pPr>
        <w:rPr>
          <w:lang w:val="es-ES"/>
        </w:rPr>
      </w:pPr>
      <w:r w:rsidRPr="001647BA">
        <w:rPr>
          <w:lang w:val="es-ES"/>
        </w:rPr>
        <w:t xml:space="preserve">«5. Entre las medidas señaladas en el apartado anterior se contemplarán las  </w:t>
      </w:r>
    </w:p>
    <w:p w14:paraId="169995F9" w14:textId="77777777" w:rsidR="00B0079F" w:rsidRPr="001647BA" w:rsidRDefault="00000000">
      <w:pPr>
        <w:rPr>
          <w:lang w:val="es-ES"/>
        </w:rPr>
      </w:pPr>
      <w:r w:rsidRPr="001647BA">
        <w:rPr>
          <w:lang w:val="es-ES"/>
        </w:rPr>
        <w:t xml:space="preserve">adaptaciones del currículo, la integración de materias en ámbitos, los agrupamientos  </w:t>
      </w:r>
    </w:p>
    <w:p w14:paraId="1D1B2F46" w14:textId="77777777" w:rsidR="00B0079F" w:rsidRPr="001647BA" w:rsidRDefault="00000000">
      <w:pPr>
        <w:rPr>
          <w:lang w:val="es-ES"/>
        </w:rPr>
      </w:pPr>
      <w:r w:rsidRPr="001647BA">
        <w:rPr>
          <w:lang w:val="es-ES"/>
        </w:rPr>
        <w:t xml:space="preserve">flexibles, los desdoblamientos de grupos, la oferta de materias optativas, programas  </w:t>
      </w:r>
    </w:p>
    <w:p w14:paraId="36F164A6" w14:textId="77777777" w:rsidR="00B0079F" w:rsidRPr="001647BA" w:rsidRDefault="00000000">
      <w:pPr>
        <w:rPr>
          <w:lang w:val="es-ES"/>
        </w:rPr>
      </w:pPr>
      <w:r w:rsidRPr="001647BA">
        <w:rPr>
          <w:lang w:val="es-ES"/>
        </w:rPr>
        <w:t xml:space="preserve">de refuerzo y medidas de apoyo personalizado para el alumnado con necesidad  </w:t>
      </w:r>
    </w:p>
    <w:p w14:paraId="65AF1470" w14:textId="77777777" w:rsidR="00B0079F" w:rsidRPr="001647BA" w:rsidRDefault="00000000">
      <w:pPr>
        <w:rPr>
          <w:lang w:val="es-ES"/>
        </w:rPr>
      </w:pPr>
      <w:r w:rsidRPr="001647BA">
        <w:rPr>
          <w:lang w:val="es-ES"/>
        </w:rPr>
        <w:t xml:space="preserve">específica de apoyo educativo.» </w:t>
      </w:r>
    </w:p>
    <w:p w14:paraId="08AFE841" w14:textId="77777777" w:rsidR="00B0079F" w:rsidRPr="001647BA" w:rsidRDefault="00000000">
      <w:pPr>
        <w:rPr>
          <w:lang w:val="es-ES"/>
        </w:rPr>
      </w:pPr>
      <w:r w:rsidRPr="001647BA">
        <w:rPr>
          <w:lang w:val="es-ES"/>
        </w:rPr>
        <w:t xml:space="preserve">«8. Asimismo, se pondrá especial atención en la potenciación del aprendizaje  </w:t>
      </w:r>
    </w:p>
    <w:p w14:paraId="5F6DB7BD" w14:textId="77777777" w:rsidR="00B0079F" w:rsidRPr="001647BA" w:rsidRDefault="00000000">
      <w:pPr>
        <w:rPr>
          <w:lang w:val="es-ES"/>
        </w:rPr>
      </w:pPr>
      <w:r w:rsidRPr="001647BA">
        <w:rPr>
          <w:lang w:val="es-ES"/>
        </w:rPr>
        <w:t xml:space="preserve">de carácter significativo para el desarrollo de las competencias que promuevan la  </w:t>
      </w:r>
    </w:p>
    <w:p w14:paraId="0F2EBB5C" w14:textId="77777777" w:rsidR="00B0079F" w:rsidRPr="001647BA" w:rsidRDefault="00000000">
      <w:pPr>
        <w:rPr>
          <w:lang w:val="es-ES"/>
        </w:rPr>
      </w:pPr>
      <w:r w:rsidRPr="001647BA">
        <w:rPr>
          <w:lang w:val="es-ES"/>
        </w:rPr>
        <w:t xml:space="preserve">autonomía y la reflexión.» </w:t>
      </w:r>
    </w:p>
    <w:p w14:paraId="0ED668E7" w14:textId="77777777" w:rsidR="00B0079F" w:rsidRPr="001647BA" w:rsidRDefault="00000000">
      <w:pPr>
        <w:rPr>
          <w:lang w:val="es-ES"/>
        </w:rPr>
      </w:pPr>
      <w:r w:rsidRPr="001647BA">
        <w:rPr>
          <w:lang w:val="es-ES"/>
        </w:rPr>
        <w:t xml:space="preserve">Catorce bis. Se modifican las letras e) y k) del artículo 23 quedando redactadas como  </w:t>
      </w:r>
    </w:p>
    <w:p w14:paraId="52832D66" w14:textId="77777777" w:rsidR="00B0079F" w:rsidRPr="001647BA" w:rsidRDefault="00000000">
      <w:pPr>
        <w:rPr>
          <w:lang w:val="es-ES"/>
        </w:rPr>
      </w:pPr>
      <w:r w:rsidRPr="001647BA">
        <w:rPr>
          <w:lang w:val="es-ES"/>
        </w:rPr>
        <w:t xml:space="preserve">sigue: </w:t>
      </w:r>
    </w:p>
    <w:p w14:paraId="0D7186D6" w14:textId="77777777" w:rsidR="00B0079F" w:rsidRPr="001647BA" w:rsidRDefault="00000000">
      <w:pPr>
        <w:rPr>
          <w:lang w:val="es-ES"/>
        </w:rPr>
      </w:pPr>
      <w:r w:rsidRPr="001647BA">
        <w:rPr>
          <w:lang w:val="es-ES"/>
        </w:rPr>
        <w:t xml:space="preserve">«e) Desarrollar destrezas básicas en la utilización de las fuentes de información  </w:t>
      </w:r>
    </w:p>
    <w:p w14:paraId="574E7EFB" w14:textId="77777777" w:rsidR="00B0079F" w:rsidRPr="001647BA" w:rsidRDefault="00000000">
      <w:pPr>
        <w:rPr>
          <w:lang w:val="es-ES"/>
        </w:rPr>
      </w:pPr>
      <w:r w:rsidRPr="001647BA">
        <w:rPr>
          <w:lang w:val="es-ES"/>
        </w:rPr>
        <w:t xml:space="preserve">para, con sentido crítico, adquirir nuevos conocimientos. Desarrollar las  </w:t>
      </w:r>
    </w:p>
    <w:p w14:paraId="796A48B5" w14:textId="77777777" w:rsidR="00B0079F" w:rsidRPr="001647BA" w:rsidRDefault="00000000">
      <w:pPr>
        <w:rPr>
          <w:lang w:val="es-ES"/>
        </w:rPr>
      </w:pPr>
      <w:r w:rsidRPr="001647BA">
        <w:rPr>
          <w:lang w:val="es-ES"/>
        </w:rPr>
        <w:t xml:space="preserve">competencias tecnológicas básicas y avanzar en una reflexión ética sobre su  </w:t>
      </w:r>
    </w:p>
    <w:p w14:paraId="7D744CAC" w14:textId="77777777" w:rsidR="00B0079F" w:rsidRPr="001647BA" w:rsidRDefault="00000000">
      <w:pPr>
        <w:rPr>
          <w:lang w:val="es-ES"/>
        </w:rPr>
      </w:pPr>
      <w:r w:rsidRPr="001647BA">
        <w:rPr>
          <w:lang w:val="es-ES"/>
        </w:rPr>
        <w:t xml:space="preserve">funcionamiento y utilización.» </w:t>
      </w:r>
    </w:p>
    <w:p w14:paraId="71AE6BAD" w14:textId="77777777" w:rsidR="00B0079F" w:rsidRPr="001647BA" w:rsidRDefault="00000000">
      <w:pPr>
        <w:rPr>
          <w:lang w:val="es-ES"/>
        </w:rPr>
      </w:pPr>
      <w:r w:rsidRPr="001647BA">
        <w:rPr>
          <w:lang w:val="es-ES"/>
        </w:rPr>
        <w:t xml:space="preserve">«k) Conocer y aceptar el funcionamiento del propio cuerpo y el de los otros,  </w:t>
      </w:r>
    </w:p>
    <w:p w14:paraId="4B65BC2A" w14:textId="77777777" w:rsidR="00B0079F" w:rsidRPr="001647BA" w:rsidRDefault="00000000">
      <w:pPr>
        <w:rPr>
          <w:lang w:val="es-ES"/>
        </w:rPr>
      </w:pPr>
      <w:r w:rsidRPr="001647BA">
        <w:rPr>
          <w:lang w:val="es-ES"/>
        </w:rPr>
        <w:t xml:space="preserve">respetar las diferencias, afianzar los hábitos de cuidado y salud corporales e  </w:t>
      </w:r>
    </w:p>
    <w:p w14:paraId="18F07BE4" w14:textId="77777777" w:rsidR="00B0079F" w:rsidRPr="001647BA" w:rsidRDefault="00000000">
      <w:pPr>
        <w:rPr>
          <w:lang w:val="es-ES"/>
        </w:rPr>
      </w:pPr>
      <w:r w:rsidRPr="001647BA">
        <w:rPr>
          <w:lang w:val="es-ES"/>
        </w:rPr>
        <w:t xml:space="preserve">incorporar la educación física y la práctica del deporte para favorecer el desarrollo  </w:t>
      </w:r>
    </w:p>
    <w:p w14:paraId="5CCD8B21" w14:textId="77777777" w:rsidR="00B0079F" w:rsidRPr="001647BA" w:rsidRDefault="00000000">
      <w:pPr>
        <w:rPr>
          <w:lang w:val="es-ES"/>
        </w:rPr>
      </w:pPr>
      <w:r w:rsidRPr="001647BA">
        <w:rPr>
          <w:lang w:val="es-ES"/>
        </w:rPr>
        <w:t xml:space="preserve">personal y social. Conocer y valorar la dimensión humana de la sexualidad en toda  </w:t>
      </w:r>
    </w:p>
    <w:p w14:paraId="545F5EC2" w14:textId="77777777" w:rsidR="00B0079F" w:rsidRPr="001647BA" w:rsidRDefault="00000000">
      <w:pPr>
        <w:rPr>
          <w:lang w:val="es-ES"/>
        </w:rPr>
      </w:pPr>
      <w:r w:rsidRPr="001647BA">
        <w:rPr>
          <w:lang w:val="es-ES"/>
        </w:rPr>
        <w:t xml:space="preserve">su diversidad. Valorar críticamente los hábitos sociales relacionados con la salud, el  </w:t>
      </w:r>
    </w:p>
    <w:p w14:paraId="69C31649" w14:textId="77777777" w:rsidR="00B0079F" w:rsidRPr="001647BA" w:rsidRDefault="00000000">
      <w:pPr>
        <w:rPr>
          <w:lang w:val="es-ES"/>
        </w:rPr>
      </w:pPr>
      <w:r w:rsidRPr="001647BA">
        <w:rPr>
          <w:lang w:val="es-ES"/>
        </w:rPr>
        <w:t xml:space="preserve">consumo, el cuidado, la empatía y el respeto hacia los seres vivos, especialmente  </w:t>
      </w:r>
    </w:p>
    <w:p w14:paraId="7C3AD83D" w14:textId="77777777" w:rsidR="00B0079F" w:rsidRPr="001647BA" w:rsidRDefault="00000000">
      <w:pPr>
        <w:rPr>
          <w:lang w:val="es-ES"/>
        </w:rPr>
      </w:pPr>
      <w:r w:rsidRPr="001647BA">
        <w:rPr>
          <w:lang w:val="es-ES"/>
        </w:rPr>
        <w:t xml:space="preserve">los animales, y el medio ambiente, contribuyendo a su conservación y mejora.» </w:t>
      </w:r>
    </w:p>
    <w:p w14:paraId="7886A7AC" w14:textId="77777777" w:rsidR="00B0079F" w:rsidRPr="001647BA" w:rsidRDefault="00000000">
      <w:pPr>
        <w:rPr>
          <w:lang w:val="es-ES"/>
        </w:rPr>
      </w:pPr>
      <w:r w:rsidRPr="001647BA">
        <w:rPr>
          <w:lang w:val="es-ES"/>
        </w:rPr>
        <w:t xml:space="preserve">Quince. Se suprime el artículo 23 bis. </w:t>
      </w:r>
    </w:p>
    <w:p w14:paraId="60DB7A14" w14:textId="77777777" w:rsidR="00B0079F" w:rsidRPr="001647BA" w:rsidRDefault="00000000">
      <w:pPr>
        <w:rPr>
          <w:lang w:val="es-ES"/>
        </w:rPr>
      </w:pPr>
      <w:r w:rsidRPr="001647BA">
        <w:rPr>
          <w:lang w:val="es-ES"/>
        </w:rPr>
        <w:t xml:space="preserve">Dieciséis. El artículo 24 queda redactado del siguiente modo: </w:t>
      </w:r>
    </w:p>
    <w:p w14:paraId="5EE73033" w14:textId="77777777" w:rsidR="00B0079F" w:rsidRPr="001647BA" w:rsidRDefault="00000000">
      <w:pPr>
        <w:rPr>
          <w:lang w:val="es-ES"/>
        </w:rPr>
      </w:pPr>
      <w:r w:rsidRPr="001647BA">
        <w:rPr>
          <w:lang w:val="es-ES"/>
        </w:rPr>
        <w:t xml:space="preserve">«Artículo 24. Organización de los cursos primero a tercero de educación  </w:t>
      </w:r>
    </w:p>
    <w:p w14:paraId="6630F3AF" w14:textId="77777777" w:rsidR="00B0079F" w:rsidRPr="001647BA" w:rsidRDefault="00000000">
      <w:pPr>
        <w:rPr>
          <w:lang w:val="es-ES"/>
        </w:rPr>
      </w:pPr>
      <w:r w:rsidRPr="001647BA">
        <w:rPr>
          <w:lang w:val="es-ES"/>
        </w:rPr>
        <w:t xml:space="preserve">secundaria obligatoria. </w:t>
      </w:r>
    </w:p>
    <w:p w14:paraId="7F0174A2" w14:textId="77777777" w:rsidR="00B0079F" w:rsidRPr="001647BA" w:rsidRDefault="00000000">
      <w:pPr>
        <w:rPr>
          <w:lang w:val="es-ES"/>
        </w:rPr>
      </w:pPr>
      <w:r w:rsidRPr="001647BA">
        <w:rPr>
          <w:lang w:val="es-ES"/>
        </w:rPr>
        <w:t xml:space="preserve">1. Las materias de los cursos primero a tercero de la etapa, que se podrán  </w:t>
      </w:r>
    </w:p>
    <w:p w14:paraId="75E478EA" w14:textId="77777777" w:rsidR="00B0079F" w:rsidRPr="001647BA" w:rsidRDefault="00000000">
      <w:pPr>
        <w:rPr>
          <w:lang w:val="es-ES"/>
        </w:rPr>
      </w:pPr>
      <w:r w:rsidRPr="001647BA">
        <w:rPr>
          <w:lang w:val="es-ES"/>
        </w:rPr>
        <w:t xml:space="preserve">agrupar en ámbitos, serán las siguientes: </w:t>
      </w:r>
    </w:p>
    <w:p w14:paraId="58FF91D5" w14:textId="77777777" w:rsidR="00B0079F" w:rsidRPr="001647BA" w:rsidRDefault="00000000">
      <w:pPr>
        <w:rPr>
          <w:lang w:val="es-ES"/>
        </w:rPr>
      </w:pPr>
      <w:r w:rsidRPr="001647BA">
        <w:rPr>
          <w:lang w:val="es-ES"/>
        </w:rPr>
        <w:t xml:space="preserve">a) Biología y Geología. </w:t>
      </w:r>
    </w:p>
    <w:p w14:paraId="5F8A76B6" w14:textId="77777777" w:rsidR="00B0079F" w:rsidRPr="001647BA" w:rsidRDefault="00000000">
      <w:pPr>
        <w:rPr>
          <w:lang w:val="es-ES"/>
        </w:rPr>
      </w:pPr>
      <w:r w:rsidRPr="001647BA">
        <w:rPr>
          <w:lang w:val="es-ES"/>
        </w:rPr>
        <w:t xml:space="preserve">b) Educación Física. </w:t>
      </w:r>
    </w:p>
    <w:p w14:paraId="5DF91841" w14:textId="77777777" w:rsidR="00B0079F" w:rsidRPr="001647BA" w:rsidRDefault="00000000">
      <w:pPr>
        <w:rPr>
          <w:lang w:val="es-ES"/>
        </w:rPr>
      </w:pPr>
      <w:r w:rsidRPr="001647BA">
        <w:rPr>
          <w:lang w:val="es-ES"/>
        </w:rPr>
        <w:t xml:space="preserve">c) Educación Plástica, Visual y Audiovisual. </w:t>
      </w:r>
    </w:p>
    <w:p w14:paraId="38246448" w14:textId="77777777" w:rsidR="00B0079F" w:rsidRPr="001647BA" w:rsidRDefault="00000000">
      <w:pPr>
        <w:rPr>
          <w:lang w:val="es-ES"/>
        </w:rPr>
      </w:pPr>
      <w:r w:rsidRPr="001647BA">
        <w:rPr>
          <w:lang w:val="es-ES"/>
        </w:rPr>
        <w:t xml:space="preserve">d) Física y Química. </w:t>
      </w:r>
    </w:p>
    <w:p w14:paraId="672802DC" w14:textId="77777777" w:rsidR="00B0079F" w:rsidRPr="001647BA" w:rsidRDefault="00000000">
      <w:pPr>
        <w:rPr>
          <w:lang w:val="es-ES"/>
        </w:rPr>
      </w:pPr>
      <w:r w:rsidRPr="001647BA">
        <w:rPr>
          <w:lang w:val="es-ES"/>
        </w:rPr>
        <w:t xml:space="preserve">e) Geografía e Historia. </w:t>
      </w:r>
    </w:p>
    <w:p w14:paraId="0502908F" w14:textId="77777777" w:rsidR="00B0079F" w:rsidRPr="001647BA" w:rsidRDefault="00000000">
      <w:pPr>
        <w:rPr>
          <w:lang w:val="es-ES"/>
        </w:rPr>
      </w:pPr>
      <w:r w:rsidRPr="001647BA">
        <w:rPr>
          <w:lang w:val="es-ES"/>
        </w:rPr>
        <w:t xml:space="preserve">f) Lengua Castellana y Literatura y, si la hubiere, Lengua Cooficial y Literatura. </w:t>
      </w:r>
    </w:p>
    <w:p w14:paraId="4E70813C" w14:textId="77777777" w:rsidR="00B0079F" w:rsidRPr="001647BA" w:rsidRDefault="00000000">
      <w:pPr>
        <w:rPr>
          <w:lang w:val="es-ES"/>
        </w:rPr>
      </w:pPr>
      <w:r w:rsidRPr="001647BA">
        <w:rPr>
          <w:lang w:val="es-ES"/>
        </w:rPr>
        <w:t xml:space="preserve">g) Lengua Extranjera. </w:t>
      </w:r>
    </w:p>
    <w:p w14:paraId="4D1AB8FB" w14:textId="77777777" w:rsidR="00B0079F" w:rsidRPr="001647BA" w:rsidRDefault="00000000">
      <w:pPr>
        <w:rPr>
          <w:lang w:val="es-ES"/>
        </w:rPr>
      </w:pPr>
      <w:r w:rsidRPr="001647BA">
        <w:rPr>
          <w:lang w:val="es-ES"/>
        </w:rPr>
        <w:t xml:space="preserve">h) Matemáticas. </w:t>
      </w:r>
    </w:p>
    <w:p w14:paraId="15375B64" w14:textId="77777777" w:rsidR="00B0079F" w:rsidRPr="001647BA" w:rsidRDefault="00000000">
      <w:pPr>
        <w:rPr>
          <w:lang w:val="es-ES"/>
        </w:rPr>
      </w:pPr>
      <w:r w:rsidRPr="001647BA">
        <w:rPr>
          <w:lang w:val="es-ES"/>
        </w:rPr>
        <w:t xml:space="preserve">i) Música. </w:t>
      </w:r>
    </w:p>
    <w:p w14:paraId="07B9B584" w14:textId="77777777" w:rsidR="00B0079F" w:rsidRPr="001647BA" w:rsidRDefault="00000000">
      <w:pPr>
        <w:rPr>
          <w:lang w:val="es-ES"/>
        </w:rPr>
      </w:pPr>
      <w:r w:rsidRPr="001647BA">
        <w:rPr>
          <w:lang w:val="es-ES"/>
        </w:rPr>
        <w:t>Verificable en https://www.boe.es</w:t>
      </w:r>
    </w:p>
    <w:p w14:paraId="7A75468A" w14:textId="77777777" w:rsidR="00B0079F" w:rsidRPr="001647BA" w:rsidRDefault="00000000">
      <w:pPr>
        <w:rPr>
          <w:lang w:val="es-ES"/>
        </w:rPr>
      </w:pPr>
      <w:r w:rsidRPr="001647BA">
        <w:rPr>
          <w:lang w:val="es-ES"/>
        </w:rPr>
        <w:t xml:space="preserve">j) Tecnología y Digitalización. </w:t>
      </w:r>
    </w:p>
    <w:p w14:paraId="0020282E" w14:textId="77777777" w:rsidR="00B0079F" w:rsidRPr="001647BA" w:rsidRDefault="00000000">
      <w:pPr>
        <w:rPr>
          <w:lang w:val="es-ES"/>
        </w:rPr>
      </w:pPr>
      <w:r w:rsidRPr="001647BA">
        <w:rPr>
          <w:lang w:val="es-ES"/>
        </w:rPr>
        <w:t xml:space="preserve">cve: BOE-A-2020-17264 </w:t>
      </w:r>
    </w:p>
    <w:p w14:paraId="6CB20C8E" w14:textId="77777777" w:rsidR="00B0079F" w:rsidRPr="001647BA" w:rsidRDefault="00000000">
      <w:pPr>
        <w:rPr>
          <w:lang w:val="es-ES"/>
        </w:rPr>
      </w:pPr>
      <w:r w:rsidRPr="001647BA">
        <w:rPr>
          <w:lang w:val="es-ES"/>
        </w:rPr>
        <w:t xml:space="preserve">Las Administraciones educativas podrán incluir una segunda lengua extranjera  entre las materias a las que se refiere este apartado. </w:t>
      </w:r>
    </w:p>
    <w:p w14:paraId="05988500" w14:textId="77777777" w:rsidR="00B0079F" w:rsidRPr="001647BA" w:rsidRDefault="00000000">
      <w:pPr>
        <w:rPr>
          <w:lang w:val="es-ES"/>
        </w:rPr>
      </w:pPr>
      <w:r w:rsidRPr="001647BA">
        <w:rPr>
          <w:lang w:val="es-ES"/>
        </w:rPr>
        <w:t xml:space="preserve">2. En cada uno de los cursos todos los alumnos y alumnas cursarán las  materias siguientes: </w:t>
      </w:r>
    </w:p>
    <w:p w14:paraId="4732F198" w14:textId="77777777" w:rsidR="00B0079F" w:rsidRPr="001647BA" w:rsidRDefault="00000000">
      <w:pPr>
        <w:rPr>
          <w:lang w:val="es-ES"/>
        </w:rPr>
      </w:pPr>
      <w:r w:rsidRPr="001647BA">
        <w:rPr>
          <w:lang w:val="es-ES"/>
        </w:rPr>
        <w:t xml:space="preserve">a) Biología y Geología y/o Física y Química. </w:t>
      </w:r>
    </w:p>
    <w:p w14:paraId="086B2E96" w14:textId="77777777" w:rsidR="00B0079F" w:rsidRPr="001647BA" w:rsidRDefault="00000000">
      <w:pPr>
        <w:rPr>
          <w:lang w:val="es-ES"/>
        </w:rPr>
      </w:pPr>
      <w:r w:rsidRPr="001647BA">
        <w:rPr>
          <w:lang w:val="es-ES"/>
        </w:rPr>
        <w:t xml:space="preserve">b) Educación Física. </w:t>
      </w:r>
    </w:p>
    <w:p w14:paraId="12E6E638" w14:textId="77777777" w:rsidR="00B0079F" w:rsidRPr="001647BA" w:rsidRDefault="00000000">
      <w:pPr>
        <w:rPr>
          <w:lang w:val="es-ES"/>
        </w:rPr>
      </w:pPr>
      <w:r w:rsidRPr="001647BA">
        <w:rPr>
          <w:lang w:val="es-ES"/>
        </w:rPr>
        <w:t xml:space="preserve">BOLETÍN OFICIAL DEL ESTADO Núm. 340 Miércoles 30 de diciembre de 2020 Sec. I. Pág. 122891 </w:t>
      </w:r>
    </w:p>
    <w:p w14:paraId="3F1AAEE3" w14:textId="77777777" w:rsidR="00B0079F" w:rsidRPr="001647BA" w:rsidRDefault="00000000">
      <w:pPr>
        <w:rPr>
          <w:lang w:val="es-ES"/>
        </w:rPr>
      </w:pPr>
      <w:r w:rsidRPr="001647BA">
        <w:rPr>
          <w:lang w:val="es-ES"/>
        </w:rPr>
        <w:t xml:space="preserve">c) Geografía e Historia. </w:t>
      </w:r>
    </w:p>
    <w:p w14:paraId="7DB40B4F" w14:textId="77777777" w:rsidR="00B0079F" w:rsidRPr="001647BA" w:rsidRDefault="00000000">
      <w:pPr>
        <w:rPr>
          <w:lang w:val="es-ES"/>
        </w:rPr>
      </w:pPr>
      <w:r w:rsidRPr="001647BA">
        <w:rPr>
          <w:lang w:val="es-ES"/>
        </w:rPr>
        <w:t xml:space="preserve">d) Lengua Castellana y Literatura y, si la hubiere, Lengua Cooficial y Literatura. </w:t>
      </w:r>
    </w:p>
    <w:p w14:paraId="7F22D586" w14:textId="77777777" w:rsidR="00B0079F" w:rsidRPr="001647BA" w:rsidRDefault="00000000">
      <w:pPr>
        <w:rPr>
          <w:lang w:val="es-ES"/>
        </w:rPr>
      </w:pPr>
      <w:r w:rsidRPr="001647BA">
        <w:rPr>
          <w:lang w:val="es-ES"/>
        </w:rPr>
        <w:t xml:space="preserve">e) Lengua Extranjera. </w:t>
      </w:r>
    </w:p>
    <w:p w14:paraId="76667162" w14:textId="77777777" w:rsidR="00B0079F" w:rsidRPr="001647BA" w:rsidRDefault="00000000">
      <w:pPr>
        <w:rPr>
          <w:lang w:val="es-ES"/>
        </w:rPr>
      </w:pPr>
      <w:r w:rsidRPr="001647BA">
        <w:rPr>
          <w:lang w:val="es-ES"/>
        </w:rPr>
        <w:t xml:space="preserve">f) Matemáticas. </w:t>
      </w:r>
    </w:p>
    <w:p w14:paraId="5318B89B" w14:textId="77777777" w:rsidR="00B0079F" w:rsidRPr="001647BA" w:rsidRDefault="00000000">
      <w:pPr>
        <w:rPr>
          <w:lang w:val="es-ES"/>
        </w:rPr>
      </w:pPr>
      <w:r w:rsidRPr="001647BA">
        <w:rPr>
          <w:lang w:val="es-ES"/>
        </w:rPr>
        <w:t xml:space="preserve">Asimismo, en cada uno de los tres primeros cursos se incluirá al menos una  </w:t>
      </w:r>
    </w:p>
    <w:p w14:paraId="766F03D2" w14:textId="77777777" w:rsidR="00B0079F" w:rsidRPr="001647BA" w:rsidRDefault="00000000">
      <w:pPr>
        <w:rPr>
          <w:lang w:val="es-ES"/>
        </w:rPr>
      </w:pPr>
      <w:r w:rsidRPr="001647BA">
        <w:rPr>
          <w:lang w:val="es-ES"/>
        </w:rPr>
        <w:t xml:space="preserve">materia del ámbito artístico. </w:t>
      </w:r>
    </w:p>
    <w:p w14:paraId="1BF2969D" w14:textId="77777777" w:rsidR="00B0079F" w:rsidRPr="001647BA" w:rsidRDefault="00000000">
      <w:pPr>
        <w:rPr>
          <w:lang w:val="es-ES"/>
        </w:rPr>
      </w:pPr>
      <w:r w:rsidRPr="001647BA">
        <w:rPr>
          <w:lang w:val="es-ES"/>
        </w:rPr>
        <w:t xml:space="preserve">3. Asimismo, en el conjunto de los tres cursos, los alumnos y alumnas cursarán  </w:t>
      </w:r>
    </w:p>
    <w:p w14:paraId="4488BA4F" w14:textId="77777777" w:rsidR="00B0079F" w:rsidRPr="001647BA" w:rsidRDefault="00000000">
      <w:pPr>
        <w:rPr>
          <w:lang w:val="es-ES"/>
        </w:rPr>
      </w:pPr>
      <w:r w:rsidRPr="001647BA">
        <w:rPr>
          <w:lang w:val="es-ES"/>
        </w:rPr>
        <w:t xml:space="preserve">alguna materia optativa, que también podrá configurarse como un trabajo  </w:t>
      </w:r>
    </w:p>
    <w:p w14:paraId="4C604828" w14:textId="77777777" w:rsidR="00B0079F" w:rsidRPr="001647BA" w:rsidRDefault="00000000">
      <w:pPr>
        <w:rPr>
          <w:lang w:val="es-ES"/>
        </w:rPr>
      </w:pPr>
      <w:r w:rsidRPr="001647BA">
        <w:rPr>
          <w:lang w:val="es-ES"/>
        </w:rPr>
        <w:t xml:space="preserve">monográfico o un proyecto interdisciplinar o de colaboración con un servicio a la  </w:t>
      </w:r>
    </w:p>
    <w:p w14:paraId="24BD101B" w14:textId="77777777" w:rsidR="00B0079F" w:rsidRPr="001647BA" w:rsidRDefault="00000000">
      <w:pPr>
        <w:rPr>
          <w:lang w:val="es-ES"/>
        </w:rPr>
      </w:pPr>
      <w:r w:rsidRPr="001647BA">
        <w:rPr>
          <w:lang w:val="es-ES"/>
        </w:rPr>
        <w:t xml:space="preserve">comunidad. Las Administraciones educativas regularán esta oferta, que deberá  </w:t>
      </w:r>
    </w:p>
    <w:p w14:paraId="041FB307" w14:textId="77777777" w:rsidR="00B0079F" w:rsidRPr="001647BA" w:rsidRDefault="00000000">
      <w:pPr>
        <w:rPr>
          <w:lang w:val="es-ES"/>
        </w:rPr>
      </w:pPr>
      <w:r w:rsidRPr="001647BA">
        <w:rPr>
          <w:lang w:val="es-ES"/>
        </w:rPr>
        <w:t xml:space="preserve">incluir, al menos, Cultura Clásica, una segunda Lengua Extranjera y una materia  </w:t>
      </w:r>
    </w:p>
    <w:p w14:paraId="4F23D781" w14:textId="77777777" w:rsidR="00B0079F" w:rsidRPr="001647BA" w:rsidRDefault="00000000">
      <w:pPr>
        <w:rPr>
          <w:lang w:val="es-ES"/>
        </w:rPr>
      </w:pPr>
      <w:r w:rsidRPr="001647BA">
        <w:rPr>
          <w:lang w:val="es-ES"/>
        </w:rPr>
        <w:t xml:space="preserve">para el desarrollo de la competencia digital. En el caso de la segunda Lengua  </w:t>
      </w:r>
    </w:p>
    <w:p w14:paraId="2D0F400A" w14:textId="77777777" w:rsidR="00B0079F" w:rsidRPr="001647BA" w:rsidRDefault="00000000">
      <w:pPr>
        <w:rPr>
          <w:lang w:val="es-ES"/>
        </w:rPr>
      </w:pPr>
      <w:r w:rsidRPr="001647BA">
        <w:rPr>
          <w:lang w:val="es-ES"/>
        </w:rPr>
        <w:t xml:space="preserve">Extranjera, se garantizará su oferta en todos los cursos. </w:t>
      </w:r>
    </w:p>
    <w:p w14:paraId="3D1880BF" w14:textId="77777777" w:rsidR="00B0079F" w:rsidRPr="001647BA" w:rsidRDefault="00000000">
      <w:pPr>
        <w:rPr>
          <w:lang w:val="es-ES"/>
        </w:rPr>
      </w:pPr>
      <w:r w:rsidRPr="001647BA">
        <w:rPr>
          <w:lang w:val="es-ES"/>
        </w:rPr>
        <w:t xml:space="preserve">4. Para favorecer la transición entre educación primaria y educación  </w:t>
      </w:r>
    </w:p>
    <w:p w14:paraId="700FF34E" w14:textId="77777777" w:rsidR="00B0079F" w:rsidRPr="001647BA" w:rsidRDefault="00000000">
      <w:pPr>
        <w:rPr>
          <w:lang w:val="es-ES"/>
        </w:rPr>
      </w:pPr>
      <w:r w:rsidRPr="001647BA">
        <w:rPr>
          <w:lang w:val="es-ES"/>
        </w:rPr>
        <w:t xml:space="preserve">secundaria obligatoria, en la organización de esta última, las Administraciones  </w:t>
      </w:r>
    </w:p>
    <w:p w14:paraId="2EF5E1F6" w14:textId="77777777" w:rsidR="00B0079F" w:rsidRPr="001647BA" w:rsidRDefault="00000000">
      <w:pPr>
        <w:rPr>
          <w:lang w:val="es-ES"/>
        </w:rPr>
      </w:pPr>
      <w:r w:rsidRPr="001647BA">
        <w:rPr>
          <w:lang w:val="es-ES"/>
        </w:rPr>
        <w:t xml:space="preserve">educativas procurarán que los alumnos y alumnas de primero y segundo cursen un  </w:t>
      </w:r>
    </w:p>
    <w:p w14:paraId="29EA6021" w14:textId="77777777" w:rsidR="00B0079F" w:rsidRPr="001647BA" w:rsidRDefault="00000000">
      <w:pPr>
        <w:rPr>
          <w:lang w:val="es-ES"/>
        </w:rPr>
      </w:pPr>
      <w:r w:rsidRPr="001647BA">
        <w:rPr>
          <w:lang w:val="es-ES"/>
        </w:rPr>
        <w:t xml:space="preserve">máximo de una materia más que las áreas que compongan el último ciclo de  </w:t>
      </w:r>
    </w:p>
    <w:p w14:paraId="1F768996" w14:textId="77777777" w:rsidR="00B0079F" w:rsidRPr="001647BA" w:rsidRDefault="00000000">
      <w:pPr>
        <w:rPr>
          <w:lang w:val="es-ES"/>
        </w:rPr>
      </w:pPr>
      <w:r w:rsidRPr="001647BA">
        <w:rPr>
          <w:lang w:val="es-ES"/>
        </w:rPr>
        <w:t xml:space="preserve">educación primaria. </w:t>
      </w:r>
    </w:p>
    <w:p w14:paraId="218910CB" w14:textId="77777777" w:rsidR="00B0079F" w:rsidRPr="001647BA" w:rsidRDefault="00000000">
      <w:pPr>
        <w:rPr>
          <w:lang w:val="es-ES"/>
        </w:rPr>
      </w:pPr>
      <w:r w:rsidRPr="001647BA">
        <w:rPr>
          <w:lang w:val="es-ES"/>
        </w:rPr>
        <w:t xml:space="preserve">5. Sin perjuicio de su tratamiento específico, la comprensión lectora, la  </w:t>
      </w:r>
    </w:p>
    <w:p w14:paraId="2255F24C" w14:textId="77777777" w:rsidR="00B0079F" w:rsidRPr="001647BA" w:rsidRDefault="00000000">
      <w:pPr>
        <w:rPr>
          <w:lang w:val="es-ES"/>
        </w:rPr>
      </w:pPr>
      <w:r w:rsidRPr="001647BA">
        <w:rPr>
          <w:lang w:val="es-ES"/>
        </w:rPr>
        <w:t xml:space="preserve">expresión oral y escrita, la comunicación audiovisual, la competencia digital, el  </w:t>
      </w:r>
    </w:p>
    <w:p w14:paraId="563D0A13" w14:textId="77777777" w:rsidR="00B0079F" w:rsidRPr="001647BA" w:rsidRDefault="00000000">
      <w:pPr>
        <w:rPr>
          <w:lang w:val="es-ES"/>
        </w:rPr>
      </w:pPr>
      <w:r w:rsidRPr="001647BA">
        <w:rPr>
          <w:lang w:val="es-ES"/>
        </w:rPr>
        <w:t xml:space="preserve">emprendimiento social y empresarial, el fomento del espíritu crítico y científico, la  </w:t>
      </w:r>
    </w:p>
    <w:p w14:paraId="7EB86B24" w14:textId="77777777" w:rsidR="00B0079F" w:rsidRPr="001647BA" w:rsidRDefault="00000000">
      <w:pPr>
        <w:rPr>
          <w:lang w:val="es-ES"/>
        </w:rPr>
      </w:pPr>
      <w:r w:rsidRPr="001647BA">
        <w:rPr>
          <w:lang w:val="es-ES"/>
        </w:rPr>
        <w:t xml:space="preserve">educación emocional y en valores y la creatividad se trabajarán en todas las  </w:t>
      </w:r>
    </w:p>
    <w:p w14:paraId="03F34808" w14:textId="77777777" w:rsidR="00B0079F" w:rsidRPr="001647BA" w:rsidRDefault="00000000">
      <w:pPr>
        <w:rPr>
          <w:lang w:val="es-ES"/>
        </w:rPr>
      </w:pPr>
      <w:r w:rsidRPr="001647BA">
        <w:rPr>
          <w:lang w:val="es-ES"/>
        </w:rPr>
        <w:t xml:space="preserve">materias. En todo caso se fomentarán de manera trasversal la educación para la  </w:t>
      </w:r>
    </w:p>
    <w:p w14:paraId="271F0970" w14:textId="77777777" w:rsidR="00B0079F" w:rsidRPr="001647BA" w:rsidRDefault="00000000">
      <w:pPr>
        <w:rPr>
          <w:lang w:val="es-ES"/>
        </w:rPr>
      </w:pPr>
      <w:r w:rsidRPr="001647BA">
        <w:rPr>
          <w:lang w:val="es-ES"/>
        </w:rPr>
        <w:t xml:space="preserve">salud, incluida la afectivo-sexual, la formación estética, la igualdad de género y el  </w:t>
      </w:r>
    </w:p>
    <w:p w14:paraId="6CB9DFCE" w14:textId="77777777" w:rsidR="00B0079F" w:rsidRPr="001647BA" w:rsidRDefault="00000000">
      <w:pPr>
        <w:rPr>
          <w:lang w:val="es-ES"/>
        </w:rPr>
      </w:pPr>
      <w:r w:rsidRPr="001647BA">
        <w:rPr>
          <w:lang w:val="es-ES"/>
        </w:rPr>
        <w:t xml:space="preserve">respeto mutuo y la cooperación entre iguales. </w:t>
      </w:r>
    </w:p>
    <w:p w14:paraId="31CBE509" w14:textId="77777777" w:rsidR="00B0079F" w:rsidRPr="001647BA" w:rsidRDefault="00000000">
      <w:pPr>
        <w:rPr>
          <w:lang w:val="es-ES"/>
        </w:rPr>
      </w:pPr>
      <w:r w:rsidRPr="001647BA">
        <w:rPr>
          <w:lang w:val="es-ES"/>
        </w:rPr>
        <w:t xml:space="preserve">6. Los centros educativos podrán organizar, de acuerdo con lo que regulen las  </w:t>
      </w:r>
    </w:p>
    <w:p w14:paraId="761E6634" w14:textId="77777777" w:rsidR="00B0079F" w:rsidRPr="001647BA" w:rsidRDefault="00000000">
      <w:pPr>
        <w:rPr>
          <w:lang w:val="es-ES"/>
        </w:rPr>
      </w:pPr>
      <w:r w:rsidRPr="001647BA">
        <w:rPr>
          <w:lang w:val="es-ES"/>
        </w:rPr>
        <w:t xml:space="preserve">Administraciones educativas, programas de refuerzo o de enriquecimiento curricular,  </w:t>
      </w:r>
    </w:p>
    <w:p w14:paraId="0743D43A" w14:textId="77777777" w:rsidR="00B0079F" w:rsidRPr="001647BA" w:rsidRDefault="00000000">
      <w:pPr>
        <w:rPr>
          <w:lang w:val="es-ES"/>
        </w:rPr>
      </w:pPr>
      <w:r w:rsidRPr="001647BA">
        <w:rPr>
          <w:lang w:val="es-ES"/>
        </w:rPr>
        <w:t xml:space="preserve">así como otras medidas educativas para el alumnado que lo requiera para poder  </w:t>
      </w:r>
    </w:p>
    <w:p w14:paraId="503167F2" w14:textId="77777777" w:rsidR="00B0079F" w:rsidRPr="001647BA" w:rsidRDefault="00000000">
      <w:pPr>
        <w:rPr>
          <w:lang w:val="es-ES"/>
        </w:rPr>
      </w:pPr>
      <w:r w:rsidRPr="001647BA">
        <w:rPr>
          <w:lang w:val="es-ES"/>
        </w:rPr>
        <w:t xml:space="preserve">seguir con éxito las enseñanzas de educación secundaria. </w:t>
      </w:r>
    </w:p>
    <w:p w14:paraId="126D9592" w14:textId="77777777" w:rsidR="00B0079F" w:rsidRPr="001647BA" w:rsidRDefault="00000000">
      <w:pPr>
        <w:rPr>
          <w:lang w:val="es-ES"/>
        </w:rPr>
      </w:pPr>
      <w:r w:rsidRPr="001647BA">
        <w:rPr>
          <w:lang w:val="es-ES"/>
        </w:rPr>
        <w:t xml:space="preserve">7. Los centros educativos podrán establecer organizaciones didácticas que  </w:t>
      </w:r>
    </w:p>
    <w:p w14:paraId="110FAFAC" w14:textId="77777777" w:rsidR="00B0079F" w:rsidRPr="001647BA" w:rsidRDefault="00000000">
      <w:pPr>
        <w:rPr>
          <w:lang w:val="es-ES"/>
        </w:rPr>
      </w:pPr>
      <w:r w:rsidRPr="001647BA">
        <w:rPr>
          <w:lang w:val="es-ES"/>
        </w:rPr>
        <w:t xml:space="preserve">impliquen impartir conjuntamente diferentes materias de un mismo ámbito, de  </w:t>
      </w:r>
    </w:p>
    <w:p w14:paraId="21D324B7" w14:textId="77777777" w:rsidR="00B0079F" w:rsidRPr="001647BA" w:rsidRDefault="00000000">
      <w:pPr>
        <w:rPr>
          <w:lang w:val="es-ES"/>
        </w:rPr>
      </w:pPr>
      <w:r w:rsidRPr="001647BA">
        <w:rPr>
          <w:lang w:val="es-ES"/>
        </w:rPr>
        <w:t xml:space="preserve">acuerdo con su proyecto educativo. </w:t>
      </w:r>
    </w:p>
    <w:p w14:paraId="3C34420B" w14:textId="77777777" w:rsidR="00B0079F" w:rsidRPr="001647BA" w:rsidRDefault="00000000">
      <w:pPr>
        <w:rPr>
          <w:lang w:val="es-ES"/>
        </w:rPr>
      </w:pPr>
      <w:r w:rsidRPr="001647BA">
        <w:rPr>
          <w:lang w:val="es-ES"/>
        </w:rPr>
        <w:t xml:space="preserve">8. En el área Lengua propia y Literatura en aquellas comunidades autónomas  </w:t>
      </w:r>
    </w:p>
    <w:p w14:paraId="3BD6775D" w14:textId="77777777" w:rsidR="00B0079F" w:rsidRPr="001647BA" w:rsidRDefault="00000000">
      <w:pPr>
        <w:rPr>
          <w:lang w:val="es-ES"/>
        </w:rPr>
      </w:pPr>
      <w:r w:rsidRPr="001647BA">
        <w:rPr>
          <w:lang w:val="es-ES"/>
        </w:rPr>
        <w:t xml:space="preserve">que posean dicha lengua propia con carácter oficial, podrán establecerse exenciones  </w:t>
      </w:r>
    </w:p>
    <w:p w14:paraId="2DADFCAF" w14:textId="77777777" w:rsidR="00B0079F" w:rsidRPr="001647BA" w:rsidRDefault="00000000">
      <w:pPr>
        <w:rPr>
          <w:lang w:val="es-ES"/>
        </w:rPr>
      </w:pPr>
      <w:r w:rsidRPr="001647BA">
        <w:rPr>
          <w:lang w:val="es-ES"/>
        </w:rPr>
        <w:t xml:space="preserve">de cursar o de ser evaluados de dicha área en las condiciones previstas en la  </w:t>
      </w:r>
    </w:p>
    <w:p w14:paraId="06C38D82" w14:textId="77777777" w:rsidR="00B0079F" w:rsidRPr="001647BA" w:rsidRDefault="00000000">
      <w:pPr>
        <w:rPr>
          <w:lang w:val="es-ES"/>
        </w:rPr>
      </w:pPr>
      <w:r w:rsidRPr="001647BA">
        <w:rPr>
          <w:lang w:val="es-ES"/>
        </w:rPr>
        <w:t xml:space="preserve">normativa autonómica correspondiente. El área Lengua Propia y Literatura recibirá  </w:t>
      </w:r>
    </w:p>
    <w:p w14:paraId="17187617" w14:textId="77777777" w:rsidR="00B0079F" w:rsidRPr="001647BA" w:rsidRDefault="00000000">
      <w:pPr>
        <w:rPr>
          <w:lang w:val="es-ES"/>
        </w:rPr>
      </w:pPr>
      <w:r w:rsidRPr="001647BA">
        <w:rPr>
          <w:lang w:val="es-ES"/>
        </w:rPr>
        <w:t xml:space="preserve">el tratamiento que las comunidades autónomas afectadas determinen garantizando,  </w:t>
      </w:r>
    </w:p>
    <w:p w14:paraId="20771D3C" w14:textId="77777777" w:rsidR="00B0079F" w:rsidRPr="001647BA" w:rsidRDefault="00000000">
      <w:pPr>
        <w:rPr>
          <w:lang w:val="es-ES"/>
        </w:rPr>
      </w:pPr>
      <w:r w:rsidRPr="001647BA">
        <w:rPr>
          <w:lang w:val="es-ES"/>
        </w:rPr>
        <w:t xml:space="preserve">en todo caso, el objetivo de competencia lingüística suficiente en ambas lenguas  </w:t>
      </w:r>
    </w:p>
    <w:p w14:paraId="14A94836" w14:textId="77777777" w:rsidR="00B0079F" w:rsidRPr="001647BA" w:rsidRDefault="00000000">
      <w:pPr>
        <w:rPr>
          <w:lang w:val="es-ES"/>
        </w:rPr>
      </w:pPr>
      <w:r w:rsidRPr="001647BA">
        <w:rPr>
          <w:lang w:val="es-ES"/>
        </w:rPr>
        <w:t xml:space="preserve">oficiales.» </w:t>
      </w:r>
    </w:p>
    <w:p w14:paraId="3D44090C" w14:textId="77777777" w:rsidR="00B0079F" w:rsidRPr="001647BA" w:rsidRDefault="00000000">
      <w:pPr>
        <w:rPr>
          <w:lang w:val="es-ES"/>
        </w:rPr>
      </w:pPr>
      <w:r w:rsidRPr="001647BA">
        <w:rPr>
          <w:lang w:val="es-ES"/>
        </w:rPr>
        <w:t xml:space="preserve">Diecisiete. El artículo 25 queda redactado de la siguiente manera: </w:t>
      </w:r>
    </w:p>
    <w:p w14:paraId="761BEB7F" w14:textId="77777777" w:rsidR="00B0079F" w:rsidRPr="001647BA" w:rsidRDefault="00000000">
      <w:pPr>
        <w:rPr>
          <w:lang w:val="es-ES"/>
        </w:rPr>
      </w:pPr>
      <w:r w:rsidRPr="001647BA">
        <w:rPr>
          <w:lang w:val="es-ES"/>
        </w:rPr>
        <w:t xml:space="preserve">«Artículo 25. Organización del cuarto curso de la educación secundaria obligatoria. </w:t>
      </w:r>
    </w:p>
    <w:p w14:paraId="282654AF" w14:textId="77777777" w:rsidR="00B0079F" w:rsidRPr="001647BA" w:rsidRDefault="00000000">
      <w:pPr>
        <w:rPr>
          <w:lang w:val="es-ES"/>
        </w:rPr>
      </w:pPr>
      <w:r w:rsidRPr="001647BA">
        <w:rPr>
          <w:lang w:val="es-ES"/>
        </w:rPr>
        <w:t xml:space="preserve">1. Las materias que deberá cursar todo el alumnado de 4.º curso serán las  </w:t>
      </w:r>
    </w:p>
    <w:p w14:paraId="618B86A1" w14:textId="77777777" w:rsidR="00B0079F" w:rsidRPr="001647BA" w:rsidRDefault="00000000">
      <w:pPr>
        <w:rPr>
          <w:lang w:val="es-ES"/>
        </w:rPr>
      </w:pPr>
      <w:r w:rsidRPr="001647BA">
        <w:rPr>
          <w:lang w:val="es-ES"/>
        </w:rPr>
        <w:t xml:space="preserve">siguientes: </w:t>
      </w:r>
    </w:p>
    <w:p w14:paraId="40B8AC26" w14:textId="77777777" w:rsidR="00B0079F" w:rsidRPr="001647BA" w:rsidRDefault="00000000">
      <w:pPr>
        <w:rPr>
          <w:lang w:val="es-ES"/>
        </w:rPr>
      </w:pPr>
      <w:r w:rsidRPr="001647BA">
        <w:rPr>
          <w:lang w:val="es-ES"/>
        </w:rPr>
        <w:t xml:space="preserve">a) Educación Física. </w:t>
      </w:r>
    </w:p>
    <w:p w14:paraId="07B10998" w14:textId="77777777" w:rsidR="00B0079F" w:rsidRPr="001647BA" w:rsidRDefault="00000000">
      <w:pPr>
        <w:rPr>
          <w:lang w:val="es-ES"/>
        </w:rPr>
      </w:pPr>
      <w:r w:rsidRPr="001647BA">
        <w:rPr>
          <w:lang w:val="es-ES"/>
        </w:rPr>
        <w:t>Verificable en https://www.boe.es</w:t>
      </w:r>
    </w:p>
    <w:p w14:paraId="2DC9D341" w14:textId="77777777" w:rsidR="00B0079F" w:rsidRPr="001647BA" w:rsidRDefault="00000000">
      <w:pPr>
        <w:rPr>
          <w:lang w:val="es-ES"/>
        </w:rPr>
      </w:pPr>
      <w:r w:rsidRPr="001647BA">
        <w:rPr>
          <w:lang w:val="es-ES"/>
        </w:rPr>
        <w:t xml:space="preserve">b) Geografía e Historia. </w:t>
      </w:r>
    </w:p>
    <w:p w14:paraId="32BA1F95" w14:textId="77777777" w:rsidR="00B0079F" w:rsidRPr="001647BA" w:rsidRDefault="00000000">
      <w:pPr>
        <w:rPr>
          <w:lang w:val="es-ES"/>
        </w:rPr>
      </w:pPr>
      <w:r w:rsidRPr="001647BA">
        <w:rPr>
          <w:lang w:val="es-ES"/>
        </w:rPr>
        <w:t xml:space="preserve">c) Lengua Castellana y Literatura y, si la hubiere, Lengua Cooficial y Literatura.  cve: BOE-A-2020-17264 </w:t>
      </w:r>
    </w:p>
    <w:p w14:paraId="295A6F19" w14:textId="77777777" w:rsidR="00B0079F" w:rsidRPr="001647BA" w:rsidRDefault="00000000">
      <w:pPr>
        <w:rPr>
          <w:lang w:val="es-ES"/>
        </w:rPr>
      </w:pPr>
      <w:r w:rsidRPr="001647BA">
        <w:rPr>
          <w:lang w:val="es-ES"/>
        </w:rPr>
        <w:t xml:space="preserve">Lengua Extranjera. </w:t>
      </w:r>
    </w:p>
    <w:p w14:paraId="0D64CF01" w14:textId="77777777" w:rsidR="00B0079F" w:rsidRPr="001647BA" w:rsidRDefault="00000000">
      <w:pPr>
        <w:rPr>
          <w:lang w:val="es-ES"/>
        </w:rPr>
      </w:pPr>
      <w:r w:rsidRPr="001647BA">
        <w:rPr>
          <w:lang w:val="es-ES"/>
        </w:rPr>
        <w:t xml:space="preserve">d) Matemáticas, con dos opciones diferenciadas. </w:t>
      </w:r>
    </w:p>
    <w:p w14:paraId="6F660053" w14:textId="77777777" w:rsidR="00B0079F" w:rsidRPr="001647BA" w:rsidRDefault="00000000">
      <w:pPr>
        <w:rPr>
          <w:lang w:val="es-ES"/>
        </w:rPr>
      </w:pPr>
      <w:r w:rsidRPr="001647BA">
        <w:rPr>
          <w:lang w:val="es-ES"/>
        </w:rPr>
        <w:t xml:space="preserve">2. Además de las materias enumeradas en el apartado anterior, los alumnos y  alumnas deberán cursar tres materias de un conjunto que establecerá el Gobierno,  previa consulta a las Comunidades Autónomas. </w:t>
      </w:r>
    </w:p>
    <w:p w14:paraId="37275B60" w14:textId="77777777" w:rsidR="00B0079F" w:rsidRPr="001647BA" w:rsidRDefault="00000000">
      <w:pPr>
        <w:rPr>
          <w:lang w:val="es-ES"/>
        </w:rPr>
      </w:pPr>
      <w:r w:rsidRPr="001647BA">
        <w:rPr>
          <w:lang w:val="es-ES"/>
        </w:rPr>
        <w:t xml:space="preserve">BOLETÍN OFICIAL DEL ESTADO Núm. 340 Miércoles 30 de diciembre de 2020 Sec. I. Pág. 122892 </w:t>
      </w:r>
    </w:p>
    <w:p w14:paraId="7BE94903" w14:textId="77777777" w:rsidR="00B0079F" w:rsidRPr="001647BA" w:rsidRDefault="00000000">
      <w:pPr>
        <w:rPr>
          <w:lang w:val="es-ES"/>
        </w:rPr>
      </w:pPr>
      <w:r w:rsidRPr="001647BA">
        <w:rPr>
          <w:lang w:val="es-ES"/>
        </w:rPr>
        <w:t xml:space="preserve">3. Los alumnos y las alumnas podrán cursar una o más materias optativas de  </w:t>
      </w:r>
    </w:p>
    <w:p w14:paraId="3FA301CF" w14:textId="77777777" w:rsidR="00B0079F" w:rsidRPr="001647BA" w:rsidRDefault="00000000">
      <w:pPr>
        <w:rPr>
          <w:lang w:val="es-ES"/>
        </w:rPr>
      </w:pPr>
      <w:r w:rsidRPr="001647BA">
        <w:rPr>
          <w:lang w:val="es-ES"/>
        </w:rPr>
        <w:t xml:space="preserve">acuerdo con el marco que establezcan las Administraciones educativas, que tendrá  </w:t>
      </w:r>
    </w:p>
    <w:p w14:paraId="6B8936A4" w14:textId="77777777" w:rsidR="00B0079F" w:rsidRPr="001647BA" w:rsidRDefault="00000000">
      <w:pPr>
        <w:rPr>
          <w:lang w:val="es-ES"/>
        </w:rPr>
      </w:pPr>
      <w:r w:rsidRPr="001647BA">
        <w:rPr>
          <w:lang w:val="es-ES"/>
        </w:rPr>
        <w:t xml:space="preserve">en cuenta, en su caso, la continuidad de las materias a las que se refiere el  </w:t>
      </w:r>
    </w:p>
    <w:p w14:paraId="0A02269F" w14:textId="77777777" w:rsidR="00B0079F" w:rsidRPr="001647BA" w:rsidRDefault="00000000">
      <w:pPr>
        <w:rPr>
          <w:lang w:val="es-ES"/>
        </w:rPr>
      </w:pPr>
      <w:r w:rsidRPr="001647BA">
        <w:rPr>
          <w:lang w:val="es-ES"/>
        </w:rPr>
        <w:t xml:space="preserve">artículo 24.3. Estas materias podrán configurarse como un trabajo monográfico o un  </w:t>
      </w:r>
    </w:p>
    <w:p w14:paraId="0F904AC0" w14:textId="77777777" w:rsidR="00B0079F" w:rsidRPr="001647BA" w:rsidRDefault="00000000">
      <w:pPr>
        <w:rPr>
          <w:lang w:val="es-ES"/>
        </w:rPr>
      </w:pPr>
      <w:r w:rsidRPr="001647BA">
        <w:rPr>
          <w:lang w:val="es-ES"/>
        </w:rPr>
        <w:t xml:space="preserve">proyecto de colaboración con un servicio a la comunidad. </w:t>
      </w:r>
    </w:p>
    <w:p w14:paraId="2D9068F0" w14:textId="77777777" w:rsidR="00B0079F" w:rsidRPr="001647BA" w:rsidRDefault="00000000">
      <w:pPr>
        <w:rPr>
          <w:lang w:val="es-ES"/>
        </w:rPr>
      </w:pPr>
      <w:r w:rsidRPr="001647BA">
        <w:rPr>
          <w:lang w:val="es-ES"/>
        </w:rPr>
        <w:t xml:space="preserve">4. Este cuarto curso tendrá carácter orientador, tanto para los estudios  </w:t>
      </w:r>
    </w:p>
    <w:p w14:paraId="18169A14" w14:textId="77777777" w:rsidR="00B0079F" w:rsidRPr="001647BA" w:rsidRDefault="00000000">
      <w:pPr>
        <w:rPr>
          <w:lang w:val="es-ES"/>
        </w:rPr>
      </w:pPr>
      <w:r w:rsidRPr="001647BA">
        <w:rPr>
          <w:lang w:val="es-ES"/>
        </w:rPr>
        <w:t xml:space="preserve">postobligatorios como para la incorporación a la vida laboral. A fin de orientar la  </w:t>
      </w:r>
    </w:p>
    <w:p w14:paraId="3621B168" w14:textId="77777777" w:rsidR="00B0079F" w:rsidRPr="001647BA" w:rsidRDefault="00000000">
      <w:pPr>
        <w:rPr>
          <w:lang w:val="es-ES"/>
        </w:rPr>
      </w:pPr>
      <w:r w:rsidRPr="001647BA">
        <w:rPr>
          <w:lang w:val="es-ES"/>
        </w:rPr>
        <w:t xml:space="preserve">elección de los alumnos y alumnas, se podrán establecer agrupaciones de las  </w:t>
      </w:r>
    </w:p>
    <w:p w14:paraId="459FA8D7" w14:textId="77777777" w:rsidR="00B0079F" w:rsidRPr="001647BA" w:rsidRDefault="00000000">
      <w:pPr>
        <w:rPr>
          <w:lang w:val="es-ES"/>
        </w:rPr>
      </w:pPr>
      <w:r w:rsidRPr="001647BA">
        <w:rPr>
          <w:lang w:val="es-ES"/>
        </w:rPr>
        <w:t xml:space="preserve">materias mencionadas en el apartado segundo en distintas opciones, orientadas  </w:t>
      </w:r>
    </w:p>
    <w:p w14:paraId="191D1394" w14:textId="77777777" w:rsidR="00B0079F" w:rsidRPr="001647BA" w:rsidRDefault="00000000">
      <w:pPr>
        <w:rPr>
          <w:lang w:val="es-ES"/>
        </w:rPr>
      </w:pPr>
      <w:r w:rsidRPr="001647BA">
        <w:rPr>
          <w:lang w:val="es-ES"/>
        </w:rPr>
        <w:t xml:space="preserve">hacia las diferentes modalidades de bachillerato y los diversos campos de la  </w:t>
      </w:r>
    </w:p>
    <w:p w14:paraId="0B84D595" w14:textId="77777777" w:rsidR="00B0079F" w:rsidRPr="001647BA" w:rsidRDefault="00000000">
      <w:pPr>
        <w:rPr>
          <w:lang w:val="es-ES"/>
        </w:rPr>
      </w:pPr>
      <w:r w:rsidRPr="001647BA">
        <w:rPr>
          <w:lang w:val="es-ES"/>
        </w:rPr>
        <w:t xml:space="preserve">formación profesional, fomentando la presencia equilibrada de ambos sexos en las  </w:t>
      </w:r>
    </w:p>
    <w:p w14:paraId="02026D2E" w14:textId="77777777" w:rsidR="00B0079F" w:rsidRPr="001647BA" w:rsidRDefault="00000000">
      <w:pPr>
        <w:rPr>
          <w:lang w:val="es-ES"/>
        </w:rPr>
      </w:pPr>
      <w:r w:rsidRPr="001647BA">
        <w:rPr>
          <w:lang w:val="es-ES"/>
        </w:rPr>
        <w:t xml:space="preserve">diferentes ramas de estudio. En todo caso, el alumnado deberá poder alcanzar el  </w:t>
      </w:r>
    </w:p>
    <w:p w14:paraId="32232C18" w14:textId="77777777" w:rsidR="00B0079F" w:rsidRPr="001647BA" w:rsidRDefault="00000000">
      <w:pPr>
        <w:rPr>
          <w:lang w:val="es-ES"/>
        </w:rPr>
      </w:pPr>
      <w:r w:rsidRPr="001647BA">
        <w:rPr>
          <w:lang w:val="es-ES"/>
        </w:rPr>
        <w:t xml:space="preserve">nivel de adquisición de las competencias establecido para educación secundaria  </w:t>
      </w:r>
    </w:p>
    <w:p w14:paraId="0A5F58E9" w14:textId="77777777" w:rsidR="00B0079F" w:rsidRPr="001647BA" w:rsidRDefault="00000000">
      <w:pPr>
        <w:rPr>
          <w:lang w:val="es-ES"/>
        </w:rPr>
      </w:pPr>
      <w:r w:rsidRPr="001647BA">
        <w:rPr>
          <w:lang w:val="es-ES"/>
        </w:rPr>
        <w:t xml:space="preserve">obligatoria por cualquiera de las opciones que se establezcan. </w:t>
      </w:r>
    </w:p>
    <w:p w14:paraId="06E29201" w14:textId="77777777" w:rsidR="00B0079F" w:rsidRPr="001647BA" w:rsidRDefault="00000000">
      <w:pPr>
        <w:rPr>
          <w:lang w:val="es-ES"/>
        </w:rPr>
      </w:pPr>
      <w:r w:rsidRPr="001647BA">
        <w:rPr>
          <w:lang w:val="es-ES"/>
        </w:rPr>
        <w:t xml:space="preserve">5. Los centros deberán ofrecer la totalidad de las opciones citadas en el  </w:t>
      </w:r>
    </w:p>
    <w:p w14:paraId="3D07DC0C" w14:textId="77777777" w:rsidR="00B0079F" w:rsidRPr="001647BA" w:rsidRDefault="00000000">
      <w:pPr>
        <w:rPr>
          <w:lang w:val="es-ES"/>
        </w:rPr>
      </w:pPr>
      <w:r w:rsidRPr="001647BA">
        <w:rPr>
          <w:lang w:val="es-ES"/>
        </w:rPr>
        <w:t xml:space="preserve">apartado segundo. Solo se podrá limitar la elección de los alumnos y alumnas  </w:t>
      </w:r>
    </w:p>
    <w:p w14:paraId="71918E39" w14:textId="77777777" w:rsidR="00B0079F" w:rsidRPr="001647BA" w:rsidRDefault="00000000">
      <w:pPr>
        <w:rPr>
          <w:lang w:val="es-ES"/>
        </w:rPr>
      </w:pPr>
      <w:r w:rsidRPr="001647BA">
        <w:rPr>
          <w:lang w:val="es-ES"/>
        </w:rPr>
        <w:t xml:space="preserve">cuando haya un número insuficiente de los mismos para alguna de las materias u  </w:t>
      </w:r>
    </w:p>
    <w:p w14:paraId="780A270D" w14:textId="77777777" w:rsidR="00B0079F" w:rsidRPr="001647BA" w:rsidRDefault="00000000">
      <w:pPr>
        <w:rPr>
          <w:lang w:val="es-ES"/>
        </w:rPr>
      </w:pPr>
      <w:r w:rsidRPr="001647BA">
        <w:rPr>
          <w:lang w:val="es-ES"/>
        </w:rPr>
        <w:t xml:space="preserve">opciones, determinado a partir de criterios objetivos establecidos previamente por la  </w:t>
      </w:r>
    </w:p>
    <w:p w14:paraId="388911CA" w14:textId="77777777" w:rsidR="00B0079F" w:rsidRPr="001647BA" w:rsidRDefault="00000000">
      <w:pPr>
        <w:rPr>
          <w:lang w:val="es-ES"/>
        </w:rPr>
      </w:pPr>
      <w:r w:rsidRPr="001647BA">
        <w:rPr>
          <w:lang w:val="es-ES"/>
        </w:rPr>
        <w:t xml:space="preserve">Administración educativa correspondiente. </w:t>
      </w:r>
    </w:p>
    <w:p w14:paraId="7D7C33CB" w14:textId="77777777" w:rsidR="00B0079F" w:rsidRPr="001647BA" w:rsidRDefault="00000000">
      <w:pPr>
        <w:rPr>
          <w:lang w:val="es-ES"/>
        </w:rPr>
      </w:pPr>
      <w:r w:rsidRPr="001647BA">
        <w:rPr>
          <w:lang w:val="es-ES"/>
        </w:rPr>
        <w:t xml:space="preserve">6. Sin perjuicio de su tratamiento específico, la comprensión lectora, la  </w:t>
      </w:r>
    </w:p>
    <w:p w14:paraId="20DBE28B" w14:textId="77777777" w:rsidR="00B0079F" w:rsidRPr="001647BA" w:rsidRDefault="00000000">
      <w:pPr>
        <w:rPr>
          <w:lang w:val="es-ES"/>
        </w:rPr>
      </w:pPr>
      <w:r w:rsidRPr="001647BA">
        <w:rPr>
          <w:lang w:val="es-ES"/>
        </w:rPr>
        <w:t xml:space="preserve">expresión oral y escrita, la comunicación audiovisual, la competencia digital, el  </w:t>
      </w:r>
    </w:p>
    <w:p w14:paraId="2E8EA246" w14:textId="77777777" w:rsidR="00B0079F" w:rsidRPr="001647BA" w:rsidRDefault="00000000">
      <w:pPr>
        <w:rPr>
          <w:lang w:val="es-ES"/>
        </w:rPr>
      </w:pPr>
      <w:r w:rsidRPr="001647BA">
        <w:rPr>
          <w:lang w:val="es-ES"/>
        </w:rPr>
        <w:t xml:space="preserve">emprendimiento social y empresarial, el fomento del espíritu crítico y científico, la  </w:t>
      </w:r>
    </w:p>
    <w:p w14:paraId="30F41E9D" w14:textId="77777777" w:rsidR="00B0079F" w:rsidRPr="001647BA" w:rsidRDefault="00000000">
      <w:pPr>
        <w:rPr>
          <w:lang w:val="es-ES"/>
        </w:rPr>
      </w:pPr>
      <w:r w:rsidRPr="001647BA">
        <w:rPr>
          <w:lang w:val="es-ES"/>
        </w:rPr>
        <w:t xml:space="preserve">educación emocional y en valores, la igualdad de género y la creatividad se  </w:t>
      </w:r>
    </w:p>
    <w:p w14:paraId="204735F1" w14:textId="77777777" w:rsidR="00B0079F" w:rsidRPr="001647BA" w:rsidRDefault="00000000">
      <w:pPr>
        <w:rPr>
          <w:lang w:val="es-ES"/>
        </w:rPr>
      </w:pPr>
      <w:r w:rsidRPr="001647BA">
        <w:rPr>
          <w:lang w:val="es-ES"/>
        </w:rPr>
        <w:t xml:space="preserve">trabajarán en todas las materias. En todo caso se fomentarán de manera trasversal  </w:t>
      </w:r>
    </w:p>
    <w:p w14:paraId="66ED2E46" w14:textId="77777777" w:rsidR="00B0079F" w:rsidRPr="001647BA" w:rsidRDefault="00000000">
      <w:pPr>
        <w:rPr>
          <w:lang w:val="es-ES"/>
        </w:rPr>
      </w:pPr>
      <w:r w:rsidRPr="001647BA">
        <w:rPr>
          <w:lang w:val="es-ES"/>
        </w:rPr>
        <w:t xml:space="preserve">la educación para la salud, incluida la afectivo-sexual, la formación estética, la  </w:t>
      </w:r>
    </w:p>
    <w:p w14:paraId="34151776" w14:textId="77777777" w:rsidR="00B0079F" w:rsidRPr="001647BA" w:rsidRDefault="00000000">
      <w:pPr>
        <w:rPr>
          <w:lang w:val="es-ES"/>
        </w:rPr>
      </w:pPr>
      <w:r w:rsidRPr="001647BA">
        <w:rPr>
          <w:lang w:val="es-ES"/>
        </w:rPr>
        <w:t xml:space="preserve">educación para la sostenibilidad y el respeto mutuo y la cooperación entre iguales. </w:t>
      </w:r>
    </w:p>
    <w:p w14:paraId="2831D027" w14:textId="77777777" w:rsidR="00B0079F" w:rsidRPr="001647BA" w:rsidRDefault="00000000">
      <w:pPr>
        <w:rPr>
          <w:lang w:val="es-ES"/>
        </w:rPr>
      </w:pPr>
      <w:r w:rsidRPr="001647BA">
        <w:rPr>
          <w:lang w:val="es-ES"/>
        </w:rPr>
        <w:t xml:space="preserve">7. En algún curso de la etapa todos los alumnos y alumnas cursarán la materia  </w:t>
      </w:r>
    </w:p>
    <w:p w14:paraId="1A0B2A2F" w14:textId="77777777" w:rsidR="00B0079F" w:rsidRPr="001647BA" w:rsidRDefault="00000000">
      <w:pPr>
        <w:rPr>
          <w:lang w:val="es-ES"/>
        </w:rPr>
      </w:pPr>
      <w:r w:rsidRPr="001647BA">
        <w:rPr>
          <w:lang w:val="es-ES"/>
        </w:rPr>
        <w:t xml:space="preserve">de Educación en Valores cívicos y éticos. En dicha materia, que prestará especial  </w:t>
      </w:r>
    </w:p>
    <w:p w14:paraId="395E0186" w14:textId="77777777" w:rsidR="00B0079F" w:rsidRPr="001647BA" w:rsidRDefault="00000000">
      <w:pPr>
        <w:rPr>
          <w:lang w:val="es-ES"/>
        </w:rPr>
      </w:pPr>
      <w:r w:rsidRPr="001647BA">
        <w:rPr>
          <w:lang w:val="es-ES"/>
        </w:rPr>
        <w:t xml:space="preserve">atención a la reflexión ética, se incluirán contenidos referidos al conocimiento y  </w:t>
      </w:r>
    </w:p>
    <w:p w14:paraId="666D5136" w14:textId="77777777" w:rsidR="00B0079F" w:rsidRPr="001647BA" w:rsidRDefault="00000000">
      <w:pPr>
        <w:rPr>
          <w:lang w:val="es-ES"/>
        </w:rPr>
      </w:pPr>
      <w:r w:rsidRPr="001647BA">
        <w:rPr>
          <w:lang w:val="es-ES"/>
        </w:rPr>
        <w:t xml:space="preserve">respeto de los Derechos Humanos y de la Infancia, a los recogidos en la Constitución  </w:t>
      </w:r>
    </w:p>
    <w:p w14:paraId="0AD1752A" w14:textId="77777777" w:rsidR="00B0079F" w:rsidRPr="001647BA" w:rsidRDefault="00000000">
      <w:pPr>
        <w:rPr>
          <w:lang w:val="es-ES"/>
        </w:rPr>
      </w:pPr>
      <w:r w:rsidRPr="001647BA">
        <w:rPr>
          <w:lang w:val="es-ES"/>
        </w:rPr>
        <w:t xml:space="preserve">española, a la educación para el desarrollo sostenible y la ciudadanía mundial, a la  </w:t>
      </w:r>
    </w:p>
    <w:p w14:paraId="208878FE" w14:textId="77777777" w:rsidR="00B0079F" w:rsidRPr="001647BA" w:rsidRDefault="00000000">
      <w:pPr>
        <w:rPr>
          <w:lang w:val="es-ES"/>
        </w:rPr>
      </w:pPr>
      <w:r w:rsidRPr="001647BA">
        <w:rPr>
          <w:lang w:val="es-ES"/>
        </w:rPr>
        <w:t xml:space="preserve">igualdad de mujeres y hombres, al valor del respeto a la diversidad y al papel social  </w:t>
      </w:r>
    </w:p>
    <w:p w14:paraId="2E966C9C" w14:textId="77777777" w:rsidR="00B0079F" w:rsidRPr="001647BA" w:rsidRDefault="00000000">
      <w:pPr>
        <w:rPr>
          <w:lang w:val="es-ES"/>
        </w:rPr>
      </w:pPr>
      <w:r w:rsidRPr="001647BA">
        <w:rPr>
          <w:lang w:val="es-ES"/>
        </w:rPr>
        <w:t xml:space="preserve">de los impuestos y la justicia fiscal, fomentando el espíritu crítico y la cultura de paz  </w:t>
      </w:r>
    </w:p>
    <w:p w14:paraId="5BD16952" w14:textId="77777777" w:rsidR="00B0079F" w:rsidRPr="001647BA" w:rsidRDefault="00000000">
      <w:pPr>
        <w:rPr>
          <w:lang w:val="es-ES"/>
        </w:rPr>
      </w:pPr>
      <w:r w:rsidRPr="001647BA">
        <w:rPr>
          <w:lang w:val="es-ES"/>
        </w:rPr>
        <w:t xml:space="preserve">y no violencia. </w:t>
      </w:r>
    </w:p>
    <w:p w14:paraId="0BC26807" w14:textId="77777777" w:rsidR="00B0079F" w:rsidRPr="001647BA" w:rsidRDefault="00000000">
      <w:pPr>
        <w:rPr>
          <w:lang w:val="es-ES"/>
        </w:rPr>
      </w:pPr>
      <w:r w:rsidRPr="001647BA">
        <w:rPr>
          <w:lang w:val="es-ES"/>
        </w:rPr>
        <w:t xml:space="preserve">8. En el área Lengua propia y Literatura en aquellas comunidades autónomas  </w:t>
      </w:r>
    </w:p>
    <w:p w14:paraId="3C1D83F9" w14:textId="77777777" w:rsidR="00B0079F" w:rsidRPr="001647BA" w:rsidRDefault="00000000">
      <w:pPr>
        <w:rPr>
          <w:lang w:val="es-ES"/>
        </w:rPr>
      </w:pPr>
      <w:r w:rsidRPr="001647BA">
        <w:rPr>
          <w:lang w:val="es-ES"/>
        </w:rPr>
        <w:t xml:space="preserve">que posean dicha lengua propia con carácter oficial, podrán establecerse exenciones  </w:t>
      </w:r>
    </w:p>
    <w:p w14:paraId="535CC079" w14:textId="77777777" w:rsidR="00B0079F" w:rsidRPr="001647BA" w:rsidRDefault="00000000">
      <w:pPr>
        <w:rPr>
          <w:lang w:val="es-ES"/>
        </w:rPr>
      </w:pPr>
      <w:r w:rsidRPr="001647BA">
        <w:rPr>
          <w:lang w:val="es-ES"/>
        </w:rPr>
        <w:t xml:space="preserve">de cursar o de ser evaluados de dicha área en las condiciones previstas en la  </w:t>
      </w:r>
    </w:p>
    <w:p w14:paraId="2850B3B5" w14:textId="77777777" w:rsidR="00B0079F" w:rsidRPr="001647BA" w:rsidRDefault="00000000">
      <w:pPr>
        <w:rPr>
          <w:lang w:val="es-ES"/>
        </w:rPr>
      </w:pPr>
      <w:r w:rsidRPr="001647BA">
        <w:rPr>
          <w:lang w:val="es-ES"/>
        </w:rPr>
        <w:t xml:space="preserve">normativa autonómica correspondiente. El área Lengua Propia y Literatura recibirá  </w:t>
      </w:r>
    </w:p>
    <w:p w14:paraId="3B0AE0C0" w14:textId="77777777" w:rsidR="00B0079F" w:rsidRPr="001647BA" w:rsidRDefault="00000000">
      <w:pPr>
        <w:rPr>
          <w:lang w:val="es-ES"/>
        </w:rPr>
      </w:pPr>
      <w:r w:rsidRPr="001647BA">
        <w:rPr>
          <w:lang w:val="es-ES"/>
        </w:rPr>
        <w:t xml:space="preserve">el tratamiento que las comunidades autónomas afectadas determinen garantizando,  </w:t>
      </w:r>
    </w:p>
    <w:p w14:paraId="2B5CEFDB" w14:textId="77777777" w:rsidR="00B0079F" w:rsidRPr="001647BA" w:rsidRDefault="00000000">
      <w:pPr>
        <w:rPr>
          <w:lang w:val="es-ES"/>
        </w:rPr>
      </w:pPr>
      <w:r w:rsidRPr="001647BA">
        <w:rPr>
          <w:lang w:val="es-ES"/>
        </w:rPr>
        <w:t xml:space="preserve">en todo caso, el objetivo de competencia lingüística suficiente en ambas lenguas  </w:t>
      </w:r>
    </w:p>
    <w:p w14:paraId="276A70B0" w14:textId="77777777" w:rsidR="00B0079F" w:rsidRPr="001647BA" w:rsidRDefault="00000000">
      <w:pPr>
        <w:rPr>
          <w:lang w:val="es-ES"/>
        </w:rPr>
      </w:pPr>
      <w:r w:rsidRPr="001647BA">
        <w:rPr>
          <w:lang w:val="es-ES"/>
        </w:rPr>
        <w:t xml:space="preserve">oficiales.» </w:t>
      </w:r>
    </w:p>
    <w:p w14:paraId="3971D865" w14:textId="77777777" w:rsidR="00B0079F" w:rsidRPr="001647BA" w:rsidRDefault="00000000">
      <w:pPr>
        <w:rPr>
          <w:lang w:val="es-ES"/>
        </w:rPr>
      </w:pPr>
      <w:r w:rsidRPr="001647BA">
        <w:rPr>
          <w:lang w:val="es-ES"/>
        </w:rPr>
        <w:t xml:space="preserve">Dieciocho. Se modifican los apartados 1, 2 y 6 del artículo 26, quedando redactados  </w:t>
      </w:r>
    </w:p>
    <w:p w14:paraId="5F8766F8" w14:textId="77777777" w:rsidR="00B0079F" w:rsidRPr="001647BA" w:rsidRDefault="00000000">
      <w:pPr>
        <w:rPr>
          <w:lang w:val="es-ES"/>
        </w:rPr>
      </w:pPr>
      <w:r w:rsidRPr="001647BA">
        <w:rPr>
          <w:lang w:val="es-ES"/>
        </w:rPr>
        <w:t xml:space="preserve">en los siguientes términos: </w:t>
      </w:r>
    </w:p>
    <w:p w14:paraId="68860E7C" w14:textId="77777777" w:rsidR="00B0079F" w:rsidRPr="001647BA" w:rsidRDefault="00000000">
      <w:pPr>
        <w:rPr>
          <w:lang w:val="es-ES"/>
        </w:rPr>
      </w:pPr>
      <w:r w:rsidRPr="001647BA">
        <w:rPr>
          <w:lang w:val="es-ES"/>
        </w:rPr>
        <w:t xml:space="preserve">«1. Los centros elaborarán sus propuestas pedagógicas para todo el alumnado  </w:t>
      </w:r>
    </w:p>
    <w:p w14:paraId="79E69571" w14:textId="77777777" w:rsidR="00B0079F" w:rsidRPr="001647BA" w:rsidRDefault="00000000">
      <w:pPr>
        <w:rPr>
          <w:lang w:val="es-ES"/>
        </w:rPr>
      </w:pPr>
      <w:r w:rsidRPr="001647BA">
        <w:rPr>
          <w:lang w:val="es-ES"/>
        </w:rPr>
        <w:t xml:space="preserve">de esta etapa atendiendo a su diversidad. Asimismo, arbitrarán métodos que tengan  </w:t>
      </w:r>
    </w:p>
    <w:p w14:paraId="1E000D8F" w14:textId="77777777" w:rsidR="00B0079F" w:rsidRPr="001647BA" w:rsidRDefault="00000000">
      <w:pPr>
        <w:rPr>
          <w:lang w:val="es-ES"/>
        </w:rPr>
      </w:pPr>
      <w:r w:rsidRPr="001647BA">
        <w:rPr>
          <w:lang w:val="es-ES"/>
        </w:rPr>
        <w:t xml:space="preserve">en cuenta los diferentes ritmos de aprendizaje del alumnado, favorezcan la  </w:t>
      </w:r>
    </w:p>
    <w:p w14:paraId="0314E405" w14:textId="77777777" w:rsidR="00B0079F" w:rsidRPr="001647BA" w:rsidRDefault="00000000">
      <w:pPr>
        <w:rPr>
          <w:lang w:val="es-ES"/>
        </w:rPr>
      </w:pPr>
      <w:r w:rsidRPr="001647BA">
        <w:rPr>
          <w:lang w:val="es-ES"/>
        </w:rPr>
        <w:t>Verificable en https://www.boe.es</w:t>
      </w:r>
    </w:p>
    <w:p w14:paraId="537C48B7" w14:textId="77777777" w:rsidR="00B0079F" w:rsidRPr="001647BA" w:rsidRDefault="00000000">
      <w:pPr>
        <w:rPr>
          <w:lang w:val="es-ES"/>
        </w:rPr>
      </w:pPr>
      <w:r w:rsidRPr="001647BA">
        <w:rPr>
          <w:lang w:val="es-ES"/>
        </w:rPr>
        <w:t xml:space="preserve">capacidad de aprender por sí mismos y promuevan el trabajo en equipo. </w:t>
      </w:r>
    </w:p>
    <w:p w14:paraId="61FE7776" w14:textId="77777777" w:rsidR="00B0079F" w:rsidRPr="001647BA" w:rsidRDefault="00000000">
      <w:pPr>
        <w:rPr>
          <w:lang w:val="es-ES"/>
        </w:rPr>
      </w:pPr>
      <w:r w:rsidRPr="001647BA">
        <w:rPr>
          <w:lang w:val="es-ES"/>
        </w:rPr>
        <w:t xml:space="preserve">Las Administraciones educativas determinarán las condiciones específicas en  cve: BOE-A-2020-17264 </w:t>
      </w:r>
    </w:p>
    <w:p w14:paraId="7A39D8AF" w14:textId="77777777" w:rsidR="00B0079F" w:rsidRPr="001647BA" w:rsidRDefault="00000000">
      <w:pPr>
        <w:rPr>
          <w:lang w:val="es-ES"/>
        </w:rPr>
      </w:pPr>
      <w:r w:rsidRPr="001647BA">
        <w:rPr>
          <w:lang w:val="es-ES"/>
        </w:rPr>
        <w:t xml:space="preserve">que podrá configurarse una oferta organizada por ámbitos y dirigida a todo el  alumnado o al alumno o alumna para quienes se considere que su avance se puede  ver beneficiado de este modo. </w:t>
      </w:r>
    </w:p>
    <w:p w14:paraId="183AA438" w14:textId="77777777" w:rsidR="00B0079F" w:rsidRPr="001647BA" w:rsidRDefault="00000000">
      <w:pPr>
        <w:rPr>
          <w:lang w:val="es-ES"/>
        </w:rPr>
      </w:pPr>
      <w:r w:rsidRPr="001647BA">
        <w:rPr>
          <w:lang w:val="es-ES"/>
        </w:rPr>
        <w:t xml:space="preserve">2. En esta etapa se prestará una atención especial a la adquisición y el  desarrollo de las competencias establecidas y se fomentará la correcta expresión  </w:t>
      </w:r>
    </w:p>
    <w:p w14:paraId="1CBAA886" w14:textId="77777777" w:rsidR="00B0079F" w:rsidRPr="001647BA" w:rsidRDefault="00000000">
      <w:pPr>
        <w:rPr>
          <w:lang w:val="es-ES"/>
        </w:rPr>
      </w:pPr>
      <w:r w:rsidRPr="001647BA">
        <w:rPr>
          <w:lang w:val="es-ES"/>
        </w:rPr>
        <w:t xml:space="preserve">BOLETÍN OFICIAL DEL ESTADO Núm. 340 Miércoles 30 de diciembre de 2020 Sec. I. Pág. 122893 </w:t>
      </w:r>
    </w:p>
    <w:p w14:paraId="3FDFEEA7" w14:textId="77777777" w:rsidR="00B0079F" w:rsidRPr="001647BA" w:rsidRDefault="00000000">
      <w:pPr>
        <w:rPr>
          <w:lang w:val="es-ES"/>
        </w:rPr>
      </w:pPr>
      <w:r w:rsidRPr="001647BA">
        <w:rPr>
          <w:lang w:val="es-ES"/>
        </w:rPr>
        <w:t xml:space="preserve">oral y escrita y el uso de las matemáticas. A fin de promover el hábito de la lectura,  </w:t>
      </w:r>
    </w:p>
    <w:p w14:paraId="0CD34B92" w14:textId="77777777" w:rsidR="00B0079F" w:rsidRPr="001647BA" w:rsidRDefault="00000000">
      <w:pPr>
        <w:rPr>
          <w:lang w:val="es-ES"/>
        </w:rPr>
      </w:pPr>
      <w:r w:rsidRPr="001647BA">
        <w:rPr>
          <w:lang w:val="es-ES"/>
        </w:rPr>
        <w:t xml:space="preserve">se dedicará un tiempo a la misma en la práctica docente de todas las materias. </w:t>
      </w:r>
    </w:p>
    <w:p w14:paraId="2106DDC8" w14:textId="77777777" w:rsidR="00B0079F" w:rsidRPr="001647BA" w:rsidRDefault="00000000">
      <w:pPr>
        <w:rPr>
          <w:lang w:val="es-ES"/>
        </w:rPr>
      </w:pPr>
      <w:r w:rsidRPr="001647BA">
        <w:rPr>
          <w:lang w:val="es-ES"/>
        </w:rPr>
        <w:t xml:space="preserve">Para fomentar la integración de las competencias trabajadas, se dedicará un  </w:t>
      </w:r>
    </w:p>
    <w:p w14:paraId="1F770EE9" w14:textId="77777777" w:rsidR="00B0079F" w:rsidRPr="001647BA" w:rsidRDefault="00000000">
      <w:pPr>
        <w:rPr>
          <w:lang w:val="es-ES"/>
        </w:rPr>
      </w:pPr>
      <w:r w:rsidRPr="001647BA">
        <w:rPr>
          <w:lang w:val="es-ES"/>
        </w:rPr>
        <w:t xml:space="preserve">tiempo del horario lectivo a la realización de proyectos significativos y relevantes y  </w:t>
      </w:r>
    </w:p>
    <w:p w14:paraId="3583BE89" w14:textId="77777777" w:rsidR="00B0079F" w:rsidRPr="001647BA" w:rsidRDefault="00000000">
      <w:pPr>
        <w:rPr>
          <w:lang w:val="es-ES"/>
        </w:rPr>
      </w:pPr>
      <w:r w:rsidRPr="001647BA">
        <w:rPr>
          <w:lang w:val="es-ES"/>
        </w:rPr>
        <w:t xml:space="preserve">a la resolución colaborativa de problemas, reforzando la autoestima, la autonomía,  </w:t>
      </w:r>
    </w:p>
    <w:p w14:paraId="1A3168F6" w14:textId="77777777" w:rsidR="00B0079F" w:rsidRPr="001647BA" w:rsidRDefault="00000000">
      <w:pPr>
        <w:rPr>
          <w:lang w:val="es-ES"/>
        </w:rPr>
      </w:pPr>
      <w:r w:rsidRPr="001647BA">
        <w:rPr>
          <w:lang w:val="es-ES"/>
        </w:rPr>
        <w:t xml:space="preserve">la reflexión y la responsabilidad.» </w:t>
      </w:r>
    </w:p>
    <w:p w14:paraId="74945B03" w14:textId="77777777" w:rsidR="00B0079F" w:rsidRPr="001647BA" w:rsidRDefault="00000000">
      <w:pPr>
        <w:rPr>
          <w:lang w:val="es-ES"/>
        </w:rPr>
      </w:pPr>
      <w:r w:rsidRPr="001647BA">
        <w:rPr>
          <w:lang w:val="es-ES"/>
        </w:rPr>
        <w:t xml:space="preserve">«6. La lengua castellana o la lengua cooficial sólo se utilizarán como apoyo en  </w:t>
      </w:r>
    </w:p>
    <w:p w14:paraId="7A748463" w14:textId="77777777" w:rsidR="00B0079F" w:rsidRPr="001647BA" w:rsidRDefault="00000000">
      <w:pPr>
        <w:rPr>
          <w:lang w:val="es-ES"/>
        </w:rPr>
      </w:pPr>
      <w:r w:rsidRPr="001647BA">
        <w:rPr>
          <w:lang w:val="es-ES"/>
        </w:rPr>
        <w:t xml:space="preserve">el proceso de aprendizaje de las lenguas extranjeras. En dicho proceso se  </w:t>
      </w:r>
    </w:p>
    <w:p w14:paraId="6307C55F" w14:textId="77777777" w:rsidR="00B0079F" w:rsidRPr="001647BA" w:rsidRDefault="00000000">
      <w:pPr>
        <w:rPr>
          <w:lang w:val="es-ES"/>
        </w:rPr>
      </w:pPr>
      <w:r w:rsidRPr="001647BA">
        <w:rPr>
          <w:lang w:val="es-ES"/>
        </w:rPr>
        <w:t xml:space="preserve">priorizarán la comprensión y la expresión oral. </w:t>
      </w:r>
    </w:p>
    <w:p w14:paraId="3C2BADA5" w14:textId="77777777" w:rsidR="00B0079F" w:rsidRPr="001647BA" w:rsidRDefault="00000000">
      <w:pPr>
        <w:rPr>
          <w:lang w:val="es-ES"/>
        </w:rPr>
      </w:pPr>
      <w:r w:rsidRPr="001647BA">
        <w:rPr>
          <w:lang w:val="es-ES"/>
        </w:rPr>
        <w:t xml:space="preserve">Se establecerán medidas de flexibilización y alternativas metodológicas en la  </w:t>
      </w:r>
    </w:p>
    <w:p w14:paraId="72B16E80" w14:textId="77777777" w:rsidR="00B0079F" w:rsidRPr="001647BA" w:rsidRDefault="00000000">
      <w:pPr>
        <w:rPr>
          <w:lang w:val="es-ES"/>
        </w:rPr>
      </w:pPr>
      <w:r w:rsidRPr="001647BA">
        <w:rPr>
          <w:lang w:val="es-ES"/>
        </w:rPr>
        <w:t xml:space="preserve">enseñanza y evaluación de las lenguas extranjeras para el alumnado con necesidad  </w:t>
      </w:r>
    </w:p>
    <w:p w14:paraId="1BE9235B" w14:textId="77777777" w:rsidR="00B0079F" w:rsidRPr="001647BA" w:rsidRDefault="00000000">
      <w:pPr>
        <w:rPr>
          <w:lang w:val="es-ES"/>
        </w:rPr>
      </w:pPr>
      <w:r w:rsidRPr="001647BA">
        <w:rPr>
          <w:lang w:val="es-ES"/>
        </w:rPr>
        <w:t xml:space="preserve">específica de apoyo educativo que presenta dificultades en su comprensión y  </w:t>
      </w:r>
    </w:p>
    <w:p w14:paraId="59FE2177" w14:textId="77777777" w:rsidR="00B0079F" w:rsidRPr="001647BA" w:rsidRDefault="00000000">
      <w:pPr>
        <w:rPr>
          <w:lang w:val="es-ES"/>
        </w:rPr>
      </w:pPr>
      <w:r w:rsidRPr="001647BA">
        <w:rPr>
          <w:lang w:val="es-ES"/>
        </w:rPr>
        <w:t xml:space="preserve">expresión.» </w:t>
      </w:r>
    </w:p>
    <w:p w14:paraId="0556B00B" w14:textId="77777777" w:rsidR="00B0079F" w:rsidRPr="001647BA" w:rsidRDefault="00000000">
      <w:pPr>
        <w:rPr>
          <w:lang w:val="es-ES"/>
        </w:rPr>
      </w:pPr>
      <w:r w:rsidRPr="001647BA">
        <w:rPr>
          <w:lang w:val="es-ES"/>
        </w:rPr>
        <w:t xml:space="preserve">Diecinueve. El artículo 27 queda redactado del siguiente modo: </w:t>
      </w:r>
    </w:p>
    <w:p w14:paraId="69AC595B" w14:textId="77777777" w:rsidR="00B0079F" w:rsidRPr="001647BA" w:rsidRDefault="00000000">
      <w:pPr>
        <w:rPr>
          <w:lang w:val="es-ES"/>
        </w:rPr>
      </w:pPr>
      <w:r w:rsidRPr="001647BA">
        <w:rPr>
          <w:lang w:val="es-ES"/>
        </w:rPr>
        <w:t xml:space="preserve">«Artículo 27. Programas de diversificación curricular. </w:t>
      </w:r>
    </w:p>
    <w:p w14:paraId="13ECDD37" w14:textId="77777777" w:rsidR="00B0079F" w:rsidRPr="001647BA" w:rsidRDefault="00000000">
      <w:pPr>
        <w:rPr>
          <w:lang w:val="es-ES"/>
        </w:rPr>
      </w:pPr>
      <w:r w:rsidRPr="001647BA">
        <w:rPr>
          <w:lang w:val="es-ES"/>
        </w:rPr>
        <w:t xml:space="preserve">1. El Gobierno y las Administraciones educativas definirán, en el ámbito de sus  </w:t>
      </w:r>
    </w:p>
    <w:p w14:paraId="00EF42B4" w14:textId="77777777" w:rsidR="00B0079F" w:rsidRPr="001647BA" w:rsidRDefault="00000000">
      <w:pPr>
        <w:rPr>
          <w:lang w:val="es-ES"/>
        </w:rPr>
      </w:pPr>
      <w:r w:rsidRPr="001647BA">
        <w:rPr>
          <w:lang w:val="es-ES"/>
        </w:rPr>
        <w:t xml:space="preserve">respectivas competencias, las condiciones para establecer la modificación y la  </w:t>
      </w:r>
    </w:p>
    <w:p w14:paraId="75DE9DF2" w14:textId="77777777" w:rsidR="00B0079F" w:rsidRPr="001647BA" w:rsidRDefault="00000000">
      <w:pPr>
        <w:rPr>
          <w:lang w:val="es-ES"/>
        </w:rPr>
      </w:pPr>
      <w:r w:rsidRPr="001647BA">
        <w:rPr>
          <w:lang w:val="es-ES"/>
        </w:rPr>
        <w:t xml:space="preserve">adaptación del currículo desde el tercer curso de educación secundaria obligatoria,  </w:t>
      </w:r>
    </w:p>
    <w:p w14:paraId="785E53B5" w14:textId="77777777" w:rsidR="00B0079F" w:rsidRPr="001647BA" w:rsidRDefault="00000000">
      <w:pPr>
        <w:rPr>
          <w:lang w:val="es-ES"/>
        </w:rPr>
      </w:pPr>
      <w:r w:rsidRPr="001647BA">
        <w:rPr>
          <w:lang w:val="es-ES"/>
        </w:rPr>
        <w:t xml:space="preserve">para el alumnado que lo requiera tras la oportuna valoración. En este supuesto, los  </w:t>
      </w:r>
    </w:p>
    <w:p w14:paraId="55BE49CD" w14:textId="77777777" w:rsidR="00B0079F" w:rsidRPr="001647BA" w:rsidRDefault="00000000">
      <w:pPr>
        <w:rPr>
          <w:lang w:val="es-ES"/>
        </w:rPr>
      </w:pPr>
      <w:r w:rsidRPr="001647BA">
        <w:rPr>
          <w:lang w:val="es-ES"/>
        </w:rPr>
        <w:t xml:space="preserve">objetivos de la etapa y las competencias correspondientes se alcanzarán con una  </w:t>
      </w:r>
    </w:p>
    <w:p w14:paraId="002231D7" w14:textId="77777777" w:rsidR="00B0079F" w:rsidRPr="001647BA" w:rsidRDefault="00000000">
      <w:pPr>
        <w:rPr>
          <w:lang w:val="es-ES"/>
        </w:rPr>
      </w:pPr>
      <w:r w:rsidRPr="001647BA">
        <w:rPr>
          <w:lang w:val="es-ES"/>
        </w:rPr>
        <w:t xml:space="preserve">metodología específica a través de una organización del currículo en ámbitos de  </w:t>
      </w:r>
    </w:p>
    <w:p w14:paraId="3ADEBBF4" w14:textId="77777777" w:rsidR="00B0079F" w:rsidRPr="001647BA" w:rsidRDefault="00000000">
      <w:pPr>
        <w:rPr>
          <w:lang w:val="es-ES"/>
        </w:rPr>
      </w:pPr>
      <w:r w:rsidRPr="001647BA">
        <w:rPr>
          <w:lang w:val="es-ES"/>
        </w:rPr>
        <w:t xml:space="preserve">conocimiento, actividades prácticas y, en su caso, materias, diferente a la  </w:t>
      </w:r>
    </w:p>
    <w:p w14:paraId="0DDD57FC" w14:textId="77777777" w:rsidR="00B0079F" w:rsidRPr="001647BA" w:rsidRDefault="00000000">
      <w:pPr>
        <w:rPr>
          <w:lang w:val="es-ES"/>
        </w:rPr>
      </w:pPr>
      <w:r w:rsidRPr="001647BA">
        <w:rPr>
          <w:lang w:val="es-ES"/>
        </w:rPr>
        <w:t xml:space="preserve">establecida con carácter general. </w:t>
      </w:r>
    </w:p>
    <w:p w14:paraId="7F852653" w14:textId="77777777" w:rsidR="00B0079F" w:rsidRPr="001647BA" w:rsidRDefault="00000000">
      <w:pPr>
        <w:rPr>
          <w:lang w:val="es-ES"/>
        </w:rPr>
      </w:pPr>
      <w:r w:rsidRPr="001647BA">
        <w:rPr>
          <w:lang w:val="es-ES"/>
        </w:rPr>
        <w:t xml:space="preserve">2. Los programas de diversificación curricular estarán orientados a la  </w:t>
      </w:r>
    </w:p>
    <w:p w14:paraId="321C3ECE" w14:textId="77777777" w:rsidR="00B0079F" w:rsidRPr="001647BA" w:rsidRDefault="00000000">
      <w:pPr>
        <w:rPr>
          <w:lang w:val="es-ES"/>
        </w:rPr>
      </w:pPr>
      <w:r w:rsidRPr="001647BA">
        <w:rPr>
          <w:lang w:val="es-ES"/>
        </w:rPr>
        <w:t xml:space="preserve">consecución del título de Graduado en Educación Secundaria Obligatoria, por parte  </w:t>
      </w:r>
    </w:p>
    <w:p w14:paraId="00A23A09" w14:textId="77777777" w:rsidR="00B0079F" w:rsidRPr="001647BA" w:rsidRDefault="00000000">
      <w:pPr>
        <w:rPr>
          <w:lang w:val="es-ES"/>
        </w:rPr>
      </w:pPr>
      <w:r w:rsidRPr="001647BA">
        <w:rPr>
          <w:lang w:val="es-ES"/>
        </w:rPr>
        <w:t xml:space="preserve">de quienes presenten dificultades relevantes de aprendizaje tras haber recibido, en  </w:t>
      </w:r>
    </w:p>
    <w:p w14:paraId="6A990C89" w14:textId="77777777" w:rsidR="00B0079F" w:rsidRPr="001647BA" w:rsidRDefault="00000000">
      <w:pPr>
        <w:rPr>
          <w:lang w:val="es-ES"/>
        </w:rPr>
      </w:pPr>
      <w:r w:rsidRPr="001647BA">
        <w:rPr>
          <w:lang w:val="es-ES"/>
        </w:rPr>
        <w:t xml:space="preserve">su caso, medidas de apoyo en el primero o segundo curso, o a quienes esta medida  </w:t>
      </w:r>
    </w:p>
    <w:p w14:paraId="0C82D67D" w14:textId="77777777" w:rsidR="00B0079F" w:rsidRPr="001647BA" w:rsidRDefault="00000000">
      <w:pPr>
        <w:rPr>
          <w:lang w:val="es-ES"/>
        </w:rPr>
      </w:pPr>
      <w:r w:rsidRPr="001647BA">
        <w:rPr>
          <w:lang w:val="es-ES"/>
        </w:rPr>
        <w:t xml:space="preserve">de atención a la diversidad les sea favorable para la obtención del título. </w:t>
      </w:r>
    </w:p>
    <w:p w14:paraId="126B3BE0" w14:textId="77777777" w:rsidR="00B0079F" w:rsidRPr="001647BA" w:rsidRDefault="00000000">
      <w:pPr>
        <w:rPr>
          <w:lang w:val="es-ES"/>
        </w:rPr>
      </w:pPr>
      <w:r w:rsidRPr="001647BA">
        <w:rPr>
          <w:lang w:val="es-ES"/>
        </w:rPr>
        <w:t xml:space="preserve">3. Al finalizar el segundo curso, quienes no estén en condiciones de  </w:t>
      </w:r>
    </w:p>
    <w:p w14:paraId="36E4B846" w14:textId="77777777" w:rsidR="00B0079F" w:rsidRPr="001647BA" w:rsidRDefault="00000000">
      <w:pPr>
        <w:rPr>
          <w:lang w:val="es-ES"/>
        </w:rPr>
      </w:pPr>
      <w:r w:rsidRPr="001647BA">
        <w:rPr>
          <w:lang w:val="es-ES"/>
        </w:rPr>
        <w:t xml:space="preserve">promocionar a tercero podrán incorporarse, una vez oído el propio alumno o alumna  </w:t>
      </w:r>
    </w:p>
    <w:p w14:paraId="7F7E1C3C" w14:textId="77777777" w:rsidR="00B0079F" w:rsidRPr="001647BA" w:rsidRDefault="00000000">
      <w:pPr>
        <w:rPr>
          <w:lang w:val="es-ES"/>
        </w:rPr>
      </w:pPr>
      <w:r w:rsidRPr="001647BA">
        <w:rPr>
          <w:lang w:val="es-ES"/>
        </w:rPr>
        <w:t xml:space="preserve">y sus padres, madres o tutores legales, a un programa de diversificación curricular,  </w:t>
      </w:r>
    </w:p>
    <w:p w14:paraId="240E1C97" w14:textId="77777777" w:rsidR="00B0079F" w:rsidRPr="001647BA" w:rsidRDefault="00000000">
      <w:pPr>
        <w:rPr>
          <w:lang w:val="es-ES"/>
        </w:rPr>
      </w:pPr>
      <w:r w:rsidRPr="001647BA">
        <w:rPr>
          <w:lang w:val="es-ES"/>
        </w:rPr>
        <w:t xml:space="preserve">tras la oportuna evaluación. </w:t>
      </w:r>
    </w:p>
    <w:p w14:paraId="4C6B8AD2" w14:textId="77777777" w:rsidR="00B0079F" w:rsidRPr="001647BA" w:rsidRDefault="00000000">
      <w:pPr>
        <w:rPr>
          <w:lang w:val="es-ES"/>
        </w:rPr>
      </w:pPr>
      <w:r w:rsidRPr="001647BA">
        <w:rPr>
          <w:lang w:val="es-ES"/>
        </w:rPr>
        <w:t xml:space="preserve">4. Las Administraciones educativas garantizarán al alumnado con necesidades  </w:t>
      </w:r>
    </w:p>
    <w:p w14:paraId="54B97C72" w14:textId="77777777" w:rsidR="00B0079F" w:rsidRPr="001647BA" w:rsidRDefault="00000000">
      <w:pPr>
        <w:rPr>
          <w:lang w:val="es-ES"/>
        </w:rPr>
      </w:pPr>
      <w:r w:rsidRPr="001647BA">
        <w:rPr>
          <w:lang w:val="es-ES"/>
        </w:rPr>
        <w:t xml:space="preserve">educativas especiales que participe en estos programas los recursos de apoyo que,  </w:t>
      </w:r>
    </w:p>
    <w:p w14:paraId="6AE7F94D" w14:textId="77777777" w:rsidR="00B0079F" w:rsidRPr="001647BA" w:rsidRDefault="00000000">
      <w:pPr>
        <w:rPr>
          <w:lang w:val="es-ES"/>
        </w:rPr>
      </w:pPr>
      <w:r w:rsidRPr="001647BA">
        <w:rPr>
          <w:lang w:val="es-ES"/>
        </w:rPr>
        <w:t xml:space="preserve">con carácter general, se prevean para este alumnado en el Sistema Educativo  </w:t>
      </w:r>
    </w:p>
    <w:p w14:paraId="605401A5" w14:textId="77777777" w:rsidR="00B0079F" w:rsidRPr="001647BA" w:rsidRDefault="00000000">
      <w:pPr>
        <w:rPr>
          <w:lang w:val="es-ES"/>
        </w:rPr>
      </w:pPr>
      <w:r w:rsidRPr="001647BA">
        <w:rPr>
          <w:lang w:val="es-ES"/>
        </w:rPr>
        <w:t xml:space="preserve">Español.» </w:t>
      </w:r>
    </w:p>
    <w:p w14:paraId="11D00EC1" w14:textId="77777777" w:rsidR="00B0079F" w:rsidRPr="001647BA" w:rsidRDefault="00000000">
      <w:pPr>
        <w:rPr>
          <w:lang w:val="es-ES"/>
        </w:rPr>
      </w:pPr>
      <w:r w:rsidRPr="001647BA">
        <w:rPr>
          <w:lang w:val="es-ES"/>
        </w:rPr>
        <w:t xml:space="preserve">Veinte. El artículo 28 queda redactado de la siguiente manera: </w:t>
      </w:r>
    </w:p>
    <w:p w14:paraId="75D2C698" w14:textId="77777777" w:rsidR="00B0079F" w:rsidRPr="001647BA" w:rsidRDefault="00000000">
      <w:pPr>
        <w:rPr>
          <w:lang w:val="es-ES"/>
        </w:rPr>
      </w:pPr>
      <w:r w:rsidRPr="001647BA">
        <w:rPr>
          <w:lang w:val="es-ES"/>
        </w:rPr>
        <w:t xml:space="preserve">«Artículo 28. Evaluación y promoción. </w:t>
      </w:r>
    </w:p>
    <w:p w14:paraId="3219B62C" w14:textId="77777777" w:rsidR="00B0079F" w:rsidRPr="001647BA" w:rsidRDefault="00000000">
      <w:pPr>
        <w:rPr>
          <w:lang w:val="es-ES"/>
        </w:rPr>
      </w:pPr>
      <w:r w:rsidRPr="001647BA">
        <w:rPr>
          <w:lang w:val="es-ES"/>
        </w:rPr>
        <w:t xml:space="preserve">1. La evaluación del proceso de aprendizaje de los alumnos y alumnas de  </w:t>
      </w:r>
    </w:p>
    <w:p w14:paraId="1F6E80B1" w14:textId="77777777" w:rsidR="00B0079F" w:rsidRPr="001647BA" w:rsidRDefault="00000000">
      <w:pPr>
        <w:rPr>
          <w:lang w:val="es-ES"/>
        </w:rPr>
      </w:pPr>
      <w:r w:rsidRPr="001647BA">
        <w:rPr>
          <w:lang w:val="es-ES"/>
        </w:rPr>
        <w:t xml:space="preserve">educación secundaria obligatoria será continua, formativa e integradora. </w:t>
      </w:r>
    </w:p>
    <w:p w14:paraId="6D4BBD72" w14:textId="77777777" w:rsidR="00B0079F" w:rsidRPr="001647BA" w:rsidRDefault="00000000">
      <w:pPr>
        <w:rPr>
          <w:lang w:val="es-ES"/>
        </w:rPr>
      </w:pPr>
      <w:r w:rsidRPr="001647BA">
        <w:rPr>
          <w:lang w:val="es-ES"/>
        </w:rPr>
        <w:t xml:space="preserve">2. Las decisiones sobre la promoción del alumnado de un curso a otro, serán  </w:t>
      </w:r>
    </w:p>
    <w:p w14:paraId="0DAFB2A2" w14:textId="77777777" w:rsidR="00B0079F" w:rsidRPr="001647BA" w:rsidRDefault="00000000">
      <w:pPr>
        <w:rPr>
          <w:lang w:val="es-ES"/>
        </w:rPr>
      </w:pPr>
      <w:r w:rsidRPr="001647BA">
        <w:rPr>
          <w:lang w:val="es-ES"/>
        </w:rPr>
        <w:t xml:space="preserve">adoptadas de forma colegiada por el equipo docente, atendiendo a la consecución  </w:t>
      </w:r>
    </w:p>
    <w:p w14:paraId="286499D7" w14:textId="77777777" w:rsidR="00B0079F" w:rsidRPr="001647BA" w:rsidRDefault="00000000">
      <w:pPr>
        <w:rPr>
          <w:lang w:val="es-ES"/>
        </w:rPr>
      </w:pPr>
      <w:r w:rsidRPr="001647BA">
        <w:rPr>
          <w:lang w:val="es-ES"/>
        </w:rPr>
        <w:t xml:space="preserve">de los objetivos, al grado de adquisición de las competencias establecidas y a la  </w:t>
      </w:r>
    </w:p>
    <w:p w14:paraId="366E8E4B" w14:textId="77777777" w:rsidR="00B0079F" w:rsidRPr="001647BA" w:rsidRDefault="00000000">
      <w:pPr>
        <w:rPr>
          <w:lang w:val="es-ES"/>
        </w:rPr>
      </w:pPr>
      <w:r w:rsidRPr="001647BA">
        <w:rPr>
          <w:lang w:val="es-ES"/>
        </w:rPr>
        <w:t>Verificable en https://www.boe.es</w:t>
      </w:r>
    </w:p>
    <w:p w14:paraId="4A55AE22" w14:textId="77777777" w:rsidR="00B0079F" w:rsidRPr="001647BA" w:rsidRDefault="00000000">
      <w:pPr>
        <w:rPr>
          <w:lang w:val="es-ES"/>
        </w:rPr>
      </w:pPr>
      <w:r w:rsidRPr="001647BA">
        <w:rPr>
          <w:lang w:val="es-ES"/>
        </w:rPr>
        <w:t xml:space="preserve">valoración de las medidas que favorezcan el progreso del alumno o alumna. </w:t>
      </w:r>
    </w:p>
    <w:p w14:paraId="540634DA" w14:textId="77777777" w:rsidR="00B0079F" w:rsidRPr="001647BA" w:rsidRDefault="00000000">
      <w:pPr>
        <w:rPr>
          <w:lang w:val="es-ES"/>
        </w:rPr>
      </w:pPr>
      <w:r w:rsidRPr="001647BA">
        <w:rPr>
          <w:lang w:val="es-ES"/>
        </w:rPr>
        <w:t xml:space="preserve">3. A los efectos de lo dispuesto en el apartado anterior, los alumnos y alumnas  cve: BOE-A-2020-17264 </w:t>
      </w:r>
    </w:p>
    <w:p w14:paraId="0D267B9F" w14:textId="77777777" w:rsidR="00B0079F" w:rsidRPr="001647BA" w:rsidRDefault="00000000">
      <w:pPr>
        <w:rPr>
          <w:lang w:val="es-ES"/>
        </w:rPr>
      </w:pPr>
      <w:r w:rsidRPr="001647BA">
        <w:rPr>
          <w:lang w:val="es-ES"/>
        </w:rPr>
        <w:t xml:space="preserve">promocionarán de curso cuando el equipo docente considere que la naturaleza de  las materias no superadas le permita seguir con éxito el curso siguiente y se estime  que tiene expectativas favorables de recuperación y que dicha promoción beneficiará  su evolución académica. En todo caso promocionarán quienes hayan alcanzado los  objetivos de las materias o ámbitos cursados o tengan evaluación negativa en una  o dos materias. Los proyectos educativos de los centros regularán las actuaciones  </w:t>
      </w:r>
    </w:p>
    <w:p w14:paraId="18612FDF" w14:textId="77777777" w:rsidR="00B0079F" w:rsidRPr="001647BA" w:rsidRDefault="00000000">
      <w:pPr>
        <w:rPr>
          <w:lang w:val="es-ES"/>
        </w:rPr>
      </w:pPr>
      <w:r w:rsidRPr="001647BA">
        <w:rPr>
          <w:lang w:val="es-ES"/>
        </w:rPr>
        <w:t xml:space="preserve">BOLETÍN OFICIAL DEL ESTADO Núm. 340 Miércoles 30 de diciembre de 2020 Sec. I. Pág. 122894 </w:t>
      </w:r>
    </w:p>
    <w:p w14:paraId="63763ED3" w14:textId="77777777" w:rsidR="00B0079F" w:rsidRPr="001647BA" w:rsidRDefault="00000000">
      <w:pPr>
        <w:rPr>
          <w:lang w:val="es-ES"/>
        </w:rPr>
      </w:pPr>
      <w:r w:rsidRPr="001647BA">
        <w:rPr>
          <w:lang w:val="es-ES"/>
        </w:rPr>
        <w:t xml:space="preserve">del equipo docente responsable de la evaluación, de acuerdo con lo establecido por  </w:t>
      </w:r>
    </w:p>
    <w:p w14:paraId="4A550310" w14:textId="77777777" w:rsidR="00B0079F" w:rsidRPr="001647BA" w:rsidRDefault="00000000">
      <w:pPr>
        <w:rPr>
          <w:lang w:val="es-ES"/>
        </w:rPr>
      </w:pPr>
      <w:r w:rsidRPr="001647BA">
        <w:rPr>
          <w:lang w:val="es-ES"/>
        </w:rPr>
        <w:t xml:space="preserve">las Administraciones educativas. </w:t>
      </w:r>
    </w:p>
    <w:p w14:paraId="3A63518F" w14:textId="77777777" w:rsidR="00B0079F" w:rsidRPr="001647BA" w:rsidRDefault="00000000">
      <w:pPr>
        <w:rPr>
          <w:lang w:val="es-ES"/>
        </w:rPr>
      </w:pPr>
      <w:r w:rsidRPr="001647BA">
        <w:rPr>
          <w:lang w:val="es-ES"/>
        </w:rPr>
        <w:t xml:space="preserve">4. Quienes promocionen sin haber superado todas las materias seguirán los  </w:t>
      </w:r>
    </w:p>
    <w:p w14:paraId="0F3C9F23" w14:textId="77777777" w:rsidR="00B0079F" w:rsidRPr="001647BA" w:rsidRDefault="00000000">
      <w:pPr>
        <w:rPr>
          <w:lang w:val="es-ES"/>
        </w:rPr>
      </w:pPr>
      <w:r w:rsidRPr="001647BA">
        <w:rPr>
          <w:lang w:val="es-ES"/>
        </w:rPr>
        <w:t xml:space="preserve">planes de refuerzo que establezca el equipo docente, que revisará periódicamente  </w:t>
      </w:r>
    </w:p>
    <w:p w14:paraId="23B1C06F" w14:textId="77777777" w:rsidR="00B0079F" w:rsidRPr="001647BA" w:rsidRDefault="00000000">
      <w:pPr>
        <w:rPr>
          <w:lang w:val="es-ES"/>
        </w:rPr>
      </w:pPr>
      <w:r w:rsidRPr="001647BA">
        <w:rPr>
          <w:lang w:val="es-ES"/>
        </w:rPr>
        <w:t xml:space="preserve">la aplicación personalizada de los mismos en diferentes momentos del curso  </w:t>
      </w:r>
    </w:p>
    <w:p w14:paraId="75301712" w14:textId="77777777" w:rsidR="00B0079F" w:rsidRPr="001647BA" w:rsidRDefault="00000000">
      <w:pPr>
        <w:rPr>
          <w:lang w:val="es-ES"/>
        </w:rPr>
      </w:pPr>
      <w:r w:rsidRPr="001647BA">
        <w:rPr>
          <w:lang w:val="es-ES"/>
        </w:rPr>
        <w:t xml:space="preserve">académico y, en todo caso, al finalizar el mismo. </w:t>
      </w:r>
    </w:p>
    <w:p w14:paraId="50F208F2" w14:textId="77777777" w:rsidR="00B0079F" w:rsidRPr="001647BA" w:rsidRDefault="00000000">
      <w:pPr>
        <w:rPr>
          <w:lang w:val="es-ES"/>
        </w:rPr>
      </w:pPr>
      <w:r w:rsidRPr="001647BA">
        <w:rPr>
          <w:lang w:val="es-ES"/>
        </w:rPr>
        <w:t xml:space="preserve">Este alumnado deberá superar las evaluaciones correspondientes a dichos  </w:t>
      </w:r>
    </w:p>
    <w:p w14:paraId="704E0C0B" w14:textId="77777777" w:rsidR="00B0079F" w:rsidRPr="001647BA" w:rsidRDefault="00000000">
      <w:pPr>
        <w:rPr>
          <w:lang w:val="es-ES"/>
        </w:rPr>
      </w:pPr>
      <w:r w:rsidRPr="001647BA">
        <w:rPr>
          <w:lang w:val="es-ES"/>
        </w:rPr>
        <w:t xml:space="preserve">planes, de acuerdo con lo dispuesto por las Administraciones educativas. Esta  </w:t>
      </w:r>
    </w:p>
    <w:p w14:paraId="7D3103EB" w14:textId="77777777" w:rsidR="00B0079F" w:rsidRPr="001647BA" w:rsidRDefault="00000000">
      <w:pPr>
        <w:rPr>
          <w:lang w:val="es-ES"/>
        </w:rPr>
      </w:pPr>
      <w:r w:rsidRPr="001647BA">
        <w:rPr>
          <w:lang w:val="es-ES"/>
        </w:rPr>
        <w:t xml:space="preserve">circunstancia será tenida en cuenta a los efectos de promoción y titulación previstos  </w:t>
      </w:r>
    </w:p>
    <w:p w14:paraId="5C704D60" w14:textId="77777777" w:rsidR="00B0079F" w:rsidRPr="001647BA" w:rsidRDefault="00000000">
      <w:pPr>
        <w:rPr>
          <w:lang w:val="es-ES"/>
        </w:rPr>
      </w:pPr>
      <w:r w:rsidRPr="001647BA">
        <w:rPr>
          <w:lang w:val="es-ES"/>
        </w:rPr>
        <w:t xml:space="preserve">en los apartados anteriores. </w:t>
      </w:r>
    </w:p>
    <w:p w14:paraId="5B553138" w14:textId="77777777" w:rsidR="00B0079F" w:rsidRPr="001647BA" w:rsidRDefault="00000000">
      <w:pPr>
        <w:rPr>
          <w:lang w:val="es-ES"/>
        </w:rPr>
      </w:pPr>
      <w:r w:rsidRPr="001647BA">
        <w:rPr>
          <w:lang w:val="es-ES"/>
        </w:rPr>
        <w:t xml:space="preserve">5. La permanencia en el mismo curso se considerará una medida de carácter  </w:t>
      </w:r>
    </w:p>
    <w:p w14:paraId="6E4E06E9" w14:textId="77777777" w:rsidR="00B0079F" w:rsidRPr="001647BA" w:rsidRDefault="00000000">
      <w:pPr>
        <w:rPr>
          <w:lang w:val="es-ES"/>
        </w:rPr>
      </w:pPr>
      <w:r w:rsidRPr="001647BA">
        <w:rPr>
          <w:lang w:val="es-ES"/>
        </w:rPr>
        <w:t xml:space="preserve">excepcional y se tomará tras haber agotado las medidas ordinarias de refuerzo y  </w:t>
      </w:r>
    </w:p>
    <w:p w14:paraId="426C031E" w14:textId="77777777" w:rsidR="00B0079F" w:rsidRPr="001647BA" w:rsidRDefault="00000000">
      <w:pPr>
        <w:rPr>
          <w:lang w:val="es-ES"/>
        </w:rPr>
      </w:pPr>
      <w:r w:rsidRPr="001647BA">
        <w:rPr>
          <w:lang w:val="es-ES"/>
        </w:rPr>
        <w:t xml:space="preserve">apoyo para solventar las dificultades de aprendizaje del alumno o alumna. En todo  </w:t>
      </w:r>
    </w:p>
    <w:p w14:paraId="44C07415" w14:textId="77777777" w:rsidR="00B0079F" w:rsidRPr="001647BA" w:rsidRDefault="00000000">
      <w:pPr>
        <w:rPr>
          <w:lang w:val="es-ES"/>
        </w:rPr>
      </w:pPr>
      <w:r w:rsidRPr="001647BA">
        <w:rPr>
          <w:lang w:val="es-ES"/>
        </w:rPr>
        <w:t xml:space="preserve">caso, el alumno o alumna podrá permanecer en el mismo curso una sola vez y dos  </w:t>
      </w:r>
    </w:p>
    <w:p w14:paraId="26322FD5" w14:textId="77777777" w:rsidR="00B0079F" w:rsidRPr="001647BA" w:rsidRDefault="00000000">
      <w:pPr>
        <w:rPr>
          <w:lang w:val="es-ES"/>
        </w:rPr>
      </w:pPr>
      <w:r w:rsidRPr="001647BA">
        <w:rPr>
          <w:lang w:val="es-ES"/>
        </w:rPr>
        <w:t xml:space="preserve">veces como máximo a lo largo de la enseñanza obligatoria. Independientemente de  </w:t>
      </w:r>
    </w:p>
    <w:p w14:paraId="6E61CEED" w14:textId="77777777" w:rsidR="00B0079F" w:rsidRPr="001647BA" w:rsidRDefault="00000000">
      <w:pPr>
        <w:rPr>
          <w:lang w:val="es-ES"/>
        </w:rPr>
      </w:pPr>
      <w:r w:rsidRPr="001647BA">
        <w:rPr>
          <w:lang w:val="es-ES"/>
        </w:rPr>
        <w:t xml:space="preserve">que se hayan agotado el máximo de permanencias, de forma excepcional en el  </w:t>
      </w:r>
    </w:p>
    <w:p w14:paraId="394C3E0E" w14:textId="77777777" w:rsidR="00B0079F" w:rsidRPr="001647BA" w:rsidRDefault="00000000">
      <w:pPr>
        <w:rPr>
          <w:lang w:val="es-ES"/>
        </w:rPr>
      </w:pPr>
      <w:r w:rsidRPr="001647BA">
        <w:rPr>
          <w:lang w:val="es-ES"/>
        </w:rPr>
        <w:t xml:space="preserve">cuarto curso se podrá permanecer en él un año más, siempre que el equipo docente  </w:t>
      </w:r>
    </w:p>
    <w:p w14:paraId="3CF55E8D" w14:textId="77777777" w:rsidR="00B0079F" w:rsidRPr="001647BA" w:rsidRDefault="00000000">
      <w:pPr>
        <w:rPr>
          <w:lang w:val="es-ES"/>
        </w:rPr>
      </w:pPr>
      <w:r w:rsidRPr="001647BA">
        <w:rPr>
          <w:lang w:val="es-ES"/>
        </w:rPr>
        <w:t xml:space="preserve">considere que esta medida favorece la adquisición de las competencias establecidas  </w:t>
      </w:r>
    </w:p>
    <w:p w14:paraId="2C391B4B" w14:textId="77777777" w:rsidR="00B0079F" w:rsidRPr="001647BA" w:rsidRDefault="00000000">
      <w:pPr>
        <w:rPr>
          <w:lang w:val="es-ES"/>
        </w:rPr>
      </w:pPr>
      <w:r w:rsidRPr="001647BA">
        <w:rPr>
          <w:lang w:val="es-ES"/>
        </w:rPr>
        <w:t xml:space="preserve">para la etapa, en cuyo caso se podrá prolongar un año el límite de edad al que se  </w:t>
      </w:r>
    </w:p>
    <w:p w14:paraId="25D8DE72" w14:textId="77777777" w:rsidR="00B0079F" w:rsidRPr="001647BA" w:rsidRDefault="00000000">
      <w:pPr>
        <w:rPr>
          <w:lang w:val="es-ES"/>
        </w:rPr>
      </w:pPr>
      <w:r w:rsidRPr="001647BA">
        <w:rPr>
          <w:lang w:val="es-ES"/>
        </w:rPr>
        <w:t xml:space="preserve">refiere el apartado 2 del artículo 4. </w:t>
      </w:r>
    </w:p>
    <w:p w14:paraId="0BDA78DC" w14:textId="77777777" w:rsidR="00B0079F" w:rsidRPr="001647BA" w:rsidRDefault="00000000">
      <w:pPr>
        <w:rPr>
          <w:lang w:val="es-ES"/>
        </w:rPr>
      </w:pPr>
      <w:r w:rsidRPr="001647BA">
        <w:rPr>
          <w:lang w:val="es-ES"/>
        </w:rPr>
        <w:t xml:space="preserve">6. En todo caso, la permanencia en el mismo curso se planificará de manera  </w:t>
      </w:r>
    </w:p>
    <w:p w14:paraId="575B414C" w14:textId="77777777" w:rsidR="00B0079F" w:rsidRPr="001647BA" w:rsidRDefault="00000000">
      <w:pPr>
        <w:rPr>
          <w:lang w:val="es-ES"/>
        </w:rPr>
      </w:pPr>
      <w:r w:rsidRPr="001647BA">
        <w:rPr>
          <w:lang w:val="es-ES"/>
        </w:rPr>
        <w:t xml:space="preserve">que las condiciones curriculares se adapten a las necesidades del alumnado y estén  </w:t>
      </w:r>
    </w:p>
    <w:p w14:paraId="62E4F559" w14:textId="77777777" w:rsidR="00B0079F" w:rsidRPr="001647BA" w:rsidRDefault="00000000">
      <w:pPr>
        <w:rPr>
          <w:lang w:val="es-ES"/>
        </w:rPr>
      </w:pPr>
      <w:r w:rsidRPr="001647BA">
        <w:rPr>
          <w:lang w:val="es-ES"/>
        </w:rPr>
        <w:t xml:space="preserve">orientadas a la superación de las dificultades detectadas. Estas condiciones se  </w:t>
      </w:r>
    </w:p>
    <w:p w14:paraId="04A53106" w14:textId="77777777" w:rsidR="00B0079F" w:rsidRPr="001647BA" w:rsidRDefault="00000000">
      <w:pPr>
        <w:rPr>
          <w:lang w:val="es-ES"/>
        </w:rPr>
      </w:pPr>
      <w:r w:rsidRPr="001647BA">
        <w:rPr>
          <w:lang w:val="es-ES"/>
        </w:rPr>
        <w:t xml:space="preserve">recogerán en un plan específico personalizado con cuantas medidas se consideren  </w:t>
      </w:r>
    </w:p>
    <w:p w14:paraId="505676EA" w14:textId="77777777" w:rsidR="00B0079F" w:rsidRPr="001647BA" w:rsidRDefault="00000000">
      <w:pPr>
        <w:rPr>
          <w:lang w:val="es-ES"/>
        </w:rPr>
      </w:pPr>
      <w:r w:rsidRPr="001647BA">
        <w:rPr>
          <w:lang w:val="es-ES"/>
        </w:rPr>
        <w:t xml:space="preserve">adecuadas para este alumnado. </w:t>
      </w:r>
    </w:p>
    <w:p w14:paraId="201CD0A4" w14:textId="77777777" w:rsidR="00B0079F" w:rsidRPr="001647BA" w:rsidRDefault="00000000">
      <w:pPr>
        <w:rPr>
          <w:lang w:val="es-ES"/>
        </w:rPr>
      </w:pPr>
      <w:r w:rsidRPr="001647BA">
        <w:rPr>
          <w:lang w:val="es-ES"/>
        </w:rPr>
        <w:t xml:space="preserve">7. Quienes al finalizar el cuarto curso de educación secundaria obligatoria no  </w:t>
      </w:r>
    </w:p>
    <w:p w14:paraId="0C7CF10F" w14:textId="77777777" w:rsidR="00B0079F" w:rsidRPr="001647BA" w:rsidRDefault="00000000">
      <w:pPr>
        <w:rPr>
          <w:lang w:val="es-ES"/>
        </w:rPr>
      </w:pPr>
      <w:r w:rsidRPr="001647BA">
        <w:rPr>
          <w:lang w:val="es-ES"/>
        </w:rPr>
        <w:t xml:space="preserve">hayan obtenido la titulación establecida en el artículo 31.1 de esta ley podrán  </w:t>
      </w:r>
    </w:p>
    <w:p w14:paraId="303878E2" w14:textId="77777777" w:rsidR="00B0079F" w:rsidRPr="001647BA" w:rsidRDefault="00000000">
      <w:pPr>
        <w:rPr>
          <w:lang w:val="es-ES"/>
        </w:rPr>
      </w:pPr>
      <w:r w:rsidRPr="001647BA">
        <w:rPr>
          <w:lang w:val="es-ES"/>
        </w:rPr>
        <w:t xml:space="preserve">alcanzarla a través de la realización de pruebas o actividades personalizadas  </w:t>
      </w:r>
    </w:p>
    <w:p w14:paraId="018244EE" w14:textId="77777777" w:rsidR="00B0079F" w:rsidRPr="001647BA" w:rsidRDefault="00000000">
      <w:pPr>
        <w:rPr>
          <w:lang w:val="es-ES"/>
        </w:rPr>
      </w:pPr>
      <w:r w:rsidRPr="001647BA">
        <w:rPr>
          <w:lang w:val="es-ES"/>
        </w:rPr>
        <w:t xml:space="preserve">extraordinarias de las materias que no hayan superado, de acuerdo con el currículo  </w:t>
      </w:r>
    </w:p>
    <w:p w14:paraId="7D9B153B" w14:textId="77777777" w:rsidR="00B0079F" w:rsidRPr="001647BA" w:rsidRDefault="00000000">
      <w:pPr>
        <w:rPr>
          <w:lang w:val="es-ES"/>
        </w:rPr>
      </w:pPr>
      <w:r w:rsidRPr="001647BA">
        <w:rPr>
          <w:lang w:val="es-ES"/>
        </w:rPr>
        <w:t xml:space="preserve">establecido por la Administración educativa competente. </w:t>
      </w:r>
    </w:p>
    <w:p w14:paraId="418A702C" w14:textId="77777777" w:rsidR="00B0079F" w:rsidRPr="001647BA" w:rsidRDefault="00000000">
      <w:pPr>
        <w:rPr>
          <w:lang w:val="es-ES"/>
        </w:rPr>
      </w:pPr>
      <w:r w:rsidRPr="001647BA">
        <w:rPr>
          <w:lang w:val="es-ES"/>
        </w:rPr>
        <w:t xml:space="preserve">8. Los alumnos y alumnas que cursen los programas de diversificación  </w:t>
      </w:r>
    </w:p>
    <w:p w14:paraId="76FE1109" w14:textId="77777777" w:rsidR="00B0079F" w:rsidRPr="001647BA" w:rsidRDefault="00000000">
      <w:pPr>
        <w:rPr>
          <w:lang w:val="es-ES"/>
        </w:rPr>
      </w:pPr>
      <w:r w:rsidRPr="001647BA">
        <w:rPr>
          <w:lang w:val="es-ES"/>
        </w:rPr>
        <w:t xml:space="preserve">curricular a los que se refiere el artículo 27 serán evaluados de conformidad con los  </w:t>
      </w:r>
    </w:p>
    <w:p w14:paraId="0BE08A4C" w14:textId="77777777" w:rsidR="00B0079F" w:rsidRPr="001647BA" w:rsidRDefault="00000000">
      <w:pPr>
        <w:rPr>
          <w:lang w:val="es-ES"/>
        </w:rPr>
      </w:pPr>
      <w:r w:rsidRPr="001647BA">
        <w:rPr>
          <w:lang w:val="es-ES"/>
        </w:rPr>
        <w:t xml:space="preserve">objetivos de la etapa y los criterios de evaluación fijados en cada uno de los  </w:t>
      </w:r>
    </w:p>
    <w:p w14:paraId="40263B2F" w14:textId="77777777" w:rsidR="00B0079F" w:rsidRPr="001647BA" w:rsidRDefault="00000000">
      <w:pPr>
        <w:rPr>
          <w:lang w:val="es-ES"/>
        </w:rPr>
      </w:pPr>
      <w:r w:rsidRPr="001647BA">
        <w:rPr>
          <w:lang w:val="es-ES"/>
        </w:rPr>
        <w:t xml:space="preserve">respectivos programas. </w:t>
      </w:r>
    </w:p>
    <w:p w14:paraId="15B94F0C" w14:textId="77777777" w:rsidR="00B0079F" w:rsidRPr="001647BA" w:rsidRDefault="00000000">
      <w:pPr>
        <w:rPr>
          <w:lang w:val="es-ES"/>
        </w:rPr>
      </w:pPr>
      <w:r w:rsidRPr="001647BA">
        <w:rPr>
          <w:lang w:val="es-ES"/>
        </w:rPr>
        <w:t xml:space="preserve">9. Al finalizar el segundo curso se entregará a los padres, madres o tutores  </w:t>
      </w:r>
    </w:p>
    <w:p w14:paraId="011A3217" w14:textId="77777777" w:rsidR="00B0079F" w:rsidRPr="001647BA" w:rsidRDefault="00000000">
      <w:pPr>
        <w:rPr>
          <w:lang w:val="es-ES"/>
        </w:rPr>
      </w:pPr>
      <w:r w:rsidRPr="001647BA">
        <w:rPr>
          <w:lang w:val="es-ES"/>
        </w:rPr>
        <w:t xml:space="preserve">legales de cada alumno o alumna un consejo orientador. Dicho consejo incluirá un  </w:t>
      </w:r>
    </w:p>
    <w:p w14:paraId="65004EB5" w14:textId="77777777" w:rsidR="00B0079F" w:rsidRPr="001647BA" w:rsidRDefault="00000000">
      <w:pPr>
        <w:rPr>
          <w:lang w:val="es-ES"/>
        </w:rPr>
      </w:pPr>
      <w:r w:rsidRPr="001647BA">
        <w:rPr>
          <w:lang w:val="es-ES"/>
        </w:rPr>
        <w:t xml:space="preserve">informe sobre el grado de logro de los objetivos y de adquisición de las competencias  </w:t>
      </w:r>
    </w:p>
    <w:p w14:paraId="57D851FE" w14:textId="77777777" w:rsidR="00B0079F" w:rsidRPr="001647BA" w:rsidRDefault="00000000">
      <w:pPr>
        <w:rPr>
          <w:lang w:val="es-ES"/>
        </w:rPr>
      </w:pPr>
      <w:r w:rsidRPr="001647BA">
        <w:rPr>
          <w:lang w:val="es-ES"/>
        </w:rPr>
        <w:t xml:space="preserve">correspondientes, así como una propuesta a padres, madres o tutores legales o, en  </w:t>
      </w:r>
    </w:p>
    <w:p w14:paraId="20CE5338" w14:textId="77777777" w:rsidR="00B0079F" w:rsidRPr="001647BA" w:rsidRDefault="00000000">
      <w:pPr>
        <w:rPr>
          <w:lang w:val="es-ES"/>
        </w:rPr>
      </w:pPr>
      <w:r w:rsidRPr="001647BA">
        <w:rPr>
          <w:lang w:val="es-ES"/>
        </w:rPr>
        <w:t xml:space="preserve">su caso, al alumno o alumna de la opción más adecuada para continuar su  </w:t>
      </w:r>
    </w:p>
    <w:p w14:paraId="265B4BEF" w14:textId="77777777" w:rsidR="00B0079F" w:rsidRPr="001647BA" w:rsidRDefault="00000000">
      <w:pPr>
        <w:rPr>
          <w:lang w:val="es-ES"/>
        </w:rPr>
      </w:pPr>
      <w:r w:rsidRPr="001647BA">
        <w:rPr>
          <w:lang w:val="es-ES"/>
        </w:rPr>
        <w:t xml:space="preserve">formación, que podrá incluir la incorporación a un Programa de diversificación  </w:t>
      </w:r>
    </w:p>
    <w:p w14:paraId="177CD955" w14:textId="77777777" w:rsidR="00B0079F" w:rsidRPr="001647BA" w:rsidRDefault="00000000">
      <w:pPr>
        <w:rPr>
          <w:lang w:val="es-ES"/>
        </w:rPr>
      </w:pPr>
      <w:r w:rsidRPr="001647BA">
        <w:rPr>
          <w:lang w:val="es-ES"/>
        </w:rPr>
        <w:t xml:space="preserve">curricular o a un ciclo formativo de grado básico. </w:t>
      </w:r>
    </w:p>
    <w:p w14:paraId="2BAA4CA0" w14:textId="77777777" w:rsidR="00B0079F" w:rsidRPr="001647BA" w:rsidRDefault="00000000">
      <w:pPr>
        <w:rPr>
          <w:lang w:val="es-ES"/>
        </w:rPr>
      </w:pPr>
      <w:r w:rsidRPr="001647BA">
        <w:rPr>
          <w:lang w:val="es-ES"/>
        </w:rPr>
        <w:t xml:space="preserve">10. Los referentes de la evaluación, en el caso del alumnado con necesidades  </w:t>
      </w:r>
    </w:p>
    <w:p w14:paraId="3F4A5930" w14:textId="77777777" w:rsidR="00B0079F" w:rsidRPr="001647BA" w:rsidRDefault="00000000">
      <w:pPr>
        <w:rPr>
          <w:lang w:val="es-ES"/>
        </w:rPr>
      </w:pPr>
      <w:r w:rsidRPr="001647BA">
        <w:rPr>
          <w:lang w:val="es-ES"/>
        </w:rPr>
        <w:t xml:space="preserve">educativas especiales, serán los incluidos en las correspondientes adaptaciones del  </w:t>
      </w:r>
    </w:p>
    <w:p w14:paraId="224C4FB8" w14:textId="77777777" w:rsidR="00B0079F" w:rsidRPr="001647BA" w:rsidRDefault="00000000">
      <w:pPr>
        <w:rPr>
          <w:lang w:val="es-ES"/>
        </w:rPr>
      </w:pPr>
      <w:r w:rsidRPr="001647BA">
        <w:rPr>
          <w:lang w:val="es-ES"/>
        </w:rPr>
        <w:t xml:space="preserve">currículo, sin que este hecho pueda impedirles la promoción o titulación. </w:t>
      </w:r>
    </w:p>
    <w:p w14:paraId="649B120B" w14:textId="77777777" w:rsidR="00B0079F" w:rsidRPr="001647BA" w:rsidRDefault="00000000">
      <w:pPr>
        <w:rPr>
          <w:lang w:val="es-ES"/>
        </w:rPr>
      </w:pPr>
      <w:r w:rsidRPr="001647BA">
        <w:rPr>
          <w:lang w:val="es-ES"/>
        </w:rPr>
        <w:t xml:space="preserve">Se establecerán las medidas más adecuadas para que las condiciones de  </w:t>
      </w:r>
    </w:p>
    <w:p w14:paraId="2C1025C9" w14:textId="77777777" w:rsidR="00B0079F" w:rsidRPr="001647BA" w:rsidRDefault="00000000">
      <w:pPr>
        <w:rPr>
          <w:lang w:val="es-ES"/>
        </w:rPr>
      </w:pPr>
      <w:r w:rsidRPr="001647BA">
        <w:rPr>
          <w:lang w:val="es-ES"/>
        </w:rPr>
        <w:t xml:space="preserve">realización de los procesos asociados a la evaluación se adapten a las necesidades  </w:t>
      </w:r>
    </w:p>
    <w:p w14:paraId="0286582E" w14:textId="77777777" w:rsidR="00B0079F" w:rsidRPr="001647BA" w:rsidRDefault="00000000">
      <w:pPr>
        <w:rPr>
          <w:lang w:val="es-ES"/>
        </w:rPr>
      </w:pPr>
      <w:r w:rsidRPr="001647BA">
        <w:rPr>
          <w:lang w:val="es-ES"/>
        </w:rPr>
        <w:t xml:space="preserve">del alumnado con necesidad específica de apoyo educativo.» </w:t>
      </w:r>
    </w:p>
    <w:p w14:paraId="76F18D1D" w14:textId="77777777" w:rsidR="00B0079F" w:rsidRPr="001647BA" w:rsidRDefault="00000000">
      <w:pPr>
        <w:rPr>
          <w:lang w:val="es-ES"/>
        </w:rPr>
      </w:pPr>
      <w:r w:rsidRPr="001647BA">
        <w:rPr>
          <w:lang w:val="es-ES"/>
        </w:rPr>
        <w:t>Verificable en https://www.boe.es</w:t>
      </w:r>
    </w:p>
    <w:p w14:paraId="2BBF786A" w14:textId="77777777" w:rsidR="00B0079F" w:rsidRPr="001647BA" w:rsidRDefault="00000000">
      <w:pPr>
        <w:rPr>
          <w:lang w:val="es-ES"/>
        </w:rPr>
      </w:pPr>
      <w:r w:rsidRPr="001647BA">
        <w:rPr>
          <w:lang w:val="es-ES"/>
        </w:rPr>
        <w:t xml:space="preserve">Veintiuno. El artículo 29 queda redactado de la siguiente manera: </w:t>
      </w:r>
    </w:p>
    <w:p w14:paraId="6B7B540B" w14:textId="77777777" w:rsidR="00B0079F" w:rsidRPr="001647BA" w:rsidRDefault="00000000">
      <w:pPr>
        <w:rPr>
          <w:lang w:val="es-ES"/>
        </w:rPr>
      </w:pPr>
      <w:r w:rsidRPr="001647BA">
        <w:rPr>
          <w:lang w:val="es-ES"/>
        </w:rPr>
        <w:t xml:space="preserve">cve: BOE-A-2020-17264 </w:t>
      </w:r>
    </w:p>
    <w:p w14:paraId="75542C85" w14:textId="77777777" w:rsidR="00B0079F" w:rsidRPr="001647BA" w:rsidRDefault="00000000">
      <w:pPr>
        <w:rPr>
          <w:lang w:val="es-ES"/>
        </w:rPr>
      </w:pPr>
      <w:r w:rsidRPr="001647BA">
        <w:rPr>
          <w:lang w:val="es-ES"/>
        </w:rPr>
        <w:t xml:space="preserve">«Artículo 29. Evaluación de diagnóstico. </w:t>
      </w:r>
    </w:p>
    <w:p w14:paraId="393CD457" w14:textId="77777777" w:rsidR="00B0079F" w:rsidRPr="001647BA" w:rsidRDefault="00000000">
      <w:pPr>
        <w:rPr>
          <w:lang w:val="es-ES"/>
        </w:rPr>
      </w:pPr>
      <w:r w:rsidRPr="001647BA">
        <w:rPr>
          <w:lang w:val="es-ES"/>
        </w:rPr>
        <w:t xml:space="preserve">En el segundo curso de educación secundaria obligatoria todos los centros  realizarán una evaluación de diagnóstico de las competencias alcanzadas por su  alumnado. Esta evaluación, que será responsabilidad de las Administraciones  educativas, tendrá carácter informativo, formativo y orientador para los centros, para  </w:t>
      </w:r>
    </w:p>
    <w:p w14:paraId="6DAAE857" w14:textId="77777777" w:rsidR="00B0079F" w:rsidRPr="001647BA" w:rsidRDefault="00000000">
      <w:pPr>
        <w:rPr>
          <w:lang w:val="es-ES"/>
        </w:rPr>
      </w:pPr>
      <w:r w:rsidRPr="001647BA">
        <w:rPr>
          <w:lang w:val="es-ES"/>
        </w:rPr>
        <w:t xml:space="preserve">BOLETÍN OFICIAL DEL ESTADO Núm. 340 Miércoles 30 de diciembre de 2020 Sec. I. Pág. 122895 </w:t>
      </w:r>
    </w:p>
    <w:p w14:paraId="50A05089" w14:textId="77777777" w:rsidR="00B0079F" w:rsidRPr="001647BA" w:rsidRDefault="00000000">
      <w:pPr>
        <w:rPr>
          <w:lang w:val="es-ES"/>
        </w:rPr>
      </w:pPr>
      <w:r w:rsidRPr="001647BA">
        <w:rPr>
          <w:lang w:val="es-ES"/>
        </w:rPr>
        <w:t xml:space="preserve">el profesorado, para el alumnado y sus familias y para el conjunto de la comunidad  </w:t>
      </w:r>
    </w:p>
    <w:p w14:paraId="313E6638" w14:textId="77777777" w:rsidR="00B0079F" w:rsidRPr="001647BA" w:rsidRDefault="00000000">
      <w:pPr>
        <w:rPr>
          <w:lang w:val="es-ES"/>
        </w:rPr>
      </w:pPr>
      <w:r w:rsidRPr="001647BA">
        <w:rPr>
          <w:lang w:val="es-ES"/>
        </w:rPr>
        <w:t xml:space="preserve">educativa. Estas evaluaciones, de carácter censal, tendrán como marco de  </w:t>
      </w:r>
    </w:p>
    <w:p w14:paraId="41E45300" w14:textId="77777777" w:rsidR="00B0079F" w:rsidRPr="001647BA" w:rsidRDefault="00000000">
      <w:pPr>
        <w:rPr>
          <w:lang w:val="es-ES"/>
        </w:rPr>
      </w:pPr>
      <w:r w:rsidRPr="001647BA">
        <w:rPr>
          <w:lang w:val="es-ES"/>
        </w:rPr>
        <w:t xml:space="preserve">referencia el establecido en el artículo 144.1 de esta Ley. </w:t>
      </w:r>
    </w:p>
    <w:p w14:paraId="6F510CFA" w14:textId="77777777" w:rsidR="00B0079F" w:rsidRPr="001647BA" w:rsidRDefault="00000000">
      <w:pPr>
        <w:rPr>
          <w:lang w:val="es-ES"/>
        </w:rPr>
      </w:pPr>
      <w:r w:rsidRPr="001647BA">
        <w:rPr>
          <w:lang w:val="es-ES"/>
        </w:rPr>
        <w:t xml:space="preserve">En el marco de los planes de mejora a los que se refiere el artículo 121 y a partir  </w:t>
      </w:r>
    </w:p>
    <w:p w14:paraId="136BB4D4" w14:textId="77777777" w:rsidR="00B0079F" w:rsidRPr="001647BA" w:rsidRDefault="00000000">
      <w:pPr>
        <w:rPr>
          <w:lang w:val="es-ES"/>
        </w:rPr>
      </w:pPr>
      <w:r w:rsidRPr="001647BA">
        <w:rPr>
          <w:lang w:val="es-ES"/>
        </w:rPr>
        <w:t xml:space="preserve">del análisis de los resultados de la evaluación de diagnóstico, las Administraciones  </w:t>
      </w:r>
    </w:p>
    <w:p w14:paraId="2604F2F9" w14:textId="77777777" w:rsidR="00B0079F" w:rsidRPr="001647BA" w:rsidRDefault="00000000">
      <w:pPr>
        <w:rPr>
          <w:lang w:val="es-ES"/>
        </w:rPr>
      </w:pPr>
      <w:r w:rsidRPr="001647BA">
        <w:rPr>
          <w:lang w:val="es-ES"/>
        </w:rPr>
        <w:t xml:space="preserve">educativas promoverán que los centros elaboren propuestas de actuación que  </w:t>
      </w:r>
    </w:p>
    <w:p w14:paraId="26E9F8A6" w14:textId="77777777" w:rsidR="00B0079F" w:rsidRPr="001647BA" w:rsidRDefault="00000000">
      <w:pPr>
        <w:rPr>
          <w:lang w:val="es-ES"/>
        </w:rPr>
      </w:pPr>
      <w:r w:rsidRPr="001647BA">
        <w:rPr>
          <w:lang w:val="es-ES"/>
        </w:rPr>
        <w:t xml:space="preserve">contribuyan a que el alumnado alcance las competencias establecidas, permitan  </w:t>
      </w:r>
    </w:p>
    <w:p w14:paraId="78F4C900" w14:textId="77777777" w:rsidR="00B0079F" w:rsidRPr="001647BA" w:rsidRDefault="00000000">
      <w:pPr>
        <w:rPr>
          <w:lang w:val="es-ES"/>
        </w:rPr>
      </w:pPr>
      <w:r w:rsidRPr="001647BA">
        <w:rPr>
          <w:lang w:val="es-ES"/>
        </w:rPr>
        <w:t xml:space="preserve">adoptar medidas de mejora de la calidad y la equidad de la educación y orienten la  </w:t>
      </w:r>
    </w:p>
    <w:p w14:paraId="61CFF6E4" w14:textId="77777777" w:rsidR="00B0079F" w:rsidRPr="001647BA" w:rsidRDefault="00000000">
      <w:pPr>
        <w:rPr>
          <w:lang w:val="es-ES"/>
        </w:rPr>
      </w:pPr>
      <w:r w:rsidRPr="001647BA">
        <w:rPr>
          <w:lang w:val="es-ES"/>
        </w:rPr>
        <w:t xml:space="preserve">práctica docente.» </w:t>
      </w:r>
    </w:p>
    <w:p w14:paraId="023F6645" w14:textId="77777777" w:rsidR="00B0079F" w:rsidRPr="001647BA" w:rsidRDefault="00000000">
      <w:pPr>
        <w:rPr>
          <w:lang w:val="es-ES"/>
        </w:rPr>
      </w:pPr>
      <w:r w:rsidRPr="001647BA">
        <w:rPr>
          <w:lang w:val="es-ES"/>
        </w:rPr>
        <w:t xml:space="preserve">Veintidós. El artículo 30 queda redactado de la siguiente manera: </w:t>
      </w:r>
    </w:p>
    <w:p w14:paraId="55430596" w14:textId="77777777" w:rsidR="00B0079F" w:rsidRPr="001647BA" w:rsidRDefault="00000000">
      <w:pPr>
        <w:rPr>
          <w:lang w:val="es-ES"/>
        </w:rPr>
      </w:pPr>
      <w:r w:rsidRPr="001647BA">
        <w:rPr>
          <w:lang w:val="es-ES"/>
        </w:rPr>
        <w:t xml:space="preserve">«Artículo 30. Ciclos formativos de grado básico. </w:t>
      </w:r>
    </w:p>
    <w:p w14:paraId="073A1EE5" w14:textId="77777777" w:rsidR="00B0079F" w:rsidRPr="001647BA" w:rsidRDefault="00000000">
      <w:pPr>
        <w:rPr>
          <w:lang w:val="es-ES"/>
        </w:rPr>
      </w:pPr>
      <w:r w:rsidRPr="001647BA">
        <w:rPr>
          <w:lang w:val="es-ES"/>
        </w:rPr>
        <w:t xml:space="preserve">1. El equipo docente podrá proponer a padres, madres o tutores legales y al  </w:t>
      </w:r>
    </w:p>
    <w:p w14:paraId="5BBFE1AD" w14:textId="77777777" w:rsidR="00B0079F" w:rsidRPr="001647BA" w:rsidRDefault="00000000">
      <w:pPr>
        <w:rPr>
          <w:lang w:val="es-ES"/>
        </w:rPr>
      </w:pPr>
      <w:r w:rsidRPr="001647BA">
        <w:rPr>
          <w:lang w:val="es-ES"/>
        </w:rPr>
        <w:t xml:space="preserve">propio alumno o alumna, a través del consejo orientador, su incorporación a un ciclo  </w:t>
      </w:r>
    </w:p>
    <w:p w14:paraId="6B41834F" w14:textId="77777777" w:rsidR="00B0079F" w:rsidRPr="001647BA" w:rsidRDefault="00000000">
      <w:pPr>
        <w:rPr>
          <w:lang w:val="es-ES"/>
        </w:rPr>
      </w:pPr>
      <w:r w:rsidRPr="001647BA">
        <w:rPr>
          <w:lang w:val="es-ES"/>
        </w:rPr>
        <w:t xml:space="preserve">formativo de grado básico cuando el perfil académico y vocacional del alumno o  </w:t>
      </w:r>
    </w:p>
    <w:p w14:paraId="4B576941" w14:textId="77777777" w:rsidR="00B0079F" w:rsidRPr="001647BA" w:rsidRDefault="00000000">
      <w:pPr>
        <w:rPr>
          <w:lang w:val="es-ES"/>
        </w:rPr>
      </w:pPr>
      <w:r w:rsidRPr="001647BA">
        <w:rPr>
          <w:lang w:val="es-ES"/>
        </w:rPr>
        <w:t xml:space="preserve">alumna así lo aconseje, siempre que cumpla los requisitos establecidos en el  </w:t>
      </w:r>
    </w:p>
    <w:p w14:paraId="736DD0AE" w14:textId="77777777" w:rsidR="00B0079F" w:rsidRPr="001647BA" w:rsidRDefault="00000000">
      <w:pPr>
        <w:rPr>
          <w:lang w:val="es-ES"/>
        </w:rPr>
      </w:pPr>
      <w:r w:rsidRPr="001647BA">
        <w:rPr>
          <w:lang w:val="es-ES"/>
        </w:rPr>
        <w:t xml:space="preserve">artículo 41.1 de esta Ley. Las Administraciones educativas determinarán la  </w:t>
      </w:r>
    </w:p>
    <w:p w14:paraId="56EB9CE5" w14:textId="77777777" w:rsidR="00B0079F" w:rsidRPr="001647BA" w:rsidRDefault="00000000">
      <w:pPr>
        <w:rPr>
          <w:lang w:val="es-ES"/>
        </w:rPr>
      </w:pPr>
      <w:r w:rsidRPr="001647BA">
        <w:rPr>
          <w:lang w:val="es-ES"/>
        </w:rPr>
        <w:t xml:space="preserve">intervención del propio alumnado, sus familias y los equipos o servicios de  </w:t>
      </w:r>
    </w:p>
    <w:p w14:paraId="27EED66F" w14:textId="77777777" w:rsidR="00B0079F" w:rsidRPr="001647BA" w:rsidRDefault="00000000">
      <w:pPr>
        <w:rPr>
          <w:lang w:val="es-ES"/>
        </w:rPr>
      </w:pPr>
      <w:r w:rsidRPr="001647BA">
        <w:rPr>
          <w:lang w:val="es-ES"/>
        </w:rPr>
        <w:t xml:space="preserve">orientación en este proceso. Los ciclos formativos de grado básico irán dirigidos  </w:t>
      </w:r>
    </w:p>
    <w:p w14:paraId="10A5209E" w14:textId="77777777" w:rsidR="00B0079F" w:rsidRPr="001647BA" w:rsidRDefault="00000000">
      <w:pPr>
        <w:rPr>
          <w:lang w:val="es-ES"/>
        </w:rPr>
      </w:pPr>
      <w:r w:rsidRPr="001647BA">
        <w:rPr>
          <w:lang w:val="es-ES"/>
        </w:rPr>
        <w:t xml:space="preserve">preferentemente a quienes presenten mayores posibilidades de aprendizaje y de  </w:t>
      </w:r>
    </w:p>
    <w:p w14:paraId="29E0FB08" w14:textId="77777777" w:rsidR="00B0079F" w:rsidRPr="001647BA" w:rsidRDefault="00000000">
      <w:pPr>
        <w:rPr>
          <w:lang w:val="es-ES"/>
        </w:rPr>
      </w:pPr>
      <w:r w:rsidRPr="001647BA">
        <w:rPr>
          <w:lang w:val="es-ES"/>
        </w:rPr>
        <w:t xml:space="preserve">alcanzar las competencias de educación secundaria obligatoria en un entorno  </w:t>
      </w:r>
    </w:p>
    <w:p w14:paraId="370B2D23" w14:textId="77777777" w:rsidR="00B0079F" w:rsidRPr="001647BA" w:rsidRDefault="00000000">
      <w:pPr>
        <w:rPr>
          <w:lang w:val="es-ES"/>
        </w:rPr>
      </w:pPr>
      <w:r w:rsidRPr="001647BA">
        <w:rPr>
          <w:lang w:val="es-ES"/>
        </w:rPr>
        <w:t xml:space="preserve">vinculado al mundo profesional, velando para evitar la segregación del alumnado  </w:t>
      </w:r>
    </w:p>
    <w:p w14:paraId="42CF5947" w14:textId="77777777" w:rsidR="00B0079F" w:rsidRPr="001647BA" w:rsidRDefault="00000000">
      <w:pPr>
        <w:rPr>
          <w:lang w:val="es-ES"/>
        </w:rPr>
      </w:pPr>
      <w:r w:rsidRPr="001647BA">
        <w:rPr>
          <w:lang w:val="es-ES"/>
        </w:rPr>
        <w:t xml:space="preserve">por razones socioeconómicas o de otra naturaleza, con el objetivo de prepararlos  </w:t>
      </w:r>
    </w:p>
    <w:p w14:paraId="27A0D029" w14:textId="77777777" w:rsidR="00B0079F" w:rsidRPr="001647BA" w:rsidRDefault="00000000">
      <w:pPr>
        <w:rPr>
          <w:lang w:val="es-ES"/>
        </w:rPr>
      </w:pPr>
      <w:r w:rsidRPr="001647BA">
        <w:rPr>
          <w:lang w:val="es-ES"/>
        </w:rPr>
        <w:t xml:space="preserve">para la continuación de su formación. </w:t>
      </w:r>
    </w:p>
    <w:p w14:paraId="5F5E86CA" w14:textId="77777777" w:rsidR="00B0079F" w:rsidRPr="001647BA" w:rsidRDefault="00000000">
      <w:pPr>
        <w:rPr>
          <w:lang w:val="es-ES"/>
        </w:rPr>
      </w:pPr>
      <w:r w:rsidRPr="001647BA">
        <w:rPr>
          <w:lang w:val="es-ES"/>
        </w:rPr>
        <w:t xml:space="preserve">2. Los ciclos formativos de grado básico facilitarán la adquisición de las  </w:t>
      </w:r>
    </w:p>
    <w:p w14:paraId="4865E1AD" w14:textId="77777777" w:rsidR="00B0079F" w:rsidRPr="001647BA" w:rsidRDefault="00000000">
      <w:pPr>
        <w:rPr>
          <w:lang w:val="es-ES"/>
        </w:rPr>
      </w:pPr>
      <w:r w:rsidRPr="001647BA">
        <w:rPr>
          <w:lang w:val="es-ES"/>
        </w:rPr>
        <w:t xml:space="preserve">competencias de educación secundaria obligatoria a través de enseñanzas  </w:t>
      </w:r>
    </w:p>
    <w:p w14:paraId="078F9214" w14:textId="77777777" w:rsidR="00B0079F" w:rsidRPr="001647BA" w:rsidRDefault="00000000">
      <w:pPr>
        <w:rPr>
          <w:lang w:val="es-ES"/>
        </w:rPr>
      </w:pPr>
      <w:r w:rsidRPr="001647BA">
        <w:rPr>
          <w:lang w:val="es-ES"/>
        </w:rPr>
        <w:t xml:space="preserve">organizadas en los siguientes ámbitos: </w:t>
      </w:r>
    </w:p>
    <w:p w14:paraId="29E3AFC8" w14:textId="77777777" w:rsidR="00B0079F" w:rsidRPr="001647BA" w:rsidRDefault="00000000">
      <w:pPr>
        <w:rPr>
          <w:lang w:val="es-ES"/>
        </w:rPr>
      </w:pPr>
      <w:r w:rsidRPr="001647BA">
        <w:rPr>
          <w:lang w:val="es-ES"/>
        </w:rPr>
        <w:t xml:space="preserve">a) Ámbito de Comunicación y Ciencias Sociales, que incluirá las siguientes  </w:t>
      </w:r>
    </w:p>
    <w:p w14:paraId="1EDB4D12" w14:textId="77777777" w:rsidR="00B0079F" w:rsidRPr="001647BA" w:rsidRDefault="00000000">
      <w:pPr>
        <w:rPr>
          <w:lang w:val="es-ES"/>
        </w:rPr>
      </w:pPr>
      <w:r w:rsidRPr="001647BA">
        <w:rPr>
          <w:lang w:val="es-ES"/>
        </w:rPr>
        <w:t xml:space="preserve">materias: 1.º Lengua Castellana. 2.º Lengua Extranjera de Iniciación profesional. 3.º  </w:t>
      </w:r>
    </w:p>
    <w:p w14:paraId="5E2874F8" w14:textId="77777777" w:rsidR="00B0079F" w:rsidRPr="001647BA" w:rsidRDefault="00000000">
      <w:pPr>
        <w:rPr>
          <w:lang w:val="es-ES"/>
        </w:rPr>
      </w:pPr>
      <w:r w:rsidRPr="001647BA">
        <w:rPr>
          <w:lang w:val="es-ES"/>
        </w:rPr>
        <w:t xml:space="preserve">Ciencias Sociales. 4.º En su caso, Lengua Cooficial. </w:t>
      </w:r>
    </w:p>
    <w:p w14:paraId="511C283B" w14:textId="77777777" w:rsidR="00B0079F" w:rsidRPr="001647BA" w:rsidRDefault="00000000">
      <w:pPr>
        <w:rPr>
          <w:lang w:val="es-ES"/>
        </w:rPr>
      </w:pPr>
      <w:r w:rsidRPr="001647BA">
        <w:rPr>
          <w:lang w:val="es-ES"/>
        </w:rPr>
        <w:t xml:space="preserve">b) Ámbito de Ciencias Aplicadas, que incluirá las siguientes materias: 1.º  </w:t>
      </w:r>
    </w:p>
    <w:p w14:paraId="40404CFB" w14:textId="77777777" w:rsidR="00B0079F" w:rsidRPr="001647BA" w:rsidRDefault="00000000">
      <w:pPr>
        <w:rPr>
          <w:lang w:val="es-ES"/>
        </w:rPr>
      </w:pPr>
      <w:r w:rsidRPr="001647BA">
        <w:rPr>
          <w:lang w:val="es-ES"/>
        </w:rPr>
        <w:t xml:space="preserve">Matemáticas Aplicadas. 2.º Ciencias Aplicadas. </w:t>
      </w:r>
    </w:p>
    <w:p w14:paraId="7DD60216" w14:textId="77777777" w:rsidR="00B0079F" w:rsidRPr="001647BA" w:rsidRDefault="00000000">
      <w:pPr>
        <w:rPr>
          <w:lang w:val="es-ES"/>
        </w:rPr>
      </w:pPr>
      <w:r w:rsidRPr="001647BA">
        <w:rPr>
          <w:lang w:val="es-ES"/>
        </w:rPr>
        <w:t xml:space="preserve">c) Ámbito Profesional, que incluirá al menos la formación necesaria para  </w:t>
      </w:r>
    </w:p>
    <w:p w14:paraId="161AFC15" w14:textId="77777777" w:rsidR="00B0079F" w:rsidRPr="001647BA" w:rsidRDefault="00000000">
      <w:pPr>
        <w:rPr>
          <w:lang w:val="es-ES"/>
        </w:rPr>
      </w:pPr>
      <w:r w:rsidRPr="001647BA">
        <w:rPr>
          <w:lang w:val="es-ES"/>
        </w:rPr>
        <w:t xml:space="preserve">obtener una cualificación de nivel 1 del Catálogo Nacional de las Cualificaciones  </w:t>
      </w:r>
    </w:p>
    <w:p w14:paraId="24456F4C" w14:textId="77777777" w:rsidR="00B0079F" w:rsidRPr="001647BA" w:rsidRDefault="00000000">
      <w:pPr>
        <w:rPr>
          <w:lang w:val="es-ES"/>
        </w:rPr>
      </w:pPr>
      <w:r w:rsidRPr="001647BA">
        <w:rPr>
          <w:lang w:val="es-ES"/>
        </w:rPr>
        <w:t xml:space="preserve">Profesionales a que se refiere el artículo 7 de la Ley Orgánica 5/2002, de 19 de  </w:t>
      </w:r>
    </w:p>
    <w:p w14:paraId="16CB7CE5" w14:textId="77777777" w:rsidR="00B0079F" w:rsidRPr="001647BA" w:rsidRDefault="00000000">
      <w:pPr>
        <w:rPr>
          <w:lang w:val="es-ES"/>
        </w:rPr>
      </w:pPr>
      <w:r w:rsidRPr="001647BA">
        <w:rPr>
          <w:lang w:val="es-ES"/>
        </w:rPr>
        <w:t xml:space="preserve">junio, de las Cualificaciones y de la Formación Profesional. </w:t>
      </w:r>
    </w:p>
    <w:p w14:paraId="17831F35" w14:textId="77777777" w:rsidR="00B0079F" w:rsidRPr="001647BA" w:rsidRDefault="00000000">
      <w:pPr>
        <w:rPr>
          <w:lang w:val="es-ES"/>
        </w:rPr>
      </w:pPr>
      <w:r w:rsidRPr="001647BA">
        <w:rPr>
          <w:lang w:val="es-ES"/>
        </w:rPr>
        <w:t xml:space="preserve">Asimismo, se podrán incluir otras enseñanzas que contribuyan al desarrollo de  </w:t>
      </w:r>
    </w:p>
    <w:p w14:paraId="1C50E8B5" w14:textId="77777777" w:rsidR="00B0079F" w:rsidRPr="001647BA" w:rsidRDefault="00000000">
      <w:pPr>
        <w:rPr>
          <w:lang w:val="es-ES"/>
        </w:rPr>
      </w:pPr>
      <w:r w:rsidRPr="001647BA">
        <w:rPr>
          <w:lang w:val="es-ES"/>
        </w:rPr>
        <w:t xml:space="preserve">las competencias. </w:t>
      </w:r>
    </w:p>
    <w:p w14:paraId="66FC20EC" w14:textId="77777777" w:rsidR="00B0079F" w:rsidRPr="001647BA" w:rsidRDefault="00000000">
      <w:pPr>
        <w:rPr>
          <w:lang w:val="es-ES"/>
        </w:rPr>
      </w:pPr>
      <w:r w:rsidRPr="001647BA">
        <w:rPr>
          <w:lang w:val="es-ES"/>
        </w:rPr>
        <w:t xml:space="preserve">3. Los criterios pedagógicos con los que se desarrollarán los programas  </w:t>
      </w:r>
    </w:p>
    <w:p w14:paraId="7187EE46" w14:textId="77777777" w:rsidR="00B0079F" w:rsidRPr="001647BA" w:rsidRDefault="00000000">
      <w:pPr>
        <w:rPr>
          <w:lang w:val="es-ES"/>
        </w:rPr>
      </w:pPr>
      <w:r w:rsidRPr="001647BA">
        <w:rPr>
          <w:lang w:val="es-ES"/>
        </w:rPr>
        <w:t xml:space="preserve">formativos de estos ciclos se adaptarán a las características específicas del  </w:t>
      </w:r>
    </w:p>
    <w:p w14:paraId="06CCECE4" w14:textId="77777777" w:rsidR="00B0079F" w:rsidRPr="001647BA" w:rsidRDefault="00000000">
      <w:pPr>
        <w:rPr>
          <w:lang w:val="es-ES"/>
        </w:rPr>
      </w:pPr>
      <w:r w:rsidRPr="001647BA">
        <w:rPr>
          <w:lang w:val="es-ES"/>
        </w:rPr>
        <w:t xml:space="preserve">alumnado, adoptando una organización del currículo desde una perspectiva  </w:t>
      </w:r>
    </w:p>
    <w:p w14:paraId="7EA8AB3C" w14:textId="77777777" w:rsidR="00B0079F" w:rsidRPr="001647BA" w:rsidRDefault="00000000">
      <w:pPr>
        <w:rPr>
          <w:lang w:val="es-ES"/>
        </w:rPr>
      </w:pPr>
      <w:r w:rsidRPr="001647BA">
        <w:rPr>
          <w:lang w:val="es-ES"/>
        </w:rPr>
        <w:t xml:space="preserve">aplicada, y fomentarán el desarrollo de habilidades sociales y emocionales, el  </w:t>
      </w:r>
    </w:p>
    <w:p w14:paraId="27BE16C8" w14:textId="77777777" w:rsidR="00B0079F" w:rsidRPr="001647BA" w:rsidRDefault="00000000">
      <w:pPr>
        <w:rPr>
          <w:lang w:val="es-ES"/>
        </w:rPr>
      </w:pPr>
      <w:r w:rsidRPr="001647BA">
        <w:rPr>
          <w:lang w:val="es-ES"/>
        </w:rPr>
        <w:t xml:space="preserve">trabajo en equipo y la utilización de las tecnologías de la información y la  </w:t>
      </w:r>
    </w:p>
    <w:p w14:paraId="427CC568" w14:textId="77777777" w:rsidR="00B0079F" w:rsidRPr="001647BA" w:rsidRDefault="00000000">
      <w:pPr>
        <w:rPr>
          <w:lang w:val="es-ES"/>
        </w:rPr>
      </w:pPr>
      <w:r w:rsidRPr="001647BA">
        <w:rPr>
          <w:lang w:val="es-ES"/>
        </w:rPr>
        <w:t xml:space="preserve">comunicación. Asimismo, la tutoría y la orientación educativa y profesional tendrán  </w:t>
      </w:r>
    </w:p>
    <w:p w14:paraId="47ADFCF3" w14:textId="77777777" w:rsidR="00B0079F" w:rsidRPr="001647BA" w:rsidRDefault="00000000">
      <w:pPr>
        <w:rPr>
          <w:lang w:val="es-ES"/>
        </w:rPr>
      </w:pPr>
      <w:r w:rsidRPr="001647BA">
        <w:rPr>
          <w:lang w:val="es-ES"/>
        </w:rPr>
        <w:t xml:space="preserve">una especial consideración, realizando un acompañamiento socioeducativo  </w:t>
      </w:r>
    </w:p>
    <w:p w14:paraId="78CDCBC4" w14:textId="77777777" w:rsidR="00B0079F" w:rsidRPr="001647BA" w:rsidRDefault="00000000">
      <w:pPr>
        <w:rPr>
          <w:lang w:val="es-ES"/>
        </w:rPr>
      </w:pPr>
      <w:r w:rsidRPr="001647BA">
        <w:rPr>
          <w:lang w:val="es-ES"/>
        </w:rPr>
        <w:t>Verificable en https://www.boe.es</w:t>
      </w:r>
    </w:p>
    <w:p w14:paraId="0A0F2813" w14:textId="77777777" w:rsidR="00B0079F" w:rsidRPr="001647BA" w:rsidRDefault="00000000">
      <w:pPr>
        <w:rPr>
          <w:lang w:val="es-ES"/>
        </w:rPr>
      </w:pPr>
      <w:r w:rsidRPr="001647BA">
        <w:rPr>
          <w:lang w:val="es-ES"/>
        </w:rPr>
        <w:t xml:space="preserve">personalizado. Las Administraciones educativas promoverán la cooperación y  </w:t>
      </w:r>
    </w:p>
    <w:p w14:paraId="02811CC6" w14:textId="77777777" w:rsidR="00B0079F" w:rsidRPr="001647BA" w:rsidRDefault="00000000">
      <w:pPr>
        <w:rPr>
          <w:lang w:val="es-ES"/>
        </w:rPr>
      </w:pPr>
      <w:r w:rsidRPr="001647BA">
        <w:rPr>
          <w:lang w:val="es-ES"/>
        </w:rPr>
        <w:t xml:space="preserve">participación de agentes sociales del entorno, otras instituciones y entidades,  cve: BOE-A-2020-17264 </w:t>
      </w:r>
    </w:p>
    <w:p w14:paraId="2E39906D" w14:textId="77777777" w:rsidR="00B0079F" w:rsidRPr="001647BA" w:rsidRDefault="00000000">
      <w:pPr>
        <w:rPr>
          <w:lang w:val="es-ES"/>
        </w:rPr>
      </w:pPr>
      <w:r w:rsidRPr="001647BA">
        <w:rPr>
          <w:lang w:val="es-ES"/>
        </w:rPr>
        <w:t xml:space="preserve">especialmente las Corporaciones locales, las asociaciones profesionales, las  organizaciones no gubernamentales y otras entidades empresariales y sindicales,  para el desarrollo de estos programas. </w:t>
      </w:r>
    </w:p>
    <w:p w14:paraId="71667DCA" w14:textId="77777777" w:rsidR="00B0079F" w:rsidRPr="001647BA" w:rsidRDefault="00000000">
      <w:pPr>
        <w:rPr>
          <w:lang w:val="es-ES"/>
        </w:rPr>
      </w:pPr>
      <w:r w:rsidRPr="001647BA">
        <w:rPr>
          <w:lang w:val="es-ES"/>
        </w:rPr>
        <w:t xml:space="preserve">4. La superación de la totalidad de los ámbitos incluidos en un ciclo de grado  básico conducirá a la obtención del título de Graduado en Educación Secundaria  Obligatoria. Para favorecer la justificación en el ámbito laboral de las competencias  </w:t>
      </w:r>
    </w:p>
    <w:p w14:paraId="03F49736" w14:textId="77777777" w:rsidR="00B0079F" w:rsidRPr="001647BA" w:rsidRDefault="00000000">
      <w:pPr>
        <w:rPr>
          <w:lang w:val="es-ES"/>
        </w:rPr>
      </w:pPr>
      <w:r w:rsidRPr="001647BA">
        <w:rPr>
          <w:lang w:val="es-ES"/>
        </w:rPr>
        <w:t xml:space="preserve">BOLETÍN OFICIAL DEL ESTADO Núm. 340 Miércoles 30 de diciembre de 2020 Sec. I. Pág. 122896 </w:t>
      </w:r>
    </w:p>
    <w:p w14:paraId="5959AA96" w14:textId="77777777" w:rsidR="00B0079F" w:rsidRPr="001647BA" w:rsidRDefault="00000000">
      <w:pPr>
        <w:rPr>
          <w:lang w:val="es-ES"/>
        </w:rPr>
      </w:pPr>
      <w:r w:rsidRPr="001647BA">
        <w:rPr>
          <w:lang w:val="es-ES"/>
        </w:rPr>
        <w:t xml:space="preserve">profesionales adquiridas, el alumnado al que se refiere este apartado recibirá  </w:t>
      </w:r>
    </w:p>
    <w:p w14:paraId="5FF230A1" w14:textId="77777777" w:rsidR="00B0079F" w:rsidRPr="001647BA" w:rsidRDefault="00000000">
      <w:pPr>
        <w:rPr>
          <w:lang w:val="es-ES"/>
        </w:rPr>
      </w:pPr>
      <w:r w:rsidRPr="001647BA">
        <w:rPr>
          <w:lang w:val="es-ES"/>
        </w:rPr>
        <w:t xml:space="preserve">asimismo el título de Técnico Básico en la especialidad correspondiente. </w:t>
      </w:r>
    </w:p>
    <w:p w14:paraId="69407F28" w14:textId="77777777" w:rsidR="00B0079F" w:rsidRPr="001647BA" w:rsidRDefault="00000000">
      <w:pPr>
        <w:rPr>
          <w:lang w:val="es-ES"/>
        </w:rPr>
      </w:pPr>
      <w:r w:rsidRPr="001647BA">
        <w:rPr>
          <w:lang w:val="es-ES"/>
        </w:rPr>
        <w:t xml:space="preserve">5. Los referentes de la evaluación, en el caso del alumnado con necesidades  </w:t>
      </w:r>
    </w:p>
    <w:p w14:paraId="6A5B063C" w14:textId="77777777" w:rsidR="00B0079F" w:rsidRPr="001647BA" w:rsidRDefault="00000000">
      <w:pPr>
        <w:rPr>
          <w:lang w:val="es-ES"/>
        </w:rPr>
      </w:pPr>
      <w:r w:rsidRPr="001647BA">
        <w:rPr>
          <w:lang w:val="es-ES"/>
        </w:rPr>
        <w:t xml:space="preserve">educativas especiales, serán los incluidos en las correspondientes adaptaciones del  </w:t>
      </w:r>
    </w:p>
    <w:p w14:paraId="410B0A6E" w14:textId="77777777" w:rsidR="00B0079F" w:rsidRPr="001647BA" w:rsidRDefault="00000000">
      <w:pPr>
        <w:rPr>
          <w:lang w:val="es-ES"/>
        </w:rPr>
      </w:pPr>
      <w:r w:rsidRPr="001647BA">
        <w:rPr>
          <w:lang w:val="es-ES"/>
        </w:rPr>
        <w:t xml:space="preserve">currículo, sin que este hecho pueda impedirles la promoción o titulación. </w:t>
      </w:r>
    </w:p>
    <w:p w14:paraId="5F9C079C" w14:textId="77777777" w:rsidR="00B0079F" w:rsidRPr="001647BA" w:rsidRDefault="00000000">
      <w:pPr>
        <w:rPr>
          <w:lang w:val="es-ES"/>
        </w:rPr>
      </w:pPr>
      <w:r w:rsidRPr="001647BA">
        <w:rPr>
          <w:lang w:val="es-ES"/>
        </w:rPr>
        <w:t xml:space="preserve">Se establecerán las medidas más adecuadas para que las condiciones de  </w:t>
      </w:r>
    </w:p>
    <w:p w14:paraId="7FDCC9DA" w14:textId="77777777" w:rsidR="00B0079F" w:rsidRPr="001647BA" w:rsidRDefault="00000000">
      <w:pPr>
        <w:rPr>
          <w:lang w:val="es-ES"/>
        </w:rPr>
      </w:pPr>
      <w:r w:rsidRPr="001647BA">
        <w:rPr>
          <w:lang w:val="es-ES"/>
        </w:rPr>
        <w:t xml:space="preserve">realización de los procesos asociados a la evaluación se adapten a las necesidades  </w:t>
      </w:r>
    </w:p>
    <w:p w14:paraId="5438BCC3" w14:textId="77777777" w:rsidR="00B0079F" w:rsidRPr="001647BA" w:rsidRDefault="00000000">
      <w:pPr>
        <w:rPr>
          <w:lang w:val="es-ES"/>
        </w:rPr>
      </w:pPr>
      <w:r w:rsidRPr="001647BA">
        <w:rPr>
          <w:lang w:val="es-ES"/>
        </w:rPr>
        <w:t xml:space="preserve">del alumnado con necesidad específica de apoyo educativo.» </w:t>
      </w:r>
    </w:p>
    <w:p w14:paraId="1FAE5564" w14:textId="77777777" w:rsidR="00B0079F" w:rsidRPr="001647BA" w:rsidRDefault="00000000">
      <w:pPr>
        <w:rPr>
          <w:lang w:val="es-ES"/>
        </w:rPr>
      </w:pPr>
      <w:r w:rsidRPr="001647BA">
        <w:rPr>
          <w:lang w:val="es-ES"/>
        </w:rPr>
        <w:t xml:space="preserve">Veintitrés. El artículo 31 queda redactado de la siguiente manera: </w:t>
      </w:r>
    </w:p>
    <w:p w14:paraId="7E0E9AEA" w14:textId="77777777" w:rsidR="00B0079F" w:rsidRPr="001647BA" w:rsidRDefault="00000000">
      <w:pPr>
        <w:rPr>
          <w:lang w:val="es-ES"/>
        </w:rPr>
      </w:pPr>
      <w:r w:rsidRPr="001647BA">
        <w:rPr>
          <w:lang w:val="es-ES"/>
        </w:rPr>
        <w:t xml:space="preserve">«Artículo 31. Título de Graduado en Educación Secundaria Obligatoria. </w:t>
      </w:r>
    </w:p>
    <w:p w14:paraId="115A0F0D" w14:textId="77777777" w:rsidR="00B0079F" w:rsidRPr="001647BA" w:rsidRDefault="00000000">
      <w:pPr>
        <w:rPr>
          <w:lang w:val="es-ES"/>
        </w:rPr>
      </w:pPr>
      <w:r w:rsidRPr="001647BA">
        <w:rPr>
          <w:lang w:val="es-ES"/>
        </w:rPr>
        <w:t xml:space="preserve">1. Obtendrán el título de Graduado en Educación Secundaria Obligatoria los  </w:t>
      </w:r>
    </w:p>
    <w:p w14:paraId="47002BEE" w14:textId="77777777" w:rsidR="00B0079F" w:rsidRPr="001647BA" w:rsidRDefault="00000000">
      <w:pPr>
        <w:rPr>
          <w:lang w:val="es-ES"/>
        </w:rPr>
      </w:pPr>
      <w:r w:rsidRPr="001647BA">
        <w:rPr>
          <w:lang w:val="es-ES"/>
        </w:rPr>
        <w:t xml:space="preserve">alumnos y alumnas que al terminar la educación secundaria obligatoria hayan  </w:t>
      </w:r>
    </w:p>
    <w:p w14:paraId="6CA22ADE" w14:textId="77777777" w:rsidR="00B0079F" w:rsidRPr="001647BA" w:rsidRDefault="00000000">
      <w:pPr>
        <w:rPr>
          <w:lang w:val="es-ES"/>
        </w:rPr>
      </w:pPr>
      <w:r w:rsidRPr="001647BA">
        <w:rPr>
          <w:lang w:val="es-ES"/>
        </w:rPr>
        <w:t xml:space="preserve">adquirido las competencias establecidas y alcanzado los objetivos de la etapa, sin  </w:t>
      </w:r>
    </w:p>
    <w:p w14:paraId="24536596" w14:textId="77777777" w:rsidR="00B0079F" w:rsidRPr="001647BA" w:rsidRDefault="00000000">
      <w:pPr>
        <w:rPr>
          <w:lang w:val="es-ES"/>
        </w:rPr>
      </w:pPr>
      <w:r w:rsidRPr="001647BA">
        <w:rPr>
          <w:lang w:val="es-ES"/>
        </w:rPr>
        <w:t xml:space="preserve">perjuicio de lo establecido en el apartado 10 del artículo 28. En cualquier caso,  </w:t>
      </w:r>
    </w:p>
    <w:p w14:paraId="2E6CE45D" w14:textId="77777777" w:rsidR="00B0079F" w:rsidRPr="001647BA" w:rsidRDefault="00000000">
      <w:pPr>
        <w:rPr>
          <w:lang w:val="es-ES"/>
        </w:rPr>
      </w:pPr>
      <w:r w:rsidRPr="001647BA">
        <w:rPr>
          <w:lang w:val="es-ES"/>
        </w:rPr>
        <w:t xml:space="preserve">todos los alumnos y alumnas recibirán, al concluir su escolarización en la educación  </w:t>
      </w:r>
    </w:p>
    <w:p w14:paraId="22819875" w14:textId="77777777" w:rsidR="00B0079F" w:rsidRPr="001647BA" w:rsidRDefault="00000000">
      <w:pPr>
        <w:rPr>
          <w:lang w:val="es-ES"/>
        </w:rPr>
      </w:pPr>
      <w:r w:rsidRPr="001647BA">
        <w:rPr>
          <w:lang w:val="es-ES"/>
        </w:rPr>
        <w:t xml:space="preserve">secundaria obligatoria, una certificación oficial en la que constará el número de años  </w:t>
      </w:r>
    </w:p>
    <w:p w14:paraId="60C27DB8" w14:textId="77777777" w:rsidR="00B0079F" w:rsidRPr="001647BA" w:rsidRDefault="00000000">
      <w:pPr>
        <w:rPr>
          <w:lang w:val="es-ES"/>
        </w:rPr>
      </w:pPr>
      <w:r w:rsidRPr="001647BA">
        <w:rPr>
          <w:lang w:val="es-ES"/>
        </w:rPr>
        <w:t xml:space="preserve">cursados y el nivel de adquisición de las competencias de la etapa. Esta certificación  </w:t>
      </w:r>
    </w:p>
    <w:p w14:paraId="205DE50C" w14:textId="77777777" w:rsidR="00B0079F" w:rsidRPr="001647BA" w:rsidRDefault="00000000">
      <w:pPr>
        <w:rPr>
          <w:lang w:val="es-ES"/>
        </w:rPr>
      </w:pPr>
      <w:r w:rsidRPr="001647BA">
        <w:rPr>
          <w:lang w:val="es-ES"/>
        </w:rPr>
        <w:t xml:space="preserve">será tenida en cuenta en los procesos de acreditación y para la continuación del  </w:t>
      </w:r>
    </w:p>
    <w:p w14:paraId="4D28B1BC" w14:textId="77777777" w:rsidR="00B0079F" w:rsidRPr="001647BA" w:rsidRDefault="00000000">
      <w:pPr>
        <w:rPr>
          <w:lang w:val="es-ES"/>
        </w:rPr>
      </w:pPr>
      <w:r w:rsidRPr="001647BA">
        <w:rPr>
          <w:lang w:val="es-ES"/>
        </w:rPr>
        <w:t xml:space="preserve">aprendizaje a lo largo de la vida. </w:t>
      </w:r>
    </w:p>
    <w:p w14:paraId="2D3751DD" w14:textId="77777777" w:rsidR="00B0079F" w:rsidRPr="001647BA" w:rsidRDefault="00000000">
      <w:pPr>
        <w:rPr>
          <w:lang w:val="es-ES"/>
        </w:rPr>
      </w:pPr>
      <w:r w:rsidRPr="001647BA">
        <w:rPr>
          <w:lang w:val="es-ES"/>
        </w:rPr>
        <w:t xml:space="preserve">Las decisiones sobre la obtención del título al final de la misma serán adoptadas  </w:t>
      </w:r>
    </w:p>
    <w:p w14:paraId="3E4C5996" w14:textId="77777777" w:rsidR="00B0079F" w:rsidRPr="001647BA" w:rsidRDefault="00000000">
      <w:pPr>
        <w:rPr>
          <w:lang w:val="es-ES"/>
        </w:rPr>
      </w:pPr>
      <w:r w:rsidRPr="001647BA">
        <w:rPr>
          <w:lang w:val="es-ES"/>
        </w:rPr>
        <w:t xml:space="preserve">de forma colegiada por el profesorado del alumno o alumna. </w:t>
      </w:r>
    </w:p>
    <w:p w14:paraId="1215A237" w14:textId="77777777" w:rsidR="00B0079F" w:rsidRPr="001647BA" w:rsidRDefault="00000000">
      <w:pPr>
        <w:rPr>
          <w:lang w:val="es-ES"/>
        </w:rPr>
      </w:pPr>
      <w:r w:rsidRPr="001647BA">
        <w:rPr>
          <w:lang w:val="es-ES"/>
        </w:rPr>
        <w:t xml:space="preserve">2. El título de Graduado en Educación Secundaria Obligatoria permitirá  </w:t>
      </w:r>
    </w:p>
    <w:p w14:paraId="62FCDFD6" w14:textId="77777777" w:rsidR="00B0079F" w:rsidRPr="001647BA" w:rsidRDefault="00000000">
      <w:pPr>
        <w:rPr>
          <w:lang w:val="es-ES"/>
        </w:rPr>
      </w:pPr>
      <w:r w:rsidRPr="001647BA">
        <w:rPr>
          <w:lang w:val="es-ES"/>
        </w:rPr>
        <w:t xml:space="preserve">acceder al bachillerato, a la formación profesional de grado medio y, superando, en  </w:t>
      </w:r>
    </w:p>
    <w:p w14:paraId="1A23F600" w14:textId="77777777" w:rsidR="00B0079F" w:rsidRPr="001647BA" w:rsidRDefault="00000000">
      <w:pPr>
        <w:rPr>
          <w:lang w:val="es-ES"/>
        </w:rPr>
      </w:pPr>
      <w:r w:rsidRPr="001647BA">
        <w:rPr>
          <w:lang w:val="es-ES"/>
        </w:rPr>
        <w:t xml:space="preserve">su caso, la prueba correspondiente, a los ciclos de grado medio de artes plásticas y  </w:t>
      </w:r>
    </w:p>
    <w:p w14:paraId="70A12EFF" w14:textId="77777777" w:rsidR="00B0079F" w:rsidRPr="001647BA" w:rsidRDefault="00000000">
      <w:pPr>
        <w:rPr>
          <w:lang w:val="es-ES"/>
        </w:rPr>
      </w:pPr>
      <w:r w:rsidRPr="001647BA">
        <w:rPr>
          <w:lang w:val="es-ES"/>
        </w:rPr>
        <w:t xml:space="preserve">diseño y a las enseñanzas deportivas de grado medio; asimismo permitirá el acceso  </w:t>
      </w:r>
    </w:p>
    <w:p w14:paraId="7294D409" w14:textId="77777777" w:rsidR="00B0079F" w:rsidRPr="001647BA" w:rsidRDefault="00000000">
      <w:pPr>
        <w:rPr>
          <w:lang w:val="es-ES"/>
        </w:rPr>
      </w:pPr>
      <w:r w:rsidRPr="001647BA">
        <w:rPr>
          <w:lang w:val="es-ES"/>
        </w:rPr>
        <w:t xml:space="preserve">al mundo laboral. </w:t>
      </w:r>
    </w:p>
    <w:p w14:paraId="52975095" w14:textId="77777777" w:rsidR="00B0079F" w:rsidRPr="001647BA" w:rsidRDefault="00000000">
      <w:pPr>
        <w:rPr>
          <w:lang w:val="es-ES"/>
        </w:rPr>
      </w:pPr>
      <w:r w:rsidRPr="001647BA">
        <w:rPr>
          <w:lang w:val="es-ES"/>
        </w:rPr>
        <w:t xml:space="preserve">3. Todo el alumnado recibirá un consejo orientador individualizado que incluirá  </w:t>
      </w:r>
    </w:p>
    <w:p w14:paraId="11FB52F3" w14:textId="77777777" w:rsidR="00B0079F" w:rsidRPr="001647BA" w:rsidRDefault="00000000">
      <w:pPr>
        <w:rPr>
          <w:lang w:val="es-ES"/>
        </w:rPr>
      </w:pPr>
      <w:r w:rsidRPr="001647BA">
        <w:rPr>
          <w:lang w:val="es-ES"/>
        </w:rPr>
        <w:t xml:space="preserve">una propuesta sobre la opción u opciones académicas, formativas o profesionales  </w:t>
      </w:r>
    </w:p>
    <w:p w14:paraId="71AA008D" w14:textId="77777777" w:rsidR="00B0079F" w:rsidRPr="001647BA" w:rsidRDefault="00000000">
      <w:pPr>
        <w:rPr>
          <w:lang w:val="es-ES"/>
        </w:rPr>
      </w:pPr>
      <w:r w:rsidRPr="001647BA">
        <w:rPr>
          <w:lang w:val="es-ES"/>
        </w:rPr>
        <w:t xml:space="preserve">más convenientes. Este consejo orientador garantizará que todo el alumnado  </w:t>
      </w:r>
    </w:p>
    <w:p w14:paraId="21E41DFB" w14:textId="77777777" w:rsidR="00B0079F" w:rsidRPr="001647BA" w:rsidRDefault="00000000">
      <w:pPr>
        <w:rPr>
          <w:lang w:val="es-ES"/>
        </w:rPr>
      </w:pPr>
      <w:r w:rsidRPr="001647BA">
        <w:rPr>
          <w:lang w:val="es-ES"/>
        </w:rPr>
        <w:t xml:space="preserve">encuentre una opción adecuada para su futuro formativo. </w:t>
      </w:r>
    </w:p>
    <w:p w14:paraId="475EEA4B" w14:textId="77777777" w:rsidR="00B0079F" w:rsidRPr="001647BA" w:rsidRDefault="00000000">
      <w:pPr>
        <w:rPr>
          <w:lang w:val="es-ES"/>
        </w:rPr>
      </w:pPr>
      <w:r w:rsidRPr="001647BA">
        <w:rPr>
          <w:lang w:val="es-ES"/>
        </w:rPr>
        <w:t xml:space="preserve">4. Las Administraciones educativas, al organizar las pruebas libres para la  </w:t>
      </w:r>
    </w:p>
    <w:p w14:paraId="1F4F1D5C" w14:textId="77777777" w:rsidR="00B0079F" w:rsidRPr="001647BA" w:rsidRDefault="00000000">
      <w:pPr>
        <w:rPr>
          <w:lang w:val="es-ES"/>
        </w:rPr>
      </w:pPr>
      <w:r w:rsidRPr="001647BA">
        <w:rPr>
          <w:lang w:val="es-ES"/>
        </w:rPr>
        <w:t xml:space="preserve">obtención del título de Graduado en Educación Secundaria Obligatoria, determinarán  </w:t>
      </w:r>
    </w:p>
    <w:p w14:paraId="39260B4B" w14:textId="77777777" w:rsidR="00B0079F" w:rsidRPr="001647BA" w:rsidRDefault="00000000">
      <w:pPr>
        <w:rPr>
          <w:lang w:val="es-ES"/>
        </w:rPr>
      </w:pPr>
      <w:r w:rsidRPr="001647BA">
        <w:rPr>
          <w:lang w:val="es-ES"/>
        </w:rPr>
        <w:t xml:space="preserve">las partes de la prueba que tiene superadas cada uno de los aspirantes de acuerdo  </w:t>
      </w:r>
    </w:p>
    <w:p w14:paraId="038C10EB" w14:textId="77777777" w:rsidR="00B0079F" w:rsidRPr="001647BA" w:rsidRDefault="00000000">
      <w:pPr>
        <w:rPr>
          <w:lang w:val="es-ES"/>
        </w:rPr>
      </w:pPr>
      <w:r w:rsidRPr="001647BA">
        <w:rPr>
          <w:lang w:val="es-ES"/>
        </w:rPr>
        <w:t xml:space="preserve">con su historia académica previa.» </w:t>
      </w:r>
    </w:p>
    <w:p w14:paraId="2F71C497" w14:textId="77777777" w:rsidR="00B0079F" w:rsidRPr="001647BA" w:rsidRDefault="00000000">
      <w:pPr>
        <w:rPr>
          <w:lang w:val="es-ES"/>
        </w:rPr>
      </w:pPr>
      <w:r w:rsidRPr="001647BA">
        <w:rPr>
          <w:lang w:val="es-ES"/>
        </w:rPr>
        <w:t xml:space="preserve">Veinticuatro. Se modifican los apartados 1, 2 y 3 del artículo 32 en los siguientes  </w:t>
      </w:r>
    </w:p>
    <w:p w14:paraId="3A8F97B1" w14:textId="77777777" w:rsidR="00B0079F" w:rsidRPr="001647BA" w:rsidRDefault="00000000">
      <w:pPr>
        <w:rPr>
          <w:lang w:val="es-ES"/>
        </w:rPr>
      </w:pPr>
      <w:r w:rsidRPr="001647BA">
        <w:rPr>
          <w:lang w:val="es-ES"/>
        </w:rPr>
        <w:t xml:space="preserve">términos: </w:t>
      </w:r>
    </w:p>
    <w:p w14:paraId="31BB3C0A" w14:textId="77777777" w:rsidR="00B0079F" w:rsidRPr="001647BA" w:rsidRDefault="00000000">
      <w:pPr>
        <w:rPr>
          <w:lang w:val="es-ES"/>
        </w:rPr>
      </w:pPr>
      <w:r w:rsidRPr="001647BA">
        <w:rPr>
          <w:lang w:val="es-ES"/>
        </w:rPr>
        <w:t xml:space="preserve">«1. El bachillerato tiene como finalidad proporcionar formación, madurez  </w:t>
      </w:r>
    </w:p>
    <w:p w14:paraId="76FB2432" w14:textId="77777777" w:rsidR="00B0079F" w:rsidRPr="001647BA" w:rsidRDefault="00000000">
      <w:pPr>
        <w:rPr>
          <w:lang w:val="es-ES"/>
        </w:rPr>
      </w:pPr>
      <w:r w:rsidRPr="001647BA">
        <w:rPr>
          <w:lang w:val="es-ES"/>
        </w:rPr>
        <w:t xml:space="preserve">intelectual y humana, conocimientos, habilidades y actitudes que permitan  </w:t>
      </w:r>
    </w:p>
    <w:p w14:paraId="1BA886D4" w14:textId="77777777" w:rsidR="00B0079F" w:rsidRPr="001647BA" w:rsidRDefault="00000000">
      <w:pPr>
        <w:rPr>
          <w:lang w:val="es-ES"/>
        </w:rPr>
      </w:pPr>
      <w:r w:rsidRPr="001647BA">
        <w:rPr>
          <w:lang w:val="es-ES"/>
        </w:rPr>
        <w:t xml:space="preserve">desarrollar funciones sociales e incorporarse a la vida activa con responsabilidad y  </w:t>
      </w:r>
    </w:p>
    <w:p w14:paraId="2B4945D0" w14:textId="77777777" w:rsidR="00B0079F" w:rsidRPr="001647BA" w:rsidRDefault="00000000">
      <w:pPr>
        <w:rPr>
          <w:lang w:val="es-ES"/>
        </w:rPr>
      </w:pPr>
      <w:r w:rsidRPr="001647BA">
        <w:rPr>
          <w:lang w:val="es-ES"/>
        </w:rPr>
        <w:t xml:space="preserve">competencia. Asimismo, esta etapa deberá permitir la adquisición y logro de las  </w:t>
      </w:r>
    </w:p>
    <w:p w14:paraId="35080B63" w14:textId="77777777" w:rsidR="00B0079F" w:rsidRPr="001647BA" w:rsidRDefault="00000000">
      <w:pPr>
        <w:rPr>
          <w:lang w:val="es-ES"/>
        </w:rPr>
      </w:pPr>
      <w:r w:rsidRPr="001647BA">
        <w:rPr>
          <w:lang w:val="es-ES"/>
        </w:rPr>
        <w:t xml:space="preserve">competencias indispensables para el futuro formativo y profesional y capacitar para  </w:t>
      </w:r>
    </w:p>
    <w:p w14:paraId="10A9B21B" w14:textId="77777777" w:rsidR="00B0079F" w:rsidRPr="001647BA" w:rsidRDefault="00000000">
      <w:pPr>
        <w:rPr>
          <w:lang w:val="es-ES"/>
        </w:rPr>
      </w:pPr>
      <w:r w:rsidRPr="001647BA">
        <w:rPr>
          <w:lang w:val="es-ES"/>
        </w:rPr>
        <w:t xml:space="preserve">el acceso a la educación superior.» </w:t>
      </w:r>
    </w:p>
    <w:p w14:paraId="592260D1" w14:textId="77777777" w:rsidR="00B0079F" w:rsidRPr="001647BA" w:rsidRDefault="00000000">
      <w:pPr>
        <w:rPr>
          <w:lang w:val="es-ES"/>
        </w:rPr>
      </w:pPr>
      <w:r w:rsidRPr="001647BA">
        <w:rPr>
          <w:lang w:val="es-ES"/>
        </w:rPr>
        <w:t xml:space="preserve">«2. Podrán acceder a los estudios de bachillerato quienes estén en posesión  </w:t>
      </w:r>
    </w:p>
    <w:p w14:paraId="16E915CF" w14:textId="77777777" w:rsidR="00B0079F" w:rsidRPr="001647BA" w:rsidRDefault="00000000">
      <w:pPr>
        <w:rPr>
          <w:lang w:val="es-ES"/>
        </w:rPr>
      </w:pPr>
      <w:r w:rsidRPr="001647BA">
        <w:rPr>
          <w:lang w:val="es-ES"/>
        </w:rPr>
        <w:t xml:space="preserve">del título de Graduado en Educación Secundaria Obligatoria. </w:t>
      </w:r>
    </w:p>
    <w:p w14:paraId="06F65E8D" w14:textId="77777777" w:rsidR="00B0079F" w:rsidRPr="001647BA" w:rsidRDefault="00000000">
      <w:pPr>
        <w:rPr>
          <w:lang w:val="es-ES"/>
        </w:rPr>
      </w:pPr>
      <w:r w:rsidRPr="001647BA">
        <w:rPr>
          <w:lang w:val="es-ES"/>
        </w:rPr>
        <w:t>Verificable en https://www.boe.es</w:t>
      </w:r>
    </w:p>
    <w:p w14:paraId="3495EB1D" w14:textId="77777777" w:rsidR="00B0079F" w:rsidRPr="001647BA" w:rsidRDefault="00000000">
      <w:pPr>
        <w:rPr>
          <w:lang w:val="es-ES"/>
        </w:rPr>
      </w:pPr>
      <w:r w:rsidRPr="001647BA">
        <w:rPr>
          <w:lang w:val="es-ES"/>
        </w:rPr>
        <w:t xml:space="preserve">Asimismo podrán acceder a los estudios de bachillerato quienes estén en  </w:t>
      </w:r>
    </w:p>
    <w:p w14:paraId="76699199" w14:textId="77777777" w:rsidR="00B0079F" w:rsidRPr="001647BA" w:rsidRDefault="00000000">
      <w:pPr>
        <w:rPr>
          <w:lang w:val="es-ES"/>
        </w:rPr>
      </w:pPr>
      <w:r w:rsidRPr="001647BA">
        <w:rPr>
          <w:lang w:val="es-ES"/>
        </w:rPr>
        <w:t xml:space="preserve">posesión de cualquiera de los títulos de formación profesional, de artes plásticas y  cve: BOE-A-2020-17264 </w:t>
      </w:r>
    </w:p>
    <w:p w14:paraId="4B038129" w14:textId="77777777" w:rsidR="00B0079F" w:rsidRPr="001647BA" w:rsidRDefault="00000000">
      <w:pPr>
        <w:rPr>
          <w:lang w:val="es-ES"/>
        </w:rPr>
      </w:pPr>
      <w:r w:rsidRPr="001647BA">
        <w:rPr>
          <w:lang w:val="es-ES"/>
        </w:rPr>
        <w:t xml:space="preserve">diseño o de Enseñanzas Deportivas y aquellos otros casos previstos en la Ley.» «3. El bachillerato comprende dos cursos, se desarrollará en modalidades  diferentes, se organizará de modo flexible y, en su caso, en distintas vías, a fin de  que pueda ofrecer una preparación especializada a los alumnos y alumnas acorde  con sus perspectivas e intereses de formación o permita la incorporación a la vida  activa una vez finalizado el mismo. </w:t>
      </w:r>
    </w:p>
    <w:p w14:paraId="607ECEFE" w14:textId="77777777" w:rsidR="00B0079F" w:rsidRPr="001647BA" w:rsidRDefault="00000000">
      <w:pPr>
        <w:rPr>
          <w:lang w:val="es-ES"/>
        </w:rPr>
      </w:pPr>
      <w:r w:rsidRPr="001647BA">
        <w:rPr>
          <w:lang w:val="es-ES"/>
        </w:rPr>
        <w:t xml:space="preserve">BOLETÍN OFICIAL DEL ESTADO Núm. 340 Miércoles 30 de diciembre de 2020 Sec. I. Pág. 122897 </w:t>
      </w:r>
    </w:p>
    <w:p w14:paraId="7BD7E2F3" w14:textId="77777777" w:rsidR="00B0079F" w:rsidRPr="001647BA" w:rsidRDefault="00000000">
      <w:pPr>
        <w:rPr>
          <w:lang w:val="es-ES"/>
        </w:rPr>
      </w:pPr>
      <w:r w:rsidRPr="001647BA">
        <w:rPr>
          <w:lang w:val="es-ES"/>
        </w:rPr>
        <w:t xml:space="preserve">El Gobierno, previa consulta con las Comunidades Autónomas, fijará las  </w:t>
      </w:r>
    </w:p>
    <w:p w14:paraId="242A8E13" w14:textId="77777777" w:rsidR="00B0079F" w:rsidRPr="001647BA" w:rsidRDefault="00000000">
      <w:pPr>
        <w:rPr>
          <w:lang w:val="es-ES"/>
        </w:rPr>
      </w:pPr>
      <w:r w:rsidRPr="001647BA">
        <w:rPr>
          <w:lang w:val="es-ES"/>
        </w:rPr>
        <w:t xml:space="preserve">condiciones en las que el alumnado pueda realizar el bachillerato en tres cursos, en  </w:t>
      </w:r>
    </w:p>
    <w:p w14:paraId="0F9923E1" w14:textId="77777777" w:rsidR="00B0079F" w:rsidRPr="001647BA" w:rsidRDefault="00000000">
      <w:pPr>
        <w:rPr>
          <w:lang w:val="es-ES"/>
        </w:rPr>
      </w:pPr>
      <w:r w:rsidRPr="001647BA">
        <w:rPr>
          <w:lang w:val="es-ES"/>
        </w:rPr>
        <w:t xml:space="preserve">régimen ordinario, siempre que sus circunstancias personales, permanentes o  </w:t>
      </w:r>
    </w:p>
    <w:p w14:paraId="01023254" w14:textId="77777777" w:rsidR="00B0079F" w:rsidRPr="001647BA" w:rsidRDefault="00000000">
      <w:pPr>
        <w:rPr>
          <w:lang w:val="es-ES"/>
        </w:rPr>
      </w:pPr>
      <w:r w:rsidRPr="001647BA">
        <w:rPr>
          <w:lang w:val="es-ES"/>
        </w:rPr>
        <w:t xml:space="preserve">transitorias, lo aconsejen. En este caso se contemplará la posibilidad de que el  </w:t>
      </w:r>
    </w:p>
    <w:p w14:paraId="4C516DD9" w14:textId="77777777" w:rsidR="00B0079F" w:rsidRPr="001647BA" w:rsidRDefault="00000000">
      <w:pPr>
        <w:rPr>
          <w:lang w:val="es-ES"/>
        </w:rPr>
      </w:pPr>
      <w:r w:rsidRPr="001647BA">
        <w:rPr>
          <w:lang w:val="es-ES"/>
        </w:rPr>
        <w:t xml:space="preserve">alumnado curse simultáneamente materias de ambos cursos de bachillerato.» </w:t>
      </w:r>
    </w:p>
    <w:p w14:paraId="6AEFF38D" w14:textId="77777777" w:rsidR="00B0079F" w:rsidRPr="001647BA" w:rsidRDefault="00000000">
      <w:pPr>
        <w:rPr>
          <w:lang w:val="es-ES"/>
        </w:rPr>
      </w:pPr>
      <w:r w:rsidRPr="001647BA">
        <w:rPr>
          <w:lang w:val="es-ES"/>
        </w:rPr>
        <w:t xml:space="preserve">Veinticinco. Se modifican las letras b), c), m) y n) y se añade una nueva letra o) al  </w:t>
      </w:r>
    </w:p>
    <w:p w14:paraId="125F45BC" w14:textId="77777777" w:rsidR="00B0079F" w:rsidRPr="001647BA" w:rsidRDefault="00000000">
      <w:pPr>
        <w:rPr>
          <w:lang w:val="es-ES"/>
        </w:rPr>
      </w:pPr>
      <w:r w:rsidRPr="001647BA">
        <w:rPr>
          <w:lang w:val="es-ES"/>
        </w:rPr>
        <w:t xml:space="preserve">artículo 33 quedando redactado de este modo: </w:t>
      </w:r>
    </w:p>
    <w:p w14:paraId="6C030B25" w14:textId="77777777" w:rsidR="00B0079F" w:rsidRPr="001647BA" w:rsidRDefault="00000000">
      <w:pPr>
        <w:rPr>
          <w:lang w:val="es-ES"/>
        </w:rPr>
      </w:pPr>
      <w:r w:rsidRPr="001647BA">
        <w:rPr>
          <w:lang w:val="es-ES"/>
        </w:rPr>
        <w:t xml:space="preserve">«b) Consolidar una madurez personal, afectivo-sexual y social que les permita  </w:t>
      </w:r>
    </w:p>
    <w:p w14:paraId="4BCF8014" w14:textId="77777777" w:rsidR="00B0079F" w:rsidRPr="001647BA" w:rsidRDefault="00000000">
      <w:pPr>
        <w:rPr>
          <w:lang w:val="es-ES"/>
        </w:rPr>
      </w:pPr>
      <w:r w:rsidRPr="001647BA">
        <w:rPr>
          <w:lang w:val="es-ES"/>
        </w:rPr>
        <w:t xml:space="preserve">actuar de forma respetuosa, responsable y autónoma y desarrollar su espíritu  </w:t>
      </w:r>
    </w:p>
    <w:p w14:paraId="72715FFF" w14:textId="77777777" w:rsidR="00B0079F" w:rsidRPr="001647BA" w:rsidRDefault="00000000">
      <w:pPr>
        <w:rPr>
          <w:lang w:val="es-ES"/>
        </w:rPr>
      </w:pPr>
      <w:r w:rsidRPr="001647BA">
        <w:rPr>
          <w:lang w:val="es-ES"/>
        </w:rPr>
        <w:t xml:space="preserve">crítico. Prever, detectar y resolver pacíficamente los conflictos personales, familiares  </w:t>
      </w:r>
    </w:p>
    <w:p w14:paraId="027CA696" w14:textId="77777777" w:rsidR="00B0079F" w:rsidRPr="001647BA" w:rsidRDefault="00000000">
      <w:pPr>
        <w:rPr>
          <w:lang w:val="es-ES"/>
        </w:rPr>
      </w:pPr>
      <w:r w:rsidRPr="001647BA">
        <w:rPr>
          <w:lang w:val="es-ES"/>
        </w:rPr>
        <w:t xml:space="preserve">y sociales, así como las posibles situaciones de violencia. </w:t>
      </w:r>
    </w:p>
    <w:p w14:paraId="030F802B" w14:textId="77777777" w:rsidR="00B0079F" w:rsidRPr="001647BA" w:rsidRDefault="00000000">
      <w:pPr>
        <w:rPr>
          <w:lang w:val="es-ES"/>
        </w:rPr>
      </w:pPr>
      <w:r w:rsidRPr="001647BA">
        <w:rPr>
          <w:lang w:val="es-ES"/>
        </w:rPr>
        <w:t xml:space="preserve">c) Fomentar la igualdad efectiva de derechos y oportunidades de mujeres y  </w:t>
      </w:r>
    </w:p>
    <w:p w14:paraId="04B4A388" w14:textId="77777777" w:rsidR="00B0079F" w:rsidRPr="001647BA" w:rsidRDefault="00000000">
      <w:pPr>
        <w:rPr>
          <w:lang w:val="es-ES"/>
        </w:rPr>
      </w:pPr>
      <w:r w:rsidRPr="001647BA">
        <w:rPr>
          <w:lang w:val="es-ES"/>
        </w:rPr>
        <w:t xml:space="preserve">hombres, analizar y valorar críticamente las desigualdades existentes, así como el  </w:t>
      </w:r>
    </w:p>
    <w:p w14:paraId="20F23B78" w14:textId="77777777" w:rsidR="00B0079F" w:rsidRPr="001647BA" w:rsidRDefault="00000000">
      <w:pPr>
        <w:rPr>
          <w:lang w:val="es-ES"/>
        </w:rPr>
      </w:pPr>
      <w:r w:rsidRPr="001647BA">
        <w:rPr>
          <w:lang w:val="es-ES"/>
        </w:rPr>
        <w:t xml:space="preserve">reconocimiento y enseñanza del papel de las mujeres en la historia e impulsar la  </w:t>
      </w:r>
    </w:p>
    <w:p w14:paraId="07E03D1C" w14:textId="77777777" w:rsidR="00B0079F" w:rsidRPr="001647BA" w:rsidRDefault="00000000">
      <w:pPr>
        <w:rPr>
          <w:lang w:val="es-ES"/>
        </w:rPr>
      </w:pPr>
      <w:r w:rsidRPr="001647BA">
        <w:rPr>
          <w:lang w:val="es-ES"/>
        </w:rPr>
        <w:t xml:space="preserve">igualdad real y la no discriminación por razón de nacimiento, sexo, origen racial o  </w:t>
      </w:r>
    </w:p>
    <w:p w14:paraId="4094FEA7" w14:textId="77777777" w:rsidR="00B0079F" w:rsidRPr="001647BA" w:rsidRDefault="00000000">
      <w:pPr>
        <w:rPr>
          <w:lang w:val="es-ES"/>
        </w:rPr>
      </w:pPr>
      <w:r w:rsidRPr="001647BA">
        <w:rPr>
          <w:lang w:val="es-ES"/>
        </w:rPr>
        <w:t xml:space="preserve">étnico, discapacidad, edad, enfermedad, religión o creencias, orientación sexual o  </w:t>
      </w:r>
    </w:p>
    <w:p w14:paraId="2EFA1397" w14:textId="77777777" w:rsidR="00B0079F" w:rsidRPr="001647BA" w:rsidRDefault="00000000">
      <w:pPr>
        <w:rPr>
          <w:lang w:val="es-ES"/>
        </w:rPr>
      </w:pPr>
      <w:r w:rsidRPr="001647BA">
        <w:rPr>
          <w:lang w:val="es-ES"/>
        </w:rPr>
        <w:t xml:space="preserve">identidad de género o cualquier otra condición o circunstancia personal o social.» </w:t>
      </w:r>
    </w:p>
    <w:p w14:paraId="4ACE4B97" w14:textId="77777777" w:rsidR="00B0079F" w:rsidRPr="001647BA" w:rsidRDefault="00000000">
      <w:pPr>
        <w:rPr>
          <w:lang w:val="es-ES"/>
        </w:rPr>
      </w:pPr>
      <w:r w:rsidRPr="001647BA">
        <w:rPr>
          <w:lang w:val="es-ES"/>
        </w:rPr>
        <w:t xml:space="preserve">«m) Utilizar la educación física y el deporte para favorecer el desarrollo  </w:t>
      </w:r>
    </w:p>
    <w:p w14:paraId="6736C17C" w14:textId="77777777" w:rsidR="00B0079F" w:rsidRPr="001647BA" w:rsidRDefault="00000000">
      <w:pPr>
        <w:rPr>
          <w:lang w:val="es-ES"/>
        </w:rPr>
      </w:pPr>
      <w:r w:rsidRPr="001647BA">
        <w:rPr>
          <w:lang w:val="es-ES"/>
        </w:rPr>
        <w:t xml:space="preserve">personal y social. Afianzar los hábitos de actividades físico-deportivas para favorecer  </w:t>
      </w:r>
    </w:p>
    <w:p w14:paraId="3AA9A5E3" w14:textId="77777777" w:rsidR="00B0079F" w:rsidRPr="001647BA" w:rsidRDefault="00000000">
      <w:pPr>
        <w:rPr>
          <w:lang w:val="es-ES"/>
        </w:rPr>
      </w:pPr>
      <w:r w:rsidRPr="001647BA">
        <w:rPr>
          <w:lang w:val="es-ES"/>
        </w:rPr>
        <w:t xml:space="preserve">el bienestar físico y mental, así como medio de desarrollo personal y social. </w:t>
      </w:r>
    </w:p>
    <w:p w14:paraId="194DC843" w14:textId="77777777" w:rsidR="00B0079F" w:rsidRPr="001647BA" w:rsidRDefault="00000000">
      <w:pPr>
        <w:rPr>
          <w:lang w:val="es-ES"/>
        </w:rPr>
      </w:pPr>
      <w:r w:rsidRPr="001647BA">
        <w:rPr>
          <w:lang w:val="es-ES"/>
        </w:rPr>
        <w:t xml:space="preserve">n) Afianzar actitudes de respeto y prevención en el ámbito de la movilidad  </w:t>
      </w:r>
    </w:p>
    <w:p w14:paraId="5808812A" w14:textId="77777777" w:rsidR="00B0079F" w:rsidRPr="001647BA" w:rsidRDefault="00000000">
      <w:pPr>
        <w:rPr>
          <w:lang w:val="es-ES"/>
        </w:rPr>
      </w:pPr>
      <w:r w:rsidRPr="001647BA">
        <w:rPr>
          <w:lang w:val="es-ES"/>
        </w:rPr>
        <w:t xml:space="preserve">segura y saludable. </w:t>
      </w:r>
    </w:p>
    <w:p w14:paraId="59500564" w14:textId="77777777" w:rsidR="00B0079F" w:rsidRPr="001647BA" w:rsidRDefault="00000000">
      <w:pPr>
        <w:rPr>
          <w:lang w:val="es-ES"/>
        </w:rPr>
      </w:pPr>
      <w:r w:rsidRPr="001647BA">
        <w:rPr>
          <w:lang w:val="es-ES"/>
        </w:rPr>
        <w:t xml:space="preserve">o) Fomentar una actitud responsable y comprometida en la lucha contra el  </w:t>
      </w:r>
    </w:p>
    <w:p w14:paraId="6DEBC510" w14:textId="77777777" w:rsidR="00B0079F" w:rsidRPr="001647BA" w:rsidRDefault="00000000">
      <w:pPr>
        <w:rPr>
          <w:lang w:val="es-ES"/>
        </w:rPr>
      </w:pPr>
      <w:r w:rsidRPr="001647BA">
        <w:rPr>
          <w:lang w:val="es-ES"/>
        </w:rPr>
        <w:t xml:space="preserve">cambio climático y en la defensa del desarrollo sostenible.» </w:t>
      </w:r>
    </w:p>
    <w:p w14:paraId="08F3DAB2" w14:textId="77777777" w:rsidR="00B0079F" w:rsidRPr="001647BA" w:rsidRDefault="00000000">
      <w:pPr>
        <w:rPr>
          <w:lang w:val="es-ES"/>
        </w:rPr>
      </w:pPr>
      <w:r w:rsidRPr="001647BA">
        <w:rPr>
          <w:lang w:val="es-ES"/>
        </w:rPr>
        <w:t xml:space="preserve">Veintiséis. El artículo 34 queda redactado del siguiente modo: </w:t>
      </w:r>
    </w:p>
    <w:p w14:paraId="0E199717" w14:textId="77777777" w:rsidR="00B0079F" w:rsidRPr="001647BA" w:rsidRDefault="00000000">
      <w:pPr>
        <w:rPr>
          <w:lang w:val="es-ES"/>
        </w:rPr>
      </w:pPr>
      <w:r w:rsidRPr="001647BA">
        <w:rPr>
          <w:lang w:val="es-ES"/>
        </w:rPr>
        <w:t xml:space="preserve">«Artículo 34. Organización general del bachillerato. </w:t>
      </w:r>
    </w:p>
    <w:p w14:paraId="06C5F838" w14:textId="77777777" w:rsidR="00B0079F" w:rsidRPr="001647BA" w:rsidRDefault="00000000">
      <w:pPr>
        <w:rPr>
          <w:lang w:val="es-ES"/>
        </w:rPr>
      </w:pPr>
      <w:r w:rsidRPr="001647BA">
        <w:rPr>
          <w:lang w:val="es-ES"/>
        </w:rPr>
        <w:t xml:space="preserve">1. Las modalidades del bachillerato que podrán ofrecer las Administraciones  </w:t>
      </w:r>
    </w:p>
    <w:p w14:paraId="73D02BEC" w14:textId="77777777" w:rsidR="00B0079F" w:rsidRPr="001647BA" w:rsidRDefault="00000000">
      <w:pPr>
        <w:rPr>
          <w:lang w:val="es-ES"/>
        </w:rPr>
      </w:pPr>
      <w:r w:rsidRPr="001647BA">
        <w:rPr>
          <w:lang w:val="es-ES"/>
        </w:rPr>
        <w:t xml:space="preserve">educativas y, en su caso, los centros docentes serán las siguientes: </w:t>
      </w:r>
    </w:p>
    <w:p w14:paraId="1431E3B0" w14:textId="77777777" w:rsidR="00B0079F" w:rsidRPr="001647BA" w:rsidRDefault="00000000">
      <w:pPr>
        <w:rPr>
          <w:lang w:val="es-ES"/>
        </w:rPr>
      </w:pPr>
      <w:r w:rsidRPr="001647BA">
        <w:rPr>
          <w:lang w:val="es-ES"/>
        </w:rPr>
        <w:t xml:space="preserve">a) Ciencias y Tecnología. </w:t>
      </w:r>
    </w:p>
    <w:p w14:paraId="58F8A097" w14:textId="77777777" w:rsidR="00B0079F" w:rsidRPr="001647BA" w:rsidRDefault="00000000">
      <w:pPr>
        <w:rPr>
          <w:lang w:val="es-ES"/>
        </w:rPr>
      </w:pPr>
      <w:r w:rsidRPr="001647BA">
        <w:rPr>
          <w:lang w:val="es-ES"/>
        </w:rPr>
        <w:t xml:space="preserve">b) Humanidades y Ciencias Sociales. </w:t>
      </w:r>
    </w:p>
    <w:p w14:paraId="5535AFE6" w14:textId="77777777" w:rsidR="00B0079F" w:rsidRPr="001647BA" w:rsidRDefault="00000000">
      <w:pPr>
        <w:rPr>
          <w:lang w:val="es-ES"/>
        </w:rPr>
      </w:pPr>
      <w:r w:rsidRPr="001647BA">
        <w:rPr>
          <w:lang w:val="es-ES"/>
        </w:rPr>
        <w:t xml:space="preserve">c) Artes. </w:t>
      </w:r>
    </w:p>
    <w:p w14:paraId="07A9EBBE" w14:textId="77777777" w:rsidR="00B0079F" w:rsidRPr="001647BA" w:rsidRDefault="00000000">
      <w:pPr>
        <w:rPr>
          <w:lang w:val="es-ES"/>
        </w:rPr>
      </w:pPr>
      <w:r w:rsidRPr="001647BA">
        <w:rPr>
          <w:lang w:val="es-ES"/>
        </w:rPr>
        <w:t xml:space="preserve">d) General. </w:t>
      </w:r>
    </w:p>
    <w:p w14:paraId="1CC57BB1" w14:textId="77777777" w:rsidR="00B0079F" w:rsidRPr="001647BA" w:rsidRDefault="00000000">
      <w:pPr>
        <w:rPr>
          <w:lang w:val="es-ES"/>
        </w:rPr>
      </w:pPr>
      <w:r w:rsidRPr="001647BA">
        <w:rPr>
          <w:lang w:val="es-ES"/>
        </w:rPr>
        <w:t xml:space="preserve">2. El bachillerato se organizará en materias comunes, en materias de  </w:t>
      </w:r>
    </w:p>
    <w:p w14:paraId="5F26FA75" w14:textId="77777777" w:rsidR="00B0079F" w:rsidRPr="001647BA" w:rsidRDefault="00000000">
      <w:pPr>
        <w:rPr>
          <w:lang w:val="es-ES"/>
        </w:rPr>
      </w:pPr>
      <w:r w:rsidRPr="001647BA">
        <w:rPr>
          <w:lang w:val="es-ES"/>
        </w:rPr>
        <w:t xml:space="preserve">modalidad y en materias optativas. </w:t>
      </w:r>
    </w:p>
    <w:p w14:paraId="75634D71" w14:textId="77777777" w:rsidR="00B0079F" w:rsidRPr="001647BA" w:rsidRDefault="00000000">
      <w:pPr>
        <w:rPr>
          <w:lang w:val="es-ES"/>
        </w:rPr>
      </w:pPr>
      <w:r w:rsidRPr="001647BA">
        <w:rPr>
          <w:lang w:val="es-ES"/>
        </w:rPr>
        <w:t xml:space="preserve">3. El Gobierno, previa consulta a las Comunidades Autónomas, establecerá la  </w:t>
      </w:r>
    </w:p>
    <w:p w14:paraId="7D9EDA50" w14:textId="77777777" w:rsidR="00B0079F" w:rsidRPr="001647BA" w:rsidRDefault="00000000">
      <w:pPr>
        <w:rPr>
          <w:lang w:val="es-ES"/>
        </w:rPr>
      </w:pPr>
      <w:r w:rsidRPr="001647BA">
        <w:rPr>
          <w:lang w:val="es-ES"/>
        </w:rPr>
        <w:t xml:space="preserve">estructura de las modalidades, las materias específicas de cada modalidad y el  </w:t>
      </w:r>
    </w:p>
    <w:p w14:paraId="522A2F6A" w14:textId="77777777" w:rsidR="00B0079F" w:rsidRPr="001647BA" w:rsidRDefault="00000000">
      <w:pPr>
        <w:rPr>
          <w:lang w:val="es-ES"/>
        </w:rPr>
      </w:pPr>
      <w:r w:rsidRPr="001647BA">
        <w:rPr>
          <w:lang w:val="es-ES"/>
        </w:rPr>
        <w:t xml:space="preserve">número de estas materias que deben cursar los alumnos y alumnas. </w:t>
      </w:r>
    </w:p>
    <w:p w14:paraId="3769D531" w14:textId="77777777" w:rsidR="00B0079F" w:rsidRPr="001647BA" w:rsidRDefault="00000000">
      <w:pPr>
        <w:rPr>
          <w:lang w:val="es-ES"/>
        </w:rPr>
      </w:pPr>
      <w:r w:rsidRPr="001647BA">
        <w:rPr>
          <w:lang w:val="es-ES"/>
        </w:rPr>
        <w:t xml:space="preserve">4. Los alumnos y alumnas podrán elegir entre la totalidad de las materias de  </w:t>
      </w:r>
    </w:p>
    <w:p w14:paraId="722490EA" w14:textId="77777777" w:rsidR="00B0079F" w:rsidRPr="001647BA" w:rsidRDefault="00000000">
      <w:pPr>
        <w:rPr>
          <w:lang w:val="es-ES"/>
        </w:rPr>
      </w:pPr>
      <w:r w:rsidRPr="001647BA">
        <w:rPr>
          <w:lang w:val="es-ES"/>
        </w:rPr>
        <w:t xml:space="preserve">modalidad establecidas. Cada una de las modalidades podrá organizarse en  </w:t>
      </w:r>
    </w:p>
    <w:p w14:paraId="7FD85239" w14:textId="77777777" w:rsidR="00B0079F" w:rsidRPr="001647BA" w:rsidRDefault="00000000">
      <w:pPr>
        <w:rPr>
          <w:lang w:val="es-ES"/>
        </w:rPr>
      </w:pPr>
      <w:r w:rsidRPr="001647BA">
        <w:rPr>
          <w:lang w:val="es-ES"/>
        </w:rPr>
        <w:t xml:space="preserve">distintas vías que faciliten una especialización del alumnado para su incorporación  </w:t>
      </w:r>
    </w:p>
    <w:p w14:paraId="28D7403B" w14:textId="77777777" w:rsidR="00B0079F" w:rsidRPr="001647BA" w:rsidRDefault="00000000">
      <w:pPr>
        <w:rPr>
          <w:lang w:val="es-ES"/>
        </w:rPr>
      </w:pPr>
      <w:r w:rsidRPr="001647BA">
        <w:rPr>
          <w:lang w:val="es-ES"/>
        </w:rPr>
        <w:t xml:space="preserve">a los estudios posteriores o a la vida laboral. Los centros ofrecerán la totalidad de  </w:t>
      </w:r>
    </w:p>
    <w:p w14:paraId="64C7E415" w14:textId="77777777" w:rsidR="00B0079F" w:rsidRPr="001647BA" w:rsidRDefault="00000000">
      <w:pPr>
        <w:rPr>
          <w:lang w:val="es-ES"/>
        </w:rPr>
      </w:pPr>
      <w:r w:rsidRPr="001647BA">
        <w:rPr>
          <w:lang w:val="es-ES"/>
        </w:rPr>
        <w:t xml:space="preserve">las materias y, en su caso, vías de cada modalidad. Solo se podrá limitar la elección  </w:t>
      </w:r>
    </w:p>
    <w:p w14:paraId="6385F2DC" w14:textId="77777777" w:rsidR="00B0079F" w:rsidRPr="001647BA" w:rsidRDefault="00000000">
      <w:pPr>
        <w:rPr>
          <w:lang w:val="es-ES"/>
        </w:rPr>
      </w:pPr>
      <w:r w:rsidRPr="001647BA">
        <w:rPr>
          <w:lang w:val="es-ES"/>
        </w:rPr>
        <w:t>Verificable en https://www.boe.es</w:t>
      </w:r>
    </w:p>
    <w:p w14:paraId="24C2DE14" w14:textId="77777777" w:rsidR="00B0079F" w:rsidRPr="001647BA" w:rsidRDefault="00000000">
      <w:pPr>
        <w:rPr>
          <w:lang w:val="es-ES"/>
        </w:rPr>
      </w:pPr>
      <w:r w:rsidRPr="001647BA">
        <w:rPr>
          <w:lang w:val="es-ES"/>
        </w:rPr>
        <w:t xml:space="preserve">de materias y vías por parte de los alumnos y alumnas cuando haya un número  </w:t>
      </w:r>
    </w:p>
    <w:p w14:paraId="62CE7E47" w14:textId="77777777" w:rsidR="00B0079F" w:rsidRPr="001647BA" w:rsidRDefault="00000000">
      <w:pPr>
        <w:rPr>
          <w:lang w:val="es-ES"/>
        </w:rPr>
      </w:pPr>
      <w:r w:rsidRPr="001647BA">
        <w:rPr>
          <w:lang w:val="es-ES"/>
        </w:rPr>
        <w:t xml:space="preserve">insuficiente de los mismos, según los criterios objetivos establecidos previamente  </w:t>
      </w:r>
    </w:p>
    <w:p w14:paraId="26CF61E8" w14:textId="77777777" w:rsidR="00B0079F" w:rsidRPr="001647BA" w:rsidRDefault="00000000">
      <w:pPr>
        <w:rPr>
          <w:lang w:val="es-ES"/>
        </w:rPr>
      </w:pPr>
      <w:r w:rsidRPr="001647BA">
        <w:rPr>
          <w:lang w:val="es-ES"/>
        </w:rPr>
        <w:t xml:space="preserve">cve: BOE-A-2020-17264 </w:t>
      </w:r>
    </w:p>
    <w:p w14:paraId="7CEBBB46" w14:textId="77777777" w:rsidR="00B0079F" w:rsidRPr="001647BA" w:rsidRDefault="00000000">
      <w:pPr>
        <w:rPr>
          <w:lang w:val="es-ES"/>
        </w:rPr>
      </w:pPr>
      <w:r w:rsidRPr="001647BA">
        <w:rPr>
          <w:lang w:val="es-ES"/>
        </w:rPr>
        <w:t xml:space="preserve">por las Administraciones educativas. </w:t>
      </w:r>
    </w:p>
    <w:p w14:paraId="7A7C5CE5" w14:textId="77777777" w:rsidR="00B0079F" w:rsidRPr="001647BA" w:rsidRDefault="00000000">
      <w:pPr>
        <w:rPr>
          <w:lang w:val="es-ES"/>
        </w:rPr>
      </w:pPr>
      <w:r w:rsidRPr="001647BA">
        <w:rPr>
          <w:lang w:val="es-ES"/>
        </w:rPr>
        <w:t xml:space="preserve">5. Cuando la oferta de materias en un centro quede limitada por razones  organizativas, las Administraciones educativas facilitarán que los alumnos y alumnas  puedan cursar alguna materia en otros centros o mediante la modalidad de  educación a distancia. </w:t>
      </w:r>
    </w:p>
    <w:p w14:paraId="1004AFC3" w14:textId="77777777" w:rsidR="00B0079F" w:rsidRPr="001647BA" w:rsidRDefault="00000000">
      <w:pPr>
        <w:rPr>
          <w:lang w:val="es-ES"/>
        </w:rPr>
      </w:pPr>
      <w:r w:rsidRPr="001647BA">
        <w:rPr>
          <w:lang w:val="es-ES"/>
        </w:rPr>
        <w:t xml:space="preserve">BOLETÍN OFICIAL DEL ESTADO Núm. 340 Miércoles 30 de diciembre de 2020 Sec. I. Pág. 122898 </w:t>
      </w:r>
    </w:p>
    <w:p w14:paraId="1ED774FA" w14:textId="77777777" w:rsidR="00B0079F" w:rsidRPr="001647BA" w:rsidRDefault="00000000">
      <w:pPr>
        <w:rPr>
          <w:lang w:val="es-ES"/>
        </w:rPr>
      </w:pPr>
      <w:r w:rsidRPr="001647BA">
        <w:rPr>
          <w:lang w:val="es-ES"/>
        </w:rPr>
        <w:t xml:space="preserve">6. Las materias comunes del bachillerato serán las siguientes: </w:t>
      </w:r>
    </w:p>
    <w:p w14:paraId="4AAF69F2" w14:textId="77777777" w:rsidR="00B0079F" w:rsidRPr="001647BA" w:rsidRDefault="00000000">
      <w:pPr>
        <w:rPr>
          <w:lang w:val="es-ES"/>
        </w:rPr>
      </w:pPr>
      <w:r w:rsidRPr="001647BA">
        <w:rPr>
          <w:lang w:val="es-ES"/>
        </w:rPr>
        <w:t xml:space="preserve">a) Educación Física. </w:t>
      </w:r>
    </w:p>
    <w:p w14:paraId="46803B8F" w14:textId="77777777" w:rsidR="00B0079F" w:rsidRPr="001647BA" w:rsidRDefault="00000000">
      <w:pPr>
        <w:rPr>
          <w:lang w:val="es-ES"/>
        </w:rPr>
      </w:pPr>
      <w:r w:rsidRPr="001647BA">
        <w:rPr>
          <w:lang w:val="es-ES"/>
        </w:rPr>
        <w:t xml:space="preserve">b) Filosofía. </w:t>
      </w:r>
    </w:p>
    <w:p w14:paraId="4079C433" w14:textId="77777777" w:rsidR="00B0079F" w:rsidRPr="001647BA" w:rsidRDefault="00000000">
      <w:pPr>
        <w:rPr>
          <w:lang w:val="es-ES"/>
        </w:rPr>
      </w:pPr>
      <w:r w:rsidRPr="001647BA">
        <w:rPr>
          <w:lang w:val="es-ES"/>
        </w:rPr>
        <w:t xml:space="preserve">c) Historia de la Filosofía. </w:t>
      </w:r>
    </w:p>
    <w:p w14:paraId="1A68BDE8" w14:textId="77777777" w:rsidR="00B0079F" w:rsidRPr="001647BA" w:rsidRDefault="00000000">
      <w:pPr>
        <w:rPr>
          <w:lang w:val="es-ES"/>
        </w:rPr>
      </w:pPr>
      <w:r w:rsidRPr="001647BA">
        <w:rPr>
          <w:lang w:val="es-ES"/>
        </w:rPr>
        <w:t xml:space="preserve">d) Historia de España. </w:t>
      </w:r>
    </w:p>
    <w:p w14:paraId="3F4A3DE8" w14:textId="77777777" w:rsidR="00B0079F" w:rsidRPr="001647BA" w:rsidRDefault="00000000">
      <w:pPr>
        <w:rPr>
          <w:lang w:val="es-ES"/>
        </w:rPr>
      </w:pPr>
      <w:r w:rsidRPr="001647BA">
        <w:rPr>
          <w:lang w:val="es-ES"/>
        </w:rPr>
        <w:t xml:space="preserve">e) Lengua Castellana y Literatura y, si la hubiere, Lengua Cooficial y Literatura. </w:t>
      </w:r>
    </w:p>
    <w:p w14:paraId="1E35B1D8" w14:textId="77777777" w:rsidR="00B0079F" w:rsidRPr="001647BA" w:rsidRDefault="00000000">
      <w:pPr>
        <w:rPr>
          <w:lang w:val="es-ES"/>
        </w:rPr>
      </w:pPr>
      <w:r w:rsidRPr="001647BA">
        <w:rPr>
          <w:lang w:val="es-ES"/>
        </w:rPr>
        <w:t xml:space="preserve">f) Lengua Extranjera. </w:t>
      </w:r>
    </w:p>
    <w:p w14:paraId="0CF466AA" w14:textId="77777777" w:rsidR="00B0079F" w:rsidRPr="001647BA" w:rsidRDefault="00000000">
      <w:pPr>
        <w:rPr>
          <w:lang w:val="es-ES"/>
        </w:rPr>
      </w:pPr>
      <w:r w:rsidRPr="001647BA">
        <w:rPr>
          <w:lang w:val="es-ES"/>
        </w:rPr>
        <w:t xml:space="preserve">7. Corresponde a las Administraciones educativas la ordenación de las  </w:t>
      </w:r>
    </w:p>
    <w:p w14:paraId="17134E45" w14:textId="77777777" w:rsidR="00B0079F" w:rsidRPr="001647BA" w:rsidRDefault="00000000">
      <w:pPr>
        <w:rPr>
          <w:lang w:val="es-ES"/>
        </w:rPr>
      </w:pPr>
      <w:r w:rsidRPr="001647BA">
        <w:rPr>
          <w:lang w:val="es-ES"/>
        </w:rPr>
        <w:t xml:space="preserve">materias optativas. Los centros podrán hacer propuestas de otras optativas propias,  </w:t>
      </w:r>
    </w:p>
    <w:p w14:paraId="5AAE5D9E" w14:textId="77777777" w:rsidR="00B0079F" w:rsidRPr="001647BA" w:rsidRDefault="00000000">
      <w:pPr>
        <w:rPr>
          <w:lang w:val="es-ES"/>
        </w:rPr>
      </w:pPr>
      <w:r w:rsidRPr="001647BA">
        <w:rPr>
          <w:lang w:val="es-ES"/>
        </w:rPr>
        <w:t xml:space="preserve">que requerirán la aprobación previa por parte de la Administración educativa  </w:t>
      </w:r>
    </w:p>
    <w:p w14:paraId="6E4A6B36" w14:textId="77777777" w:rsidR="00B0079F" w:rsidRPr="001647BA" w:rsidRDefault="00000000">
      <w:pPr>
        <w:rPr>
          <w:lang w:val="es-ES"/>
        </w:rPr>
      </w:pPr>
      <w:r w:rsidRPr="001647BA">
        <w:rPr>
          <w:lang w:val="es-ES"/>
        </w:rPr>
        <w:t xml:space="preserve">correspondiente. </w:t>
      </w:r>
    </w:p>
    <w:p w14:paraId="37FFD747" w14:textId="77777777" w:rsidR="00B0079F" w:rsidRPr="001647BA" w:rsidRDefault="00000000">
      <w:pPr>
        <w:rPr>
          <w:lang w:val="es-ES"/>
        </w:rPr>
      </w:pPr>
      <w:r w:rsidRPr="001647BA">
        <w:rPr>
          <w:lang w:val="es-ES"/>
        </w:rPr>
        <w:t xml:space="preserve">8. El Gobierno, previa consulta a las Comunidades Autónomas, regulará el  </w:t>
      </w:r>
    </w:p>
    <w:p w14:paraId="6CF27E8E" w14:textId="77777777" w:rsidR="00B0079F" w:rsidRPr="001647BA" w:rsidRDefault="00000000">
      <w:pPr>
        <w:rPr>
          <w:lang w:val="es-ES"/>
        </w:rPr>
      </w:pPr>
      <w:r w:rsidRPr="001647BA">
        <w:rPr>
          <w:lang w:val="es-ES"/>
        </w:rPr>
        <w:t xml:space="preserve">régimen de reconocimiento recíproco entre los estudios de bachillerato y los ciclos  </w:t>
      </w:r>
    </w:p>
    <w:p w14:paraId="2DEDFD88" w14:textId="77777777" w:rsidR="00B0079F" w:rsidRPr="001647BA" w:rsidRDefault="00000000">
      <w:pPr>
        <w:rPr>
          <w:lang w:val="es-ES"/>
        </w:rPr>
      </w:pPr>
      <w:r w:rsidRPr="001647BA">
        <w:rPr>
          <w:lang w:val="es-ES"/>
        </w:rPr>
        <w:t xml:space="preserve">formativos de grado medio de formación profesional, de enseñanzas artísticas y de  </w:t>
      </w:r>
    </w:p>
    <w:p w14:paraId="1E240C45" w14:textId="77777777" w:rsidR="00B0079F" w:rsidRPr="001647BA" w:rsidRDefault="00000000">
      <w:pPr>
        <w:rPr>
          <w:lang w:val="es-ES"/>
        </w:rPr>
      </w:pPr>
      <w:r w:rsidRPr="001647BA">
        <w:rPr>
          <w:lang w:val="es-ES"/>
        </w:rPr>
        <w:t xml:space="preserve">enseñanzas deportivas, a fin de que puedan ser tenidos en cuenta los estudios  </w:t>
      </w:r>
    </w:p>
    <w:p w14:paraId="67F77FF1" w14:textId="77777777" w:rsidR="00B0079F" w:rsidRPr="001647BA" w:rsidRDefault="00000000">
      <w:pPr>
        <w:rPr>
          <w:lang w:val="es-ES"/>
        </w:rPr>
      </w:pPr>
      <w:r w:rsidRPr="001647BA">
        <w:rPr>
          <w:lang w:val="es-ES"/>
        </w:rPr>
        <w:t xml:space="preserve">superados, aun cuando no se haya alcanzado la titulación correspondiente. </w:t>
      </w:r>
    </w:p>
    <w:p w14:paraId="1CF42854" w14:textId="77777777" w:rsidR="00B0079F" w:rsidRPr="001647BA" w:rsidRDefault="00000000">
      <w:pPr>
        <w:rPr>
          <w:lang w:val="es-ES"/>
        </w:rPr>
      </w:pPr>
      <w:r w:rsidRPr="001647BA">
        <w:rPr>
          <w:lang w:val="es-ES"/>
        </w:rPr>
        <w:t xml:space="preserve">9. Se establecerán medidas de flexibilización y alternativas metodológicas en  </w:t>
      </w:r>
    </w:p>
    <w:p w14:paraId="5DBBE7F2" w14:textId="77777777" w:rsidR="00B0079F" w:rsidRPr="001647BA" w:rsidRDefault="00000000">
      <w:pPr>
        <w:rPr>
          <w:lang w:val="es-ES"/>
        </w:rPr>
      </w:pPr>
      <w:r w:rsidRPr="001647BA">
        <w:rPr>
          <w:lang w:val="es-ES"/>
        </w:rPr>
        <w:t xml:space="preserve">la enseñanza y evaluación de la lengua extranjera para el alumnado con necesidad  </w:t>
      </w:r>
    </w:p>
    <w:p w14:paraId="0CBE090E" w14:textId="77777777" w:rsidR="00B0079F" w:rsidRPr="001647BA" w:rsidRDefault="00000000">
      <w:pPr>
        <w:rPr>
          <w:lang w:val="es-ES"/>
        </w:rPr>
      </w:pPr>
      <w:r w:rsidRPr="001647BA">
        <w:rPr>
          <w:lang w:val="es-ES"/>
        </w:rPr>
        <w:t xml:space="preserve">específica de apoyo educativo que presenta dificultades en su comprensión y  </w:t>
      </w:r>
    </w:p>
    <w:p w14:paraId="716E2544" w14:textId="77777777" w:rsidR="00B0079F" w:rsidRPr="001647BA" w:rsidRDefault="00000000">
      <w:pPr>
        <w:rPr>
          <w:lang w:val="es-ES"/>
        </w:rPr>
      </w:pPr>
      <w:r w:rsidRPr="001647BA">
        <w:rPr>
          <w:lang w:val="es-ES"/>
        </w:rPr>
        <w:t xml:space="preserve">expresión. Estas adaptaciones en ningún caso se tendrán en cuenta para minorar  </w:t>
      </w:r>
    </w:p>
    <w:p w14:paraId="299890F9" w14:textId="77777777" w:rsidR="00B0079F" w:rsidRPr="001647BA" w:rsidRDefault="00000000">
      <w:pPr>
        <w:rPr>
          <w:lang w:val="es-ES"/>
        </w:rPr>
      </w:pPr>
      <w:r w:rsidRPr="001647BA">
        <w:rPr>
          <w:lang w:val="es-ES"/>
        </w:rPr>
        <w:t xml:space="preserve">las calificaciones obtenidas.» </w:t>
      </w:r>
    </w:p>
    <w:p w14:paraId="5CFE7041" w14:textId="77777777" w:rsidR="00B0079F" w:rsidRPr="001647BA" w:rsidRDefault="00000000">
      <w:pPr>
        <w:rPr>
          <w:lang w:val="es-ES"/>
        </w:rPr>
      </w:pPr>
      <w:r w:rsidRPr="001647BA">
        <w:rPr>
          <w:lang w:val="es-ES"/>
        </w:rPr>
        <w:t xml:space="preserve">Veintisiete. Se suprime el artículo 34 bis. </w:t>
      </w:r>
    </w:p>
    <w:p w14:paraId="2825589D" w14:textId="77777777" w:rsidR="00B0079F" w:rsidRPr="001647BA" w:rsidRDefault="00000000">
      <w:pPr>
        <w:rPr>
          <w:lang w:val="es-ES"/>
        </w:rPr>
      </w:pPr>
      <w:r w:rsidRPr="001647BA">
        <w:rPr>
          <w:lang w:val="es-ES"/>
        </w:rPr>
        <w:t xml:space="preserve">Veintiocho. Se suprime el artículo 34 ter. </w:t>
      </w:r>
    </w:p>
    <w:p w14:paraId="3BC54133" w14:textId="77777777" w:rsidR="00B0079F" w:rsidRPr="001647BA" w:rsidRDefault="00000000">
      <w:pPr>
        <w:rPr>
          <w:lang w:val="es-ES"/>
        </w:rPr>
      </w:pPr>
      <w:r w:rsidRPr="001647BA">
        <w:rPr>
          <w:lang w:val="es-ES"/>
        </w:rPr>
        <w:t xml:space="preserve">Veintiocho bis. Se modifican los apartados 1 y 3 del artículo 35 que quedan  </w:t>
      </w:r>
    </w:p>
    <w:p w14:paraId="196303EB" w14:textId="77777777" w:rsidR="00B0079F" w:rsidRPr="001647BA" w:rsidRDefault="00000000">
      <w:pPr>
        <w:rPr>
          <w:lang w:val="es-ES"/>
        </w:rPr>
      </w:pPr>
      <w:r w:rsidRPr="001647BA">
        <w:rPr>
          <w:lang w:val="es-ES"/>
        </w:rPr>
        <w:t xml:space="preserve">redactados en los siguientes términos: </w:t>
      </w:r>
    </w:p>
    <w:p w14:paraId="0699FF4E" w14:textId="77777777" w:rsidR="00B0079F" w:rsidRPr="001647BA" w:rsidRDefault="00000000">
      <w:pPr>
        <w:rPr>
          <w:lang w:val="es-ES"/>
        </w:rPr>
      </w:pPr>
      <w:r w:rsidRPr="001647BA">
        <w:rPr>
          <w:lang w:val="es-ES"/>
        </w:rPr>
        <w:t xml:space="preserve">«1. Las actividades educativas en el bachillerato favorecerán la capacidad del  </w:t>
      </w:r>
    </w:p>
    <w:p w14:paraId="5CE3F7E6" w14:textId="77777777" w:rsidR="00B0079F" w:rsidRPr="001647BA" w:rsidRDefault="00000000">
      <w:pPr>
        <w:rPr>
          <w:lang w:val="es-ES"/>
        </w:rPr>
      </w:pPr>
      <w:r w:rsidRPr="001647BA">
        <w:rPr>
          <w:lang w:val="es-ES"/>
        </w:rPr>
        <w:t xml:space="preserve">alumno para aprender por sí mismo, para trabajar en equipo y para aplicar los  </w:t>
      </w:r>
    </w:p>
    <w:p w14:paraId="30AA24F9" w14:textId="77777777" w:rsidR="00B0079F" w:rsidRPr="001647BA" w:rsidRDefault="00000000">
      <w:pPr>
        <w:rPr>
          <w:lang w:val="es-ES"/>
        </w:rPr>
      </w:pPr>
      <w:r w:rsidRPr="001647BA">
        <w:rPr>
          <w:lang w:val="es-ES"/>
        </w:rPr>
        <w:t xml:space="preserve">métodos de investigación apropiados. Asimismo, se prestará especial atención a la  </w:t>
      </w:r>
    </w:p>
    <w:p w14:paraId="0A5925F3" w14:textId="77777777" w:rsidR="00B0079F" w:rsidRPr="001647BA" w:rsidRDefault="00000000">
      <w:pPr>
        <w:rPr>
          <w:lang w:val="es-ES"/>
        </w:rPr>
      </w:pPr>
      <w:r w:rsidRPr="001647BA">
        <w:rPr>
          <w:lang w:val="es-ES"/>
        </w:rPr>
        <w:t xml:space="preserve">orientación educativa y profesional del alumnado incorporando la perspectiva de  </w:t>
      </w:r>
    </w:p>
    <w:p w14:paraId="19118551" w14:textId="77777777" w:rsidR="00B0079F" w:rsidRPr="001647BA" w:rsidRDefault="00000000">
      <w:pPr>
        <w:rPr>
          <w:lang w:val="es-ES"/>
        </w:rPr>
      </w:pPr>
      <w:r w:rsidRPr="001647BA">
        <w:rPr>
          <w:lang w:val="es-ES"/>
        </w:rPr>
        <w:t xml:space="preserve">género.» </w:t>
      </w:r>
    </w:p>
    <w:p w14:paraId="50342414" w14:textId="77777777" w:rsidR="00B0079F" w:rsidRPr="001647BA" w:rsidRDefault="00000000">
      <w:pPr>
        <w:rPr>
          <w:lang w:val="es-ES"/>
        </w:rPr>
      </w:pPr>
      <w:r w:rsidRPr="001647BA">
        <w:rPr>
          <w:lang w:val="es-ES"/>
        </w:rPr>
        <w:t xml:space="preserve">«3. En la organización de los estudios de Bachillerato se prestará especial  </w:t>
      </w:r>
    </w:p>
    <w:p w14:paraId="7B59012F" w14:textId="77777777" w:rsidR="00B0079F" w:rsidRPr="001647BA" w:rsidRDefault="00000000">
      <w:pPr>
        <w:rPr>
          <w:lang w:val="es-ES"/>
        </w:rPr>
      </w:pPr>
      <w:r w:rsidRPr="001647BA">
        <w:rPr>
          <w:lang w:val="es-ES"/>
        </w:rPr>
        <w:t xml:space="preserve">atención a los alumnos y alumnas con necesidad específica de apoyo educativo. A  </w:t>
      </w:r>
    </w:p>
    <w:p w14:paraId="208F53D3" w14:textId="77777777" w:rsidR="00B0079F" w:rsidRPr="001647BA" w:rsidRDefault="00000000">
      <w:pPr>
        <w:rPr>
          <w:lang w:val="es-ES"/>
        </w:rPr>
      </w:pPr>
      <w:r w:rsidRPr="001647BA">
        <w:rPr>
          <w:lang w:val="es-ES"/>
        </w:rPr>
        <w:t xml:space="preserve">estos efectos se establecerán las alternativas organizativas y metodológicas y las  </w:t>
      </w:r>
    </w:p>
    <w:p w14:paraId="358F80EC" w14:textId="77777777" w:rsidR="00B0079F" w:rsidRPr="001647BA" w:rsidRDefault="00000000">
      <w:pPr>
        <w:rPr>
          <w:lang w:val="es-ES"/>
        </w:rPr>
      </w:pPr>
      <w:r w:rsidRPr="001647BA">
        <w:rPr>
          <w:lang w:val="es-ES"/>
        </w:rPr>
        <w:t xml:space="preserve">medidas de atención a la diversidad precisas para facilitar el acceso al currículo de  </w:t>
      </w:r>
    </w:p>
    <w:p w14:paraId="5D51AB35" w14:textId="77777777" w:rsidR="00B0079F" w:rsidRPr="001647BA" w:rsidRDefault="00000000">
      <w:pPr>
        <w:rPr>
          <w:lang w:val="es-ES"/>
        </w:rPr>
      </w:pPr>
      <w:r w:rsidRPr="001647BA">
        <w:rPr>
          <w:lang w:val="es-ES"/>
        </w:rPr>
        <w:t xml:space="preserve">este alumnado.» </w:t>
      </w:r>
    </w:p>
    <w:p w14:paraId="2122096A" w14:textId="77777777" w:rsidR="00B0079F" w:rsidRPr="001647BA" w:rsidRDefault="00000000">
      <w:pPr>
        <w:rPr>
          <w:lang w:val="es-ES"/>
        </w:rPr>
      </w:pPr>
      <w:r w:rsidRPr="001647BA">
        <w:rPr>
          <w:lang w:val="es-ES"/>
        </w:rPr>
        <w:t xml:space="preserve">Veintinueve. El artículo 36 queda redactado en los siguientes términos: </w:t>
      </w:r>
    </w:p>
    <w:p w14:paraId="31CFF655" w14:textId="77777777" w:rsidR="00B0079F" w:rsidRPr="001647BA" w:rsidRDefault="00000000">
      <w:pPr>
        <w:rPr>
          <w:lang w:val="es-ES"/>
        </w:rPr>
      </w:pPr>
      <w:r w:rsidRPr="001647BA">
        <w:rPr>
          <w:lang w:val="es-ES"/>
        </w:rPr>
        <w:t xml:space="preserve">«Artículo 36. Evaluación y promoción. </w:t>
      </w:r>
    </w:p>
    <w:p w14:paraId="1229F805" w14:textId="77777777" w:rsidR="00B0079F" w:rsidRPr="001647BA" w:rsidRDefault="00000000">
      <w:pPr>
        <w:rPr>
          <w:lang w:val="es-ES"/>
        </w:rPr>
      </w:pPr>
      <w:r w:rsidRPr="001647BA">
        <w:rPr>
          <w:lang w:val="es-ES"/>
        </w:rPr>
        <w:t xml:space="preserve">1. La evaluación del aprendizaje del alumnado será continua y diferenciada  </w:t>
      </w:r>
    </w:p>
    <w:p w14:paraId="6F1C82D3" w14:textId="77777777" w:rsidR="00B0079F" w:rsidRPr="001647BA" w:rsidRDefault="00000000">
      <w:pPr>
        <w:rPr>
          <w:lang w:val="es-ES"/>
        </w:rPr>
      </w:pPr>
      <w:r w:rsidRPr="001647BA">
        <w:rPr>
          <w:lang w:val="es-ES"/>
        </w:rPr>
        <w:t xml:space="preserve">según las distintas materias. El profesorado de cada materia decidirá, al término del  </w:t>
      </w:r>
    </w:p>
    <w:p w14:paraId="33D3BC88" w14:textId="77777777" w:rsidR="00B0079F" w:rsidRPr="001647BA" w:rsidRDefault="00000000">
      <w:pPr>
        <w:rPr>
          <w:lang w:val="es-ES"/>
        </w:rPr>
      </w:pPr>
      <w:r w:rsidRPr="001647BA">
        <w:rPr>
          <w:lang w:val="es-ES"/>
        </w:rPr>
        <w:t xml:space="preserve">curso, si el alumno o alumna ha logrado los objetivos y ha alcanzado el adecuado  </w:t>
      </w:r>
    </w:p>
    <w:p w14:paraId="5CF48C30" w14:textId="77777777" w:rsidR="00B0079F" w:rsidRPr="001647BA" w:rsidRDefault="00000000">
      <w:pPr>
        <w:rPr>
          <w:lang w:val="es-ES"/>
        </w:rPr>
      </w:pPr>
      <w:r w:rsidRPr="001647BA">
        <w:rPr>
          <w:lang w:val="es-ES"/>
        </w:rPr>
        <w:t xml:space="preserve">grado de adquisición de las competencias correspondientes. </w:t>
      </w:r>
    </w:p>
    <w:p w14:paraId="2CB30506" w14:textId="77777777" w:rsidR="00B0079F" w:rsidRPr="001647BA" w:rsidRDefault="00000000">
      <w:pPr>
        <w:rPr>
          <w:lang w:val="es-ES"/>
        </w:rPr>
      </w:pPr>
      <w:r w:rsidRPr="001647BA">
        <w:rPr>
          <w:lang w:val="es-ES"/>
        </w:rPr>
        <w:t xml:space="preserve">Se establecerán las medidas más adecuadas para que las condiciones de  </w:t>
      </w:r>
    </w:p>
    <w:p w14:paraId="6AD48D1F" w14:textId="77777777" w:rsidR="00B0079F" w:rsidRPr="001647BA" w:rsidRDefault="00000000">
      <w:pPr>
        <w:rPr>
          <w:lang w:val="es-ES"/>
        </w:rPr>
      </w:pPr>
      <w:r w:rsidRPr="001647BA">
        <w:rPr>
          <w:lang w:val="es-ES"/>
        </w:rPr>
        <w:t>Verificable en https://www.boe.es</w:t>
      </w:r>
    </w:p>
    <w:p w14:paraId="7736C536" w14:textId="77777777" w:rsidR="00B0079F" w:rsidRPr="001647BA" w:rsidRDefault="00000000">
      <w:pPr>
        <w:rPr>
          <w:lang w:val="es-ES"/>
        </w:rPr>
      </w:pPr>
      <w:r w:rsidRPr="001647BA">
        <w:rPr>
          <w:lang w:val="es-ES"/>
        </w:rPr>
        <w:t xml:space="preserve">realización de las evaluaciones se adapten a las necesidades del alumnado con  </w:t>
      </w:r>
    </w:p>
    <w:p w14:paraId="0B3898A3" w14:textId="77777777" w:rsidR="00B0079F" w:rsidRPr="001647BA" w:rsidRDefault="00000000">
      <w:pPr>
        <w:rPr>
          <w:lang w:val="es-ES"/>
        </w:rPr>
      </w:pPr>
      <w:r w:rsidRPr="001647BA">
        <w:rPr>
          <w:lang w:val="es-ES"/>
        </w:rPr>
        <w:t xml:space="preserve">necesidad específica de apoyo educativo. </w:t>
      </w:r>
    </w:p>
    <w:p w14:paraId="15446DF9" w14:textId="77777777" w:rsidR="00B0079F" w:rsidRPr="001647BA" w:rsidRDefault="00000000">
      <w:pPr>
        <w:rPr>
          <w:lang w:val="es-ES"/>
        </w:rPr>
      </w:pPr>
      <w:r w:rsidRPr="001647BA">
        <w:rPr>
          <w:lang w:val="es-ES"/>
        </w:rPr>
        <w:t xml:space="preserve">cve: BOE-A-2020-17264 </w:t>
      </w:r>
    </w:p>
    <w:p w14:paraId="7D3BAB3E" w14:textId="77777777" w:rsidR="00B0079F" w:rsidRPr="001647BA" w:rsidRDefault="00000000">
      <w:pPr>
        <w:rPr>
          <w:lang w:val="es-ES"/>
        </w:rPr>
      </w:pPr>
      <w:r w:rsidRPr="001647BA">
        <w:rPr>
          <w:lang w:val="es-ES"/>
        </w:rPr>
        <w:t xml:space="preserve">2. Los alumnos y alumnas promocionarán de primero a segundo de bachillerato  cuando hayan superado las materias cursadas o tengan evaluación negativa en dos  materias, como máximo. En todo caso, deberán matricularse en segundo curso de  las materias pendientes de primero. Los centros educativos deberán organizar las  consiguientes actividades de recuperación y la evaluación de las materias pendientes. </w:t>
      </w:r>
    </w:p>
    <w:p w14:paraId="752555CB" w14:textId="77777777" w:rsidR="00B0079F" w:rsidRPr="001647BA" w:rsidRDefault="00000000">
      <w:pPr>
        <w:rPr>
          <w:lang w:val="es-ES"/>
        </w:rPr>
      </w:pPr>
      <w:r w:rsidRPr="001647BA">
        <w:rPr>
          <w:lang w:val="es-ES"/>
        </w:rPr>
        <w:t xml:space="preserve">BOLETÍN OFICIAL DEL ESTADO Núm. 340 Miércoles 30 de diciembre de 2020 Sec. I. Pág. 122899 </w:t>
      </w:r>
    </w:p>
    <w:p w14:paraId="345938B8" w14:textId="77777777" w:rsidR="00B0079F" w:rsidRPr="001647BA" w:rsidRDefault="00000000">
      <w:pPr>
        <w:rPr>
          <w:lang w:val="es-ES"/>
        </w:rPr>
      </w:pPr>
      <w:r w:rsidRPr="001647BA">
        <w:rPr>
          <w:lang w:val="es-ES"/>
        </w:rPr>
        <w:t xml:space="preserve">3. Los alumnos y alumnas podrán realizar una prueba extraordinaria de las  </w:t>
      </w:r>
    </w:p>
    <w:p w14:paraId="5DE1BAF1" w14:textId="77777777" w:rsidR="00B0079F" w:rsidRPr="001647BA" w:rsidRDefault="00000000">
      <w:pPr>
        <w:rPr>
          <w:lang w:val="es-ES"/>
        </w:rPr>
      </w:pPr>
      <w:r w:rsidRPr="001647BA">
        <w:rPr>
          <w:lang w:val="es-ES"/>
        </w:rPr>
        <w:t xml:space="preserve">materias que no hayan superado, en las fechas que determinen las Administraciones  </w:t>
      </w:r>
    </w:p>
    <w:p w14:paraId="37CD900F" w14:textId="77777777" w:rsidR="00B0079F" w:rsidRPr="001647BA" w:rsidRDefault="00000000">
      <w:pPr>
        <w:rPr>
          <w:lang w:val="es-ES"/>
        </w:rPr>
      </w:pPr>
      <w:r w:rsidRPr="001647BA">
        <w:rPr>
          <w:lang w:val="es-ES"/>
        </w:rPr>
        <w:t xml:space="preserve">educativas. </w:t>
      </w:r>
    </w:p>
    <w:p w14:paraId="641C677D" w14:textId="77777777" w:rsidR="00B0079F" w:rsidRPr="001647BA" w:rsidRDefault="00000000">
      <w:pPr>
        <w:rPr>
          <w:lang w:val="es-ES"/>
        </w:rPr>
      </w:pPr>
      <w:r w:rsidRPr="001647BA">
        <w:rPr>
          <w:lang w:val="es-ES"/>
        </w:rPr>
        <w:t xml:space="preserve">4. En aquellas Comunidades Autónomas que posean más de una lengua  </w:t>
      </w:r>
    </w:p>
    <w:p w14:paraId="30BB10A9" w14:textId="77777777" w:rsidR="00B0079F" w:rsidRPr="001647BA" w:rsidRDefault="00000000">
      <w:pPr>
        <w:rPr>
          <w:lang w:val="es-ES"/>
        </w:rPr>
      </w:pPr>
      <w:r w:rsidRPr="001647BA">
        <w:rPr>
          <w:lang w:val="es-ES"/>
        </w:rPr>
        <w:t xml:space="preserve">oficial de acuerdo con sus Estatutos, el alumnado podrá estar exento de realizar la  </w:t>
      </w:r>
    </w:p>
    <w:p w14:paraId="137AEC9A" w14:textId="77777777" w:rsidR="00B0079F" w:rsidRPr="001647BA" w:rsidRDefault="00000000">
      <w:pPr>
        <w:rPr>
          <w:lang w:val="es-ES"/>
        </w:rPr>
      </w:pPr>
      <w:r w:rsidRPr="001647BA">
        <w:rPr>
          <w:lang w:val="es-ES"/>
        </w:rPr>
        <w:t xml:space="preserve">evaluación de la materia Lengua Propia y Literatura según la normativa autonómica  </w:t>
      </w:r>
    </w:p>
    <w:p w14:paraId="6DD3952D" w14:textId="77777777" w:rsidR="00B0079F" w:rsidRPr="001647BA" w:rsidRDefault="00000000">
      <w:pPr>
        <w:rPr>
          <w:lang w:val="es-ES"/>
        </w:rPr>
      </w:pPr>
      <w:r w:rsidRPr="001647BA">
        <w:rPr>
          <w:lang w:val="es-ES"/>
        </w:rPr>
        <w:t xml:space="preserve">correspondiente.» </w:t>
      </w:r>
    </w:p>
    <w:p w14:paraId="690ED941" w14:textId="77777777" w:rsidR="00B0079F" w:rsidRPr="001647BA" w:rsidRDefault="00000000">
      <w:pPr>
        <w:rPr>
          <w:lang w:val="es-ES"/>
        </w:rPr>
      </w:pPr>
      <w:r w:rsidRPr="001647BA">
        <w:rPr>
          <w:lang w:val="es-ES"/>
        </w:rPr>
        <w:t xml:space="preserve">Treinta. Se suprime el artículo 36 bis. </w:t>
      </w:r>
    </w:p>
    <w:p w14:paraId="79B180D4" w14:textId="77777777" w:rsidR="00B0079F" w:rsidRPr="001647BA" w:rsidRDefault="00000000">
      <w:pPr>
        <w:rPr>
          <w:lang w:val="es-ES"/>
        </w:rPr>
      </w:pPr>
      <w:r w:rsidRPr="001647BA">
        <w:rPr>
          <w:lang w:val="es-ES"/>
        </w:rPr>
        <w:t xml:space="preserve">Treinta y uno. El artículo 37 queda redactado de la siguiente manera: </w:t>
      </w:r>
    </w:p>
    <w:p w14:paraId="29A84CA3" w14:textId="77777777" w:rsidR="00B0079F" w:rsidRPr="001647BA" w:rsidRDefault="00000000">
      <w:pPr>
        <w:rPr>
          <w:lang w:val="es-ES"/>
        </w:rPr>
      </w:pPr>
      <w:r w:rsidRPr="001647BA">
        <w:rPr>
          <w:lang w:val="es-ES"/>
        </w:rPr>
        <w:t xml:space="preserve">«Artículo 37. Título de Bachiller. </w:t>
      </w:r>
    </w:p>
    <w:p w14:paraId="3890DA5D" w14:textId="77777777" w:rsidR="00B0079F" w:rsidRPr="001647BA" w:rsidRDefault="00000000">
      <w:pPr>
        <w:rPr>
          <w:lang w:val="es-ES"/>
        </w:rPr>
      </w:pPr>
      <w:r w:rsidRPr="001647BA">
        <w:rPr>
          <w:lang w:val="es-ES"/>
        </w:rPr>
        <w:t xml:space="preserve">1. Para obtener el título de Bachiller será necesaria la evaluación positiva en  </w:t>
      </w:r>
    </w:p>
    <w:p w14:paraId="2815F0C3" w14:textId="77777777" w:rsidR="00B0079F" w:rsidRPr="001647BA" w:rsidRDefault="00000000">
      <w:pPr>
        <w:rPr>
          <w:lang w:val="es-ES"/>
        </w:rPr>
      </w:pPr>
      <w:r w:rsidRPr="001647BA">
        <w:rPr>
          <w:lang w:val="es-ES"/>
        </w:rPr>
        <w:t xml:space="preserve">todas las materias de los dos cursos de bachillerato. El Gobierno, previa consulta a  </w:t>
      </w:r>
    </w:p>
    <w:p w14:paraId="6CC22D8C" w14:textId="77777777" w:rsidR="00B0079F" w:rsidRPr="001647BA" w:rsidRDefault="00000000">
      <w:pPr>
        <w:rPr>
          <w:lang w:val="es-ES"/>
        </w:rPr>
      </w:pPr>
      <w:r w:rsidRPr="001647BA">
        <w:rPr>
          <w:lang w:val="es-ES"/>
        </w:rPr>
        <w:t xml:space="preserve">las Comunidades Autónomas, establecerá las condiciones y procedimientos para  </w:t>
      </w:r>
    </w:p>
    <w:p w14:paraId="705A435A" w14:textId="77777777" w:rsidR="00B0079F" w:rsidRPr="001647BA" w:rsidRDefault="00000000">
      <w:pPr>
        <w:rPr>
          <w:lang w:val="es-ES"/>
        </w:rPr>
      </w:pPr>
      <w:r w:rsidRPr="001647BA">
        <w:rPr>
          <w:lang w:val="es-ES"/>
        </w:rPr>
        <w:t xml:space="preserve">que, excepcionalmente, el equipo docente pueda decidir la obtención del título de  </w:t>
      </w:r>
    </w:p>
    <w:p w14:paraId="51D6B853" w14:textId="77777777" w:rsidR="00B0079F" w:rsidRPr="001647BA" w:rsidRDefault="00000000">
      <w:pPr>
        <w:rPr>
          <w:lang w:val="es-ES"/>
        </w:rPr>
      </w:pPr>
      <w:r w:rsidRPr="001647BA">
        <w:rPr>
          <w:lang w:val="es-ES"/>
        </w:rPr>
        <w:t xml:space="preserve">Bachiller por el alumno o alumna que haya superado todas las materias salvo una,  </w:t>
      </w:r>
    </w:p>
    <w:p w14:paraId="356A1FE5" w14:textId="77777777" w:rsidR="00B0079F" w:rsidRPr="001647BA" w:rsidRDefault="00000000">
      <w:pPr>
        <w:rPr>
          <w:lang w:val="es-ES"/>
        </w:rPr>
      </w:pPr>
      <w:r w:rsidRPr="001647BA">
        <w:rPr>
          <w:lang w:val="es-ES"/>
        </w:rPr>
        <w:t xml:space="preserve">siempre que en ella no se haya producido una inasistencia continuada y no  </w:t>
      </w:r>
    </w:p>
    <w:p w14:paraId="43566291" w14:textId="77777777" w:rsidR="00B0079F" w:rsidRPr="001647BA" w:rsidRDefault="00000000">
      <w:pPr>
        <w:rPr>
          <w:lang w:val="es-ES"/>
        </w:rPr>
      </w:pPr>
      <w:r w:rsidRPr="001647BA">
        <w:rPr>
          <w:lang w:val="es-ES"/>
        </w:rPr>
        <w:t xml:space="preserve">justificada y se considere que ha alcanzado los objetivos y competencias vinculados  </w:t>
      </w:r>
    </w:p>
    <w:p w14:paraId="64102E5D" w14:textId="77777777" w:rsidR="00B0079F" w:rsidRPr="001647BA" w:rsidRDefault="00000000">
      <w:pPr>
        <w:rPr>
          <w:lang w:val="es-ES"/>
        </w:rPr>
      </w:pPr>
      <w:r w:rsidRPr="001647BA">
        <w:rPr>
          <w:lang w:val="es-ES"/>
        </w:rPr>
        <w:t xml:space="preserve">a ese título. </w:t>
      </w:r>
    </w:p>
    <w:p w14:paraId="5BCF8FE2" w14:textId="77777777" w:rsidR="00B0079F" w:rsidRPr="001647BA" w:rsidRDefault="00000000">
      <w:pPr>
        <w:rPr>
          <w:lang w:val="es-ES"/>
        </w:rPr>
      </w:pPr>
      <w:r w:rsidRPr="001647BA">
        <w:rPr>
          <w:lang w:val="es-ES"/>
        </w:rPr>
        <w:t xml:space="preserve">2. No obstante lo anterior, el alumnado que tenga el título de Técnico o Técnica  </w:t>
      </w:r>
    </w:p>
    <w:p w14:paraId="44CFB2BC" w14:textId="77777777" w:rsidR="00B0079F" w:rsidRPr="001647BA" w:rsidRDefault="00000000">
      <w:pPr>
        <w:rPr>
          <w:lang w:val="es-ES"/>
        </w:rPr>
      </w:pPr>
      <w:r w:rsidRPr="001647BA">
        <w:rPr>
          <w:lang w:val="es-ES"/>
        </w:rPr>
        <w:t xml:space="preserve">en Formación Profesional podrá obtener el título de Bachiller por la superación de  </w:t>
      </w:r>
    </w:p>
    <w:p w14:paraId="6F08A3C5" w14:textId="77777777" w:rsidR="00B0079F" w:rsidRPr="001647BA" w:rsidRDefault="00000000">
      <w:pPr>
        <w:rPr>
          <w:lang w:val="es-ES"/>
        </w:rPr>
      </w:pPr>
      <w:r w:rsidRPr="001647BA">
        <w:rPr>
          <w:lang w:val="es-ES"/>
        </w:rPr>
        <w:t xml:space="preserve">las asignaturas necesarias para alcanzar los objetivos generales del bachillerato,  </w:t>
      </w:r>
    </w:p>
    <w:p w14:paraId="397FB5BA" w14:textId="77777777" w:rsidR="00B0079F" w:rsidRPr="001647BA" w:rsidRDefault="00000000">
      <w:pPr>
        <w:rPr>
          <w:lang w:val="es-ES"/>
        </w:rPr>
      </w:pPr>
      <w:r w:rsidRPr="001647BA">
        <w:rPr>
          <w:lang w:val="es-ES"/>
        </w:rPr>
        <w:t xml:space="preserve">que serán determinadas en todo caso por el Gobierno en los términos recogidos en  </w:t>
      </w:r>
    </w:p>
    <w:p w14:paraId="736B6F78" w14:textId="77777777" w:rsidR="00B0079F" w:rsidRPr="001647BA" w:rsidRDefault="00000000">
      <w:pPr>
        <w:rPr>
          <w:lang w:val="es-ES"/>
        </w:rPr>
      </w:pPr>
      <w:r w:rsidRPr="001647BA">
        <w:rPr>
          <w:lang w:val="es-ES"/>
        </w:rPr>
        <w:t xml:space="preserve">el artículo 44 de la presente Ley. </w:t>
      </w:r>
    </w:p>
    <w:p w14:paraId="7BA032B2" w14:textId="77777777" w:rsidR="00B0079F" w:rsidRPr="001647BA" w:rsidRDefault="00000000">
      <w:pPr>
        <w:rPr>
          <w:lang w:val="es-ES"/>
        </w:rPr>
      </w:pPr>
      <w:r w:rsidRPr="001647BA">
        <w:rPr>
          <w:lang w:val="es-ES"/>
        </w:rPr>
        <w:t xml:space="preserve">3. Asimismo, podrán obtener el título de Bachiller quienes tengan el título de  </w:t>
      </w:r>
    </w:p>
    <w:p w14:paraId="4BC5CA47" w14:textId="77777777" w:rsidR="00B0079F" w:rsidRPr="001647BA" w:rsidRDefault="00000000">
      <w:pPr>
        <w:rPr>
          <w:lang w:val="es-ES"/>
        </w:rPr>
      </w:pPr>
      <w:r w:rsidRPr="001647BA">
        <w:rPr>
          <w:lang w:val="es-ES"/>
        </w:rPr>
        <w:t xml:space="preserve">Técnico en Artes Plásticas y Diseño y superen las materias necesarias para alcanzar  </w:t>
      </w:r>
    </w:p>
    <w:p w14:paraId="7DEDEA1E" w14:textId="77777777" w:rsidR="00B0079F" w:rsidRPr="001647BA" w:rsidRDefault="00000000">
      <w:pPr>
        <w:rPr>
          <w:lang w:val="es-ES"/>
        </w:rPr>
      </w:pPr>
      <w:r w:rsidRPr="001647BA">
        <w:rPr>
          <w:lang w:val="es-ES"/>
        </w:rPr>
        <w:t xml:space="preserve">los objetivos generales del bachillerato, que serán determinadas en todo caso por el  </w:t>
      </w:r>
    </w:p>
    <w:p w14:paraId="2B3B896B" w14:textId="77777777" w:rsidR="00B0079F" w:rsidRPr="001647BA" w:rsidRDefault="00000000">
      <w:pPr>
        <w:rPr>
          <w:lang w:val="es-ES"/>
        </w:rPr>
      </w:pPr>
      <w:r w:rsidRPr="001647BA">
        <w:rPr>
          <w:lang w:val="es-ES"/>
        </w:rPr>
        <w:t xml:space="preserve">Gobierno, de acuerdo con el régimen de convalidaciones regulado para cada una de  </w:t>
      </w:r>
    </w:p>
    <w:p w14:paraId="2613A5EA" w14:textId="77777777" w:rsidR="00B0079F" w:rsidRPr="001647BA" w:rsidRDefault="00000000">
      <w:pPr>
        <w:rPr>
          <w:lang w:val="es-ES"/>
        </w:rPr>
      </w:pPr>
      <w:r w:rsidRPr="001647BA">
        <w:rPr>
          <w:lang w:val="es-ES"/>
        </w:rPr>
        <w:t xml:space="preserve">las citadas enseñanzas. </w:t>
      </w:r>
    </w:p>
    <w:p w14:paraId="5AD0C5E4" w14:textId="77777777" w:rsidR="00B0079F" w:rsidRPr="001647BA" w:rsidRDefault="00000000">
      <w:pPr>
        <w:rPr>
          <w:lang w:val="es-ES"/>
        </w:rPr>
      </w:pPr>
      <w:r w:rsidRPr="001647BA">
        <w:rPr>
          <w:lang w:val="es-ES"/>
        </w:rPr>
        <w:t xml:space="preserve">4. También podrán obtener el título de Bachiller en la modalidad de Artes  </w:t>
      </w:r>
    </w:p>
    <w:p w14:paraId="1644AB66" w14:textId="77777777" w:rsidR="00B0079F" w:rsidRPr="001647BA" w:rsidRDefault="00000000">
      <w:pPr>
        <w:rPr>
          <w:lang w:val="es-ES"/>
        </w:rPr>
      </w:pPr>
      <w:r w:rsidRPr="001647BA">
        <w:rPr>
          <w:lang w:val="es-ES"/>
        </w:rPr>
        <w:t xml:space="preserve">quienes hayan superado las Enseñanzas Profesionales de Música o de Danza y las  </w:t>
      </w:r>
    </w:p>
    <w:p w14:paraId="63702D49" w14:textId="77777777" w:rsidR="00B0079F" w:rsidRPr="001647BA" w:rsidRDefault="00000000">
      <w:pPr>
        <w:rPr>
          <w:lang w:val="es-ES"/>
        </w:rPr>
      </w:pPr>
      <w:r w:rsidRPr="001647BA">
        <w:rPr>
          <w:lang w:val="es-ES"/>
        </w:rPr>
        <w:t xml:space="preserve">materias comunes del bachillerato. </w:t>
      </w:r>
    </w:p>
    <w:p w14:paraId="6186436D" w14:textId="77777777" w:rsidR="00B0079F" w:rsidRPr="001647BA" w:rsidRDefault="00000000">
      <w:pPr>
        <w:rPr>
          <w:lang w:val="es-ES"/>
        </w:rPr>
      </w:pPr>
      <w:r w:rsidRPr="001647BA">
        <w:rPr>
          <w:lang w:val="es-ES"/>
        </w:rPr>
        <w:t xml:space="preserve">5. El título de Bachiller facultará para acceder a las distintas enseñanzas que  </w:t>
      </w:r>
    </w:p>
    <w:p w14:paraId="76D59ABD" w14:textId="77777777" w:rsidR="00B0079F" w:rsidRPr="001647BA" w:rsidRDefault="00000000">
      <w:pPr>
        <w:rPr>
          <w:lang w:val="es-ES"/>
        </w:rPr>
      </w:pPr>
      <w:r w:rsidRPr="001647BA">
        <w:rPr>
          <w:lang w:val="es-ES"/>
        </w:rPr>
        <w:t xml:space="preserve">constituyen la educación superior establecidas en el artículo 3.5.» </w:t>
      </w:r>
    </w:p>
    <w:p w14:paraId="7B9E454F" w14:textId="77777777" w:rsidR="00B0079F" w:rsidRPr="001647BA" w:rsidRDefault="00000000">
      <w:pPr>
        <w:rPr>
          <w:lang w:val="es-ES"/>
        </w:rPr>
      </w:pPr>
      <w:r w:rsidRPr="001647BA">
        <w:rPr>
          <w:lang w:val="es-ES"/>
        </w:rPr>
        <w:t xml:space="preserve">Treinta y dos. El artículo 38 queda redactado del siguiente modo: </w:t>
      </w:r>
    </w:p>
    <w:p w14:paraId="01D5E343" w14:textId="77777777" w:rsidR="00B0079F" w:rsidRPr="001647BA" w:rsidRDefault="00000000">
      <w:pPr>
        <w:rPr>
          <w:lang w:val="es-ES"/>
        </w:rPr>
      </w:pPr>
      <w:r w:rsidRPr="001647BA">
        <w:rPr>
          <w:lang w:val="es-ES"/>
        </w:rPr>
        <w:t xml:space="preserve">«Artículo 38. Prueba de acceso a la universidad. </w:t>
      </w:r>
    </w:p>
    <w:p w14:paraId="057C22B0" w14:textId="77777777" w:rsidR="00B0079F" w:rsidRPr="001647BA" w:rsidRDefault="00000000">
      <w:pPr>
        <w:rPr>
          <w:lang w:val="es-ES"/>
        </w:rPr>
      </w:pPr>
      <w:r w:rsidRPr="001647BA">
        <w:rPr>
          <w:lang w:val="es-ES"/>
        </w:rPr>
        <w:t xml:space="preserve">1. Para acceder a los estudios universitarios será necesaria la superación de  </w:t>
      </w:r>
    </w:p>
    <w:p w14:paraId="064B66E7" w14:textId="77777777" w:rsidR="00B0079F" w:rsidRPr="001647BA" w:rsidRDefault="00000000">
      <w:pPr>
        <w:rPr>
          <w:lang w:val="es-ES"/>
        </w:rPr>
      </w:pPr>
      <w:r w:rsidRPr="001647BA">
        <w:rPr>
          <w:lang w:val="es-ES"/>
        </w:rPr>
        <w:t xml:space="preserve">una prueba que, junto con las calificaciones obtenidas en bachillerato, valorará, con  </w:t>
      </w:r>
    </w:p>
    <w:p w14:paraId="15B74F6D" w14:textId="77777777" w:rsidR="00B0079F" w:rsidRPr="001647BA" w:rsidRDefault="00000000">
      <w:pPr>
        <w:rPr>
          <w:lang w:val="es-ES"/>
        </w:rPr>
      </w:pPr>
      <w:r w:rsidRPr="001647BA">
        <w:rPr>
          <w:lang w:val="es-ES"/>
        </w:rPr>
        <w:t xml:space="preserve">carácter objetivo, la madurez académica y los conocimientos adquiridos en él, así  </w:t>
      </w:r>
    </w:p>
    <w:p w14:paraId="346ED6ED" w14:textId="77777777" w:rsidR="00B0079F" w:rsidRPr="001647BA" w:rsidRDefault="00000000">
      <w:pPr>
        <w:rPr>
          <w:lang w:val="es-ES"/>
        </w:rPr>
      </w:pPr>
      <w:r w:rsidRPr="001647BA">
        <w:rPr>
          <w:lang w:val="es-ES"/>
        </w:rPr>
        <w:t xml:space="preserve">como la capacidad para seguir con éxito los estudios universitarios. </w:t>
      </w:r>
    </w:p>
    <w:p w14:paraId="1B381C3D" w14:textId="77777777" w:rsidR="00B0079F" w:rsidRPr="001647BA" w:rsidRDefault="00000000">
      <w:pPr>
        <w:rPr>
          <w:lang w:val="es-ES"/>
        </w:rPr>
      </w:pPr>
      <w:r w:rsidRPr="001647BA">
        <w:rPr>
          <w:lang w:val="es-ES"/>
        </w:rPr>
        <w:t xml:space="preserve">2. Podrán presentarse a la prueba de acceso a la universidad quienes estén  </w:t>
      </w:r>
    </w:p>
    <w:p w14:paraId="52A01757" w14:textId="77777777" w:rsidR="00B0079F" w:rsidRPr="001647BA" w:rsidRDefault="00000000">
      <w:pPr>
        <w:rPr>
          <w:lang w:val="es-ES"/>
        </w:rPr>
      </w:pPr>
      <w:r w:rsidRPr="001647BA">
        <w:rPr>
          <w:lang w:val="es-ES"/>
        </w:rPr>
        <w:t xml:space="preserve">en posesión del título de Bachiller, con independencia de la modalidad y de la vía  </w:t>
      </w:r>
    </w:p>
    <w:p w14:paraId="62AC53DF" w14:textId="77777777" w:rsidR="00B0079F" w:rsidRPr="001647BA" w:rsidRDefault="00000000">
      <w:pPr>
        <w:rPr>
          <w:lang w:val="es-ES"/>
        </w:rPr>
      </w:pPr>
      <w:r w:rsidRPr="001647BA">
        <w:rPr>
          <w:lang w:val="es-ES"/>
        </w:rPr>
        <w:t xml:space="preserve">cursadas. La prueba tendrá validez para el acceso a las distintas titulaciones de las  </w:t>
      </w:r>
    </w:p>
    <w:p w14:paraId="081A881A" w14:textId="77777777" w:rsidR="00B0079F" w:rsidRPr="001647BA" w:rsidRDefault="00000000">
      <w:pPr>
        <w:rPr>
          <w:lang w:val="es-ES"/>
        </w:rPr>
      </w:pPr>
      <w:r w:rsidRPr="001647BA">
        <w:rPr>
          <w:lang w:val="es-ES"/>
        </w:rPr>
        <w:t xml:space="preserve">universidades españolas. </w:t>
      </w:r>
    </w:p>
    <w:p w14:paraId="7CE40B1C" w14:textId="77777777" w:rsidR="00B0079F" w:rsidRPr="001647BA" w:rsidRDefault="00000000">
      <w:pPr>
        <w:rPr>
          <w:lang w:val="es-ES"/>
        </w:rPr>
      </w:pPr>
      <w:r w:rsidRPr="001647BA">
        <w:rPr>
          <w:lang w:val="es-ES"/>
        </w:rPr>
        <w:t>Verificable en https://www.boe.es</w:t>
      </w:r>
    </w:p>
    <w:p w14:paraId="538B1DD1" w14:textId="77777777" w:rsidR="00B0079F" w:rsidRPr="001647BA" w:rsidRDefault="00000000">
      <w:pPr>
        <w:rPr>
          <w:lang w:val="es-ES"/>
        </w:rPr>
      </w:pPr>
      <w:r w:rsidRPr="001647BA">
        <w:rPr>
          <w:lang w:val="es-ES"/>
        </w:rPr>
        <w:t xml:space="preserve">3. El Gobierno, previa consulta a las Comunidades Autónomas, establecerá  </w:t>
      </w:r>
    </w:p>
    <w:p w14:paraId="1B03C374" w14:textId="77777777" w:rsidR="00B0079F" w:rsidRPr="001647BA" w:rsidRDefault="00000000">
      <w:pPr>
        <w:rPr>
          <w:lang w:val="es-ES"/>
        </w:rPr>
      </w:pPr>
      <w:r w:rsidRPr="001647BA">
        <w:rPr>
          <w:lang w:val="es-ES"/>
        </w:rPr>
        <w:t xml:space="preserve">las características básicas de la prueba de acceso a la universidad, previa consulta  cve: BOE-A-2020-17264 </w:t>
      </w:r>
    </w:p>
    <w:p w14:paraId="7A6DFB86" w14:textId="77777777" w:rsidR="00B0079F" w:rsidRPr="001647BA" w:rsidRDefault="00000000">
      <w:pPr>
        <w:rPr>
          <w:lang w:val="es-ES"/>
        </w:rPr>
      </w:pPr>
      <w:r w:rsidRPr="001647BA">
        <w:rPr>
          <w:lang w:val="es-ES"/>
        </w:rPr>
        <w:t xml:space="preserve">a la Conferencia General de Política Universitaria y con informe previo del Consejo  de Universidades y del Consejo Escolar del Estado. </w:t>
      </w:r>
    </w:p>
    <w:p w14:paraId="68574155" w14:textId="77777777" w:rsidR="00B0079F" w:rsidRPr="001647BA" w:rsidRDefault="00000000">
      <w:pPr>
        <w:rPr>
          <w:lang w:val="es-ES"/>
        </w:rPr>
      </w:pPr>
      <w:r w:rsidRPr="001647BA">
        <w:rPr>
          <w:lang w:val="es-ES"/>
        </w:rPr>
        <w:t xml:space="preserve">4. Las Administraciones educativas y las universidades organizarán la prueba  de acceso y garantizarán la adecuación de la misma a las competencias vinculadas  al currículo del bachillerato, así como la coordinación entre las universidades y los  centros que imparten bachillerato para su organización y realización. </w:t>
      </w:r>
    </w:p>
    <w:p w14:paraId="76724B3E" w14:textId="77777777" w:rsidR="00B0079F" w:rsidRPr="001647BA" w:rsidRDefault="00000000">
      <w:pPr>
        <w:rPr>
          <w:lang w:val="es-ES"/>
        </w:rPr>
      </w:pPr>
      <w:r w:rsidRPr="001647BA">
        <w:rPr>
          <w:lang w:val="es-ES"/>
        </w:rPr>
        <w:t xml:space="preserve">BOLETÍN OFICIAL DEL ESTADO Núm. 340 Miércoles 30 de diciembre de 2020 Sec. I. Pág. 122900 </w:t>
      </w:r>
    </w:p>
    <w:p w14:paraId="19BD82E9" w14:textId="77777777" w:rsidR="00B0079F" w:rsidRPr="001647BA" w:rsidRDefault="00000000">
      <w:pPr>
        <w:rPr>
          <w:lang w:val="es-ES"/>
        </w:rPr>
      </w:pPr>
      <w:r w:rsidRPr="001647BA">
        <w:rPr>
          <w:lang w:val="es-ES"/>
        </w:rPr>
        <w:t xml:space="preserve">5. La prueba de acceso a la universidad se realizará adoptando las medidas  </w:t>
      </w:r>
    </w:p>
    <w:p w14:paraId="1653E204" w14:textId="77777777" w:rsidR="00B0079F" w:rsidRPr="001647BA" w:rsidRDefault="00000000">
      <w:pPr>
        <w:rPr>
          <w:lang w:val="es-ES"/>
        </w:rPr>
      </w:pPr>
      <w:r w:rsidRPr="001647BA">
        <w:rPr>
          <w:lang w:val="es-ES"/>
        </w:rPr>
        <w:t xml:space="preserve">necesarias para asegurar la igualdad de oportunidades, la no discriminación del  </w:t>
      </w:r>
    </w:p>
    <w:p w14:paraId="2B125DDD" w14:textId="77777777" w:rsidR="00B0079F" w:rsidRPr="001647BA" w:rsidRDefault="00000000">
      <w:pPr>
        <w:rPr>
          <w:lang w:val="es-ES"/>
        </w:rPr>
      </w:pPr>
      <w:r w:rsidRPr="001647BA">
        <w:rPr>
          <w:lang w:val="es-ES"/>
        </w:rPr>
        <w:t xml:space="preserve">alumnado con necesidad específica de apoyo educativo y la accesibilidad universal  </w:t>
      </w:r>
    </w:p>
    <w:p w14:paraId="7AA7B9C7" w14:textId="77777777" w:rsidR="00B0079F" w:rsidRPr="001647BA" w:rsidRDefault="00000000">
      <w:pPr>
        <w:rPr>
          <w:lang w:val="es-ES"/>
        </w:rPr>
      </w:pPr>
      <w:r w:rsidRPr="001647BA">
        <w:rPr>
          <w:lang w:val="es-ES"/>
        </w:rPr>
        <w:t xml:space="preserve">de las personas con discapacidad que se presenten. </w:t>
      </w:r>
    </w:p>
    <w:p w14:paraId="0F8F06F9" w14:textId="77777777" w:rsidR="00B0079F" w:rsidRPr="001647BA" w:rsidRDefault="00000000">
      <w:pPr>
        <w:rPr>
          <w:lang w:val="es-ES"/>
        </w:rPr>
      </w:pPr>
      <w:r w:rsidRPr="001647BA">
        <w:rPr>
          <w:lang w:val="es-ES"/>
        </w:rPr>
        <w:t xml:space="preserve">6. De acuerdo con lo dispuesto en el artículo 42 de la Ley Orgánica 6/2001, de  </w:t>
      </w:r>
    </w:p>
    <w:p w14:paraId="7D0B45B6" w14:textId="77777777" w:rsidR="00B0079F" w:rsidRPr="001647BA" w:rsidRDefault="00000000">
      <w:pPr>
        <w:rPr>
          <w:lang w:val="es-ES"/>
        </w:rPr>
      </w:pPr>
      <w:r w:rsidRPr="001647BA">
        <w:rPr>
          <w:lang w:val="es-ES"/>
        </w:rPr>
        <w:t xml:space="preserve">Universidades, y el apartado 1 de este artículo, el Gobierno establecerá la normativa  </w:t>
      </w:r>
    </w:p>
    <w:p w14:paraId="347E4D5B" w14:textId="77777777" w:rsidR="00B0079F" w:rsidRPr="001647BA" w:rsidRDefault="00000000">
      <w:pPr>
        <w:rPr>
          <w:lang w:val="es-ES"/>
        </w:rPr>
      </w:pPr>
      <w:r w:rsidRPr="001647BA">
        <w:rPr>
          <w:lang w:val="es-ES"/>
        </w:rPr>
        <w:t xml:space="preserve">básica que permita a las universidades fijar los procedimientos de admisión de  </w:t>
      </w:r>
    </w:p>
    <w:p w14:paraId="6C6A67CF" w14:textId="77777777" w:rsidR="00B0079F" w:rsidRPr="001647BA" w:rsidRDefault="00000000">
      <w:pPr>
        <w:rPr>
          <w:lang w:val="es-ES"/>
        </w:rPr>
      </w:pPr>
      <w:r w:rsidRPr="001647BA">
        <w:rPr>
          <w:lang w:val="es-ES"/>
        </w:rPr>
        <w:t xml:space="preserve">quienes hayan superado la prueba de acceso. Podrá participar en estos  </w:t>
      </w:r>
    </w:p>
    <w:p w14:paraId="491D628A" w14:textId="77777777" w:rsidR="00B0079F" w:rsidRPr="001647BA" w:rsidRDefault="00000000">
      <w:pPr>
        <w:rPr>
          <w:lang w:val="es-ES"/>
        </w:rPr>
      </w:pPr>
      <w:r w:rsidRPr="001647BA">
        <w:rPr>
          <w:lang w:val="es-ES"/>
        </w:rPr>
        <w:t xml:space="preserve">procedimientos, en igualdad de condiciones, todo el alumnado que cumpla las  </w:t>
      </w:r>
    </w:p>
    <w:p w14:paraId="075A292B" w14:textId="77777777" w:rsidR="00B0079F" w:rsidRPr="001647BA" w:rsidRDefault="00000000">
      <w:pPr>
        <w:rPr>
          <w:lang w:val="es-ES"/>
        </w:rPr>
      </w:pPr>
      <w:r w:rsidRPr="001647BA">
        <w:rPr>
          <w:lang w:val="es-ES"/>
        </w:rPr>
        <w:t xml:space="preserve">condiciones para el acceso, con independencia de donde haya realizado sus  </w:t>
      </w:r>
    </w:p>
    <w:p w14:paraId="28EA12B7" w14:textId="77777777" w:rsidR="00B0079F" w:rsidRPr="001647BA" w:rsidRDefault="00000000">
      <w:pPr>
        <w:rPr>
          <w:lang w:val="es-ES"/>
        </w:rPr>
      </w:pPr>
      <w:r w:rsidRPr="001647BA">
        <w:rPr>
          <w:lang w:val="es-ES"/>
        </w:rPr>
        <w:t xml:space="preserve">estudios previos, de la matriculación e incorporación de los mismos a la universidad  </w:t>
      </w:r>
    </w:p>
    <w:p w14:paraId="36DCC3E2" w14:textId="77777777" w:rsidR="00B0079F" w:rsidRPr="001647BA" w:rsidRDefault="00000000">
      <w:pPr>
        <w:rPr>
          <w:lang w:val="es-ES"/>
        </w:rPr>
      </w:pPr>
      <w:r w:rsidRPr="001647BA">
        <w:rPr>
          <w:lang w:val="es-ES"/>
        </w:rPr>
        <w:t xml:space="preserve">de su elección, así como de si presentan necesidad específica de apoyo educativo  </w:t>
      </w:r>
    </w:p>
    <w:p w14:paraId="4E5380EE" w14:textId="77777777" w:rsidR="00B0079F" w:rsidRPr="001647BA" w:rsidRDefault="00000000">
      <w:pPr>
        <w:rPr>
          <w:lang w:val="es-ES"/>
        </w:rPr>
      </w:pPr>
      <w:r w:rsidRPr="001647BA">
        <w:rPr>
          <w:lang w:val="es-ES"/>
        </w:rPr>
        <w:t xml:space="preserve">o discapacidad.» </w:t>
      </w:r>
    </w:p>
    <w:p w14:paraId="7485FD67" w14:textId="77777777" w:rsidR="00B0079F" w:rsidRPr="001647BA" w:rsidRDefault="00000000">
      <w:pPr>
        <w:rPr>
          <w:lang w:val="es-ES"/>
        </w:rPr>
      </w:pPr>
      <w:r w:rsidRPr="001647BA">
        <w:rPr>
          <w:lang w:val="es-ES"/>
        </w:rPr>
        <w:t xml:space="preserve">Treinta y tres. Se modifica el artículo 39, que queda redactado en los siguientes  </w:t>
      </w:r>
    </w:p>
    <w:p w14:paraId="53575B8B" w14:textId="77777777" w:rsidR="00B0079F" w:rsidRPr="001647BA" w:rsidRDefault="00000000">
      <w:pPr>
        <w:rPr>
          <w:lang w:val="es-ES"/>
        </w:rPr>
      </w:pPr>
      <w:r w:rsidRPr="001647BA">
        <w:rPr>
          <w:lang w:val="es-ES"/>
        </w:rPr>
        <w:t xml:space="preserve">términos: </w:t>
      </w:r>
    </w:p>
    <w:p w14:paraId="595FB88A" w14:textId="77777777" w:rsidR="00B0079F" w:rsidRPr="001647BA" w:rsidRDefault="00000000">
      <w:pPr>
        <w:rPr>
          <w:lang w:val="es-ES"/>
        </w:rPr>
      </w:pPr>
      <w:r w:rsidRPr="001647BA">
        <w:rPr>
          <w:lang w:val="es-ES"/>
        </w:rPr>
        <w:t xml:space="preserve">«1. La formación profesional comprende el conjunto de acciones formativas  </w:t>
      </w:r>
    </w:p>
    <w:p w14:paraId="48376631" w14:textId="77777777" w:rsidR="00B0079F" w:rsidRPr="001647BA" w:rsidRDefault="00000000">
      <w:pPr>
        <w:rPr>
          <w:lang w:val="es-ES"/>
        </w:rPr>
      </w:pPr>
      <w:r w:rsidRPr="001647BA">
        <w:rPr>
          <w:lang w:val="es-ES"/>
        </w:rPr>
        <w:t xml:space="preserve">que capacitan para el desempeño cualificado de las diversas profesiones, el acceso  </w:t>
      </w:r>
    </w:p>
    <w:p w14:paraId="10583A66" w14:textId="77777777" w:rsidR="00B0079F" w:rsidRPr="001647BA" w:rsidRDefault="00000000">
      <w:pPr>
        <w:rPr>
          <w:lang w:val="es-ES"/>
        </w:rPr>
      </w:pPr>
      <w:r w:rsidRPr="001647BA">
        <w:rPr>
          <w:lang w:val="es-ES"/>
        </w:rPr>
        <w:t xml:space="preserve">al empleo y la participación activa en la vida social, cultural y económica. Incluye las  </w:t>
      </w:r>
    </w:p>
    <w:p w14:paraId="23C5114E" w14:textId="77777777" w:rsidR="00B0079F" w:rsidRPr="001647BA" w:rsidRDefault="00000000">
      <w:pPr>
        <w:rPr>
          <w:lang w:val="es-ES"/>
        </w:rPr>
      </w:pPr>
      <w:r w:rsidRPr="001647BA">
        <w:rPr>
          <w:lang w:val="es-ES"/>
        </w:rPr>
        <w:t xml:space="preserve">enseñanzas propias de la formación profesional inicial, las acciones de inserción y  </w:t>
      </w:r>
    </w:p>
    <w:p w14:paraId="5A35A44B" w14:textId="77777777" w:rsidR="00B0079F" w:rsidRPr="001647BA" w:rsidRDefault="00000000">
      <w:pPr>
        <w:rPr>
          <w:lang w:val="es-ES"/>
        </w:rPr>
      </w:pPr>
      <w:r w:rsidRPr="001647BA">
        <w:rPr>
          <w:lang w:val="es-ES"/>
        </w:rPr>
        <w:t xml:space="preserve">reinserción laboral de los trabajadores, así como las orientadas a la formación  </w:t>
      </w:r>
    </w:p>
    <w:p w14:paraId="56ECAB9C" w14:textId="77777777" w:rsidR="00B0079F" w:rsidRPr="001647BA" w:rsidRDefault="00000000">
      <w:pPr>
        <w:rPr>
          <w:lang w:val="es-ES"/>
        </w:rPr>
      </w:pPr>
      <w:r w:rsidRPr="001647BA">
        <w:rPr>
          <w:lang w:val="es-ES"/>
        </w:rPr>
        <w:t xml:space="preserve">continua en las empresas, que permitan la adquisición y actualización permanente  </w:t>
      </w:r>
    </w:p>
    <w:p w14:paraId="50805BC2" w14:textId="77777777" w:rsidR="00B0079F" w:rsidRPr="001647BA" w:rsidRDefault="00000000">
      <w:pPr>
        <w:rPr>
          <w:lang w:val="es-ES"/>
        </w:rPr>
      </w:pPr>
      <w:r w:rsidRPr="001647BA">
        <w:rPr>
          <w:lang w:val="es-ES"/>
        </w:rPr>
        <w:t xml:space="preserve">de las competencias profesionales. La regulación contenida en la presente Ley se  </w:t>
      </w:r>
    </w:p>
    <w:p w14:paraId="674D0461" w14:textId="77777777" w:rsidR="00B0079F" w:rsidRPr="001647BA" w:rsidRDefault="00000000">
      <w:pPr>
        <w:rPr>
          <w:lang w:val="es-ES"/>
        </w:rPr>
      </w:pPr>
      <w:r w:rsidRPr="001647BA">
        <w:rPr>
          <w:lang w:val="es-ES"/>
        </w:rPr>
        <w:t xml:space="preserve">refiere a la formación profesional que forma parte del sistema educativo. </w:t>
      </w:r>
    </w:p>
    <w:p w14:paraId="10ADF474" w14:textId="77777777" w:rsidR="00B0079F" w:rsidRPr="001647BA" w:rsidRDefault="00000000">
      <w:pPr>
        <w:rPr>
          <w:lang w:val="es-ES"/>
        </w:rPr>
      </w:pPr>
      <w:r w:rsidRPr="001647BA">
        <w:rPr>
          <w:lang w:val="es-ES"/>
        </w:rPr>
        <w:t xml:space="preserve">2. La Formación Profesional, en el sistema educativo, tiene por finalidad  </w:t>
      </w:r>
    </w:p>
    <w:p w14:paraId="7C87B93D" w14:textId="77777777" w:rsidR="00B0079F" w:rsidRPr="001647BA" w:rsidRDefault="00000000">
      <w:pPr>
        <w:rPr>
          <w:lang w:val="es-ES"/>
        </w:rPr>
      </w:pPr>
      <w:r w:rsidRPr="001647BA">
        <w:rPr>
          <w:lang w:val="es-ES"/>
        </w:rPr>
        <w:t xml:space="preserve">preparar al alumnado para la actividad en un campo profesional y facilitar su  </w:t>
      </w:r>
    </w:p>
    <w:p w14:paraId="7DDA54B7" w14:textId="77777777" w:rsidR="00B0079F" w:rsidRPr="001647BA" w:rsidRDefault="00000000">
      <w:pPr>
        <w:rPr>
          <w:lang w:val="es-ES"/>
        </w:rPr>
      </w:pPr>
      <w:r w:rsidRPr="001647BA">
        <w:rPr>
          <w:lang w:val="es-ES"/>
        </w:rPr>
        <w:t xml:space="preserve">adaptación a las modificaciones laborales que pueden producirse a lo largo de su  </w:t>
      </w:r>
    </w:p>
    <w:p w14:paraId="3BF0DE8D" w14:textId="77777777" w:rsidR="00B0079F" w:rsidRPr="001647BA" w:rsidRDefault="00000000">
      <w:pPr>
        <w:rPr>
          <w:lang w:val="es-ES"/>
        </w:rPr>
      </w:pPr>
      <w:r w:rsidRPr="001647BA">
        <w:rPr>
          <w:lang w:val="es-ES"/>
        </w:rPr>
        <w:t xml:space="preserve">vida, contribuir a su desarrollo personal y al ejercicio de una ciudadanía democrática  </w:t>
      </w:r>
    </w:p>
    <w:p w14:paraId="22969A9F" w14:textId="77777777" w:rsidR="00B0079F" w:rsidRPr="001647BA" w:rsidRDefault="00000000">
      <w:pPr>
        <w:rPr>
          <w:lang w:val="es-ES"/>
        </w:rPr>
      </w:pPr>
      <w:r w:rsidRPr="001647BA">
        <w:rPr>
          <w:lang w:val="es-ES"/>
        </w:rPr>
        <w:t xml:space="preserve">y pacífica, y permitir su progresión en el sistema educativo, en el marco del  </w:t>
      </w:r>
    </w:p>
    <w:p w14:paraId="06B67F9C" w14:textId="77777777" w:rsidR="00B0079F" w:rsidRPr="001647BA" w:rsidRDefault="00000000">
      <w:pPr>
        <w:rPr>
          <w:lang w:val="es-ES"/>
        </w:rPr>
      </w:pPr>
      <w:r w:rsidRPr="001647BA">
        <w:rPr>
          <w:lang w:val="es-ES"/>
        </w:rPr>
        <w:t xml:space="preserve">aprendizaje a lo largo de la vida. </w:t>
      </w:r>
    </w:p>
    <w:p w14:paraId="224A3FD7" w14:textId="77777777" w:rsidR="00B0079F" w:rsidRPr="001647BA" w:rsidRDefault="00000000">
      <w:pPr>
        <w:rPr>
          <w:lang w:val="es-ES"/>
        </w:rPr>
      </w:pPr>
      <w:r w:rsidRPr="001647BA">
        <w:rPr>
          <w:lang w:val="es-ES"/>
        </w:rPr>
        <w:t xml:space="preserve">3. La formación profesional en el sistema educativo comprende los ciclos  </w:t>
      </w:r>
    </w:p>
    <w:p w14:paraId="157FEF7A" w14:textId="77777777" w:rsidR="00B0079F" w:rsidRPr="001647BA" w:rsidRDefault="00000000">
      <w:pPr>
        <w:rPr>
          <w:lang w:val="es-ES"/>
        </w:rPr>
      </w:pPr>
      <w:r w:rsidRPr="001647BA">
        <w:rPr>
          <w:lang w:val="es-ES"/>
        </w:rPr>
        <w:t xml:space="preserve">formativos de grado básico, de grado medio y de grado superior, así como los  </w:t>
      </w:r>
    </w:p>
    <w:p w14:paraId="6812E306" w14:textId="77777777" w:rsidR="00B0079F" w:rsidRPr="001647BA" w:rsidRDefault="00000000">
      <w:pPr>
        <w:rPr>
          <w:lang w:val="es-ES"/>
        </w:rPr>
      </w:pPr>
      <w:r w:rsidRPr="001647BA">
        <w:rPr>
          <w:lang w:val="es-ES"/>
        </w:rPr>
        <w:t xml:space="preserve">cursos de especialización. Todos ellos tendrán una organización modular, de  </w:t>
      </w:r>
    </w:p>
    <w:p w14:paraId="379C56DD" w14:textId="77777777" w:rsidR="00B0079F" w:rsidRPr="001647BA" w:rsidRDefault="00000000">
      <w:pPr>
        <w:rPr>
          <w:lang w:val="es-ES"/>
        </w:rPr>
      </w:pPr>
      <w:r w:rsidRPr="001647BA">
        <w:rPr>
          <w:lang w:val="es-ES"/>
        </w:rPr>
        <w:t xml:space="preserve">duración variable, que integre los contenidos teórico- prácticos adecuados a los  </w:t>
      </w:r>
    </w:p>
    <w:p w14:paraId="03BD3587" w14:textId="77777777" w:rsidR="00B0079F" w:rsidRPr="001647BA" w:rsidRDefault="00000000">
      <w:pPr>
        <w:rPr>
          <w:lang w:val="es-ES"/>
        </w:rPr>
      </w:pPr>
      <w:r w:rsidRPr="001647BA">
        <w:rPr>
          <w:lang w:val="es-ES"/>
        </w:rPr>
        <w:t xml:space="preserve">diversos campos profesionales. </w:t>
      </w:r>
    </w:p>
    <w:p w14:paraId="0CBB3C56" w14:textId="77777777" w:rsidR="00B0079F" w:rsidRPr="001647BA" w:rsidRDefault="00000000">
      <w:pPr>
        <w:rPr>
          <w:lang w:val="es-ES"/>
        </w:rPr>
      </w:pPr>
      <w:r w:rsidRPr="001647BA">
        <w:rPr>
          <w:lang w:val="es-ES"/>
        </w:rPr>
        <w:t xml:space="preserve">Asimismo, el Gobierno podrá aprobar la inclusión en la formación profesional del  </w:t>
      </w:r>
    </w:p>
    <w:p w14:paraId="06065CE1" w14:textId="77777777" w:rsidR="00B0079F" w:rsidRPr="001647BA" w:rsidRDefault="00000000">
      <w:pPr>
        <w:rPr>
          <w:lang w:val="es-ES"/>
        </w:rPr>
      </w:pPr>
      <w:r w:rsidRPr="001647BA">
        <w:rPr>
          <w:lang w:val="es-ES"/>
        </w:rPr>
        <w:t xml:space="preserve">sistema educativo de otros programas formativos. </w:t>
      </w:r>
    </w:p>
    <w:p w14:paraId="3D25C89A" w14:textId="77777777" w:rsidR="00B0079F" w:rsidRPr="001647BA" w:rsidRDefault="00000000">
      <w:pPr>
        <w:rPr>
          <w:lang w:val="es-ES"/>
        </w:rPr>
      </w:pPr>
      <w:r w:rsidRPr="001647BA">
        <w:rPr>
          <w:lang w:val="es-ES"/>
        </w:rPr>
        <w:t xml:space="preserve">4. Los títulos de formación profesional estarán referidos, con carácter general,  </w:t>
      </w:r>
    </w:p>
    <w:p w14:paraId="6D8DA3DE" w14:textId="77777777" w:rsidR="00B0079F" w:rsidRPr="001647BA" w:rsidRDefault="00000000">
      <w:pPr>
        <w:rPr>
          <w:lang w:val="es-ES"/>
        </w:rPr>
      </w:pPr>
      <w:r w:rsidRPr="001647BA">
        <w:rPr>
          <w:lang w:val="es-ES"/>
        </w:rPr>
        <w:t xml:space="preserve">al Catálogo Nacional de Cualificaciones Profesionales. El currículo de estas  </w:t>
      </w:r>
    </w:p>
    <w:p w14:paraId="6DD47960" w14:textId="77777777" w:rsidR="00B0079F" w:rsidRPr="001647BA" w:rsidRDefault="00000000">
      <w:pPr>
        <w:rPr>
          <w:lang w:val="es-ES"/>
        </w:rPr>
      </w:pPr>
      <w:r w:rsidRPr="001647BA">
        <w:rPr>
          <w:lang w:val="es-ES"/>
        </w:rPr>
        <w:t xml:space="preserve">enseñanzas se ajustará a las exigencias derivadas del Sistema Nacional de  </w:t>
      </w:r>
    </w:p>
    <w:p w14:paraId="0B41504A" w14:textId="77777777" w:rsidR="00B0079F" w:rsidRPr="001647BA" w:rsidRDefault="00000000">
      <w:pPr>
        <w:rPr>
          <w:lang w:val="es-ES"/>
        </w:rPr>
      </w:pPr>
      <w:r w:rsidRPr="001647BA">
        <w:rPr>
          <w:lang w:val="es-ES"/>
        </w:rPr>
        <w:t xml:space="preserve">Cualificaciones y Formación Profesional y a lo establecido en el artículo 6.4 de la  </w:t>
      </w:r>
    </w:p>
    <w:p w14:paraId="63B1D676" w14:textId="77777777" w:rsidR="00B0079F" w:rsidRPr="001647BA" w:rsidRDefault="00000000">
      <w:pPr>
        <w:rPr>
          <w:lang w:val="es-ES"/>
        </w:rPr>
      </w:pPr>
      <w:r w:rsidRPr="001647BA">
        <w:rPr>
          <w:lang w:val="es-ES"/>
        </w:rPr>
        <w:t xml:space="preserve">presente Ley, con la excepción de los cursos de especialización, para los cuales  </w:t>
      </w:r>
    </w:p>
    <w:p w14:paraId="387D53D2" w14:textId="77777777" w:rsidR="00B0079F" w:rsidRPr="001647BA" w:rsidRDefault="00000000">
      <w:pPr>
        <w:rPr>
          <w:lang w:val="es-ES"/>
        </w:rPr>
      </w:pPr>
      <w:r w:rsidRPr="001647BA">
        <w:rPr>
          <w:lang w:val="es-ES"/>
        </w:rPr>
        <w:t xml:space="preserve">cada administración educativa tendrá capacidad para aplicar o no el citado  </w:t>
      </w:r>
    </w:p>
    <w:p w14:paraId="3B0568CB" w14:textId="77777777" w:rsidR="00B0079F" w:rsidRPr="001647BA" w:rsidRDefault="00000000">
      <w:pPr>
        <w:rPr>
          <w:lang w:val="es-ES"/>
        </w:rPr>
      </w:pPr>
      <w:r w:rsidRPr="001647BA">
        <w:rPr>
          <w:lang w:val="es-ES"/>
        </w:rPr>
        <w:t xml:space="preserve">artículo 6.4. </w:t>
      </w:r>
    </w:p>
    <w:p w14:paraId="599214DA" w14:textId="77777777" w:rsidR="00B0079F" w:rsidRPr="001647BA" w:rsidRDefault="00000000">
      <w:pPr>
        <w:rPr>
          <w:lang w:val="es-ES"/>
        </w:rPr>
      </w:pPr>
      <w:r w:rsidRPr="001647BA">
        <w:rPr>
          <w:lang w:val="es-ES"/>
        </w:rPr>
        <w:t xml:space="preserve">El Gobierno desarrollará reglamentariamente las medidas que resulten  </w:t>
      </w:r>
    </w:p>
    <w:p w14:paraId="5436D89E" w14:textId="77777777" w:rsidR="00B0079F" w:rsidRPr="001647BA" w:rsidRDefault="00000000">
      <w:pPr>
        <w:rPr>
          <w:lang w:val="es-ES"/>
        </w:rPr>
      </w:pPr>
      <w:r w:rsidRPr="001647BA">
        <w:rPr>
          <w:lang w:val="es-ES"/>
        </w:rPr>
        <w:t xml:space="preserve">necesarias para permitir la correspondencia, a efectos de equivalencia y  </w:t>
      </w:r>
    </w:p>
    <w:p w14:paraId="5721150A" w14:textId="77777777" w:rsidR="00B0079F" w:rsidRPr="001647BA" w:rsidRDefault="00000000">
      <w:pPr>
        <w:rPr>
          <w:lang w:val="es-ES"/>
        </w:rPr>
      </w:pPr>
      <w:r w:rsidRPr="001647BA">
        <w:rPr>
          <w:lang w:val="es-ES"/>
        </w:rPr>
        <w:t xml:space="preserve">convalidación, de los certificados de profesionalidad, a los que se refiere al artículo  </w:t>
      </w:r>
    </w:p>
    <w:p w14:paraId="2B311333" w14:textId="77777777" w:rsidR="00B0079F" w:rsidRPr="001647BA" w:rsidRDefault="00000000">
      <w:pPr>
        <w:rPr>
          <w:lang w:val="es-ES"/>
        </w:rPr>
      </w:pPr>
      <w:r w:rsidRPr="001647BA">
        <w:rPr>
          <w:lang w:val="es-ES"/>
        </w:rPr>
        <w:t>Verificable en https://www.boe.es</w:t>
      </w:r>
    </w:p>
    <w:p w14:paraId="14BA5AF4" w14:textId="77777777" w:rsidR="00B0079F" w:rsidRPr="001647BA" w:rsidRDefault="00000000">
      <w:pPr>
        <w:rPr>
          <w:lang w:val="es-ES"/>
        </w:rPr>
      </w:pPr>
      <w:r w:rsidRPr="001647BA">
        <w:rPr>
          <w:lang w:val="es-ES"/>
        </w:rPr>
        <w:t xml:space="preserve">8 de la Ley Orgánica 5/2002, de 19 de junio, de las cualificaciones y la formación  </w:t>
      </w:r>
    </w:p>
    <w:p w14:paraId="4C400ACC" w14:textId="77777777" w:rsidR="00B0079F" w:rsidRPr="001647BA" w:rsidRDefault="00000000">
      <w:pPr>
        <w:rPr>
          <w:lang w:val="es-ES"/>
        </w:rPr>
      </w:pPr>
      <w:r w:rsidRPr="001647BA">
        <w:rPr>
          <w:lang w:val="es-ES"/>
        </w:rPr>
        <w:t xml:space="preserve">profesional, con los títulos de formación profesional del sistema educativo a través  cve: BOE-A-2020-17264 </w:t>
      </w:r>
    </w:p>
    <w:p w14:paraId="4FEB0AE0" w14:textId="77777777" w:rsidR="00B0079F" w:rsidRPr="001647BA" w:rsidRDefault="00000000">
      <w:pPr>
        <w:rPr>
          <w:lang w:val="es-ES"/>
        </w:rPr>
      </w:pPr>
      <w:r w:rsidRPr="001647BA">
        <w:rPr>
          <w:lang w:val="es-ES"/>
        </w:rPr>
        <w:t xml:space="preserve">de las unidades de competencia acreditadas. </w:t>
      </w:r>
    </w:p>
    <w:p w14:paraId="070D1A41" w14:textId="77777777" w:rsidR="00B0079F" w:rsidRPr="001647BA" w:rsidRDefault="00000000">
      <w:pPr>
        <w:rPr>
          <w:lang w:val="es-ES"/>
        </w:rPr>
      </w:pPr>
      <w:r w:rsidRPr="001647BA">
        <w:rPr>
          <w:lang w:val="es-ES"/>
        </w:rPr>
        <w:t xml:space="preserve">5. Los estudios de formación profesional regulados en esta Ley podrán  realizarse tanto en los centros educativos que en ella se regulan como en los centros  integrados y, con carácter excepcional previa autorización de las administraciones  educativas competentes, en centros de referencia nacional. </w:t>
      </w:r>
    </w:p>
    <w:p w14:paraId="1CB4F227" w14:textId="77777777" w:rsidR="00B0079F" w:rsidRPr="001647BA" w:rsidRDefault="00000000">
      <w:pPr>
        <w:rPr>
          <w:lang w:val="es-ES"/>
        </w:rPr>
      </w:pPr>
      <w:r w:rsidRPr="001647BA">
        <w:rPr>
          <w:lang w:val="es-ES"/>
        </w:rPr>
        <w:t xml:space="preserve">BOLETÍN OFICIAL DEL ESTADO Núm. 340 Miércoles 30 de diciembre de 2020 Sec. I. Pág. 122901 </w:t>
      </w:r>
    </w:p>
    <w:p w14:paraId="64BA8108" w14:textId="77777777" w:rsidR="00B0079F" w:rsidRPr="001647BA" w:rsidRDefault="00000000">
      <w:pPr>
        <w:rPr>
          <w:lang w:val="es-ES"/>
        </w:rPr>
      </w:pPr>
      <w:r w:rsidRPr="001647BA">
        <w:rPr>
          <w:lang w:val="es-ES"/>
        </w:rPr>
        <w:t xml:space="preserve">6. El Gobierno, previa consulta a las Comunidades Autónomas, establecerá  </w:t>
      </w:r>
    </w:p>
    <w:p w14:paraId="61F4F8F4" w14:textId="77777777" w:rsidR="00B0079F" w:rsidRPr="001647BA" w:rsidRDefault="00000000">
      <w:pPr>
        <w:rPr>
          <w:lang w:val="es-ES"/>
        </w:rPr>
      </w:pPr>
      <w:r w:rsidRPr="001647BA">
        <w:rPr>
          <w:lang w:val="es-ES"/>
        </w:rPr>
        <w:t xml:space="preserve">las titulaciones correspondientes a los estudios de formación profesional así como  </w:t>
      </w:r>
    </w:p>
    <w:p w14:paraId="0DFF9BCF" w14:textId="77777777" w:rsidR="00B0079F" w:rsidRPr="001647BA" w:rsidRDefault="00000000">
      <w:pPr>
        <w:rPr>
          <w:lang w:val="es-ES"/>
        </w:rPr>
      </w:pPr>
      <w:r w:rsidRPr="001647BA">
        <w:rPr>
          <w:lang w:val="es-ES"/>
        </w:rPr>
        <w:t xml:space="preserve">los aspectos básicos del currículo de cada una de ellas. Aquellos aspectos del  </w:t>
      </w:r>
    </w:p>
    <w:p w14:paraId="22090EA5" w14:textId="77777777" w:rsidR="00B0079F" w:rsidRPr="001647BA" w:rsidRDefault="00000000">
      <w:pPr>
        <w:rPr>
          <w:lang w:val="es-ES"/>
        </w:rPr>
      </w:pPr>
      <w:r w:rsidRPr="001647BA">
        <w:rPr>
          <w:lang w:val="es-ES"/>
        </w:rPr>
        <w:t xml:space="preserve">currículo, regulados por normativa básica, de los títulos de la formación profesional  </w:t>
      </w:r>
    </w:p>
    <w:p w14:paraId="50839D7E" w14:textId="77777777" w:rsidR="00B0079F" w:rsidRPr="001647BA" w:rsidRDefault="00000000">
      <w:pPr>
        <w:rPr>
          <w:lang w:val="es-ES"/>
        </w:rPr>
      </w:pPr>
      <w:r w:rsidRPr="001647BA">
        <w:rPr>
          <w:lang w:val="es-ES"/>
        </w:rPr>
        <w:t xml:space="preserve">que requieran revisión y actualización podrán ser modificados por el Ministerio de  </w:t>
      </w:r>
    </w:p>
    <w:p w14:paraId="643DC489" w14:textId="77777777" w:rsidR="00B0079F" w:rsidRPr="001647BA" w:rsidRDefault="00000000">
      <w:pPr>
        <w:rPr>
          <w:lang w:val="es-ES"/>
        </w:rPr>
      </w:pPr>
      <w:r w:rsidRPr="001647BA">
        <w:rPr>
          <w:lang w:val="es-ES"/>
        </w:rPr>
        <w:t xml:space="preserve">Educación y Formación Profesional, previo informe del Consejo General de la  </w:t>
      </w:r>
    </w:p>
    <w:p w14:paraId="30A9ACD6" w14:textId="77777777" w:rsidR="00B0079F" w:rsidRPr="001647BA" w:rsidRDefault="00000000">
      <w:pPr>
        <w:rPr>
          <w:lang w:val="es-ES"/>
        </w:rPr>
      </w:pPr>
      <w:r w:rsidRPr="001647BA">
        <w:rPr>
          <w:lang w:val="es-ES"/>
        </w:rPr>
        <w:t xml:space="preserve">Formación Profesional y del Consejo Escolar del Estado, manteniendo en todo caso  </w:t>
      </w:r>
    </w:p>
    <w:p w14:paraId="78586B40" w14:textId="77777777" w:rsidR="00B0079F" w:rsidRPr="001647BA" w:rsidRDefault="00000000">
      <w:pPr>
        <w:rPr>
          <w:lang w:val="es-ES"/>
        </w:rPr>
      </w:pPr>
      <w:r w:rsidRPr="001647BA">
        <w:rPr>
          <w:lang w:val="es-ES"/>
        </w:rPr>
        <w:t xml:space="preserve">el carácter básico del currículo resultante de dicha actualización. </w:t>
      </w:r>
    </w:p>
    <w:p w14:paraId="73176A76" w14:textId="77777777" w:rsidR="00B0079F" w:rsidRPr="001647BA" w:rsidRDefault="00000000">
      <w:pPr>
        <w:rPr>
          <w:lang w:val="es-ES"/>
        </w:rPr>
      </w:pPr>
      <w:r w:rsidRPr="001647BA">
        <w:rPr>
          <w:lang w:val="es-ES"/>
        </w:rPr>
        <w:t xml:space="preserve">Las Comunidades Autónomas establecerán los procedimientos de detección de  </w:t>
      </w:r>
    </w:p>
    <w:p w14:paraId="645C2694" w14:textId="77777777" w:rsidR="00B0079F" w:rsidRPr="001647BA" w:rsidRDefault="00000000">
      <w:pPr>
        <w:rPr>
          <w:lang w:val="es-ES"/>
        </w:rPr>
      </w:pPr>
      <w:r w:rsidRPr="001647BA">
        <w:rPr>
          <w:lang w:val="es-ES"/>
        </w:rPr>
        <w:t xml:space="preserve">las necesidades de formación profesional en los sectores productivos existentes en  </w:t>
      </w:r>
    </w:p>
    <w:p w14:paraId="3E40E364" w14:textId="77777777" w:rsidR="00B0079F" w:rsidRPr="001647BA" w:rsidRDefault="00000000">
      <w:pPr>
        <w:rPr>
          <w:lang w:val="es-ES"/>
        </w:rPr>
      </w:pPr>
      <w:r w:rsidRPr="001647BA">
        <w:rPr>
          <w:lang w:val="es-ES"/>
        </w:rPr>
        <w:t xml:space="preserve">sus respectivos ámbitos territoriales, que serán tenidos en cuenta con el fin de que  </w:t>
      </w:r>
    </w:p>
    <w:p w14:paraId="5A60552F" w14:textId="77777777" w:rsidR="00B0079F" w:rsidRPr="001647BA" w:rsidRDefault="00000000">
      <w:pPr>
        <w:rPr>
          <w:lang w:val="es-ES"/>
        </w:rPr>
      </w:pPr>
      <w:r w:rsidRPr="001647BA">
        <w:rPr>
          <w:lang w:val="es-ES"/>
        </w:rPr>
        <w:t xml:space="preserve">el Gobierno garantice el diseño de las titulaciones bajo los principios de eficacia y  </w:t>
      </w:r>
    </w:p>
    <w:p w14:paraId="3CB0CE75" w14:textId="77777777" w:rsidR="00B0079F" w:rsidRPr="001647BA" w:rsidRDefault="00000000">
      <w:pPr>
        <w:rPr>
          <w:lang w:val="es-ES"/>
        </w:rPr>
      </w:pPr>
      <w:r w:rsidRPr="001647BA">
        <w:rPr>
          <w:lang w:val="es-ES"/>
        </w:rPr>
        <w:t xml:space="preserve">agilidad de los procedimientos y de adecuación al tejido productivo autonómico. </w:t>
      </w:r>
    </w:p>
    <w:p w14:paraId="65ED24EF" w14:textId="77777777" w:rsidR="00B0079F" w:rsidRPr="001647BA" w:rsidRDefault="00000000">
      <w:pPr>
        <w:rPr>
          <w:lang w:val="es-ES"/>
        </w:rPr>
      </w:pPr>
      <w:r w:rsidRPr="001647BA">
        <w:rPr>
          <w:lang w:val="es-ES"/>
        </w:rPr>
        <w:t xml:space="preserve">7. En los estudios de Formación Profesional se prestará especial atención a  </w:t>
      </w:r>
    </w:p>
    <w:p w14:paraId="55AEDB23" w14:textId="77777777" w:rsidR="00B0079F" w:rsidRPr="001647BA" w:rsidRDefault="00000000">
      <w:pPr>
        <w:rPr>
          <w:lang w:val="es-ES"/>
        </w:rPr>
      </w:pPr>
      <w:r w:rsidRPr="001647BA">
        <w:rPr>
          <w:lang w:val="es-ES"/>
        </w:rPr>
        <w:t xml:space="preserve">los alumnos y alumnas con necesidad específica de apoyo educativo, manteniendo  </w:t>
      </w:r>
    </w:p>
    <w:p w14:paraId="3019A04A" w14:textId="77777777" w:rsidR="00B0079F" w:rsidRPr="001647BA" w:rsidRDefault="00000000">
      <w:pPr>
        <w:rPr>
          <w:lang w:val="es-ES"/>
        </w:rPr>
      </w:pPr>
      <w:r w:rsidRPr="001647BA">
        <w:rPr>
          <w:lang w:val="es-ES"/>
        </w:rPr>
        <w:t xml:space="preserve">como uno de los principios de estas enseñanzas la inclusión educativa. A estos  </w:t>
      </w:r>
    </w:p>
    <w:p w14:paraId="6226F0CD" w14:textId="77777777" w:rsidR="00B0079F" w:rsidRPr="001647BA" w:rsidRDefault="00000000">
      <w:pPr>
        <w:rPr>
          <w:lang w:val="es-ES"/>
        </w:rPr>
      </w:pPr>
      <w:r w:rsidRPr="001647BA">
        <w:rPr>
          <w:lang w:val="es-ES"/>
        </w:rPr>
        <w:t xml:space="preserve">efectos se establecerán las alternativas organizativas y metodológicas y las medidas  </w:t>
      </w:r>
    </w:p>
    <w:p w14:paraId="0AF0D1FA" w14:textId="77777777" w:rsidR="00B0079F" w:rsidRPr="001647BA" w:rsidRDefault="00000000">
      <w:pPr>
        <w:rPr>
          <w:lang w:val="es-ES"/>
        </w:rPr>
      </w:pPr>
      <w:r w:rsidRPr="001647BA">
        <w:rPr>
          <w:lang w:val="es-ES"/>
        </w:rPr>
        <w:t xml:space="preserve">de atención a la diversidad precisas para facilitar el acceso al currículo de este  </w:t>
      </w:r>
    </w:p>
    <w:p w14:paraId="53B40DB4" w14:textId="77777777" w:rsidR="00B0079F" w:rsidRPr="001647BA" w:rsidRDefault="00000000">
      <w:pPr>
        <w:rPr>
          <w:lang w:val="es-ES"/>
        </w:rPr>
      </w:pPr>
      <w:r w:rsidRPr="001647BA">
        <w:rPr>
          <w:lang w:val="es-ES"/>
        </w:rPr>
        <w:t xml:space="preserve">alumnado.» </w:t>
      </w:r>
    </w:p>
    <w:p w14:paraId="3D7EA0D6" w14:textId="77777777" w:rsidR="00B0079F" w:rsidRPr="001647BA" w:rsidRDefault="00000000">
      <w:pPr>
        <w:rPr>
          <w:lang w:val="es-ES"/>
        </w:rPr>
      </w:pPr>
      <w:r w:rsidRPr="001647BA">
        <w:rPr>
          <w:lang w:val="es-ES"/>
        </w:rPr>
        <w:t xml:space="preserve">Treinta y cuatro. Se modifica la letra h) y se añade una nueva letra k) al apartado 1 y  </w:t>
      </w:r>
    </w:p>
    <w:p w14:paraId="3DED018B" w14:textId="77777777" w:rsidR="00B0079F" w:rsidRPr="001647BA" w:rsidRDefault="00000000">
      <w:pPr>
        <w:rPr>
          <w:lang w:val="es-ES"/>
        </w:rPr>
      </w:pPr>
      <w:r w:rsidRPr="001647BA">
        <w:rPr>
          <w:lang w:val="es-ES"/>
        </w:rPr>
        <w:t xml:space="preserve">se modifica el apartado 2 del artículo 40 en los siguientes términos: </w:t>
      </w:r>
    </w:p>
    <w:p w14:paraId="4860F621" w14:textId="77777777" w:rsidR="00B0079F" w:rsidRPr="001647BA" w:rsidRDefault="00000000">
      <w:pPr>
        <w:rPr>
          <w:lang w:val="es-ES"/>
        </w:rPr>
      </w:pPr>
      <w:r w:rsidRPr="001647BA">
        <w:rPr>
          <w:lang w:val="es-ES"/>
        </w:rPr>
        <w:t xml:space="preserve">«1. (…) </w:t>
      </w:r>
    </w:p>
    <w:p w14:paraId="4ACF3883" w14:textId="77777777" w:rsidR="00B0079F" w:rsidRPr="001647BA" w:rsidRDefault="00000000">
      <w:pPr>
        <w:rPr>
          <w:lang w:val="es-ES"/>
        </w:rPr>
      </w:pPr>
      <w:r w:rsidRPr="001647BA">
        <w:rPr>
          <w:lang w:val="es-ES"/>
        </w:rPr>
        <w:t xml:space="preserve">h) Desarrollar las competencias de innovación y emprendimiento que  </w:t>
      </w:r>
    </w:p>
    <w:p w14:paraId="0AB7E258" w14:textId="77777777" w:rsidR="00B0079F" w:rsidRPr="001647BA" w:rsidRDefault="00000000">
      <w:pPr>
        <w:rPr>
          <w:lang w:val="es-ES"/>
        </w:rPr>
      </w:pPr>
      <w:r w:rsidRPr="001647BA">
        <w:rPr>
          <w:lang w:val="es-ES"/>
        </w:rPr>
        <w:t xml:space="preserve">favorezcan su empleabilidad y desarrollo profesional.» </w:t>
      </w:r>
    </w:p>
    <w:p w14:paraId="4B72FAE6" w14:textId="77777777" w:rsidR="00B0079F" w:rsidRPr="001647BA" w:rsidRDefault="00000000">
      <w:pPr>
        <w:rPr>
          <w:lang w:val="es-ES"/>
        </w:rPr>
      </w:pPr>
      <w:r w:rsidRPr="001647BA">
        <w:rPr>
          <w:lang w:val="es-ES"/>
        </w:rPr>
        <w:t xml:space="preserve">«k) Preparar al alumnado en materia de digitalización en su sector productivo.» </w:t>
      </w:r>
    </w:p>
    <w:p w14:paraId="1510147C" w14:textId="77777777" w:rsidR="00B0079F" w:rsidRPr="001647BA" w:rsidRDefault="00000000">
      <w:pPr>
        <w:rPr>
          <w:lang w:val="es-ES"/>
        </w:rPr>
      </w:pPr>
      <w:r w:rsidRPr="001647BA">
        <w:rPr>
          <w:lang w:val="es-ES"/>
        </w:rPr>
        <w:t xml:space="preserve">«2. Los ciclos formativos de grado básico contribuirán, además, a que el  </w:t>
      </w:r>
    </w:p>
    <w:p w14:paraId="24EEA51A" w14:textId="77777777" w:rsidR="00B0079F" w:rsidRPr="001647BA" w:rsidRDefault="00000000">
      <w:pPr>
        <w:rPr>
          <w:lang w:val="es-ES"/>
        </w:rPr>
      </w:pPr>
      <w:r w:rsidRPr="001647BA">
        <w:rPr>
          <w:lang w:val="es-ES"/>
        </w:rPr>
        <w:t xml:space="preserve">alumnado adquiera las competencias de educación secundaria obligatoria.» </w:t>
      </w:r>
    </w:p>
    <w:p w14:paraId="724097EE" w14:textId="77777777" w:rsidR="00B0079F" w:rsidRPr="001647BA" w:rsidRDefault="00000000">
      <w:pPr>
        <w:rPr>
          <w:lang w:val="es-ES"/>
        </w:rPr>
      </w:pPr>
      <w:r w:rsidRPr="001647BA">
        <w:rPr>
          <w:lang w:val="es-ES"/>
        </w:rPr>
        <w:t xml:space="preserve">Treinta y cinco. El artículo 41 queda redactado en los siguientes términos: </w:t>
      </w:r>
    </w:p>
    <w:p w14:paraId="33117C39" w14:textId="77777777" w:rsidR="00B0079F" w:rsidRPr="001647BA" w:rsidRDefault="00000000">
      <w:pPr>
        <w:rPr>
          <w:lang w:val="es-ES"/>
        </w:rPr>
      </w:pPr>
      <w:r w:rsidRPr="001647BA">
        <w:rPr>
          <w:lang w:val="es-ES"/>
        </w:rPr>
        <w:t xml:space="preserve">«Artículo 41. Condiciones de acceso y admisión </w:t>
      </w:r>
    </w:p>
    <w:p w14:paraId="40D76CCD" w14:textId="77777777" w:rsidR="00B0079F" w:rsidRPr="001647BA" w:rsidRDefault="00000000">
      <w:pPr>
        <w:rPr>
          <w:lang w:val="es-ES"/>
        </w:rPr>
      </w:pPr>
      <w:r w:rsidRPr="001647BA">
        <w:rPr>
          <w:lang w:val="es-ES"/>
        </w:rPr>
        <w:t xml:space="preserve">1. El acceso a los ciclos formativos de grado básico requerirá el cumplimiento  </w:t>
      </w:r>
    </w:p>
    <w:p w14:paraId="2375C300" w14:textId="77777777" w:rsidR="00B0079F" w:rsidRPr="001647BA" w:rsidRDefault="00000000">
      <w:pPr>
        <w:rPr>
          <w:lang w:val="es-ES"/>
        </w:rPr>
      </w:pPr>
      <w:r w:rsidRPr="001647BA">
        <w:rPr>
          <w:lang w:val="es-ES"/>
        </w:rPr>
        <w:t xml:space="preserve">simultáneo de las siguientes condiciones: </w:t>
      </w:r>
    </w:p>
    <w:p w14:paraId="77C69842" w14:textId="77777777" w:rsidR="00B0079F" w:rsidRPr="001647BA" w:rsidRDefault="00000000">
      <w:pPr>
        <w:rPr>
          <w:lang w:val="es-ES"/>
        </w:rPr>
      </w:pPr>
      <w:r w:rsidRPr="001647BA">
        <w:rPr>
          <w:lang w:val="es-ES"/>
        </w:rPr>
        <w:t xml:space="preserve">a) Tener cumplidos quince años, o cumplirlos durante el año natural en curso. </w:t>
      </w:r>
    </w:p>
    <w:p w14:paraId="18CC2433" w14:textId="77777777" w:rsidR="00B0079F" w:rsidRPr="001647BA" w:rsidRDefault="00000000">
      <w:pPr>
        <w:rPr>
          <w:lang w:val="es-ES"/>
        </w:rPr>
      </w:pPr>
      <w:r w:rsidRPr="001647BA">
        <w:rPr>
          <w:lang w:val="es-ES"/>
        </w:rPr>
        <w:t xml:space="preserve">b) Haber cursado el tercer curso de educación secundaria obligatoria o,  </w:t>
      </w:r>
    </w:p>
    <w:p w14:paraId="6A9574B1" w14:textId="77777777" w:rsidR="00B0079F" w:rsidRPr="001647BA" w:rsidRDefault="00000000">
      <w:pPr>
        <w:rPr>
          <w:lang w:val="es-ES"/>
        </w:rPr>
      </w:pPr>
      <w:r w:rsidRPr="001647BA">
        <w:rPr>
          <w:lang w:val="es-ES"/>
        </w:rPr>
        <w:t xml:space="preserve">excepcionalmente, haber cursado el segundo curso. </w:t>
      </w:r>
    </w:p>
    <w:p w14:paraId="02AAA50A" w14:textId="77777777" w:rsidR="00B0079F" w:rsidRPr="001647BA" w:rsidRDefault="00000000">
      <w:pPr>
        <w:rPr>
          <w:lang w:val="es-ES"/>
        </w:rPr>
      </w:pPr>
      <w:r w:rsidRPr="001647BA">
        <w:rPr>
          <w:lang w:val="es-ES"/>
        </w:rPr>
        <w:t xml:space="preserve">c) Haber propuesto el equipo docente a los padres, madres o tutores legales  </w:t>
      </w:r>
    </w:p>
    <w:p w14:paraId="678A11F9" w14:textId="77777777" w:rsidR="00B0079F" w:rsidRPr="001647BA" w:rsidRDefault="00000000">
      <w:pPr>
        <w:rPr>
          <w:lang w:val="es-ES"/>
        </w:rPr>
      </w:pPr>
      <w:r w:rsidRPr="001647BA">
        <w:rPr>
          <w:lang w:val="es-ES"/>
        </w:rPr>
        <w:t xml:space="preserve">la incorporación del alumno o alumna a un ciclo formativo de grado básico, de  </w:t>
      </w:r>
    </w:p>
    <w:p w14:paraId="36E07725" w14:textId="77777777" w:rsidR="00B0079F" w:rsidRPr="001647BA" w:rsidRDefault="00000000">
      <w:pPr>
        <w:rPr>
          <w:lang w:val="es-ES"/>
        </w:rPr>
      </w:pPr>
      <w:r w:rsidRPr="001647BA">
        <w:rPr>
          <w:lang w:val="es-ES"/>
        </w:rPr>
        <w:t xml:space="preserve">conformidad con lo indicado en el artículo 30. </w:t>
      </w:r>
    </w:p>
    <w:p w14:paraId="5C479052" w14:textId="77777777" w:rsidR="00B0079F" w:rsidRPr="001647BA" w:rsidRDefault="00000000">
      <w:pPr>
        <w:rPr>
          <w:lang w:val="es-ES"/>
        </w:rPr>
      </w:pPr>
      <w:r w:rsidRPr="001647BA">
        <w:rPr>
          <w:lang w:val="es-ES"/>
        </w:rPr>
        <w:t xml:space="preserve">2. El acceso a ciclos formativos de grado medio requerirá una de las siguientes  </w:t>
      </w:r>
    </w:p>
    <w:p w14:paraId="40787760" w14:textId="77777777" w:rsidR="00B0079F" w:rsidRPr="001647BA" w:rsidRDefault="00000000">
      <w:pPr>
        <w:rPr>
          <w:lang w:val="es-ES"/>
        </w:rPr>
      </w:pPr>
      <w:r w:rsidRPr="001647BA">
        <w:rPr>
          <w:lang w:val="es-ES"/>
        </w:rPr>
        <w:t xml:space="preserve">condiciones: </w:t>
      </w:r>
    </w:p>
    <w:p w14:paraId="688872B1" w14:textId="77777777" w:rsidR="00B0079F" w:rsidRPr="001647BA" w:rsidRDefault="00000000">
      <w:pPr>
        <w:rPr>
          <w:lang w:val="es-ES"/>
        </w:rPr>
      </w:pPr>
      <w:r w:rsidRPr="001647BA">
        <w:rPr>
          <w:lang w:val="es-ES"/>
        </w:rPr>
        <w:t xml:space="preserve">a) Estar en posesión del título de Graduado en Educación Secundaria  </w:t>
      </w:r>
    </w:p>
    <w:p w14:paraId="55A4E1D1" w14:textId="77777777" w:rsidR="00B0079F" w:rsidRPr="001647BA" w:rsidRDefault="00000000">
      <w:pPr>
        <w:rPr>
          <w:lang w:val="es-ES"/>
        </w:rPr>
      </w:pPr>
      <w:r w:rsidRPr="001647BA">
        <w:rPr>
          <w:lang w:val="es-ES"/>
        </w:rPr>
        <w:t xml:space="preserve">Obligatoria. </w:t>
      </w:r>
    </w:p>
    <w:p w14:paraId="3177EFE2" w14:textId="77777777" w:rsidR="00B0079F" w:rsidRPr="001647BA" w:rsidRDefault="00000000">
      <w:pPr>
        <w:rPr>
          <w:lang w:val="es-ES"/>
        </w:rPr>
      </w:pPr>
      <w:r w:rsidRPr="001647BA">
        <w:rPr>
          <w:lang w:val="es-ES"/>
        </w:rPr>
        <w:t xml:space="preserve">b) Haber superado un curso de formación específico preparatorio para el  </w:t>
      </w:r>
    </w:p>
    <w:p w14:paraId="613A8C96" w14:textId="77777777" w:rsidR="00B0079F" w:rsidRPr="001647BA" w:rsidRDefault="00000000">
      <w:pPr>
        <w:rPr>
          <w:lang w:val="es-ES"/>
        </w:rPr>
      </w:pPr>
      <w:r w:rsidRPr="001647BA">
        <w:rPr>
          <w:lang w:val="es-ES"/>
        </w:rPr>
        <w:t>Verificable en https://www.boe.es</w:t>
      </w:r>
    </w:p>
    <w:p w14:paraId="1E304E61" w14:textId="77777777" w:rsidR="00B0079F" w:rsidRPr="001647BA" w:rsidRDefault="00000000">
      <w:pPr>
        <w:rPr>
          <w:lang w:val="es-ES"/>
        </w:rPr>
      </w:pPr>
      <w:r w:rsidRPr="001647BA">
        <w:rPr>
          <w:lang w:val="es-ES"/>
        </w:rPr>
        <w:t xml:space="preserve">acceso a ciclos de grado medio en centros públicos o privados autorizados por la  </w:t>
      </w:r>
    </w:p>
    <w:p w14:paraId="3E3BAAB1" w14:textId="77777777" w:rsidR="00B0079F" w:rsidRPr="001647BA" w:rsidRDefault="00000000">
      <w:pPr>
        <w:rPr>
          <w:lang w:val="es-ES"/>
        </w:rPr>
      </w:pPr>
      <w:r w:rsidRPr="001647BA">
        <w:rPr>
          <w:lang w:val="es-ES"/>
        </w:rPr>
        <w:t xml:space="preserve">administración educativa. </w:t>
      </w:r>
    </w:p>
    <w:p w14:paraId="12101EC5" w14:textId="77777777" w:rsidR="00B0079F" w:rsidRPr="001647BA" w:rsidRDefault="00000000">
      <w:pPr>
        <w:rPr>
          <w:lang w:val="es-ES"/>
        </w:rPr>
      </w:pPr>
      <w:r w:rsidRPr="001647BA">
        <w:rPr>
          <w:lang w:val="es-ES"/>
        </w:rPr>
        <w:t xml:space="preserve">cve: BOE-A-2020-17264 </w:t>
      </w:r>
    </w:p>
    <w:p w14:paraId="0F793693" w14:textId="77777777" w:rsidR="00B0079F" w:rsidRPr="001647BA" w:rsidRDefault="00000000">
      <w:pPr>
        <w:rPr>
          <w:lang w:val="es-ES"/>
        </w:rPr>
      </w:pPr>
      <w:r w:rsidRPr="001647BA">
        <w:rPr>
          <w:lang w:val="es-ES"/>
        </w:rPr>
        <w:t xml:space="preserve">c) Haber superado una prueba de acceso. </w:t>
      </w:r>
    </w:p>
    <w:p w14:paraId="382F520F" w14:textId="77777777" w:rsidR="00B0079F" w:rsidRPr="001647BA" w:rsidRDefault="00000000">
      <w:pPr>
        <w:rPr>
          <w:lang w:val="es-ES"/>
        </w:rPr>
      </w:pPr>
      <w:r w:rsidRPr="001647BA">
        <w:rPr>
          <w:lang w:val="es-ES"/>
        </w:rPr>
        <w:t xml:space="preserve">d) Estar en posesión del título de Técnico Básico. </w:t>
      </w:r>
    </w:p>
    <w:p w14:paraId="0A6BED2F" w14:textId="77777777" w:rsidR="00B0079F" w:rsidRPr="001647BA" w:rsidRDefault="00000000">
      <w:pPr>
        <w:rPr>
          <w:lang w:val="es-ES"/>
        </w:rPr>
      </w:pPr>
      <w:r w:rsidRPr="001647BA">
        <w:rPr>
          <w:lang w:val="es-ES"/>
        </w:rPr>
        <w:t xml:space="preserve">En los supuestos de acceso al amparo de las letras b) y c), se requerirá tener  diecisiete años como mínimo, cumplidos en el año de realización de la prueba. </w:t>
      </w:r>
    </w:p>
    <w:p w14:paraId="6976CE7B" w14:textId="77777777" w:rsidR="00B0079F" w:rsidRPr="001647BA" w:rsidRDefault="00000000">
      <w:pPr>
        <w:rPr>
          <w:lang w:val="es-ES"/>
        </w:rPr>
      </w:pPr>
      <w:r w:rsidRPr="001647BA">
        <w:rPr>
          <w:lang w:val="es-ES"/>
        </w:rPr>
        <w:t xml:space="preserve">BOLETÍN OFICIAL DEL ESTADO Núm. 340 Miércoles 30 de diciembre de 2020 Sec. I. Pág. 122902 </w:t>
      </w:r>
    </w:p>
    <w:p w14:paraId="0DDC3D8C" w14:textId="77777777" w:rsidR="00B0079F" w:rsidRPr="001647BA" w:rsidRDefault="00000000">
      <w:pPr>
        <w:rPr>
          <w:lang w:val="es-ES"/>
        </w:rPr>
      </w:pPr>
      <w:r w:rsidRPr="001647BA">
        <w:rPr>
          <w:lang w:val="es-ES"/>
        </w:rPr>
        <w:t xml:space="preserve">3. El acceso a ciclos formativos de grado superior requerirá una de las  </w:t>
      </w:r>
    </w:p>
    <w:p w14:paraId="5531D6CF" w14:textId="77777777" w:rsidR="00B0079F" w:rsidRPr="001647BA" w:rsidRDefault="00000000">
      <w:pPr>
        <w:rPr>
          <w:lang w:val="es-ES"/>
        </w:rPr>
      </w:pPr>
      <w:r w:rsidRPr="001647BA">
        <w:rPr>
          <w:lang w:val="es-ES"/>
        </w:rPr>
        <w:t xml:space="preserve">siguientes condiciones: </w:t>
      </w:r>
    </w:p>
    <w:p w14:paraId="740AB0D1" w14:textId="77777777" w:rsidR="00B0079F" w:rsidRPr="001647BA" w:rsidRDefault="00000000">
      <w:pPr>
        <w:rPr>
          <w:lang w:val="es-ES"/>
        </w:rPr>
      </w:pPr>
      <w:r w:rsidRPr="001647BA">
        <w:rPr>
          <w:lang w:val="es-ES"/>
        </w:rPr>
        <w:t xml:space="preserve">a) Estar en posesión del título de Bachiller. </w:t>
      </w:r>
    </w:p>
    <w:p w14:paraId="592E3829" w14:textId="77777777" w:rsidR="00B0079F" w:rsidRPr="001647BA" w:rsidRDefault="00000000">
      <w:pPr>
        <w:rPr>
          <w:lang w:val="es-ES"/>
        </w:rPr>
      </w:pPr>
      <w:r w:rsidRPr="001647BA">
        <w:rPr>
          <w:lang w:val="es-ES"/>
        </w:rPr>
        <w:t xml:space="preserve">b) Poseer el título de Técnico de Grado Medio de Formación Profesional. </w:t>
      </w:r>
    </w:p>
    <w:p w14:paraId="5D2D6F02" w14:textId="77777777" w:rsidR="00B0079F" w:rsidRPr="001647BA" w:rsidRDefault="00000000">
      <w:pPr>
        <w:rPr>
          <w:lang w:val="es-ES"/>
        </w:rPr>
      </w:pPr>
      <w:r w:rsidRPr="001647BA">
        <w:rPr>
          <w:lang w:val="es-ES"/>
        </w:rPr>
        <w:t xml:space="preserve">c) Haber superado un curso de formación específico preparatorio para el  </w:t>
      </w:r>
    </w:p>
    <w:p w14:paraId="33089211" w14:textId="77777777" w:rsidR="00B0079F" w:rsidRPr="001647BA" w:rsidRDefault="00000000">
      <w:pPr>
        <w:rPr>
          <w:lang w:val="es-ES"/>
        </w:rPr>
      </w:pPr>
      <w:r w:rsidRPr="001647BA">
        <w:rPr>
          <w:lang w:val="es-ES"/>
        </w:rPr>
        <w:t xml:space="preserve">acceso a ciclos de grado superior en centros públicos o privados autorizados por la  </w:t>
      </w:r>
    </w:p>
    <w:p w14:paraId="6AD8770E" w14:textId="77777777" w:rsidR="00B0079F" w:rsidRPr="001647BA" w:rsidRDefault="00000000">
      <w:pPr>
        <w:rPr>
          <w:lang w:val="es-ES"/>
        </w:rPr>
      </w:pPr>
      <w:r w:rsidRPr="001647BA">
        <w:rPr>
          <w:lang w:val="es-ES"/>
        </w:rPr>
        <w:t xml:space="preserve">administración educativa. </w:t>
      </w:r>
    </w:p>
    <w:p w14:paraId="0D5C4EF9" w14:textId="77777777" w:rsidR="00B0079F" w:rsidRPr="001647BA" w:rsidRDefault="00000000">
      <w:pPr>
        <w:rPr>
          <w:lang w:val="es-ES"/>
        </w:rPr>
      </w:pPr>
      <w:r w:rsidRPr="001647BA">
        <w:rPr>
          <w:lang w:val="es-ES"/>
        </w:rPr>
        <w:t xml:space="preserve">d) Haber superado una prueba de acceso. </w:t>
      </w:r>
    </w:p>
    <w:p w14:paraId="294E55BD" w14:textId="77777777" w:rsidR="00B0079F" w:rsidRPr="001647BA" w:rsidRDefault="00000000">
      <w:pPr>
        <w:rPr>
          <w:lang w:val="es-ES"/>
        </w:rPr>
      </w:pPr>
      <w:r w:rsidRPr="001647BA">
        <w:rPr>
          <w:lang w:val="es-ES"/>
        </w:rPr>
        <w:t xml:space="preserve">e) Estar en posesión de un título de Técnico Superior de Formación Profesional  </w:t>
      </w:r>
    </w:p>
    <w:p w14:paraId="3D3BFEBD" w14:textId="77777777" w:rsidR="00B0079F" w:rsidRPr="001647BA" w:rsidRDefault="00000000">
      <w:pPr>
        <w:rPr>
          <w:lang w:val="es-ES"/>
        </w:rPr>
      </w:pPr>
      <w:r w:rsidRPr="001647BA">
        <w:rPr>
          <w:lang w:val="es-ES"/>
        </w:rPr>
        <w:t xml:space="preserve">o grado universitario. </w:t>
      </w:r>
    </w:p>
    <w:p w14:paraId="41A872A6" w14:textId="77777777" w:rsidR="00B0079F" w:rsidRPr="001647BA" w:rsidRDefault="00000000">
      <w:pPr>
        <w:rPr>
          <w:lang w:val="es-ES"/>
        </w:rPr>
      </w:pPr>
      <w:r w:rsidRPr="001647BA">
        <w:rPr>
          <w:lang w:val="es-ES"/>
        </w:rPr>
        <w:t xml:space="preserve">En los supuestos de acceso al amparo de las letras c) y d), se requerirá tener  </w:t>
      </w:r>
    </w:p>
    <w:p w14:paraId="764329E9" w14:textId="77777777" w:rsidR="00B0079F" w:rsidRPr="001647BA" w:rsidRDefault="00000000">
      <w:pPr>
        <w:rPr>
          <w:lang w:val="es-ES"/>
        </w:rPr>
      </w:pPr>
      <w:r w:rsidRPr="001647BA">
        <w:rPr>
          <w:lang w:val="es-ES"/>
        </w:rPr>
        <w:t xml:space="preserve">diecinueve años como mínimo, cumplidos en el año de realización de la prueba. </w:t>
      </w:r>
    </w:p>
    <w:p w14:paraId="09ABC729" w14:textId="77777777" w:rsidR="00B0079F" w:rsidRPr="001647BA" w:rsidRDefault="00000000">
      <w:pPr>
        <w:rPr>
          <w:lang w:val="es-ES"/>
        </w:rPr>
      </w:pPr>
      <w:r w:rsidRPr="001647BA">
        <w:rPr>
          <w:lang w:val="es-ES"/>
        </w:rPr>
        <w:t xml:space="preserve">4. Las Administraciones educativas convocarán periódicamente las pruebas  </w:t>
      </w:r>
    </w:p>
    <w:p w14:paraId="1E041895" w14:textId="77777777" w:rsidR="00B0079F" w:rsidRPr="001647BA" w:rsidRDefault="00000000">
      <w:pPr>
        <w:rPr>
          <w:lang w:val="es-ES"/>
        </w:rPr>
      </w:pPr>
      <w:r w:rsidRPr="001647BA">
        <w:rPr>
          <w:lang w:val="es-ES"/>
        </w:rPr>
        <w:t xml:space="preserve">de acceso a las que se refieren los apartados 2 y 3 para todos los ciclos formativos  </w:t>
      </w:r>
    </w:p>
    <w:p w14:paraId="1E2FD7CF" w14:textId="77777777" w:rsidR="00B0079F" w:rsidRPr="001647BA" w:rsidRDefault="00000000">
      <w:pPr>
        <w:rPr>
          <w:lang w:val="es-ES"/>
        </w:rPr>
      </w:pPr>
      <w:r w:rsidRPr="001647BA">
        <w:rPr>
          <w:lang w:val="es-ES"/>
        </w:rPr>
        <w:t xml:space="preserve">que oferten. Estas pruebas deberán acreditar, para la formación profesional de  </w:t>
      </w:r>
    </w:p>
    <w:p w14:paraId="2C76E536" w14:textId="77777777" w:rsidR="00B0079F" w:rsidRPr="001647BA" w:rsidRDefault="00000000">
      <w:pPr>
        <w:rPr>
          <w:lang w:val="es-ES"/>
        </w:rPr>
      </w:pPr>
      <w:r w:rsidRPr="001647BA">
        <w:rPr>
          <w:lang w:val="es-ES"/>
        </w:rPr>
        <w:t xml:space="preserve">grado medio, las competencias de educación secundaria obligatoria y, para la  </w:t>
      </w:r>
    </w:p>
    <w:p w14:paraId="68440741" w14:textId="77777777" w:rsidR="00B0079F" w:rsidRPr="001647BA" w:rsidRDefault="00000000">
      <w:pPr>
        <w:rPr>
          <w:lang w:val="es-ES"/>
        </w:rPr>
      </w:pPr>
      <w:r w:rsidRPr="001647BA">
        <w:rPr>
          <w:lang w:val="es-ES"/>
        </w:rPr>
        <w:t xml:space="preserve">formación profesional de grado superior, la madurez en relación con las  </w:t>
      </w:r>
    </w:p>
    <w:p w14:paraId="14D74320" w14:textId="77777777" w:rsidR="00B0079F" w:rsidRPr="001647BA" w:rsidRDefault="00000000">
      <w:pPr>
        <w:rPr>
          <w:lang w:val="es-ES"/>
        </w:rPr>
      </w:pPr>
      <w:r w:rsidRPr="001647BA">
        <w:rPr>
          <w:lang w:val="es-ES"/>
        </w:rPr>
        <w:t xml:space="preserve">competencias de la educación secundaria postobligatoria. Estas pruebas se  </w:t>
      </w:r>
    </w:p>
    <w:p w14:paraId="2136D56E" w14:textId="77777777" w:rsidR="00B0079F" w:rsidRPr="001647BA" w:rsidRDefault="00000000">
      <w:pPr>
        <w:rPr>
          <w:lang w:val="es-ES"/>
        </w:rPr>
      </w:pPr>
      <w:r w:rsidRPr="001647BA">
        <w:rPr>
          <w:lang w:val="es-ES"/>
        </w:rPr>
        <w:t xml:space="preserve">realizarán adoptando las medidas necesarias para asegurar la igualdad de  </w:t>
      </w:r>
    </w:p>
    <w:p w14:paraId="4FA69648" w14:textId="77777777" w:rsidR="00B0079F" w:rsidRPr="001647BA" w:rsidRDefault="00000000">
      <w:pPr>
        <w:rPr>
          <w:lang w:val="es-ES"/>
        </w:rPr>
      </w:pPr>
      <w:r w:rsidRPr="001647BA">
        <w:rPr>
          <w:lang w:val="es-ES"/>
        </w:rPr>
        <w:t xml:space="preserve">oportunidades, la no discriminación del alumnado con necesidad específica de  </w:t>
      </w:r>
    </w:p>
    <w:p w14:paraId="44E02046" w14:textId="77777777" w:rsidR="00B0079F" w:rsidRPr="001647BA" w:rsidRDefault="00000000">
      <w:pPr>
        <w:rPr>
          <w:lang w:val="es-ES"/>
        </w:rPr>
      </w:pPr>
      <w:r w:rsidRPr="001647BA">
        <w:rPr>
          <w:lang w:val="es-ES"/>
        </w:rPr>
        <w:t xml:space="preserve">apoyo educativo y la accesibilidad universal de las personas con discapacidad que  </w:t>
      </w:r>
    </w:p>
    <w:p w14:paraId="6542E848" w14:textId="77777777" w:rsidR="00B0079F" w:rsidRPr="001647BA" w:rsidRDefault="00000000">
      <w:pPr>
        <w:rPr>
          <w:lang w:val="es-ES"/>
        </w:rPr>
      </w:pPr>
      <w:r w:rsidRPr="001647BA">
        <w:rPr>
          <w:lang w:val="es-ES"/>
        </w:rPr>
        <w:t xml:space="preserve">se presenten, incluida la realización de ajustes razonables. </w:t>
      </w:r>
    </w:p>
    <w:p w14:paraId="52D5FD9A" w14:textId="77777777" w:rsidR="00B0079F" w:rsidRPr="001647BA" w:rsidRDefault="00000000">
      <w:pPr>
        <w:rPr>
          <w:lang w:val="es-ES"/>
        </w:rPr>
      </w:pPr>
      <w:r w:rsidRPr="001647BA">
        <w:rPr>
          <w:lang w:val="es-ES"/>
        </w:rPr>
        <w:t xml:space="preserve">En el caso de alumnado que, habiendo cursado la formación profesional básica,  </w:t>
      </w:r>
    </w:p>
    <w:p w14:paraId="766EE8EA" w14:textId="77777777" w:rsidR="00B0079F" w:rsidRPr="001647BA" w:rsidRDefault="00000000">
      <w:pPr>
        <w:rPr>
          <w:lang w:val="es-ES"/>
        </w:rPr>
      </w:pPr>
      <w:r w:rsidRPr="001647BA">
        <w:rPr>
          <w:lang w:val="es-ES"/>
        </w:rPr>
        <w:t xml:space="preserve">no hubiera superado el ciclo en su totalidad, pero sí todos los módulos del ámbito  </w:t>
      </w:r>
    </w:p>
    <w:p w14:paraId="17EA4F66" w14:textId="77777777" w:rsidR="00B0079F" w:rsidRPr="001647BA" w:rsidRDefault="00000000">
      <w:pPr>
        <w:rPr>
          <w:lang w:val="es-ES"/>
        </w:rPr>
      </w:pPr>
      <w:r w:rsidRPr="001647BA">
        <w:rPr>
          <w:lang w:val="es-ES"/>
        </w:rPr>
        <w:t xml:space="preserve">profesional, las Administraciones educativas podrán establecer una prueba de  </w:t>
      </w:r>
    </w:p>
    <w:p w14:paraId="12F4AF3C" w14:textId="77777777" w:rsidR="00B0079F" w:rsidRPr="001647BA" w:rsidRDefault="00000000">
      <w:pPr>
        <w:rPr>
          <w:lang w:val="es-ES"/>
        </w:rPr>
      </w:pPr>
      <w:r w:rsidRPr="001647BA">
        <w:rPr>
          <w:lang w:val="es-ES"/>
        </w:rPr>
        <w:t xml:space="preserve">acceso de carácter específico adaptada al perfil profesional del ciclo formativo. </w:t>
      </w:r>
    </w:p>
    <w:p w14:paraId="4FF34698" w14:textId="77777777" w:rsidR="00B0079F" w:rsidRPr="001647BA" w:rsidRDefault="00000000">
      <w:pPr>
        <w:rPr>
          <w:lang w:val="es-ES"/>
        </w:rPr>
      </w:pPr>
      <w:r w:rsidRPr="001647BA">
        <w:rPr>
          <w:lang w:val="es-ES"/>
        </w:rPr>
        <w:t xml:space="preserve">5. Las Administraciones educativas ofertarán cursos de formación específicos  </w:t>
      </w:r>
    </w:p>
    <w:p w14:paraId="42E81F18" w14:textId="77777777" w:rsidR="00B0079F" w:rsidRPr="001647BA" w:rsidRDefault="00000000">
      <w:pPr>
        <w:rPr>
          <w:lang w:val="es-ES"/>
        </w:rPr>
      </w:pPr>
      <w:r w:rsidRPr="001647BA">
        <w:rPr>
          <w:lang w:val="es-ES"/>
        </w:rPr>
        <w:t xml:space="preserve">preparatorios para el acceso a la formación profesional de grado medio y grado  </w:t>
      </w:r>
    </w:p>
    <w:p w14:paraId="5DFDA872" w14:textId="77777777" w:rsidR="00B0079F" w:rsidRPr="001647BA" w:rsidRDefault="00000000">
      <w:pPr>
        <w:rPr>
          <w:lang w:val="es-ES"/>
        </w:rPr>
      </w:pPr>
      <w:r w:rsidRPr="001647BA">
        <w:rPr>
          <w:lang w:val="es-ES"/>
        </w:rPr>
        <w:t xml:space="preserve">superior, destinados a alumnos y alumnas que carezcan de los requisitos de acceso,  </w:t>
      </w:r>
    </w:p>
    <w:p w14:paraId="6733F740" w14:textId="77777777" w:rsidR="00B0079F" w:rsidRPr="001647BA" w:rsidRDefault="00000000">
      <w:pPr>
        <w:rPr>
          <w:lang w:val="es-ES"/>
        </w:rPr>
      </w:pPr>
      <w:r w:rsidRPr="001647BA">
        <w:rPr>
          <w:lang w:val="es-ES"/>
        </w:rPr>
        <w:t xml:space="preserve">que respetarán los principios de accesibilidad y no discriminación. La superación de  </w:t>
      </w:r>
    </w:p>
    <w:p w14:paraId="4FA14A49" w14:textId="77777777" w:rsidR="00B0079F" w:rsidRPr="001647BA" w:rsidRDefault="00000000">
      <w:pPr>
        <w:rPr>
          <w:lang w:val="es-ES"/>
        </w:rPr>
      </w:pPr>
      <w:r w:rsidRPr="001647BA">
        <w:rPr>
          <w:lang w:val="es-ES"/>
        </w:rPr>
        <w:t xml:space="preserve">la totalidad o de parte de estos cursos tendrá efectos de exenciones totales o  </w:t>
      </w:r>
    </w:p>
    <w:p w14:paraId="79ABABE8" w14:textId="77777777" w:rsidR="00B0079F" w:rsidRPr="001647BA" w:rsidRDefault="00000000">
      <w:pPr>
        <w:rPr>
          <w:lang w:val="es-ES"/>
        </w:rPr>
      </w:pPr>
      <w:r w:rsidRPr="001647BA">
        <w:rPr>
          <w:lang w:val="es-ES"/>
        </w:rPr>
        <w:t xml:space="preserve">parciales de la prueba de acceso. Asimismo, se tendrá en cuenta a efectos de  </w:t>
      </w:r>
    </w:p>
    <w:p w14:paraId="49EED7DF" w14:textId="77777777" w:rsidR="00B0079F" w:rsidRPr="001647BA" w:rsidRDefault="00000000">
      <w:pPr>
        <w:rPr>
          <w:lang w:val="es-ES"/>
        </w:rPr>
      </w:pPr>
      <w:r w:rsidRPr="001647BA">
        <w:rPr>
          <w:lang w:val="es-ES"/>
        </w:rPr>
        <w:t xml:space="preserve">exención estar en posesión de un certificado de profesionalidad relacionado con el  </w:t>
      </w:r>
    </w:p>
    <w:p w14:paraId="6ADC51C3" w14:textId="77777777" w:rsidR="00B0079F" w:rsidRPr="001647BA" w:rsidRDefault="00000000">
      <w:pPr>
        <w:rPr>
          <w:lang w:val="es-ES"/>
        </w:rPr>
      </w:pPr>
      <w:r w:rsidRPr="001647BA">
        <w:rPr>
          <w:lang w:val="es-ES"/>
        </w:rPr>
        <w:t xml:space="preserve">ciclo formativo que se pretende cursar o acreditar una determinada cualificación o  </w:t>
      </w:r>
    </w:p>
    <w:p w14:paraId="2139982F" w14:textId="77777777" w:rsidR="00B0079F" w:rsidRPr="001647BA" w:rsidRDefault="00000000">
      <w:pPr>
        <w:rPr>
          <w:lang w:val="es-ES"/>
        </w:rPr>
      </w:pPr>
      <w:r w:rsidRPr="001647BA">
        <w:rPr>
          <w:lang w:val="es-ES"/>
        </w:rPr>
        <w:t xml:space="preserve">experiencia laboral. </w:t>
      </w:r>
    </w:p>
    <w:p w14:paraId="398FFDBE" w14:textId="77777777" w:rsidR="00B0079F" w:rsidRPr="001647BA" w:rsidRDefault="00000000">
      <w:pPr>
        <w:rPr>
          <w:lang w:val="es-ES"/>
        </w:rPr>
      </w:pPr>
      <w:r w:rsidRPr="001647BA">
        <w:rPr>
          <w:lang w:val="es-ES"/>
        </w:rPr>
        <w:t xml:space="preserve">6. Se establecerán las medidas más adecuadas para que las condiciones de  </w:t>
      </w:r>
    </w:p>
    <w:p w14:paraId="6406447A" w14:textId="77777777" w:rsidR="00B0079F" w:rsidRPr="001647BA" w:rsidRDefault="00000000">
      <w:pPr>
        <w:rPr>
          <w:lang w:val="es-ES"/>
        </w:rPr>
      </w:pPr>
      <w:r w:rsidRPr="001647BA">
        <w:rPr>
          <w:lang w:val="es-ES"/>
        </w:rPr>
        <w:t xml:space="preserve">realización de las pruebas de evaluación se adapten a las necesidades del  </w:t>
      </w:r>
    </w:p>
    <w:p w14:paraId="5F7DF015" w14:textId="77777777" w:rsidR="00B0079F" w:rsidRPr="001647BA" w:rsidRDefault="00000000">
      <w:pPr>
        <w:rPr>
          <w:lang w:val="es-ES"/>
        </w:rPr>
      </w:pPr>
      <w:r w:rsidRPr="001647BA">
        <w:rPr>
          <w:lang w:val="es-ES"/>
        </w:rPr>
        <w:t xml:space="preserve">alumnado con necesidad específica de apoyo educativo. </w:t>
      </w:r>
    </w:p>
    <w:p w14:paraId="7D7047D1" w14:textId="77777777" w:rsidR="00B0079F" w:rsidRPr="001647BA" w:rsidRDefault="00000000">
      <w:pPr>
        <w:rPr>
          <w:lang w:val="es-ES"/>
        </w:rPr>
      </w:pPr>
      <w:r w:rsidRPr="001647BA">
        <w:rPr>
          <w:lang w:val="es-ES"/>
        </w:rPr>
        <w:t xml:space="preserve">7. Podrán acceder a un curso de especialización de formación profesional  </w:t>
      </w:r>
    </w:p>
    <w:p w14:paraId="5780163C" w14:textId="77777777" w:rsidR="00B0079F" w:rsidRPr="001647BA" w:rsidRDefault="00000000">
      <w:pPr>
        <w:rPr>
          <w:lang w:val="es-ES"/>
        </w:rPr>
      </w:pPr>
      <w:r w:rsidRPr="001647BA">
        <w:rPr>
          <w:lang w:val="es-ES"/>
        </w:rPr>
        <w:t xml:space="preserve">quienes estén en posesión de un título de Técnico o de Técnico Superior asociados  </w:t>
      </w:r>
    </w:p>
    <w:p w14:paraId="67E1D8A2" w14:textId="77777777" w:rsidR="00B0079F" w:rsidRPr="001647BA" w:rsidRDefault="00000000">
      <w:pPr>
        <w:rPr>
          <w:lang w:val="es-ES"/>
        </w:rPr>
      </w:pPr>
      <w:r w:rsidRPr="001647BA">
        <w:rPr>
          <w:lang w:val="es-ES"/>
        </w:rPr>
        <w:t xml:space="preserve">al mismo o cumplan los requisitos que para cada curso de especialización se  </w:t>
      </w:r>
    </w:p>
    <w:p w14:paraId="5E409AB6" w14:textId="77777777" w:rsidR="00B0079F" w:rsidRPr="001647BA" w:rsidRDefault="00000000">
      <w:pPr>
        <w:rPr>
          <w:lang w:val="es-ES"/>
        </w:rPr>
      </w:pPr>
      <w:r w:rsidRPr="001647BA">
        <w:rPr>
          <w:lang w:val="es-ES"/>
        </w:rPr>
        <w:t xml:space="preserve">determinen.» </w:t>
      </w:r>
    </w:p>
    <w:p w14:paraId="6F7C2C7A" w14:textId="77777777" w:rsidR="00B0079F" w:rsidRPr="001647BA" w:rsidRDefault="00000000">
      <w:pPr>
        <w:rPr>
          <w:lang w:val="es-ES"/>
        </w:rPr>
      </w:pPr>
      <w:r w:rsidRPr="001647BA">
        <w:rPr>
          <w:lang w:val="es-ES"/>
        </w:rPr>
        <w:t xml:space="preserve">Treinta y seis. El artículo 42 queda redactado del siguiente modo: </w:t>
      </w:r>
    </w:p>
    <w:p w14:paraId="09C347E6" w14:textId="77777777" w:rsidR="00B0079F" w:rsidRPr="001647BA" w:rsidRDefault="00000000">
      <w:pPr>
        <w:rPr>
          <w:lang w:val="es-ES"/>
        </w:rPr>
      </w:pPr>
      <w:r w:rsidRPr="001647BA">
        <w:rPr>
          <w:lang w:val="es-ES"/>
        </w:rPr>
        <w:t xml:space="preserve">«Artículo 42. Contenido y organización de la oferta. </w:t>
      </w:r>
    </w:p>
    <w:p w14:paraId="23A9F489" w14:textId="77777777" w:rsidR="00B0079F" w:rsidRPr="001647BA" w:rsidRDefault="00000000">
      <w:pPr>
        <w:rPr>
          <w:lang w:val="es-ES"/>
        </w:rPr>
      </w:pPr>
      <w:r w:rsidRPr="001647BA">
        <w:rPr>
          <w:lang w:val="es-ES"/>
        </w:rPr>
        <w:t>Verificable en https://www.boe.es</w:t>
      </w:r>
    </w:p>
    <w:p w14:paraId="4A16E52A" w14:textId="77777777" w:rsidR="00B0079F" w:rsidRPr="001647BA" w:rsidRDefault="00000000">
      <w:pPr>
        <w:rPr>
          <w:lang w:val="es-ES"/>
        </w:rPr>
      </w:pPr>
      <w:r w:rsidRPr="001647BA">
        <w:rPr>
          <w:lang w:val="es-ES"/>
        </w:rPr>
        <w:t xml:space="preserve">1. Corresponde a las Administraciones educativas, en el ámbito de sus  </w:t>
      </w:r>
    </w:p>
    <w:p w14:paraId="6B625B57" w14:textId="77777777" w:rsidR="00B0079F" w:rsidRPr="001647BA" w:rsidRDefault="00000000">
      <w:pPr>
        <w:rPr>
          <w:lang w:val="es-ES"/>
        </w:rPr>
      </w:pPr>
      <w:r w:rsidRPr="001647BA">
        <w:rPr>
          <w:lang w:val="es-ES"/>
        </w:rPr>
        <w:t xml:space="preserve">competencias, programar la oferta de las enseñanzas de formación profesional. cve: BOE-A-2020-17264 </w:t>
      </w:r>
    </w:p>
    <w:p w14:paraId="375705B4" w14:textId="77777777" w:rsidR="00B0079F" w:rsidRPr="001647BA" w:rsidRDefault="00000000">
      <w:pPr>
        <w:rPr>
          <w:lang w:val="es-ES"/>
        </w:rPr>
      </w:pPr>
      <w:r w:rsidRPr="001647BA">
        <w:rPr>
          <w:lang w:val="es-ES"/>
        </w:rPr>
        <w:t xml:space="preserve">Los estudios de formación profesional contemplados en esta Ley podrán  realizarse en los centros educativos que en ella se regulan, así como en los centros  integrados de formación profesional a los que se refiere el artículo 11 de la Ley  Orgánica 5/2002, de 19 de junio, de las Cualificaciones y de la Formación  Profesional. </w:t>
      </w:r>
    </w:p>
    <w:p w14:paraId="20828FDA" w14:textId="77777777" w:rsidR="00B0079F" w:rsidRPr="001647BA" w:rsidRDefault="00000000">
      <w:pPr>
        <w:rPr>
          <w:lang w:val="es-ES"/>
        </w:rPr>
      </w:pPr>
      <w:r w:rsidRPr="001647BA">
        <w:rPr>
          <w:lang w:val="es-ES"/>
        </w:rPr>
        <w:t xml:space="preserve">BOLETÍN OFICIAL DEL ESTADO Núm. 340 Miércoles 30 de diciembre de 2020 Sec. I. Pág. 122903 </w:t>
      </w:r>
    </w:p>
    <w:p w14:paraId="4BD56048" w14:textId="77777777" w:rsidR="00B0079F" w:rsidRPr="001647BA" w:rsidRDefault="00000000">
      <w:pPr>
        <w:rPr>
          <w:lang w:val="es-ES"/>
        </w:rPr>
      </w:pPr>
      <w:r w:rsidRPr="001647BA">
        <w:rPr>
          <w:lang w:val="es-ES"/>
        </w:rPr>
        <w:t xml:space="preserve">El Gobierno, previa consulta al Consejo General de la Formación Profesional,  </w:t>
      </w:r>
    </w:p>
    <w:p w14:paraId="53DB8BF0" w14:textId="77777777" w:rsidR="00B0079F" w:rsidRPr="001647BA" w:rsidRDefault="00000000">
      <w:pPr>
        <w:rPr>
          <w:lang w:val="es-ES"/>
        </w:rPr>
      </w:pPr>
      <w:r w:rsidRPr="001647BA">
        <w:rPr>
          <w:lang w:val="es-ES"/>
        </w:rPr>
        <w:t xml:space="preserve">establecerá los requisitos básicos que deberán reunir los centros que impartan  </w:t>
      </w:r>
    </w:p>
    <w:p w14:paraId="2894519A" w14:textId="77777777" w:rsidR="00B0079F" w:rsidRPr="001647BA" w:rsidRDefault="00000000">
      <w:pPr>
        <w:rPr>
          <w:lang w:val="es-ES"/>
        </w:rPr>
      </w:pPr>
      <w:r w:rsidRPr="001647BA">
        <w:rPr>
          <w:lang w:val="es-ES"/>
        </w:rPr>
        <w:t xml:space="preserve">ofertas de formación profesional conducentes a la obtención de títulos de formación  </w:t>
      </w:r>
    </w:p>
    <w:p w14:paraId="5D0B4B7F" w14:textId="77777777" w:rsidR="00B0079F" w:rsidRPr="001647BA" w:rsidRDefault="00000000">
      <w:pPr>
        <w:rPr>
          <w:lang w:val="es-ES"/>
        </w:rPr>
      </w:pPr>
      <w:r w:rsidRPr="001647BA">
        <w:rPr>
          <w:lang w:val="es-ES"/>
        </w:rPr>
        <w:t xml:space="preserve">profesional. </w:t>
      </w:r>
    </w:p>
    <w:p w14:paraId="155C3D14" w14:textId="77777777" w:rsidR="00B0079F" w:rsidRPr="001647BA" w:rsidRDefault="00000000">
      <w:pPr>
        <w:rPr>
          <w:lang w:val="es-ES"/>
        </w:rPr>
      </w:pPr>
      <w:r w:rsidRPr="001647BA">
        <w:rPr>
          <w:lang w:val="es-ES"/>
        </w:rPr>
        <w:t xml:space="preserve">El Gobierno promoverá que los centros autorizados para impartir formación  </w:t>
      </w:r>
    </w:p>
    <w:p w14:paraId="0E9FD800" w14:textId="77777777" w:rsidR="00B0079F" w:rsidRPr="001647BA" w:rsidRDefault="00000000">
      <w:pPr>
        <w:rPr>
          <w:lang w:val="es-ES"/>
        </w:rPr>
      </w:pPr>
      <w:r w:rsidRPr="001647BA">
        <w:rPr>
          <w:lang w:val="es-ES"/>
        </w:rPr>
        <w:t xml:space="preserve">profesional del sistema educativo, que reúnan los requisitos necesarios, puedan  </w:t>
      </w:r>
    </w:p>
    <w:p w14:paraId="252E202A" w14:textId="77777777" w:rsidR="00B0079F" w:rsidRPr="001647BA" w:rsidRDefault="00000000">
      <w:pPr>
        <w:rPr>
          <w:lang w:val="es-ES"/>
        </w:rPr>
      </w:pPr>
      <w:r w:rsidRPr="001647BA">
        <w:rPr>
          <w:lang w:val="es-ES"/>
        </w:rPr>
        <w:t xml:space="preserve">impartir formación profesional para el empleo, de acuerdo con lo recogido en la Ley  </w:t>
      </w:r>
    </w:p>
    <w:p w14:paraId="7594AC84" w14:textId="77777777" w:rsidR="00B0079F" w:rsidRPr="001647BA" w:rsidRDefault="00000000">
      <w:pPr>
        <w:rPr>
          <w:lang w:val="es-ES"/>
        </w:rPr>
      </w:pPr>
      <w:r w:rsidRPr="001647BA">
        <w:rPr>
          <w:lang w:val="es-ES"/>
        </w:rPr>
        <w:t xml:space="preserve">Orgánica 5/2002, de 19 de junio, de las Cualificaciones y de la Formación  </w:t>
      </w:r>
    </w:p>
    <w:p w14:paraId="63AB4C2C" w14:textId="77777777" w:rsidR="00B0079F" w:rsidRPr="001647BA" w:rsidRDefault="00000000">
      <w:pPr>
        <w:rPr>
          <w:lang w:val="es-ES"/>
        </w:rPr>
      </w:pPr>
      <w:r w:rsidRPr="001647BA">
        <w:rPr>
          <w:lang w:val="es-ES"/>
        </w:rPr>
        <w:t xml:space="preserve">Profesional. </w:t>
      </w:r>
    </w:p>
    <w:p w14:paraId="3D961684" w14:textId="77777777" w:rsidR="00B0079F" w:rsidRPr="001647BA" w:rsidRDefault="00000000">
      <w:pPr>
        <w:rPr>
          <w:lang w:val="es-ES"/>
        </w:rPr>
      </w:pPr>
      <w:r w:rsidRPr="001647BA">
        <w:rPr>
          <w:lang w:val="es-ES"/>
        </w:rPr>
        <w:t xml:space="preserve">2. Los ciclos formativos de grado básico constarán de tres ámbitos, tal como  </w:t>
      </w:r>
    </w:p>
    <w:p w14:paraId="41EA9A53" w14:textId="77777777" w:rsidR="00B0079F" w:rsidRPr="001647BA" w:rsidRDefault="00000000">
      <w:pPr>
        <w:rPr>
          <w:lang w:val="es-ES"/>
        </w:rPr>
      </w:pPr>
      <w:r w:rsidRPr="001647BA">
        <w:rPr>
          <w:lang w:val="es-ES"/>
        </w:rPr>
        <w:t xml:space="preserve">establece el artículo 30.2 de la presente Ley. El ámbito Profesional incluirá una serie  </w:t>
      </w:r>
    </w:p>
    <w:p w14:paraId="602F29DB" w14:textId="77777777" w:rsidR="00B0079F" w:rsidRPr="001647BA" w:rsidRDefault="00000000">
      <w:pPr>
        <w:rPr>
          <w:lang w:val="es-ES"/>
        </w:rPr>
      </w:pPr>
      <w:r w:rsidRPr="001647BA">
        <w:rPr>
          <w:lang w:val="es-ES"/>
        </w:rPr>
        <w:t xml:space="preserve">de módulos profesionales que incluirán, al menos, las unidades de competencia  </w:t>
      </w:r>
    </w:p>
    <w:p w14:paraId="0C65B03F" w14:textId="77777777" w:rsidR="00B0079F" w:rsidRPr="001647BA" w:rsidRDefault="00000000">
      <w:pPr>
        <w:rPr>
          <w:lang w:val="es-ES"/>
        </w:rPr>
      </w:pPr>
      <w:r w:rsidRPr="001647BA">
        <w:rPr>
          <w:lang w:val="es-ES"/>
        </w:rPr>
        <w:t xml:space="preserve">correspondientes a una cualificación de nivel 1 del Catálogo Nacional de las  </w:t>
      </w:r>
    </w:p>
    <w:p w14:paraId="342713C4" w14:textId="77777777" w:rsidR="00B0079F" w:rsidRPr="001647BA" w:rsidRDefault="00000000">
      <w:pPr>
        <w:rPr>
          <w:lang w:val="es-ES"/>
        </w:rPr>
      </w:pPr>
      <w:r w:rsidRPr="001647BA">
        <w:rPr>
          <w:lang w:val="es-ES"/>
        </w:rPr>
        <w:t xml:space="preserve">Cualificaciones Profesionales. </w:t>
      </w:r>
    </w:p>
    <w:p w14:paraId="5A2E067E" w14:textId="77777777" w:rsidR="00B0079F" w:rsidRPr="001647BA" w:rsidRDefault="00000000">
      <w:pPr>
        <w:rPr>
          <w:lang w:val="es-ES"/>
        </w:rPr>
      </w:pPr>
      <w:r w:rsidRPr="001647BA">
        <w:rPr>
          <w:lang w:val="es-ES"/>
        </w:rPr>
        <w:t xml:space="preserve">Los ciclos formativos de grado medio y de grado superior y cursos de  </w:t>
      </w:r>
    </w:p>
    <w:p w14:paraId="32BBE3C5" w14:textId="77777777" w:rsidR="00B0079F" w:rsidRPr="001647BA" w:rsidRDefault="00000000">
      <w:pPr>
        <w:rPr>
          <w:lang w:val="es-ES"/>
        </w:rPr>
      </w:pPr>
      <w:r w:rsidRPr="001647BA">
        <w:rPr>
          <w:lang w:val="es-ES"/>
        </w:rPr>
        <w:t xml:space="preserve">especialización tendrán carácter modular. </w:t>
      </w:r>
    </w:p>
    <w:p w14:paraId="6D1DC7CB" w14:textId="77777777" w:rsidR="00B0079F" w:rsidRPr="001647BA" w:rsidRDefault="00000000">
      <w:pPr>
        <w:rPr>
          <w:lang w:val="es-ES"/>
        </w:rPr>
      </w:pPr>
      <w:r w:rsidRPr="001647BA">
        <w:rPr>
          <w:lang w:val="es-ES"/>
        </w:rPr>
        <w:t xml:space="preserve">Todos los ciclos formativos incluirán una fase práctica dual de formación en los  </w:t>
      </w:r>
    </w:p>
    <w:p w14:paraId="2A869EAC" w14:textId="77777777" w:rsidR="00B0079F" w:rsidRPr="001647BA" w:rsidRDefault="00000000">
      <w:pPr>
        <w:rPr>
          <w:lang w:val="es-ES"/>
        </w:rPr>
      </w:pPr>
      <w:r w:rsidRPr="001647BA">
        <w:rPr>
          <w:lang w:val="es-ES"/>
        </w:rPr>
        <w:t xml:space="preserve">centros de trabajo, de la que podrán quedar exentos quienes acrediten una  </w:t>
      </w:r>
    </w:p>
    <w:p w14:paraId="098203EE" w14:textId="77777777" w:rsidR="00B0079F" w:rsidRPr="001647BA" w:rsidRDefault="00000000">
      <w:pPr>
        <w:rPr>
          <w:lang w:val="es-ES"/>
        </w:rPr>
      </w:pPr>
      <w:r w:rsidRPr="001647BA">
        <w:rPr>
          <w:lang w:val="es-ES"/>
        </w:rPr>
        <w:t xml:space="preserve">experiencia laboral que se corresponda con los estudios profesionales cursados.  </w:t>
      </w:r>
    </w:p>
    <w:p w14:paraId="5BDD73F6" w14:textId="77777777" w:rsidR="00B0079F" w:rsidRPr="001647BA" w:rsidRDefault="00000000">
      <w:pPr>
        <w:rPr>
          <w:lang w:val="es-ES"/>
        </w:rPr>
      </w:pPr>
      <w:r w:rsidRPr="001647BA">
        <w:rPr>
          <w:lang w:val="es-ES"/>
        </w:rPr>
        <w:t xml:space="preserve">Las Administraciones educativas regularán esta fase y la mencionada exención. </w:t>
      </w:r>
    </w:p>
    <w:p w14:paraId="59B68E8A" w14:textId="77777777" w:rsidR="00B0079F" w:rsidRPr="001647BA" w:rsidRDefault="00000000">
      <w:pPr>
        <w:rPr>
          <w:lang w:val="es-ES"/>
        </w:rPr>
      </w:pPr>
      <w:r w:rsidRPr="001647BA">
        <w:rPr>
          <w:lang w:val="es-ES"/>
        </w:rPr>
        <w:t xml:space="preserve">Los cursos de especialización complementarán o profundizarán en las  </w:t>
      </w:r>
    </w:p>
    <w:p w14:paraId="4B872CBB" w14:textId="77777777" w:rsidR="00B0079F" w:rsidRPr="001647BA" w:rsidRDefault="00000000">
      <w:pPr>
        <w:rPr>
          <w:lang w:val="es-ES"/>
        </w:rPr>
      </w:pPr>
      <w:r w:rsidRPr="001647BA">
        <w:rPr>
          <w:lang w:val="es-ES"/>
        </w:rPr>
        <w:t xml:space="preserve">competencias de quienes ya dispongan de un título de formación profesional o  </w:t>
      </w:r>
    </w:p>
    <w:p w14:paraId="1BCBF1A7" w14:textId="77777777" w:rsidR="00B0079F" w:rsidRPr="001647BA" w:rsidRDefault="00000000">
      <w:pPr>
        <w:rPr>
          <w:lang w:val="es-ES"/>
        </w:rPr>
      </w:pPr>
      <w:r w:rsidRPr="001647BA">
        <w:rPr>
          <w:lang w:val="es-ES"/>
        </w:rPr>
        <w:t xml:space="preserve">cumplan las condiciones de acceso que para cada uno se determine. </w:t>
      </w:r>
    </w:p>
    <w:p w14:paraId="7A0266D6" w14:textId="77777777" w:rsidR="00B0079F" w:rsidRPr="001647BA" w:rsidRDefault="00000000">
      <w:pPr>
        <w:rPr>
          <w:lang w:val="es-ES"/>
        </w:rPr>
      </w:pPr>
      <w:r w:rsidRPr="001647BA">
        <w:rPr>
          <w:lang w:val="es-ES"/>
        </w:rPr>
        <w:t xml:space="preserve">3. La formación profesional promoverá la integración de contenidos científicos,  </w:t>
      </w:r>
    </w:p>
    <w:p w14:paraId="49301168" w14:textId="77777777" w:rsidR="00B0079F" w:rsidRPr="001647BA" w:rsidRDefault="00000000">
      <w:pPr>
        <w:rPr>
          <w:lang w:val="es-ES"/>
        </w:rPr>
      </w:pPr>
      <w:r w:rsidRPr="001647BA">
        <w:rPr>
          <w:lang w:val="es-ES"/>
        </w:rPr>
        <w:t xml:space="preserve">tecnológicos y organizativos y garantizará que el alumnado adquiera las  </w:t>
      </w:r>
    </w:p>
    <w:p w14:paraId="5418B1C0" w14:textId="77777777" w:rsidR="00B0079F" w:rsidRPr="001647BA" w:rsidRDefault="00000000">
      <w:pPr>
        <w:rPr>
          <w:lang w:val="es-ES"/>
        </w:rPr>
      </w:pPr>
      <w:r w:rsidRPr="001647BA">
        <w:rPr>
          <w:lang w:val="es-ES"/>
        </w:rPr>
        <w:t xml:space="preserve">competencias relacionadas con la digitalización, las habilidades para la gestión de  </w:t>
      </w:r>
    </w:p>
    <w:p w14:paraId="5267ECF6" w14:textId="77777777" w:rsidR="00B0079F" w:rsidRPr="001647BA" w:rsidRDefault="00000000">
      <w:pPr>
        <w:rPr>
          <w:lang w:val="es-ES"/>
        </w:rPr>
      </w:pPr>
      <w:r w:rsidRPr="001647BA">
        <w:rPr>
          <w:lang w:val="es-ES"/>
        </w:rPr>
        <w:t xml:space="preserve">la carrera, la innovación, el emprendimiento, la versatilidad tecnológica, la gestión  </w:t>
      </w:r>
    </w:p>
    <w:p w14:paraId="77FA8DE1" w14:textId="77777777" w:rsidR="00B0079F" w:rsidRPr="001647BA" w:rsidRDefault="00000000">
      <w:pPr>
        <w:rPr>
          <w:lang w:val="es-ES"/>
        </w:rPr>
      </w:pPr>
      <w:r w:rsidRPr="001647BA">
        <w:rPr>
          <w:lang w:val="es-ES"/>
        </w:rPr>
        <w:t xml:space="preserve">del conocimiento y de su proyecto profesional, el compromiso con el desarrollo  </w:t>
      </w:r>
    </w:p>
    <w:p w14:paraId="6221DBE2" w14:textId="77777777" w:rsidR="00B0079F" w:rsidRPr="001647BA" w:rsidRDefault="00000000">
      <w:pPr>
        <w:rPr>
          <w:lang w:val="es-ES"/>
        </w:rPr>
      </w:pPr>
      <w:r w:rsidRPr="001647BA">
        <w:rPr>
          <w:lang w:val="es-ES"/>
        </w:rPr>
        <w:t xml:space="preserve">sostenible y la prevención de riesgos laborales y medioambientales y la  </w:t>
      </w:r>
    </w:p>
    <w:p w14:paraId="47FD63B6" w14:textId="77777777" w:rsidR="00B0079F" w:rsidRPr="001647BA" w:rsidRDefault="00000000">
      <w:pPr>
        <w:rPr>
          <w:lang w:val="es-ES"/>
        </w:rPr>
      </w:pPr>
      <w:r w:rsidRPr="001647BA">
        <w:rPr>
          <w:lang w:val="es-ES"/>
        </w:rPr>
        <w:t xml:space="preserve">responsabilidad profesional. </w:t>
      </w:r>
    </w:p>
    <w:p w14:paraId="5EE72B8F" w14:textId="77777777" w:rsidR="00B0079F" w:rsidRPr="001647BA" w:rsidRDefault="00000000">
      <w:pPr>
        <w:rPr>
          <w:lang w:val="es-ES"/>
        </w:rPr>
      </w:pPr>
      <w:r w:rsidRPr="001647BA">
        <w:rPr>
          <w:lang w:val="es-ES"/>
        </w:rPr>
        <w:t xml:space="preserve">4. Los alumnos y alumnas podrán permanecer cursando un ciclo formativo,  </w:t>
      </w:r>
    </w:p>
    <w:p w14:paraId="657F031C" w14:textId="77777777" w:rsidR="00B0079F" w:rsidRPr="001647BA" w:rsidRDefault="00000000">
      <w:pPr>
        <w:rPr>
          <w:lang w:val="es-ES"/>
        </w:rPr>
      </w:pPr>
      <w:r w:rsidRPr="001647BA">
        <w:rPr>
          <w:lang w:val="es-ES"/>
        </w:rPr>
        <w:t xml:space="preserve">con carácter general, durante un tiempo máximo que no supere el doble de los  </w:t>
      </w:r>
    </w:p>
    <w:p w14:paraId="54A7342B" w14:textId="77777777" w:rsidR="00B0079F" w:rsidRPr="001647BA" w:rsidRDefault="00000000">
      <w:pPr>
        <w:rPr>
          <w:lang w:val="es-ES"/>
        </w:rPr>
      </w:pPr>
      <w:r w:rsidRPr="001647BA">
        <w:rPr>
          <w:lang w:val="es-ES"/>
        </w:rPr>
        <w:t xml:space="preserve">cursos asignados al ciclo. </w:t>
      </w:r>
    </w:p>
    <w:p w14:paraId="2D893E26" w14:textId="77777777" w:rsidR="00B0079F" w:rsidRPr="001647BA" w:rsidRDefault="00000000">
      <w:pPr>
        <w:rPr>
          <w:lang w:val="es-ES"/>
        </w:rPr>
      </w:pPr>
      <w:r w:rsidRPr="001647BA">
        <w:rPr>
          <w:lang w:val="es-ES"/>
        </w:rPr>
        <w:t xml:space="preserve">Cuando las circunstancias personales del alumno o alumna con necesidad  </w:t>
      </w:r>
    </w:p>
    <w:p w14:paraId="0521FA32" w14:textId="77777777" w:rsidR="00B0079F" w:rsidRPr="001647BA" w:rsidRDefault="00000000">
      <w:pPr>
        <w:rPr>
          <w:lang w:val="es-ES"/>
        </w:rPr>
      </w:pPr>
      <w:r w:rsidRPr="001647BA">
        <w:rPr>
          <w:lang w:val="es-ES"/>
        </w:rPr>
        <w:t xml:space="preserve">específica de apoyo educativo lo aconsejen para la consecución de los objetivos de  </w:t>
      </w:r>
    </w:p>
    <w:p w14:paraId="03880119" w14:textId="77777777" w:rsidR="00B0079F" w:rsidRPr="001647BA" w:rsidRDefault="00000000">
      <w:pPr>
        <w:rPr>
          <w:lang w:val="es-ES"/>
        </w:rPr>
      </w:pPr>
      <w:r w:rsidRPr="001647BA">
        <w:rPr>
          <w:lang w:val="es-ES"/>
        </w:rPr>
        <w:t xml:space="preserve">estas enseñanzas, este alumnado podrá contar con un curso adicional, así como  </w:t>
      </w:r>
    </w:p>
    <w:p w14:paraId="139EC0A6" w14:textId="77777777" w:rsidR="00B0079F" w:rsidRPr="001647BA" w:rsidRDefault="00000000">
      <w:pPr>
        <w:rPr>
          <w:lang w:val="es-ES"/>
        </w:rPr>
      </w:pPr>
      <w:r w:rsidRPr="001647BA">
        <w:rPr>
          <w:lang w:val="es-ES"/>
        </w:rPr>
        <w:t xml:space="preserve">con la matrícula parcial en cada uno de los cursos. Estas circunstancias podrán ser  </w:t>
      </w:r>
    </w:p>
    <w:p w14:paraId="4C516C5B" w14:textId="77777777" w:rsidR="00B0079F" w:rsidRPr="001647BA" w:rsidRDefault="00000000">
      <w:pPr>
        <w:rPr>
          <w:lang w:val="es-ES"/>
        </w:rPr>
      </w:pPr>
      <w:r w:rsidRPr="001647BA">
        <w:rPr>
          <w:lang w:val="es-ES"/>
        </w:rPr>
        <w:t xml:space="preserve">permanentes o transitorias y deberán estar suficientemente acreditadas. </w:t>
      </w:r>
    </w:p>
    <w:p w14:paraId="6AB6C6E8" w14:textId="77777777" w:rsidR="00B0079F" w:rsidRPr="001647BA" w:rsidRDefault="00000000">
      <w:pPr>
        <w:rPr>
          <w:lang w:val="es-ES"/>
        </w:rPr>
      </w:pPr>
      <w:r w:rsidRPr="001647BA">
        <w:rPr>
          <w:lang w:val="es-ES"/>
        </w:rPr>
        <w:t xml:space="preserve">Asimismo, se establecerán adaptaciones del currículo, basadas en medidas de  </w:t>
      </w:r>
    </w:p>
    <w:p w14:paraId="00F9A90C" w14:textId="77777777" w:rsidR="00B0079F" w:rsidRPr="001647BA" w:rsidRDefault="00000000">
      <w:pPr>
        <w:rPr>
          <w:lang w:val="es-ES"/>
        </w:rPr>
      </w:pPr>
      <w:r w:rsidRPr="001647BA">
        <w:rPr>
          <w:lang w:val="es-ES"/>
        </w:rPr>
        <w:t xml:space="preserve">flexibilización y alternativas metodológicas, en la enseñanza y evaluación de la  </w:t>
      </w:r>
    </w:p>
    <w:p w14:paraId="04D6E105" w14:textId="77777777" w:rsidR="00B0079F" w:rsidRPr="001647BA" w:rsidRDefault="00000000">
      <w:pPr>
        <w:rPr>
          <w:lang w:val="es-ES"/>
        </w:rPr>
      </w:pPr>
      <w:r w:rsidRPr="001647BA">
        <w:rPr>
          <w:lang w:val="es-ES"/>
        </w:rPr>
        <w:t xml:space="preserve">lengua extranjera para el alumnado con necesidad específica de apoyo educativo,  </w:t>
      </w:r>
    </w:p>
    <w:p w14:paraId="42831E03" w14:textId="77777777" w:rsidR="00B0079F" w:rsidRPr="001647BA" w:rsidRDefault="00000000">
      <w:pPr>
        <w:rPr>
          <w:lang w:val="es-ES"/>
        </w:rPr>
      </w:pPr>
      <w:r w:rsidRPr="001647BA">
        <w:rPr>
          <w:lang w:val="es-ES"/>
        </w:rPr>
        <w:t xml:space="preserve">en especial para aquel que presenta dificultades en su expresión y comprensión, en  </w:t>
      </w:r>
    </w:p>
    <w:p w14:paraId="3B2329F9" w14:textId="77777777" w:rsidR="00B0079F" w:rsidRPr="001647BA" w:rsidRDefault="00000000">
      <w:pPr>
        <w:rPr>
          <w:lang w:val="es-ES"/>
        </w:rPr>
      </w:pPr>
      <w:r w:rsidRPr="001647BA">
        <w:rPr>
          <w:lang w:val="es-ES"/>
        </w:rPr>
        <w:t xml:space="preserve">cuyo caso la evaluación tendrá como referencia la adaptación realizada. </w:t>
      </w:r>
    </w:p>
    <w:p w14:paraId="4F0DF79E" w14:textId="77777777" w:rsidR="00B0079F" w:rsidRPr="001647BA" w:rsidRDefault="00000000">
      <w:pPr>
        <w:rPr>
          <w:lang w:val="es-ES"/>
        </w:rPr>
      </w:pPr>
      <w:r w:rsidRPr="001647BA">
        <w:rPr>
          <w:lang w:val="es-ES"/>
        </w:rPr>
        <w:t xml:space="preserve">5. Las Administraciones educativas podrán organizar ofertas específicas de  </w:t>
      </w:r>
    </w:p>
    <w:p w14:paraId="65E15125" w14:textId="77777777" w:rsidR="00B0079F" w:rsidRPr="001647BA" w:rsidRDefault="00000000">
      <w:pPr>
        <w:rPr>
          <w:lang w:val="es-ES"/>
        </w:rPr>
      </w:pPr>
      <w:r w:rsidRPr="001647BA">
        <w:rPr>
          <w:lang w:val="es-ES"/>
        </w:rPr>
        <w:t xml:space="preserve">ciclos formativos de grado básico dirigidas al alumnado con necesidades educativas  </w:t>
      </w:r>
    </w:p>
    <w:p w14:paraId="0FF2F619" w14:textId="77777777" w:rsidR="00B0079F" w:rsidRPr="001647BA" w:rsidRDefault="00000000">
      <w:pPr>
        <w:rPr>
          <w:lang w:val="es-ES"/>
        </w:rPr>
      </w:pPr>
      <w:r w:rsidRPr="001647BA">
        <w:rPr>
          <w:lang w:val="es-ES"/>
        </w:rPr>
        <w:t xml:space="preserve">especiales, destinadas a aquellos casos en que no sea posible su inclusión en ofertas  </w:t>
      </w:r>
    </w:p>
    <w:p w14:paraId="76D7E802" w14:textId="77777777" w:rsidR="00B0079F" w:rsidRPr="001647BA" w:rsidRDefault="00000000">
      <w:pPr>
        <w:rPr>
          <w:lang w:val="es-ES"/>
        </w:rPr>
      </w:pPr>
      <w:r w:rsidRPr="001647BA">
        <w:rPr>
          <w:lang w:val="es-ES"/>
        </w:rPr>
        <w:t xml:space="preserve">ordinarias y sus necesidades no puedan ser atendidas en el marco de las medidas de  </w:t>
      </w:r>
    </w:p>
    <w:p w14:paraId="53EC8724" w14:textId="77777777" w:rsidR="00B0079F" w:rsidRPr="001647BA" w:rsidRDefault="00000000">
      <w:pPr>
        <w:rPr>
          <w:lang w:val="es-ES"/>
        </w:rPr>
      </w:pPr>
      <w:r w:rsidRPr="001647BA">
        <w:rPr>
          <w:lang w:val="es-ES"/>
        </w:rPr>
        <w:t>Verificable en https://www.boe.es</w:t>
      </w:r>
    </w:p>
    <w:p w14:paraId="34095801" w14:textId="77777777" w:rsidR="00B0079F" w:rsidRPr="001647BA" w:rsidRDefault="00000000">
      <w:pPr>
        <w:rPr>
          <w:lang w:val="es-ES"/>
        </w:rPr>
      </w:pPr>
      <w:r w:rsidRPr="001647BA">
        <w:rPr>
          <w:lang w:val="es-ES"/>
        </w:rPr>
        <w:t xml:space="preserve">atención a la diversidad, pudiendo escolarizarse al menos hasta los 21 años. </w:t>
      </w:r>
    </w:p>
    <w:p w14:paraId="6581F5BA" w14:textId="77777777" w:rsidR="00B0079F" w:rsidRPr="001647BA" w:rsidRDefault="00000000">
      <w:pPr>
        <w:rPr>
          <w:lang w:val="es-ES"/>
        </w:rPr>
      </w:pPr>
      <w:r w:rsidRPr="001647BA">
        <w:rPr>
          <w:lang w:val="es-ES"/>
        </w:rPr>
        <w:t xml:space="preserve">6. Las Administraciones educativas podrán autorizar y organizar programas  </w:t>
      </w:r>
    </w:p>
    <w:p w14:paraId="45BCD8D5" w14:textId="77777777" w:rsidR="00B0079F" w:rsidRPr="001647BA" w:rsidRDefault="00000000">
      <w:pPr>
        <w:rPr>
          <w:lang w:val="es-ES"/>
        </w:rPr>
      </w:pPr>
      <w:r w:rsidRPr="001647BA">
        <w:rPr>
          <w:lang w:val="es-ES"/>
        </w:rPr>
        <w:t xml:space="preserve">cve: BOE-A-2020-17264 </w:t>
      </w:r>
    </w:p>
    <w:p w14:paraId="78D72B4F" w14:textId="77777777" w:rsidR="00B0079F" w:rsidRPr="001647BA" w:rsidRDefault="00000000">
      <w:pPr>
        <w:rPr>
          <w:lang w:val="es-ES"/>
        </w:rPr>
      </w:pPr>
      <w:r w:rsidRPr="001647BA">
        <w:rPr>
          <w:lang w:val="es-ES"/>
        </w:rPr>
        <w:t xml:space="preserve">formativos específicos destinados a personas mayores de 17 años que abandonaron  el sistema educativo sin cualificación, con el fin de permitirles la obtención de un  título de formación profesional o de una certificación académica, en la que se hará  constar los módulos profesionales superados y, en su caso, su correspondencia con  unidades de competencia asociadas al Catálogo Nacional de Cualificaciones. </w:t>
      </w:r>
    </w:p>
    <w:p w14:paraId="71A55DEC" w14:textId="77777777" w:rsidR="00B0079F" w:rsidRPr="001647BA" w:rsidRDefault="00000000">
      <w:pPr>
        <w:rPr>
          <w:lang w:val="es-ES"/>
        </w:rPr>
      </w:pPr>
      <w:r w:rsidRPr="001647BA">
        <w:rPr>
          <w:lang w:val="es-ES"/>
        </w:rPr>
        <w:t xml:space="preserve">BOLETÍN OFICIAL DEL ESTADO Núm. 340 Miércoles 30 de diciembre de 2020 Sec. I. Pág. 122904 </w:t>
      </w:r>
    </w:p>
    <w:p w14:paraId="70111A0C" w14:textId="77777777" w:rsidR="00B0079F" w:rsidRPr="001647BA" w:rsidRDefault="00000000">
      <w:pPr>
        <w:rPr>
          <w:lang w:val="es-ES"/>
        </w:rPr>
      </w:pPr>
      <w:r w:rsidRPr="001647BA">
        <w:rPr>
          <w:lang w:val="es-ES"/>
        </w:rPr>
        <w:t xml:space="preserve">Igualmente, las Administraciones educativas podrán autorizar excepcionalmente  </w:t>
      </w:r>
    </w:p>
    <w:p w14:paraId="5B212D2D" w14:textId="77777777" w:rsidR="00B0079F" w:rsidRPr="001647BA" w:rsidRDefault="00000000">
      <w:pPr>
        <w:rPr>
          <w:lang w:val="es-ES"/>
        </w:rPr>
      </w:pPr>
      <w:r w:rsidRPr="001647BA">
        <w:rPr>
          <w:lang w:val="es-ES"/>
        </w:rPr>
        <w:t xml:space="preserve">ciclos formativos de grado básico específicos para quienes hayan cumplido al  </w:t>
      </w:r>
    </w:p>
    <w:p w14:paraId="22CF0A11" w14:textId="77777777" w:rsidR="00B0079F" w:rsidRPr="001647BA" w:rsidRDefault="00000000">
      <w:pPr>
        <w:rPr>
          <w:lang w:val="es-ES"/>
        </w:rPr>
      </w:pPr>
      <w:r w:rsidRPr="001647BA">
        <w:rPr>
          <w:lang w:val="es-ES"/>
        </w:rPr>
        <w:t xml:space="preserve">menos 17 años cuando concurran circunstancias de historia escolar que lo  </w:t>
      </w:r>
    </w:p>
    <w:p w14:paraId="7BC1E52B" w14:textId="77777777" w:rsidR="00B0079F" w:rsidRPr="001647BA" w:rsidRDefault="00000000">
      <w:pPr>
        <w:rPr>
          <w:lang w:val="es-ES"/>
        </w:rPr>
      </w:pPr>
      <w:r w:rsidRPr="001647BA">
        <w:rPr>
          <w:lang w:val="es-ES"/>
        </w:rPr>
        <w:t xml:space="preserve">aconsejen. </w:t>
      </w:r>
    </w:p>
    <w:p w14:paraId="5881AF43" w14:textId="77777777" w:rsidR="00B0079F" w:rsidRPr="001647BA" w:rsidRDefault="00000000">
      <w:pPr>
        <w:rPr>
          <w:lang w:val="es-ES"/>
        </w:rPr>
      </w:pPr>
      <w:r w:rsidRPr="001647BA">
        <w:rPr>
          <w:lang w:val="es-ES"/>
        </w:rPr>
        <w:t xml:space="preserve">6 bis. Las Administraciones educativas podrán organizar programas formativos  </w:t>
      </w:r>
    </w:p>
    <w:p w14:paraId="022D74EF" w14:textId="77777777" w:rsidR="00B0079F" w:rsidRPr="001647BA" w:rsidRDefault="00000000">
      <w:pPr>
        <w:rPr>
          <w:lang w:val="es-ES"/>
        </w:rPr>
      </w:pPr>
      <w:r w:rsidRPr="001647BA">
        <w:rPr>
          <w:lang w:val="es-ES"/>
        </w:rPr>
        <w:t xml:space="preserve">de actualización profesional que respondan a las necesidades emergentes del  </w:t>
      </w:r>
    </w:p>
    <w:p w14:paraId="24EBB544" w14:textId="77777777" w:rsidR="00B0079F" w:rsidRPr="001647BA" w:rsidRDefault="00000000">
      <w:pPr>
        <w:rPr>
          <w:lang w:val="es-ES"/>
        </w:rPr>
      </w:pPr>
      <w:r w:rsidRPr="001647BA">
        <w:rPr>
          <w:lang w:val="es-ES"/>
        </w:rPr>
        <w:t xml:space="preserve">sistema productivo, que tendrán validez en su ámbito territorial hasta su inclusión en  </w:t>
      </w:r>
    </w:p>
    <w:p w14:paraId="0195AD47" w14:textId="77777777" w:rsidR="00B0079F" w:rsidRPr="001647BA" w:rsidRDefault="00000000">
      <w:pPr>
        <w:rPr>
          <w:lang w:val="es-ES"/>
        </w:rPr>
      </w:pPr>
      <w:r w:rsidRPr="001647BA">
        <w:rPr>
          <w:lang w:val="es-ES"/>
        </w:rPr>
        <w:t xml:space="preserve">el Catálogo de titulaciones y acreditaciones de Formación Profesional aprobadas  </w:t>
      </w:r>
    </w:p>
    <w:p w14:paraId="6625306B" w14:textId="77777777" w:rsidR="00B0079F" w:rsidRPr="001647BA" w:rsidRDefault="00000000">
      <w:pPr>
        <w:rPr>
          <w:lang w:val="es-ES"/>
        </w:rPr>
      </w:pPr>
      <w:r w:rsidRPr="001647BA">
        <w:rPr>
          <w:lang w:val="es-ES"/>
        </w:rPr>
        <w:t xml:space="preserve">por el Gobierno. </w:t>
      </w:r>
    </w:p>
    <w:p w14:paraId="3BBF587B" w14:textId="77777777" w:rsidR="00B0079F" w:rsidRPr="001647BA" w:rsidRDefault="00000000">
      <w:pPr>
        <w:rPr>
          <w:lang w:val="es-ES"/>
        </w:rPr>
      </w:pPr>
      <w:r w:rsidRPr="001647BA">
        <w:rPr>
          <w:lang w:val="es-ES"/>
        </w:rPr>
        <w:t xml:space="preserve">7. En el marco de lo establecido en los aspectos básicos del currículo de cada  </w:t>
      </w:r>
    </w:p>
    <w:p w14:paraId="36B2434C" w14:textId="77777777" w:rsidR="00B0079F" w:rsidRPr="001647BA" w:rsidRDefault="00000000">
      <w:pPr>
        <w:rPr>
          <w:lang w:val="es-ES"/>
        </w:rPr>
      </w:pPr>
      <w:r w:rsidRPr="001647BA">
        <w:rPr>
          <w:lang w:val="es-ES"/>
        </w:rPr>
        <w:t xml:space="preserve">título y de la organización modular de los ciclos formativos y cursos de  </w:t>
      </w:r>
    </w:p>
    <w:p w14:paraId="6FCC8190" w14:textId="77777777" w:rsidR="00B0079F" w:rsidRPr="001647BA" w:rsidRDefault="00000000">
      <w:pPr>
        <w:rPr>
          <w:lang w:val="es-ES"/>
        </w:rPr>
      </w:pPr>
      <w:r w:rsidRPr="001647BA">
        <w:rPr>
          <w:lang w:val="es-ES"/>
        </w:rPr>
        <w:t xml:space="preserve">especialización de formación profesional, las Administraciones educativas  </w:t>
      </w:r>
    </w:p>
    <w:p w14:paraId="1393720B" w14:textId="77777777" w:rsidR="00B0079F" w:rsidRPr="001647BA" w:rsidRDefault="00000000">
      <w:pPr>
        <w:rPr>
          <w:lang w:val="es-ES"/>
        </w:rPr>
      </w:pPr>
      <w:r w:rsidRPr="001647BA">
        <w:rPr>
          <w:lang w:val="es-ES"/>
        </w:rPr>
        <w:t xml:space="preserve">promoverán la flexibilidad y la especialización de su oferta formativa con el objetivo  </w:t>
      </w:r>
    </w:p>
    <w:p w14:paraId="1A8AC5DF" w14:textId="77777777" w:rsidR="00B0079F" w:rsidRPr="001647BA" w:rsidRDefault="00000000">
      <w:pPr>
        <w:rPr>
          <w:lang w:val="es-ES"/>
        </w:rPr>
      </w:pPr>
      <w:r w:rsidRPr="001647BA">
        <w:rPr>
          <w:lang w:val="es-ES"/>
        </w:rPr>
        <w:t xml:space="preserve">de promover la innovación y la empleabilidad. </w:t>
      </w:r>
    </w:p>
    <w:p w14:paraId="58D5C67D" w14:textId="77777777" w:rsidR="00B0079F" w:rsidRPr="001647BA" w:rsidRDefault="00000000">
      <w:pPr>
        <w:rPr>
          <w:lang w:val="es-ES"/>
        </w:rPr>
      </w:pPr>
      <w:r w:rsidRPr="001647BA">
        <w:rPr>
          <w:lang w:val="es-ES"/>
        </w:rPr>
        <w:t xml:space="preserve">8. El Gobierno regulará las condiciones y requisitos básicos que permitan el  </w:t>
      </w:r>
    </w:p>
    <w:p w14:paraId="1C2C9862" w14:textId="77777777" w:rsidR="00B0079F" w:rsidRPr="001647BA" w:rsidRDefault="00000000">
      <w:pPr>
        <w:rPr>
          <w:lang w:val="es-ES"/>
        </w:rPr>
      </w:pPr>
      <w:r w:rsidRPr="001647BA">
        <w:rPr>
          <w:lang w:val="es-ES"/>
        </w:rPr>
        <w:t xml:space="preserve">desarrollo de las modalidades semipresencial y a distancia de la formación  </w:t>
      </w:r>
    </w:p>
    <w:p w14:paraId="75DE9B73" w14:textId="77777777" w:rsidR="00B0079F" w:rsidRPr="001647BA" w:rsidRDefault="00000000">
      <w:pPr>
        <w:rPr>
          <w:lang w:val="es-ES"/>
        </w:rPr>
      </w:pPr>
      <w:r w:rsidRPr="001647BA">
        <w:rPr>
          <w:lang w:val="es-ES"/>
        </w:rPr>
        <w:t xml:space="preserve">profesional. </w:t>
      </w:r>
    </w:p>
    <w:p w14:paraId="77FE7F4A" w14:textId="77777777" w:rsidR="00B0079F" w:rsidRPr="001647BA" w:rsidRDefault="00000000">
      <w:pPr>
        <w:rPr>
          <w:lang w:val="es-ES"/>
        </w:rPr>
      </w:pPr>
      <w:r w:rsidRPr="001647BA">
        <w:rPr>
          <w:lang w:val="es-ES"/>
        </w:rPr>
        <w:t xml:space="preserve">9. Corresponde a las Administraciones educativas desarrollar un sistema de  </w:t>
      </w:r>
    </w:p>
    <w:p w14:paraId="7966251A" w14:textId="77777777" w:rsidR="00B0079F" w:rsidRPr="001647BA" w:rsidRDefault="00000000">
      <w:pPr>
        <w:rPr>
          <w:lang w:val="es-ES"/>
        </w:rPr>
      </w:pPr>
      <w:r w:rsidRPr="001647BA">
        <w:rPr>
          <w:lang w:val="es-ES"/>
        </w:rPr>
        <w:t xml:space="preserve">orientación profesional ajustado y eficaz, que contribuya a la consideración de todo  </w:t>
      </w:r>
    </w:p>
    <w:p w14:paraId="5EAA53F3" w14:textId="77777777" w:rsidR="00B0079F" w:rsidRPr="001647BA" w:rsidRDefault="00000000">
      <w:pPr>
        <w:rPr>
          <w:lang w:val="es-ES"/>
        </w:rPr>
      </w:pPr>
      <w:r w:rsidRPr="001647BA">
        <w:rPr>
          <w:lang w:val="es-ES"/>
        </w:rPr>
        <w:t xml:space="preserve">tipo de opciones formativas y profesionales y fomente la igualdad efectiva de  </w:t>
      </w:r>
    </w:p>
    <w:p w14:paraId="476374B5" w14:textId="77777777" w:rsidR="00B0079F" w:rsidRPr="001647BA" w:rsidRDefault="00000000">
      <w:pPr>
        <w:rPr>
          <w:lang w:val="es-ES"/>
        </w:rPr>
      </w:pPr>
      <w:r w:rsidRPr="001647BA">
        <w:rPr>
          <w:lang w:val="es-ES"/>
        </w:rPr>
        <w:t xml:space="preserve">mujeres y hombres. </w:t>
      </w:r>
    </w:p>
    <w:p w14:paraId="4D811F04" w14:textId="77777777" w:rsidR="00B0079F" w:rsidRPr="001647BA" w:rsidRDefault="00000000">
      <w:pPr>
        <w:rPr>
          <w:lang w:val="es-ES"/>
        </w:rPr>
      </w:pPr>
      <w:r w:rsidRPr="001647BA">
        <w:rPr>
          <w:lang w:val="es-ES"/>
        </w:rPr>
        <w:t xml:space="preserve">10. El Gobierno promoverá la transferencia de innovación y experiencias de  </w:t>
      </w:r>
    </w:p>
    <w:p w14:paraId="6D8FBF6E" w14:textId="77777777" w:rsidR="00B0079F" w:rsidRPr="001647BA" w:rsidRDefault="00000000">
      <w:pPr>
        <w:rPr>
          <w:lang w:val="es-ES"/>
        </w:rPr>
      </w:pPr>
      <w:r w:rsidRPr="001647BA">
        <w:rPr>
          <w:lang w:val="es-ES"/>
        </w:rPr>
        <w:t xml:space="preserve">éxito, y el avance de la calidad de las enseñanzas de formación profesional.» </w:t>
      </w:r>
    </w:p>
    <w:p w14:paraId="3EAFDD24" w14:textId="77777777" w:rsidR="00B0079F" w:rsidRPr="001647BA" w:rsidRDefault="00000000">
      <w:pPr>
        <w:rPr>
          <w:lang w:val="es-ES"/>
        </w:rPr>
      </w:pPr>
      <w:r w:rsidRPr="001647BA">
        <w:rPr>
          <w:lang w:val="es-ES"/>
        </w:rPr>
        <w:t xml:space="preserve">Treinta y seis bis. Se modifica el apartado 2 del artículo 42 bis, que queda redactado  </w:t>
      </w:r>
    </w:p>
    <w:p w14:paraId="7BC3836B" w14:textId="77777777" w:rsidR="00B0079F" w:rsidRPr="001647BA" w:rsidRDefault="00000000">
      <w:pPr>
        <w:rPr>
          <w:lang w:val="es-ES"/>
        </w:rPr>
      </w:pPr>
      <w:r w:rsidRPr="001647BA">
        <w:rPr>
          <w:lang w:val="es-ES"/>
        </w:rPr>
        <w:t xml:space="preserve">en los siguientes términos: </w:t>
      </w:r>
    </w:p>
    <w:p w14:paraId="16959BCE" w14:textId="77777777" w:rsidR="00B0079F" w:rsidRPr="001647BA" w:rsidRDefault="00000000">
      <w:pPr>
        <w:rPr>
          <w:lang w:val="es-ES"/>
        </w:rPr>
      </w:pPr>
      <w:r w:rsidRPr="001647BA">
        <w:rPr>
          <w:lang w:val="es-ES"/>
        </w:rPr>
        <w:t xml:space="preserve">«2. El Gobierno, previa consulta a las Comunidades Autónomas, regulará las  </w:t>
      </w:r>
    </w:p>
    <w:p w14:paraId="0486F219" w14:textId="77777777" w:rsidR="00B0079F" w:rsidRPr="001647BA" w:rsidRDefault="00000000">
      <w:pPr>
        <w:rPr>
          <w:lang w:val="es-ES"/>
        </w:rPr>
      </w:pPr>
      <w:r w:rsidRPr="001647BA">
        <w:rPr>
          <w:lang w:val="es-ES"/>
        </w:rPr>
        <w:t xml:space="preserve">condiciones y requisitos básicos que permitan el desarrollo por las Administraciones  </w:t>
      </w:r>
    </w:p>
    <w:p w14:paraId="48026EC4" w14:textId="77777777" w:rsidR="00B0079F" w:rsidRPr="001647BA" w:rsidRDefault="00000000">
      <w:pPr>
        <w:rPr>
          <w:lang w:val="es-ES"/>
        </w:rPr>
      </w:pPr>
      <w:r w:rsidRPr="001647BA">
        <w:rPr>
          <w:lang w:val="es-ES"/>
        </w:rPr>
        <w:t xml:space="preserve">educativas de la Formación Profesional dual en el ámbito del sistema educativo.» </w:t>
      </w:r>
    </w:p>
    <w:p w14:paraId="20602C32" w14:textId="77777777" w:rsidR="00B0079F" w:rsidRPr="001647BA" w:rsidRDefault="00000000">
      <w:pPr>
        <w:rPr>
          <w:lang w:val="es-ES"/>
        </w:rPr>
      </w:pPr>
      <w:r w:rsidRPr="001647BA">
        <w:rPr>
          <w:lang w:val="es-ES"/>
        </w:rPr>
        <w:t xml:space="preserve">Treinta y siete. El artículo 43 queda redactado del siguiente modo: </w:t>
      </w:r>
    </w:p>
    <w:p w14:paraId="248C4F96" w14:textId="77777777" w:rsidR="00B0079F" w:rsidRPr="001647BA" w:rsidRDefault="00000000">
      <w:pPr>
        <w:rPr>
          <w:lang w:val="es-ES"/>
        </w:rPr>
      </w:pPr>
      <w:r w:rsidRPr="001647BA">
        <w:rPr>
          <w:lang w:val="es-ES"/>
        </w:rPr>
        <w:t xml:space="preserve">«Artículo 43. Evaluación. </w:t>
      </w:r>
    </w:p>
    <w:p w14:paraId="35D5E3AB" w14:textId="77777777" w:rsidR="00B0079F" w:rsidRPr="001647BA" w:rsidRDefault="00000000">
      <w:pPr>
        <w:rPr>
          <w:lang w:val="es-ES"/>
        </w:rPr>
      </w:pPr>
      <w:r w:rsidRPr="001647BA">
        <w:rPr>
          <w:lang w:val="es-ES"/>
        </w:rPr>
        <w:t xml:space="preserve">1. La evaluación del aprendizaje del alumnado en los ciclos formativos se  </w:t>
      </w:r>
    </w:p>
    <w:p w14:paraId="698BD71C" w14:textId="77777777" w:rsidR="00B0079F" w:rsidRPr="001647BA" w:rsidRDefault="00000000">
      <w:pPr>
        <w:rPr>
          <w:lang w:val="es-ES"/>
        </w:rPr>
      </w:pPr>
      <w:r w:rsidRPr="001647BA">
        <w:rPr>
          <w:lang w:val="es-ES"/>
        </w:rPr>
        <w:t xml:space="preserve">realizará por módulos profesionales, teniendo en cuenta la globalidad del ciclo  </w:t>
      </w:r>
    </w:p>
    <w:p w14:paraId="34C82BA8" w14:textId="77777777" w:rsidR="00B0079F" w:rsidRPr="001647BA" w:rsidRDefault="00000000">
      <w:pPr>
        <w:rPr>
          <w:lang w:val="es-ES"/>
        </w:rPr>
      </w:pPr>
      <w:r w:rsidRPr="001647BA">
        <w:rPr>
          <w:lang w:val="es-ES"/>
        </w:rPr>
        <w:t xml:space="preserve">desde la perspectiva de las nuevas metodologías de aprendizaje. En el caso de los  </w:t>
      </w:r>
    </w:p>
    <w:p w14:paraId="7E3FA7BD" w14:textId="77777777" w:rsidR="00B0079F" w:rsidRPr="001647BA" w:rsidRDefault="00000000">
      <w:pPr>
        <w:rPr>
          <w:lang w:val="es-ES"/>
        </w:rPr>
      </w:pPr>
      <w:r w:rsidRPr="001647BA">
        <w:rPr>
          <w:lang w:val="es-ES"/>
        </w:rPr>
        <w:t xml:space="preserve">ciclos formativos de grado básico la evaluación se realizará por ámbitos. </w:t>
      </w:r>
    </w:p>
    <w:p w14:paraId="6B130A73" w14:textId="77777777" w:rsidR="00B0079F" w:rsidRPr="001647BA" w:rsidRDefault="00000000">
      <w:pPr>
        <w:rPr>
          <w:lang w:val="es-ES"/>
        </w:rPr>
      </w:pPr>
      <w:r w:rsidRPr="001647BA">
        <w:rPr>
          <w:lang w:val="es-ES"/>
        </w:rPr>
        <w:t xml:space="preserve">2. La superación de un ciclo formativo requerirá la evaluación positiva en todos  </w:t>
      </w:r>
    </w:p>
    <w:p w14:paraId="5484C34E" w14:textId="77777777" w:rsidR="00B0079F" w:rsidRPr="001647BA" w:rsidRDefault="00000000">
      <w:pPr>
        <w:rPr>
          <w:lang w:val="es-ES"/>
        </w:rPr>
      </w:pPr>
      <w:r w:rsidRPr="001647BA">
        <w:rPr>
          <w:lang w:val="es-ES"/>
        </w:rPr>
        <w:t xml:space="preserve">los módulos profesionales o en los ámbitos que lo componen y, en el caso de las  </w:t>
      </w:r>
    </w:p>
    <w:p w14:paraId="044565F9" w14:textId="77777777" w:rsidR="00B0079F" w:rsidRPr="001647BA" w:rsidRDefault="00000000">
      <w:pPr>
        <w:rPr>
          <w:lang w:val="es-ES"/>
        </w:rPr>
      </w:pPr>
      <w:r w:rsidRPr="001647BA">
        <w:rPr>
          <w:lang w:val="es-ES"/>
        </w:rPr>
        <w:t xml:space="preserve">organizaciones curriculares diferentes a los módulos profesionales, de todos los  </w:t>
      </w:r>
    </w:p>
    <w:p w14:paraId="7565C4BD" w14:textId="77777777" w:rsidR="00B0079F" w:rsidRPr="001647BA" w:rsidRDefault="00000000">
      <w:pPr>
        <w:rPr>
          <w:lang w:val="es-ES"/>
        </w:rPr>
      </w:pPr>
      <w:r w:rsidRPr="001647BA">
        <w:rPr>
          <w:lang w:val="es-ES"/>
        </w:rPr>
        <w:t xml:space="preserve">resultados de aprendizaje, y las competencias profesionales, personales y sociales  </w:t>
      </w:r>
    </w:p>
    <w:p w14:paraId="5C398B35" w14:textId="77777777" w:rsidR="00B0079F" w:rsidRPr="001647BA" w:rsidRDefault="00000000">
      <w:pPr>
        <w:rPr>
          <w:lang w:val="es-ES"/>
        </w:rPr>
      </w:pPr>
      <w:r w:rsidRPr="001647BA">
        <w:rPr>
          <w:lang w:val="es-ES"/>
        </w:rPr>
        <w:t xml:space="preserve">que en ellos se incluyen.» </w:t>
      </w:r>
    </w:p>
    <w:p w14:paraId="269E5688" w14:textId="77777777" w:rsidR="00B0079F" w:rsidRPr="001647BA" w:rsidRDefault="00000000">
      <w:pPr>
        <w:rPr>
          <w:lang w:val="es-ES"/>
        </w:rPr>
      </w:pPr>
      <w:r w:rsidRPr="001647BA">
        <w:rPr>
          <w:lang w:val="es-ES"/>
        </w:rPr>
        <w:t xml:space="preserve">Treinta y ocho. El artículo 44 queda redactado en los siguientes términos: </w:t>
      </w:r>
    </w:p>
    <w:p w14:paraId="236A76ED" w14:textId="77777777" w:rsidR="00B0079F" w:rsidRPr="001647BA" w:rsidRDefault="00000000">
      <w:pPr>
        <w:rPr>
          <w:lang w:val="es-ES"/>
        </w:rPr>
      </w:pPr>
      <w:r w:rsidRPr="001647BA">
        <w:rPr>
          <w:lang w:val="es-ES"/>
        </w:rPr>
        <w:t xml:space="preserve">«Artículo 44. Títulos y convalidaciones. </w:t>
      </w:r>
    </w:p>
    <w:p w14:paraId="46611B91" w14:textId="77777777" w:rsidR="00B0079F" w:rsidRPr="001647BA" w:rsidRDefault="00000000">
      <w:pPr>
        <w:rPr>
          <w:lang w:val="es-ES"/>
        </w:rPr>
      </w:pPr>
      <w:r w:rsidRPr="001647BA">
        <w:rPr>
          <w:lang w:val="es-ES"/>
        </w:rPr>
        <w:t xml:space="preserve">1. Los alumnos y alumnas que superen un ciclo formativo de grado básico  </w:t>
      </w:r>
    </w:p>
    <w:p w14:paraId="166B6FBB" w14:textId="77777777" w:rsidR="00B0079F" w:rsidRPr="001647BA" w:rsidRDefault="00000000">
      <w:pPr>
        <w:rPr>
          <w:lang w:val="es-ES"/>
        </w:rPr>
      </w:pPr>
      <w:r w:rsidRPr="001647BA">
        <w:rPr>
          <w:lang w:val="es-ES"/>
        </w:rPr>
        <w:t>Verificable en https://www.boe.es</w:t>
      </w:r>
    </w:p>
    <w:p w14:paraId="32AA1B8C" w14:textId="77777777" w:rsidR="00B0079F" w:rsidRPr="001647BA" w:rsidRDefault="00000000">
      <w:pPr>
        <w:rPr>
          <w:lang w:val="es-ES"/>
        </w:rPr>
      </w:pPr>
      <w:r w:rsidRPr="001647BA">
        <w:rPr>
          <w:lang w:val="es-ES"/>
        </w:rPr>
        <w:t xml:space="preserve">recibirán el título de Graduado en Educación Secundaria Obligatoria. </w:t>
      </w:r>
    </w:p>
    <w:p w14:paraId="42EF8FB1" w14:textId="77777777" w:rsidR="00B0079F" w:rsidRPr="001647BA" w:rsidRDefault="00000000">
      <w:pPr>
        <w:rPr>
          <w:lang w:val="es-ES"/>
        </w:rPr>
      </w:pPr>
      <w:r w:rsidRPr="001647BA">
        <w:rPr>
          <w:lang w:val="es-ES"/>
        </w:rPr>
        <w:t xml:space="preserve">Aquellos que obtengan este título tras superar un ciclo formativo de grado básico  cve: BOE-A-2020-17264 </w:t>
      </w:r>
    </w:p>
    <w:p w14:paraId="7B685E3A" w14:textId="77777777" w:rsidR="00B0079F" w:rsidRPr="001647BA" w:rsidRDefault="00000000">
      <w:pPr>
        <w:rPr>
          <w:lang w:val="es-ES"/>
        </w:rPr>
      </w:pPr>
      <w:r w:rsidRPr="001647BA">
        <w:rPr>
          <w:lang w:val="es-ES"/>
        </w:rPr>
        <w:t xml:space="preserve">recibirán asimismo el título de Técnico Básico en la especialidad correspondiente. 2. Los alumnos y alumnas que superen los ciclos formativos de grado medio  de la formación profesional recibirán el título de Técnico o Técnica del perfil  profesional correspondiente. </w:t>
      </w:r>
    </w:p>
    <w:p w14:paraId="6DF3CA9B" w14:textId="77777777" w:rsidR="00B0079F" w:rsidRPr="001647BA" w:rsidRDefault="00000000">
      <w:pPr>
        <w:rPr>
          <w:lang w:val="es-ES"/>
        </w:rPr>
      </w:pPr>
      <w:r w:rsidRPr="001647BA">
        <w:rPr>
          <w:lang w:val="es-ES"/>
        </w:rPr>
        <w:t xml:space="preserve">BOLETÍN OFICIAL DEL ESTADO Núm. 340 Miércoles 30 de diciembre de 2020 Sec. I. Pág. 122905 </w:t>
      </w:r>
    </w:p>
    <w:p w14:paraId="3CB0A01C" w14:textId="77777777" w:rsidR="00B0079F" w:rsidRPr="001647BA" w:rsidRDefault="00000000">
      <w:pPr>
        <w:rPr>
          <w:lang w:val="es-ES"/>
        </w:rPr>
      </w:pPr>
      <w:r w:rsidRPr="001647BA">
        <w:rPr>
          <w:lang w:val="es-ES"/>
        </w:rPr>
        <w:t xml:space="preserve">El título de Técnico o Técnica de Formación Profesional permitirá el acceso a los  </w:t>
      </w:r>
    </w:p>
    <w:p w14:paraId="5EFB1921" w14:textId="77777777" w:rsidR="00B0079F" w:rsidRPr="001647BA" w:rsidRDefault="00000000">
      <w:pPr>
        <w:rPr>
          <w:lang w:val="es-ES"/>
        </w:rPr>
      </w:pPr>
      <w:r w:rsidRPr="001647BA">
        <w:rPr>
          <w:lang w:val="es-ES"/>
        </w:rPr>
        <w:t xml:space="preserve">ciclos formativos de grado superior de la formación profesional del sistema educativo  </w:t>
      </w:r>
    </w:p>
    <w:p w14:paraId="61FFE15A" w14:textId="77777777" w:rsidR="00B0079F" w:rsidRPr="001647BA" w:rsidRDefault="00000000">
      <w:pPr>
        <w:rPr>
          <w:lang w:val="es-ES"/>
        </w:rPr>
      </w:pPr>
      <w:r w:rsidRPr="001647BA">
        <w:rPr>
          <w:lang w:val="es-ES"/>
        </w:rPr>
        <w:t xml:space="preserve">y de las enseñanzas profesionales de artes plásticas y diseño. </w:t>
      </w:r>
    </w:p>
    <w:p w14:paraId="307515C9" w14:textId="77777777" w:rsidR="00B0079F" w:rsidRPr="001647BA" w:rsidRDefault="00000000">
      <w:pPr>
        <w:rPr>
          <w:lang w:val="es-ES"/>
        </w:rPr>
      </w:pPr>
      <w:r w:rsidRPr="001647BA">
        <w:rPr>
          <w:lang w:val="es-ES"/>
        </w:rPr>
        <w:t xml:space="preserve">3. Los alumnos y alumnas que superen los ciclos formativos de grado superior  </w:t>
      </w:r>
    </w:p>
    <w:p w14:paraId="16D17C90" w14:textId="77777777" w:rsidR="00B0079F" w:rsidRPr="001647BA" w:rsidRDefault="00000000">
      <w:pPr>
        <w:rPr>
          <w:lang w:val="es-ES"/>
        </w:rPr>
      </w:pPr>
      <w:r w:rsidRPr="001647BA">
        <w:rPr>
          <w:lang w:val="es-ES"/>
        </w:rPr>
        <w:t xml:space="preserve">de la formación profesional obtendrán el título de Técnico o Técnica Superior. </w:t>
      </w:r>
    </w:p>
    <w:p w14:paraId="7DA47128" w14:textId="77777777" w:rsidR="00B0079F" w:rsidRPr="001647BA" w:rsidRDefault="00000000">
      <w:pPr>
        <w:rPr>
          <w:lang w:val="es-ES"/>
        </w:rPr>
      </w:pPr>
      <w:r w:rsidRPr="001647BA">
        <w:rPr>
          <w:lang w:val="es-ES"/>
        </w:rPr>
        <w:t xml:space="preserve">El título de Técnico o Técnica Superior permitirá el acceso, previa superación de  </w:t>
      </w:r>
    </w:p>
    <w:p w14:paraId="28960B5C" w14:textId="77777777" w:rsidR="00B0079F" w:rsidRPr="001647BA" w:rsidRDefault="00000000">
      <w:pPr>
        <w:rPr>
          <w:lang w:val="es-ES"/>
        </w:rPr>
      </w:pPr>
      <w:r w:rsidRPr="001647BA">
        <w:rPr>
          <w:lang w:val="es-ES"/>
        </w:rPr>
        <w:t xml:space="preserve">un procedimiento de admisión, a los estudios universitarios de grado. </w:t>
      </w:r>
    </w:p>
    <w:p w14:paraId="1F3E9DC4" w14:textId="77777777" w:rsidR="00B0079F" w:rsidRPr="001647BA" w:rsidRDefault="00000000">
      <w:pPr>
        <w:rPr>
          <w:lang w:val="es-ES"/>
        </w:rPr>
      </w:pPr>
      <w:r w:rsidRPr="001647BA">
        <w:rPr>
          <w:lang w:val="es-ES"/>
        </w:rPr>
        <w:t xml:space="preserve">4. Quienes no superen en su totalidad las enseñanzas de los ciclos formativos  </w:t>
      </w:r>
    </w:p>
    <w:p w14:paraId="40373DC6" w14:textId="77777777" w:rsidR="00B0079F" w:rsidRPr="001647BA" w:rsidRDefault="00000000">
      <w:pPr>
        <w:rPr>
          <w:lang w:val="es-ES"/>
        </w:rPr>
      </w:pPr>
      <w:r w:rsidRPr="001647BA">
        <w:rPr>
          <w:lang w:val="es-ES"/>
        </w:rPr>
        <w:t xml:space="preserve">de grado básico, medio o superior, o cursos de especialización, recibirán una  </w:t>
      </w:r>
    </w:p>
    <w:p w14:paraId="2249990B" w14:textId="77777777" w:rsidR="00B0079F" w:rsidRPr="001647BA" w:rsidRDefault="00000000">
      <w:pPr>
        <w:rPr>
          <w:lang w:val="es-ES"/>
        </w:rPr>
      </w:pPr>
      <w:r w:rsidRPr="001647BA">
        <w:rPr>
          <w:lang w:val="es-ES"/>
        </w:rPr>
        <w:t xml:space="preserve">certificación académica de los módulos profesionales y de las competencias  </w:t>
      </w:r>
    </w:p>
    <w:p w14:paraId="7C80F2BD" w14:textId="77777777" w:rsidR="00B0079F" w:rsidRPr="001647BA" w:rsidRDefault="00000000">
      <w:pPr>
        <w:rPr>
          <w:lang w:val="es-ES"/>
        </w:rPr>
      </w:pPr>
      <w:r w:rsidRPr="001647BA">
        <w:rPr>
          <w:lang w:val="es-ES"/>
        </w:rPr>
        <w:t xml:space="preserve">adquiridas y en su caso ámbitos o materias superados, que tendrá efectos  </w:t>
      </w:r>
    </w:p>
    <w:p w14:paraId="79ED4241" w14:textId="77777777" w:rsidR="00B0079F" w:rsidRPr="001647BA" w:rsidRDefault="00000000">
      <w:pPr>
        <w:rPr>
          <w:lang w:val="es-ES"/>
        </w:rPr>
      </w:pPr>
      <w:r w:rsidRPr="001647BA">
        <w:rPr>
          <w:lang w:val="es-ES"/>
        </w:rPr>
        <w:t xml:space="preserve">académicos y de acreditación parcial acumulable de las competencias adquiridas en  </w:t>
      </w:r>
    </w:p>
    <w:p w14:paraId="1E13B2B9" w14:textId="77777777" w:rsidR="00B0079F" w:rsidRPr="001647BA" w:rsidRDefault="00000000">
      <w:pPr>
        <w:rPr>
          <w:lang w:val="es-ES"/>
        </w:rPr>
      </w:pPr>
      <w:r w:rsidRPr="001647BA">
        <w:rPr>
          <w:lang w:val="es-ES"/>
        </w:rPr>
        <w:t xml:space="preserve">relación con el Sistema Nacional de las Cualificaciones y de la Formación  </w:t>
      </w:r>
    </w:p>
    <w:p w14:paraId="74BC2777" w14:textId="77777777" w:rsidR="00B0079F" w:rsidRPr="001647BA" w:rsidRDefault="00000000">
      <w:pPr>
        <w:rPr>
          <w:lang w:val="es-ES"/>
        </w:rPr>
      </w:pPr>
      <w:r w:rsidRPr="001647BA">
        <w:rPr>
          <w:lang w:val="es-ES"/>
        </w:rPr>
        <w:t xml:space="preserve">Profesional. Esta certificación dará derecho, a quienes lo soliciten, a la expedición  </w:t>
      </w:r>
    </w:p>
    <w:p w14:paraId="7142EC46" w14:textId="77777777" w:rsidR="00B0079F" w:rsidRPr="001647BA" w:rsidRDefault="00000000">
      <w:pPr>
        <w:rPr>
          <w:lang w:val="es-ES"/>
        </w:rPr>
      </w:pPr>
      <w:r w:rsidRPr="001647BA">
        <w:rPr>
          <w:lang w:val="es-ES"/>
        </w:rPr>
        <w:t xml:space="preserve">por la Administración competente del certificado o acreditaciones profesionales  </w:t>
      </w:r>
    </w:p>
    <w:p w14:paraId="2F6F36F0" w14:textId="77777777" w:rsidR="00B0079F" w:rsidRPr="001647BA" w:rsidRDefault="00000000">
      <w:pPr>
        <w:rPr>
          <w:lang w:val="es-ES"/>
        </w:rPr>
      </w:pPr>
      <w:r w:rsidRPr="001647BA">
        <w:rPr>
          <w:lang w:val="es-ES"/>
        </w:rPr>
        <w:t xml:space="preserve">correspondientes. </w:t>
      </w:r>
    </w:p>
    <w:p w14:paraId="589B5241" w14:textId="77777777" w:rsidR="00B0079F" w:rsidRPr="001647BA" w:rsidRDefault="00000000">
      <w:pPr>
        <w:rPr>
          <w:lang w:val="es-ES"/>
        </w:rPr>
      </w:pPr>
      <w:r w:rsidRPr="001647BA">
        <w:rPr>
          <w:lang w:val="es-ES"/>
        </w:rPr>
        <w:t xml:space="preserve">5. El Gobierno regulará el régimen de convalidaciones y equivalencias entre  </w:t>
      </w:r>
    </w:p>
    <w:p w14:paraId="59AF62E0" w14:textId="77777777" w:rsidR="00B0079F" w:rsidRPr="001647BA" w:rsidRDefault="00000000">
      <w:pPr>
        <w:rPr>
          <w:lang w:val="es-ES"/>
        </w:rPr>
      </w:pPr>
      <w:r w:rsidRPr="001647BA">
        <w:rPr>
          <w:lang w:val="es-ES"/>
        </w:rPr>
        <w:t xml:space="preserve">los ciclos formativos de grado medio y superior de la formación profesional y el resto  </w:t>
      </w:r>
    </w:p>
    <w:p w14:paraId="38710E5B" w14:textId="77777777" w:rsidR="00B0079F" w:rsidRPr="001647BA" w:rsidRDefault="00000000">
      <w:pPr>
        <w:rPr>
          <w:lang w:val="es-ES"/>
        </w:rPr>
      </w:pPr>
      <w:r w:rsidRPr="001647BA">
        <w:rPr>
          <w:lang w:val="es-ES"/>
        </w:rPr>
        <w:t xml:space="preserve">de enseñanzas y estudios oficiales, oídos los correspondientes órganos colegiados.  </w:t>
      </w:r>
    </w:p>
    <w:p w14:paraId="644090DF" w14:textId="77777777" w:rsidR="00B0079F" w:rsidRPr="001647BA" w:rsidRDefault="00000000">
      <w:pPr>
        <w:rPr>
          <w:lang w:val="es-ES"/>
        </w:rPr>
      </w:pPr>
      <w:r w:rsidRPr="001647BA">
        <w:rPr>
          <w:lang w:val="es-ES"/>
        </w:rPr>
        <w:t xml:space="preserve">En todo caso, se respetará lo establecido en la Ley Orgánica 4/2011, de 11 de  </w:t>
      </w:r>
    </w:p>
    <w:p w14:paraId="1C02B6B9" w14:textId="77777777" w:rsidR="00B0079F" w:rsidRPr="001647BA" w:rsidRDefault="00000000">
      <w:pPr>
        <w:rPr>
          <w:lang w:val="es-ES"/>
        </w:rPr>
      </w:pPr>
      <w:r w:rsidRPr="001647BA">
        <w:rPr>
          <w:lang w:val="es-ES"/>
        </w:rPr>
        <w:t xml:space="preserve">marzo, complementaria de la Ley de Economía Sostenible, por la que se modifican  </w:t>
      </w:r>
    </w:p>
    <w:p w14:paraId="2F28866A" w14:textId="77777777" w:rsidR="00B0079F" w:rsidRPr="001647BA" w:rsidRDefault="00000000">
      <w:pPr>
        <w:rPr>
          <w:lang w:val="es-ES"/>
        </w:rPr>
      </w:pPr>
      <w:r w:rsidRPr="001647BA">
        <w:rPr>
          <w:lang w:val="es-ES"/>
        </w:rPr>
        <w:t xml:space="preserve">las Leyes Orgánicas 5/2002, de 19 de junio, de las Cualificaciones y de la formación  </w:t>
      </w:r>
    </w:p>
    <w:p w14:paraId="40B9549E" w14:textId="77777777" w:rsidR="00B0079F" w:rsidRPr="001647BA" w:rsidRDefault="00000000">
      <w:pPr>
        <w:rPr>
          <w:lang w:val="es-ES"/>
        </w:rPr>
      </w:pPr>
      <w:r w:rsidRPr="001647BA">
        <w:rPr>
          <w:lang w:val="es-ES"/>
        </w:rPr>
        <w:t xml:space="preserve">profesional, 2/2006, de 3 de mayo, de Educación, y 6/1985, de 1 de julio, del Poder  </w:t>
      </w:r>
    </w:p>
    <w:p w14:paraId="20F00F83" w14:textId="77777777" w:rsidR="00B0079F" w:rsidRPr="001647BA" w:rsidRDefault="00000000">
      <w:pPr>
        <w:rPr>
          <w:lang w:val="es-ES"/>
        </w:rPr>
      </w:pPr>
      <w:r w:rsidRPr="001647BA">
        <w:rPr>
          <w:lang w:val="es-ES"/>
        </w:rPr>
        <w:t xml:space="preserve">Judicial, en materia de colaboración entre la formación profesional superior y la  </w:t>
      </w:r>
    </w:p>
    <w:p w14:paraId="348FCD76" w14:textId="77777777" w:rsidR="00B0079F" w:rsidRPr="001647BA" w:rsidRDefault="00000000">
      <w:pPr>
        <w:rPr>
          <w:lang w:val="es-ES"/>
        </w:rPr>
      </w:pPr>
      <w:r w:rsidRPr="001647BA">
        <w:rPr>
          <w:lang w:val="es-ES"/>
        </w:rPr>
        <w:t xml:space="preserve">enseñanza universitaria. </w:t>
      </w:r>
    </w:p>
    <w:p w14:paraId="0BC9FC8A" w14:textId="77777777" w:rsidR="00B0079F" w:rsidRPr="001647BA" w:rsidRDefault="00000000">
      <w:pPr>
        <w:rPr>
          <w:lang w:val="es-ES"/>
        </w:rPr>
      </w:pPr>
      <w:r w:rsidRPr="001647BA">
        <w:rPr>
          <w:lang w:val="es-ES"/>
        </w:rPr>
        <w:t xml:space="preserve">6. El título de Técnico Superior permitirá el acceso, previa superación de un  </w:t>
      </w:r>
    </w:p>
    <w:p w14:paraId="5EE9F759" w14:textId="77777777" w:rsidR="00B0079F" w:rsidRPr="001647BA" w:rsidRDefault="00000000">
      <w:pPr>
        <w:rPr>
          <w:lang w:val="es-ES"/>
        </w:rPr>
      </w:pPr>
      <w:r w:rsidRPr="001647BA">
        <w:rPr>
          <w:lang w:val="es-ES"/>
        </w:rPr>
        <w:t xml:space="preserve">procedimiento de admisión, a los estudios universitarios de grado, así como a las  </w:t>
      </w:r>
    </w:p>
    <w:p w14:paraId="50C2FA88" w14:textId="77777777" w:rsidR="00B0079F" w:rsidRPr="001647BA" w:rsidRDefault="00000000">
      <w:pPr>
        <w:rPr>
          <w:lang w:val="es-ES"/>
        </w:rPr>
      </w:pPr>
      <w:r w:rsidRPr="001647BA">
        <w:rPr>
          <w:lang w:val="es-ES"/>
        </w:rPr>
        <w:t xml:space="preserve">convalidaciones de los créditos universitarios que correspondan.» </w:t>
      </w:r>
    </w:p>
    <w:p w14:paraId="63120E25" w14:textId="77777777" w:rsidR="00B0079F" w:rsidRPr="001647BA" w:rsidRDefault="00000000">
      <w:pPr>
        <w:rPr>
          <w:lang w:val="es-ES"/>
        </w:rPr>
      </w:pPr>
      <w:r w:rsidRPr="001647BA">
        <w:rPr>
          <w:lang w:val="es-ES"/>
        </w:rPr>
        <w:t xml:space="preserve">Treinta y nueve. El artículo 46 queda redactado en los siguientes términos: </w:t>
      </w:r>
    </w:p>
    <w:p w14:paraId="46B57A02" w14:textId="77777777" w:rsidR="00B0079F" w:rsidRPr="001647BA" w:rsidRDefault="00000000">
      <w:pPr>
        <w:rPr>
          <w:lang w:val="es-ES"/>
        </w:rPr>
      </w:pPr>
      <w:r w:rsidRPr="001647BA">
        <w:rPr>
          <w:lang w:val="es-ES"/>
        </w:rPr>
        <w:t xml:space="preserve">«Artículo 46. Ordenación de las enseñanzas. </w:t>
      </w:r>
    </w:p>
    <w:p w14:paraId="3B166D07" w14:textId="77777777" w:rsidR="00B0079F" w:rsidRPr="001647BA" w:rsidRDefault="00000000">
      <w:pPr>
        <w:rPr>
          <w:lang w:val="es-ES"/>
        </w:rPr>
      </w:pPr>
      <w:r w:rsidRPr="001647BA">
        <w:rPr>
          <w:lang w:val="es-ES"/>
        </w:rPr>
        <w:t xml:space="preserve">1. El currículo de las enseñanzas artísticas profesionales será definido por el  </w:t>
      </w:r>
    </w:p>
    <w:p w14:paraId="66617843" w14:textId="77777777" w:rsidR="00B0079F" w:rsidRPr="001647BA" w:rsidRDefault="00000000">
      <w:pPr>
        <w:rPr>
          <w:lang w:val="es-ES"/>
        </w:rPr>
      </w:pPr>
      <w:r w:rsidRPr="001647BA">
        <w:rPr>
          <w:lang w:val="es-ES"/>
        </w:rPr>
        <w:t xml:space="preserve">procedimiento establecido en el artículo 6 de esta Ley. </w:t>
      </w:r>
    </w:p>
    <w:p w14:paraId="444F908F" w14:textId="77777777" w:rsidR="00B0079F" w:rsidRPr="001647BA" w:rsidRDefault="00000000">
      <w:pPr>
        <w:rPr>
          <w:lang w:val="es-ES"/>
        </w:rPr>
      </w:pPr>
      <w:r w:rsidRPr="001647BA">
        <w:rPr>
          <w:lang w:val="es-ES"/>
        </w:rPr>
        <w:t xml:space="preserve">2. La definición del contenido de las enseñanzas artísticas superiores, así  </w:t>
      </w:r>
    </w:p>
    <w:p w14:paraId="3B699F35" w14:textId="77777777" w:rsidR="00B0079F" w:rsidRPr="001647BA" w:rsidRDefault="00000000">
      <w:pPr>
        <w:rPr>
          <w:lang w:val="es-ES"/>
        </w:rPr>
      </w:pPr>
      <w:r w:rsidRPr="001647BA">
        <w:rPr>
          <w:lang w:val="es-ES"/>
        </w:rPr>
        <w:t xml:space="preserve">como la evaluación de las mismas, se hará en el contexto de la ordenación de la  </w:t>
      </w:r>
    </w:p>
    <w:p w14:paraId="5E0D8540" w14:textId="77777777" w:rsidR="00B0079F" w:rsidRPr="001647BA" w:rsidRDefault="00000000">
      <w:pPr>
        <w:rPr>
          <w:lang w:val="es-ES"/>
        </w:rPr>
      </w:pPr>
      <w:r w:rsidRPr="001647BA">
        <w:rPr>
          <w:lang w:val="es-ES"/>
        </w:rPr>
        <w:t xml:space="preserve">educación superior española en el marco europeo y con la participación del Consejo  </w:t>
      </w:r>
    </w:p>
    <w:p w14:paraId="47BDCFA7" w14:textId="77777777" w:rsidR="00B0079F" w:rsidRPr="001647BA" w:rsidRDefault="00000000">
      <w:pPr>
        <w:rPr>
          <w:lang w:val="es-ES"/>
        </w:rPr>
      </w:pPr>
      <w:r w:rsidRPr="001647BA">
        <w:rPr>
          <w:lang w:val="es-ES"/>
        </w:rPr>
        <w:t xml:space="preserve">Superior de Enseñanzas Artísticas y, en su caso, del Consejo de Universidades. </w:t>
      </w:r>
    </w:p>
    <w:p w14:paraId="57D4069E" w14:textId="77777777" w:rsidR="00B0079F" w:rsidRPr="001647BA" w:rsidRDefault="00000000">
      <w:pPr>
        <w:rPr>
          <w:lang w:val="es-ES"/>
        </w:rPr>
      </w:pPr>
      <w:r w:rsidRPr="001647BA">
        <w:rPr>
          <w:lang w:val="es-ES"/>
        </w:rPr>
        <w:t xml:space="preserve">3. El Gobierno mantendrá la actualización de los aspectos básicos del currículo  </w:t>
      </w:r>
    </w:p>
    <w:p w14:paraId="7C0ECA24" w14:textId="77777777" w:rsidR="00B0079F" w:rsidRPr="001647BA" w:rsidRDefault="00000000">
      <w:pPr>
        <w:rPr>
          <w:lang w:val="es-ES"/>
        </w:rPr>
      </w:pPr>
      <w:r w:rsidRPr="001647BA">
        <w:rPr>
          <w:lang w:val="es-ES"/>
        </w:rPr>
        <w:t xml:space="preserve">de las distintas enseñanzas artísticas. Aquellos aspectos del currículo, regulados  </w:t>
      </w:r>
    </w:p>
    <w:p w14:paraId="5E6DB2C0" w14:textId="77777777" w:rsidR="00B0079F" w:rsidRPr="001647BA" w:rsidRDefault="00000000">
      <w:pPr>
        <w:rPr>
          <w:lang w:val="es-ES"/>
        </w:rPr>
      </w:pPr>
      <w:r w:rsidRPr="001647BA">
        <w:rPr>
          <w:lang w:val="es-ES"/>
        </w:rPr>
        <w:t xml:space="preserve">por normativa básica, de los títulos de enseñanzas artísticas que requieran revisión  </w:t>
      </w:r>
    </w:p>
    <w:p w14:paraId="316F4A57" w14:textId="77777777" w:rsidR="00B0079F" w:rsidRPr="001647BA" w:rsidRDefault="00000000">
      <w:pPr>
        <w:rPr>
          <w:lang w:val="es-ES"/>
        </w:rPr>
      </w:pPr>
      <w:r w:rsidRPr="001647BA">
        <w:rPr>
          <w:lang w:val="es-ES"/>
        </w:rPr>
        <w:t xml:space="preserve">y actualización podrán ser modificados por el Ministerio de Educación y Formación  </w:t>
      </w:r>
    </w:p>
    <w:p w14:paraId="1583B63D" w14:textId="77777777" w:rsidR="00B0079F" w:rsidRPr="001647BA" w:rsidRDefault="00000000">
      <w:pPr>
        <w:rPr>
          <w:lang w:val="es-ES"/>
        </w:rPr>
      </w:pPr>
      <w:r w:rsidRPr="001647BA">
        <w:rPr>
          <w:lang w:val="es-ES"/>
        </w:rPr>
        <w:t xml:space="preserve">Profesional, previo informe del Consejo Superior de Enseñanzas Artísticas y del  </w:t>
      </w:r>
    </w:p>
    <w:p w14:paraId="78F2F256" w14:textId="77777777" w:rsidR="00B0079F" w:rsidRPr="001647BA" w:rsidRDefault="00000000">
      <w:pPr>
        <w:rPr>
          <w:lang w:val="es-ES"/>
        </w:rPr>
      </w:pPr>
      <w:r w:rsidRPr="001647BA">
        <w:rPr>
          <w:lang w:val="es-ES"/>
        </w:rPr>
        <w:t xml:space="preserve">Consejo Escolar del Estado, manteniendo en todo caso el carácter básico del  </w:t>
      </w:r>
    </w:p>
    <w:p w14:paraId="1B47C594" w14:textId="77777777" w:rsidR="00B0079F" w:rsidRPr="001647BA" w:rsidRDefault="00000000">
      <w:pPr>
        <w:rPr>
          <w:lang w:val="es-ES"/>
        </w:rPr>
      </w:pPr>
      <w:r w:rsidRPr="001647BA">
        <w:rPr>
          <w:lang w:val="es-ES"/>
        </w:rPr>
        <w:t xml:space="preserve">currículo resultante de dicha actualización.» </w:t>
      </w:r>
    </w:p>
    <w:p w14:paraId="2B738DD1" w14:textId="77777777" w:rsidR="00B0079F" w:rsidRPr="001647BA" w:rsidRDefault="00000000">
      <w:pPr>
        <w:rPr>
          <w:lang w:val="es-ES"/>
        </w:rPr>
      </w:pPr>
      <w:r w:rsidRPr="001647BA">
        <w:rPr>
          <w:lang w:val="es-ES"/>
        </w:rPr>
        <w:t xml:space="preserve">Cuarenta. El artículo 50 queda redactado del siguiente modo: </w:t>
      </w:r>
    </w:p>
    <w:p w14:paraId="0B14569B" w14:textId="77777777" w:rsidR="00B0079F" w:rsidRPr="001647BA" w:rsidRDefault="00000000">
      <w:pPr>
        <w:rPr>
          <w:lang w:val="es-ES"/>
        </w:rPr>
      </w:pPr>
      <w:r w:rsidRPr="001647BA">
        <w:rPr>
          <w:lang w:val="es-ES"/>
        </w:rPr>
        <w:t>Verificable en https://www.boe.es</w:t>
      </w:r>
    </w:p>
    <w:p w14:paraId="264B3D52" w14:textId="77777777" w:rsidR="00B0079F" w:rsidRPr="001647BA" w:rsidRDefault="00000000">
      <w:pPr>
        <w:rPr>
          <w:lang w:val="es-ES"/>
        </w:rPr>
      </w:pPr>
      <w:r w:rsidRPr="001647BA">
        <w:rPr>
          <w:lang w:val="es-ES"/>
        </w:rPr>
        <w:t xml:space="preserve">«Artículo 50. Titulaciones. </w:t>
      </w:r>
    </w:p>
    <w:p w14:paraId="2F7C316E" w14:textId="77777777" w:rsidR="00B0079F" w:rsidRPr="001647BA" w:rsidRDefault="00000000">
      <w:pPr>
        <w:rPr>
          <w:lang w:val="es-ES"/>
        </w:rPr>
      </w:pPr>
      <w:r w:rsidRPr="001647BA">
        <w:rPr>
          <w:lang w:val="es-ES"/>
        </w:rPr>
        <w:t xml:space="preserve">cve: BOE-A-2020-17264 </w:t>
      </w:r>
    </w:p>
    <w:p w14:paraId="4A811D1B" w14:textId="77777777" w:rsidR="00B0079F" w:rsidRPr="001647BA" w:rsidRDefault="00000000">
      <w:pPr>
        <w:rPr>
          <w:lang w:val="es-ES"/>
        </w:rPr>
      </w:pPr>
      <w:r w:rsidRPr="001647BA">
        <w:rPr>
          <w:lang w:val="es-ES"/>
        </w:rPr>
        <w:t xml:space="preserve">1. La superación de las Enseñanzas Profesionales de Música o de Danza dará  derecho a la obtención del título profesional correspondiente. </w:t>
      </w:r>
    </w:p>
    <w:p w14:paraId="56466DF9" w14:textId="77777777" w:rsidR="00B0079F" w:rsidRPr="001647BA" w:rsidRDefault="00000000">
      <w:pPr>
        <w:rPr>
          <w:lang w:val="es-ES"/>
        </w:rPr>
      </w:pPr>
      <w:r w:rsidRPr="001647BA">
        <w:rPr>
          <w:lang w:val="es-ES"/>
        </w:rPr>
        <w:t xml:space="preserve">2. El alumnado que finalice las enseñanzas profesionales de música o de  danza podrá obtener el título de Bachiller en su modalidad de Artes en las  condiciones establecidas en el apartado 4 del artículo 37 de esta Ley.» </w:t>
      </w:r>
    </w:p>
    <w:p w14:paraId="66F5C923" w14:textId="77777777" w:rsidR="00B0079F" w:rsidRPr="001647BA" w:rsidRDefault="00000000">
      <w:pPr>
        <w:rPr>
          <w:lang w:val="es-ES"/>
        </w:rPr>
      </w:pPr>
      <w:r w:rsidRPr="001647BA">
        <w:rPr>
          <w:lang w:val="es-ES"/>
        </w:rPr>
        <w:t xml:space="preserve">BOLETÍN OFICIAL DEL ESTADO Núm. 340 Miércoles 30 de diciembre de 2020 Sec. I. Pág. 122906 </w:t>
      </w:r>
    </w:p>
    <w:p w14:paraId="7E324231" w14:textId="77777777" w:rsidR="00B0079F" w:rsidRPr="001647BA" w:rsidRDefault="00000000">
      <w:pPr>
        <w:rPr>
          <w:lang w:val="es-ES"/>
        </w:rPr>
      </w:pPr>
      <w:r w:rsidRPr="001647BA">
        <w:rPr>
          <w:lang w:val="es-ES"/>
        </w:rPr>
        <w:t xml:space="preserve">Cuarenta y uno. Se modifican los apartados 2 y 5 del artículo 52 quedando  </w:t>
      </w:r>
    </w:p>
    <w:p w14:paraId="69224304" w14:textId="77777777" w:rsidR="00B0079F" w:rsidRPr="001647BA" w:rsidRDefault="00000000">
      <w:pPr>
        <w:rPr>
          <w:lang w:val="es-ES"/>
        </w:rPr>
      </w:pPr>
      <w:r w:rsidRPr="001647BA">
        <w:rPr>
          <w:lang w:val="es-ES"/>
        </w:rPr>
        <w:t xml:space="preserve">redactados en los siguientes términos: </w:t>
      </w:r>
    </w:p>
    <w:p w14:paraId="6271DBF9" w14:textId="77777777" w:rsidR="00B0079F" w:rsidRPr="001647BA" w:rsidRDefault="00000000">
      <w:pPr>
        <w:rPr>
          <w:lang w:val="es-ES"/>
        </w:rPr>
      </w:pPr>
      <w:r w:rsidRPr="001647BA">
        <w:rPr>
          <w:lang w:val="es-ES"/>
        </w:rPr>
        <w:t xml:space="preserve">«2. Podrán acceder al grado superior de artes plásticas y diseño quienes  </w:t>
      </w:r>
    </w:p>
    <w:p w14:paraId="4510D266" w14:textId="77777777" w:rsidR="00B0079F" w:rsidRPr="001647BA" w:rsidRDefault="00000000">
      <w:pPr>
        <w:rPr>
          <w:lang w:val="es-ES"/>
        </w:rPr>
      </w:pPr>
      <w:r w:rsidRPr="001647BA">
        <w:rPr>
          <w:lang w:val="es-ES"/>
        </w:rPr>
        <w:t xml:space="preserve">tengan el título de Bachiller o el de Técnico o Técnica de Formación Profesional y  </w:t>
      </w:r>
    </w:p>
    <w:p w14:paraId="31645EF5" w14:textId="77777777" w:rsidR="00B0079F" w:rsidRPr="001647BA" w:rsidRDefault="00000000">
      <w:pPr>
        <w:rPr>
          <w:lang w:val="es-ES"/>
        </w:rPr>
      </w:pPr>
      <w:r w:rsidRPr="001647BA">
        <w:rPr>
          <w:lang w:val="es-ES"/>
        </w:rPr>
        <w:t xml:space="preserve">superen una prueba que permita demostrar las aptitudes necesarias para cursar con  </w:t>
      </w:r>
    </w:p>
    <w:p w14:paraId="729BB6EA" w14:textId="77777777" w:rsidR="00B0079F" w:rsidRPr="001647BA" w:rsidRDefault="00000000">
      <w:pPr>
        <w:rPr>
          <w:lang w:val="es-ES"/>
        </w:rPr>
      </w:pPr>
      <w:r w:rsidRPr="001647BA">
        <w:rPr>
          <w:lang w:val="es-ES"/>
        </w:rPr>
        <w:t xml:space="preserve">aprovechamiento las enseñanzas de que se trate. Asimismo, podrán acceder a  </w:t>
      </w:r>
    </w:p>
    <w:p w14:paraId="5AC52E03" w14:textId="77777777" w:rsidR="00B0079F" w:rsidRPr="001647BA" w:rsidRDefault="00000000">
      <w:pPr>
        <w:rPr>
          <w:lang w:val="es-ES"/>
        </w:rPr>
      </w:pPr>
      <w:r w:rsidRPr="001647BA">
        <w:rPr>
          <w:lang w:val="es-ES"/>
        </w:rPr>
        <w:t xml:space="preserve">estas enseñanzas quienes estén en posesión del título de Técnico o Técnica de  </w:t>
      </w:r>
    </w:p>
    <w:p w14:paraId="5982FE6F" w14:textId="77777777" w:rsidR="00B0079F" w:rsidRPr="001647BA" w:rsidRDefault="00000000">
      <w:pPr>
        <w:rPr>
          <w:lang w:val="es-ES"/>
        </w:rPr>
      </w:pPr>
      <w:r w:rsidRPr="001647BA">
        <w:rPr>
          <w:lang w:val="es-ES"/>
        </w:rPr>
        <w:t xml:space="preserve">Artes Plásticas y Diseño.» </w:t>
      </w:r>
    </w:p>
    <w:p w14:paraId="1167BDE5" w14:textId="77777777" w:rsidR="00B0079F" w:rsidRPr="001647BA" w:rsidRDefault="00000000">
      <w:pPr>
        <w:rPr>
          <w:lang w:val="es-ES"/>
        </w:rPr>
      </w:pPr>
      <w:r w:rsidRPr="001647BA">
        <w:rPr>
          <w:lang w:val="es-ES"/>
        </w:rPr>
        <w:t xml:space="preserve">«5. Las Administraciones educativas regularán las pruebas mencionadas en  </w:t>
      </w:r>
    </w:p>
    <w:p w14:paraId="53ECBE4D" w14:textId="77777777" w:rsidR="00B0079F" w:rsidRPr="001647BA" w:rsidRDefault="00000000">
      <w:pPr>
        <w:rPr>
          <w:lang w:val="es-ES"/>
        </w:rPr>
      </w:pPr>
      <w:r w:rsidRPr="001647BA">
        <w:rPr>
          <w:lang w:val="es-ES"/>
        </w:rPr>
        <w:t xml:space="preserve">los apartados anteriores y las exenciones de la parte que proceda de las pruebas  </w:t>
      </w:r>
    </w:p>
    <w:p w14:paraId="3C4D6E15" w14:textId="77777777" w:rsidR="00B0079F" w:rsidRPr="001647BA" w:rsidRDefault="00000000">
      <w:pPr>
        <w:rPr>
          <w:lang w:val="es-ES"/>
        </w:rPr>
      </w:pPr>
      <w:r w:rsidRPr="001647BA">
        <w:rPr>
          <w:lang w:val="es-ES"/>
        </w:rPr>
        <w:t xml:space="preserve">previstas para el acceso sin reunir los requisitos académicos. </w:t>
      </w:r>
    </w:p>
    <w:p w14:paraId="0184FADE" w14:textId="77777777" w:rsidR="00B0079F" w:rsidRPr="001647BA" w:rsidRDefault="00000000">
      <w:pPr>
        <w:rPr>
          <w:lang w:val="es-ES"/>
        </w:rPr>
      </w:pPr>
      <w:r w:rsidRPr="001647BA">
        <w:rPr>
          <w:lang w:val="es-ES"/>
        </w:rPr>
        <w:t xml:space="preserve">Las Administraciones educativas podrán programar y ofertar cursos destinados  </w:t>
      </w:r>
    </w:p>
    <w:p w14:paraId="6598C4F4" w14:textId="77777777" w:rsidR="00B0079F" w:rsidRPr="001647BA" w:rsidRDefault="00000000">
      <w:pPr>
        <w:rPr>
          <w:lang w:val="es-ES"/>
        </w:rPr>
      </w:pPr>
      <w:r w:rsidRPr="001647BA">
        <w:rPr>
          <w:lang w:val="es-ES"/>
        </w:rPr>
        <w:t xml:space="preserve">a la preparación de las pruebas para el acceso a un ciclo de grado medio por parte  </w:t>
      </w:r>
    </w:p>
    <w:p w14:paraId="30C8A839" w14:textId="77777777" w:rsidR="00B0079F" w:rsidRPr="001647BA" w:rsidRDefault="00000000">
      <w:pPr>
        <w:rPr>
          <w:lang w:val="es-ES"/>
        </w:rPr>
      </w:pPr>
      <w:r w:rsidRPr="001647BA">
        <w:rPr>
          <w:lang w:val="es-ES"/>
        </w:rPr>
        <w:t xml:space="preserve">de quienes no hayan obtenido el título de Graduado en Educación Secundaria  </w:t>
      </w:r>
    </w:p>
    <w:p w14:paraId="1CEA6102" w14:textId="77777777" w:rsidR="00B0079F" w:rsidRPr="001647BA" w:rsidRDefault="00000000">
      <w:pPr>
        <w:rPr>
          <w:lang w:val="es-ES"/>
        </w:rPr>
      </w:pPr>
      <w:r w:rsidRPr="001647BA">
        <w:rPr>
          <w:lang w:val="es-ES"/>
        </w:rPr>
        <w:t xml:space="preserve">Obligatoria. Las calificaciones obtenidas en estos cursos serán tenidas en cuenta en  </w:t>
      </w:r>
    </w:p>
    <w:p w14:paraId="66985C72" w14:textId="77777777" w:rsidR="00B0079F" w:rsidRPr="001647BA" w:rsidRDefault="00000000">
      <w:pPr>
        <w:rPr>
          <w:lang w:val="es-ES"/>
        </w:rPr>
      </w:pPr>
      <w:r w:rsidRPr="001647BA">
        <w:rPr>
          <w:lang w:val="es-ES"/>
        </w:rPr>
        <w:t xml:space="preserve">la nota final de la respectiva prueba de acceso.» </w:t>
      </w:r>
    </w:p>
    <w:p w14:paraId="7E1F6FA1" w14:textId="77777777" w:rsidR="00B0079F" w:rsidRPr="001647BA" w:rsidRDefault="00000000">
      <w:pPr>
        <w:rPr>
          <w:lang w:val="es-ES"/>
        </w:rPr>
      </w:pPr>
      <w:r w:rsidRPr="001647BA">
        <w:rPr>
          <w:lang w:val="es-ES"/>
        </w:rPr>
        <w:t xml:space="preserve">Cuarenta y dos. Se modifican los apartados 1, 2 y 4 del artículo 53 quedando  </w:t>
      </w:r>
    </w:p>
    <w:p w14:paraId="170A7B1C" w14:textId="77777777" w:rsidR="00B0079F" w:rsidRPr="001647BA" w:rsidRDefault="00000000">
      <w:pPr>
        <w:rPr>
          <w:lang w:val="es-ES"/>
        </w:rPr>
      </w:pPr>
      <w:r w:rsidRPr="001647BA">
        <w:rPr>
          <w:lang w:val="es-ES"/>
        </w:rPr>
        <w:t xml:space="preserve">redactado en los siguientes términos: </w:t>
      </w:r>
    </w:p>
    <w:p w14:paraId="0821B253" w14:textId="77777777" w:rsidR="00B0079F" w:rsidRPr="001647BA" w:rsidRDefault="00000000">
      <w:pPr>
        <w:rPr>
          <w:lang w:val="es-ES"/>
        </w:rPr>
      </w:pPr>
      <w:r w:rsidRPr="001647BA">
        <w:rPr>
          <w:lang w:val="es-ES"/>
        </w:rPr>
        <w:t xml:space="preserve">«1. El alumnado que supere el grado medio de artes plásticas y diseño recibirá  </w:t>
      </w:r>
    </w:p>
    <w:p w14:paraId="0FC2C2C4" w14:textId="77777777" w:rsidR="00B0079F" w:rsidRPr="001647BA" w:rsidRDefault="00000000">
      <w:pPr>
        <w:rPr>
          <w:lang w:val="es-ES"/>
        </w:rPr>
      </w:pPr>
      <w:r w:rsidRPr="001647BA">
        <w:rPr>
          <w:lang w:val="es-ES"/>
        </w:rPr>
        <w:t xml:space="preserve">el título de Técnico o Técnica de Artes Plásticas y Diseño en la especialidad  </w:t>
      </w:r>
    </w:p>
    <w:p w14:paraId="3DB69DEA" w14:textId="77777777" w:rsidR="00B0079F" w:rsidRPr="001647BA" w:rsidRDefault="00000000">
      <w:pPr>
        <w:rPr>
          <w:lang w:val="es-ES"/>
        </w:rPr>
      </w:pPr>
      <w:r w:rsidRPr="001647BA">
        <w:rPr>
          <w:lang w:val="es-ES"/>
        </w:rPr>
        <w:t xml:space="preserve">correspondiente. El título de Técnico o Técnica de Artes Plásticas y Diseño permite  </w:t>
      </w:r>
    </w:p>
    <w:p w14:paraId="21D4E324" w14:textId="77777777" w:rsidR="00B0079F" w:rsidRPr="001647BA" w:rsidRDefault="00000000">
      <w:pPr>
        <w:rPr>
          <w:lang w:val="es-ES"/>
        </w:rPr>
      </w:pPr>
      <w:r w:rsidRPr="001647BA">
        <w:rPr>
          <w:lang w:val="es-ES"/>
        </w:rPr>
        <w:t xml:space="preserve">el acceso a los ciclos formativos de grado superior de enseñanzas profesionales de  </w:t>
      </w:r>
    </w:p>
    <w:p w14:paraId="7F1A9A57" w14:textId="77777777" w:rsidR="00B0079F" w:rsidRPr="001647BA" w:rsidRDefault="00000000">
      <w:pPr>
        <w:rPr>
          <w:lang w:val="es-ES"/>
        </w:rPr>
      </w:pPr>
      <w:r w:rsidRPr="001647BA">
        <w:rPr>
          <w:lang w:val="es-ES"/>
        </w:rPr>
        <w:t xml:space="preserve">artes plásticas y diseño y de las enseñanzas de la formación profesional del sistema  </w:t>
      </w:r>
    </w:p>
    <w:p w14:paraId="3A9FF9A3" w14:textId="77777777" w:rsidR="00B0079F" w:rsidRPr="001647BA" w:rsidRDefault="00000000">
      <w:pPr>
        <w:rPr>
          <w:lang w:val="es-ES"/>
        </w:rPr>
      </w:pPr>
      <w:r w:rsidRPr="001647BA">
        <w:rPr>
          <w:lang w:val="es-ES"/>
        </w:rPr>
        <w:t xml:space="preserve">educativo.» </w:t>
      </w:r>
    </w:p>
    <w:p w14:paraId="2638A9C6" w14:textId="77777777" w:rsidR="00B0079F" w:rsidRPr="001647BA" w:rsidRDefault="00000000">
      <w:pPr>
        <w:rPr>
          <w:lang w:val="es-ES"/>
        </w:rPr>
      </w:pPr>
      <w:r w:rsidRPr="001647BA">
        <w:rPr>
          <w:lang w:val="es-ES"/>
        </w:rPr>
        <w:t xml:space="preserve">«2. El alumnado que finalice las enseñanzas profesionales de grado medio de  </w:t>
      </w:r>
    </w:p>
    <w:p w14:paraId="66D5D650" w14:textId="77777777" w:rsidR="00B0079F" w:rsidRPr="001647BA" w:rsidRDefault="00000000">
      <w:pPr>
        <w:rPr>
          <w:lang w:val="es-ES"/>
        </w:rPr>
      </w:pPr>
      <w:r w:rsidRPr="001647BA">
        <w:rPr>
          <w:lang w:val="es-ES"/>
        </w:rPr>
        <w:t xml:space="preserve">artes plásticas y diseño obtendrá el título de Bachiller en su modalidad de Artes en  </w:t>
      </w:r>
    </w:p>
    <w:p w14:paraId="348B9C8C" w14:textId="77777777" w:rsidR="00B0079F" w:rsidRPr="001647BA" w:rsidRDefault="00000000">
      <w:pPr>
        <w:rPr>
          <w:lang w:val="es-ES"/>
        </w:rPr>
      </w:pPr>
      <w:r w:rsidRPr="001647BA">
        <w:rPr>
          <w:lang w:val="es-ES"/>
        </w:rPr>
        <w:t xml:space="preserve">las condiciones establecidas en el apartado 3 del artículo 37 de esta Ley.» </w:t>
      </w:r>
    </w:p>
    <w:p w14:paraId="6B016665" w14:textId="77777777" w:rsidR="00B0079F" w:rsidRPr="001647BA" w:rsidRDefault="00000000">
      <w:pPr>
        <w:rPr>
          <w:lang w:val="es-ES"/>
        </w:rPr>
      </w:pPr>
      <w:r w:rsidRPr="001647BA">
        <w:rPr>
          <w:lang w:val="es-ES"/>
        </w:rPr>
        <w:t xml:space="preserve">«4. El Gobierno, oído el Consejo de Universidades, regulará el régimen de  </w:t>
      </w:r>
    </w:p>
    <w:p w14:paraId="2FC23218" w14:textId="77777777" w:rsidR="00B0079F" w:rsidRPr="001647BA" w:rsidRDefault="00000000">
      <w:pPr>
        <w:rPr>
          <w:lang w:val="es-ES"/>
        </w:rPr>
      </w:pPr>
      <w:r w:rsidRPr="001647BA">
        <w:rPr>
          <w:lang w:val="es-ES"/>
        </w:rPr>
        <w:t xml:space="preserve">convalidaciones entre los estudios universitarios y los ciclos formativos de grado  </w:t>
      </w:r>
    </w:p>
    <w:p w14:paraId="480890DE" w14:textId="77777777" w:rsidR="00B0079F" w:rsidRPr="001647BA" w:rsidRDefault="00000000">
      <w:pPr>
        <w:rPr>
          <w:lang w:val="es-ES"/>
        </w:rPr>
      </w:pPr>
      <w:r w:rsidRPr="001647BA">
        <w:rPr>
          <w:lang w:val="es-ES"/>
        </w:rPr>
        <w:t xml:space="preserve">superior de artes plásticas y diseño.» </w:t>
      </w:r>
    </w:p>
    <w:p w14:paraId="0BAA7FCD" w14:textId="77777777" w:rsidR="00B0079F" w:rsidRPr="001647BA" w:rsidRDefault="00000000">
      <w:pPr>
        <w:rPr>
          <w:lang w:val="es-ES"/>
        </w:rPr>
      </w:pPr>
      <w:r w:rsidRPr="001647BA">
        <w:rPr>
          <w:lang w:val="es-ES"/>
        </w:rPr>
        <w:t xml:space="preserve">Cuarenta y tres. Se modifica el apartado 3 del artículo 54 quedando redactado en los  </w:t>
      </w:r>
    </w:p>
    <w:p w14:paraId="26F58536" w14:textId="77777777" w:rsidR="00B0079F" w:rsidRPr="001647BA" w:rsidRDefault="00000000">
      <w:pPr>
        <w:rPr>
          <w:lang w:val="es-ES"/>
        </w:rPr>
      </w:pPr>
      <w:r w:rsidRPr="001647BA">
        <w:rPr>
          <w:lang w:val="es-ES"/>
        </w:rPr>
        <w:t xml:space="preserve">siguientes términos: </w:t>
      </w:r>
    </w:p>
    <w:p w14:paraId="340422C3" w14:textId="77777777" w:rsidR="00B0079F" w:rsidRPr="001647BA" w:rsidRDefault="00000000">
      <w:pPr>
        <w:rPr>
          <w:lang w:val="es-ES"/>
        </w:rPr>
      </w:pPr>
      <w:r w:rsidRPr="001647BA">
        <w:rPr>
          <w:lang w:val="es-ES"/>
        </w:rPr>
        <w:t xml:space="preserve">«3. El alumnado que haya superado los estudios superiores de Música o de  </w:t>
      </w:r>
    </w:p>
    <w:p w14:paraId="1DB66AE2" w14:textId="77777777" w:rsidR="00B0079F" w:rsidRPr="001647BA" w:rsidRDefault="00000000">
      <w:pPr>
        <w:rPr>
          <w:lang w:val="es-ES"/>
        </w:rPr>
      </w:pPr>
      <w:r w:rsidRPr="001647BA">
        <w:rPr>
          <w:lang w:val="es-ES"/>
        </w:rPr>
        <w:t xml:space="preserve">Danza obtendrá el Título de Grado en Enseñanzas Artísticas Superiores de Música  </w:t>
      </w:r>
    </w:p>
    <w:p w14:paraId="7A2F23FC" w14:textId="77777777" w:rsidR="00B0079F" w:rsidRPr="001647BA" w:rsidRDefault="00000000">
      <w:pPr>
        <w:rPr>
          <w:lang w:val="es-ES"/>
        </w:rPr>
      </w:pPr>
      <w:r w:rsidRPr="001647BA">
        <w:rPr>
          <w:lang w:val="es-ES"/>
        </w:rPr>
        <w:t xml:space="preserve">o Danza en la especialidad que corresponda, que será equivalente, a todos los  </w:t>
      </w:r>
    </w:p>
    <w:p w14:paraId="7D846A1D" w14:textId="77777777" w:rsidR="00B0079F" w:rsidRPr="001647BA" w:rsidRDefault="00000000">
      <w:pPr>
        <w:rPr>
          <w:lang w:val="es-ES"/>
        </w:rPr>
      </w:pPr>
      <w:r w:rsidRPr="001647BA">
        <w:rPr>
          <w:lang w:val="es-ES"/>
        </w:rPr>
        <w:t xml:space="preserve">efectos, al título universitario de grado. Siempre que la normativa aplicable exija  </w:t>
      </w:r>
    </w:p>
    <w:p w14:paraId="5BE7C635" w14:textId="77777777" w:rsidR="00B0079F" w:rsidRPr="001647BA" w:rsidRDefault="00000000">
      <w:pPr>
        <w:rPr>
          <w:lang w:val="es-ES"/>
        </w:rPr>
      </w:pPr>
      <w:r w:rsidRPr="001647BA">
        <w:rPr>
          <w:lang w:val="es-ES"/>
        </w:rPr>
        <w:t xml:space="preserve">estar en posesión del título universitario de Grado, se entenderá que cumple este  </w:t>
      </w:r>
    </w:p>
    <w:p w14:paraId="65ABB9D7" w14:textId="77777777" w:rsidR="00B0079F" w:rsidRPr="001647BA" w:rsidRDefault="00000000">
      <w:pPr>
        <w:rPr>
          <w:lang w:val="es-ES"/>
        </w:rPr>
      </w:pPr>
      <w:r w:rsidRPr="001647BA">
        <w:rPr>
          <w:lang w:val="es-ES"/>
        </w:rPr>
        <w:t xml:space="preserve">requisito quien esté en posesión del Título de Grado en Enseñanzas Artísticas  </w:t>
      </w:r>
    </w:p>
    <w:p w14:paraId="08055E1A" w14:textId="77777777" w:rsidR="00B0079F" w:rsidRPr="001647BA" w:rsidRDefault="00000000">
      <w:pPr>
        <w:rPr>
          <w:lang w:val="es-ES"/>
        </w:rPr>
      </w:pPr>
      <w:r w:rsidRPr="001647BA">
        <w:rPr>
          <w:lang w:val="es-ES"/>
        </w:rPr>
        <w:t xml:space="preserve">Superiores de Música o Danza.» </w:t>
      </w:r>
    </w:p>
    <w:p w14:paraId="50F7BBA0" w14:textId="77777777" w:rsidR="00B0079F" w:rsidRPr="001647BA" w:rsidRDefault="00000000">
      <w:pPr>
        <w:rPr>
          <w:lang w:val="es-ES"/>
        </w:rPr>
      </w:pPr>
      <w:r w:rsidRPr="001647BA">
        <w:rPr>
          <w:lang w:val="es-ES"/>
        </w:rPr>
        <w:t xml:space="preserve">Cuarenta y cuatro. Se modifica el apartado 3 del artículo 55 quedando redactado en  </w:t>
      </w:r>
    </w:p>
    <w:p w14:paraId="4AE5BB19" w14:textId="77777777" w:rsidR="00B0079F" w:rsidRPr="001647BA" w:rsidRDefault="00000000">
      <w:pPr>
        <w:rPr>
          <w:lang w:val="es-ES"/>
        </w:rPr>
      </w:pPr>
      <w:r w:rsidRPr="001647BA">
        <w:rPr>
          <w:lang w:val="es-ES"/>
        </w:rPr>
        <w:t xml:space="preserve">los siguientes términos: </w:t>
      </w:r>
    </w:p>
    <w:p w14:paraId="6A477CFB" w14:textId="77777777" w:rsidR="00B0079F" w:rsidRPr="001647BA" w:rsidRDefault="00000000">
      <w:pPr>
        <w:rPr>
          <w:lang w:val="es-ES"/>
        </w:rPr>
      </w:pPr>
      <w:r w:rsidRPr="001647BA">
        <w:rPr>
          <w:lang w:val="es-ES"/>
        </w:rPr>
        <w:t xml:space="preserve">«3. El alumnado que haya superado las enseñanzas de arte dramático  </w:t>
      </w:r>
    </w:p>
    <w:p w14:paraId="53928D49" w14:textId="77777777" w:rsidR="00B0079F" w:rsidRPr="001647BA" w:rsidRDefault="00000000">
      <w:pPr>
        <w:rPr>
          <w:lang w:val="es-ES"/>
        </w:rPr>
      </w:pPr>
      <w:r w:rsidRPr="001647BA">
        <w:rPr>
          <w:lang w:val="es-ES"/>
        </w:rPr>
        <w:t>Verificable en https://www.boe.es</w:t>
      </w:r>
    </w:p>
    <w:p w14:paraId="38431D22" w14:textId="77777777" w:rsidR="00B0079F" w:rsidRPr="001647BA" w:rsidRDefault="00000000">
      <w:pPr>
        <w:rPr>
          <w:lang w:val="es-ES"/>
        </w:rPr>
      </w:pPr>
      <w:r w:rsidRPr="001647BA">
        <w:rPr>
          <w:lang w:val="es-ES"/>
        </w:rPr>
        <w:t xml:space="preserve">obtendrá el Título de Grado en Enseñanzas Artísticas Superiores de Arte Dramático  </w:t>
      </w:r>
    </w:p>
    <w:p w14:paraId="01C1859C" w14:textId="77777777" w:rsidR="00B0079F" w:rsidRPr="001647BA" w:rsidRDefault="00000000">
      <w:pPr>
        <w:rPr>
          <w:lang w:val="es-ES"/>
        </w:rPr>
      </w:pPr>
      <w:r w:rsidRPr="001647BA">
        <w:rPr>
          <w:lang w:val="es-ES"/>
        </w:rPr>
        <w:t xml:space="preserve">en la especialidad que corresponda, que será equivalente, a todos los efectos, al  </w:t>
      </w:r>
    </w:p>
    <w:p w14:paraId="782F667E" w14:textId="77777777" w:rsidR="00B0079F" w:rsidRPr="001647BA" w:rsidRDefault="00000000">
      <w:pPr>
        <w:rPr>
          <w:lang w:val="es-ES"/>
        </w:rPr>
      </w:pPr>
      <w:r w:rsidRPr="001647BA">
        <w:rPr>
          <w:lang w:val="es-ES"/>
        </w:rPr>
        <w:t xml:space="preserve">cve: BOE-A-2020-17264 </w:t>
      </w:r>
    </w:p>
    <w:p w14:paraId="4D7BF227" w14:textId="77777777" w:rsidR="00B0079F" w:rsidRPr="001647BA" w:rsidRDefault="00000000">
      <w:pPr>
        <w:rPr>
          <w:lang w:val="es-ES"/>
        </w:rPr>
      </w:pPr>
      <w:r w:rsidRPr="001647BA">
        <w:rPr>
          <w:lang w:val="es-ES"/>
        </w:rPr>
        <w:t xml:space="preserve">título universitario de grado. Siempre que la normativa aplicable exija estar en  posesión del título universitario de Grado, se entenderá que cumple este requisito  quien esté en posesión del Título de Grado en Enseñanzas Artísticas Superiores de  Arte Dramático.» </w:t>
      </w:r>
    </w:p>
    <w:p w14:paraId="27058ED2" w14:textId="77777777" w:rsidR="00B0079F" w:rsidRPr="001647BA" w:rsidRDefault="00000000">
      <w:pPr>
        <w:rPr>
          <w:lang w:val="es-ES"/>
        </w:rPr>
      </w:pPr>
      <w:r w:rsidRPr="001647BA">
        <w:rPr>
          <w:lang w:val="es-ES"/>
        </w:rPr>
        <w:t xml:space="preserve">BOLETÍN OFICIAL DEL ESTADO Núm. 340 Miércoles 30 de diciembre de 2020 Sec. I. Pág. 122907 </w:t>
      </w:r>
    </w:p>
    <w:p w14:paraId="1B44E12A" w14:textId="77777777" w:rsidR="00B0079F" w:rsidRPr="001647BA" w:rsidRDefault="00000000">
      <w:pPr>
        <w:rPr>
          <w:lang w:val="es-ES"/>
        </w:rPr>
      </w:pPr>
      <w:r w:rsidRPr="001647BA">
        <w:rPr>
          <w:lang w:val="es-ES"/>
        </w:rPr>
        <w:t xml:space="preserve">Cuarenta y cinco. Se modifica el apartado 2 del artículo 56 quedando redactado en  </w:t>
      </w:r>
    </w:p>
    <w:p w14:paraId="3C7EB7B0" w14:textId="77777777" w:rsidR="00B0079F" w:rsidRPr="001647BA" w:rsidRDefault="00000000">
      <w:pPr>
        <w:rPr>
          <w:lang w:val="es-ES"/>
        </w:rPr>
      </w:pPr>
      <w:r w:rsidRPr="001647BA">
        <w:rPr>
          <w:lang w:val="es-ES"/>
        </w:rPr>
        <w:t xml:space="preserve">los siguientes términos: </w:t>
      </w:r>
    </w:p>
    <w:p w14:paraId="6459B3F3" w14:textId="77777777" w:rsidR="00B0079F" w:rsidRPr="001647BA" w:rsidRDefault="00000000">
      <w:pPr>
        <w:rPr>
          <w:lang w:val="es-ES"/>
        </w:rPr>
      </w:pPr>
      <w:r w:rsidRPr="001647BA">
        <w:rPr>
          <w:lang w:val="es-ES"/>
        </w:rPr>
        <w:t xml:space="preserve">«2. El alumnado que haya superado estos estudios obtendrá el Título de  </w:t>
      </w:r>
    </w:p>
    <w:p w14:paraId="60596963" w14:textId="77777777" w:rsidR="00B0079F" w:rsidRPr="001647BA" w:rsidRDefault="00000000">
      <w:pPr>
        <w:rPr>
          <w:lang w:val="es-ES"/>
        </w:rPr>
      </w:pPr>
      <w:r w:rsidRPr="001647BA">
        <w:rPr>
          <w:lang w:val="es-ES"/>
        </w:rPr>
        <w:t xml:space="preserve">Grado en Enseñanzas Artísticas Superiores de Conservación y Restauración de  </w:t>
      </w:r>
    </w:p>
    <w:p w14:paraId="612CDB52" w14:textId="77777777" w:rsidR="00B0079F" w:rsidRPr="001647BA" w:rsidRDefault="00000000">
      <w:pPr>
        <w:rPr>
          <w:lang w:val="es-ES"/>
        </w:rPr>
      </w:pPr>
      <w:r w:rsidRPr="001647BA">
        <w:rPr>
          <w:lang w:val="es-ES"/>
        </w:rPr>
        <w:t xml:space="preserve">Bienes Culturales en la especialidad que corresponda, que será equivalente, a  </w:t>
      </w:r>
    </w:p>
    <w:p w14:paraId="10E6C942" w14:textId="77777777" w:rsidR="00B0079F" w:rsidRPr="001647BA" w:rsidRDefault="00000000">
      <w:pPr>
        <w:rPr>
          <w:lang w:val="es-ES"/>
        </w:rPr>
      </w:pPr>
      <w:r w:rsidRPr="001647BA">
        <w:rPr>
          <w:lang w:val="es-ES"/>
        </w:rPr>
        <w:t xml:space="preserve">todos los efectos, al título universitario de grado. Siempre que la normativa aplicable  </w:t>
      </w:r>
    </w:p>
    <w:p w14:paraId="00C3B51C" w14:textId="77777777" w:rsidR="00B0079F" w:rsidRPr="001647BA" w:rsidRDefault="00000000">
      <w:pPr>
        <w:rPr>
          <w:lang w:val="es-ES"/>
        </w:rPr>
      </w:pPr>
      <w:r w:rsidRPr="001647BA">
        <w:rPr>
          <w:lang w:val="es-ES"/>
        </w:rPr>
        <w:t xml:space="preserve">exija estar en posesión del título universitario de Grado, se entenderá que cumple  </w:t>
      </w:r>
    </w:p>
    <w:p w14:paraId="6F079543" w14:textId="77777777" w:rsidR="00B0079F" w:rsidRPr="001647BA" w:rsidRDefault="00000000">
      <w:pPr>
        <w:rPr>
          <w:lang w:val="es-ES"/>
        </w:rPr>
      </w:pPr>
      <w:r w:rsidRPr="001647BA">
        <w:rPr>
          <w:lang w:val="es-ES"/>
        </w:rPr>
        <w:t xml:space="preserve">este requisito quien esté en posesión del Título de Grado en Enseñanzas Artísticas  </w:t>
      </w:r>
    </w:p>
    <w:p w14:paraId="10F61DFC" w14:textId="77777777" w:rsidR="00B0079F" w:rsidRPr="001647BA" w:rsidRDefault="00000000">
      <w:pPr>
        <w:rPr>
          <w:lang w:val="es-ES"/>
        </w:rPr>
      </w:pPr>
      <w:r w:rsidRPr="001647BA">
        <w:rPr>
          <w:lang w:val="es-ES"/>
        </w:rPr>
        <w:t xml:space="preserve">Superiores de Conservación y Restauración de Bienes Culturales.» </w:t>
      </w:r>
    </w:p>
    <w:p w14:paraId="4CE9081D" w14:textId="77777777" w:rsidR="00B0079F" w:rsidRPr="001647BA" w:rsidRDefault="00000000">
      <w:pPr>
        <w:rPr>
          <w:lang w:val="es-ES"/>
        </w:rPr>
      </w:pPr>
      <w:r w:rsidRPr="001647BA">
        <w:rPr>
          <w:lang w:val="es-ES"/>
        </w:rPr>
        <w:t xml:space="preserve">Cuarenta y seis. Se modifican los apartados 3 y 4 del artículo 57, quedando  </w:t>
      </w:r>
    </w:p>
    <w:p w14:paraId="22E929E3" w14:textId="77777777" w:rsidR="00B0079F" w:rsidRPr="001647BA" w:rsidRDefault="00000000">
      <w:pPr>
        <w:rPr>
          <w:lang w:val="es-ES"/>
        </w:rPr>
      </w:pPr>
      <w:r w:rsidRPr="001647BA">
        <w:rPr>
          <w:lang w:val="es-ES"/>
        </w:rPr>
        <w:t xml:space="preserve">redactados en los siguientes términos: </w:t>
      </w:r>
    </w:p>
    <w:p w14:paraId="65F8ABC6" w14:textId="77777777" w:rsidR="00B0079F" w:rsidRPr="001647BA" w:rsidRDefault="00000000">
      <w:pPr>
        <w:rPr>
          <w:lang w:val="es-ES"/>
        </w:rPr>
      </w:pPr>
      <w:r w:rsidRPr="001647BA">
        <w:rPr>
          <w:lang w:val="es-ES"/>
        </w:rPr>
        <w:t xml:space="preserve">«3. Los estudios superiores de Artes Plásticas, entre los que se incluyen los  </w:t>
      </w:r>
    </w:p>
    <w:p w14:paraId="0FE2C19F" w14:textId="77777777" w:rsidR="00B0079F" w:rsidRPr="001647BA" w:rsidRDefault="00000000">
      <w:pPr>
        <w:rPr>
          <w:lang w:val="es-ES"/>
        </w:rPr>
      </w:pPr>
      <w:r w:rsidRPr="001647BA">
        <w:rPr>
          <w:lang w:val="es-ES"/>
        </w:rPr>
        <w:t xml:space="preserve">estudios superiores de cerámica y los estudios superiores del vidrio, conducirán al  </w:t>
      </w:r>
    </w:p>
    <w:p w14:paraId="092A9974" w14:textId="77777777" w:rsidR="00B0079F" w:rsidRPr="001647BA" w:rsidRDefault="00000000">
      <w:pPr>
        <w:rPr>
          <w:lang w:val="es-ES"/>
        </w:rPr>
      </w:pPr>
      <w:r w:rsidRPr="001647BA">
        <w:rPr>
          <w:lang w:val="es-ES"/>
        </w:rPr>
        <w:t xml:space="preserve">Título de Grado en Enseñanzas Artísticas Superiores de Artes Plásticas en la  </w:t>
      </w:r>
    </w:p>
    <w:p w14:paraId="424D9C75" w14:textId="77777777" w:rsidR="00B0079F" w:rsidRPr="001647BA" w:rsidRDefault="00000000">
      <w:pPr>
        <w:rPr>
          <w:lang w:val="es-ES"/>
        </w:rPr>
      </w:pPr>
      <w:r w:rsidRPr="001647BA">
        <w:rPr>
          <w:lang w:val="es-ES"/>
        </w:rPr>
        <w:t xml:space="preserve">especialidad que corresponda, que será equivalente, a todos los efectos, al título  </w:t>
      </w:r>
    </w:p>
    <w:p w14:paraId="3677F984" w14:textId="77777777" w:rsidR="00B0079F" w:rsidRPr="001647BA" w:rsidRDefault="00000000">
      <w:pPr>
        <w:rPr>
          <w:lang w:val="es-ES"/>
        </w:rPr>
      </w:pPr>
      <w:r w:rsidRPr="001647BA">
        <w:rPr>
          <w:lang w:val="es-ES"/>
        </w:rPr>
        <w:t xml:space="preserve">universitario de grado. Siempre que la normativa aplicable exija estar en posesión del  </w:t>
      </w:r>
    </w:p>
    <w:p w14:paraId="33ABFB98" w14:textId="77777777" w:rsidR="00B0079F" w:rsidRPr="001647BA" w:rsidRDefault="00000000">
      <w:pPr>
        <w:rPr>
          <w:lang w:val="es-ES"/>
        </w:rPr>
      </w:pPr>
      <w:r w:rsidRPr="001647BA">
        <w:rPr>
          <w:lang w:val="es-ES"/>
        </w:rPr>
        <w:t xml:space="preserve">título universitario de Grado, se entenderá que cumple este requisito quien esté en  </w:t>
      </w:r>
    </w:p>
    <w:p w14:paraId="67DFCA5C" w14:textId="77777777" w:rsidR="00B0079F" w:rsidRPr="001647BA" w:rsidRDefault="00000000">
      <w:pPr>
        <w:rPr>
          <w:lang w:val="es-ES"/>
        </w:rPr>
      </w:pPr>
      <w:r w:rsidRPr="001647BA">
        <w:rPr>
          <w:lang w:val="es-ES"/>
        </w:rPr>
        <w:t xml:space="preserve">posesión del Título de Grado en Enseñanzas Artísticas Superiores de Artes Plásticas. </w:t>
      </w:r>
    </w:p>
    <w:p w14:paraId="0F632AF4" w14:textId="77777777" w:rsidR="00B0079F" w:rsidRPr="001647BA" w:rsidRDefault="00000000">
      <w:pPr>
        <w:rPr>
          <w:lang w:val="es-ES"/>
        </w:rPr>
      </w:pPr>
      <w:r w:rsidRPr="001647BA">
        <w:rPr>
          <w:lang w:val="es-ES"/>
        </w:rPr>
        <w:t xml:space="preserve">4. Los estudios superiores de Diseño conducirán al Título de Grado en  </w:t>
      </w:r>
    </w:p>
    <w:p w14:paraId="6A738BF5" w14:textId="77777777" w:rsidR="00B0079F" w:rsidRPr="001647BA" w:rsidRDefault="00000000">
      <w:pPr>
        <w:rPr>
          <w:lang w:val="es-ES"/>
        </w:rPr>
      </w:pPr>
      <w:r w:rsidRPr="001647BA">
        <w:rPr>
          <w:lang w:val="es-ES"/>
        </w:rPr>
        <w:t xml:space="preserve">Enseñanzas Artísticas Superiores de Diseño en la especialidad que corresponda,  </w:t>
      </w:r>
    </w:p>
    <w:p w14:paraId="6DCD347B" w14:textId="77777777" w:rsidR="00B0079F" w:rsidRPr="001647BA" w:rsidRDefault="00000000">
      <w:pPr>
        <w:rPr>
          <w:lang w:val="es-ES"/>
        </w:rPr>
      </w:pPr>
      <w:r w:rsidRPr="001647BA">
        <w:rPr>
          <w:lang w:val="es-ES"/>
        </w:rPr>
        <w:t xml:space="preserve">que será equivalente, a todos los efectos, al título universitario de grado. Siempre  </w:t>
      </w:r>
    </w:p>
    <w:p w14:paraId="746343E6" w14:textId="77777777" w:rsidR="00B0079F" w:rsidRPr="001647BA" w:rsidRDefault="00000000">
      <w:pPr>
        <w:rPr>
          <w:lang w:val="es-ES"/>
        </w:rPr>
      </w:pPr>
      <w:r w:rsidRPr="001647BA">
        <w:rPr>
          <w:lang w:val="es-ES"/>
        </w:rPr>
        <w:t xml:space="preserve">que la normativa aplicable exija estar en posesión del título universitario de Grado,  </w:t>
      </w:r>
    </w:p>
    <w:p w14:paraId="1F30BA14" w14:textId="77777777" w:rsidR="00B0079F" w:rsidRPr="001647BA" w:rsidRDefault="00000000">
      <w:pPr>
        <w:rPr>
          <w:lang w:val="es-ES"/>
        </w:rPr>
      </w:pPr>
      <w:r w:rsidRPr="001647BA">
        <w:rPr>
          <w:lang w:val="es-ES"/>
        </w:rPr>
        <w:t xml:space="preserve">se entenderá que cumple este requisito quien esté en posesión del Título de Grado  </w:t>
      </w:r>
    </w:p>
    <w:p w14:paraId="2B5F5DEB" w14:textId="77777777" w:rsidR="00B0079F" w:rsidRPr="001647BA" w:rsidRDefault="00000000">
      <w:pPr>
        <w:rPr>
          <w:lang w:val="es-ES"/>
        </w:rPr>
      </w:pPr>
      <w:r w:rsidRPr="001647BA">
        <w:rPr>
          <w:lang w:val="es-ES"/>
        </w:rPr>
        <w:t xml:space="preserve">en Enseñanzas Artísticas Superiores de Diseño.» </w:t>
      </w:r>
    </w:p>
    <w:p w14:paraId="04A2D33F" w14:textId="77777777" w:rsidR="00B0079F" w:rsidRPr="001647BA" w:rsidRDefault="00000000">
      <w:pPr>
        <w:rPr>
          <w:lang w:val="es-ES"/>
        </w:rPr>
      </w:pPr>
      <w:r w:rsidRPr="001647BA">
        <w:rPr>
          <w:lang w:val="es-ES"/>
        </w:rPr>
        <w:t xml:space="preserve">Cuarenta y siete. Se modifica el apartado 4 del artículo 63 quedando redactado en  </w:t>
      </w:r>
    </w:p>
    <w:p w14:paraId="758EC750" w14:textId="77777777" w:rsidR="00B0079F" w:rsidRPr="001647BA" w:rsidRDefault="00000000">
      <w:pPr>
        <w:rPr>
          <w:lang w:val="es-ES"/>
        </w:rPr>
      </w:pPr>
      <w:r w:rsidRPr="001647BA">
        <w:rPr>
          <w:lang w:val="es-ES"/>
        </w:rPr>
        <w:t xml:space="preserve">los siguientes términos: </w:t>
      </w:r>
    </w:p>
    <w:p w14:paraId="01814772" w14:textId="77777777" w:rsidR="00B0079F" w:rsidRPr="001647BA" w:rsidRDefault="00000000">
      <w:pPr>
        <w:rPr>
          <w:lang w:val="es-ES"/>
        </w:rPr>
      </w:pPr>
      <w:r w:rsidRPr="001647BA">
        <w:rPr>
          <w:lang w:val="es-ES"/>
        </w:rPr>
        <w:t xml:space="preserve">«4. El currículo de las enseñanzas deportivas se ajustará a las exigencias  </w:t>
      </w:r>
    </w:p>
    <w:p w14:paraId="579E8BCC" w14:textId="77777777" w:rsidR="00B0079F" w:rsidRPr="001647BA" w:rsidRDefault="00000000">
      <w:pPr>
        <w:rPr>
          <w:lang w:val="es-ES"/>
        </w:rPr>
      </w:pPr>
      <w:r w:rsidRPr="001647BA">
        <w:rPr>
          <w:lang w:val="es-ES"/>
        </w:rPr>
        <w:t xml:space="preserve">derivadas del Sistema Nacional de Cualificaciones y Formación Profesional y a lo  </w:t>
      </w:r>
    </w:p>
    <w:p w14:paraId="7865F177" w14:textId="77777777" w:rsidR="00B0079F" w:rsidRPr="001647BA" w:rsidRDefault="00000000">
      <w:pPr>
        <w:rPr>
          <w:lang w:val="es-ES"/>
        </w:rPr>
      </w:pPr>
      <w:r w:rsidRPr="001647BA">
        <w:rPr>
          <w:lang w:val="es-ES"/>
        </w:rPr>
        <w:t xml:space="preserve">establecido en el artículo 6.3 de la presente Ley.» </w:t>
      </w:r>
    </w:p>
    <w:p w14:paraId="79ED5E29" w14:textId="77777777" w:rsidR="00B0079F" w:rsidRPr="001647BA" w:rsidRDefault="00000000">
      <w:pPr>
        <w:rPr>
          <w:lang w:val="es-ES"/>
        </w:rPr>
      </w:pPr>
      <w:r w:rsidRPr="001647BA">
        <w:rPr>
          <w:lang w:val="es-ES"/>
        </w:rPr>
        <w:t xml:space="preserve">Cuarenta y ocho. Se modifican los apartados 2 y 3 y se incluye un nuevo apartado 6  </w:t>
      </w:r>
    </w:p>
    <w:p w14:paraId="22423585" w14:textId="77777777" w:rsidR="00B0079F" w:rsidRPr="001647BA" w:rsidRDefault="00000000">
      <w:pPr>
        <w:rPr>
          <w:lang w:val="es-ES"/>
        </w:rPr>
      </w:pPr>
      <w:r w:rsidRPr="001647BA">
        <w:rPr>
          <w:lang w:val="es-ES"/>
        </w:rPr>
        <w:t xml:space="preserve">del artículo 64 en los siguientes términos: </w:t>
      </w:r>
    </w:p>
    <w:p w14:paraId="610BF513" w14:textId="77777777" w:rsidR="00B0079F" w:rsidRPr="001647BA" w:rsidRDefault="00000000">
      <w:pPr>
        <w:rPr>
          <w:lang w:val="es-ES"/>
        </w:rPr>
      </w:pPr>
      <w:r w:rsidRPr="001647BA">
        <w:rPr>
          <w:lang w:val="es-ES"/>
        </w:rPr>
        <w:t xml:space="preserve">«2. Para acceder a las enseñanzas de grado medio será necesario estar en  </w:t>
      </w:r>
    </w:p>
    <w:p w14:paraId="22C5B7DD" w14:textId="77777777" w:rsidR="00B0079F" w:rsidRPr="001647BA" w:rsidRDefault="00000000">
      <w:pPr>
        <w:rPr>
          <w:lang w:val="es-ES"/>
        </w:rPr>
      </w:pPr>
      <w:r w:rsidRPr="001647BA">
        <w:rPr>
          <w:lang w:val="es-ES"/>
        </w:rPr>
        <w:t xml:space="preserve">posesión del título de Graduado en Educación Secundaria Obligatoria. Para acceder  </w:t>
      </w:r>
    </w:p>
    <w:p w14:paraId="162B6A96" w14:textId="77777777" w:rsidR="00B0079F" w:rsidRPr="001647BA" w:rsidRDefault="00000000">
      <w:pPr>
        <w:rPr>
          <w:lang w:val="es-ES"/>
        </w:rPr>
      </w:pPr>
      <w:r w:rsidRPr="001647BA">
        <w:rPr>
          <w:lang w:val="es-ES"/>
        </w:rPr>
        <w:t xml:space="preserve">al grado superior será necesario estar en posesión del título de Técnico Deportivo,  </w:t>
      </w:r>
    </w:p>
    <w:p w14:paraId="1AA4B30B" w14:textId="77777777" w:rsidR="00B0079F" w:rsidRPr="001647BA" w:rsidRDefault="00000000">
      <w:pPr>
        <w:rPr>
          <w:lang w:val="es-ES"/>
        </w:rPr>
      </w:pPr>
      <w:r w:rsidRPr="001647BA">
        <w:rPr>
          <w:lang w:val="es-ES"/>
        </w:rPr>
        <w:t xml:space="preserve">en la modalidad o especialidad deportiva que se determine por vía reglamentaria, y  </w:t>
      </w:r>
    </w:p>
    <w:p w14:paraId="3B756977" w14:textId="77777777" w:rsidR="00B0079F" w:rsidRPr="001647BA" w:rsidRDefault="00000000">
      <w:pPr>
        <w:rPr>
          <w:lang w:val="es-ES"/>
        </w:rPr>
      </w:pPr>
      <w:r w:rsidRPr="001647BA">
        <w:rPr>
          <w:lang w:val="es-ES"/>
        </w:rPr>
        <w:t xml:space="preserve">además de, al menos, uno de los siguientes títulos: </w:t>
      </w:r>
    </w:p>
    <w:p w14:paraId="225BC41D" w14:textId="77777777" w:rsidR="00B0079F" w:rsidRPr="001647BA" w:rsidRDefault="00000000">
      <w:pPr>
        <w:rPr>
          <w:lang w:val="es-ES"/>
        </w:rPr>
      </w:pPr>
      <w:r w:rsidRPr="001647BA">
        <w:rPr>
          <w:lang w:val="es-ES"/>
        </w:rPr>
        <w:t xml:space="preserve">a) título de Bachiller. </w:t>
      </w:r>
    </w:p>
    <w:p w14:paraId="357F43C2" w14:textId="77777777" w:rsidR="00B0079F" w:rsidRPr="001647BA" w:rsidRDefault="00000000">
      <w:pPr>
        <w:rPr>
          <w:lang w:val="es-ES"/>
        </w:rPr>
      </w:pPr>
      <w:r w:rsidRPr="001647BA">
        <w:rPr>
          <w:lang w:val="es-ES"/>
        </w:rPr>
        <w:t xml:space="preserve">b) título de Técnico Superior. </w:t>
      </w:r>
    </w:p>
    <w:p w14:paraId="6E573E4B" w14:textId="77777777" w:rsidR="00B0079F" w:rsidRPr="001647BA" w:rsidRDefault="00000000">
      <w:pPr>
        <w:rPr>
          <w:lang w:val="es-ES"/>
        </w:rPr>
      </w:pPr>
      <w:r w:rsidRPr="001647BA">
        <w:rPr>
          <w:lang w:val="es-ES"/>
        </w:rPr>
        <w:t xml:space="preserve">c) título universitario. </w:t>
      </w:r>
    </w:p>
    <w:p w14:paraId="23FDB4C4" w14:textId="77777777" w:rsidR="00B0079F" w:rsidRPr="001647BA" w:rsidRDefault="00000000">
      <w:pPr>
        <w:rPr>
          <w:lang w:val="es-ES"/>
        </w:rPr>
      </w:pPr>
      <w:r w:rsidRPr="001647BA">
        <w:rPr>
          <w:lang w:val="es-ES"/>
        </w:rPr>
        <w:t xml:space="preserve">También podrán acceder a los grados medio y superior de estas enseñanzas  </w:t>
      </w:r>
    </w:p>
    <w:p w14:paraId="570C7DDF" w14:textId="77777777" w:rsidR="00B0079F" w:rsidRPr="001647BA" w:rsidRDefault="00000000">
      <w:pPr>
        <w:rPr>
          <w:lang w:val="es-ES"/>
        </w:rPr>
      </w:pPr>
      <w:r w:rsidRPr="001647BA">
        <w:rPr>
          <w:lang w:val="es-ES"/>
        </w:rPr>
        <w:t xml:space="preserve">quienes, careciendo de los títulos o certificados indicados en el párrafo anterior,  </w:t>
      </w:r>
    </w:p>
    <w:p w14:paraId="1545B678" w14:textId="77777777" w:rsidR="00B0079F" w:rsidRPr="001647BA" w:rsidRDefault="00000000">
      <w:pPr>
        <w:rPr>
          <w:lang w:val="es-ES"/>
        </w:rPr>
      </w:pPr>
      <w:r w:rsidRPr="001647BA">
        <w:rPr>
          <w:lang w:val="es-ES"/>
        </w:rPr>
        <w:t>Verificable en https://www.boe.es</w:t>
      </w:r>
    </w:p>
    <w:p w14:paraId="2E75E6FF" w14:textId="77777777" w:rsidR="00B0079F" w:rsidRPr="001647BA" w:rsidRDefault="00000000">
      <w:pPr>
        <w:rPr>
          <w:lang w:val="es-ES"/>
        </w:rPr>
      </w:pPr>
      <w:r w:rsidRPr="001647BA">
        <w:rPr>
          <w:lang w:val="es-ES"/>
        </w:rPr>
        <w:t xml:space="preserve">superen una prueba de acceso regulada por las Administraciones educativas. Para  </w:t>
      </w:r>
    </w:p>
    <w:p w14:paraId="7C2B9076" w14:textId="77777777" w:rsidR="00B0079F" w:rsidRPr="001647BA" w:rsidRDefault="00000000">
      <w:pPr>
        <w:rPr>
          <w:lang w:val="es-ES"/>
        </w:rPr>
      </w:pPr>
      <w:r w:rsidRPr="001647BA">
        <w:rPr>
          <w:lang w:val="es-ES"/>
        </w:rPr>
        <w:t xml:space="preserve">acceder por esta vía al grado medio se requerirá tener la edad de diecisiete años y  cve: BOE-A-2020-17264 </w:t>
      </w:r>
    </w:p>
    <w:p w14:paraId="2E51F82D" w14:textId="77777777" w:rsidR="00B0079F" w:rsidRPr="001647BA" w:rsidRDefault="00000000">
      <w:pPr>
        <w:rPr>
          <w:lang w:val="es-ES"/>
        </w:rPr>
      </w:pPr>
      <w:r w:rsidRPr="001647BA">
        <w:rPr>
          <w:lang w:val="es-ES"/>
        </w:rPr>
        <w:t xml:space="preserve">diecinueve para el grado superior, cumplidos en el año de realización de la prueba,  siempre que se acredite estar en posesión del título de Técnico Deportivo de la  correspondiente modalidad o especialidad deportiva. </w:t>
      </w:r>
    </w:p>
    <w:p w14:paraId="19AAB330" w14:textId="77777777" w:rsidR="00B0079F" w:rsidRPr="001647BA" w:rsidRDefault="00000000">
      <w:pPr>
        <w:rPr>
          <w:lang w:val="es-ES"/>
        </w:rPr>
      </w:pPr>
      <w:r w:rsidRPr="001647BA">
        <w:rPr>
          <w:lang w:val="es-ES"/>
        </w:rPr>
        <w:t xml:space="preserve">Las pruebas a las que se refiere el párrafo anterior deberán permitir acreditar  para el grado medio los conocimientos y habilidades suficientes y para el grado  superior la madurez en relación con los objetivos del bachillerato, para cursar con  </w:t>
      </w:r>
    </w:p>
    <w:p w14:paraId="44A8EDF0" w14:textId="77777777" w:rsidR="00B0079F" w:rsidRPr="001647BA" w:rsidRDefault="00000000">
      <w:pPr>
        <w:rPr>
          <w:lang w:val="es-ES"/>
        </w:rPr>
      </w:pPr>
      <w:r w:rsidRPr="001647BA">
        <w:rPr>
          <w:lang w:val="es-ES"/>
        </w:rPr>
        <w:t xml:space="preserve">BOLETÍN OFICIAL DEL ESTADO Núm. 340 Miércoles 30 de diciembre de 2020 Sec. I. Pág. 122908 </w:t>
      </w:r>
    </w:p>
    <w:p w14:paraId="1FBCDE31" w14:textId="77777777" w:rsidR="00B0079F" w:rsidRPr="001647BA" w:rsidRDefault="00000000">
      <w:pPr>
        <w:rPr>
          <w:lang w:val="es-ES"/>
        </w:rPr>
      </w:pPr>
      <w:r w:rsidRPr="001647BA">
        <w:rPr>
          <w:lang w:val="es-ES"/>
        </w:rPr>
        <w:t xml:space="preserve">aprovechamiento dichas enseñanzas, de acuerdo con los criterios que establezca el  </w:t>
      </w:r>
    </w:p>
    <w:p w14:paraId="2BA4B4A6" w14:textId="77777777" w:rsidR="00B0079F" w:rsidRPr="001647BA" w:rsidRDefault="00000000">
      <w:pPr>
        <w:rPr>
          <w:lang w:val="es-ES"/>
        </w:rPr>
      </w:pPr>
      <w:r w:rsidRPr="001647BA">
        <w:rPr>
          <w:lang w:val="es-ES"/>
        </w:rPr>
        <w:t xml:space="preserve">Gobierno.» </w:t>
      </w:r>
    </w:p>
    <w:p w14:paraId="68B31CA5" w14:textId="77777777" w:rsidR="00B0079F" w:rsidRPr="001647BA" w:rsidRDefault="00000000">
      <w:pPr>
        <w:rPr>
          <w:lang w:val="es-ES"/>
        </w:rPr>
      </w:pPr>
      <w:r w:rsidRPr="001647BA">
        <w:rPr>
          <w:lang w:val="es-ES"/>
        </w:rPr>
        <w:t xml:space="preserve">«3. En el caso de determinadas modalidades o especialidades deportivas,  </w:t>
      </w:r>
    </w:p>
    <w:p w14:paraId="3A5EC5B3" w14:textId="77777777" w:rsidR="00B0079F" w:rsidRPr="001647BA" w:rsidRDefault="00000000">
      <w:pPr>
        <w:rPr>
          <w:lang w:val="es-ES"/>
        </w:rPr>
      </w:pPr>
      <w:r w:rsidRPr="001647BA">
        <w:rPr>
          <w:lang w:val="es-ES"/>
        </w:rPr>
        <w:t xml:space="preserve">podrá requerirse además la superación de una prueba específica realizada por las  </w:t>
      </w:r>
    </w:p>
    <w:p w14:paraId="60D3431C" w14:textId="77777777" w:rsidR="00B0079F" w:rsidRPr="001647BA" w:rsidRDefault="00000000">
      <w:pPr>
        <w:rPr>
          <w:lang w:val="es-ES"/>
        </w:rPr>
      </w:pPr>
      <w:r w:rsidRPr="001647BA">
        <w:rPr>
          <w:lang w:val="es-ES"/>
        </w:rPr>
        <w:t xml:space="preserve">Administraciones educativas, acreditar méritos deportivos, experiencia profesional o  </w:t>
      </w:r>
    </w:p>
    <w:p w14:paraId="23C27645" w14:textId="77777777" w:rsidR="00B0079F" w:rsidRPr="001647BA" w:rsidRDefault="00000000">
      <w:pPr>
        <w:rPr>
          <w:lang w:val="es-ES"/>
        </w:rPr>
      </w:pPr>
      <w:r w:rsidRPr="001647BA">
        <w:rPr>
          <w:lang w:val="es-ES"/>
        </w:rPr>
        <w:t xml:space="preserve">deportiva, o las tres condiciones de forma conjunta. El Gobierno, en colaboración  </w:t>
      </w:r>
    </w:p>
    <w:p w14:paraId="763FFA86" w14:textId="77777777" w:rsidR="00B0079F" w:rsidRPr="001647BA" w:rsidRDefault="00000000">
      <w:pPr>
        <w:rPr>
          <w:lang w:val="es-ES"/>
        </w:rPr>
      </w:pPr>
      <w:r w:rsidRPr="001647BA">
        <w:rPr>
          <w:lang w:val="es-ES"/>
        </w:rPr>
        <w:t xml:space="preserve">con las Comunidades Autónomas, regulará las características de la prueba, de los  </w:t>
      </w:r>
    </w:p>
    <w:p w14:paraId="0F7ACF22" w14:textId="77777777" w:rsidR="00B0079F" w:rsidRPr="001647BA" w:rsidRDefault="00000000">
      <w:pPr>
        <w:rPr>
          <w:lang w:val="es-ES"/>
        </w:rPr>
      </w:pPr>
      <w:r w:rsidRPr="001647BA">
        <w:rPr>
          <w:lang w:val="es-ES"/>
        </w:rPr>
        <w:t xml:space="preserve">méritos deportivos y de la experiencia profesional o deportiva, de tal manera que se  </w:t>
      </w:r>
    </w:p>
    <w:p w14:paraId="756906EB" w14:textId="77777777" w:rsidR="00B0079F" w:rsidRPr="001647BA" w:rsidRDefault="00000000">
      <w:pPr>
        <w:rPr>
          <w:lang w:val="es-ES"/>
        </w:rPr>
      </w:pPr>
      <w:r w:rsidRPr="001647BA">
        <w:rPr>
          <w:lang w:val="es-ES"/>
        </w:rPr>
        <w:t xml:space="preserve">demuestre tener las condiciones necesarias para cursar con aprovechamiento las  </w:t>
      </w:r>
    </w:p>
    <w:p w14:paraId="593B4EB8" w14:textId="77777777" w:rsidR="00B0079F" w:rsidRPr="001647BA" w:rsidRDefault="00000000">
      <w:pPr>
        <w:rPr>
          <w:lang w:val="es-ES"/>
        </w:rPr>
      </w:pPr>
      <w:r w:rsidRPr="001647BA">
        <w:rPr>
          <w:lang w:val="es-ES"/>
        </w:rPr>
        <w:t xml:space="preserve">enseñanzas correspondientes, así como la convalidación de los mismos por  </w:t>
      </w:r>
    </w:p>
    <w:p w14:paraId="5347D1AB" w14:textId="77777777" w:rsidR="00B0079F" w:rsidRPr="001647BA" w:rsidRDefault="00000000">
      <w:pPr>
        <w:rPr>
          <w:lang w:val="es-ES"/>
        </w:rPr>
      </w:pPr>
      <w:r w:rsidRPr="001647BA">
        <w:rPr>
          <w:lang w:val="es-ES"/>
        </w:rPr>
        <w:t xml:space="preserve">experiencia profesional, deportiva o formación acreditada.» </w:t>
      </w:r>
    </w:p>
    <w:p w14:paraId="05436B63" w14:textId="77777777" w:rsidR="00B0079F" w:rsidRPr="001647BA" w:rsidRDefault="00000000">
      <w:pPr>
        <w:rPr>
          <w:lang w:val="es-ES"/>
        </w:rPr>
      </w:pPr>
      <w:r w:rsidRPr="001647BA">
        <w:rPr>
          <w:lang w:val="es-ES"/>
        </w:rPr>
        <w:t xml:space="preserve">«6. Aquellos aspectos del currículo, regulados por normativa básica, de los  </w:t>
      </w:r>
    </w:p>
    <w:p w14:paraId="067B556A" w14:textId="77777777" w:rsidR="00B0079F" w:rsidRPr="001647BA" w:rsidRDefault="00000000">
      <w:pPr>
        <w:rPr>
          <w:lang w:val="es-ES"/>
        </w:rPr>
      </w:pPr>
      <w:r w:rsidRPr="001647BA">
        <w:rPr>
          <w:lang w:val="es-ES"/>
        </w:rPr>
        <w:t xml:space="preserve">títulos de enseñanzas deportivas que requieran revisión y actualización podrán ser  </w:t>
      </w:r>
    </w:p>
    <w:p w14:paraId="44886992" w14:textId="77777777" w:rsidR="00B0079F" w:rsidRPr="001647BA" w:rsidRDefault="00000000">
      <w:pPr>
        <w:rPr>
          <w:lang w:val="es-ES"/>
        </w:rPr>
      </w:pPr>
      <w:r w:rsidRPr="001647BA">
        <w:rPr>
          <w:lang w:val="es-ES"/>
        </w:rPr>
        <w:t xml:space="preserve">modificados por el Ministerio de Educación y Formación Profesional, previo informe  </w:t>
      </w:r>
    </w:p>
    <w:p w14:paraId="4046EA5E" w14:textId="77777777" w:rsidR="00B0079F" w:rsidRPr="001647BA" w:rsidRDefault="00000000">
      <w:pPr>
        <w:rPr>
          <w:lang w:val="es-ES"/>
        </w:rPr>
      </w:pPr>
      <w:r w:rsidRPr="001647BA">
        <w:rPr>
          <w:lang w:val="es-ES"/>
        </w:rPr>
        <w:t xml:space="preserve">del Consejo Superior de Deportes y del Consejo Escolar del Estado, manteniendo  </w:t>
      </w:r>
    </w:p>
    <w:p w14:paraId="7B99FA4D" w14:textId="77777777" w:rsidR="00B0079F" w:rsidRPr="001647BA" w:rsidRDefault="00000000">
      <w:pPr>
        <w:rPr>
          <w:lang w:val="es-ES"/>
        </w:rPr>
      </w:pPr>
      <w:r w:rsidRPr="001647BA">
        <w:rPr>
          <w:lang w:val="es-ES"/>
        </w:rPr>
        <w:t xml:space="preserve">en todo caso el carácter básico del currículo resultante de dicha actualización.» </w:t>
      </w:r>
    </w:p>
    <w:p w14:paraId="5D245A3A" w14:textId="77777777" w:rsidR="00B0079F" w:rsidRPr="001647BA" w:rsidRDefault="00000000">
      <w:pPr>
        <w:rPr>
          <w:lang w:val="es-ES"/>
        </w:rPr>
      </w:pPr>
      <w:r w:rsidRPr="001647BA">
        <w:rPr>
          <w:lang w:val="es-ES"/>
        </w:rPr>
        <w:t xml:space="preserve">Cuarenta y ocho bis. Se modifica la letra h) y se añade una letra i) nueva al apartado 3  </w:t>
      </w:r>
    </w:p>
    <w:p w14:paraId="56A63F75" w14:textId="77777777" w:rsidR="00B0079F" w:rsidRPr="001647BA" w:rsidRDefault="00000000">
      <w:pPr>
        <w:rPr>
          <w:lang w:val="es-ES"/>
        </w:rPr>
      </w:pPr>
      <w:r w:rsidRPr="001647BA">
        <w:rPr>
          <w:lang w:val="es-ES"/>
        </w:rPr>
        <w:t xml:space="preserve">del artículo 66 en los siguientes términos: </w:t>
      </w:r>
    </w:p>
    <w:p w14:paraId="42DD43EB" w14:textId="77777777" w:rsidR="00B0079F" w:rsidRPr="001647BA" w:rsidRDefault="00000000">
      <w:pPr>
        <w:rPr>
          <w:lang w:val="es-ES"/>
        </w:rPr>
      </w:pPr>
      <w:r w:rsidRPr="001647BA">
        <w:rPr>
          <w:lang w:val="es-ES"/>
        </w:rPr>
        <w:t xml:space="preserve">«h) Adquirir, ampliar y renovar los conocimientos, habilidades y destrezas  </w:t>
      </w:r>
    </w:p>
    <w:p w14:paraId="3D837519" w14:textId="77777777" w:rsidR="00B0079F" w:rsidRPr="001647BA" w:rsidRDefault="00000000">
      <w:pPr>
        <w:rPr>
          <w:lang w:val="es-ES"/>
        </w:rPr>
      </w:pPr>
      <w:r w:rsidRPr="001647BA">
        <w:rPr>
          <w:lang w:val="es-ES"/>
        </w:rPr>
        <w:t xml:space="preserve">necesarias para la creación de empresas y para el desempeño de actividades e  </w:t>
      </w:r>
    </w:p>
    <w:p w14:paraId="77301B0B" w14:textId="77777777" w:rsidR="00B0079F" w:rsidRPr="001647BA" w:rsidRDefault="00000000">
      <w:pPr>
        <w:rPr>
          <w:lang w:val="es-ES"/>
        </w:rPr>
      </w:pPr>
      <w:r w:rsidRPr="001647BA">
        <w:rPr>
          <w:lang w:val="es-ES"/>
        </w:rPr>
        <w:t xml:space="preserve">iniciativas empresariales, de la economía de los cuidados, de la colaboración social  </w:t>
      </w:r>
    </w:p>
    <w:p w14:paraId="0B8A6278" w14:textId="77777777" w:rsidR="00B0079F" w:rsidRPr="001647BA" w:rsidRDefault="00000000">
      <w:pPr>
        <w:rPr>
          <w:lang w:val="es-ES"/>
        </w:rPr>
      </w:pPr>
      <w:r w:rsidRPr="001647BA">
        <w:rPr>
          <w:lang w:val="es-ES"/>
        </w:rPr>
        <w:t xml:space="preserve">y de compromiso ciudadano. </w:t>
      </w:r>
    </w:p>
    <w:p w14:paraId="56F0579B" w14:textId="77777777" w:rsidR="00B0079F" w:rsidRPr="001647BA" w:rsidRDefault="00000000">
      <w:pPr>
        <w:rPr>
          <w:lang w:val="es-ES"/>
        </w:rPr>
      </w:pPr>
      <w:r w:rsidRPr="001647BA">
        <w:rPr>
          <w:lang w:val="es-ES"/>
        </w:rPr>
        <w:t xml:space="preserve">i) Desarrollar actitudes y adquirir conocimientos vinculados al desarrollo  </w:t>
      </w:r>
    </w:p>
    <w:p w14:paraId="5D5DB01F" w14:textId="77777777" w:rsidR="00B0079F" w:rsidRPr="001647BA" w:rsidRDefault="00000000">
      <w:pPr>
        <w:rPr>
          <w:lang w:val="es-ES"/>
        </w:rPr>
      </w:pPr>
      <w:r w:rsidRPr="001647BA">
        <w:rPr>
          <w:lang w:val="es-ES"/>
        </w:rPr>
        <w:t xml:space="preserve">sostenible y a los efectos del cambio climático y las crisis ambientales, de salud o  </w:t>
      </w:r>
    </w:p>
    <w:p w14:paraId="6E3A74CB" w14:textId="77777777" w:rsidR="00B0079F" w:rsidRPr="001647BA" w:rsidRDefault="00000000">
      <w:pPr>
        <w:rPr>
          <w:lang w:val="es-ES"/>
        </w:rPr>
      </w:pPr>
      <w:r w:rsidRPr="001647BA">
        <w:rPr>
          <w:lang w:val="es-ES"/>
        </w:rPr>
        <w:t xml:space="preserve">económicas y promover la salud y los hábitos saludables de alimentación,  </w:t>
      </w:r>
    </w:p>
    <w:p w14:paraId="539F804A" w14:textId="77777777" w:rsidR="00B0079F" w:rsidRPr="001647BA" w:rsidRDefault="00000000">
      <w:pPr>
        <w:rPr>
          <w:lang w:val="es-ES"/>
        </w:rPr>
      </w:pPr>
      <w:r w:rsidRPr="001647BA">
        <w:rPr>
          <w:lang w:val="es-ES"/>
        </w:rPr>
        <w:t xml:space="preserve">reduciendo el sedentarismo.» </w:t>
      </w:r>
    </w:p>
    <w:p w14:paraId="29096A21" w14:textId="77777777" w:rsidR="00B0079F" w:rsidRPr="001647BA" w:rsidRDefault="00000000">
      <w:pPr>
        <w:rPr>
          <w:lang w:val="es-ES"/>
        </w:rPr>
      </w:pPr>
      <w:r w:rsidRPr="001647BA">
        <w:rPr>
          <w:lang w:val="es-ES"/>
        </w:rPr>
        <w:t xml:space="preserve">Cuarenta y ocho ter. Se modifica el apartado 1 del artículo 67 y se añade un nuevo  </w:t>
      </w:r>
    </w:p>
    <w:p w14:paraId="69394642" w14:textId="77777777" w:rsidR="00B0079F" w:rsidRPr="001647BA" w:rsidRDefault="00000000">
      <w:pPr>
        <w:rPr>
          <w:lang w:val="es-ES"/>
        </w:rPr>
      </w:pPr>
      <w:r w:rsidRPr="001647BA">
        <w:rPr>
          <w:lang w:val="es-ES"/>
        </w:rPr>
        <w:t xml:space="preserve">apartado 10, quedando la redacción en los siguientes términos: </w:t>
      </w:r>
    </w:p>
    <w:p w14:paraId="55493CC0" w14:textId="77777777" w:rsidR="00B0079F" w:rsidRPr="001647BA" w:rsidRDefault="00000000">
      <w:pPr>
        <w:rPr>
          <w:lang w:val="es-ES"/>
        </w:rPr>
      </w:pPr>
      <w:r w:rsidRPr="001647BA">
        <w:rPr>
          <w:lang w:val="es-ES"/>
        </w:rPr>
        <w:t xml:space="preserve">«1. Podrán incorporarse a la educación de personas adultas quienes cumplan  </w:t>
      </w:r>
    </w:p>
    <w:p w14:paraId="75AC655E" w14:textId="77777777" w:rsidR="00B0079F" w:rsidRPr="001647BA" w:rsidRDefault="00000000">
      <w:pPr>
        <w:rPr>
          <w:lang w:val="es-ES"/>
        </w:rPr>
      </w:pPr>
      <w:r w:rsidRPr="001647BA">
        <w:rPr>
          <w:lang w:val="es-ES"/>
        </w:rPr>
        <w:t xml:space="preserve">dieciocho años en el año en que comience el curso. </w:t>
      </w:r>
    </w:p>
    <w:p w14:paraId="71B9BC42" w14:textId="77777777" w:rsidR="00B0079F" w:rsidRPr="001647BA" w:rsidRDefault="00000000">
      <w:pPr>
        <w:rPr>
          <w:lang w:val="es-ES"/>
        </w:rPr>
      </w:pPr>
      <w:r w:rsidRPr="001647BA">
        <w:rPr>
          <w:lang w:val="es-ES"/>
        </w:rPr>
        <w:t xml:space="preserve">Además de las personas adultas, excepcionalmente, podrán cursar estas  </w:t>
      </w:r>
    </w:p>
    <w:p w14:paraId="7D782C94" w14:textId="77777777" w:rsidR="00B0079F" w:rsidRPr="001647BA" w:rsidRDefault="00000000">
      <w:pPr>
        <w:rPr>
          <w:lang w:val="es-ES"/>
        </w:rPr>
      </w:pPr>
      <w:r w:rsidRPr="001647BA">
        <w:rPr>
          <w:lang w:val="es-ES"/>
        </w:rPr>
        <w:t xml:space="preserve">enseñanzas los mayores de dieciséis años que lo soliciten y que tengan un contrato  </w:t>
      </w:r>
    </w:p>
    <w:p w14:paraId="06532CAB" w14:textId="77777777" w:rsidR="00B0079F" w:rsidRPr="001647BA" w:rsidRDefault="00000000">
      <w:pPr>
        <w:rPr>
          <w:lang w:val="es-ES"/>
        </w:rPr>
      </w:pPr>
      <w:r w:rsidRPr="001647BA">
        <w:rPr>
          <w:lang w:val="es-ES"/>
        </w:rPr>
        <w:t xml:space="preserve">laboral que no les permita acudir a los centros educativos en régimen ordinario o  </w:t>
      </w:r>
    </w:p>
    <w:p w14:paraId="3FE55C2F" w14:textId="77777777" w:rsidR="00B0079F" w:rsidRPr="001647BA" w:rsidRDefault="00000000">
      <w:pPr>
        <w:rPr>
          <w:lang w:val="es-ES"/>
        </w:rPr>
      </w:pPr>
      <w:r w:rsidRPr="001647BA">
        <w:rPr>
          <w:lang w:val="es-ES"/>
        </w:rPr>
        <w:t xml:space="preserve">sean deportistas de alto rendimiento. Asimismo, las administraciones educativas  </w:t>
      </w:r>
    </w:p>
    <w:p w14:paraId="5D0E5C87" w14:textId="77777777" w:rsidR="00B0079F" w:rsidRPr="001647BA" w:rsidRDefault="00000000">
      <w:pPr>
        <w:rPr>
          <w:lang w:val="es-ES"/>
        </w:rPr>
      </w:pPr>
      <w:r w:rsidRPr="001647BA">
        <w:rPr>
          <w:lang w:val="es-ES"/>
        </w:rPr>
        <w:t xml:space="preserve">podrán autorizar excepcionalmente el acceso a estas enseñanzas a los y las  </w:t>
      </w:r>
    </w:p>
    <w:p w14:paraId="0B007EA3" w14:textId="77777777" w:rsidR="00B0079F" w:rsidRPr="001647BA" w:rsidRDefault="00000000">
      <w:pPr>
        <w:rPr>
          <w:lang w:val="es-ES"/>
        </w:rPr>
      </w:pPr>
      <w:r w:rsidRPr="001647BA">
        <w:rPr>
          <w:lang w:val="es-ES"/>
        </w:rPr>
        <w:t xml:space="preserve">mayores de dieciséis años, en los que concurran circunstancias que les impidan  </w:t>
      </w:r>
    </w:p>
    <w:p w14:paraId="2D06F3A8" w14:textId="77777777" w:rsidR="00B0079F" w:rsidRPr="001647BA" w:rsidRDefault="00000000">
      <w:pPr>
        <w:rPr>
          <w:lang w:val="es-ES"/>
        </w:rPr>
      </w:pPr>
      <w:r w:rsidRPr="001647BA">
        <w:rPr>
          <w:lang w:val="es-ES"/>
        </w:rPr>
        <w:t xml:space="preserve">acudir a centros educativos ordinarios y que estén debidamente acreditadas y  </w:t>
      </w:r>
    </w:p>
    <w:p w14:paraId="7EBE2F99" w14:textId="77777777" w:rsidR="00B0079F" w:rsidRPr="001647BA" w:rsidRDefault="00000000">
      <w:pPr>
        <w:rPr>
          <w:lang w:val="es-ES"/>
        </w:rPr>
      </w:pPr>
      <w:r w:rsidRPr="001647BA">
        <w:rPr>
          <w:lang w:val="es-ES"/>
        </w:rPr>
        <w:t xml:space="preserve">reguladas, y a quienes no hubieran estado escolarizados en el sistema educativo  </w:t>
      </w:r>
    </w:p>
    <w:p w14:paraId="6134E9EE" w14:textId="77777777" w:rsidR="00B0079F" w:rsidRPr="001647BA" w:rsidRDefault="00000000">
      <w:pPr>
        <w:rPr>
          <w:lang w:val="es-ES"/>
        </w:rPr>
      </w:pPr>
      <w:r w:rsidRPr="001647BA">
        <w:rPr>
          <w:lang w:val="es-ES"/>
        </w:rPr>
        <w:t xml:space="preserve">español.» </w:t>
      </w:r>
    </w:p>
    <w:p w14:paraId="45FF3849" w14:textId="77777777" w:rsidR="00B0079F" w:rsidRPr="001647BA" w:rsidRDefault="00000000">
      <w:pPr>
        <w:rPr>
          <w:lang w:val="es-ES"/>
        </w:rPr>
      </w:pPr>
      <w:r w:rsidRPr="001647BA">
        <w:rPr>
          <w:lang w:val="es-ES"/>
        </w:rPr>
        <w:t xml:space="preserve">«10. Las Administraciones educativas, en colaboración con las  </w:t>
      </w:r>
    </w:p>
    <w:p w14:paraId="6B1F26C7" w14:textId="77777777" w:rsidR="00B0079F" w:rsidRPr="001647BA" w:rsidRDefault="00000000">
      <w:pPr>
        <w:rPr>
          <w:lang w:val="es-ES"/>
        </w:rPr>
      </w:pPr>
      <w:r w:rsidRPr="001647BA">
        <w:rPr>
          <w:lang w:val="es-ES"/>
        </w:rPr>
        <w:t xml:space="preserve">administraciones competentes en materia de empleo, impulsarán medidas de  </w:t>
      </w:r>
    </w:p>
    <w:p w14:paraId="251F8D77" w14:textId="77777777" w:rsidR="00B0079F" w:rsidRPr="001647BA" w:rsidRDefault="00000000">
      <w:pPr>
        <w:rPr>
          <w:lang w:val="es-ES"/>
        </w:rPr>
      </w:pPr>
      <w:r w:rsidRPr="001647BA">
        <w:rPr>
          <w:lang w:val="es-ES"/>
        </w:rPr>
        <w:t xml:space="preserve">orientación profesional que fomenten el aprendizaje a lo largo de la vida y la mejora  </w:t>
      </w:r>
    </w:p>
    <w:p w14:paraId="4682DABB" w14:textId="77777777" w:rsidR="00B0079F" w:rsidRPr="001647BA" w:rsidRDefault="00000000">
      <w:pPr>
        <w:rPr>
          <w:lang w:val="es-ES"/>
        </w:rPr>
      </w:pPr>
      <w:r w:rsidRPr="001647BA">
        <w:rPr>
          <w:lang w:val="es-ES"/>
        </w:rPr>
        <w:t xml:space="preserve">de la cualificación de las personas adultas, garantizando las ofertas de formación  </w:t>
      </w:r>
    </w:p>
    <w:p w14:paraId="250E233C" w14:textId="77777777" w:rsidR="00B0079F" w:rsidRPr="001647BA" w:rsidRDefault="00000000">
      <w:pPr>
        <w:rPr>
          <w:lang w:val="es-ES"/>
        </w:rPr>
      </w:pPr>
      <w:r w:rsidRPr="001647BA">
        <w:rPr>
          <w:lang w:val="es-ES"/>
        </w:rPr>
        <w:t xml:space="preserve">necesarias.» </w:t>
      </w:r>
    </w:p>
    <w:p w14:paraId="2A6A6C78" w14:textId="77777777" w:rsidR="00B0079F" w:rsidRPr="001647BA" w:rsidRDefault="00000000">
      <w:pPr>
        <w:rPr>
          <w:lang w:val="es-ES"/>
        </w:rPr>
      </w:pPr>
      <w:r w:rsidRPr="001647BA">
        <w:rPr>
          <w:lang w:val="es-ES"/>
        </w:rPr>
        <w:t>Verificable en https://www.boe.es</w:t>
      </w:r>
    </w:p>
    <w:p w14:paraId="4FD00FDC" w14:textId="77777777" w:rsidR="00B0079F" w:rsidRPr="001647BA" w:rsidRDefault="00000000">
      <w:pPr>
        <w:rPr>
          <w:lang w:val="es-ES"/>
        </w:rPr>
      </w:pPr>
      <w:r w:rsidRPr="001647BA">
        <w:rPr>
          <w:lang w:val="es-ES"/>
        </w:rPr>
        <w:t xml:space="preserve">Cuarenta y nueve. Se modifican los apartados 2 y 3 del artículo 68 quedando  </w:t>
      </w:r>
    </w:p>
    <w:p w14:paraId="7BFD43B5" w14:textId="77777777" w:rsidR="00B0079F" w:rsidRPr="001647BA" w:rsidRDefault="00000000">
      <w:pPr>
        <w:rPr>
          <w:lang w:val="es-ES"/>
        </w:rPr>
      </w:pPr>
      <w:r w:rsidRPr="001647BA">
        <w:rPr>
          <w:lang w:val="es-ES"/>
        </w:rPr>
        <w:t xml:space="preserve">redactados en los siguientes términos: </w:t>
      </w:r>
    </w:p>
    <w:p w14:paraId="3E1B8053" w14:textId="77777777" w:rsidR="00B0079F" w:rsidRPr="001647BA" w:rsidRDefault="00000000">
      <w:pPr>
        <w:rPr>
          <w:lang w:val="es-ES"/>
        </w:rPr>
      </w:pPr>
      <w:r w:rsidRPr="001647BA">
        <w:rPr>
          <w:lang w:val="es-ES"/>
        </w:rPr>
        <w:t xml:space="preserve">cve: BOE-A-2020-17264 </w:t>
      </w:r>
    </w:p>
    <w:p w14:paraId="4016B683" w14:textId="77777777" w:rsidR="00B0079F" w:rsidRPr="001647BA" w:rsidRDefault="00000000">
      <w:pPr>
        <w:rPr>
          <w:lang w:val="es-ES"/>
        </w:rPr>
      </w:pPr>
      <w:r w:rsidRPr="001647BA">
        <w:rPr>
          <w:lang w:val="es-ES"/>
        </w:rPr>
        <w:t xml:space="preserve">«2. Corresponde a las Administraciones educativas, en el ámbito de sus  competencias, organizar periódicamente pruebas para que las personas mayores  de dieciocho años puedan obtener directamente el título de Graduado en Educación  Secundaria Obligatoria. </w:t>
      </w:r>
    </w:p>
    <w:p w14:paraId="42648892" w14:textId="77777777" w:rsidR="00B0079F" w:rsidRPr="001647BA" w:rsidRDefault="00000000">
      <w:pPr>
        <w:rPr>
          <w:lang w:val="es-ES"/>
        </w:rPr>
      </w:pPr>
      <w:r w:rsidRPr="001647BA">
        <w:rPr>
          <w:lang w:val="es-ES"/>
        </w:rPr>
        <w:t xml:space="preserve">BOLETÍN OFICIAL DEL ESTADO Núm. 340 Miércoles 30 de diciembre de 2020 Sec. I. Pág. 122909 </w:t>
      </w:r>
    </w:p>
    <w:p w14:paraId="25D81FBC" w14:textId="77777777" w:rsidR="00B0079F" w:rsidRPr="001647BA" w:rsidRDefault="00000000">
      <w:pPr>
        <w:rPr>
          <w:lang w:val="es-ES"/>
        </w:rPr>
      </w:pPr>
      <w:r w:rsidRPr="001647BA">
        <w:rPr>
          <w:lang w:val="es-ES"/>
        </w:rPr>
        <w:t xml:space="preserve">Además, las Administraciones educativas velarán por que se adopten las  </w:t>
      </w:r>
    </w:p>
    <w:p w14:paraId="6F4628D7" w14:textId="77777777" w:rsidR="00B0079F" w:rsidRPr="001647BA" w:rsidRDefault="00000000">
      <w:pPr>
        <w:rPr>
          <w:lang w:val="es-ES"/>
        </w:rPr>
      </w:pPr>
      <w:r w:rsidRPr="001647BA">
        <w:rPr>
          <w:lang w:val="es-ES"/>
        </w:rPr>
        <w:t xml:space="preserve">medidas necesarias para asegurar la igualdad de oportunidades, la no discriminación  </w:t>
      </w:r>
    </w:p>
    <w:p w14:paraId="7199AD20" w14:textId="77777777" w:rsidR="00B0079F" w:rsidRPr="001647BA" w:rsidRDefault="00000000">
      <w:pPr>
        <w:rPr>
          <w:lang w:val="es-ES"/>
        </w:rPr>
      </w:pPr>
      <w:r w:rsidRPr="001647BA">
        <w:rPr>
          <w:lang w:val="es-ES"/>
        </w:rPr>
        <w:t xml:space="preserve">por razón de nacimiento, sexo, origen racial o étnico, discapacidad, edad,  </w:t>
      </w:r>
    </w:p>
    <w:p w14:paraId="2F93898E" w14:textId="77777777" w:rsidR="00B0079F" w:rsidRPr="001647BA" w:rsidRDefault="00000000">
      <w:pPr>
        <w:rPr>
          <w:lang w:val="es-ES"/>
        </w:rPr>
      </w:pPr>
      <w:r w:rsidRPr="001647BA">
        <w:rPr>
          <w:lang w:val="es-ES"/>
        </w:rPr>
        <w:t xml:space="preserve">enfermedad, religión o creencias, orientación sexual o identidad de género o  </w:t>
      </w:r>
    </w:p>
    <w:p w14:paraId="4A10D9D6" w14:textId="77777777" w:rsidR="00B0079F" w:rsidRPr="001647BA" w:rsidRDefault="00000000">
      <w:pPr>
        <w:rPr>
          <w:lang w:val="es-ES"/>
        </w:rPr>
      </w:pPr>
      <w:r w:rsidRPr="001647BA">
        <w:rPr>
          <w:lang w:val="es-ES"/>
        </w:rPr>
        <w:t xml:space="preserve">cualquier otra condición o circunstancia personal o social y la accesibilidad universal  </w:t>
      </w:r>
    </w:p>
    <w:p w14:paraId="0381CB00" w14:textId="77777777" w:rsidR="00B0079F" w:rsidRPr="001647BA" w:rsidRDefault="00000000">
      <w:pPr>
        <w:rPr>
          <w:lang w:val="es-ES"/>
        </w:rPr>
      </w:pPr>
      <w:r w:rsidRPr="001647BA">
        <w:rPr>
          <w:lang w:val="es-ES"/>
        </w:rPr>
        <w:t xml:space="preserve">de las personas con discapacidad que se presenten a dichas pruebas.» </w:t>
      </w:r>
    </w:p>
    <w:p w14:paraId="255573D4" w14:textId="77777777" w:rsidR="00B0079F" w:rsidRPr="001647BA" w:rsidRDefault="00000000">
      <w:pPr>
        <w:rPr>
          <w:lang w:val="es-ES"/>
        </w:rPr>
      </w:pPr>
      <w:r w:rsidRPr="001647BA">
        <w:rPr>
          <w:lang w:val="es-ES"/>
        </w:rPr>
        <w:t xml:space="preserve">«3. Para quienes hayan cumplido al menos dieciocho años en el año de inicio  </w:t>
      </w:r>
    </w:p>
    <w:p w14:paraId="5A4941AA" w14:textId="77777777" w:rsidR="00B0079F" w:rsidRPr="001647BA" w:rsidRDefault="00000000">
      <w:pPr>
        <w:rPr>
          <w:lang w:val="es-ES"/>
        </w:rPr>
      </w:pPr>
      <w:r w:rsidRPr="001647BA">
        <w:rPr>
          <w:lang w:val="es-ES"/>
        </w:rPr>
        <w:t xml:space="preserve">del curso, las Administraciones educativas podrán establecer ciclos formativos de  </w:t>
      </w:r>
    </w:p>
    <w:p w14:paraId="4768F2B2" w14:textId="77777777" w:rsidR="00B0079F" w:rsidRPr="001647BA" w:rsidRDefault="00000000">
      <w:pPr>
        <w:rPr>
          <w:lang w:val="es-ES"/>
        </w:rPr>
      </w:pPr>
      <w:r w:rsidRPr="001647BA">
        <w:rPr>
          <w:lang w:val="es-ES"/>
        </w:rPr>
        <w:t xml:space="preserve">grado básico.» </w:t>
      </w:r>
    </w:p>
    <w:p w14:paraId="20336BA3" w14:textId="77777777" w:rsidR="00B0079F" w:rsidRPr="001647BA" w:rsidRDefault="00000000">
      <w:pPr>
        <w:rPr>
          <w:lang w:val="es-ES"/>
        </w:rPr>
      </w:pPr>
      <w:r w:rsidRPr="001647BA">
        <w:rPr>
          <w:lang w:val="es-ES"/>
        </w:rPr>
        <w:t xml:space="preserve">Cuarenta y nueve bis. Se añade un artículo 70 bis que queda redactado en los  </w:t>
      </w:r>
    </w:p>
    <w:p w14:paraId="6FB4FEF0" w14:textId="77777777" w:rsidR="00B0079F" w:rsidRPr="001647BA" w:rsidRDefault="00000000">
      <w:pPr>
        <w:rPr>
          <w:lang w:val="es-ES"/>
        </w:rPr>
      </w:pPr>
      <w:r w:rsidRPr="001647BA">
        <w:rPr>
          <w:lang w:val="es-ES"/>
        </w:rPr>
        <w:t xml:space="preserve">siguientes términos: </w:t>
      </w:r>
    </w:p>
    <w:p w14:paraId="0DA53C45" w14:textId="77777777" w:rsidR="00B0079F" w:rsidRPr="001647BA" w:rsidRDefault="00000000">
      <w:pPr>
        <w:rPr>
          <w:lang w:val="es-ES"/>
        </w:rPr>
      </w:pPr>
      <w:r w:rsidRPr="001647BA">
        <w:rPr>
          <w:lang w:val="es-ES"/>
        </w:rPr>
        <w:t xml:space="preserve">«Artículo 70 bis. Tecnologías digitales y formación de adultos. </w:t>
      </w:r>
    </w:p>
    <w:p w14:paraId="1705D8F1" w14:textId="77777777" w:rsidR="00B0079F" w:rsidRPr="001647BA" w:rsidRDefault="00000000">
      <w:pPr>
        <w:rPr>
          <w:lang w:val="es-ES"/>
        </w:rPr>
      </w:pPr>
      <w:r w:rsidRPr="001647BA">
        <w:rPr>
          <w:lang w:val="es-ES"/>
        </w:rPr>
        <w:t xml:space="preserve">1. Con el fin de lograr, en las enseñanzas de adultos, una mejor adaptación a  </w:t>
      </w:r>
    </w:p>
    <w:p w14:paraId="56606007" w14:textId="77777777" w:rsidR="00B0079F" w:rsidRPr="001647BA" w:rsidRDefault="00000000">
      <w:pPr>
        <w:rPr>
          <w:lang w:val="es-ES"/>
        </w:rPr>
      </w:pPr>
      <w:r w:rsidRPr="001647BA">
        <w:rPr>
          <w:lang w:val="es-ES"/>
        </w:rPr>
        <w:t xml:space="preserve">las necesidades personales de formación y a los ritmos individuales de aprendizaje  </w:t>
      </w:r>
    </w:p>
    <w:p w14:paraId="4A50DB83" w14:textId="77777777" w:rsidR="00B0079F" w:rsidRPr="001647BA" w:rsidRDefault="00000000">
      <w:pPr>
        <w:rPr>
          <w:lang w:val="es-ES"/>
        </w:rPr>
      </w:pPr>
      <w:r w:rsidRPr="001647BA">
        <w:rPr>
          <w:lang w:val="es-ES"/>
        </w:rPr>
        <w:t xml:space="preserve">con garantías de calidad, los poderes públicos impulsarán el desarrollo de formas  </w:t>
      </w:r>
    </w:p>
    <w:p w14:paraId="1B020ACE" w14:textId="77777777" w:rsidR="00B0079F" w:rsidRPr="001647BA" w:rsidRDefault="00000000">
      <w:pPr>
        <w:rPr>
          <w:lang w:val="es-ES"/>
        </w:rPr>
      </w:pPr>
      <w:r w:rsidRPr="001647BA">
        <w:rPr>
          <w:lang w:val="es-ES"/>
        </w:rPr>
        <w:t xml:space="preserve">de enseñanza que resulten de la aplicación preferente de las tecnologías digitales a  </w:t>
      </w:r>
    </w:p>
    <w:p w14:paraId="38654EFD" w14:textId="77777777" w:rsidR="00B0079F" w:rsidRPr="001647BA" w:rsidRDefault="00000000">
      <w:pPr>
        <w:rPr>
          <w:lang w:val="es-ES"/>
        </w:rPr>
      </w:pPr>
      <w:r w:rsidRPr="001647BA">
        <w:rPr>
          <w:lang w:val="es-ES"/>
        </w:rPr>
        <w:t xml:space="preserve">la educación. </w:t>
      </w:r>
    </w:p>
    <w:p w14:paraId="219404B2" w14:textId="77777777" w:rsidR="00B0079F" w:rsidRPr="001647BA" w:rsidRDefault="00000000">
      <w:pPr>
        <w:rPr>
          <w:lang w:val="es-ES"/>
        </w:rPr>
      </w:pPr>
      <w:r w:rsidRPr="001647BA">
        <w:rPr>
          <w:lang w:val="es-ES"/>
        </w:rPr>
        <w:t xml:space="preserve">2. En concordancia con lo anterior, se potenciará el desarrollo de iniciativas  </w:t>
      </w:r>
    </w:p>
    <w:p w14:paraId="4684F0C3" w14:textId="77777777" w:rsidR="00B0079F" w:rsidRPr="001647BA" w:rsidRDefault="00000000">
      <w:pPr>
        <w:rPr>
          <w:lang w:val="es-ES"/>
        </w:rPr>
      </w:pPr>
      <w:r w:rsidRPr="001647BA">
        <w:rPr>
          <w:lang w:val="es-ES"/>
        </w:rPr>
        <w:t xml:space="preserve">formativas y la elaboración de materiales didácticos en soporte electrónico. Se  </w:t>
      </w:r>
    </w:p>
    <w:p w14:paraId="75154958" w14:textId="77777777" w:rsidR="00B0079F" w:rsidRPr="001647BA" w:rsidRDefault="00000000">
      <w:pPr>
        <w:rPr>
          <w:lang w:val="es-ES"/>
        </w:rPr>
      </w:pPr>
      <w:r w:rsidRPr="001647BA">
        <w:rPr>
          <w:lang w:val="es-ES"/>
        </w:rPr>
        <w:t xml:space="preserve">facilitarán la extensión de las enseñanzas a distancia y su acceso a través de las  </w:t>
      </w:r>
    </w:p>
    <w:p w14:paraId="4CABB35F" w14:textId="77777777" w:rsidR="00B0079F" w:rsidRPr="001647BA" w:rsidRDefault="00000000">
      <w:pPr>
        <w:rPr>
          <w:lang w:val="es-ES"/>
        </w:rPr>
      </w:pPr>
      <w:r w:rsidRPr="001647BA">
        <w:rPr>
          <w:lang w:val="es-ES"/>
        </w:rPr>
        <w:t xml:space="preserve">tecnologías digitales.» </w:t>
      </w:r>
    </w:p>
    <w:p w14:paraId="720D2DD5" w14:textId="77777777" w:rsidR="00B0079F" w:rsidRPr="001647BA" w:rsidRDefault="00000000">
      <w:pPr>
        <w:rPr>
          <w:lang w:val="es-ES"/>
        </w:rPr>
      </w:pPr>
      <w:r w:rsidRPr="001647BA">
        <w:rPr>
          <w:lang w:val="es-ES"/>
        </w:rPr>
        <w:t xml:space="preserve">Cuarenta y nueve ter. Se modifican los apartados 1 y 2 del artículo 71 quedando la  </w:t>
      </w:r>
    </w:p>
    <w:p w14:paraId="7EA43AE9" w14:textId="77777777" w:rsidR="00B0079F" w:rsidRPr="001647BA" w:rsidRDefault="00000000">
      <w:pPr>
        <w:rPr>
          <w:lang w:val="es-ES"/>
        </w:rPr>
      </w:pPr>
      <w:r w:rsidRPr="001647BA">
        <w:rPr>
          <w:lang w:val="es-ES"/>
        </w:rPr>
        <w:t xml:space="preserve">redacción en los siguientes términos: </w:t>
      </w:r>
    </w:p>
    <w:p w14:paraId="7D750AA1" w14:textId="77777777" w:rsidR="00B0079F" w:rsidRPr="001647BA" w:rsidRDefault="00000000">
      <w:pPr>
        <w:rPr>
          <w:lang w:val="es-ES"/>
        </w:rPr>
      </w:pPr>
      <w:r w:rsidRPr="001647BA">
        <w:rPr>
          <w:lang w:val="es-ES"/>
        </w:rPr>
        <w:t xml:space="preserve">«1. Las Administraciones educativas dispondrán los medios necesarios para  </w:t>
      </w:r>
    </w:p>
    <w:p w14:paraId="0E25CAC9" w14:textId="77777777" w:rsidR="00B0079F" w:rsidRPr="001647BA" w:rsidRDefault="00000000">
      <w:pPr>
        <w:rPr>
          <w:lang w:val="es-ES"/>
        </w:rPr>
      </w:pPr>
      <w:r w:rsidRPr="001647BA">
        <w:rPr>
          <w:lang w:val="es-ES"/>
        </w:rPr>
        <w:t xml:space="preserve">que todo el alumnado alcance el máximo desarrollo personal, intelectual, social y  </w:t>
      </w:r>
    </w:p>
    <w:p w14:paraId="5AE14414" w14:textId="77777777" w:rsidR="00B0079F" w:rsidRPr="001647BA" w:rsidRDefault="00000000">
      <w:pPr>
        <w:rPr>
          <w:lang w:val="es-ES"/>
        </w:rPr>
      </w:pPr>
      <w:r w:rsidRPr="001647BA">
        <w:rPr>
          <w:lang w:val="es-ES"/>
        </w:rPr>
        <w:t xml:space="preserve">emocional, así como los objetivos establecidos con carácter general en la presente  </w:t>
      </w:r>
    </w:p>
    <w:p w14:paraId="0EFDA2E9" w14:textId="77777777" w:rsidR="00B0079F" w:rsidRPr="001647BA" w:rsidRDefault="00000000">
      <w:pPr>
        <w:rPr>
          <w:lang w:val="es-ES"/>
        </w:rPr>
      </w:pPr>
      <w:r w:rsidRPr="001647BA">
        <w:rPr>
          <w:lang w:val="es-ES"/>
        </w:rPr>
        <w:t xml:space="preserve">Ley. </w:t>
      </w:r>
    </w:p>
    <w:p w14:paraId="335F90D9" w14:textId="77777777" w:rsidR="00B0079F" w:rsidRPr="001647BA" w:rsidRDefault="00000000">
      <w:pPr>
        <w:rPr>
          <w:lang w:val="es-ES"/>
        </w:rPr>
      </w:pPr>
      <w:r w:rsidRPr="001647BA">
        <w:rPr>
          <w:lang w:val="es-ES"/>
        </w:rPr>
        <w:t xml:space="preserve">2. Corresponde a las Administraciones educativas asegurar los recursos  </w:t>
      </w:r>
    </w:p>
    <w:p w14:paraId="7444A441" w14:textId="77777777" w:rsidR="00B0079F" w:rsidRPr="001647BA" w:rsidRDefault="00000000">
      <w:pPr>
        <w:rPr>
          <w:lang w:val="es-ES"/>
        </w:rPr>
      </w:pPr>
      <w:r w:rsidRPr="001647BA">
        <w:rPr>
          <w:lang w:val="es-ES"/>
        </w:rPr>
        <w:t xml:space="preserve">necesarios para que los alumnos y alumnas que requieran una atención educativa  </w:t>
      </w:r>
    </w:p>
    <w:p w14:paraId="085E4023" w14:textId="77777777" w:rsidR="00B0079F" w:rsidRPr="001647BA" w:rsidRDefault="00000000">
      <w:pPr>
        <w:rPr>
          <w:lang w:val="es-ES"/>
        </w:rPr>
      </w:pPr>
      <w:r w:rsidRPr="001647BA">
        <w:rPr>
          <w:lang w:val="es-ES"/>
        </w:rPr>
        <w:t xml:space="preserve">diferente a la ordinaria, por presentar necesidades educativas especiales, por  </w:t>
      </w:r>
    </w:p>
    <w:p w14:paraId="22CF2F32" w14:textId="77777777" w:rsidR="00B0079F" w:rsidRPr="001647BA" w:rsidRDefault="00000000">
      <w:pPr>
        <w:rPr>
          <w:lang w:val="es-ES"/>
        </w:rPr>
      </w:pPr>
      <w:r w:rsidRPr="001647BA">
        <w:rPr>
          <w:lang w:val="es-ES"/>
        </w:rPr>
        <w:t xml:space="preserve">retraso madurativo, por trastornos del desarrollo del lenguaje y la comunicación, por  </w:t>
      </w:r>
    </w:p>
    <w:p w14:paraId="015258A6" w14:textId="77777777" w:rsidR="00B0079F" w:rsidRPr="001647BA" w:rsidRDefault="00000000">
      <w:pPr>
        <w:rPr>
          <w:lang w:val="es-ES"/>
        </w:rPr>
      </w:pPr>
      <w:r w:rsidRPr="001647BA">
        <w:rPr>
          <w:lang w:val="es-ES"/>
        </w:rPr>
        <w:t xml:space="preserve">trastornos de atención o de aprendizaje, por desconocimiento grave de la lengua de  </w:t>
      </w:r>
    </w:p>
    <w:p w14:paraId="4F1F96B8" w14:textId="77777777" w:rsidR="00B0079F" w:rsidRPr="001647BA" w:rsidRDefault="00000000">
      <w:pPr>
        <w:rPr>
          <w:lang w:val="es-ES"/>
        </w:rPr>
      </w:pPr>
      <w:r w:rsidRPr="001647BA">
        <w:rPr>
          <w:lang w:val="es-ES"/>
        </w:rPr>
        <w:t xml:space="preserve">aprendizaje, por encontrarse en situación de vulnerabilidad socioeducativa, por sus  </w:t>
      </w:r>
    </w:p>
    <w:p w14:paraId="09E5F674" w14:textId="77777777" w:rsidR="00B0079F" w:rsidRPr="001647BA" w:rsidRDefault="00000000">
      <w:pPr>
        <w:rPr>
          <w:lang w:val="es-ES"/>
        </w:rPr>
      </w:pPr>
      <w:r w:rsidRPr="001647BA">
        <w:rPr>
          <w:lang w:val="es-ES"/>
        </w:rPr>
        <w:t xml:space="preserve">altas capacidades intelectuales, por haberse incorporado tarde al sistema educativo  </w:t>
      </w:r>
    </w:p>
    <w:p w14:paraId="562C6468" w14:textId="77777777" w:rsidR="00B0079F" w:rsidRPr="001647BA" w:rsidRDefault="00000000">
      <w:pPr>
        <w:rPr>
          <w:lang w:val="es-ES"/>
        </w:rPr>
      </w:pPr>
      <w:r w:rsidRPr="001647BA">
        <w:rPr>
          <w:lang w:val="es-ES"/>
        </w:rPr>
        <w:t xml:space="preserve">o por condiciones personales o de historia escolar, puedan alcanzar el máximo  </w:t>
      </w:r>
    </w:p>
    <w:p w14:paraId="0014C054" w14:textId="77777777" w:rsidR="00B0079F" w:rsidRPr="001647BA" w:rsidRDefault="00000000">
      <w:pPr>
        <w:rPr>
          <w:lang w:val="es-ES"/>
        </w:rPr>
      </w:pPr>
      <w:r w:rsidRPr="001647BA">
        <w:rPr>
          <w:lang w:val="es-ES"/>
        </w:rPr>
        <w:t xml:space="preserve">desarrollo posible de sus capacidades personales y, en todo caso, los objetivos  </w:t>
      </w:r>
    </w:p>
    <w:p w14:paraId="37230220" w14:textId="77777777" w:rsidR="00B0079F" w:rsidRPr="001647BA" w:rsidRDefault="00000000">
      <w:pPr>
        <w:rPr>
          <w:lang w:val="es-ES"/>
        </w:rPr>
      </w:pPr>
      <w:r w:rsidRPr="001647BA">
        <w:rPr>
          <w:lang w:val="es-ES"/>
        </w:rPr>
        <w:t xml:space="preserve">establecidos con carácter general para todo el alumnado.» </w:t>
      </w:r>
    </w:p>
    <w:p w14:paraId="55155486" w14:textId="77777777" w:rsidR="00B0079F" w:rsidRPr="001647BA" w:rsidRDefault="00000000">
      <w:pPr>
        <w:rPr>
          <w:lang w:val="es-ES"/>
        </w:rPr>
      </w:pPr>
      <w:r w:rsidRPr="001647BA">
        <w:rPr>
          <w:lang w:val="es-ES"/>
        </w:rPr>
        <w:t xml:space="preserve">Cuarenta y nueve quáter. Se modifica el apartado 5 del artículo 72 quedando la  </w:t>
      </w:r>
    </w:p>
    <w:p w14:paraId="2E588A6C" w14:textId="77777777" w:rsidR="00B0079F" w:rsidRPr="001647BA" w:rsidRDefault="00000000">
      <w:pPr>
        <w:rPr>
          <w:lang w:val="es-ES"/>
        </w:rPr>
      </w:pPr>
      <w:r w:rsidRPr="001647BA">
        <w:rPr>
          <w:lang w:val="es-ES"/>
        </w:rPr>
        <w:t xml:space="preserve">redacción en los siguientes términos: </w:t>
      </w:r>
    </w:p>
    <w:p w14:paraId="15C320BC" w14:textId="77777777" w:rsidR="00B0079F" w:rsidRPr="001647BA" w:rsidRDefault="00000000">
      <w:pPr>
        <w:rPr>
          <w:lang w:val="es-ES"/>
        </w:rPr>
      </w:pPr>
      <w:r w:rsidRPr="001647BA">
        <w:rPr>
          <w:lang w:val="es-ES"/>
        </w:rPr>
        <w:t xml:space="preserve">«5. Las Administraciones educativas podrán colaborar con otras  </w:t>
      </w:r>
    </w:p>
    <w:p w14:paraId="79CB9B6B" w14:textId="77777777" w:rsidR="00B0079F" w:rsidRPr="001647BA" w:rsidRDefault="00000000">
      <w:pPr>
        <w:rPr>
          <w:lang w:val="es-ES"/>
        </w:rPr>
      </w:pPr>
      <w:r w:rsidRPr="001647BA">
        <w:rPr>
          <w:lang w:val="es-ES"/>
        </w:rPr>
        <w:t xml:space="preserve">Administraciones o entidades públicas o privadas, instituciones o asociaciones, para  </w:t>
      </w:r>
    </w:p>
    <w:p w14:paraId="131650E2" w14:textId="77777777" w:rsidR="00B0079F" w:rsidRPr="001647BA" w:rsidRDefault="00000000">
      <w:pPr>
        <w:rPr>
          <w:lang w:val="es-ES"/>
        </w:rPr>
      </w:pPr>
      <w:r w:rsidRPr="001647BA">
        <w:rPr>
          <w:lang w:val="es-ES"/>
        </w:rPr>
        <w:t xml:space="preserve">facilitar la escolarización, una mejor incorporación de este alumnado al centro  </w:t>
      </w:r>
    </w:p>
    <w:p w14:paraId="5A29AF10" w14:textId="77777777" w:rsidR="00B0079F" w:rsidRPr="001647BA" w:rsidRDefault="00000000">
      <w:pPr>
        <w:rPr>
          <w:lang w:val="es-ES"/>
        </w:rPr>
      </w:pPr>
      <w:r w:rsidRPr="001647BA">
        <w:rPr>
          <w:lang w:val="es-ES"/>
        </w:rPr>
        <w:t>Verificable en https://www.boe.es</w:t>
      </w:r>
    </w:p>
    <w:p w14:paraId="0C2DE52A" w14:textId="77777777" w:rsidR="00B0079F" w:rsidRPr="001647BA" w:rsidRDefault="00000000">
      <w:pPr>
        <w:rPr>
          <w:lang w:val="es-ES"/>
        </w:rPr>
      </w:pPr>
      <w:r w:rsidRPr="001647BA">
        <w:rPr>
          <w:lang w:val="es-ES"/>
        </w:rPr>
        <w:t xml:space="preserve">educativo, la promoción del éxito educativo y la prevención del abandono escolar  </w:t>
      </w:r>
    </w:p>
    <w:p w14:paraId="57BD2265" w14:textId="77777777" w:rsidR="00B0079F" w:rsidRPr="001647BA" w:rsidRDefault="00000000">
      <w:pPr>
        <w:rPr>
          <w:lang w:val="es-ES"/>
        </w:rPr>
      </w:pPr>
      <w:r w:rsidRPr="001647BA">
        <w:rPr>
          <w:lang w:val="es-ES"/>
        </w:rPr>
        <w:t xml:space="preserve">temprano.» </w:t>
      </w:r>
    </w:p>
    <w:p w14:paraId="0DDD67FE" w14:textId="77777777" w:rsidR="00B0079F" w:rsidRPr="001647BA" w:rsidRDefault="00000000">
      <w:pPr>
        <w:rPr>
          <w:lang w:val="es-ES"/>
        </w:rPr>
      </w:pPr>
      <w:r w:rsidRPr="001647BA">
        <w:rPr>
          <w:lang w:val="es-ES"/>
        </w:rPr>
        <w:t xml:space="preserve">cve: BOE-A-2020-17264 </w:t>
      </w:r>
    </w:p>
    <w:p w14:paraId="01EB32F3" w14:textId="77777777" w:rsidR="00B0079F" w:rsidRPr="001647BA" w:rsidRDefault="00000000">
      <w:pPr>
        <w:rPr>
          <w:lang w:val="es-ES"/>
        </w:rPr>
      </w:pPr>
      <w:r w:rsidRPr="001647BA">
        <w:rPr>
          <w:lang w:val="es-ES"/>
        </w:rPr>
        <w:t xml:space="preserve">BOLETÍN OFICIAL DEL ESTADO Núm. 340 Miércoles 30 de diciembre de 2020 Sec. I. Pág. 122910 </w:t>
      </w:r>
    </w:p>
    <w:p w14:paraId="370E462E" w14:textId="77777777" w:rsidR="00B0079F" w:rsidRPr="001647BA" w:rsidRDefault="00000000">
      <w:pPr>
        <w:rPr>
          <w:lang w:val="es-ES"/>
        </w:rPr>
      </w:pPr>
      <w:r w:rsidRPr="001647BA">
        <w:rPr>
          <w:lang w:val="es-ES"/>
        </w:rPr>
        <w:t xml:space="preserve">Cuarenta y nueve quinquies. Se modifica el artículo 73, quedando la redacción en los  </w:t>
      </w:r>
    </w:p>
    <w:p w14:paraId="39A72B81" w14:textId="77777777" w:rsidR="00B0079F" w:rsidRPr="001647BA" w:rsidRDefault="00000000">
      <w:pPr>
        <w:rPr>
          <w:lang w:val="es-ES"/>
        </w:rPr>
      </w:pPr>
      <w:r w:rsidRPr="001647BA">
        <w:rPr>
          <w:lang w:val="es-ES"/>
        </w:rPr>
        <w:t xml:space="preserve">siguientes términos: </w:t>
      </w:r>
    </w:p>
    <w:p w14:paraId="5D3CC7B5" w14:textId="77777777" w:rsidR="00B0079F" w:rsidRPr="001647BA" w:rsidRDefault="00000000">
      <w:pPr>
        <w:rPr>
          <w:lang w:val="es-ES"/>
        </w:rPr>
      </w:pPr>
      <w:r w:rsidRPr="001647BA">
        <w:rPr>
          <w:lang w:val="es-ES"/>
        </w:rPr>
        <w:t xml:space="preserve">«Artículo 73. Ámbito. </w:t>
      </w:r>
    </w:p>
    <w:p w14:paraId="7FC64E68" w14:textId="77777777" w:rsidR="00B0079F" w:rsidRPr="001647BA" w:rsidRDefault="00000000">
      <w:pPr>
        <w:rPr>
          <w:lang w:val="es-ES"/>
        </w:rPr>
      </w:pPr>
      <w:r w:rsidRPr="001647BA">
        <w:rPr>
          <w:lang w:val="es-ES"/>
        </w:rPr>
        <w:t xml:space="preserve">1. Se entiende por alumnado que presenta necesidades educativas especiales,  </w:t>
      </w:r>
    </w:p>
    <w:p w14:paraId="75BADBF2" w14:textId="77777777" w:rsidR="00B0079F" w:rsidRPr="001647BA" w:rsidRDefault="00000000">
      <w:pPr>
        <w:rPr>
          <w:lang w:val="es-ES"/>
        </w:rPr>
      </w:pPr>
      <w:r w:rsidRPr="001647BA">
        <w:rPr>
          <w:lang w:val="es-ES"/>
        </w:rPr>
        <w:t xml:space="preserve">aquel que afronta barreras que limitan su acceso, presencia, participación o  </w:t>
      </w:r>
    </w:p>
    <w:p w14:paraId="1C94CFF9" w14:textId="77777777" w:rsidR="00B0079F" w:rsidRPr="001647BA" w:rsidRDefault="00000000">
      <w:pPr>
        <w:rPr>
          <w:lang w:val="es-ES"/>
        </w:rPr>
      </w:pPr>
      <w:r w:rsidRPr="001647BA">
        <w:rPr>
          <w:lang w:val="es-ES"/>
        </w:rPr>
        <w:t xml:space="preserve">aprendizaje, derivadas de discapacidad o de trastornos graves de conducta, de la  </w:t>
      </w:r>
    </w:p>
    <w:p w14:paraId="13FB3D14" w14:textId="77777777" w:rsidR="00B0079F" w:rsidRPr="001647BA" w:rsidRDefault="00000000">
      <w:pPr>
        <w:rPr>
          <w:lang w:val="es-ES"/>
        </w:rPr>
      </w:pPr>
      <w:r w:rsidRPr="001647BA">
        <w:rPr>
          <w:lang w:val="es-ES"/>
        </w:rPr>
        <w:t xml:space="preserve">comunicación y del lenguaje, por un periodo de su escolarización o a lo largo de  </w:t>
      </w:r>
    </w:p>
    <w:p w14:paraId="2862F5E5" w14:textId="77777777" w:rsidR="00B0079F" w:rsidRPr="001647BA" w:rsidRDefault="00000000">
      <w:pPr>
        <w:rPr>
          <w:lang w:val="es-ES"/>
        </w:rPr>
      </w:pPr>
      <w:r w:rsidRPr="001647BA">
        <w:rPr>
          <w:lang w:val="es-ES"/>
        </w:rPr>
        <w:t xml:space="preserve">toda ella, y que requiere determinados apoyos y atenciones educativas específicas  </w:t>
      </w:r>
    </w:p>
    <w:p w14:paraId="77800C8F" w14:textId="77777777" w:rsidR="00B0079F" w:rsidRPr="001647BA" w:rsidRDefault="00000000">
      <w:pPr>
        <w:rPr>
          <w:lang w:val="es-ES"/>
        </w:rPr>
      </w:pPr>
      <w:r w:rsidRPr="001647BA">
        <w:rPr>
          <w:lang w:val="es-ES"/>
        </w:rPr>
        <w:t xml:space="preserve">para la consecución de los objetivos de aprendizaje adecuados a su desarrollo. </w:t>
      </w:r>
    </w:p>
    <w:p w14:paraId="066EB6E6" w14:textId="77777777" w:rsidR="00B0079F" w:rsidRPr="001647BA" w:rsidRDefault="00000000">
      <w:pPr>
        <w:rPr>
          <w:lang w:val="es-ES"/>
        </w:rPr>
      </w:pPr>
      <w:r w:rsidRPr="001647BA">
        <w:rPr>
          <w:lang w:val="es-ES"/>
        </w:rPr>
        <w:t xml:space="preserve">2. El sistema educativo dispondrá de los recursos necesarios para la detección  </w:t>
      </w:r>
    </w:p>
    <w:p w14:paraId="606B4D3A" w14:textId="77777777" w:rsidR="00B0079F" w:rsidRPr="001647BA" w:rsidRDefault="00000000">
      <w:pPr>
        <w:rPr>
          <w:lang w:val="es-ES"/>
        </w:rPr>
      </w:pPr>
      <w:r w:rsidRPr="001647BA">
        <w:rPr>
          <w:lang w:val="es-ES"/>
        </w:rPr>
        <w:t xml:space="preserve">precoz de los alumnos con necesidades educativas especiales, temporales o  </w:t>
      </w:r>
    </w:p>
    <w:p w14:paraId="0F7E8257" w14:textId="77777777" w:rsidR="00B0079F" w:rsidRPr="001647BA" w:rsidRDefault="00000000">
      <w:pPr>
        <w:rPr>
          <w:lang w:val="es-ES"/>
        </w:rPr>
      </w:pPr>
      <w:r w:rsidRPr="001647BA">
        <w:rPr>
          <w:lang w:val="es-ES"/>
        </w:rPr>
        <w:t xml:space="preserve">permanentes, y para que puedan alcanzar los objetivos establecidos con carácter  </w:t>
      </w:r>
    </w:p>
    <w:p w14:paraId="035AF609" w14:textId="77777777" w:rsidR="00B0079F" w:rsidRPr="001647BA" w:rsidRDefault="00000000">
      <w:pPr>
        <w:rPr>
          <w:lang w:val="es-ES"/>
        </w:rPr>
      </w:pPr>
      <w:r w:rsidRPr="001647BA">
        <w:rPr>
          <w:lang w:val="es-ES"/>
        </w:rPr>
        <w:t xml:space="preserve">general para todos los alumnos. A tal efecto, las Administraciones educativas  </w:t>
      </w:r>
    </w:p>
    <w:p w14:paraId="539D741C" w14:textId="77777777" w:rsidR="00B0079F" w:rsidRPr="001647BA" w:rsidRDefault="00000000">
      <w:pPr>
        <w:rPr>
          <w:lang w:val="es-ES"/>
        </w:rPr>
      </w:pPr>
      <w:r w:rsidRPr="001647BA">
        <w:rPr>
          <w:lang w:val="es-ES"/>
        </w:rPr>
        <w:t xml:space="preserve">dotarán a estos alumnos del apoyo preciso desde el momento de su escolarización  </w:t>
      </w:r>
    </w:p>
    <w:p w14:paraId="5A7C42E4" w14:textId="77777777" w:rsidR="00B0079F" w:rsidRPr="001647BA" w:rsidRDefault="00000000">
      <w:pPr>
        <w:rPr>
          <w:lang w:val="es-ES"/>
        </w:rPr>
      </w:pPr>
      <w:r w:rsidRPr="001647BA">
        <w:rPr>
          <w:lang w:val="es-ES"/>
        </w:rPr>
        <w:t xml:space="preserve">o de la detección de su necesidad.» </w:t>
      </w:r>
    </w:p>
    <w:p w14:paraId="6C1F142B" w14:textId="77777777" w:rsidR="00B0079F" w:rsidRPr="001647BA" w:rsidRDefault="00000000">
      <w:pPr>
        <w:rPr>
          <w:lang w:val="es-ES"/>
        </w:rPr>
      </w:pPr>
      <w:r w:rsidRPr="001647BA">
        <w:rPr>
          <w:lang w:val="es-ES"/>
        </w:rPr>
        <w:t xml:space="preserve">Cincuenta. Se modifican los apartados 2, 3, 4 y 5 del artículo 74 quedando redactados  </w:t>
      </w:r>
    </w:p>
    <w:p w14:paraId="7F55B2AC" w14:textId="77777777" w:rsidR="00B0079F" w:rsidRPr="001647BA" w:rsidRDefault="00000000">
      <w:pPr>
        <w:rPr>
          <w:lang w:val="es-ES"/>
        </w:rPr>
      </w:pPr>
      <w:r w:rsidRPr="001647BA">
        <w:rPr>
          <w:lang w:val="es-ES"/>
        </w:rPr>
        <w:t xml:space="preserve">en los siguientes términos: </w:t>
      </w:r>
    </w:p>
    <w:p w14:paraId="15B476D5" w14:textId="77777777" w:rsidR="00B0079F" w:rsidRPr="001647BA" w:rsidRDefault="00000000">
      <w:pPr>
        <w:rPr>
          <w:lang w:val="es-ES"/>
        </w:rPr>
      </w:pPr>
      <w:r w:rsidRPr="001647BA">
        <w:rPr>
          <w:lang w:val="es-ES"/>
        </w:rPr>
        <w:t xml:space="preserve">«2. La identificación y valoración de las necesidades educativas de este  </w:t>
      </w:r>
    </w:p>
    <w:p w14:paraId="473F9714" w14:textId="77777777" w:rsidR="00B0079F" w:rsidRPr="001647BA" w:rsidRDefault="00000000">
      <w:pPr>
        <w:rPr>
          <w:lang w:val="es-ES"/>
        </w:rPr>
      </w:pPr>
      <w:r w:rsidRPr="001647BA">
        <w:rPr>
          <w:lang w:val="es-ES"/>
        </w:rPr>
        <w:t xml:space="preserve">alumnado se realizará, lo más tempranamente posible, por profesionales  </w:t>
      </w:r>
    </w:p>
    <w:p w14:paraId="6D93C1F7" w14:textId="77777777" w:rsidR="00B0079F" w:rsidRPr="001647BA" w:rsidRDefault="00000000">
      <w:pPr>
        <w:rPr>
          <w:lang w:val="es-ES"/>
        </w:rPr>
      </w:pPr>
      <w:r w:rsidRPr="001647BA">
        <w:rPr>
          <w:lang w:val="es-ES"/>
        </w:rPr>
        <w:t xml:space="preserve">especialistas y en los términos que determinen las Administraciones educativas. En  </w:t>
      </w:r>
    </w:p>
    <w:p w14:paraId="5885098E" w14:textId="77777777" w:rsidR="00B0079F" w:rsidRPr="001647BA" w:rsidRDefault="00000000">
      <w:pPr>
        <w:rPr>
          <w:lang w:val="es-ES"/>
        </w:rPr>
      </w:pPr>
      <w:r w:rsidRPr="001647BA">
        <w:rPr>
          <w:lang w:val="es-ES"/>
        </w:rPr>
        <w:t xml:space="preserve">este proceso serán preceptivamente oídos e informados los padres, madres o  </w:t>
      </w:r>
    </w:p>
    <w:p w14:paraId="02CC6AED" w14:textId="77777777" w:rsidR="00B0079F" w:rsidRPr="001647BA" w:rsidRDefault="00000000">
      <w:pPr>
        <w:rPr>
          <w:lang w:val="es-ES"/>
        </w:rPr>
      </w:pPr>
      <w:r w:rsidRPr="001647BA">
        <w:rPr>
          <w:lang w:val="es-ES"/>
        </w:rPr>
        <w:t xml:space="preserve">tutores legales del alumnado. Las Administraciones educativas regularán los  </w:t>
      </w:r>
    </w:p>
    <w:p w14:paraId="772EAD82" w14:textId="77777777" w:rsidR="00B0079F" w:rsidRPr="001647BA" w:rsidRDefault="00000000">
      <w:pPr>
        <w:rPr>
          <w:lang w:val="es-ES"/>
        </w:rPr>
      </w:pPr>
      <w:r w:rsidRPr="001647BA">
        <w:rPr>
          <w:lang w:val="es-ES"/>
        </w:rPr>
        <w:t xml:space="preserve">procedimientos que permitan resolver las discrepancias que puedan surgir, siempre  </w:t>
      </w:r>
    </w:p>
    <w:p w14:paraId="54C342E6" w14:textId="77777777" w:rsidR="00B0079F" w:rsidRPr="001647BA" w:rsidRDefault="00000000">
      <w:pPr>
        <w:rPr>
          <w:lang w:val="es-ES"/>
        </w:rPr>
      </w:pPr>
      <w:r w:rsidRPr="001647BA">
        <w:rPr>
          <w:lang w:val="es-ES"/>
        </w:rPr>
        <w:t xml:space="preserve">teniendo en cuenta el interés superior del menor y la voluntad de las familias que  </w:t>
      </w:r>
    </w:p>
    <w:p w14:paraId="61EA46E5" w14:textId="77777777" w:rsidR="00B0079F" w:rsidRPr="001647BA" w:rsidRDefault="00000000">
      <w:pPr>
        <w:rPr>
          <w:lang w:val="es-ES"/>
        </w:rPr>
      </w:pPr>
      <w:r w:rsidRPr="001647BA">
        <w:rPr>
          <w:lang w:val="es-ES"/>
        </w:rPr>
        <w:t xml:space="preserve">muestren su preferencia por el régimen más inclusivo. </w:t>
      </w:r>
    </w:p>
    <w:p w14:paraId="73AEBB1F" w14:textId="77777777" w:rsidR="00B0079F" w:rsidRPr="001647BA" w:rsidRDefault="00000000">
      <w:pPr>
        <w:rPr>
          <w:lang w:val="es-ES"/>
        </w:rPr>
      </w:pPr>
      <w:r w:rsidRPr="001647BA">
        <w:rPr>
          <w:lang w:val="es-ES"/>
        </w:rPr>
        <w:t xml:space="preserve">3. Al finalizar cada curso se evaluará el grado de consecución de los objetivos  </w:t>
      </w:r>
    </w:p>
    <w:p w14:paraId="114D7EBD" w14:textId="77777777" w:rsidR="00B0079F" w:rsidRPr="001647BA" w:rsidRDefault="00000000">
      <w:pPr>
        <w:rPr>
          <w:lang w:val="es-ES"/>
        </w:rPr>
      </w:pPr>
      <w:r w:rsidRPr="001647BA">
        <w:rPr>
          <w:lang w:val="es-ES"/>
        </w:rPr>
        <w:t xml:space="preserve">establecidos de manera individual para cada alumno. Dicha evaluación permitirá  </w:t>
      </w:r>
    </w:p>
    <w:p w14:paraId="6503D07B" w14:textId="77777777" w:rsidR="00B0079F" w:rsidRPr="001647BA" w:rsidRDefault="00000000">
      <w:pPr>
        <w:rPr>
          <w:lang w:val="es-ES"/>
        </w:rPr>
      </w:pPr>
      <w:r w:rsidRPr="001647BA">
        <w:rPr>
          <w:lang w:val="es-ES"/>
        </w:rPr>
        <w:t xml:space="preserve">proporcionar la orientación adecuada y modificar la atención educativa prevista, así  </w:t>
      </w:r>
    </w:p>
    <w:p w14:paraId="5E61E4E2" w14:textId="77777777" w:rsidR="00B0079F" w:rsidRPr="001647BA" w:rsidRDefault="00000000">
      <w:pPr>
        <w:rPr>
          <w:lang w:val="es-ES"/>
        </w:rPr>
      </w:pPr>
      <w:r w:rsidRPr="001647BA">
        <w:rPr>
          <w:lang w:val="es-ES"/>
        </w:rPr>
        <w:t xml:space="preserve">como el régimen de escolarización, que tenderá a lograr la continuidad, la progresión  </w:t>
      </w:r>
    </w:p>
    <w:p w14:paraId="6C96A903" w14:textId="77777777" w:rsidR="00B0079F" w:rsidRPr="001647BA" w:rsidRDefault="00000000">
      <w:pPr>
        <w:rPr>
          <w:lang w:val="es-ES"/>
        </w:rPr>
      </w:pPr>
      <w:r w:rsidRPr="001647BA">
        <w:rPr>
          <w:lang w:val="es-ES"/>
        </w:rPr>
        <w:t xml:space="preserve">o la permanencia del alumnado en el más inclusivo. </w:t>
      </w:r>
    </w:p>
    <w:p w14:paraId="6ADEBC0B" w14:textId="77777777" w:rsidR="00B0079F" w:rsidRPr="001647BA" w:rsidRDefault="00000000">
      <w:pPr>
        <w:rPr>
          <w:lang w:val="es-ES"/>
        </w:rPr>
      </w:pPr>
      <w:r w:rsidRPr="001647BA">
        <w:rPr>
          <w:lang w:val="es-ES"/>
        </w:rPr>
        <w:t xml:space="preserve">4. Corresponde a las Administraciones educativas promover la escolarización  </w:t>
      </w:r>
    </w:p>
    <w:p w14:paraId="7DE0D7D2" w14:textId="77777777" w:rsidR="00B0079F" w:rsidRPr="001647BA" w:rsidRDefault="00000000">
      <w:pPr>
        <w:rPr>
          <w:lang w:val="es-ES"/>
        </w:rPr>
      </w:pPr>
      <w:r w:rsidRPr="001647BA">
        <w:rPr>
          <w:lang w:val="es-ES"/>
        </w:rPr>
        <w:t xml:space="preserve">en la educación infantil del alumnado que presente necesidades educativas  </w:t>
      </w:r>
    </w:p>
    <w:p w14:paraId="35C48DCC" w14:textId="77777777" w:rsidR="00B0079F" w:rsidRPr="001647BA" w:rsidRDefault="00000000">
      <w:pPr>
        <w:rPr>
          <w:lang w:val="es-ES"/>
        </w:rPr>
      </w:pPr>
      <w:r w:rsidRPr="001647BA">
        <w:rPr>
          <w:lang w:val="es-ES"/>
        </w:rPr>
        <w:t xml:space="preserve">especiales y desarrollar programas para su adecuada escolarización en los centros  </w:t>
      </w:r>
    </w:p>
    <w:p w14:paraId="5080A459" w14:textId="77777777" w:rsidR="00B0079F" w:rsidRPr="001647BA" w:rsidRDefault="00000000">
      <w:pPr>
        <w:rPr>
          <w:lang w:val="es-ES"/>
        </w:rPr>
      </w:pPr>
      <w:r w:rsidRPr="001647BA">
        <w:rPr>
          <w:lang w:val="es-ES"/>
        </w:rPr>
        <w:t xml:space="preserve">de educación primaria y secundaria obligatoria. </w:t>
      </w:r>
    </w:p>
    <w:p w14:paraId="722DD0FB" w14:textId="77777777" w:rsidR="00B0079F" w:rsidRPr="001647BA" w:rsidRDefault="00000000">
      <w:pPr>
        <w:rPr>
          <w:lang w:val="es-ES"/>
        </w:rPr>
      </w:pPr>
      <w:r w:rsidRPr="001647BA">
        <w:rPr>
          <w:lang w:val="es-ES"/>
        </w:rPr>
        <w:t xml:space="preserve">Para atender adecuadamente a dicha escolarización, la relación numérica entre  </w:t>
      </w:r>
    </w:p>
    <w:p w14:paraId="62B7278A" w14:textId="77777777" w:rsidR="00B0079F" w:rsidRPr="001647BA" w:rsidRDefault="00000000">
      <w:pPr>
        <w:rPr>
          <w:lang w:val="es-ES"/>
        </w:rPr>
      </w:pPr>
      <w:r w:rsidRPr="001647BA">
        <w:rPr>
          <w:lang w:val="es-ES"/>
        </w:rPr>
        <w:t xml:space="preserve">profesorado y alumnado podrá ser inferior a la establecida con carácter general. </w:t>
      </w:r>
    </w:p>
    <w:p w14:paraId="2774CACD" w14:textId="77777777" w:rsidR="00B0079F" w:rsidRPr="001647BA" w:rsidRDefault="00000000">
      <w:pPr>
        <w:rPr>
          <w:lang w:val="es-ES"/>
        </w:rPr>
      </w:pPr>
      <w:r w:rsidRPr="001647BA">
        <w:rPr>
          <w:lang w:val="es-ES"/>
        </w:rPr>
        <w:t xml:space="preserve">5. Corresponde asimismo a las Administraciones educativas favorecer que el  </w:t>
      </w:r>
    </w:p>
    <w:p w14:paraId="4694E301" w14:textId="77777777" w:rsidR="00B0079F" w:rsidRPr="001647BA" w:rsidRDefault="00000000">
      <w:pPr>
        <w:rPr>
          <w:lang w:val="es-ES"/>
        </w:rPr>
      </w:pPr>
      <w:r w:rsidRPr="001647BA">
        <w:rPr>
          <w:lang w:val="es-ES"/>
        </w:rPr>
        <w:t xml:space="preserve">alumnado con necesidades educativas especiales pueda continuar su escolarización  </w:t>
      </w:r>
    </w:p>
    <w:p w14:paraId="58D5709C" w14:textId="77777777" w:rsidR="00B0079F" w:rsidRPr="001647BA" w:rsidRDefault="00000000">
      <w:pPr>
        <w:rPr>
          <w:lang w:val="es-ES"/>
        </w:rPr>
      </w:pPr>
      <w:r w:rsidRPr="001647BA">
        <w:rPr>
          <w:lang w:val="es-ES"/>
        </w:rPr>
        <w:t xml:space="preserve">de manera adecuada en todos los niveles educativos pre y postobligatorios; adaptar  </w:t>
      </w:r>
    </w:p>
    <w:p w14:paraId="0F4DE2F2" w14:textId="77777777" w:rsidR="00B0079F" w:rsidRPr="001647BA" w:rsidRDefault="00000000">
      <w:pPr>
        <w:rPr>
          <w:lang w:val="es-ES"/>
        </w:rPr>
      </w:pPr>
      <w:r w:rsidRPr="001647BA">
        <w:rPr>
          <w:lang w:val="es-ES"/>
        </w:rPr>
        <w:t xml:space="preserve">las condiciones de realización de las pruebas establecidas en esta Ley para aquellas  </w:t>
      </w:r>
    </w:p>
    <w:p w14:paraId="3A082253" w14:textId="77777777" w:rsidR="00B0079F" w:rsidRPr="001647BA" w:rsidRDefault="00000000">
      <w:pPr>
        <w:rPr>
          <w:lang w:val="es-ES"/>
        </w:rPr>
      </w:pPr>
      <w:r w:rsidRPr="001647BA">
        <w:rPr>
          <w:lang w:val="es-ES"/>
        </w:rPr>
        <w:t xml:space="preserve">personas con discapacidad que así lo requieran; proporcionar los recursos y apoyos  </w:t>
      </w:r>
    </w:p>
    <w:p w14:paraId="65199DC5" w14:textId="77777777" w:rsidR="00B0079F" w:rsidRPr="001647BA" w:rsidRDefault="00000000">
      <w:pPr>
        <w:rPr>
          <w:lang w:val="es-ES"/>
        </w:rPr>
      </w:pPr>
      <w:r w:rsidRPr="001647BA">
        <w:rPr>
          <w:lang w:val="es-ES"/>
        </w:rPr>
        <w:t xml:space="preserve">complementarios necesarios y proporcionar las atenciones educativas específicas  </w:t>
      </w:r>
    </w:p>
    <w:p w14:paraId="22C683AE" w14:textId="77777777" w:rsidR="00B0079F" w:rsidRPr="001647BA" w:rsidRDefault="00000000">
      <w:pPr>
        <w:rPr>
          <w:lang w:val="es-ES"/>
        </w:rPr>
      </w:pPr>
      <w:r w:rsidRPr="001647BA">
        <w:rPr>
          <w:lang w:val="es-ES"/>
        </w:rPr>
        <w:t xml:space="preserve">derivadas de discapacidad o trastornos de algún tipo durante el curso escolar.» </w:t>
      </w:r>
    </w:p>
    <w:p w14:paraId="34B68061" w14:textId="77777777" w:rsidR="00B0079F" w:rsidRPr="001647BA" w:rsidRDefault="00000000">
      <w:pPr>
        <w:rPr>
          <w:lang w:val="es-ES"/>
        </w:rPr>
      </w:pPr>
      <w:r w:rsidRPr="001647BA">
        <w:rPr>
          <w:lang w:val="es-ES"/>
        </w:rPr>
        <w:t xml:space="preserve">Cincuenta bis. Se modifica el artículo 75 que queda redactado en los siguientes  </w:t>
      </w:r>
    </w:p>
    <w:p w14:paraId="5867DEBB" w14:textId="77777777" w:rsidR="00B0079F" w:rsidRPr="001647BA" w:rsidRDefault="00000000">
      <w:pPr>
        <w:rPr>
          <w:lang w:val="es-ES"/>
        </w:rPr>
      </w:pPr>
      <w:r w:rsidRPr="001647BA">
        <w:rPr>
          <w:lang w:val="es-ES"/>
        </w:rPr>
        <w:t>Verificable en https://www.boe.es</w:t>
      </w:r>
    </w:p>
    <w:p w14:paraId="23D88F71" w14:textId="77777777" w:rsidR="00B0079F" w:rsidRPr="001647BA" w:rsidRDefault="00000000">
      <w:pPr>
        <w:rPr>
          <w:lang w:val="es-ES"/>
        </w:rPr>
      </w:pPr>
      <w:r w:rsidRPr="001647BA">
        <w:rPr>
          <w:lang w:val="es-ES"/>
        </w:rPr>
        <w:t xml:space="preserve">términos: </w:t>
      </w:r>
    </w:p>
    <w:p w14:paraId="46039DEB" w14:textId="77777777" w:rsidR="00B0079F" w:rsidRPr="001647BA" w:rsidRDefault="00000000">
      <w:pPr>
        <w:rPr>
          <w:lang w:val="es-ES"/>
        </w:rPr>
      </w:pPr>
      <w:r w:rsidRPr="001647BA">
        <w:rPr>
          <w:lang w:val="es-ES"/>
        </w:rPr>
        <w:t xml:space="preserve">cve: BOE-A-2020-17264 </w:t>
      </w:r>
    </w:p>
    <w:p w14:paraId="13CE1F3C" w14:textId="77777777" w:rsidR="00B0079F" w:rsidRPr="001647BA" w:rsidRDefault="00000000">
      <w:pPr>
        <w:rPr>
          <w:lang w:val="es-ES"/>
        </w:rPr>
      </w:pPr>
      <w:r w:rsidRPr="001647BA">
        <w:rPr>
          <w:lang w:val="es-ES"/>
        </w:rPr>
        <w:t xml:space="preserve">«Artículo 75. Inclusión educativa, social y laboral. </w:t>
      </w:r>
    </w:p>
    <w:p w14:paraId="6590F29F" w14:textId="77777777" w:rsidR="00B0079F" w:rsidRPr="001647BA" w:rsidRDefault="00000000">
      <w:pPr>
        <w:rPr>
          <w:lang w:val="es-ES"/>
        </w:rPr>
      </w:pPr>
      <w:r w:rsidRPr="001647BA">
        <w:rPr>
          <w:lang w:val="es-ES"/>
        </w:rPr>
        <w:t xml:space="preserve">1. Cuando las circunstancias personales del alumno o alumna con necesidades  educativas especiales lo aconsejen para la consecución de los objetivos de la  enseñanza básica, este alumnado podrá contar con un curso adicional. Estas  </w:t>
      </w:r>
    </w:p>
    <w:p w14:paraId="04B8B5F3" w14:textId="77777777" w:rsidR="00B0079F" w:rsidRPr="001647BA" w:rsidRDefault="00000000">
      <w:pPr>
        <w:rPr>
          <w:lang w:val="es-ES"/>
        </w:rPr>
      </w:pPr>
      <w:r w:rsidRPr="001647BA">
        <w:rPr>
          <w:lang w:val="es-ES"/>
        </w:rPr>
        <w:t xml:space="preserve">BOLETÍN OFICIAL DEL ESTADO Núm. 340 Miércoles 30 de diciembre de 2020 Sec. I. Pág. 122911 </w:t>
      </w:r>
    </w:p>
    <w:p w14:paraId="3D28EC3E" w14:textId="77777777" w:rsidR="00B0079F" w:rsidRPr="001647BA" w:rsidRDefault="00000000">
      <w:pPr>
        <w:rPr>
          <w:lang w:val="es-ES"/>
        </w:rPr>
      </w:pPr>
      <w:r w:rsidRPr="001647BA">
        <w:rPr>
          <w:lang w:val="es-ES"/>
        </w:rPr>
        <w:t xml:space="preserve">circunstancias podrán ser permanentes o transitorias y deberán estar  </w:t>
      </w:r>
    </w:p>
    <w:p w14:paraId="65FBCC81" w14:textId="77777777" w:rsidR="00B0079F" w:rsidRPr="001647BA" w:rsidRDefault="00000000">
      <w:pPr>
        <w:rPr>
          <w:lang w:val="es-ES"/>
        </w:rPr>
      </w:pPr>
      <w:r w:rsidRPr="001647BA">
        <w:rPr>
          <w:lang w:val="es-ES"/>
        </w:rPr>
        <w:t xml:space="preserve">suficientemente acreditadas. </w:t>
      </w:r>
    </w:p>
    <w:p w14:paraId="07E163BB" w14:textId="77777777" w:rsidR="00B0079F" w:rsidRPr="001647BA" w:rsidRDefault="00000000">
      <w:pPr>
        <w:rPr>
          <w:lang w:val="es-ES"/>
        </w:rPr>
      </w:pPr>
      <w:r w:rsidRPr="001647BA">
        <w:rPr>
          <w:lang w:val="es-ES"/>
        </w:rPr>
        <w:t xml:space="preserve">2. Con objeto de reforzar la inclusión educativa, las administraciones  </w:t>
      </w:r>
    </w:p>
    <w:p w14:paraId="6CBBC1DD" w14:textId="77777777" w:rsidR="00B0079F" w:rsidRPr="001647BA" w:rsidRDefault="00000000">
      <w:pPr>
        <w:rPr>
          <w:lang w:val="es-ES"/>
        </w:rPr>
      </w:pPr>
      <w:r w:rsidRPr="001647BA">
        <w:rPr>
          <w:lang w:val="es-ES"/>
        </w:rPr>
        <w:t xml:space="preserve">educativas podrán incorporar a su oferta educativa las lenguas de signos españolas. </w:t>
      </w:r>
    </w:p>
    <w:p w14:paraId="7A093FAE" w14:textId="77777777" w:rsidR="00B0079F" w:rsidRPr="001647BA" w:rsidRDefault="00000000">
      <w:pPr>
        <w:rPr>
          <w:lang w:val="es-ES"/>
        </w:rPr>
      </w:pPr>
      <w:r w:rsidRPr="001647BA">
        <w:rPr>
          <w:lang w:val="es-ES"/>
        </w:rPr>
        <w:t xml:space="preserve">3. Con la finalidad de facilitar la inclusión social y laboral del alumnado con  </w:t>
      </w:r>
    </w:p>
    <w:p w14:paraId="4FDCF4EA" w14:textId="77777777" w:rsidR="00B0079F" w:rsidRPr="001647BA" w:rsidRDefault="00000000">
      <w:pPr>
        <w:rPr>
          <w:lang w:val="es-ES"/>
        </w:rPr>
      </w:pPr>
      <w:r w:rsidRPr="001647BA">
        <w:rPr>
          <w:lang w:val="es-ES"/>
        </w:rPr>
        <w:t xml:space="preserve">necesidades educativas especiales que no pueda conseguir los objetivos de la  </w:t>
      </w:r>
    </w:p>
    <w:p w14:paraId="6AAC94D7" w14:textId="77777777" w:rsidR="00B0079F" w:rsidRPr="001647BA" w:rsidRDefault="00000000">
      <w:pPr>
        <w:rPr>
          <w:lang w:val="es-ES"/>
        </w:rPr>
      </w:pPr>
      <w:r w:rsidRPr="001647BA">
        <w:rPr>
          <w:lang w:val="es-ES"/>
        </w:rPr>
        <w:t xml:space="preserve">educación obligatoria, las Administraciones públicas fomentarán ofertas formativas  </w:t>
      </w:r>
    </w:p>
    <w:p w14:paraId="79D6E228" w14:textId="77777777" w:rsidR="00B0079F" w:rsidRPr="001647BA" w:rsidRDefault="00000000">
      <w:pPr>
        <w:rPr>
          <w:lang w:val="es-ES"/>
        </w:rPr>
      </w:pPr>
      <w:r w:rsidRPr="001647BA">
        <w:rPr>
          <w:lang w:val="es-ES"/>
        </w:rPr>
        <w:t xml:space="preserve">adaptadas a sus necesidades específicas. </w:t>
      </w:r>
    </w:p>
    <w:p w14:paraId="43AF0182" w14:textId="77777777" w:rsidR="00B0079F" w:rsidRPr="001647BA" w:rsidRDefault="00000000">
      <w:pPr>
        <w:rPr>
          <w:lang w:val="es-ES"/>
        </w:rPr>
      </w:pPr>
      <w:r w:rsidRPr="001647BA">
        <w:rPr>
          <w:lang w:val="es-ES"/>
        </w:rPr>
        <w:t xml:space="preserve">4. Las Administraciones educativas establecerán una reserva de plazas en las  </w:t>
      </w:r>
    </w:p>
    <w:p w14:paraId="2BD99E23" w14:textId="77777777" w:rsidR="00B0079F" w:rsidRPr="001647BA" w:rsidRDefault="00000000">
      <w:pPr>
        <w:rPr>
          <w:lang w:val="es-ES"/>
        </w:rPr>
      </w:pPr>
      <w:r w:rsidRPr="001647BA">
        <w:rPr>
          <w:lang w:val="es-ES"/>
        </w:rPr>
        <w:t xml:space="preserve">enseñanzas de formación profesional para el alumnado con discapacidad.» </w:t>
      </w:r>
    </w:p>
    <w:p w14:paraId="56946A3F" w14:textId="77777777" w:rsidR="00B0079F" w:rsidRPr="001647BA" w:rsidRDefault="00000000">
      <w:pPr>
        <w:rPr>
          <w:lang w:val="es-ES"/>
        </w:rPr>
      </w:pPr>
      <w:r w:rsidRPr="001647BA">
        <w:rPr>
          <w:lang w:val="es-ES"/>
        </w:rPr>
        <w:t xml:space="preserve">Cincuenta ter. Se modifica el título del Capítulo II del Título II y el artículo 80,  </w:t>
      </w:r>
    </w:p>
    <w:p w14:paraId="16BCE24F" w14:textId="77777777" w:rsidR="00B0079F" w:rsidRPr="001647BA" w:rsidRDefault="00000000">
      <w:pPr>
        <w:rPr>
          <w:lang w:val="es-ES"/>
        </w:rPr>
      </w:pPr>
      <w:r w:rsidRPr="001647BA">
        <w:rPr>
          <w:lang w:val="es-ES"/>
        </w:rPr>
        <w:t xml:space="preserve">quedando redactados en los siguientes términos: </w:t>
      </w:r>
    </w:p>
    <w:p w14:paraId="6742A7FF" w14:textId="77777777" w:rsidR="00B0079F" w:rsidRPr="001647BA" w:rsidRDefault="00000000">
      <w:pPr>
        <w:rPr>
          <w:lang w:val="es-ES"/>
        </w:rPr>
      </w:pPr>
      <w:r w:rsidRPr="001647BA">
        <w:rPr>
          <w:lang w:val="es-ES"/>
        </w:rPr>
        <w:t xml:space="preserve">«CAPÍTULO II </w:t>
      </w:r>
    </w:p>
    <w:p w14:paraId="0333BD6E" w14:textId="77777777" w:rsidR="00B0079F" w:rsidRPr="001647BA" w:rsidRDefault="00000000">
      <w:pPr>
        <w:rPr>
          <w:lang w:val="es-ES"/>
        </w:rPr>
      </w:pPr>
      <w:r w:rsidRPr="001647BA">
        <w:rPr>
          <w:lang w:val="es-ES"/>
        </w:rPr>
        <w:t xml:space="preserve">Equidad y compensación de las desigualdades en educación </w:t>
      </w:r>
    </w:p>
    <w:p w14:paraId="72F6C5A0" w14:textId="77777777" w:rsidR="00B0079F" w:rsidRPr="001647BA" w:rsidRDefault="00000000">
      <w:pPr>
        <w:rPr>
          <w:lang w:val="es-ES"/>
        </w:rPr>
      </w:pPr>
      <w:r w:rsidRPr="001647BA">
        <w:rPr>
          <w:lang w:val="es-ES"/>
        </w:rPr>
        <w:t xml:space="preserve">Artículo 80. Principios. </w:t>
      </w:r>
    </w:p>
    <w:p w14:paraId="000892D4" w14:textId="77777777" w:rsidR="00B0079F" w:rsidRPr="001647BA" w:rsidRDefault="00000000">
      <w:pPr>
        <w:rPr>
          <w:lang w:val="es-ES"/>
        </w:rPr>
      </w:pPr>
      <w:r w:rsidRPr="001647BA">
        <w:rPr>
          <w:lang w:val="es-ES"/>
        </w:rPr>
        <w:t xml:space="preserve">1. Con el fin de hacer efectivo el principio de equidad en el ejercicio del  </w:t>
      </w:r>
    </w:p>
    <w:p w14:paraId="63F57142" w14:textId="77777777" w:rsidR="00B0079F" w:rsidRPr="001647BA" w:rsidRDefault="00000000">
      <w:pPr>
        <w:rPr>
          <w:lang w:val="es-ES"/>
        </w:rPr>
      </w:pPr>
      <w:r w:rsidRPr="001647BA">
        <w:rPr>
          <w:lang w:val="es-ES"/>
        </w:rPr>
        <w:t xml:space="preserve">derecho a la educación, las Administraciones públicas desarrollarán acciones  </w:t>
      </w:r>
    </w:p>
    <w:p w14:paraId="5A06CB31" w14:textId="77777777" w:rsidR="00B0079F" w:rsidRPr="001647BA" w:rsidRDefault="00000000">
      <w:pPr>
        <w:rPr>
          <w:lang w:val="es-ES"/>
        </w:rPr>
      </w:pPr>
      <w:r w:rsidRPr="001647BA">
        <w:rPr>
          <w:lang w:val="es-ES"/>
        </w:rPr>
        <w:t xml:space="preserve">dirigidas hacia las personas, grupos, entornos sociales y ámbitos territoriales que se  </w:t>
      </w:r>
    </w:p>
    <w:p w14:paraId="51ADF296" w14:textId="77777777" w:rsidR="00B0079F" w:rsidRPr="001647BA" w:rsidRDefault="00000000">
      <w:pPr>
        <w:rPr>
          <w:lang w:val="es-ES"/>
        </w:rPr>
      </w:pPr>
      <w:r w:rsidRPr="001647BA">
        <w:rPr>
          <w:lang w:val="es-ES"/>
        </w:rPr>
        <w:t xml:space="preserve">encuentren en situación de vulnerabilidad socioeducativa y cultural con el objetivo  </w:t>
      </w:r>
    </w:p>
    <w:p w14:paraId="194051E4" w14:textId="77777777" w:rsidR="00B0079F" w:rsidRPr="001647BA" w:rsidRDefault="00000000">
      <w:pPr>
        <w:rPr>
          <w:lang w:val="es-ES"/>
        </w:rPr>
      </w:pPr>
      <w:r w:rsidRPr="001647BA">
        <w:rPr>
          <w:lang w:val="es-ES"/>
        </w:rPr>
        <w:t xml:space="preserve">de eliminar las barreras que limitan su acceso, presencia, participación o  </w:t>
      </w:r>
    </w:p>
    <w:p w14:paraId="539252CC" w14:textId="77777777" w:rsidR="00B0079F" w:rsidRPr="001647BA" w:rsidRDefault="00000000">
      <w:pPr>
        <w:rPr>
          <w:lang w:val="es-ES"/>
        </w:rPr>
      </w:pPr>
      <w:r w:rsidRPr="001647BA">
        <w:rPr>
          <w:lang w:val="es-ES"/>
        </w:rPr>
        <w:t xml:space="preserve">aprendizaje, asegurando con ello los ajustes razonables en función de sus  </w:t>
      </w:r>
    </w:p>
    <w:p w14:paraId="2F7F3414" w14:textId="77777777" w:rsidR="00B0079F" w:rsidRPr="001647BA" w:rsidRDefault="00000000">
      <w:pPr>
        <w:rPr>
          <w:lang w:val="es-ES"/>
        </w:rPr>
      </w:pPr>
      <w:r w:rsidRPr="001647BA">
        <w:rPr>
          <w:lang w:val="es-ES"/>
        </w:rPr>
        <w:t xml:space="preserve">necesidades individuales y prestando el apoyo necesario para fomentar su máximo  </w:t>
      </w:r>
    </w:p>
    <w:p w14:paraId="3DFDA02F" w14:textId="77777777" w:rsidR="00B0079F" w:rsidRPr="001647BA" w:rsidRDefault="00000000">
      <w:pPr>
        <w:rPr>
          <w:lang w:val="es-ES"/>
        </w:rPr>
      </w:pPr>
      <w:r w:rsidRPr="001647BA">
        <w:rPr>
          <w:lang w:val="es-ES"/>
        </w:rPr>
        <w:t xml:space="preserve">desarrollo educativo y social, de manera que puedan acceder a una educación  </w:t>
      </w:r>
    </w:p>
    <w:p w14:paraId="45F6F866" w14:textId="77777777" w:rsidR="00B0079F" w:rsidRPr="001647BA" w:rsidRDefault="00000000">
      <w:pPr>
        <w:rPr>
          <w:lang w:val="es-ES"/>
        </w:rPr>
      </w:pPr>
      <w:r w:rsidRPr="001647BA">
        <w:rPr>
          <w:lang w:val="es-ES"/>
        </w:rPr>
        <w:t xml:space="preserve">inclusiva, en igualdad de condiciones con los demás. </w:t>
      </w:r>
    </w:p>
    <w:p w14:paraId="2EA44C47" w14:textId="77777777" w:rsidR="00B0079F" w:rsidRPr="001647BA" w:rsidRDefault="00000000">
      <w:pPr>
        <w:rPr>
          <w:lang w:val="es-ES"/>
        </w:rPr>
      </w:pPr>
      <w:r w:rsidRPr="001647BA">
        <w:rPr>
          <w:lang w:val="es-ES"/>
        </w:rPr>
        <w:t xml:space="preserve">2. Las políticas de compensación reforzarán la acción del sistema educativo  </w:t>
      </w:r>
    </w:p>
    <w:p w14:paraId="700F16DB" w14:textId="77777777" w:rsidR="00B0079F" w:rsidRPr="001647BA" w:rsidRDefault="00000000">
      <w:pPr>
        <w:rPr>
          <w:lang w:val="es-ES"/>
        </w:rPr>
      </w:pPr>
      <w:r w:rsidRPr="001647BA">
        <w:rPr>
          <w:lang w:val="es-ES"/>
        </w:rPr>
        <w:t xml:space="preserve">de forma que se eviten desigualdades derivadas de factores sociales, económicos,  </w:t>
      </w:r>
    </w:p>
    <w:p w14:paraId="0DECD250" w14:textId="77777777" w:rsidR="00B0079F" w:rsidRPr="001647BA" w:rsidRDefault="00000000">
      <w:pPr>
        <w:rPr>
          <w:lang w:val="es-ES"/>
        </w:rPr>
      </w:pPr>
      <w:r w:rsidRPr="001647BA">
        <w:rPr>
          <w:lang w:val="es-ES"/>
        </w:rPr>
        <w:t xml:space="preserve">culturales, geográficos, étnicos o de otra índole. </w:t>
      </w:r>
    </w:p>
    <w:p w14:paraId="514CF930" w14:textId="77777777" w:rsidR="00B0079F" w:rsidRPr="001647BA" w:rsidRDefault="00000000">
      <w:pPr>
        <w:rPr>
          <w:lang w:val="es-ES"/>
        </w:rPr>
      </w:pPr>
      <w:r w:rsidRPr="001647BA">
        <w:rPr>
          <w:lang w:val="es-ES"/>
        </w:rPr>
        <w:t xml:space="preserve">3. Corresponde al Estado y a las Comunidades Autónomas en sus respectivos  </w:t>
      </w:r>
    </w:p>
    <w:p w14:paraId="11009423" w14:textId="77777777" w:rsidR="00B0079F" w:rsidRPr="001647BA" w:rsidRDefault="00000000">
      <w:pPr>
        <w:rPr>
          <w:lang w:val="es-ES"/>
        </w:rPr>
      </w:pPr>
      <w:r w:rsidRPr="001647BA">
        <w:rPr>
          <w:lang w:val="es-ES"/>
        </w:rPr>
        <w:t xml:space="preserve">ámbitos de competencia fijar sus objetivos prioritarios a fin de lograr una educación  </w:t>
      </w:r>
    </w:p>
    <w:p w14:paraId="5E3FB331" w14:textId="77777777" w:rsidR="00B0079F" w:rsidRPr="001647BA" w:rsidRDefault="00000000">
      <w:pPr>
        <w:rPr>
          <w:lang w:val="es-ES"/>
        </w:rPr>
      </w:pPr>
      <w:r w:rsidRPr="001647BA">
        <w:rPr>
          <w:lang w:val="es-ES"/>
        </w:rPr>
        <w:t xml:space="preserve">de mayor equidad.» </w:t>
      </w:r>
    </w:p>
    <w:p w14:paraId="4CCA4CA5" w14:textId="77777777" w:rsidR="00B0079F" w:rsidRPr="001647BA" w:rsidRDefault="00000000">
      <w:pPr>
        <w:rPr>
          <w:lang w:val="es-ES"/>
        </w:rPr>
      </w:pPr>
      <w:r w:rsidRPr="001647BA">
        <w:rPr>
          <w:lang w:val="es-ES"/>
        </w:rPr>
        <w:t xml:space="preserve">Cincuenta quáter. Se modifica el artículo 81 quedando redactado en los siguientes  </w:t>
      </w:r>
    </w:p>
    <w:p w14:paraId="07EB3AB9" w14:textId="77777777" w:rsidR="00B0079F" w:rsidRPr="001647BA" w:rsidRDefault="00000000">
      <w:pPr>
        <w:rPr>
          <w:lang w:val="es-ES"/>
        </w:rPr>
      </w:pPr>
      <w:r w:rsidRPr="001647BA">
        <w:rPr>
          <w:lang w:val="es-ES"/>
        </w:rPr>
        <w:t xml:space="preserve">términos: </w:t>
      </w:r>
    </w:p>
    <w:p w14:paraId="66388A72" w14:textId="77777777" w:rsidR="00B0079F" w:rsidRPr="001647BA" w:rsidRDefault="00000000">
      <w:pPr>
        <w:rPr>
          <w:lang w:val="es-ES"/>
        </w:rPr>
      </w:pPr>
      <w:r w:rsidRPr="001647BA">
        <w:rPr>
          <w:lang w:val="es-ES"/>
        </w:rPr>
        <w:t xml:space="preserve">«Artículo 81. Escolarización. </w:t>
      </w:r>
    </w:p>
    <w:p w14:paraId="22241CF2" w14:textId="77777777" w:rsidR="00B0079F" w:rsidRPr="001647BA" w:rsidRDefault="00000000">
      <w:pPr>
        <w:rPr>
          <w:lang w:val="es-ES"/>
        </w:rPr>
      </w:pPr>
      <w:r w:rsidRPr="001647BA">
        <w:rPr>
          <w:lang w:val="es-ES"/>
        </w:rPr>
        <w:t xml:space="preserve">1. Corresponde a las Administraciones educativas asegurar una actuación  </w:t>
      </w:r>
    </w:p>
    <w:p w14:paraId="5E77281C" w14:textId="77777777" w:rsidR="00B0079F" w:rsidRPr="001647BA" w:rsidRDefault="00000000">
      <w:pPr>
        <w:rPr>
          <w:lang w:val="es-ES"/>
        </w:rPr>
      </w:pPr>
      <w:r w:rsidRPr="001647BA">
        <w:rPr>
          <w:lang w:val="es-ES"/>
        </w:rPr>
        <w:t xml:space="preserve">preventiva y compensatoria garantizando las condiciones más favorables para la  </w:t>
      </w:r>
    </w:p>
    <w:p w14:paraId="1C4A9CDB" w14:textId="77777777" w:rsidR="00B0079F" w:rsidRPr="001647BA" w:rsidRDefault="00000000">
      <w:pPr>
        <w:rPr>
          <w:lang w:val="es-ES"/>
        </w:rPr>
      </w:pPr>
      <w:r w:rsidRPr="001647BA">
        <w:rPr>
          <w:lang w:val="es-ES"/>
        </w:rPr>
        <w:t xml:space="preserve">escolarización de todos los niños cuyas condiciones personales o sociales supongan  </w:t>
      </w:r>
    </w:p>
    <w:p w14:paraId="75703980" w14:textId="77777777" w:rsidR="00B0079F" w:rsidRPr="001647BA" w:rsidRDefault="00000000">
      <w:pPr>
        <w:rPr>
          <w:lang w:val="es-ES"/>
        </w:rPr>
      </w:pPr>
      <w:r w:rsidRPr="001647BA">
        <w:rPr>
          <w:lang w:val="es-ES"/>
        </w:rPr>
        <w:t xml:space="preserve">una desigualdad inicial para acceder a las distintas etapas de la educación. La  </w:t>
      </w:r>
    </w:p>
    <w:p w14:paraId="6D5AC953" w14:textId="77777777" w:rsidR="00B0079F" w:rsidRPr="001647BA" w:rsidRDefault="00000000">
      <w:pPr>
        <w:rPr>
          <w:lang w:val="es-ES"/>
        </w:rPr>
      </w:pPr>
      <w:r w:rsidRPr="001647BA">
        <w:rPr>
          <w:lang w:val="es-ES"/>
        </w:rPr>
        <w:t xml:space="preserve">escolarización del alumnado en situación de vulnerabilidad socioeducativa se regirá  </w:t>
      </w:r>
    </w:p>
    <w:p w14:paraId="4EEA6FA9" w14:textId="77777777" w:rsidR="00B0079F" w:rsidRPr="001647BA" w:rsidRDefault="00000000">
      <w:pPr>
        <w:rPr>
          <w:lang w:val="es-ES"/>
        </w:rPr>
      </w:pPr>
      <w:r w:rsidRPr="001647BA">
        <w:rPr>
          <w:lang w:val="es-ES"/>
        </w:rPr>
        <w:t xml:space="preserve">por los principios de participación e inclusión y asegurará su no discriminación ni  </w:t>
      </w:r>
    </w:p>
    <w:p w14:paraId="12CA7FA3" w14:textId="77777777" w:rsidR="00B0079F" w:rsidRPr="001647BA" w:rsidRDefault="00000000">
      <w:pPr>
        <w:rPr>
          <w:lang w:val="es-ES"/>
        </w:rPr>
      </w:pPr>
      <w:r w:rsidRPr="001647BA">
        <w:rPr>
          <w:lang w:val="es-ES"/>
        </w:rPr>
        <w:t xml:space="preserve">segregación y la igualdad efectiva en el acceso y la permanencia en el sistema  </w:t>
      </w:r>
    </w:p>
    <w:p w14:paraId="7D8F5080" w14:textId="77777777" w:rsidR="00B0079F" w:rsidRPr="001647BA" w:rsidRDefault="00000000">
      <w:pPr>
        <w:rPr>
          <w:lang w:val="es-ES"/>
        </w:rPr>
      </w:pPr>
      <w:r w:rsidRPr="001647BA">
        <w:rPr>
          <w:lang w:val="es-ES"/>
        </w:rPr>
        <w:t xml:space="preserve">educativo. Con este fin, las Administraciones educativas adoptarán las medidas  </w:t>
      </w:r>
    </w:p>
    <w:p w14:paraId="7E1038DB" w14:textId="77777777" w:rsidR="00B0079F" w:rsidRPr="001647BA" w:rsidRDefault="00000000">
      <w:pPr>
        <w:rPr>
          <w:lang w:val="es-ES"/>
        </w:rPr>
      </w:pPr>
      <w:r w:rsidRPr="001647BA">
        <w:rPr>
          <w:lang w:val="es-ES"/>
        </w:rPr>
        <w:t>Verificable en https://www.boe.es</w:t>
      </w:r>
    </w:p>
    <w:p w14:paraId="4F621B39" w14:textId="77777777" w:rsidR="00B0079F" w:rsidRPr="001647BA" w:rsidRDefault="00000000">
      <w:pPr>
        <w:rPr>
          <w:lang w:val="es-ES"/>
        </w:rPr>
      </w:pPr>
      <w:r w:rsidRPr="001647BA">
        <w:rPr>
          <w:lang w:val="es-ES"/>
        </w:rPr>
        <w:t xml:space="preserve">necesarias para actuar de forma preventiva con el alumnado en situación de  </w:t>
      </w:r>
    </w:p>
    <w:p w14:paraId="01BB48AE" w14:textId="77777777" w:rsidR="00B0079F" w:rsidRPr="001647BA" w:rsidRDefault="00000000">
      <w:pPr>
        <w:rPr>
          <w:lang w:val="es-ES"/>
        </w:rPr>
      </w:pPr>
      <w:r w:rsidRPr="001647BA">
        <w:rPr>
          <w:lang w:val="es-ES"/>
        </w:rPr>
        <w:t xml:space="preserve">vulnerabilidad socioeducativa con objeto de favorecer su éxito escolar. </w:t>
      </w:r>
    </w:p>
    <w:p w14:paraId="08DFEF11" w14:textId="77777777" w:rsidR="00B0079F" w:rsidRPr="001647BA" w:rsidRDefault="00000000">
      <w:pPr>
        <w:rPr>
          <w:lang w:val="es-ES"/>
        </w:rPr>
      </w:pPr>
      <w:r w:rsidRPr="001647BA">
        <w:rPr>
          <w:lang w:val="es-ES"/>
        </w:rPr>
        <w:t xml:space="preserve">cve: BOE-A-2020-17264 </w:t>
      </w:r>
    </w:p>
    <w:p w14:paraId="11E306F8" w14:textId="77777777" w:rsidR="00B0079F" w:rsidRPr="001647BA" w:rsidRDefault="00000000">
      <w:pPr>
        <w:rPr>
          <w:lang w:val="es-ES"/>
        </w:rPr>
      </w:pPr>
      <w:r w:rsidRPr="001647BA">
        <w:rPr>
          <w:lang w:val="es-ES"/>
        </w:rPr>
        <w:t xml:space="preserve">2. En aquellos centros escolares, zonas geográficas o entornos sociales en los  cuales exista concentración de alumnado en situación de vulnerabilidad  socioeducativa, las Administraciones educativas desarrollarán iniciativas para  compensar esta situación. A este fin se podrán establecer actuaciones  socioeducativas conjuntas a nivel territorial con las Administraciones locales y  entidades sociales, incluyendo una especial atención a la oferta educativa  </w:t>
      </w:r>
    </w:p>
    <w:p w14:paraId="4D8F0D82" w14:textId="77777777" w:rsidR="00B0079F" w:rsidRPr="001647BA" w:rsidRDefault="00000000">
      <w:pPr>
        <w:rPr>
          <w:lang w:val="es-ES"/>
        </w:rPr>
      </w:pPr>
      <w:r w:rsidRPr="001647BA">
        <w:rPr>
          <w:lang w:val="es-ES"/>
        </w:rPr>
        <w:t xml:space="preserve">BOLETÍN OFICIAL DEL ESTADO Núm. 340 Miércoles 30 de diciembre de 2020 Sec. I. Pág. 122912 </w:t>
      </w:r>
    </w:p>
    <w:p w14:paraId="04061261" w14:textId="77777777" w:rsidR="00B0079F" w:rsidRPr="001647BA" w:rsidRDefault="00000000">
      <w:pPr>
        <w:rPr>
          <w:lang w:val="es-ES"/>
        </w:rPr>
      </w:pPr>
      <w:r w:rsidRPr="001647BA">
        <w:rPr>
          <w:lang w:val="es-ES"/>
        </w:rPr>
        <w:t xml:space="preserve">extraescolar y de ocio educativo, así como acciones de acompañamiento y  </w:t>
      </w:r>
    </w:p>
    <w:p w14:paraId="77FBBC72" w14:textId="77777777" w:rsidR="00B0079F" w:rsidRPr="001647BA" w:rsidRDefault="00000000">
      <w:pPr>
        <w:rPr>
          <w:lang w:val="es-ES"/>
        </w:rPr>
      </w:pPr>
      <w:r w:rsidRPr="001647BA">
        <w:rPr>
          <w:lang w:val="es-ES"/>
        </w:rPr>
        <w:t xml:space="preserve">tutorización con el alumnado que se encuentre en esta situación y con sus familias. </w:t>
      </w:r>
    </w:p>
    <w:p w14:paraId="0F795DE0" w14:textId="77777777" w:rsidR="00B0079F" w:rsidRPr="001647BA" w:rsidRDefault="00000000">
      <w:pPr>
        <w:rPr>
          <w:lang w:val="es-ES"/>
        </w:rPr>
      </w:pPr>
      <w:r w:rsidRPr="001647BA">
        <w:rPr>
          <w:lang w:val="es-ES"/>
        </w:rPr>
        <w:t xml:space="preserve">Dichas iniciativas y actuaciones se realizarán de manera que se evite la  </w:t>
      </w:r>
    </w:p>
    <w:p w14:paraId="3E13029D" w14:textId="77777777" w:rsidR="00B0079F" w:rsidRPr="001647BA" w:rsidRDefault="00000000">
      <w:pPr>
        <w:rPr>
          <w:lang w:val="es-ES"/>
        </w:rPr>
      </w:pPr>
      <w:r w:rsidRPr="001647BA">
        <w:rPr>
          <w:lang w:val="es-ES"/>
        </w:rPr>
        <w:t xml:space="preserve">segregación de este alumnado dentro de los centros educativos. </w:t>
      </w:r>
    </w:p>
    <w:p w14:paraId="7A580943" w14:textId="77777777" w:rsidR="00B0079F" w:rsidRPr="001647BA" w:rsidRDefault="00000000">
      <w:pPr>
        <w:rPr>
          <w:lang w:val="es-ES"/>
        </w:rPr>
      </w:pPr>
      <w:r w:rsidRPr="001647BA">
        <w:rPr>
          <w:lang w:val="es-ES"/>
        </w:rPr>
        <w:t xml:space="preserve">3. Las Administraciones educativas adoptarán las medidas necesarias para  </w:t>
      </w:r>
    </w:p>
    <w:p w14:paraId="1E685371" w14:textId="77777777" w:rsidR="00B0079F" w:rsidRPr="001647BA" w:rsidRDefault="00000000">
      <w:pPr>
        <w:rPr>
          <w:lang w:val="es-ES"/>
        </w:rPr>
      </w:pPr>
      <w:r w:rsidRPr="001647BA">
        <w:rPr>
          <w:lang w:val="es-ES"/>
        </w:rPr>
        <w:t xml:space="preserve">desarrollar acciones de acompañamiento y tutorización con el alumnado que se  </w:t>
      </w:r>
    </w:p>
    <w:p w14:paraId="2355D285" w14:textId="77777777" w:rsidR="00B0079F" w:rsidRPr="001647BA" w:rsidRDefault="00000000">
      <w:pPr>
        <w:rPr>
          <w:lang w:val="es-ES"/>
        </w:rPr>
      </w:pPr>
      <w:r w:rsidRPr="001647BA">
        <w:rPr>
          <w:lang w:val="es-ES"/>
        </w:rPr>
        <w:t xml:space="preserve">encuentre en esta situación y con sus familias. </w:t>
      </w:r>
    </w:p>
    <w:p w14:paraId="2E7A0232" w14:textId="77777777" w:rsidR="00B0079F" w:rsidRPr="001647BA" w:rsidRDefault="00000000">
      <w:pPr>
        <w:rPr>
          <w:lang w:val="es-ES"/>
        </w:rPr>
      </w:pPr>
      <w:r w:rsidRPr="001647BA">
        <w:rPr>
          <w:lang w:val="es-ES"/>
        </w:rPr>
        <w:t xml:space="preserve">4. Sin perjuicio de lo dispuesto en el capítulo I de este mismo título, las  </w:t>
      </w:r>
    </w:p>
    <w:p w14:paraId="19B315C1" w14:textId="77777777" w:rsidR="00B0079F" w:rsidRPr="001647BA" w:rsidRDefault="00000000">
      <w:pPr>
        <w:rPr>
          <w:lang w:val="es-ES"/>
        </w:rPr>
      </w:pPr>
      <w:r w:rsidRPr="001647BA">
        <w:rPr>
          <w:lang w:val="es-ES"/>
        </w:rPr>
        <w:t xml:space="preserve">Administraciones educativas dotarán a los centros públicos y privados concertados  </w:t>
      </w:r>
    </w:p>
    <w:p w14:paraId="06563B93" w14:textId="77777777" w:rsidR="00B0079F" w:rsidRPr="001647BA" w:rsidRDefault="00000000">
      <w:pPr>
        <w:rPr>
          <w:lang w:val="es-ES"/>
        </w:rPr>
      </w:pPr>
      <w:r w:rsidRPr="001647BA">
        <w:rPr>
          <w:lang w:val="es-ES"/>
        </w:rPr>
        <w:t xml:space="preserve">de los recursos humanos y materiales necesarios para compensar la situación de  </w:t>
      </w:r>
    </w:p>
    <w:p w14:paraId="35381B31" w14:textId="77777777" w:rsidR="00B0079F" w:rsidRPr="001647BA" w:rsidRDefault="00000000">
      <w:pPr>
        <w:rPr>
          <w:lang w:val="es-ES"/>
        </w:rPr>
      </w:pPr>
      <w:r w:rsidRPr="001647BA">
        <w:rPr>
          <w:lang w:val="es-ES"/>
        </w:rPr>
        <w:t xml:space="preserve">los alumnos que tengan especiales dificultades para alcanzar los objetivos  </w:t>
      </w:r>
    </w:p>
    <w:p w14:paraId="447807C2" w14:textId="77777777" w:rsidR="00B0079F" w:rsidRPr="001647BA" w:rsidRDefault="00000000">
      <w:pPr>
        <w:rPr>
          <w:lang w:val="es-ES"/>
        </w:rPr>
      </w:pPr>
      <w:r w:rsidRPr="001647BA">
        <w:rPr>
          <w:lang w:val="es-ES"/>
        </w:rPr>
        <w:t xml:space="preserve">educativos, debido a sus condiciones sociales.» </w:t>
      </w:r>
    </w:p>
    <w:p w14:paraId="4BCE78F7" w14:textId="77777777" w:rsidR="00B0079F" w:rsidRPr="001647BA" w:rsidRDefault="00000000">
      <w:pPr>
        <w:rPr>
          <w:lang w:val="es-ES"/>
        </w:rPr>
      </w:pPr>
      <w:r w:rsidRPr="001647BA">
        <w:rPr>
          <w:lang w:val="es-ES"/>
        </w:rPr>
        <w:t xml:space="preserve">Cincuenta y uno. Se modifica el título, los apartados 1 y 2 y se añaden nuevos  </w:t>
      </w:r>
    </w:p>
    <w:p w14:paraId="4B036D41" w14:textId="77777777" w:rsidR="00B0079F" w:rsidRPr="001647BA" w:rsidRDefault="00000000">
      <w:pPr>
        <w:rPr>
          <w:lang w:val="es-ES"/>
        </w:rPr>
      </w:pPr>
      <w:r w:rsidRPr="001647BA">
        <w:rPr>
          <w:lang w:val="es-ES"/>
        </w:rPr>
        <w:t xml:space="preserve">apartados 3 a 6 al artículo 82 quedando redactados en los siguientes términos: </w:t>
      </w:r>
    </w:p>
    <w:p w14:paraId="5D832211" w14:textId="77777777" w:rsidR="00B0079F" w:rsidRPr="001647BA" w:rsidRDefault="00000000">
      <w:pPr>
        <w:rPr>
          <w:lang w:val="es-ES"/>
        </w:rPr>
      </w:pPr>
      <w:r w:rsidRPr="001647BA">
        <w:rPr>
          <w:lang w:val="es-ES"/>
        </w:rPr>
        <w:t xml:space="preserve">«Artículo 82. Igualdad de oportunidades en el ámbito rural. </w:t>
      </w:r>
    </w:p>
    <w:p w14:paraId="0ABEBCA6" w14:textId="77777777" w:rsidR="00B0079F" w:rsidRPr="001647BA" w:rsidRDefault="00000000">
      <w:pPr>
        <w:rPr>
          <w:lang w:val="es-ES"/>
        </w:rPr>
      </w:pPr>
      <w:r w:rsidRPr="001647BA">
        <w:rPr>
          <w:lang w:val="es-ES"/>
        </w:rPr>
        <w:t xml:space="preserve">1. Las Administraciones educativas prestarán especial atención a los centros  </w:t>
      </w:r>
    </w:p>
    <w:p w14:paraId="5257D0F2" w14:textId="77777777" w:rsidR="00B0079F" w:rsidRPr="001647BA" w:rsidRDefault="00000000">
      <w:pPr>
        <w:rPr>
          <w:lang w:val="es-ES"/>
        </w:rPr>
      </w:pPr>
      <w:r w:rsidRPr="001647BA">
        <w:rPr>
          <w:lang w:val="es-ES"/>
        </w:rPr>
        <w:t xml:space="preserve">educativos en el ámbito rural, considerando las peculiaridades de su entorno  </w:t>
      </w:r>
    </w:p>
    <w:p w14:paraId="0DF7A6F0" w14:textId="77777777" w:rsidR="00B0079F" w:rsidRPr="001647BA" w:rsidRDefault="00000000">
      <w:pPr>
        <w:rPr>
          <w:lang w:val="es-ES"/>
        </w:rPr>
      </w:pPr>
      <w:r w:rsidRPr="001647BA">
        <w:rPr>
          <w:lang w:val="es-ES"/>
        </w:rPr>
        <w:t xml:space="preserve">educativo y la necesidad de favorecer la permanencia en el sistema educativo del  </w:t>
      </w:r>
    </w:p>
    <w:p w14:paraId="70CC028D" w14:textId="77777777" w:rsidR="00B0079F" w:rsidRPr="001647BA" w:rsidRDefault="00000000">
      <w:pPr>
        <w:rPr>
          <w:lang w:val="es-ES"/>
        </w:rPr>
      </w:pPr>
      <w:r w:rsidRPr="001647BA">
        <w:rPr>
          <w:lang w:val="es-ES"/>
        </w:rPr>
        <w:t xml:space="preserve">alumnado de las zonas rurales más allá de la enseñanza básica. A tal efecto, las  </w:t>
      </w:r>
    </w:p>
    <w:p w14:paraId="5D8AD25B" w14:textId="77777777" w:rsidR="00B0079F" w:rsidRPr="001647BA" w:rsidRDefault="00000000">
      <w:pPr>
        <w:rPr>
          <w:lang w:val="es-ES"/>
        </w:rPr>
      </w:pPr>
      <w:r w:rsidRPr="001647BA">
        <w:rPr>
          <w:lang w:val="es-ES"/>
        </w:rPr>
        <w:t xml:space="preserve">Administraciones educativas tendrán en cuenta el carácter específico de la escuela  </w:t>
      </w:r>
    </w:p>
    <w:p w14:paraId="31B4E612" w14:textId="77777777" w:rsidR="00B0079F" w:rsidRPr="001647BA" w:rsidRDefault="00000000">
      <w:pPr>
        <w:rPr>
          <w:lang w:val="es-ES"/>
        </w:rPr>
      </w:pPr>
      <w:r w:rsidRPr="001647BA">
        <w:rPr>
          <w:lang w:val="es-ES"/>
        </w:rPr>
        <w:t xml:space="preserve">rural proporcionándole los medios y sistemas organizativos necesarios para atender  </w:t>
      </w:r>
    </w:p>
    <w:p w14:paraId="03EB016E" w14:textId="77777777" w:rsidR="00B0079F" w:rsidRPr="001647BA" w:rsidRDefault="00000000">
      <w:pPr>
        <w:rPr>
          <w:lang w:val="es-ES"/>
        </w:rPr>
      </w:pPr>
      <w:r w:rsidRPr="001647BA">
        <w:rPr>
          <w:lang w:val="es-ES"/>
        </w:rPr>
        <w:t xml:space="preserve">a sus necesidades particulares y garantizar la igualdad de oportunidades. </w:t>
      </w:r>
    </w:p>
    <w:p w14:paraId="69A297F9" w14:textId="77777777" w:rsidR="00B0079F" w:rsidRPr="001647BA" w:rsidRDefault="00000000">
      <w:pPr>
        <w:rPr>
          <w:lang w:val="es-ES"/>
        </w:rPr>
      </w:pPr>
      <w:r w:rsidRPr="001647BA">
        <w:rPr>
          <w:lang w:val="es-ES"/>
        </w:rPr>
        <w:t xml:space="preserve">2. En la educación primaria, las Administraciones educativas garantizarán a  </w:t>
      </w:r>
    </w:p>
    <w:p w14:paraId="1DAD2272" w14:textId="77777777" w:rsidR="00B0079F" w:rsidRPr="001647BA" w:rsidRDefault="00000000">
      <w:pPr>
        <w:rPr>
          <w:lang w:val="es-ES"/>
        </w:rPr>
      </w:pPr>
      <w:r w:rsidRPr="001647BA">
        <w:rPr>
          <w:lang w:val="es-ES"/>
        </w:rPr>
        <w:t xml:space="preserve">todos los alumnos un puesto escolar gratuito en su propio municipio o zona de  </w:t>
      </w:r>
    </w:p>
    <w:p w14:paraId="160F33FA" w14:textId="77777777" w:rsidR="00B0079F" w:rsidRPr="001647BA" w:rsidRDefault="00000000">
      <w:pPr>
        <w:rPr>
          <w:lang w:val="es-ES"/>
        </w:rPr>
      </w:pPr>
      <w:r w:rsidRPr="001647BA">
        <w:rPr>
          <w:lang w:val="es-ES"/>
        </w:rPr>
        <w:t xml:space="preserve">escolarización establecida. </w:t>
      </w:r>
    </w:p>
    <w:p w14:paraId="6049B903" w14:textId="77777777" w:rsidR="00B0079F" w:rsidRPr="001647BA" w:rsidRDefault="00000000">
      <w:pPr>
        <w:rPr>
          <w:lang w:val="es-ES"/>
        </w:rPr>
      </w:pPr>
      <w:r w:rsidRPr="001647BA">
        <w:rPr>
          <w:lang w:val="es-ES"/>
        </w:rPr>
        <w:t xml:space="preserve">Sin perjuicio de lo dispuesto en el párrafo anterior, en la educación básica, en  </w:t>
      </w:r>
    </w:p>
    <w:p w14:paraId="074B94F7" w14:textId="77777777" w:rsidR="00B0079F" w:rsidRPr="001647BA" w:rsidRDefault="00000000">
      <w:pPr>
        <w:rPr>
          <w:lang w:val="es-ES"/>
        </w:rPr>
      </w:pPr>
      <w:r w:rsidRPr="001647BA">
        <w:rPr>
          <w:lang w:val="es-ES"/>
        </w:rPr>
        <w:t xml:space="preserve">aquellas zonas rurales en que se considere aconsejable, se podrá escolarizar a los  </w:t>
      </w:r>
    </w:p>
    <w:p w14:paraId="799E7848" w14:textId="77777777" w:rsidR="00B0079F" w:rsidRPr="001647BA" w:rsidRDefault="00000000">
      <w:pPr>
        <w:rPr>
          <w:lang w:val="es-ES"/>
        </w:rPr>
      </w:pPr>
      <w:r w:rsidRPr="001647BA">
        <w:rPr>
          <w:lang w:val="es-ES"/>
        </w:rPr>
        <w:t xml:space="preserve">niños en un municipio próximo al de su residencia para garantizar la calidad de la  </w:t>
      </w:r>
    </w:p>
    <w:p w14:paraId="4F7956F8" w14:textId="77777777" w:rsidR="00B0079F" w:rsidRPr="001647BA" w:rsidRDefault="00000000">
      <w:pPr>
        <w:rPr>
          <w:lang w:val="es-ES"/>
        </w:rPr>
      </w:pPr>
      <w:r w:rsidRPr="001647BA">
        <w:rPr>
          <w:lang w:val="es-ES"/>
        </w:rPr>
        <w:t xml:space="preserve">enseñanza. En este supuesto las Administraciones educativas prestarán de forma  </w:t>
      </w:r>
    </w:p>
    <w:p w14:paraId="7D0A48D3" w14:textId="77777777" w:rsidR="00B0079F" w:rsidRPr="001647BA" w:rsidRDefault="00000000">
      <w:pPr>
        <w:rPr>
          <w:lang w:val="es-ES"/>
        </w:rPr>
      </w:pPr>
      <w:r w:rsidRPr="001647BA">
        <w:rPr>
          <w:lang w:val="es-ES"/>
        </w:rPr>
        <w:t xml:space="preserve">gratuita los servicios escolares de transporte y, en su caso, comedor e internado. </w:t>
      </w:r>
    </w:p>
    <w:p w14:paraId="0E98B39A" w14:textId="77777777" w:rsidR="00B0079F" w:rsidRPr="001647BA" w:rsidRDefault="00000000">
      <w:pPr>
        <w:rPr>
          <w:lang w:val="es-ES"/>
        </w:rPr>
      </w:pPr>
      <w:r w:rsidRPr="001647BA">
        <w:rPr>
          <w:lang w:val="es-ES"/>
        </w:rPr>
        <w:t xml:space="preserve">La planificación del transporte del alumnado a su centro se realizará minimizando  </w:t>
      </w:r>
    </w:p>
    <w:p w14:paraId="132ED29F" w14:textId="77777777" w:rsidR="00B0079F" w:rsidRPr="001647BA" w:rsidRDefault="00000000">
      <w:pPr>
        <w:rPr>
          <w:lang w:val="es-ES"/>
        </w:rPr>
      </w:pPr>
      <w:r w:rsidRPr="001647BA">
        <w:rPr>
          <w:lang w:val="es-ES"/>
        </w:rPr>
        <w:t xml:space="preserve">el tiempo de desplazamiento. </w:t>
      </w:r>
    </w:p>
    <w:p w14:paraId="0652CFAB" w14:textId="77777777" w:rsidR="00B0079F" w:rsidRPr="001647BA" w:rsidRDefault="00000000">
      <w:pPr>
        <w:rPr>
          <w:lang w:val="es-ES"/>
        </w:rPr>
      </w:pPr>
      <w:r w:rsidRPr="001647BA">
        <w:rPr>
          <w:lang w:val="es-ES"/>
        </w:rPr>
        <w:t xml:space="preserve">3. Las Administraciones educativas impulsarán el incremento de la  </w:t>
      </w:r>
    </w:p>
    <w:p w14:paraId="31F5858D" w14:textId="77777777" w:rsidR="00B0079F" w:rsidRPr="001647BA" w:rsidRDefault="00000000">
      <w:pPr>
        <w:rPr>
          <w:lang w:val="es-ES"/>
        </w:rPr>
      </w:pPr>
      <w:r w:rsidRPr="001647BA">
        <w:rPr>
          <w:lang w:val="es-ES"/>
        </w:rPr>
        <w:t xml:space="preserve">escolarización del alumnado de zona rural en las enseñanzas no obligatorias. Así  </w:t>
      </w:r>
    </w:p>
    <w:p w14:paraId="33112F11" w14:textId="77777777" w:rsidR="00B0079F" w:rsidRPr="001647BA" w:rsidRDefault="00000000">
      <w:pPr>
        <w:rPr>
          <w:lang w:val="es-ES"/>
        </w:rPr>
      </w:pPr>
      <w:r w:rsidRPr="001647BA">
        <w:rPr>
          <w:lang w:val="es-ES"/>
        </w:rPr>
        <w:t xml:space="preserve">mismo procurarán una oferta diversificada de estas enseñanzas, relacionada con  </w:t>
      </w:r>
    </w:p>
    <w:p w14:paraId="35476589" w14:textId="77777777" w:rsidR="00B0079F" w:rsidRPr="001647BA" w:rsidRDefault="00000000">
      <w:pPr>
        <w:rPr>
          <w:lang w:val="es-ES"/>
        </w:rPr>
      </w:pPr>
      <w:r w:rsidRPr="001647BA">
        <w:rPr>
          <w:lang w:val="es-ES"/>
        </w:rPr>
        <w:t xml:space="preserve">las necesidades del entorno, adoptando las oportunas medidas para que dicha  </w:t>
      </w:r>
    </w:p>
    <w:p w14:paraId="0F0F01C1" w14:textId="77777777" w:rsidR="00B0079F" w:rsidRPr="001647BA" w:rsidRDefault="00000000">
      <w:pPr>
        <w:rPr>
          <w:lang w:val="es-ES"/>
        </w:rPr>
      </w:pPr>
      <w:r w:rsidRPr="001647BA">
        <w:rPr>
          <w:lang w:val="es-ES"/>
        </w:rPr>
        <w:t xml:space="preserve">oferta proporcione una formación de calidad, especialmente con programas de  </w:t>
      </w:r>
    </w:p>
    <w:p w14:paraId="4DC2F971" w14:textId="77777777" w:rsidR="00B0079F" w:rsidRPr="001647BA" w:rsidRDefault="00000000">
      <w:pPr>
        <w:rPr>
          <w:lang w:val="es-ES"/>
        </w:rPr>
      </w:pPr>
      <w:r w:rsidRPr="001647BA">
        <w:rPr>
          <w:lang w:val="es-ES"/>
        </w:rPr>
        <w:t xml:space="preserve">formación profesional vinculados a las actividades y recursos del entorno, en los  </w:t>
      </w:r>
    </w:p>
    <w:p w14:paraId="4BE843F5" w14:textId="77777777" w:rsidR="00B0079F" w:rsidRPr="001647BA" w:rsidRDefault="00000000">
      <w:pPr>
        <w:rPr>
          <w:lang w:val="es-ES"/>
        </w:rPr>
      </w:pPr>
      <w:r w:rsidRPr="001647BA">
        <w:rPr>
          <w:lang w:val="es-ES"/>
        </w:rPr>
        <w:t xml:space="preserve">centros de educación secundaria y formación profesional de las áreas rurales. </w:t>
      </w:r>
    </w:p>
    <w:p w14:paraId="2883FB07" w14:textId="77777777" w:rsidR="00B0079F" w:rsidRPr="001647BA" w:rsidRDefault="00000000">
      <w:pPr>
        <w:rPr>
          <w:lang w:val="es-ES"/>
        </w:rPr>
      </w:pPr>
      <w:r w:rsidRPr="001647BA">
        <w:rPr>
          <w:lang w:val="es-ES"/>
        </w:rPr>
        <w:t xml:space="preserve">4. Para garantizar la igualdad de oportunidades en el ámbito rural, se realizará  </w:t>
      </w:r>
    </w:p>
    <w:p w14:paraId="6A41FA08" w14:textId="77777777" w:rsidR="00B0079F" w:rsidRPr="001647BA" w:rsidRDefault="00000000">
      <w:pPr>
        <w:rPr>
          <w:lang w:val="es-ES"/>
        </w:rPr>
      </w:pPr>
      <w:r w:rsidRPr="001647BA">
        <w:rPr>
          <w:lang w:val="es-ES"/>
        </w:rPr>
        <w:t xml:space="preserve">un ajuste razonable de los criterios para la organización de la optatividad del  </w:t>
      </w:r>
    </w:p>
    <w:p w14:paraId="0021F17B" w14:textId="77777777" w:rsidR="00B0079F" w:rsidRPr="001647BA" w:rsidRDefault="00000000">
      <w:pPr>
        <w:rPr>
          <w:lang w:val="es-ES"/>
        </w:rPr>
      </w:pPr>
      <w:r w:rsidRPr="001647BA">
        <w:rPr>
          <w:lang w:val="es-ES"/>
        </w:rPr>
        <w:t xml:space="preserve">alumnado de educación secundaria en los centros que por su tamaño pudieran verla  </w:t>
      </w:r>
    </w:p>
    <w:p w14:paraId="3139B6BA" w14:textId="77777777" w:rsidR="00B0079F" w:rsidRPr="001647BA" w:rsidRDefault="00000000">
      <w:pPr>
        <w:rPr>
          <w:lang w:val="es-ES"/>
        </w:rPr>
      </w:pPr>
      <w:r w:rsidRPr="001647BA">
        <w:rPr>
          <w:lang w:val="es-ES"/>
        </w:rPr>
        <w:t xml:space="preserve">restringida. </w:t>
      </w:r>
    </w:p>
    <w:p w14:paraId="0E23DC82" w14:textId="77777777" w:rsidR="00B0079F" w:rsidRPr="001647BA" w:rsidRDefault="00000000">
      <w:pPr>
        <w:rPr>
          <w:lang w:val="es-ES"/>
        </w:rPr>
      </w:pPr>
      <w:r w:rsidRPr="001647BA">
        <w:rPr>
          <w:lang w:val="es-ES"/>
        </w:rPr>
        <w:t xml:space="preserve">5. Las administraciones educativas facilitarán la dotación de los centros del  </w:t>
      </w:r>
    </w:p>
    <w:p w14:paraId="10CF2E69" w14:textId="77777777" w:rsidR="00B0079F" w:rsidRPr="001647BA" w:rsidRDefault="00000000">
      <w:pPr>
        <w:rPr>
          <w:lang w:val="es-ES"/>
        </w:rPr>
      </w:pPr>
      <w:r w:rsidRPr="001647BA">
        <w:rPr>
          <w:lang w:val="es-ES"/>
        </w:rPr>
        <w:t xml:space="preserve">ámbito rural con recursos humanos suficientes y fomentarán la formación específica  </w:t>
      </w:r>
    </w:p>
    <w:p w14:paraId="77343B0C" w14:textId="77777777" w:rsidR="00B0079F" w:rsidRPr="001647BA" w:rsidRDefault="00000000">
      <w:pPr>
        <w:rPr>
          <w:lang w:val="es-ES"/>
        </w:rPr>
      </w:pPr>
      <w:r w:rsidRPr="001647BA">
        <w:rPr>
          <w:lang w:val="es-ES"/>
        </w:rPr>
        <w:t>Verificable en https://www.boe.es</w:t>
      </w:r>
    </w:p>
    <w:p w14:paraId="29CA3173" w14:textId="77777777" w:rsidR="00B0079F" w:rsidRPr="001647BA" w:rsidRDefault="00000000">
      <w:pPr>
        <w:rPr>
          <w:lang w:val="es-ES"/>
        </w:rPr>
      </w:pPr>
      <w:r w:rsidRPr="001647BA">
        <w:rPr>
          <w:lang w:val="es-ES"/>
        </w:rPr>
        <w:t xml:space="preserve">del profesorado de las zonas rurales, favoreciendo su vinculación e identificación  </w:t>
      </w:r>
    </w:p>
    <w:p w14:paraId="4CD7C671" w14:textId="77777777" w:rsidR="00B0079F" w:rsidRPr="001647BA" w:rsidRDefault="00000000">
      <w:pPr>
        <w:rPr>
          <w:lang w:val="es-ES"/>
        </w:rPr>
      </w:pPr>
      <w:r w:rsidRPr="001647BA">
        <w:rPr>
          <w:lang w:val="es-ES"/>
        </w:rPr>
        <w:t xml:space="preserve">con los proyectos educativos del centro. Asimismo, dotarán a la escuela rural de  cve: BOE-A-2020-17264 </w:t>
      </w:r>
    </w:p>
    <w:p w14:paraId="0CE4C9B3" w14:textId="77777777" w:rsidR="00B0079F" w:rsidRPr="001647BA" w:rsidRDefault="00000000">
      <w:pPr>
        <w:rPr>
          <w:lang w:val="es-ES"/>
        </w:rPr>
      </w:pPr>
      <w:r w:rsidRPr="001647BA">
        <w:rPr>
          <w:lang w:val="es-ES"/>
        </w:rPr>
        <w:t xml:space="preserve">materiales de aprendizaje y de recursos educativos en Internet. </w:t>
      </w:r>
    </w:p>
    <w:p w14:paraId="401A9A0A" w14:textId="77777777" w:rsidR="00B0079F" w:rsidRPr="001647BA" w:rsidRDefault="00000000">
      <w:pPr>
        <w:rPr>
          <w:lang w:val="es-ES"/>
        </w:rPr>
      </w:pPr>
      <w:r w:rsidRPr="001647BA">
        <w:rPr>
          <w:lang w:val="es-ES"/>
        </w:rPr>
        <w:t xml:space="preserve">Por otro lado se impulsará la realización de prácticas en los centros educativos  del medio rural por parte de estudiantes universitarios y de formación profesional. 6. La planificación de la escolarización en las zonas rurales deberá contar con  recursos económicos suficientes para el mantenimiento de la red de centros rurales,  </w:t>
      </w:r>
    </w:p>
    <w:p w14:paraId="57944C72" w14:textId="77777777" w:rsidR="00B0079F" w:rsidRPr="001647BA" w:rsidRDefault="00000000">
      <w:pPr>
        <w:rPr>
          <w:lang w:val="es-ES"/>
        </w:rPr>
      </w:pPr>
      <w:r w:rsidRPr="001647BA">
        <w:rPr>
          <w:lang w:val="es-ES"/>
        </w:rPr>
        <w:t xml:space="preserve">BOLETÍN OFICIAL DEL ESTADO Núm. 340 Miércoles 30 de diciembre de 2020 Sec. I. Pág. 122913 </w:t>
      </w:r>
    </w:p>
    <w:p w14:paraId="6F4590F2" w14:textId="77777777" w:rsidR="00B0079F" w:rsidRPr="001647BA" w:rsidRDefault="00000000">
      <w:pPr>
        <w:rPr>
          <w:lang w:val="es-ES"/>
        </w:rPr>
      </w:pPr>
      <w:r w:rsidRPr="001647BA">
        <w:rPr>
          <w:lang w:val="es-ES"/>
        </w:rPr>
        <w:t xml:space="preserve">el transporte y comedor del alumnado que lo requiera y el equipamiento con  </w:t>
      </w:r>
    </w:p>
    <w:p w14:paraId="5AD68474" w14:textId="77777777" w:rsidR="00B0079F" w:rsidRPr="001647BA" w:rsidRDefault="00000000">
      <w:pPr>
        <w:rPr>
          <w:lang w:val="es-ES"/>
        </w:rPr>
      </w:pPr>
      <w:r w:rsidRPr="001647BA">
        <w:rPr>
          <w:lang w:val="es-ES"/>
        </w:rPr>
        <w:t xml:space="preserve">dispositivos y redes informáticas y de telecomunicación y acceso a Internet.» </w:t>
      </w:r>
    </w:p>
    <w:p w14:paraId="72A44FBF" w14:textId="77777777" w:rsidR="00B0079F" w:rsidRPr="001647BA" w:rsidRDefault="00000000">
      <w:pPr>
        <w:rPr>
          <w:lang w:val="es-ES"/>
        </w:rPr>
      </w:pPr>
      <w:r w:rsidRPr="001647BA">
        <w:rPr>
          <w:lang w:val="es-ES"/>
        </w:rPr>
        <w:t xml:space="preserve">Cincuenta y dos. Se modifican los apartados 2, 3 y 4 y se añaden nuevos apartados 5  </w:t>
      </w:r>
    </w:p>
    <w:p w14:paraId="24944B06" w14:textId="77777777" w:rsidR="00B0079F" w:rsidRPr="001647BA" w:rsidRDefault="00000000">
      <w:pPr>
        <w:rPr>
          <w:lang w:val="es-ES"/>
        </w:rPr>
      </w:pPr>
      <w:r w:rsidRPr="001647BA">
        <w:rPr>
          <w:lang w:val="es-ES"/>
        </w:rPr>
        <w:t xml:space="preserve">y 6 al artículo 83, quedando redactados en los siguientes términos: </w:t>
      </w:r>
    </w:p>
    <w:p w14:paraId="680EE9BD" w14:textId="77777777" w:rsidR="00B0079F" w:rsidRPr="001647BA" w:rsidRDefault="00000000">
      <w:pPr>
        <w:rPr>
          <w:lang w:val="es-ES"/>
        </w:rPr>
      </w:pPr>
      <w:r w:rsidRPr="001647BA">
        <w:rPr>
          <w:lang w:val="es-ES"/>
        </w:rPr>
        <w:t xml:space="preserve">«2. El Estado establecerá, con cargo a sus presupuestos generales, y sin  </w:t>
      </w:r>
    </w:p>
    <w:p w14:paraId="1F29D938" w14:textId="77777777" w:rsidR="00B0079F" w:rsidRPr="001647BA" w:rsidRDefault="00000000">
      <w:pPr>
        <w:rPr>
          <w:lang w:val="es-ES"/>
        </w:rPr>
      </w:pPr>
      <w:r w:rsidRPr="001647BA">
        <w:rPr>
          <w:lang w:val="es-ES"/>
        </w:rPr>
        <w:t xml:space="preserve">perjuicio de las competencias de las Comunidades Autónomas, un sistema general  </w:t>
      </w:r>
    </w:p>
    <w:p w14:paraId="237EFFDA" w14:textId="77777777" w:rsidR="00B0079F" w:rsidRPr="001647BA" w:rsidRDefault="00000000">
      <w:pPr>
        <w:rPr>
          <w:lang w:val="es-ES"/>
        </w:rPr>
      </w:pPr>
      <w:r w:rsidRPr="001647BA">
        <w:rPr>
          <w:lang w:val="es-ES"/>
        </w:rPr>
        <w:t xml:space="preserve">de becas y ayudas al estudio, con el fin de que todas las personas, con  </w:t>
      </w:r>
    </w:p>
    <w:p w14:paraId="5A2A251C" w14:textId="77777777" w:rsidR="00B0079F" w:rsidRPr="001647BA" w:rsidRDefault="00000000">
      <w:pPr>
        <w:rPr>
          <w:lang w:val="es-ES"/>
        </w:rPr>
      </w:pPr>
      <w:r w:rsidRPr="001647BA">
        <w:rPr>
          <w:lang w:val="es-ES"/>
        </w:rPr>
        <w:t xml:space="preserve">independencia de su lugar de residencia, disfruten de las mismas condiciones en el  </w:t>
      </w:r>
    </w:p>
    <w:p w14:paraId="1DDE97FD" w14:textId="77777777" w:rsidR="00B0079F" w:rsidRPr="001647BA" w:rsidRDefault="00000000">
      <w:pPr>
        <w:rPr>
          <w:lang w:val="es-ES"/>
        </w:rPr>
      </w:pPr>
      <w:r w:rsidRPr="001647BA">
        <w:rPr>
          <w:lang w:val="es-ES"/>
        </w:rPr>
        <w:t xml:space="preserve">ejercicio del derecho a la educación. </w:t>
      </w:r>
    </w:p>
    <w:p w14:paraId="7F797F33" w14:textId="77777777" w:rsidR="00B0079F" w:rsidRPr="001647BA" w:rsidRDefault="00000000">
      <w:pPr>
        <w:rPr>
          <w:lang w:val="es-ES"/>
        </w:rPr>
      </w:pPr>
      <w:r w:rsidRPr="001647BA">
        <w:rPr>
          <w:lang w:val="es-ES"/>
        </w:rPr>
        <w:t xml:space="preserve">Las Comunidades Autónomas, de acuerdo con lo previsto en sus estatutos de  </w:t>
      </w:r>
    </w:p>
    <w:p w14:paraId="7311D3DE" w14:textId="77777777" w:rsidR="00B0079F" w:rsidRPr="001647BA" w:rsidRDefault="00000000">
      <w:pPr>
        <w:rPr>
          <w:lang w:val="es-ES"/>
        </w:rPr>
      </w:pPr>
      <w:r w:rsidRPr="001647BA">
        <w:rPr>
          <w:lang w:val="es-ES"/>
        </w:rPr>
        <w:t xml:space="preserve">autonomía, podrán regular su propio sistema de becas y ayudas al estudio, cuando  </w:t>
      </w:r>
    </w:p>
    <w:p w14:paraId="0DF9CDBC" w14:textId="77777777" w:rsidR="00B0079F" w:rsidRPr="001647BA" w:rsidRDefault="00000000">
      <w:pPr>
        <w:rPr>
          <w:lang w:val="es-ES"/>
        </w:rPr>
      </w:pPr>
      <w:r w:rsidRPr="001647BA">
        <w:rPr>
          <w:lang w:val="es-ES"/>
        </w:rPr>
        <w:t xml:space="preserve">se desarrollen con cargo a su propio presupuesto en ejercicio de sus competencias. </w:t>
      </w:r>
    </w:p>
    <w:p w14:paraId="43564FEE" w14:textId="77777777" w:rsidR="00B0079F" w:rsidRPr="001647BA" w:rsidRDefault="00000000">
      <w:pPr>
        <w:rPr>
          <w:lang w:val="es-ES"/>
        </w:rPr>
      </w:pPr>
      <w:r w:rsidRPr="001647BA">
        <w:rPr>
          <w:lang w:val="es-ES"/>
        </w:rPr>
        <w:t xml:space="preserve">3. A estos efectos, el Gobierno regulará de forma básica con carácter de  </w:t>
      </w:r>
    </w:p>
    <w:p w14:paraId="614544DC" w14:textId="77777777" w:rsidR="00B0079F" w:rsidRPr="001647BA" w:rsidRDefault="00000000">
      <w:pPr>
        <w:rPr>
          <w:lang w:val="es-ES"/>
        </w:rPr>
      </w:pPr>
      <w:r w:rsidRPr="001647BA">
        <w:rPr>
          <w:lang w:val="es-ES"/>
        </w:rPr>
        <w:t xml:space="preserve">mínimos, las modalidades y cuantías de las becas y ayudas al estudio a las que se  </w:t>
      </w:r>
    </w:p>
    <w:p w14:paraId="396F9F3D" w14:textId="77777777" w:rsidR="00B0079F" w:rsidRPr="001647BA" w:rsidRDefault="00000000">
      <w:pPr>
        <w:rPr>
          <w:lang w:val="es-ES"/>
        </w:rPr>
      </w:pPr>
      <w:r w:rsidRPr="001647BA">
        <w:rPr>
          <w:lang w:val="es-ES"/>
        </w:rPr>
        <w:t xml:space="preserve">refiere el apartado anterior, las condiciones económicas y académicas que hayan de  </w:t>
      </w:r>
    </w:p>
    <w:p w14:paraId="0A3CAF8B" w14:textId="77777777" w:rsidR="00B0079F" w:rsidRPr="001647BA" w:rsidRDefault="00000000">
      <w:pPr>
        <w:rPr>
          <w:lang w:val="es-ES"/>
        </w:rPr>
      </w:pPr>
      <w:r w:rsidRPr="001647BA">
        <w:rPr>
          <w:lang w:val="es-ES"/>
        </w:rPr>
        <w:t xml:space="preserve">reunir los beneficiarios, así como los supuestos de incompatibilidad, revocación,  </w:t>
      </w:r>
    </w:p>
    <w:p w14:paraId="55272CCE" w14:textId="77777777" w:rsidR="00B0079F" w:rsidRPr="001647BA" w:rsidRDefault="00000000">
      <w:pPr>
        <w:rPr>
          <w:lang w:val="es-ES"/>
        </w:rPr>
      </w:pPr>
      <w:r w:rsidRPr="001647BA">
        <w:rPr>
          <w:lang w:val="es-ES"/>
        </w:rPr>
        <w:t xml:space="preserve">reintegro y cuantos requisitos sean precisos para asegurar la igualdad en el acceso  </w:t>
      </w:r>
    </w:p>
    <w:p w14:paraId="5AEEB559" w14:textId="77777777" w:rsidR="00B0079F" w:rsidRPr="001647BA" w:rsidRDefault="00000000">
      <w:pPr>
        <w:rPr>
          <w:lang w:val="es-ES"/>
        </w:rPr>
      </w:pPr>
      <w:r w:rsidRPr="001647BA">
        <w:rPr>
          <w:lang w:val="es-ES"/>
        </w:rPr>
        <w:t xml:space="preserve">a las citadas becas y ayudas, preservando las competencias de las Comunidades  </w:t>
      </w:r>
    </w:p>
    <w:p w14:paraId="12B0015C" w14:textId="77777777" w:rsidR="00B0079F" w:rsidRPr="001647BA" w:rsidRDefault="00000000">
      <w:pPr>
        <w:rPr>
          <w:lang w:val="es-ES"/>
        </w:rPr>
      </w:pPr>
      <w:r w:rsidRPr="001647BA">
        <w:rPr>
          <w:lang w:val="es-ES"/>
        </w:rPr>
        <w:t xml:space="preserve">Autónomas que, con cargo a sus presupuestos, regulen y gestionen un sistema de  </w:t>
      </w:r>
    </w:p>
    <w:p w14:paraId="0530DABA" w14:textId="77777777" w:rsidR="00B0079F" w:rsidRPr="001647BA" w:rsidRDefault="00000000">
      <w:pPr>
        <w:rPr>
          <w:lang w:val="es-ES"/>
        </w:rPr>
      </w:pPr>
      <w:r w:rsidRPr="001647BA">
        <w:rPr>
          <w:lang w:val="es-ES"/>
        </w:rPr>
        <w:t xml:space="preserve">becas y ayudas al estudio. </w:t>
      </w:r>
    </w:p>
    <w:p w14:paraId="3E43BCCE" w14:textId="77777777" w:rsidR="00B0079F" w:rsidRPr="001647BA" w:rsidRDefault="00000000">
      <w:pPr>
        <w:rPr>
          <w:lang w:val="es-ES"/>
        </w:rPr>
      </w:pPr>
      <w:r w:rsidRPr="001647BA">
        <w:rPr>
          <w:lang w:val="es-ES"/>
        </w:rPr>
        <w:t xml:space="preserve">4. Con el fin de articular un sistema eficaz de verificación y control de las becas  </w:t>
      </w:r>
    </w:p>
    <w:p w14:paraId="47AEFD42" w14:textId="77777777" w:rsidR="00B0079F" w:rsidRPr="001647BA" w:rsidRDefault="00000000">
      <w:pPr>
        <w:rPr>
          <w:lang w:val="es-ES"/>
        </w:rPr>
      </w:pPr>
      <w:r w:rsidRPr="001647BA">
        <w:rPr>
          <w:lang w:val="es-ES"/>
        </w:rPr>
        <w:t xml:space="preserve">y ayudas concedidas y de coordinar las becas y ayudas con otras políticas dirigidas  </w:t>
      </w:r>
    </w:p>
    <w:p w14:paraId="1F369F53" w14:textId="77777777" w:rsidR="00B0079F" w:rsidRPr="001647BA" w:rsidRDefault="00000000">
      <w:pPr>
        <w:rPr>
          <w:lang w:val="es-ES"/>
        </w:rPr>
      </w:pPr>
      <w:r w:rsidRPr="001647BA">
        <w:rPr>
          <w:lang w:val="es-ES"/>
        </w:rPr>
        <w:t xml:space="preserve">a la compensación de las desigualdades en la educación, se establecerán los  </w:t>
      </w:r>
    </w:p>
    <w:p w14:paraId="0D8AFE89" w14:textId="77777777" w:rsidR="00B0079F" w:rsidRPr="001647BA" w:rsidRDefault="00000000">
      <w:pPr>
        <w:rPr>
          <w:lang w:val="es-ES"/>
        </w:rPr>
      </w:pPr>
      <w:r w:rsidRPr="001647BA">
        <w:rPr>
          <w:lang w:val="es-ES"/>
        </w:rPr>
        <w:t xml:space="preserve">procedimientos necesarios de información, coordinación y cooperación entre las  </w:t>
      </w:r>
    </w:p>
    <w:p w14:paraId="285376E8" w14:textId="77777777" w:rsidR="00B0079F" w:rsidRPr="001647BA" w:rsidRDefault="00000000">
      <w:pPr>
        <w:rPr>
          <w:lang w:val="es-ES"/>
        </w:rPr>
      </w:pPr>
      <w:r w:rsidRPr="001647BA">
        <w:rPr>
          <w:lang w:val="es-ES"/>
        </w:rPr>
        <w:t xml:space="preserve">diferentes Administraciones educativas.» </w:t>
      </w:r>
    </w:p>
    <w:p w14:paraId="25057168" w14:textId="77777777" w:rsidR="00B0079F" w:rsidRPr="001647BA" w:rsidRDefault="00000000">
      <w:pPr>
        <w:rPr>
          <w:lang w:val="es-ES"/>
        </w:rPr>
      </w:pPr>
      <w:r w:rsidRPr="001647BA">
        <w:rPr>
          <w:lang w:val="es-ES"/>
        </w:rPr>
        <w:t xml:space="preserve">5. Las convocatorias que se realicen del sistema general de becas respetarán  </w:t>
      </w:r>
    </w:p>
    <w:p w14:paraId="5CDC756D" w14:textId="77777777" w:rsidR="00B0079F" w:rsidRPr="001647BA" w:rsidRDefault="00000000">
      <w:pPr>
        <w:rPr>
          <w:lang w:val="es-ES"/>
        </w:rPr>
      </w:pPr>
      <w:r w:rsidRPr="001647BA">
        <w:rPr>
          <w:lang w:val="es-ES"/>
        </w:rPr>
        <w:t xml:space="preserve">el derecho subjetivo a recibirlas por parte de aquellos beneficiarios que cumplan las  </w:t>
      </w:r>
    </w:p>
    <w:p w14:paraId="1091BDDA" w14:textId="77777777" w:rsidR="00B0079F" w:rsidRPr="001647BA" w:rsidRDefault="00000000">
      <w:pPr>
        <w:rPr>
          <w:lang w:val="es-ES"/>
        </w:rPr>
      </w:pPr>
      <w:r w:rsidRPr="001647BA">
        <w:rPr>
          <w:lang w:val="es-ES"/>
        </w:rPr>
        <w:t xml:space="preserve">condiciones económicas y académicas que se determinen, sin que se pueda  </w:t>
      </w:r>
    </w:p>
    <w:p w14:paraId="422D1336" w14:textId="77777777" w:rsidR="00B0079F" w:rsidRPr="001647BA" w:rsidRDefault="00000000">
      <w:pPr>
        <w:rPr>
          <w:lang w:val="es-ES"/>
        </w:rPr>
      </w:pPr>
      <w:r w:rsidRPr="001647BA">
        <w:rPr>
          <w:lang w:val="es-ES"/>
        </w:rPr>
        <w:t xml:space="preserve">establecer un límite al número de las mismas. 6. Con independencia del sistema  </w:t>
      </w:r>
    </w:p>
    <w:p w14:paraId="5646CF3D" w14:textId="77777777" w:rsidR="00B0079F" w:rsidRPr="001647BA" w:rsidRDefault="00000000">
      <w:pPr>
        <w:rPr>
          <w:lang w:val="es-ES"/>
        </w:rPr>
      </w:pPr>
      <w:r w:rsidRPr="001647BA">
        <w:rPr>
          <w:lang w:val="es-ES"/>
        </w:rPr>
        <w:t xml:space="preserve">general de becas a que se refieren los párrafos anteriores, las comunidades  </w:t>
      </w:r>
    </w:p>
    <w:p w14:paraId="75894214" w14:textId="77777777" w:rsidR="00B0079F" w:rsidRPr="001647BA" w:rsidRDefault="00000000">
      <w:pPr>
        <w:rPr>
          <w:lang w:val="es-ES"/>
        </w:rPr>
      </w:pPr>
      <w:r w:rsidRPr="001647BA">
        <w:rPr>
          <w:lang w:val="es-ES"/>
        </w:rPr>
        <w:t xml:space="preserve">autónomas podrán ofertar becas y ayudas para el fomento del estudio con cargo a  </w:t>
      </w:r>
    </w:p>
    <w:p w14:paraId="2DB90130" w14:textId="77777777" w:rsidR="00B0079F" w:rsidRPr="001647BA" w:rsidRDefault="00000000">
      <w:pPr>
        <w:rPr>
          <w:lang w:val="es-ES"/>
        </w:rPr>
      </w:pPr>
      <w:r w:rsidRPr="001647BA">
        <w:rPr>
          <w:lang w:val="es-ES"/>
        </w:rPr>
        <w:t xml:space="preserve">sus fondos propios, conforme a lo establecido en sus correspondientes Estatutos de  </w:t>
      </w:r>
    </w:p>
    <w:p w14:paraId="2D6F5519" w14:textId="77777777" w:rsidR="00B0079F" w:rsidRPr="001647BA" w:rsidRDefault="00000000">
      <w:pPr>
        <w:rPr>
          <w:lang w:val="es-ES"/>
        </w:rPr>
      </w:pPr>
      <w:r w:rsidRPr="001647BA">
        <w:rPr>
          <w:lang w:val="es-ES"/>
        </w:rPr>
        <w:t xml:space="preserve">Autonomía.» </w:t>
      </w:r>
    </w:p>
    <w:p w14:paraId="23205E93" w14:textId="77777777" w:rsidR="00B0079F" w:rsidRPr="001647BA" w:rsidRDefault="00000000">
      <w:pPr>
        <w:rPr>
          <w:lang w:val="es-ES"/>
        </w:rPr>
      </w:pPr>
      <w:r w:rsidRPr="001647BA">
        <w:rPr>
          <w:lang w:val="es-ES"/>
        </w:rPr>
        <w:t xml:space="preserve">Cincuenta y tres. Se modifican los apartados 1 a 7 del artículo 84, quedando  </w:t>
      </w:r>
    </w:p>
    <w:p w14:paraId="2BD8F39D" w14:textId="77777777" w:rsidR="00B0079F" w:rsidRPr="001647BA" w:rsidRDefault="00000000">
      <w:pPr>
        <w:rPr>
          <w:lang w:val="es-ES"/>
        </w:rPr>
      </w:pPr>
      <w:r w:rsidRPr="001647BA">
        <w:rPr>
          <w:lang w:val="es-ES"/>
        </w:rPr>
        <w:t xml:space="preserve">redactados en los siguientes términos: </w:t>
      </w:r>
    </w:p>
    <w:p w14:paraId="3D068914" w14:textId="77777777" w:rsidR="00B0079F" w:rsidRPr="001647BA" w:rsidRDefault="00000000">
      <w:pPr>
        <w:rPr>
          <w:lang w:val="es-ES"/>
        </w:rPr>
      </w:pPr>
      <w:r w:rsidRPr="001647BA">
        <w:rPr>
          <w:lang w:val="es-ES"/>
        </w:rPr>
        <w:t xml:space="preserve">«1. Las Administraciones educativas regularán la admisión de alumnos y  </w:t>
      </w:r>
    </w:p>
    <w:p w14:paraId="3EC5A333" w14:textId="77777777" w:rsidR="00B0079F" w:rsidRPr="001647BA" w:rsidRDefault="00000000">
      <w:pPr>
        <w:rPr>
          <w:lang w:val="es-ES"/>
        </w:rPr>
      </w:pPr>
      <w:r w:rsidRPr="001647BA">
        <w:rPr>
          <w:lang w:val="es-ES"/>
        </w:rPr>
        <w:t xml:space="preserve">alumnas en centros públicos y privados concertados de tal forma que garantice el  </w:t>
      </w:r>
    </w:p>
    <w:p w14:paraId="3F12BAB0" w14:textId="77777777" w:rsidR="00B0079F" w:rsidRPr="001647BA" w:rsidRDefault="00000000">
      <w:pPr>
        <w:rPr>
          <w:lang w:val="es-ES"/>
        </w:rPr>
      </w:pPr>
      <w:r w:rsidRPr="001647BA">
        <w:rPr>
          <w:lang w:val="es-ES"/>
        </w:rPr>
        <w:t xml:space="preserve">derecho a la educación, el acceso en condiciones de igualdad y la libertad de  </w:t>
      </w:r>
    </w:p>
    <w:p w14:paraId="4C90BFA3" w14:textId="77777777" w:rsidR="00B0079F" w:rsidRPr="001647BA" w:rsidRDefault="00000000">
      <w:pPr>
        <w:rPr>
          <w:lang w:val="es-ES"/>
        </w:rPr>
      </w:pPr>
      <w:r w:rsidRPr="001647BA">
        <w:rPr>
          <w:lang w:val="es-ES"/>
        </w:rPr>
        <w:t xml:space="preserve">elección de centro por padres, madres o tutores legales. En dicha regulación se  </w:t>
      </w:r>
    </w:p>
    <w:p w14:paraId="6814B7EA" w14:textId="77777777" w:rsidR="00B0079F" w:rsidRPr="001647BA" w:rsidRDefault="00000000">
      <w:pPr>
        <w:rPr>
          <w:lang w:val="es-ES"/>
        </w:rPr>
      </w:pPr>
      <w:r w:rsidRPr="001647BA">
        <w:rPr>
          <w:lang w:val="es-ES"/>
        </w:rPr>
        <w:t xml:space="preserve">dispondrán las medidas necesarias para evitar la segregación del alumnado por  </w:t>
      </w:r>
    </w:p>
    <w:p w14:paraId="7DE074D4" w14:textId="77777777" w:rsidR="00B0079F" w:rsidRPr="001647BA" w:rsidRDefault="00000000">
      <w:pPr>
        <w:rPr>
          <w:lang w:val="es-ES"/>
        </w:rPr>
      </w:pPr>
      <w:r w:rsidRPr="001647BA">
        <w:rPr>
          <w:lang w:val="es-ES"/>
        </w:rPr>
        <w:t xml:space="preserve">motivos socioeconómicos o de otra naturaleza. En todo caso, se atenderá a una  </w:t>
      </w:r>
    </w:p>
    <w:p w14:paraId="26EEEDA4" w14:textId="77777777" w:rsidR="00B0079F" w:rsidRPr="001647BA" w:rsidRDefault="00000000">
      <w:pPr>
        <w:rPr>
          <w:lang w:val="es-ES"/>
        </w:rPr>
      </w:pPr>
      <w:r w:rsidRPr="001647BA">
        <w:rPr>
          <w:lang w:val="es-ES"/>
        </w:rPr>
        <w:t xml:space="preserve">adecuada y equilibrada distribución entre los centros escolares del alumnado con  </w:t>
      </w:r>
    </w:p>
    <w:p w14:paraId="371F7389" w14:textId="77777777" w:rsidR="00B0079F" w:rsidRPr="001647BA" w:rsidRDefault="00000000">
      <w:pPr>
        <w:rPr>
          <w:lang w:val="es-ES"/>
        </w:rPr>
      </w:pPr>
      <w:r w:rsidRPr="001647BA">
        <w:rPr>
          <w:lang w:val="es-ES"/>
        </w:rPr>
        <w:t xml:space="preserve">necesidad específica de apoyo educativo. </w:t>
      </w:r>
    </w:p>
    <w:p w14:paraId="4CA02922" w14:textId="77777777" w:rsidR="00B0079F" w:rsidRPr="001647BA" w:rsidRDefault="00000000">
      <w:pPr>
        <w:rPr>
          <w:lang w:val="es-ES"/>
        </w:rPr>
      </w:pPr>
      <w:r w:rsidRPr="001647BA">
        <w:rPr>
          <w:lang w:val="es-ES"/>
        </w:rPr>
        <w:t xml:space="preserve">2. Sin perjuicio de lo establecido en los apartados 6 y 7 de este artículo,  </w:t>
      </w:r>
    </w:p>
    <w:p w14:paraId="3756D970" w14:textId="77777777" w:rsidR="00B0079F" w:rsidRPr="001647BA" w:rsidRDefault="00000000">
      <w:pPr>
        <w:rPr>
          <w:lang w:val="es-ES"/>
        </w:rPr>
      </w:pPr>
      <w:r w:rsidRPr="001647BA">
        <w:rPr>
          <w:lang w:val="es-ES"/>
        </w:rPr>
        <w:t xml:space="preserve">cuando no existan plazas suficientes el proceso de admisión se regirá por los  </w:t>
      </w:r>
    </w:p>
    <w:p w14:paraId="19E08098" w14:textId="77777777" w:rsidR="00B0079F" w:rsidRPr="001647BA" w:rsidRDefault="00000000">
      <w:pPr>
        <w:rPr>
          <w:lang w:val="es-ES"/>
        </w:rPr>
      </w:pPr>
      <w:r w:rsidRPr="001647BA">
        <w:rPr>
          <w:lang w:val="es-ES"/>
        </w:rPr>
        <w:t>Verificable en https://www.boe.es</w:t>
      </w:r>
    </w:p>
    <w:p w14:paraId="54B21811" w14:textId="77777777" w:rsidR="00B0079F" w:rsidRPr="001647BA" w:rsidRDefault="00000000">
      <w:pPr>
        <w:rPr>
          <w:lang w:val="es-ES"/>
        </w:rPr>
      </w:pPr>
      <w:r w:rsidRPr="001647BA">
        <w:rPr>
          <w:lang w:val="es-ES"/>
        </w:rPr>
        <w:t xml:space="preserve">criterios prioritarios de existencia de hermanos o hermanas matriculados en el  </w:t>
      </w:r>
    </w:p>
    <w:p w14:paraId="4F521DA4" w14:textId="77777777" w:rsidR="00B0079F" w:rsidRPr="001647BA" w:rsidRDefault="00000000">
      <w:pPr>
        <w:rPr>
          <w:lang w:val="es-ES"/>
        </w:rPr>
      </w:pPr>
      <w:r w:rsidRPr="001647BA">
        <w:rPr>
          <w:lang w:val="es-ES"/>
        </w:rPr>
        <w:t xml:space="preserve">centro; proximidad del domicilio o del lugar de trabajo de alguno de sus padres,  cve: BOE-A-2020-17264 </w:t>
      </w:r>
    </w:p>
    <w:p w14:paraId="1C47F1C6" w14:textId="77777777" w:rsidR="00B0079F" w:rsidRPr="001647BA" w:rsidRDefault="00000000">
      <w:pPr>
        <w:rPr>
          <w:lang w:val="es-ES"/>
        </w:rPr>
      </w:pPr>
      <w:r w:rsidRPr="001647BA">
        <w:rPr>
          <w:lang w:val="es-ES"/>
        </w:rPr>
        <w:t xml:space="preserve">madres o tutores legales y la renta per cápita de la unidad familiar. Asimismo, se  tendrá en cuenta que los padres, madres o tutores legales trabajen en el centro, la  condición legal de familia numerosa, de alumnado nacido de parto múltiple, de  familia monoparental, la situación de acogimiento familiar del alumno o alumna, la  concurrencia de discapacidad en el alumno o alumna o en alguno de sus padres,  madres o hermanos y hermanas y la condición de víctima de violencia de género o  </w:t>
      </w:r>
    </w:p>
    <w:p w14:paraId="0F130090" w14:textId="77777777" w:rsidR="00B0079F" w:rsidRPr="001647BA" w:rsidRDefault="00000000">
      <w:pPr>
        <w:rPr>
          <w:lang w:val="es-ES"/>
        </w:rPr>
      </w:pPr>
      <w:r w:rsidRPr="001647BA">
        <w:rPr>
          <w:lang w:val="es-ES"/>
        </w:rPr>
        <w:t xml:space="preserve">BOLETÍN OFICIAL DEL ESTADO Núm. 340 Miércoles 30 de diciembre de 2020 Sec. I. Pág. 122914 </w:t>
      </w:r>
    </w:p>
    <w:p w14:paraId="670960AA" w14:textId="77777777" w:rsidR="00B0079F" w:rsidRPr="001647BA" w:rsidRDefault="00000000">
      <w:pPr>
        <w:rPr>
          <w:lang w:val="es-ES"/>
        </w:rPr>
      </w:pPr>
      <w:r w:rsidRPr="001647BA">
        <w:rPr>
          <w:lang w:val="es-ES"/>
        </w:rPr>
        <w:t xml:space="preserve">de terrorismo. Ninguno de estos criterios tendrá carácter excluyente ni podrá  </w:t>
      </w:r>
    </w:p>
    <w:p w14:paraId="6DCE371E" w14:textId="77777777" w:rsidR="00B0079F" w:rsidRPr="001647BA" w:rsidRDefault="00000000">
      <w:pPr>
        <w:rPr>
          <w:lang w:val="es-ES"/>
        </w:rPr>
      </w:pPr>
      <w:r w:rsidRPr="001647BA">
        <w:rPr>
          <w:lang w:val="es-ES"/>
        </w:rPr>
        <w:t xml:space="preserve">suponer más del 30 % del total de la puntuación máxima, salvo la proximidad al  </w:t>
      </w:r>
    </w:p>
    <w:p w14:paraId="1B25602E" w14:textId="77777777" w:rsidR="00B0079F" w:rsidRPr="001647BA" w:rsidRDefault="00000000">
      <w:pPr>
        <w:rPr>
          <w:lang w:val="es-ES"/>
        </w:rPr>
      </w:pPr>
      <w:r w:rsidRPr="001647BA">
        <w:rPr>
          <w:lang w:val="es-ES"/>
        </w:rPr>
        <w:t xml:space="preserve">domicilio que podrá superar ese límite. </w:t>
      </w:r>
    </w:p>
    <w:p w14:paraId="03E775F1" w14:textId="77777777" w:rsidR="00B0079F" w:rsidRPr="001647BA" w:rsidRDefault="00000000">
      <w:pPr>
        <w:rPr>
          <w:lang w:val="es-ES"/>
        </w:rPr>
      </w:pPr>
      <w:r w:rsidRPr="001647BA">
        <w:rPr>
          <w:lang w:val="es-ES"/>
        </w:rPr>
        <w:t xml:space="preserve">3. En ningún caso habrá discriminación por razón de nacimiento, origen racial  </w:t>
      </w:r>
    </w:p>
    <w:p w14:paraId="61A45EFD" w14:textId="77777777" w:rsidR="00B0079F" w:rsidRPr="001647BA" w:rsidRDefault="00000000">
      <w:pPr>
        <w:rPr>
          <w:lang w:val="es-ES"/>
        </w:rPr>
      </w:pPr>
      <w:r w:rsidRPr="001647BA">
        <w:rPr>
          <w:lang w:val="es-ES"/>
        </w:rPr>
        <w:t xml:space="preserve">o étnico, sexo, religión, opinión, discapacidad, edad, enfermedad, orientación sexual  </w:t>
      </w:r>
    </w:p>
    <w:p w14:paraId="79DCF1D7" w14:textId="77777777" w:rsidR="00B0079F" w:rsidRPr="001647BA" w:rsidRDefault="00000000">
      <w:pPr>
        <w:rPr>
          <w:lang w:val="es-ES"/>
        </w:rPr>
      </w:pPr>
      <w:r w:rsidRPr="001647BA">
        <w:rPr>
          <w:lang w:val="es-ES"/>
        </w:rPr>
        <w:t xml:space="preserve">o identidad de género o cualquier otra condición o circunstancia personal o social. </w:t>
      </w:r>
    </w:p>
    <w:p w14:paraId="2C36AE75" w14:textId="77777777" w:rsidR="00B0079F" w:rsidRPr="001647BA" w:rsidRDefault="00000000">
      <w:pPr>
        <w:rPr>
          <w:lang w:val="es-ES"/>
        </w:rPr>
      </w:pPr>
      <w:r w:rsidRPr="001647BA">
        <w:rPr>
          <w:lang w:val="es-ES"/>
        </w:rPr>
        <w:t xml:space="preserve">4. Las Administraciones educativas podrán solicitar la colaboración de otras  </w:t>
      </w:r>
    </w:p>
    <w:p w14:paraId="48CF80F7" w14:textId="77777777" w:rsidR="00B0079F" w:rsidRPr="001647BA" w:rsidRDefault="00000000">
      <w:pPr>
        <w:rPr>
          <w:lang w:val="es-ES"/>
        </w:rPr>
      </w:pPr>
      <w:r w:rsidRPr="001647BA">
        <w:rPr>
          <w:lang w:val="es-ES"/>
        </w:rPr>
        <w:t xml:space="preserve">instancias administrativas para garantizar la autenticidad de los datos que los  </w:t>
      </w:r>
    </w:p>
    <w:p w14:paraId="5B9361FD" w14:textId="77777777" w:rsidR="00B0079F" w:rsidRPr="001647BA" w:rsidRDefault="00000000">
      <w:pPr>
        <w:rPr>
          <w:lang w:val="es-ES"/>
        </w:rPr>
      </w:pPr>
      <w:r w:rsidRPr="001647BA">
        <w:rPr>
          <w:lang w:val="es-ES"/>
        </w:rPr>
        <w:t xml:space="preserve">interesados y los centros aporten en el proceso de admisión del alumnado. </w:t>
      </w:r>
    </w:p>
    <w:p w14:paraId="40231415" w14:textId="77777777" w:rsidR="00B0079F" w:rsidRPr="001647BA" w:rsidRDefault="00000000">
      <w:pPr>
        <w:rPr>
          <w:lang w:val="es-ES"/>
        </w:rPr>
      </w:pPr>
      <w:r w:rsidRPr="001647BA">
        <w:rPr>
          <w:lang w:val="es-ES"/>
        </w:rPr>
        <w:t xml:space="preserve">5. Corresponde a las Administraciones educativas establecer el procedimiento  </w:t>
      </w:r>
    </w:p>
    <w:p w14:paraId="1CC6360F" w14:textId="77777777" w:rsidR="00B0079F" w:rsidRPr="001647BA" w:rsidRDefault="00000000">
      <w:pPr>
        <w:rPr>
          <w:lang w:val="es-ES"/>
        </w:rPr>
      </w:pPr>
      <w:r w:rsidRPr="001647BA">
        <w:rPr>
          <w:lang w:val="es-ES"/>
        </w:rPr>
        <w:t xml:space="preserve">y las condiciones para la adscripción de centros públicos, respetando la posibilidad  </w:t>
      </w:r>
    </w:p>
    <w:p w14:paraId="7B149B69" w14:textId="77777777" w:rsidR="00B0079F" w:rsidRPr="001647BA" w:rsidRDefault="00000000">
      <w:pPr>
        <w:rPr>
          <w:lang w:val="es-ES"/>
        </w:rPr>
      </w:pPr>
      <w:r w:rsidRPr="001647BA">
        <w:rPr>
          <w:lang w:val="es-ES"/>
        </w:rPr>
        <w:t xml:space="preserve">de libre elección de centro. Los centros públicos adscritos a otros centros públicos  </w:t>
      </w:r>
    </w:p>
    <w:p w14:paraId="609B13AA" w14:textId="77777777" w:rsidR="00B0079F" w:rsidRPr="001647BA" w:rsidRDefault="00000000">
      <w:pPr>
        <w:rPr>
          <w:lang w:val="es-ES"/>
        </w:rPr>
      </w:pPr>
      <w:r w:rsidRPr="001647BA">
        <w:rPr>
          <w:lang w:val="es-ES"/>
        </w:rPr>
        <w:t xml:space="preserve">que impartan etapas diferentes se considerarán centros únicos a efectos de  </w:t>
      </w:r>
    </w:p>
    <w:p w14:paraId="384E38CD" w14:textId="77777777" w:rsidR="00B0079F" w:rsidRPr="001647BA" w:rsidRDefault="00000000">
      <w:pPr>
        <w:rPr>
          <w:lang w:val="es-ES"/>
        </w:rPr>
      </w:pPr>
      <w:r w:rsidRPr="001647BA">
        <w:rPr>
          <w:lang w:val="es-ES"/>
        </w:rPr>
        <w:t xml:space="preserve">aplicación de los criterios de admisión del alumnado establecidos en la presente  </w:t>
      </w:r>
    </w:p>
    <w:p w14:paraId="2BE5D45C" w14:textId="77777777" w:rsidR="00B0079F" w:rsidRPr="001647BA" w:rsidRDefault="00000000">
      <w:pPr>
        <w:rPr>
          <w:lang w:val="es-ES"/>
        </w:rPr>
      </w:pPr>
      <w:r w:rsidRPr="001647BA">
        <w:rPr>
          <w:lang w:val="es-ES"/>
        </w:rPr>
        <w:t xml:space="preserve">Ley. Asimismo, en los centros públicos que ofrezcan varias etapas educativas el  </w:t>
      </w:r>
    </w:p>
    <w:p w14:paraId="2B1096A1" w14:textId="77777777" w:rsidR="00B0079F" w:rsidRPr="001647BA" w:rsidRDefault="00000000">
      <w:pPr>
        <w:rPr>
          <w:lang w:val="es-ES"/>
        </w:rPr>
      </w:pPr>
      <w:r w:rsidRPr="001647BA">
        <w:rPr>
          <w:lang w:val="es-ES"/>
        </w:rPr>
        <w:t xml:space="preserve">procedimiento inicial de admisión se realizará al comienzo de la que corresponda a  </w:t>
      </w:r>
    </w:p>
    <w:p w14:paraId="366F63B9" w14:textId="77777777" w:rsidR="00B0079F" w:rsidRPr="001647BA" w:rsidRDefault="00000000">
      <w:pPr>
        <w:rPr>
          <w:lang w:val="es-ES"/>
        </w:rPr>
      </w:pPr>
      <w:r w:rsidRPr="001647BA">
        <w:rPr>
          <w:lang w:val="es-ES"/>
        </w:rPr>
        <w:t xml:space="preserve">la menor edad. </w:t>
      </w:r>
    </w:p>
    <w:p w14:paraId="6A5183C0" w14:textId="77777777" w:rsidR="00B0079F" w:rsidRPr="001647BA" w:rsidRDefault="00000000">
      <w:pPr>
        <w:rPr>
          <w:lang w:val="es-ES"/>
        </w:rPr>
      </w:pPr>
      <w:r w:rsidRPr="001647BA">
        <w:rPr>
          <w:lang w:val="es-ES"/>
        </w:rPr>
        <w:t xml:space="preserve">6. En los procedimientos de admisión de alumnos y alumnas en centros  </w:t>
      </w:r>
    </w:p>
    <w:p w14:paraId="54384AE5" w14:textId="77777777" w:rsidR="00B0079F" w:rsidRPr="001647BA" w:rsidRDefault="00000000">
      <w:pPr>
        <w:rPr>
          <w:lang w:val="es-ES"/>
        </w:rPr>
      </w:pPr>
      <w:r w:rsidRPr="001647BA">
        <w:rPr>
          <w:lang w:val="es-ES"/>
        </w:rPr>
        <w:t xml:space="preserve">públicos que impartan educación primaria, educación secundaria obligatoria o  </w:t>
      </w:r>
    </w:p>
    <w:p w14:paraId="0E9E0D7C" w14:textId="77777777" w:rsidR="00B0079F" w:rsidRPr="001647BA" w:rsidRDefault="00000000">
      <w:pPr>
        <w:rPr>
          <w:lang w:val="es-ES"/>
        </w:rPr>
      </w:pPr>
      <w:r w:rsidRPr="001647BA">
        <w:rPr>
          <w:lang w:val="es-ES"/>
        </w:rPr>
        <w:t xml:space="preserve">bachillerato, cuando no existan plazas suficientes, tendrán prioridad quienes  </w:t>
      </w:r>
    </w:p>
    <w:p w14:paraId="6077FCCD" w14:textId="77777777" w:rsidR="00B0079F" w:rsidRPr="001647BA" w:rsidRDefault="00000000">
      <w:pPr>
        <w:rPr>
          <w:lang w:val="es-ES"/>
        </w:rPr>
      </w:pPr>
      <w:r w:rsidRPr="001647BA">
        <w:rPr>
          <w:lang w:val="es-ES"/>
        </w:rPr>
        <w:t xml:space="preserve">procedan de los centros de educación infantil, educación primaria o educación  </w:t>
      </w:r>
    </w:p>
    <w:p w14:paraId="762A2B7F" w14:textId="77777777" w:rsidR="00B0079F" w:rsidRPr="001647BA" w:rsidRDefault="00000000">
      <w:pPr>
        <w:rPr>
          <w:lang w:val="es-ES"/>
        </w:rPr>
      </w:pPr>
      <w:r w:rsidRPr="001647BA">
        <w:rPr>
          <w:lang w:val="es-ES"/>
        </w:rPr>
        <w:t xml:space="preserve">secundaria obligatoria, respectivamente, que tengan adscritos. En el caso de los  </w:t>
      </w:r>
    </w:p>
    <w:p w14:paraId="4AD39DF9" w14:textId="77777777" w:rsidR="00B0079F" w:rsidRPr="001647BA" w:rsidRDefault="00000000">
      <w:pPr>
        <w:rPr>
          <w:lang w:val="es-ES"/>
        </w:rPr>
      </w:pPr>
      <w:r w:rsidRPr="001647BA">
        <w:rPr>
          <w:lang w:val="es-ES"/>
        </w:rPr>
        <w:t xml:space="preserve">centros privados concertados se seguirá un procedimiento análogo, siempre que  </w:t>
      </w:r>
    </w:p>
    <w:p w14:paraId="33603698" w14:textId="77777777" w:rsidR="00B0079F" w:rsidRPr="001647BA" w:rsidRDefault="00000000">
      <w:pPr>
        <w:rPr>
          <w:lang w:val="es-ES"/>
        </w:rPr>
      </w:pPr>
      <w:r w:rsidRPr="001647BA">
        <w:rPr>
          <w:lang w:val="es-ES"/>
        </w:rPr>
        <w:t xml:space="preserve">dichas enseñanzas estén concertadas. </w:t>
      </w:r>
    </w:p>
    <w:p w14:paraId="0D1B3698" w14:textId="77777777" w:rsidR="00B0079F" w:rsidRPr="001647BA" w:rsidRDefault="00000000">
      <w:pPr>
        <w:rPr>
          <w:lang w:val="es-ES"/>
        </w:rPr>
      </w:pPr>
      <w:r w:rsidRPr="001647BA">
        <w:rPr>
          <w:lang w:val="es-ES"/>
        </w:rPr>
        <w:t xml:space="preserve">7. Asimismo, tendrán preferencia en el área o zona de escolarización que  </w:t>
      </w:r>
    </w:p>
    <w:p w14:paraId="680A22BC" w14:textId="77777777" w:rsidR="00B0079F" w:rsidRPr="001647BA" w:rsidRDefault="00000000">
      <w:pPr>
        <w:rPr>
          <w:lang w:val="es-ES"/>
        </w:rPr>
      </w:pPr>
      <w:r w:rsidRPr="001647BA">
        <w:rPr>
          <w:lang w:val="es-ES"/>
        </w:rPr>
        <w:t xml:space="preserve">corresponda al domicilio o al lugar de trabajo, indistintamente, de alguno de sus  </w:t>
      </w:r>
    </w:p>
    <w:p w14:paraId="67E36501" w14:textId="77777777" w:rsidR="00B0079F" w:rsidRPr="001647BA" w:rsidRDefault="00000000">
      <w:pPr>
        <w:rPr>
          <w:lang w:val="es-ES"/>
        </w:rPr>
      </w:pPr>
      <w:r w:rsidRPr="001647BA">
        <w:rPr>
          <w:lang w:val="es-ES"/>
        </w:rPr>
        <w:t xml:space="preserve">padres, madres o tutores legales aquellos alumnos y alumnas cuya escolarización  </w:t>
      </w:r>
    </w:p>
    <w:p w14:paraId="19A6C7FC" w14:textId="77777777" w:rsidR="00B0079F" w:rsidRPr="001647BA" w:rsidRDefault="00000000">
      <w:pPr>
        <w:rPr>
          <w:lang w:val="es-ES"/>
        </w:rPr>
      </w:pPr>
      <w:r w:rsidRPr="001647BA">
        <w:rPr>
          <w:lang w:val="es-ES"/>
        </w:rPr>
        <w:t xml:space="preserve">en centros públicos o privados concertados venga motivada por traslado de la  </w:t>
      </w:r>
    </w:p>
    <w:p w14:paraId="2E52C240" w14:textId="77777777" w:rsidR="00B0079F" w:rsidRPr="001647BA" w:rsidRDefault="00000000">
      <w:pPr>
        <w:rPr>
          <w:lang w:val="es-ES"/>
        </w:rPr>
      </w:pPr>
      <w:r w:rsidRPr="001647BA">
        <w:rPr>
          <w:lang w:val="es-ES"/>
        </w:rPr>
        <w:t xml:space="preserve">unidad familiar debido a la movilidad forzosa de cualquiera de los padres, madres o  </w:t>
      </w:r>
    </w:p>
    <w:p w14:paraId="37F2D177" w14:textId="77777777" w:rsidR="00B0079F" w:rsidRPr="001647BA" w:rsidRDefault="00000000">
      <w:pPr>
        <w:rPr>
          <w:lang w:val="es-ES"/>
        </w:rPr>
      </w:pPr>
      <w:r w:rsidRPr="001647BA">
        <w:rPr>
          <w:lang w:val="es-ES"/>
        </w:rPr>
        <w:t xml:space="preserve">tutores legales, una discapacidad sobrevenida de cualquiera de los miembros de la  </w:t>
      </w:r>
    </w:p>
    <w:p w14:paraId="795A8F41" w14:textId="77777777" w:rsidR="00B0079F" w:rsidRPr="001647BA" w:rsidRDefault="00000000">
      <w:pPr>
        <w:rPr>
          <w:lang w:val="es-ES"/>
        </w:rPr>
      </w:pPr>
      <w:r w:rsidRPr="001647BA">
        <w:rPr>
          <w:lang w:val="es-ES"/>
        </w:rPr>
        <w:t xml:space="preserve">familia o a un cambio de residencia derivado de actos de violencia de género.» </w:t>
      </w:r>
    </w:p>
    <w:p w14:paraId="2236A654" w14:textId="77777777" w:rsidR="00B0079F" w:rsidRPr="001647BA" w:rsidRDefault="00000000">
      <w:pPr>
        <w:rPr>
          <w:lang w:val="es-ES"/>
        </w:rPr>
      </w:pPr>
      <w:r w:rsidRPr="001647BA">
        <w:rPr>
          <w:lang w:val="es-ES"/>
        </w:rPr>
        <w:t xml:space="preserve">Cincuenta y cuatro. Se modifica el artículo 86 que queda redactado en los siguientes  </w:t>
      </w:r>
    </w:p>
    <w:p w14:paraId="2597A5C8" w14:textId="77777777" w:rsidR="00B0079F" w:rsidRPr="001647BA" w:rsidRDefault="00000000">
      <w:pPr>
        <w:rPr>
          <w:lang w:val="es-ES"/>
        </w:rPr>
      </w:pPr>
      <w:r w:rsidRPr="001647BA">
        <w:rPr>
          <w:lang w:val="es-ES"/>
        </w:rPr>
        <w:t xml:space="preserve">términos: </w:t>
      </w:r>
    </w:p>
    <w:p w14:paraId="45BFA526" w14:textId="77777777" w:rsidR="00B0079F" w:rsidRPr="001647BA" w:rsidRDefault="00000000">
      <w:pPr>
        <w:rPr>
          <w:lang w:val="es-ES"/>
        </w:rPr>
      </w:pPr>
      <w:r w:rsidRPr="001647BA">
        <w:rPr>
          <w:lang w:val="es-ES"/>
        </w:rPr>
        <w:t xml:space="preserve">«1. Las Administraciones educativas garantizarán la igualdad en la aplicación  </w:t>
      </w:r>
    </w:p>
    <w:p w14:paraId="642F852F" w14:textId="77777777" w:rsidR="00B0079F" w:rsidRPr="001647BA" w:rsidRDefault="00000000">
      <w:pPr>
        <w:rPr>
          <w:lang w:val="es-ES"/>
        </w:rPr>
      </w:pPr>
      <w:r w:rsidRPr="001647BA">
        <w:rPr>
          <w:lang w:val="es-ES"/>
        </w:rPr>
        <w:t xml:space="preserve">de las normas de admisión, lo que incluye el establecimiento de las mismas áreas  </w:t>
      </w:r>
    </w:p>
    <w:p w14:paraId="0E1548E0" w14:textId="77777777" w:rsidR="00B0079F" w:rsidRPr="001647BA" w:rsidRDefault="00000000">
      <w:pPr>
        <w:rPr>
          <w:lang w:val="es-ES"/>
        </w:rPr>
      </w:pPr>
      <w:r w:rsidRPr="001647BA">
        <w:rPr>
          <w:lang w:val="es-ES"/>
        </w:rPr>
        <w:t xml:space="preserve">de escolarización o influencia para los centros públicos y privados concertados, de  </w:t>
      </w:r>
    </w:p>
    <w:p w14:paraId="619962F5" w14:textId="77777777" w:rsidR="00B0079F" w:rsidRPr="001647BA" w:rsidRDefault="00000000">
      <w:pPr>
        <w:rPr>
          <w:lang w:val="es-ES"/>
        </w:rPr>
      </w:pPr>
      <w:r w:rsidRPr="001647BA">
        <w:rPr>
          <w:lang w:val="es-ES"/>
        </w:rPr>
        <w:t xml:space="preserve">un mismo municipio o ámbito territorial, en función de las enseñanzas que imparten  </w:t>
      </w:r>
    </w:p>
    <w:p w14:paraId="547649F0" w14:textId="77777777" w:rsidR="00B0079F" w:rsidRPr="001647BA" w:rsidRDefault="00000000">
      <w:pPr>
        <w:rPr>
          <w:lang w:val="es-ES"/>
        </w:rPr>
      </w:pPr>
      <w:r w:rsidRPr="001647BA">
        <w:rPr>
          <w:lang w:val="es-ES"/>
        </w:rPr>
        <w:t xml:space="preserve">y de los puestos escolares autorizados. </w:t>
      </w:r>
    </w:p>
    <w:p w14:paraId="58FF5C78" w14:textId="77777777" w:rsidR="00B0079F" w:rsidRPr="001647BA" w:rsidRDefault="00000000">
      <w:pPr>
        <w:rPr>
          <w:lang w:val="es-ES"/>
        </w:rPr>
      </w:pPr>
      <w:r w:rsidRPr="001647BA">
        <w:rPr>
          <w:lang w:val="es-ES"/>
        </w:rPr>
        <w:t xml:space="preserve">Las áreas de influencia se determinarán, oídas las administraciones locales, de  </w:t>
      </w:r>
    </w:p>
    <w:p w14:paraId="578B5117" w14:textId="77777777" w:rsidR="00B0079F" w:rsidRPr="001647BA" w:rsidRDefault="00000000">
      <w:pPr>
        <w:rPr>
          <w:lang w:val="es-ES"/>
        </w:rPr>
      </w:pPr>
      <w:r w:rsidRPr="001647BA">
        <w:rPr>
          <w:lang w:val="es-ES"/>
        </w:rPr>
        <w:t xml:space="preserve">modo que permitan garantizar la aplicación efectiva de los criterios prioritarios de  </w:t>
      </w:r>
    </w:p>
    <w:p w14:paraId="16B2D5F8" w14:textId="77777777" w:rsidR="00B0079F" w:rsidRPr="001647BA" w:rsidRDefault="00000000">
      <w:pPr>
        <w:rPr>
          <w:lang w:val="es-ES"/>
        </w:rPr>
      </w:pPr>
      <w:r w:rsidRPr="001647BA">
        <w:rPr>
          <w:lang w:val="es-ES"/>
        </w:rPr>
        <w:t xml:space="preserve">proximidad al domicilio y cubran en lo posible una población socialmente  </w:t>
      </w:r>
    </w:p>
    <w:p w14:paraId="65C7532C" w14:textId="77777777" w:rsidR="00B0079F" w:rsidRPr="001647BA" w:rsidRDefault="00000000">
      <w:pPr>
        <w:rPr>
          <w:lang w:val="es-ES"/>
        </w:rPr>
      </w:pPr>
      <w:r w:rsidRPr="001647BA">
        <w:rPr>
          <w:lang w:val="es-ES"/>
        </w:rPr>
        <w:t xml:space="preserve">heterogénea. </w:t>
      </w:r>
    </w:p>
    <w:p w14:paraId="2ACEB526" w14:textId="77777777" w:rsidR="00B0079F" w:rsidRPr="001647BA" w:rsidRDefault="00000000">
      <w:pPr>
        <w:rPr>
          <w:lang w:val="es-ES"/>
        </w:rPr>
      </w:pPr>
      <w:r w:rsidRPr="001647BA">
        <w:rPr>
          <w:lang w:val="es-ES"/>
        </w:rPr>
        <w:t xml:space="preserve">En ningún caso las características propias de un centro o de su oferta educativa,  </w:t>
      </w:r>
    </w:p>
    <w:p w14:paraId="57083770" w14:textId="77777777" w:rsidR="00B0079F" w:rsidRPr="001647BA" w:rsidRDefault="00000000">
      <w:pPr>
        <w:rPr>
          <w:lang w:val="es-ES"/>
        </w:rPr>
      </w:pPr>
      <w:r w:rsidRPr="001647BA">
        <w:rPr>
          <w:lang w:val="es-ES"/>
        </w:rPr>
        <w:t xml:space="preserve">tales como las derivadas del hecho de que el centro imparta enseñanzas plurilingües,  </w:t>
      </w:r>
    </w:p>
    <w:p w14:paraId="7143AC36" w14:textId="77777777" w:rsidR="00B0079F" w:rsidRPr="001647BA" w:rsidRDefault="00000000">
      <w:pPr>
        <w:rPr>
          <w:lang w:val="es-ES"/>
        </w:rPr>
      </w:pPr>
      <w:r w:rsidRPr="001647BA">
        <w:rPr>
          <w:lang w:val="es-ES"/>
        </w:rPr>
        <w:t xml:space="preserve">de que hubiera tenido reconocida una especialización curricular o hubiera  </w:t>
      </w:r>
    </w:p>
    <w:p w14:paraId="4C327C5E" w14:textId="77777777" w:rsidR="00B0079F" w:rsidRPr="001647BA" w:rsidRDefault="00000000">
      <w:pPr>
        <w:rPr>
          <w:lang w:val="es-ES"/>
        </w:rPr>
      </w:pPr>
      <w:r w:rsidRPr="001647BA">
        <w:rPr>
          <w:lang w:val="es-ES"/>
        </w:rPr>
        <w:t xml:space="preserve">participado en una acción destinada a fomentar la calidad, podrán suponer  </w:t>
      </w:r>
    </w:p>
    <w:p w14:paraId="47D9F997" w14:textId="77777777" w:rsidR="00B0079F" w:rsidRPr="001647BA" w:rsidRDefault="00000000">
      <w:pPr>
        <w:rPr>
          <w:lang w:val="es-ES"/>
        </w:rPr>
      </w:pPr>
      <w:r w:rsidRPr="001647BA">
        <w:rPr>
          <w:lang w:val="es-ES"/>
        </w:rPr>
        <w:t>Verificable en https://www.boe.es</w:t>
      </w:r>
    </w:p>
    <w:p w14:paraId="1048EEB9" w14:textId="77777777" w:rsidR="00B0079F" w:rsidRPr="001647BA" w:rsidRDefault="00000000">
      <w:pPr>
        <w:rPr>
          <w:lang w:val="es-ES"/>
        </w:rPr>
      </w:pPr>
      <w:r w:rsidRPr="001647BA">
        <w:rPr>
          <w:lang w:val="es-ES"/>
        </w:rPr>
        <w:t xml:space="preserve">modificación de los criterios de admisión. </w:t>
      </w:r>
    </w:p>
    <w:p w14:paraId="58FAF304" w14:textId="77777777" w:rsidR="00B0079F" w:rsidRPr="001647BA" w:rsidRDefault="00000000">
      <w:pPr>
        <w:rPr>
          <w:lang w:val="es-ES"/>
        </w:rPr>
      </w:pPr>
      <w:r w:rsidRPr="001647BA">
        <w:rPr>
          <w:lang w:val="es-ES"/>
        </w:rPr>
        <w:t xml:space="preserve">2. Sin perjuicio de las competencias que les son propias, las Administraciones  cve: BOE-A-2020-17264 </w:t>
      </w:r>
    </w:p>
    <w:p w14:paraId="2E49C90E" w14:textId="77777777" w:rsidR="00B0079F" w:rsidRPr="001647BA" w:rsidRDefault="00000000">
      <w:pPr>
        <w:rPr>
          <w:lang w:val="es-ES"/>
        </w:rPr>
      </w:pPr>
      <w:r w:rsidRPr="001647BA">
        <w:rPr>
          <w:lang w:val="es-ES"/>
        </w:rPr>
        <w:t xml:space="preserve">educativas podrán constituir comisiones u órganos de garantías de admisión que  deberán, en todo caso, constituirse cuando la demanda de plazas en algún centro  educativo del ámbito de actuación de la comisión supere la oferta, incluidas las  plazas reservadas para el alumnado con necesidades de apoyo educativo. Estas  comisiones recibirán de los centros toda la información y documentación precisa  para el ejercicio de estas funciones y supervisarán el proceso de admisión del  </w:t>
      </w:r>
    </w:p>
    <w:p w14:paraId="5FB2E770" w14:textId="77777777" w:rsidR="00B0079F" w:rsidRPr="001647BA" w:rsidRDefault="00000000">
      <w:pPr>
        <w:rPr>
          <w:lang w:val="es-ES"/>
        </w:rPr>
      </w:pPr>
      <w:r w:rsidRPr="001647BA">
        <w:rPr>
          <w:lang w:val="es-ES"/>
        </w:rPr>
        <w:t xml:space="preserve">BOLETÍN OFICIAL DEL ESTADO Núm. 340 Miércoles 30 de diciembre de 2020 Sec. I. Pág. 122915 </w:t>
      </w:r>
    </w:p>
    <w:p w14:paraId="6D65AD38" w14:textId="77777777" w:rsidR="00B0079F" w:rsidRPr="001647BA" w:rsidRDefault="00000000">
      <w:pPr>
        <w:rPr>
          <w:lang w:val="es-ES"/>
        </w:rPr>
      </w:pPr>
      <w:r w:rsidRPr="001647BA">
        <w:rPr>
          <w:lang w:val="es-ES"/>
        </w:rPr>
        <w:t xml:space="preserve">alumnado, el cumplimiento de las normas que lo regulan, especialmente las relativas  </w:t>
      </w:r>
    </w:p>
    <w:p w14:paraId="70B32F02" w14:textId="77777777" w:rsidR="00B0079F" w:rsidRPr="001647BA" w:rsidRDefault="00000000">
      <w:pPr>
        <w:rPr>
          <w:lang w:val="es-ES"/>
        </w:rPr>
      </w:pPr>
      <w:r w:rsidRPr="001647BA">
        <w:rPr>
          <w:lang w:val="es-ES"/>
        </w:rPr>
        <w:t xml:space="preserve">a evitar la segregación del alumnado por motivos socioeconómicos o de otra  </w:t>
      </w:r>
    </w:p>
    <w:p w14:paraId="251F4EB3" w14:textId="77777777" w:rsidR="00B0079F" w:rsidRPr="001647BA" w:rsidRDefault="00000000">
      <w:pPr>
        <w:rPr>
          <w:lang w:val="es-ES"/>
        </w:rPr>
      </w:pPr>
      <w:r w:rsidRPr="001647BA">
        <w:rPr>
          <w:lang w:val="es-ES"/>
        </w:rPr>
        <w:t xml:space="preserve">naturaleza, y propondrán a las Administraciones educativas las medidas que  </w:t>
      </w:r>
    </w:p>
    <w:p w14:paraId="3D1ADCF4" w14:textId="77777777" w:rsidR="00B0079F" w:rsidRPr="001647BA" w:rsidRDefault="00000000">
      <w:pPr>
        <w:rPr>
          <w:lang w:val="es-ES"/>
        </w:rPr>
      </w:pPr>
      <w:r w:rsidRPr="001647BA">
        <w:rPr>
          <w:lang w:val="es-ES"/>
        </w:rPr>
        <w:t xml:space="preserve">estimen adecuadas. Particularmente, velarán por la presencia equilibrada del  </w:t>
      </w:r>
    </w:p>
    <w:p w14:paraId="4A9B51C2" w14:textId="77777777" w:rsidR="00B0079F" w:rsidRPr="001647BA" w:rsidRDefault="00000000">
      <w:pPr>
        <w:rPr>
          <w:lang w:val="es-ES"/>
        </w:rPr>
      </w:pPr>
      <w:r w:rsidRPr="001647BA">
        <w:rPr>
          <w:lang w:val="es-ES"/>
        </w:rPr>
        <w:t xml:space="preserve">alumnado con necesidad específica de apoyo educativo o que se encuentre en  </w:t>
      </w:r>
    </w:p>
    <w:p w14:paraId="439C6681" w14:textId="77777777" w:rsidR="00B0079F" w:rsidRPr="001647BA" w:rsidRDefault="00000000">
      <w:pPr>
        <w:rPr>
          <w:lang w:val="es-ES"/>
        </w:rPr>
      </w:pPr>
      <w:r w:rsidRPr="001647BA">
        <w:rPr>
          <w:lang w:val="es-ES"/>
        </w:rPr>
        <w:t xml:space="preserve">situación socioeconómica desfavorecida entre los centros sostenidos con fondos  </w:t>
      </w:r>
    </w:p>
    <w:p w14:paraId="62153356" w14:textId="77777777" w:rsidR="00B0079F" w:rsidRPr="001647BA" w:rsidRDefault="00000000">
      <w:pPr>
        <w:rPr>
          <w:lang w:val="es-ES"/>
        </w:rPr>
      </w:pPr>
      <w:r w:rsidRPr="001647BA">
        <w:rPr>
          <w:lang w:val="es-ES"/>
        </w:rPr>
        <w:t xml:space="preserve">públicos de su ámbito de actuación. Estas comisiones u órganos estarán integrados  </w:t>
      </w:r>
    </w:p>
    <w:p w14:paraId="625F473A" w14:textId="77777777" w:rsidR="00B0079F" w:rsidRPr="001647BA" w:rsidRDefault="00000000">
      <w:pPr>
        <w:rPr>
          <w:lang w:val="es-ES"/>
        </w:rPr>
      </w:pPr>
      <w:r w:rsidRPr="001647BA">
        <w:rPr>
          <w:lang w:val="es-ES"/>
        </w:rPr>
        <w:t xml:space="preserve">por representantes de la Administración educativa, de la Administración local, de las  </w:t>
      </w:r>
    </w:p>
    <w:p w14:paraId="7C3C65DE" w14:textId="77777777" w:rsidR="00B0079F" w:rsidRPr="001647BA" w:rsidRDefault="00000000">
      <w:pPr>
        <w:rPr>
          <w:lang w:val="es-ES"/>
        </w:rPr>
      </w:pPr>
      <w:r w:rsidRPr="001647BA">
        <w:rPr>
          <w:lang w:val="es-ES"/>
        </w:rPr>
        <w:t xml:space="preserve">familias, del profesorado, del alumnado en su caso y de los centros públicos y  </w:t>
      </w:r>
    </w:p>
    <w:p w14:paraId="341CE1C5" w14:textId="77777777" w:rsidR="00B0079F" w:rsidRPr="001647BA" w:rsidRDefault="00000000">
      <w:pPr>
        <w:rPr>
          <w:lang w:val="es-ES"/>
        </w:rPr>
      </w:pPr>
      <w:r w:rsidRPr="001647BA">
        <w:rPr>
          <w:lang w:val="es-ES"/>
        </w:rPr>
        <w:t xml:space="preserve">privados concertados, designados por las organizaciones de estos colectivos o  </w:t>
      </w:r>
    </w:p>
    <w:p w14:paraId="530E209A" w14:textId="77777777" w:rsidR="00B0079F" w:rsidRPr="001647BA" w:rsidRDefault="00000000">
      <w:pPr>
        <w:rPr>
          <w:lang w:val="es-ES"/>
        </w:rPr>
      </w:pPr>
      <w:r w:rsidRPr="001647BA">
        <w:rPr>
          <w:lang w:val="es-ES"/>
        </w:rPr>
        <w:t xml:space="preserve">instituciones, debiendo promover, en su composición, el principio de representación  </w:t>
      </w:r>
    </w:p>
    <w:p w14:paraId="60058C36" w14:textId="77777777" w:rsidR="00B0079F" w:rsidRPr="001647BA" w:rsidRDefault="00000000">
      <w:pPr>
        <w:rPr>
          <w:lang w:val="es-ES"/>
        </w:rPr>
      </w:pPr>
      <w:r w:rsidRPr="001647BA">
        <w:rPr>
          <w:lang w:val="es-ES"/>
        </w:rPr>
        <w:t xml:space="preserve">equilibrada de mujeres y hombres. </w:t>
      </w:r>
    </w:p>
    <w:p w14:paraId="4FE0CC68" w14:textId="77777777" w:rsidR="00B0079F" w:rsidRPr="001647BA" w:rsidRDefault="00000000">
      <w:pPr>
        <w:rPr>
          <w:lang w:val="es-ES"/>
        </w:rPr>
      </w:pPr>
      <w:r w:rsidRPr="001647BA">
        <w:rPr>
          <w:lang w:val="es-ES"/>
        </w:rPr>
        <w:t xml:space="preserve">3. Las familias podrán presentar al centro en que deseen escolarizar a sus  </w:t>
      </w:r>
    </w:p>
    <w:p w14:paraId="7E0E94FC" w14:textId="77777777" w:rsidR="00B0079F" w:rsidRPr="001647BA" w:rsidRDefault="00000000">
      <w:pPr>
        <w:rPr>
          <w:lang w:val="es-ES"/>
        </w:rPr>
      </w:pPr>
      <w:r w:rsidRPr="001647BA">
        <w:rPr>
          <w:lang w:val="es-ES"/>
        </w:rPr>
        <w:t xml:space="preserve">hijos e hijas, ante la comisión u órgano de garantías de admisión o ante la  </w:t>
      </w:r>
    </w:p>
    <w:p w14:paraId="10767445" w14:textId="77777777" w:rsidR="00B0079F" w:rsidRPr="001647BA" w:rsidRDefault="00000000">
      <w:pPr>
        <w:rPr>
          <w:lang w:val="es-ES"/>
        </w:rPr>
      </w:pPr>
      <w:r w:rsidRPr="001647BA">
        <w:rPr>
          <w:lang w:val="es-ES"/>
        </w:rPr>
        <w:t xml:space="preserve">administración educativa, las solicitudes de admisión, que, en todo caso, deberán  </w:t>
      </w:r>
    </w:p>
    <w:p w14:paraId="2B574420" w14:textId="77777777" w:rsidR="00B0079F" w:rsidRPr="001647BA" w:rsidRDefault="00000000">
      <w:pPr>
        <w:rPr>
          <w:lang w:val="es-ES"/>
        </w:rPr>
      </w:pPr>
      <w:r w:rsidRPr="001647BA">
        <w:rPr>
          <w:lang w:val="es-ES"/>
        </w:rPr>
        <w:t xml:space="preserve">ser tramitadas. Los centros docentes deberán ser informados de las solicitudes de  </w:t>
      </w:r>
    </w:p>
    <w:p w14:paraId="4DDD36EC" w14:textId="77777777" w:rsidR="00B0079F" w:rsidRPr="001647BA" w:rsidRDefault="00000000">
      <w:pPr>
        <w:rPr>
          <w:lang w:val="es-ES"/>
        </w:rPr>
      </w:pPr>
      <w:r w:rsidRPr="001647BA">
        <w:rPr>
          <w:lang w:val="es-ES"/>
        </w:rPr>
        <w:t xml:space="preserve">admisión que les afecten.» </w:t>
      </w:r>
    </w:p>
    <w:p w14:paraId="3A90D786" w14:textId="77777777" w:rsidR="00B0079F" w:rsidRPr="001647BA" w:rsidRDefault="00000000">
      <w:pPr>
        <w:rPr>
          <w:lang w:val="es-ES"/>
        </w:rPr>
      </w:pPr>
      <w:r w:rsidRPr="001647BA">
        <w:rPr>
          <w:lang w:val="es-ES"/>
        </w:rPr>
        <w:t xml:space="preserve">Cincuenta y cinco. Se modifican los apartados 1 y 2 del artículo 87 en los siguientes  </w:t>
      </w:r>
    </w:p>
    <w:p w14:paraId="61A8F6B6" w14:textId="77777777" w:rsidR="00B0079F" w:rsidRPr="001647BA" w:rsidRDefault="00000000">
      <w:pPr>
        <w:rPr>
          <w:lang w:val="es-ES"/>
        </w:rPr>
      </w:pPr>
      <w:r w:rsidRPr="001647BA">
        <w:rPr>
          <w:lang w:val="es-ES"/>
        </w:rPr>
        <w:t xml:space="preserve">términos: </w:t>
      </w:r>
    </w:p>
    <w:p w14:paraId="2A0D8573" w14:textId="77777777" w:rsidR="00B0079F" w:rsidRPr="001647BA" w:rsidRDefault="00000000">
      <w:pPr>
        <w:rPr>
          <w:lang w:val="es-ES"/>
        </w:rPr>
      </w:pPr>
      <w:r w:rsidRPr="001647BA">
        <w:rPr>
          <w:lang w:val="es-ES"/>
        </w:rPr>
        <w:t xml:space="preserve">«1. Con el fin de asegurar la calidad educativa para todos, la cohesión social y  </w:t>
      </w:r>
    </w:p>
    <w:p w14:paraId="63C564BE" w14:textId="77777777" w:rsidR="00B0079F" w:rsidRPr="001647BA" w:rsidRDefault="00000000">
      <w:pPr>
        <w:rPr>
          <w:lang w:val="es-ES"/>
        </w:rPr>
      </w:pPr>
      <w:r w:rsidRPr="001647BA">
        <w:rPr>
          <w:lang w:val="es-ES"/>
        </w:rPr>
        <w:t xml:space="preserve">la igualdad de oportunidades, las Administraciones garantizarán una adecuada y  </w:t>
      </w:r>
    </w:p>
    <w:p w14:paraId="26B6B04E" w14:textId="77777777" w:rsidR="00B0079F" w:rsidRPr="001647BA" w:rsidRDefault="00000000">
      <w:pPr>
        <w:rPr>
          <w:lang w:val="es-ES"/>
        </w:rPr>
      </w:pPr>
      <w:r w:rsidRPr="001647BA">
        <w:rPr>
          <w:lang w:val="es-ES"/>
        </w:rPr>
        <w:t xml:space="preserve">equilibrada escolarización del alumnado con necesidad específica de apoyo  </w:t>
      </w:r>
    </w:p>
    <w:p w14:paraId="49966DA9" w14:textId="77777777" w:rsidR="00B0079F" w:rsidRPr="001647BA" w:rsidRDefault="00000000">
      <w:pPr>
        <w:rPr>
          <w:lang w:val="es-ES"/>
        </w:rPr>
      </w:pPr>
      <w:r w:rsidRPr="001647BA">
        <w:rPr>
          <w:lang w:val="es-ES"/>
        </w:rPr>
        <w:t xml:space="preserve">educativo y dispondrán las medidas necesarias para evitar la segregación del  </w:t>
      </w:r>
    </w:p>
    <w:p w14:paraId="2AF9D79E" w14:textId="77777777" w:rsidR="00B0079F" w:rsidRPr="001647BA" w:rsidRDefault="00000000">
      <w:pPr>
        <w:rPr>
          <w:lang w:val="es-ES"/>
        </w:rPr>
      </w:pPr>
      <w:r w:rsidRPr="001647BA">
        <w:rPr>
          <w:lang w:val="es-ES"/>
        </w:rPr>
        <w:t xml:space="preserve">alumnado por razones socioeconómicas o de otra naturaleza. Para ello, establecerán  </w:t>
      </w:r>
    </w:p>
    <w:p w14:paraId="4DD19F77" w14:textId="77777777" w:rsidR="00B0079F" w:rsidRPr="001647BA" w:rsidRDefault="00000000">
      <w:pPr>
        <w:rPr>
          <w:lang w:val="es-ES"/>
        </w:rPr>
      </w:pPr>
      <w:r w:rsidRPr="001647BA">
        <w:rPr>
          <w:lang w:val="es-ES"/>
        </w:rPr>
        <w:t xml:space="preserve">una proporción equilibrada del alumnado con necesidad específica de apoyo  </w:t>
      </w:r>
    </w:p>
    <w:p w14:paraId="7DDF749D" w14:textId="77777777" w:rsidR="00B0079F" w:rsidRPr="001647BA" w:rsidRDefault="00000000">
      <w:pPr>
        <w:rPr>
          <w:lang w:val="es-ES"/>
        </w:rPr>
      </w:pPr>
      <w:r w:rsidRPr="001647BA">
        <w:rPr>
          <w:lang w:val="es-ES"/>
        </w:rPr>
        <w:t xml:space="preserve">educativo que deba ser escolarizado en cada uno de los centros públicos y privados  </w:t>
      </w:r>
    </w:p>
    <w:p w14:paraId="0089A9D1" w14:textId="77777777" w:rsidR="00B0079F" w:rsidRPr="001647BA" w:rsidRDefault="00000000">
      <w:pPr>
        <w:rPr>
          <w:lang w:val="es-ES"/>
        </w:rPr>
      </w:pPr>
      <w:r w:rsidRPr="001647BA">
        <w:rPr>
          <w:lang w:val="es-ES"/>
        </w:rPr>
        <w:t xml:space="preserve">concertados y garantizarán los recursos personales y económicos necesarios a los  </w:t>
      </w:r>
    </w:p>
    <w:p w14:paraId="3C44774A" w14:textId="77777777" w:rsidR="00B0079F" w:rsidRPr="001647BA" w:rsidRDefault="00000000">
      <w:pPr>
        <w:rPr>
          <w:lang w:val="es-ES"/>
        </w:rPr>
      </w:pPr>
      <w:r w:rsidRPr="001647BA">
        <w:rPr>
          <w:lang w:val="es-ES"/>
        </w:rPr>
        <w:t xml:space="preserve">centros para ofrecer dicho apoyo. Asimismo, establecerán las medidas que se  </w:t>
      </w:r>
    </w:p>
    <w:p w14:paraId="29A12CD9" w14:textId="77777777" w:rsidR="00B0079F" w:rsidRPr="001647BA" w:rsidRDefault="00000000">
      <w:pPr>
        <w:rPr>
          <w:lang w:val="es-ES"/>
        </w:rPr>
      </w:pPr>
      <w:r w:rsidRPr="001647BA">
        <w:rPr>
          <w:lang w:val="es-ES"/>
        </w:rPr>
        <w:t xml:space="preserve">deban adoptar cuando se concentre una elevada proporción de alumnado de tales  </w:t>
      </w:r>
    </w:p>
    <w:p w14:paraId="27425368" w14:textId="77777777" w:rsidR="00B0079F" w:rsidRPr="001647BA" w:rsidRDefault="00000000">
      <w:pPr>
        <w:rPr>
          <w:lang w:val="es-ES"/>
        </w:rPr>
      </w:pPr>
      <w:r w:rsidRPr="001647BA">
        <w:rPr>
          <w:lang w:val="es-ES"/>
        </w:rPr>
        <w:t xml:space="preserve">características en un centro educativo, que irán dirigidas a garantizar el derecho a  </w:t>
      </w:r>
    </w:p>
    <w:p w14:paraId="368676B4" w14:textId="77777777" w:rsidR="00B0079F" w:rsidRPr="001647BA" w:rsidRDefault="00000000">
      <w:pPr>
        <w:rPr>
          <w:lang w:val="es-ES"/>
        </w:rPr>
      </w:pPr>
      <w:r w:rsidRPr="001647BA">
        <w:rPr>
          <w:lang w:val="es-ES"/>
        </w:rPr>
        <w:t xml:space="preserve">la educación en condiciones de igualdad de todos los alumnos y alumnas. </w:t>
      </w:r>
    </w:p>
    <w:p w14:paraId="5F849A86" w14:textId="77777777" w:rsidR="00B0079F" w:rsidRPr="001647BA" w:rsidRDefault="00000000">
      <w:pPr>
        <w:rPr>
          <w:lang w:val="es-ES"/>
        </w:rPr>
      </w:pPr>
      <w:r w:rsidRPr="001647BA">
        <w:rPr>
          <w:lang w:val="es-ES"/>
        </w:rPr>
        <w:t xml:space="preserve">2. Para facilitar la escolarización y garantizar el derecho a la educación del  </w:t>
      </w:r>
    </w:p>
    <w:p w14:paraId="7D28FD4A" w14:textId="77777777" w:rsidR="00B0079F" w:rsidRPr="001647BA" w:rsidRDefault="00000000">
      <w:pPr>
        <w:rPr>
          <w:lang w:val="es-ES"/>
        </w:rPr>
      </w:pPr>
      <w:r w:rsidRPr="001647BA">
        <w:rPr>
          <w:lang w:val="es-ES"/>
        </w:rPr>
        <w:t xml:space="preserve">alumnado con necesidad específica de apoyo educativo las Administraciones  </w:t>
      </w:r>
    </w:p>
    <w:p w14:paraId="2889EE54" w14:textId="77777777" w:rsidR="00B0079F" w:rsidRPr="001647BA" w:rsidRDefault="00000000">
      <w:pPr>
        <w:rPr>
          <w:lang w:val="es-ES"/>
        </w:rPr>
      </w:pPr>
      <w:r w:rsidRPr="001647BA">
        <w:rPr>
          <w:lang w:val="es-ES"/>
        </w:rPr>
        <w:t xml:space="preserve">educativas deberán reservarle hasta el final del período de preinscripción y  </w:t>
      </w:r>
    </w:p>
    <w:p w14:paraId="4E88DC77" w14:textId="77777777" w:rsidR="00B0079F" w:rsidRPr="001647BA" w:rsidRDefault="00000000">
      <w:pPr>
        <w:rPr>
          <w:lang w:val="es-ES"/>
        </w:rPr>
      </w:pPr>
      <w:r w:rsidRPr="001647BA">
        <w:rPr>
          <w:lang w:val="es-ES"/>
        </w:rPr>
        <w:t xml:space="preserve">matrículas, derivadas tanto de la evaluación ordinaria como extraordinaria, una  </w:t>
      </w:r>
    </w:p>
    <w:p w14:paraId="737E93CC" w14:textId="77777777" w:rsidR="00B0079F" w:rsidRPr="001647BA" w:rsidRDefault="00000000">
      <w:pPr>
        <w:rPr>
          <w:lang w:val="es-ES"/>
        </w:rPr>
      </w:pPr>
      <w:r w:rsidRPr="001647BA">
        <w:rPr>
          <w:lang w:val="es-ES"/>
        </w:rPr>
        <w:t xml:space="preserve">parte de las plazas de los centros públicos y de las autorizadas a los centros  </w:t>
      </w:r>
    </w:p>
    <w:p w14:paraId="59F8FFC1" w14:textId="77777777" w:rsidR="00B0079F" w:rsidRPr="001647BA" w:rsidRDefault="00000000">
      <w:pPr>
        <w:rPr>
          <w:lang w:val="es-ES"/>
        </w:rPr>
      </w:pPr>
      <w:r w:rsidRPr="001647BA">
        <w:rPr>
          <w:lang w:val="es-ES"/>
        </w:rPr>
        <w:t xml:space="preserve">privados concertados. Dicha reserva podrá mantenerse hasta el inicio del curso  </w:t>
      </w:r>
    </w:p>
    <w:p w14:paraId="407878B0" w14:textId="77777777" w:rsidR="00B0079F" w:rsidRPr="001647BA" w:rsidRDefault="00000000">
      <w:pPr>
        <w:rPr>
          <w:lang w:val="es-ES"/>
        </w:rPr>
      </w:pPr>
      <w:r w:rsidRPr="001647BA">
        <w:rPr>
          <w:lang w:val="es-ES"/>
        </w:rPr>
        <w:t xml:space="preserve">escolar. </w:t>
      </w:r>
    </w:p>
    <w:p w14:paraId="68BACF27" w14:textId="77777777" w:rsidR="00B0079F" w:rsidRPr="001647BA" w:rsidRDefault="00000000">
      <w:pPr>
        <w:rPr>
          <w:lang w:val="es-ES"/>
        </w:rPr>
      </w:pPr>
      <w:r w:rsidRPr="001647BA">
        <w:rPr>
          <w:lang w:val="es-ES"/>
        </w:rPr>
        <w:t xml:space="preserve">Asimismo, autorizarán un incremento de hasta un diez por ciento del número  </w:t>
      </w:r>
    </w:p>
    <w:p w14:paraId="61A9F57D" w14:textId="77777777" w:rsidR="00B0079F" w:rsidRPr="001647BA" w:rsidRDefault="00000000">
      <w:pPr>
        <w:rPr>
          <w:lang w:val="es-ES"/>
        </w:rPr>
      </w:pPr>
      <w:r w:rsidRPr="001647BA">
        <w:rPr>
          <w:lang w:val="es-ES"/>
        </w:rPr>
        <w:t xml:space="preserve">máximo de alumnos y alumnas por aula en los centros públicos y privados  </w:t>
      </w:r>
    </w:p>
    <w:p w14:paraId="503BB2F2" w14:textId="77777777" w:rsidR="00B0079F" w:rsidRPr="001647BA" w:rsidRDefault="00000000">
      <w:pPr>
        <w:rPr>
          <w:lang w:val="es-ES"/>
        </w:rPr>
      </w:pPr>
      <w:r w:rsidRPr="001647BA">
        <w:rPr>
          <w:lang w:val="es-ES"/>
        </w:rPr>
        <w:t xml:space="preserve">concertados, bien para atender necesidades inmediatas de escolarización del  </w:t>
      </w:r>
    </w:p>
    <w:p w14:paraId="1D4CD564" w14:textId="77777777" w:rsidR="00B0079F" w:rsidRPr="001647BA" w:rsidRDefault="00000000">
      <w:pPr>
        <w:rPr>
          <w:lang w:val="es-ES"/>
        </w:rPr>
      </w:pPr>
      <w:r w:rsidRPr="001647BA">
        <w:rPr>
          <w:lang w:val="es-ES"/>
        </w:rPr>
        <w:t xml:space="preserve">alumnado de incorporación tardía, bien por necesidades que vengan motivadas por  </w:t>
      </w:r>
    </w:p>
    <w:p w14:paraId="27A33140" w14:textId="77777777" w:rsidR="00B0079F" w:rsidRPr="001647BA" w:rsidRDefault="00000000">
      <w:pPr>
        <w:rPr>
          <w:lang w:val="es-ES"/>
        </w:rPr>
      </w:pPr>
      <w:r w:rsidRPr="001647BA">
        <w:rPr>
          <w:lang w:val="es-ES"/>
        </w:rPr>
        <w:t xml:space="preserve">traslado de la unidad familiar en período de escolarización extraordinaria debido a  </w:t>
      </w:r>
    </w:p>
    <w:p w14:paraId="3AA52883" w14:textId="77777777" w:rsidR="00B0079F" w:rsidRPr="001647BA" w:rsidRDefault="00000000">
      <w:pPr>
        <w:rPr>
          <w:lang w:val="es-ES"/>
        </w:rPr>
      </w:pPr>
      <w:r w:rsidRPr="001647BA">
        <w:rPr>
          <w:lang w:val="es-ES"/>
        </w:rPr>
        <w:t xml:space="preserve">la movilidad forzosa de cualquiera de los padres, madres o tutores legales, o debido  </w:t>
      </w:r>
    </w:p>
    <w:p w14:paraId="6D0FEF45" w14:textId="77777777" w:rsidR="00B0079F" w:rsidRPr="001647BA" w:rsidRDefault="00000000">
      <w:pPr>
        <w:rPr>
          <w:lang w:val="es-ES"/>
        </w:rPr>
      </w:pPr>
      <w:r w:rsidRPr="001647BA">
        <w:rPr>
          <w:lang w:val="es-ES"/>
        </w:rPr>
        <w:t xml:space="preserve">al inicio de una medida de acogimiento familiar en el alumno o la alumna.» </w:t>
      </w:r>
    </w:p>
    <w:p w14:paraId="175B276D" w14:textId="77777777" w:rsidR="00B0079F" w:rsidRPr="001647BA" w:rsidRDefault="00000000">
      <w:pPr>
        <w:rPr>
          <w:lang w:val="es-ES"/>
        </w:rPr>
      </w:pPr>
      <w:r w:rsidRPr="001647BA">
        <w:rPr>
          <w:lang w:val="es-ES"/>
        </w:rPr>
        <w:t>Verificable en https://www.boe.es</w:t>
      </w:r>
    </w:p>
    <w:p w14:paraId="1F042FBB" w14:textId="77777777" w:rsidR="00B0079F" w:rsidRPr="001647BA" w:rsidRDefault="00000000">
      <w:pPr>
        <w:rPr>
          <w:lang w:val="es-ES"/>
        </w:rPr>
      </w:pPr>
      <w:r w:rsidRPr="001647BA">
        <w:rPr>
          <w:lang w:val="es-ES"/>
        </w:rPr>
        <w:t xml:space="preserve">Cincuenta y cinco bis. Se modifica el artículo 88 quedando redactado en los  </w:t>
      </w:r>
    </w:p>
    <w:p w14:paraId="7EA7D612" w14:textId="77777777" w:rsidR="00B0079F" w:rsidRPr="001647BA" w:rsidRDefault="00000000">
      <w:pPr>
        <w:rPr>
          <w:lang w:val="es-ES"/>
        </w:rPr>
      </w:pPr>
      <w:r w:rsidRPr="001647BA">
        <w:rPr>
          <w:lang w:val="es-ES"/>
        </w:rPr>
        <w:t xml:space="preserve">siguientes términos: </w:t>
      </w:r>
    </w:p>
    <w:p w14:paraId="07CC7923" w14:textId="77777777" w:rsidR="00B0079F" w:rsidRPr="001647BA" w:rsidRDefault="00000000">
      <w:pPr>
        <w:rPr>
          <w:lang w:val="es-ES"/>
        </w:rPr>
      </w:pPr>
      <w:r w:rsidRPr="001647BA">
        <w:rPr>
          <w:lang w:val="es-ES"/>
        </w:rPr>
        <w:t xml:space="preserve">cve: BOE-A-2020-17264 </w:t>
      </w:r>
    </w:p>
    <w:p w14:paraId="4A4FEC49" w14:textId="77777777" w:rsidR="00B0079F" w:rsidRPr="001647BA" w:rsidRDefault="00000000">
      <w:pPr>
        <w:rPr>
          <w:lang w:val="es-ES"/>
        </w:rPr>
      </w:pPr>
      <w:r w:rsidRPr="001647BA">
        <w:rPr>
          <w:lang w:val="es-ES"/>
        </w:rPr>
        <w:t xml:space="preserve">«Artículo 88. Garantías de gratuidad. </w:t>
      </w:r>
    </w:p>
    <w:p w14:paraId="77288BAD" w14:textId="77777777" w:rsidR="00B0079F" w:rsidRPr="001647BA" w:rsidRDefault="00000000">
      <w:pPr>
        <w:rPr>
          <w:lang w:val="es-ES"/>
        </w:rPr>
      </w:pPr>
      <w:r w:rsidRPr="001647BA">
        <w:rPr>
          <w:lang w:val="es-ES"/>
        </w:rPr>
        <w:t xml:space="preserve">1. Para garantizar la posibilidad de escolarizar a todos los alumnos sin  discriminación por motivos socioeconómicos, en ningún caso podrán los centros  públicos o privados concertados percibir cantidades de las familias por recibir las  enseñanzas de carácter gratuito, imponer a las familias la obligación de hacer  </w:t>
      </w:r>
    </w:p>
    <w:p w14:paraId="69835FE9" w14:textId="77777777" w:rsidR="00B0079F" w:rsidRPr="001647BA" w:rsidRDefault="00000000">
      <w:pPr>
        <w:rPr>
          <w:lang w:val="es-ES"/>
        </w:rPr>
      </w:pPr>
      <w:r w:rsidRPr="001647BA">
        <w:rPr>
          <w:lang w:val="es-ES"/>
        </w:rPr>
        <w:t xml:space="preserve">BOLETÍN OFICIAL DEL ESTADO Núm. 340 Miércoles 30 de diciembre de 2020 Sec. I. Pág. 122916 </w:t>
      </w:r>
    </w:p>
    <w:p w14:paraId="7003556B" w14:textId="77777777" w:rsidR="00B0079F" w:rsidRPr="001647BA" w:rsidRDefault="00000000">
      <w:pPr>
        <w:rPr>
          <w:lang w:val="es-ES"/>
        </w:rPr>
      </w:pPr>
      <w:r w:rsidRPr="001647BA">
        <w:rPr>
          <w:lang w:val="es-ES"/>
        </w:rPr>
        <w:t xml:space="preserve">aportaciones a fundaciones o asociaciones ni establecer servicios obligatorios,  </w:t>
      </w:r>
    </w:p>
    <w:p w14:paraId="4AF0D9AA" w14:textId="77777777" w:rsidR="00B0079F" w:rsidRPr="001647BA" w:rsidRDefault="00000000">
      <w:pPr>
        <w:rPr>
          <w:lang w:val="es-ES"/>
        </w:rPr>
      </w:pPr>
      <w:r w:rsidRPr="001647BA">
        <w:rPr>
          <w:lang w:val="es-ES"/>
        </w:rPr>
        <w:t xml:space="preserve">asociados a las enseñanzas, que requieran aportación económica por parte de las  </w:t>
      </w:r>
    </w:p>
    <w:p w14:paraId="14DB28E6" w14:textId="77777777" w:rsidR="00B0079F" w:rsidRPr="001647BA" w:rsidRDefault="00000000">
      <w:pPr>
        <w:rPr>
          <w:lang w:val="es-ES"/>
        </w:rPr>
      </w:pPr>
      <w:r w:rsidRPr="001647BA">
        <w:rPr>
          <w:lang w:val="es-ES"/>
        </w:rPr>
        <w:t xml:space="preserve">familias de los alumnos. En el marco de lo dispuesto en el artículo 51 de la Ley  </w:t>
      </w:r>
    </w:p>
    <w:p w14:paraId="36BCC6BD" w14:textId="77777777" w:rsidR="00B0079F" w:rsidRPr="001647BA" w:rsidRDefault="00000000">
      <w:pPr>
        <w:rPr>
          <w:lang w:val="es-ES"/>
        </w:rPr>
      </w:pPr>
      <w:r w:rsidRPr="001647BA">
        <w:rPr>
          <w:lang w:val="es-ES"/>
        </w:rPr>
        <w:t xml:space="preserve">Orgánica 8/1985, de 3 de julio, reguladora del Derecho a la Educación, quedan  </w:t>
      </w:r>
    </w:p>
    <w:p w14:paraId="03210992" w14:textId="77777777" w:rsidR="00B0079F" w:rsidRPr="001647BA" w:rsidRDefault="00000000">
      <w:pPr>
        <w:rPr>
          <w:lang w:val="es-ES"/>
        </w:rPr>
      </w:pPr>
      <w:r w:rsidRPr="001647BA">
        <w:rPr>
          <w:lang w:val="es-ES"/>
        </w:rPr>
        <w:t xml:space="preserve">excluidas de esta categoría las actividades extraescolares y los servicios escolares,  </w:t>
      </w:r>
    </w:p>
    <w:p w14:paraId="2578CF67" w14:textId="77777777" w:rsidR="00B0079F" w:rsidRPr="001647BA" w:rsidRDefault="00000000">
      <w:pPr>
        <w:rPr>
          <w:lang w:val="es-ES"/>
        </w:rPr>
      </w:pPr>
      <w:r w:rsidRPr="001647BA">
        <w:rPr>
          <w:lang w:val="es-ES"/>
        </w:rPr>
        <w:t xml:space="preserve">que, en todo caso, tendrán carácter voluntario. Las actividades complementarias  </w:t>
      </w:r>
    </w:p>
    <w:p w14:paraId="26B96017" w14:textId="77777777" w:rsidR="00B0079F" w:rsidRPr="001647BA" w:rsidRDefault="00000000">
      <w:pPr>
        <w:rPr>
          <w:lang w:val="es-ES"/>
        </w:rPr>
      </w:pPr>
      <w:r w:rsidRPr="001647BA">
        <w:rPr>
          <w:lang w:val="es-ES"/>
        </w:rPr>
        <w:t xml:space="preserve">que se consideren necesarias para el desarrollo del currículo deberán programarse  </w:t>
      </w:r>
    </w:p>
    <w:p w14:paraId="30A80947" w14:textId="77777777" w:rsidR="00B0079F" w:rsidRPr="001647BA" w:rsidRDefault="00000000">
      <w:pPr>
        <w:rPr>
          <w:lang w:val="es-ES"/>
        </w:rPr>
      </w:pPr>
      <w:r w:rsidRPr="001647BA">
        <w:rPr>
          <w:lang w:val="es-ES"/>
        </w:rPr>
        <w:t xml:space="preserve">y realizarse de forma que no supongan discriminación por motivos económicos. </w:t>
      </w:r>
    </w:p>
    <w:p w14:paraId="3978C81A" w14:textId="77777777" w:rsidR="00B0079F" w:rsidRPr="001647BA" w:rsidRDefault="00000000">
      <w:pPr>
        <w:rPr>
          <w:lang w:val="es-ES"/>
        </w:rPr>
      </w:pPr>
      <w:r w:rsidRPr="001647BA">
        <w:rPr>
          <w:lang w:val="es-ES"/>
        </w:rPr>
        <w:t xml:space="preserve">Las actividades complementarias que tengan carácter estable no podrán formar  </w:t>
      </w:r>
    </w:p>
    <w:p w14:paraId="69A16915" w14:textId="77777777" w:rsidR="00B0079F" w:rsidRPr="001647BA" w:rsidRDefault="00000000">
      <w:pPr>
        <w:rPr>
          <w:lang w:val="es-ES"/>
        </w:rPr>
      </w:pPr>
      <w:r w:rsidRPr="001647BA">
        <w:rPr>
          <w:lang w:val="es-ES"/>
        </w:rPr>
        <w:t xml:space="preserve">parte del horario escolar del centro. </w:t>
      </w:r>
    </w:p>
    <w:p w14:paraId="70492A16" w14:textId="77777777" w:rsidR="00B0079F" w:rsidRPr="001647BA" w:rsidRDefault="00000000">
      <w:pPr>
        <w:rPr>
          <w:lang w:val="es-ES"/>
        </w:rPr>
      </w:pPr>
      <w:r w:rsidRPr="001647BA">
        <w:rPr>
          <w:lang w:val="es-ES"/>
        </w:rPr>
        <w:t xml:space="preserve">2. Las Administraciones educativas dotarán a los centros de los recursos  </w:t>
      </w:r>
    </w:p>
    <w:p w14:paraId="41E07791" w14:textId="77777777" w:rsidR="00B0079F" w:rsidRPr="001647BA" w:rsidRDefault="00000000">
      <w:pPr>
        <w:rPr>
          <w:lang w:val="es-ES"/>
        </w:rPr>
      </w:pPr>
      <w:r w:rsidRPr="001647BA">
        <w:rPr>
          <w:lang w:val="es-ES"/>
        </w:rPr>
        <w:t xml:space="preserve">necesarios para hacer efectiva la gratuidad de las enseñanzas que en esta ley se  </w:t>
      </w:r>
    </w:p>
    <w:p w14:paraId="5B57CCF7" w14:textId="77777777" w:rsidR="00B0079F" w:rsidRPr="001647BA" w:rsidRDefault="00000000">
      <w:pPr>
        <w:rPr>
          <w:lang w:val="es-ES"/>
        </w:rPr>
      </w:pPr>
      <w:r w:rsidRPr="001647BA">
        <w:rPr>
          <w:lang w:val="es-ES"/>
        </w:rPr>
        <w:t xml:space="preserve">declaran gratuitas y establecerán medidas para que la situación socioeconómica del  </w:t>
      </w:r>
    </w:p>
    <w:p w14:paraId="525F1105" w14:textId="77777777" w:rsidR="00B0079F" w:rsidRPr="001647BA" w:rsidRDefault="00000000">
      <w:pPr>
        <w:rPr>
          <w:lang w:val="es-ES"/>
        </w:rPr>
      </w:pPr>
      <w:r w:rsidRPr="001647BA">
        <w:rPr>
          <w:lang w:val="es-ES"/>
        </w:rPr>
        <w:t xml:space="preserve">alumnado no suponga una barrera para el acceso a las actividades complementarias  </w:t>
      </w:r>
    </w:p>
    <w:p w14:paraId="241CDF3C" w14:textId="77777777" w:rsidR="00B0079F" w:rsidRPr="001647BA" w:rsidRDefault="00000000">
      <w:pPr>
        <w:rPr>
          <w:lang w:val="es-ES"/>
        </w:rPr>
      </w:pPr>
      <w:r w:rsidRPr="001647BA">
        <w:rPr>
          <w:lang w:val="es-ES"/>
        </w:rPr>
        <w:t xml:space="preserve">y los servicios escolares. Las Administraciones educativas supervisarán el  </w:t>
      </w:r>
    </w:p>
    <w:p w14:paraId="02ACC24A" w14:textId="77777777" w:rsidR="00B0079F" w:rsidRPr="001647BA" w:rsidRDefault="00000000">
      <w:pPr>
        <w:rPr>
          <w:lang w:val="es-ES"/>
        </w:rPr>
      </w:pPr>
      <w:r w:rsidRPr="001647BA">
        <w:rPr>
          <w:lang w:val="es-ES"/>
        </w:rPr>
        <w:t xml:space="preserve">cumplimiento por parte de los centros educativos del presente artículo.» </w:t>
      </w:r>
    </w:p>
    <w:p w14:paraId="38A63AEB" w14:textId="77777777" w:rsidR="00B0079F" w:rsidRPr="001647BA" w:rsidRDefault="00000000">
      <w:pPr>
        <w:rPr>
          <w:lang w:val="es-ES"/>
        </w:rPr>
      </w:pPr>
      <w:r w:rsidRPr="001647BA">
        <w:rPr>
          <w:lang w:val="es-ES"/>
        </w:rPr>
        <w:t xml:space="preserve">Cincuenta y cinco ter. Se modifica el apartado 1, letras a) y g), del artículo 91  </w:t>
      </w:r>
    </w:p>
    <w:p w14:paraId="5C2F1F64" w14:textId="77777777" w:rsidR="00B0079F" w:rsidRPr="001647BA" w:rsidRDefault="00000000">
      <w:pPr>
        <w:rPr>
          <w:lang w:val="es-ES"/>
        </w:rPr>
      </w:pPr>
      <w:r w:rsidRPr="001647BA">
        <w:rPr>
          <w:lang w:val="es-ES"/>
        </w:rPr>
        <w:t xml:space="preserve">quedando redactado en los siguientes términos: </w:t>
      </w:r>
    </w:p>
    <w:p w14:paraId="16D41DE4" w14:textId="77777777" w:rsidR="00B0079F" w:rsidRPr="001647BA" w:rsidRDefault="00000000">
      <w:pPr>
        <w:rPr>
          <w:lang w:val="es-ES"/>
        </w:rPr>
      </w:pPr>
      <w:r w:rsidRPr="001647BA">
        <w:rPr>
          <w:lang w:val="es-ES"/>
        </w:rPr>
        <w:t xml:space="preserve">«1. Las funciones del profesorado son, entre otras, las siguientes: </w:t>
      </w:r>
    </w:p>
    <w:p w14:paraId="628B7025" w14:textId="77777777" w:rsidR="00B0079F" w:rsidRPr="001647BA" w:rsidRDefault="00000000">
      <w:pPr>
        <w:rPr>
          <w:lang w:val="es-ES"/>
        </w:rPr>
      </w:pPr>
      <w:r w:rsidRPr="001647BA">
        <w:rPr>
          <w:lang w:val="es-ES"/>
        </w:rPr>
        <w:t xml:space="preserve">a) La programación y la enseñanza de las áreas, materias, módulos o ámbitos  </w:t>
      </w:r>
    </w:p>
    <w:p w14:paraId="1A5A1DC0" w14:textId="77777777" w:rsidR="00B0079F" w:rsidRPr="001647BA" w:rsidRDefault="00000000">
      <w:pPr>
        <w:rPr>
          <w:lang w:val="es-ES"/>
        </w:rPr>
      </w:pPr>
      <w:r w:rsidRPr="001647BA">
        <w:rPr>
          <w:lang w:val="es-ES"/>
        </w:rPr>
        <w:t xml:space="preserve">curriculares que tengan encomendados.» </w:t>
      </w:r>
    </w:p>
    <w:p w14:paraId="0E340E38" w14:textId="77777777" w:rsidR="00B0079F" w:rsidRPr="001647BA" w:rsidRDefault="00000000">
      <w:pPr>
        <w:rPr>
          <w:lang w:val="es-ES"/>
        </w:rPr>
      </w:pPr>
      <w:r w:rsidRPr="001647BA">
        <w:rPr>
          <w:lang w:val="es-ES"/>
        </w:rPr>
        <w:t xml:space="preserve">«g) La contribución a que las actividades del centro se desarrollen en un clima  </w:t>
      </w:r>
    </w:p>
    <w:p w14:paraId="7E12280C" w14:textId="77777777" w:rsidR="00B0079F" w:rsidRPr="001647BA" w:rsidRDefault="00000000">
      <w:pPr>
        <w:rPr>
          <w:lang w:val="es-ES"/>
        </w:rPr>
      </w:pPr>
      <w:r w:rsidRPr="001647BA">
        <w:rPr>
          <w:lang w:val="es-ES"/>
        </w:rPr>
        <w:t xml:space="preserve">de respeto, de tolerancia, de participación y de libertad para fomentar en los  </w:t>
      </w:r>
    </w:p>
    <w:p w14:paraId="19974CEC" w14:textId="77777777" w:rsidR="00B0079F" w:rsidRPr="001647BA" w:rsidRDefault="00000000">
      <w:pPr>
        <w:rPr>
          <w:lang w:val="es-ES"/>
        </w:rPr>
      </w:pPr>
      <w:r w:rsidRPr="001647BA">
        <w:rPr>
          <w:lang w:val="es-ES"/>
        </w:rPr>
        <w:t xml:space="preserve">alumnos los valores de la ciudadanía democrática y de la cultura de paz.» </w:t>
      </w:r>
    </w:p>
    <w:p w14:paraId="5C6EB740" w14:textId="77777777" w:rsidR="00B0079F" w:rsidRPr="001647BA" w:rsidRDefault="00000000">
      <w:pPr>
        <w:rPr>
          <w:lang w:val="es-ES"/>
        </w:rPr>
      </w:pPr>
      <w:r w:rsidRPr="001647BA">
        <w:rPr>
          <w:lang w:val="es-ES"/>
        </w:rPr>
        <w:t xml:space="preserve">Cincuenta y cinco quater. Se modifica el artículo 94 quedando redactado en los  </w:t>
      </w:r>
    </w:p>
    <w:p w14:paraId="1E78F0F6" w14:textId="77777777" w:rsidR="00B0079F" w:rsidRPr="001647BA" w:rsidRDefault="00000000">
      <w:pPr>
        <w:rPr>
          <w:lang w:val="es-ES"/>
        </w:rPr>
      </w:pPr>
      <w:r w:rsidRPr="001647BA">
        <w:rPr>
          <w:lang w:val="es-ES"/>
        </w:rPr>
        <w:t xml:space="preserve">siguientes términos: </w:t>
      </w:r>
    </w:p>
    <w:p w14:paraId="20C0D7A0" w14:textId="77777777" w:rsidR="00B0079F" w:rsidRPr="001647BA" w:rsidRDefault="00000000">
      <w:pPr>
        <w:rPr>
          <w:lang w:val="es-ES"/>
        </w:rPr>
      </w:pPr>
      <w:r w:rsidRPr="001647BA">
        <w:rPr>
          <w:lang w:val="es-ES"/>
        </w:rPr>
        <w:t xml:space="preserve">«Artículo 94. Profesorado de educación secundaria obligatoria y de bachillerato. </w:t>
      </w:r>
    </w:p>
    <w:p w14:paraId="211CC8D4" w14:textId="77777777" w:rsidR="00B0079F" w:rsidRPr="001647BA" w:rsidRDefault="00000000">
      <w:pPr>
        <w:rPr>
          <w:lang w:val="es-ES"/>
        </w:rPr>
      </w:pPr>
      <w:r w:rsidRPr="001647BA">
        <w:rPr>
          <w:lang w:val="es-ES"/>
        </w:rPr>
        <w:t xml:space="preserve">Para impartir las enseñanzas de educación secundaria obligatoria y de  </w:t>
      </w:r>
    </w:p>
    <w:p w14:paraId="68512D3A" w14:textId="77777777" w:rsidR="00B0079F" w:rsidRPr="001647BA" w:rsidRDefault="00000000">
      <w:pPr>
        <w:rPr>
          <w:lang w:val="es-ES"/>
        </w:rPr>
      </w:pPr>
      <w:r w:rsidRPr="001647BA">
        <w:rPr>
          <w:lang w:val="es-ES"/>
        </w:rPr>
        <w:t xml:space="preserve">bachillerato será necesario tener el título de Grado universitario o titulación  </w:t>
      </w:r>
    </w:p>
    <w:p w14:paraId="0D40FD77" w14:textId="77777777" w:rsidR="00B0079F" w:rsidRPr="001647BA" w:rsidRDefault="00000000">
      <w:pPr>
        <w:rPr>
          <w:lang w:val="es-ES"/>
        </w:rPr>
      </w:pPr>
      <w:r w:rsidRPr="001647BA">
        <w:rPr>
          <w:lang w:val="es-ES"/>
        </w:rPr>
        <w:t xml:space="preserve">equivalente, además de la formación pedagógica y didáctica de nivel de Postgrado,  </w:t>
      </w:r>
    </w:p>
    <w:p w14:paraId="11486738" w14:textId="77777777" w:rsidR="00B0079F" w:rsidRPr="001647BA" w:rsidRDefault="00000000">
      <w:pPr>
        <w:rPr>
          <w:lang w:val="es-ES"/>
        </w:rPr>
      </w:pPr>
      <w:r w:rsidRPr="001647BA">
        <w:rPr>
          <w:lang w:val="es-ES"/>
        </w:rPr>
        <w:t xml:space="preserve">de acuerdo con lo dispuesto en el artículo 100 de la presente Ley, sin perjuicio de la  </w:t>
      </w:r>
    </w:p>
    <w:p w14:paraId="21AC9089" w14:textId="77777777" w:rsidR="00B0079F" w:rsidRPr="001647BA" w:rsidRDefault="00000000">
      <w:pPr>
        <w:rPr>
          <w:lang w:val="es-ES"/>
        </w:rPr>
      </w:pPr>
      <w:r w:rsidRPr="001647BA">
        <w:rPr>
          <w:lang w:val="es-ES"/>
        </w:rPr>
        <w:t xml:space="preserve">habilitación de otras titulaciones que, a efectos de docencia pudiera establecer el  </w:t>
      </w:r>
    </w:p>
    <w:p w14:paraId="74318C4B" w14:textId="77777777" w:rsidR="00B0079F" w:rsidRPr="001647BA" w:rsidRDefault="00000000">
      <w:pPr>
        <w:rPr>
          <w:lang w:val="es-ES"/>
        </w:rPr>
      </w:pPr>
      <w:r w:rsidRPr="001647BA">
        <w:rPr>
          <w:lang w:val="es-ES"/>
        </w:rPr>
        <w:t xml:space="preserve">Gobierno para determinadas áreas, previa consulta a las Comunidades Autónomas.» </w:t>
      </w:r>
    </w:p>
    <w:p w14:paraId="2BDFFFC0" w14:textId="77777777" w:rsidR="00B0079F" w:rsidRPr="001647BA" w:rsidRDefault="00000000">
      <w:pPr>
        <w:rPr>
          <w:lang w:val="es-ES"/>
        </w:rPr>
      </w:pPr>
      <w:r w:rsidRPr="001647BA">
        <w:rPr>
          <w:lang w:val="es-ES"/>
        </w:rPr>
        <w:t xml:space="preserve">Cincuenta y cinco quinquies. Se modifica el artículo 95, quedando redactado en los  </w:t>
      </w:r>
    </w:p>
    <w:p w14:paraId="4B632ECF" w14:textId="77777777" w:rsidR="00B0079F" w:rsidRPr="001647BA" w:rsidRDefault="00000000">
      <w:pPr>
        <w:rPr>
          <w:lang w:val="es-ES"/>
        </w:rPr>
      </w:pPr>
      <w:r w:rsidRPr="001647BA">
        <w:rPr>
          <w:lang w:val="es-ES"/>
        </w:rPr>
        <w:t xml:space="preserve">siguientes términos: </w:t>
      </w:r>
    </w:p>
    <w:p w14:paraId="37078EAC" w14:textId="77777777" w:rsidR="00B0079F" w:rsidRPr="001647BA" w:rsidRDefault="00000000">
      <w:pPr>
        <w:rPr>
          <w:lang w:val="es-ES"/>
        </w:rPr>
      </w:pPr>
      <w:r w:rsidRPr="001647BA">
        <w:rPr>
          <w:lang w:val="es-ES"/>
        </w:rPr>
        <w:t xml:space="preserve">«Artículo 95. Profesorado de formación profesional. </w:t>
      </w:r>
    </w:p>
    <w:p w14:paraId="37F91D4C" w14:textId="77777777" w:rsidR="00B0079F" w:rsidRPr="001647BA" w:rsidRDefault="00000000">
      <w:pPr>
        <w:rPr>
          <w:lang w:val="es-ES"/>
        </w:rPr>
      </w:pPr>
      <w:r w:rsidRPr="001647BA">
        <w:rPr>
          <w:lang w:val="es-ES"/>
        </w:rPr>
        <w:t xml:space="preserve">1. Para impartir enseñanzas de formación profesional se exigirán los mismos  </w:t>
      </w:r>
    </w:p>
    <w:p w14:paraId="6AE5CB04" w14:textId="77777777" w:rsidR="00B0079F" w:rsidRPr="001647BA" w:rsidRDefault="00000000">
      <w:pPr>
        <w:rPr>
          <w:lang w:val="es-ES"/>
        </w:rPr>
      </w:pPr>
      <w:r w:rsidRPr="001647BA">
        <w:rPr>
          <w:lang w:val="es-ES"/>
        </w:rPr>
        <w:t xml:space="preserve">requisitos de titulación y formación establecidos en el artículo anterior para la  </w:t>
      </w:r>
    </w:p>
    <w:p w14:paraId="0CAA5390" w14:textId="77777777" w:rsidR="00B0079F" w:rsidRPr="001647BA" w:rsidRDefault="00000000">
      <w:pPr>
        <w:rPr>
          <w:lang w:val="es-ES"/>
        </w:rPr>
      </w:pPr>
      <w:r w:rsidRPr="001647BA">
        <w:rPr>
          <w:lang w:val="es-ES"/>
        </w:rPr>
        <w:t xml:space="preserve">educación secundaria obligatoria y el bachillerato. </w:t>
      </w:r>
    </w:p>
    <w:p w14:paraId="7D547F92" w14:textId="77777777" w:rsidR="00B0079F" w:rsidRPr="001647BA" w:rsidRDefault="00000000">
      <w:pPr>
        <w:rPr>
          <w:lang w:val="es-ES"/>
        </w:rPr>
      </w:pPr>
      <w:r w:rsidRPr="001647BA">
        <w:rPr>
          <w:lang w:val="es-ES"/>
        </w:rPr>
        <w:t xml:space="preserve">2. Las administraciones educativas podrán, con carácter excepcional, atribuir  </w:t>
      </w:r>
    </w:p>
    <w:p w14:paraId="2DAEF016" w14:textId="77777777" w:rsidR="00B0079F" w:rsidRPr="001647BA" w:rsidRDefault="00000000">
      <w:pPr>
        <w:rPr>
          <w:lang w:val="es-ES"/>
        </w:rPr>
      </w:pPr>
      <w:r w:rsidRPr="001647BA">
        <w:rPr>
          <w:lang w:val="es-ES"/>
        </w:rPr>
        <w:t xml:space="preserve">docencia en el ámbito de la formación profesional, cuando así se requiera, como  </w:t>
      </w:r>
    </w:p>
    <w:p w14:paraId="2B3D5323" w14:textId="77777777" w:rsidR="00B0079F" w:rsidRPr="001647BA" w:rsidRDefault="00000000">
      <w:pPr>
        <w:rPr>
          <w:lang w:val="es-ES"/>
        </w:rPr>
      </w:pPr>
      <w:r w:rsidRPr="001647BA">
        <w:rPr>
          <w:lang w:val="es-ES"/>
        </w:rPr>
        <w:t>Verificable en https://www.boe.es</w:t>
      </w:r>
    </w:p>
    <w:p w14:paraId="6AAB22B4" w14:textId="77777777" w:rsidR="00B0079F" w:rsidRPr="001647BA" w:rsidRDefault="00000000">
      <w:pPr>
        <w:rPr>
          <w:lang w:val="es-ES"/>
        </w:rPr>
      </w:pPr>
      <w:r w:rsidRPr="001647BA">
        <w:rPr>
          <w:lang w:val="es-ES"/>
        </w:rPr>
        <w:t xml:space="preserve">profesores especialistas a quienes estén en posesión de una titulación de Técnico o  </w:t>
      </w:r>
    </w:p>
    <w:p w14:paraId="425F4E0C" w14:textId="77777777" w:rsidR="00B0079F" w:rsidRPr="001647BA" w:rsidRDefault="00000000">
      <w:pPr>
        <w:rPr>
          <w:lang w:val="es-ES"/>
        </w:rPr>
      </w:pPr>
      <w:r w:rsidRPr="001647BA">
        <w:rPr>
          <w:lang w:val="es-ES"/>
        </w:rPr>
        <w:t xml:space="preserve">Técnica de Formación Profesional, Técnico o Técnica Superior de Formación  cve: BOE-A-2020-17264 </w:t>
      </w:r>
    </w:p>
    <w:p w14:paraId="5D420976" w14:textId="77777777" w:rsidR="00B0079F" w:rsidRPr="001647BA" w:rsidRDefault="00000000">
      <w:pPr>
        <w:rPr>
          <w:lang w:val="es-ES"/>
        </w:rPr>
      </w:pPr>
      <w:r w:rsidRPr="001647BA">
        <w:rPr>
          <w:lang w:val="es-ES"/>
        </w:rPr>
        <w:t xml:space="preserve">Profesional, Técnico o Técnica Auxiliar o Técnico o Técnica Especialista de Formación  Profesional y, en su caso, de otras titulaciones asociadas a la familia profesional. Asimismo, y con el mismo carácter, se podrá atribuir docencia en el ámbito de la  formación profesional a profesionales del sector productivo asociado al título o curso  correspondiente. </w:t>
      </w:r>
    </w:p>
    <w:p w14:paraId="4971CB4F" w14:textId="77777777" w:rsidR="00B0079F" w:rsidRPr="001647BA" w:rsidRDefault="00000000">
      <w:pPr>
        <w:rPr>
          <w:lang w:val="es-ES"/>
        </w:rPr>
      </w:pPr>
      <w:r w:rsidRPr="001647BA">
        <w:rPr>
          <w:lang w:val="es-ES"/>
        </w:rPr>
        <w:t xml:space="preserve">BOLETÍN OFICIAL DEL ESTADO Núm. 340 Miércoles 30 de diciembre de 2020 Sec. I. Pág. 122917 </w:t>
      </w:r>
    </w:p>
    <w:p w14:paraId="2D916E91" w14:textId="77777777" w:rsidR="00B0079F" w:rsidRPr="001647BA" w:rsidRDefault="00000000">
      <w:pPr>
        <w:rPr>
          <w:lang w:val="es-ES"/>
        </w:rPr>
      </w:pPr>
      <w:r w:rsidRPr="001647BA">
        <w:rPr>
          <w:lang w:val="es-ES"/>
        </w:rPr>
        <w:t xml:space="preserve">3. El Gobierno regulará reglamentariamente las condiciones de acceso y  </w:t>
      </w:r>
    </w:p>
    <w:p w14:paraId="3F4B747C" w14:textId="77777777" w:rsidR="00B0079F" w:rsidRPr="001647BA" w:rsidRDefault="00000000">
      <w:pPr>
        <w:rPr>
          <w:lang w:val="es-ES"/>
        </w:rPr>
      </w:pPr>
      <w:r w:rsidRPr="001647BA">
        <w:rPr>
          <w:lang w:val="es-ES"/>
        </w:rPr>
        <w:t xml:space="preserve">desempeño de las funciones docentes del profesorado especialista que prestará  </w:t>
      </w:r>
    </w:p>
    <w:p w14:paraId="4CC0A1A5" w14:textId="77777777" w:rsidR="00B0079F" w:rsidRPr="001647BA" w:rsidRDefault="00000000">
      <w:pPr>
        <w:rPr>
          <w:lang w:val="es-ES"/>
        </w:rPr>
      </w:pPr>
      <w:r w:rsidRPr="001647BA">
        <w:rPr>
          <w:lang w:val="es-ES"/>
        </w:rPr>
        <w:t xml:space="preserve">sus servicios en régimen de contratación laboral. </w:t>
      </w:r>
    </w:p>
    <w:p w14:paraId="150626AA" w14:textId="77777777" w:rsidR="00B0079F" w:rsidRPr="001647BA" w:rsidRDefault="00000000">
      <w:pPr>
        <w:rPr>
          <w:lang w:val="es-ES"/>
        </w:rPr>
      </w:pPr>
      <w:r w:rsidRPr="001647BA">
        <w:rPr>
          <w:lang w:val="es-ES"/>
        </w:rPr>
        <w:t xml:space="preserve">4. El Ministerio de Educación y Formación Profesional determinará  </w:t>
      </w:r>
    </w:p>
    <w:p w14:paraId="2805F491" w14:textId="77777777" w:rsidR="00B0079F" w:rsidRPr="001647BA" w:rsidRDefault="00000000">
      <w:pPr>
        <w:rPr>
          <w:lang w:val="es-ES"/>
        </w:rPr>
      </w:pPr>
      <w:r w:rsidRPr="001647BA">
        <w:rPr>
          <w:lang w:val="es-ES"/>
        </w:rPr>
        <w:t xml:space="preserve">reglamentariamente los requisitos específicos y condiciones para el desempeño de  </w:t>
      </w:r>
    </w:p>
    <w:p w14:paraId="078429FC" w14:textId="77777777" w:rsidR="00B0079F" w:rsidRPr="001647BA" w:rsidRDefault="00000000">
      <w:pPr>
        <w:rPr>
          <w:lang w:val="es-ES"/>
        </w:rPr>
      </w:pPr>
      <w:r w:rsidRPr="001647BA">
        <w:rPr>
          <w:lang w:val="es-ES"/>
        </w:rPr>
        <w:t xml:space="preserve">actividades docentes de los profesores especialistas.» </w:t>
      </w:r>
    </w:p>
    <w:p w14:paraId="744B4AB6" w14:textId="77777777" w:rsidR="00B0079F" w:rsidRPr="001647BA" w:rsidRDefault="00000000">
      <w:pPr>
        <w:rPr>
          <w:lang w:val="es-ES"/>
        </w:rPr>
      </w:pPr>
      <w:r w:rsidRPr="001647BA">
        <w:rPr>
          <w:lang w:val="es-ES"/>
        </w:rPr>
        <w:t xml:space="preserve">Cincuenta y cinco sexies. Se modifica el apartado 1 del artículo 96 quedando  </w:t>
      </w:r>
    </w:p>
    <w:p w14:paraId="077E21BB" w14:textId="77777777" w:rsidR="00B0079F" w:rsidRPr="001647BA" w:rsidRDefault="00000000">
      <w:pPr>
        <w:rPr>
          <w:lang w:val="es-ES"/>
        </w:rPr>
      </w:pPr>
      <w:r w:rsidRPr="001647BA">
        <w:rPr>
          <w:lang w:val="es-ES"/>
        </w:rPr>
        <w:t xml:space="preserve">redactado en los siguientes términos: </w:t>
      </w:r>
    </w:p>
    <w:p w14:paraId="0CE0AEEC" w14:textId="77777777" w:rsidR="00B0079F" w:rsidRPr="001647BA" w:rsidRDefault="00000000">
      <w:pPr>
        <w:rPr>
          <w:lang w:val="es-ES"/>
        </w:rPr>
      </w:pPr>
      <w:r w:rsidRPr="001647BA">
        <w:rPr>
          <w:lang w:val="es-ES"/>
        </w:rPr>
        <w:t xml:space="preserve">«1. Para ejercer la docencia de las enseñanzas artísticas será necesario estar  </w:t>
      </w:r>
    </w:p>
    <w:p w14:paraId="22A338C0" w14:textId="77777777" w:rsidR="00B0079F" w:rsidRPr="001647BA" w:rsidRDefault="00000000">
      <w:pPr>
        <w:rPr>
          <w:lang w:val="es-ES"/>
        </w:rPr>
      </w:pPr>
      <w:r w:rsidRPr="001647BA">
        <w:rPr>
          <w:lang w:val="es-ES"/>
        </w:rPr>
        <w:t xml:space="preserve">en posesión del título de Grado universitario o titulación equivalente a efectos de  </w:t>
      </w:r>
    </w:p>
    <w:p w14:paraId="6AC4ED3F" w14:textId="77777777" w:rsidR="00B0079F" w:rsidRPr="001647BA" w:rsidRDefault="00000000">
      <w:pPr>
        <w:rPr>
          <w:lang w:val="es-ES"/>
        </w:rPr>
      </w:pPr>
      <w:r w:rsidRPr="001647BA">
        <w:rPr>
          <w:lang w:val="es-ES"/>
        </w:rPr>
        <w:t xml:space="preserve">docencia, sin perjuicio de la intervención educativa de otros profesionales en el caso  </w:t>
      </w:r>
    </w:p>
    <w:p w14:paraId="1FCE7F60" w14:textId="77777777" w:rsidR="00B0079F" w:rsidRPr="001647BA" w:rsidRDefault="00000000">
      <w:pPr>
        <w:rPr>
          <w:lang w:val="es-ES"/>
        </w:rPr>
      </w:pPr>
      <w:r w:rsidRPr="001647BA">
        <w:rPr>
          <w:lang w:val="es-ES"/>
        </w:rPr>
        <w:t xml:space="preserve">de las enseñanzas de artes plásticas y diseño de grado medio y de grado superior  </w:t>
      </w:r>
    </w:p>
    <w:p w14:paraId="4FF95885" w14:textId="77777777" w:rsidR="00B0079F" w:rsidRPr="001647BA" w:rsidRDefault="00000000">
      <w:pPr>
        <w:rPr>
          <w:lang w:val="es-ES"/>
        </w:rPr>
      </w:pPr>
      <w:r w:rsidRPr="001647BA">
        <w:rPr>
          <w:lang w:val="es-ES"/>
        </w:rPr>
        <w:t xml:space="preserve">y de la habilitación de otras titulaciones que, a efectos de docencia, pudiera  </w:t>
      </w:r>
    </w:p>
    <w:p w14:paraId="2BC5CD92" w14:textId="77777777" w:rsidR="00B0079F" w:rsidRPr="001647BA" w:rsidRDefault="00000000">
      <w:pPr>
        <w:rPr>
          <w:lang w:val="es-ES"/>
        </w:rPr>
      </w:pPr>
      <w:r w:rsidRPr="001647BA">
        <w:rPr>
          <w:lang w:val="es-ES"/>
        </w:rPr>
        <w:t xml:space="preserve">establecer el Gobierno para determinados módulos, previa consulta a las  </w:t>
      </w:r>
    </w:p>
    <w:p w14:paraId="5E6C190D" w14:textId="77777777" w:rsidR="00B0079F" w:rsidRPr="001647BA" w:rsidRDefault="00000000">
      <w:pPr>
        <w:rPr>
          <w:lang w:val="es-ES"/>
        </w:rPr>
      </w:pPr>
      <w:r w:rsidRPr="001647BA">
        <w:rPr>
          <w:lang w:val="es-ES"/>
        </w:rPr>
        <w:t xml:space="preserve">Comunidades Autónomas. En el caso de las enseñanzas artísticas profesionales se  </w:t>
      </w:r>
    </w:p>
    <w:p w14:paraId="7409FEB5" w14:textId="77777777" w:rsidR="00B0079F" w:rsidRPr="001647BA" w:rsidRDefault="00000000">
      <w:pPr>
        <w:rPr>
          <w:lang w:val="es-ES"/>
        </w:rPr>
      </w:pPr>
      <w:r w:rsidRPr="001647BA">
        <w:rPr>
          <w:lang w:val="es-ES"/>
        </w:rPr>
        <w:t xml:space="preserve">requerirá, asimismo, la formación pedagógica y didáctica a la que se refiere el  </w:t>
      </w:r>
    </w:p>
    <w:p w14:paraId="3E7D50AD" w14:textId="77777777" w:rsidR="00B0079F" w:rsidRPr="001647BA" w:rsidRDefault="00000000">
      <w:pPr>
        <w:rPr>
          <w:lang w:val="es-ES"/>
        </w:rPr>
      </w:pPr>
      <w:r w:rsidRPr="001647BA">
        <w:rPr>
          <w:lang w:val="es-ES"/>
        </w:rPr>
        <w:t xml:space="preserve">artículo 100 de esta Ley.» </w:t>
      </w:r>
    </w:p>
    <w:p w14:paraId="688CDE7A" w14:textId="77777777" w:rsidR="00B0079F" w:rsidRPr="001647BA" w:rsidRDefault="00000000">
      <w:pPr>
        <w:rPr>
          <w:lang w:val="es-ES"/>
        </w:rPr>
      </w:pPr>
      <w:r w:rsidRPr="001647BA">
        <w:rPr>
          <w:lang w:val="es-ES"/>
        </w:rPr>
        <w:t xml:space="preserve">Cincuenta y cinco septies. Se modifica el apartado 1 del artículo 98 quedando  </w:t>
      </w:r>
    </w:p>
    <w:p w14:paraId="7F3FE228" w14:textId="77777777" w:rsidR="00B0079F" w:rsidRPr="001647BA" w:rsidRDefault="00000000">
      <w:pPr>
        <w:rPr>
          <w:lang w:val="es-ES"/>
        </w:rPr>
      </w:pPr>
      <w:r w:rsidRPr="001647BA">
        <w:rPr>
          <w:lang w:val="es-ES"/>
        </w:rPr>
        <w:t xml:space="preserve">redactado en los siguientes términos: </w:t>
      </w:r>
    </w:p>
    <w:p w14:paraId="50D411B1" w14:textId="77777777" w:rsidR="00B0079F" w:rsidRPr="001647BA" w:rsidRDefault="00000000">
      <w:pPr>
        <w:rPr>
          <w:lang w:val="es-ES"/>
        </w:rPr>
      </w:pPr>
      <w:r w:rsidRPr="001647BA">
        <w:rPr>
          <w:lang w:val="es-ES"/>
        </w:rPr>
        <w:t xml:space="preserve">«1. Para ejercer la docencia en las enseñanzas deportivas será necesario  </w:t>
      </w:r>
    </w:p>
    <w:p w14:paraId="72B78233" w14:textId="77777777" w:rsidR="00B0079F" w:rsidRPr="001647BA" w:rsidRDefault="00000000">
      <w:pPr>
        <w:rPr>
          <w:lang w:val="es-ES"/>
        </w:rPr>
      </w:pPr>
      <w:r w:rsidRPr="001647BA">
        <w:rPr>
          <w:lang w:val="es-ES"/>
        </w:rPr>
        <w:t xml:space="preserve">estar en posesión del título de Grado universitario o titulación equivalente a efectos  </w:t>
      </w:r>
    </w:p>
    <w:p w14:paraId="050AC2A3" w14:textId="77777777" w:rsidR="00B0079F" w:rsidRPr="001647BA" w:rsidRDefault="00000000">
      <w:pPr>
        <w:rPr>
          <w:lang w:val="es-ES"/>
        </w:rPr>
      </w:pPr>
      <w:r w:rsidRPr="001647BA">
        <w:rPr>
          <w:lang w:val="es-ES"/>
        </w:rPr>
        <w:t xml:space="preserve">de docencia. Se requerirá asimismo la formación pedagógica y didáctica a la que se  </w:t>
      </w:r>
    </w:p>
    <w:p w14:paraId="08D98E1B" w14:textId="77777777" w:rsidR="00B0079F" w:rsidRPr="001647BA" w:rsidRDefault="00000000">
      <w:pPr>
        <w:rPr>
          <w:lang w:val="es-ES"/>
        </w:rPr>
      </w:pPr>
      <w:r w:rsidRPr="001647BA">
        <w:rPr>
          <w:lang w:val="es-ES"/>
        </w:rPr>
        <w:t xml:space="preserve">refiere el artículo 100 de esta Ley. El Gobierno habilitará otras titulaciones para la  </w:t>
      </w:r>
    </w:p>
    <w:p w14:paraId="1D2D5FB4" w14:textId="77777777" w:rsidR="00B0079F" w:rsidRPr="001647BA" w:rsidRDefault="00000000">
      <w:pPr>
        <w:rPr>
          <w:lang w:val="es-ES"/>
        </w:rPr>
      </w:pPr>
      <w:r w:rsidRPr="001647BA">
        <w:rPr>
          <w:lang w:val="es-ES"/>
        </w:rPr>
        <w:t xml:space="preserve">docencia en determinados módulos y bloques previa consulta a las Comunidades  </w:t>
      </w:r>
    </w:p>
    <w:p w14:paraId="70BD3136" w14:textId="77777777" w:rsidR="00B0079F" w:rsidRPr="001647BA" w:rsidRDefault="00000000">
      <w:pPr>
        <w:rPr>
          <w:lang w:val="es-ES"/>
        </w:rPr>
      </w:pPr>
      <w:r w:rsidRPr="001647BA">
        <w:rPr>
          <w:lang w:val="es-ES"/>
        </w:rPr>
        <w:t xml:space="preserve">Autónomas.» </w:t>
      </w:r>
    </w:p>
    <w:p w14:paraId="2515E6FF" w14:textId="77777777" w:rsidR="00B0079F" w:rsidRPr="001647BA" w:rsidRDefault="00000000">
      <w:pPr>
        <w:rPr>
          <w:lang w:val="es-ES"/>
        </w:rPr>
      </w:pPr>
      <w:r w:rsidRPr="001647BA">
        <w:rPr>
          <w:lang w:val="es-ES"/>
        </w:rPr>
        <w:t xml:space="preserve">Cincuenta y cinco octies. Se añade un apartado 5 al artículo 100 que queda  </w:t>
      </w:r>
    </w:p>
    <w:p w14:paraId="544B7A36" w14:textId="77777777" w:rsidR="00B0079F" w:rsidRPr="001647BA" w:rsidRDefault="00000000">
      <w:pPr>
        <w:rPr>
          <w:lang w:val="es-ES"/>
        </w:rPr>
      </w:pPr>
      <w:r w:rsidRPr="001647BA">
        <w:rPr>
          <w:lang w:val="es-ES"/>
        </w:rPr>
        <w:t xml:space="preserve">redactado en los siguientes términos: </w:t>
      </w:r>
    </w:p>
    <w:p w14:paraId="6E9C3E95" w14:textId="77777777" w:rsidR="00B0079F" w:rsidRPr="001647BA" w:rsidRDefault="00000000">
      <w:pPr>
        <w:rPr>
          <w:lang w:val="es-ES"/>
        </w:rPr>
      </w:pPr>
      <w:r w:rsidRPr="001647BA">
        <w:rPr>
          <w:lang w:val="es-ES"/>
        </w:rPr>
        <w:t xml:space="preserve">«5. El Ministerio competente en enseñanza universitaria junto a las  </w:t>
      </w:r>
    </w:p>
    <w:p w14:paraId="7B19D994" w14:textId="77777777" w:rsidR="00B0079F" w:rsidRPr="001647BA" w:rsidRDefault="00000000">
      <w:pPr>
        <w:rPr>
          <w:lang w:val="es-ES"/>
        </w:rPr>
      </w:pPr>
      <w:r w:rsidRPr="001647BA">
        <w:rPr>
          <w:lang w:val="es-ES"/>
        </w:rPr>
        <w:t xml:space="preserve">Administraciones educativas garantizarán, a través de los órganos de coordinación  </w:t>
      </w:r>
    </w:p>
    <w:p w14:paraId="29BD01EC" w14:textId="77777777" w:rsidR="00B0079F" w:rsidRPr="001647BA" w:rsidRDefault="00000000">
      <w:pPr>
        <w:rPr>
          <w:lang w:val="es-ES"/>
        </w:rPr>
      </w:pPr>
      <w:r w:rsidRPr="001647BA">
        <w:rPr>
          <w:lang w:val="es-ES"/>
        </w:rPr>
        <w:t xml:space="preserve">universitaria, la oferta de formación pedagógica y didáctica a la que se refiere el  </w:t>
      </w:r>
    </w:p>
    <w:p w14:paraId="52FF77A6" w14:textId="77777777" w:rsidR="00B0079F" w:rsidRPr="001647BA" w:rsidRDefault="00000000">
      <w:pPr>
        <w:rPr>
          <w:lang w:val="es-ES"/>
        </w:rPr>
      </w:pPr>
      <w:r w:rsidRPr="001647BA">
        <w:rPr>
          <w:lang w:val="es-ES"/>
        </w:rPr>
        <w:t xml:space="preserve">apartado 2, de modo que quede asegurado que el sistema educativo dispone de  </w:t>
      </w:r>
    </w:p>
    <w:p w14:paraId="2D9E0EFF" w14:textId="77777777" w:rsidR="00B0079F" w:rsidRPr="001647BA" w:rsidRDefault="00000000">
      <w:pPr>
        <w:rPr>
          <w:lang w:val="es-ES"/>
        </w:rPr>
      </w:pPr>
      <w:r w:rsidRPr="001647BA">
        <w:rPr>
          <w:lang w:val="es-ES"/>
        </w:rPr>
        <w:t xml:space="preserve">suficientes profesionales en todas las enseñanzas y especialidades, así como el  </w:t>
      </w:r>
    </w:p>
    <w:p w14:paraId="23B2117F" w14:textId="77777777" w:rsidR="00B0079F" w:rsidRPr="001647BA" w:rsidRDefault="00000000">
      <w:pPr>
        <w:rPr>
          <w:lang w:val="es-ES"/>
        </w:rPr>
      </w:pPr>
      <w:r w:rsidRPr="001647BA">
        <w:rPr>
          <w:lang w:val="es-ES"/>
        </w:rPr>
        <w:t xml:space="preserve">derecho de toda la ciudadanía al acceso al empleo público de acuerdo con los  </w:t>
      </w:r>
    </w:p>
    <w:p w14:paraId="01560C35" w14:textId="77777777" w:rsidR="00B0079F" w:rsidRPr="001647BA" w:rsidRDefault="00000000">
      <w:pPr>
        <w:rPr>
          <w:lang w:val="es-ES"/>
        </w:rPr>
      </w:pPr>
      <w:r w:rsidRPr="001647BA">
        <w:rPr>
          <w:lang w:val="es-ES"/>
        </w:rPr>
        <w:t xml:space="preserve">principios constitucionales de mérito y capacidad.» </w:t>
      </w:r>
    </w:p>
    <w:p w14:paraId="5D1F0347" w14:textId="77777777" w:rsidR="00B0079F" w:rsidRPr="001647BA" w:rsidRDefault="00000000">
      <w:pPr>
        <w:rPr>
          <w:lang w:val="es-ES"/>
        </w:rPr>
      </w:pPr>
      <w:r w:rsidRPr="001647BA">
        <w:rPr>
          <w:lang w:val="es-ES"/>
        </w:rPr>
        <w:t xml:space="preserve">Cincuenta y cinco nonies. Se modifican los apartados 2 y 3 y se añade un nuevo  </w:t>
      </w:r>
    </w:p>
    <w:p w14:paraId="09CD9337" w14:textId="77777777" w:rsidR="00B0079F" w:rsidRPr="001647BA" w:rsidRDefault="00000000">
      <w:pPr>
        <w:rPr>
          <w:lang w:val="es-ES"/>
        </w:rPr>
      </w:pPr>
      <w:r w:rsidRPr="001647BA">
        <w:rPr>
          <w:lang w:val="es-ES"/>
        </w:rPr>
        <w:t xml:space="preserve">apartado 5 al artículo 102, quedando redactado en los siguientes términos: </w:t>
      </w:r>
    </w:p>
    <w:p w14:paraId="2E954A72" w14:textId="77777777" w:rsidR="00B0079F" w:rsidRPr="001647BA" w:rsidRDefault="00000000">
      <w:pPr>
        <w:rPr>
          <w:lang w:val="es-ES"/>
        </w:rPr>
      </w:pPr>
      <w:r w:rsidRPr="001647BA">
        <w:rPr>
          <w:lang w:val="es-ES"/>
        </w:rPr>
        <w:t xml:space="preserve">«2. Los programas de formación permanente deberán contemplar la  </w:t>
      </w:r>
    </w:p>
    <w:p w14:paraId="3055CA5C" w14:textId="77777777" w:rsidR="00B0079F" w:rsidRPr="001647BA" w:rsidRDefault="00000000">
      <w:pPr>
        <w:rPr>
          <w:lang w:val="es-ES"/>
        </w:rPr>
      </w:pPr>
      <w:r w:rsidRPr="001647BA">
        <w:rPr>
          <w:lang w:val="es-ES"/>
        </w:rPr>
        <w:t xml:space="preserve">adecuación de los conocimientos y métodos a la evolución de las ciencias y de las  </w:t>
      </w:r>
    </w:p>
    <w:p w14:paraId="6641082E" w14:textId="77777777" w:rsidR="00B0079F" w:rsidRPr="001647BA" w:rsidRDefault="00000000">
      <w:pPr>
        <w:rPr>
          <w:lang w:val="es-ES"/>
        </w:rPr>
      </w:pPr>
      <w:r w:rsidRPr="001647BA">
        <w:rPr>
          <w:lang w:val="es-ES"/>
        </w:rPr>
        <w:t xml:space="preserve">didácticas específicas, así como todos aquellos aspectos de coordinación,  </w:t>
      </w:r>
    </w:p>
    <w:p w14:paraId="67E3C7F7" w14:textId="77777777" w:rsidR="00B0079F" w:rsidRPr="001647BA" w:rsidRDefault="00000000">
      <w:pPr>
        <w:rPr>
          <w:lang w:val="es-ES"/>
        </w:rPr>
      </w:pPr>
      <w:r w:rsidRPr="001647BA">
        <w:rPr>
          <w:lang w:val="es-ES"/>
        </w:rPr>
        <w:t xml:space="preserve">orientación, tutoría, educación inclusiva, atención a la diversidad y organización  </w:t>
      </w:r>
    </w:p>
    <w:p w14:paraId="287B4738" w14:textId="77777777" w:rsidR="00B0079F" w:rsidRPr="001647BA" w:rsidRDefault="00000000">
      <w:pPr>
        <w:rPr>
          <w:lang w:val="es-ES"/>
        </w:rPr>
      </w:pPr>
      <w:r w:rsidRPr="001647BA">
        <w:rPr>
          <w:lang w:val="es-ES"/>
        </w:rPr>
        <w:t xml:space="preserve">encaminados a mejorar la calidad de la enseñanza y el funcionamiento de los  </w:t>
      </w:r>
    </w:p>
    <w:p w14:paraId="1C67E5D2" w14:textId="77777777" w:rsidR="00B0079F" w:rsidRPr="001647BA" w:rsidRDefault="00000000">
      <w:pPr>
        <w:rPr>
          <w:lang w:val="es-ES"/>
        </w:rPr>
      </w:pPr>
      <w:r w:rsidRPr="001647BA">
        <w:rPr>
          <w:lang w:val="es-ES"/>
        </w:rPr>
        <w:t xml:space="preserve">centros. Asimismo, deberán incluir formación específica en materia de igualdad en  </w:t>
      </w:r>
    </w:p>
    <w:p w14:paraId="58E85EC9" w14:textId="77777777" w:rsidR="00B0079F" w:rsidRPr="001647BA" w:rsidRDefault="00000000">
      <w:pPr>
        <w:rPr>
          <w:lang w:val="es-ES"/>
        </w:rPr>
      </w:pPr>
      <w:r w:rsidRPr="001647BA">
        <w:rPr>
          <w:lang w:val="es-ES"/>
        </w:rPr>
        <w:t>Verificable en https://www.boe.es</w:t>
      </w:r>
    </w:p>
    <w:p w14:paraId="65893962" w14:textId="77777777" w:rsidR="00B0079F" w:rsidRPr="001647BA" w:rsidRDefault="00000000">
      <w:pPr>
        <w:rPr>
          <w:lang w:val="es-ES"/>
        </w:rPr>
      </w:pPr>
      <w:r w:rsidRPr="001647BA">
        <w:rPr>
          <w:lang w:val="es-ES"/>
        </w:rPr>
        <w:t xml:space="preserve">los términos establecidos en el artículo siete de la Ley Orgánica 1/2004, de 28 de  </w:t>
      </w:r>
    </w:p>
    <w:p w14:paraId="5C6B41D0" w14:textId="77777777" w:rsidR="00B0079F" w:rsidRPr="001647BA" w:rsidRDefault="00000000">
      <w:pPr>
        <w:rPr>
          <w:lang w:val="es-ES"/>
        </w:rPr>
      </w:pPr>
      <w:r w:rsidRPr="001647BA">
        <w:rPr>
          <w:lang w:val="es-ES"/>
        </w:rPr>
        <w:t xml:space="preserve">diciembre, de Medidas de Protección Integral contra la Violencia de Género, así  cve: BOE-A-2020-17264 </w:t>
      </w:r>
    </w:p>
    <w:p w14:paraId="19C8A0E8" w14:textId="77777777" w:rsidR="00B0079F" w:rsidRPr="001647BA" w:rsidRDefault="00000000">
      <w:pPr>
        <w:rPr>
          <w:lang w:val="es-ES"/>
        </w:rPr>
      </w:pPr>
      <w:r w:rsidRPr="001647BA">
        <w:rPr>
          <w:lang w:val="es-ES"/>
        </w:rPr>
        <w:t xml:space="preserve">como formación específica en materia de acoso y malos tratos en el ámbito de los  centros docentes. Del mismo modo deberán incluir formación específica en  prevención, detección y actuación frente a la violencia contra la infancia. </w:t>
      </w:r>
    </w:p>
    <w:p w14:paraId="40D19DAD" w14:textId="77777777" w:rsidR="00B0079F" w:rsidRPr="001647BA" w:rsidRDefault="00000000">
      <w:pPr>
        <w:rPr>
          <w:lang w:val="es-ES"/>
        </w:rPr>
      </w:pPr>
      <w:r w:rsidRPr="001647BA">
        <w:rPr>
          <w:lang w:val="es-ES"/>
        </w:rPr>
        <w:t xml:space="preserve">3. Las Administraciones educativas promoverán la utilización de las  tecnologías de la información y la comunicación y la formación tanto en digitalización  como en lenguas extranjeras de todo el profesorado, independientemente de su  </w:t>
      </w:r>
    </w:p>
    <w:p w14:paraId="449AD4EF" w14:textId="77777777" w:rsidR="00B0079F" w:rsidRPr="001647BA" w:rsidRDefault="00000000">
      <w:pPr>
        <w:rPr>
          <w:lang w:val="es-ES"/>
        </w:rPr>
      </w:pPr>
      <w:r w:rsidRPr="001647BA">
        <w:rPr>
          <w:lang w:val="es-ES"/>
        </w:rPr>
        <w:t xml:space="preserve">BOLETÍN OFICIAL DEL ESTADO Núm. 340 Miércoles 30 de diciembre de 2020 Sec. I. Pág. 122918 </w:t>
      </w:r>
    </w:p>
    <w:p w14:paraId="02E79B90" w14:textId="77777777" w:rsidR="00B0079F" w:rsidRPr="001647BA" w:rsidRDefault="00000000">
      <w:pPr>
        <w:rPr>
          <w:lang w:val="es-ES"/>
        </w:rPr>
      </w:pPr>
      <w:r w:rsidRPr="001647BA">
        <w:rPr>
          <w:lang w:val="es-ES"/>
        </w:rPr>
        <w:t xml:space="preserve">especialidad, estableciendo programas específicos de formación en estos ámbitos.  </w:t>
      </w:r>
    </w:p>
    <w:p w14:paraId="0A478269" w14:textId="77777777" w:rsidR="00B0079F" w:rsidRPr="001647BA" w:rsidRDefault="00000000">
      <w:pPr>
        <w:rPr>
          <w:lang w:val="es-ES"/>
        </w:rPr>
      </w:pPr>
      <w:r w:rsidRPr="001647BA">
        <w:rPr>
          <w:lang w:val="es-ES"/>
        </w:rPr>
        <w:t xml:space="preserve">Igualmente, les corresponde fomentar programas de investigación e innovación,  </w:t>
      </w:r>
    </w:p>
    <w:p w14:paraId="7462B83B" w14:textId="77777777" w:rsidR="00B0079F" w:rsidRPr="001647BA" w:rsidRDefault="00000000">
      <w:pPr>
        <w:rPr>
          <w:lang w:val="es-ES"/>
        </w:rPr>
      </w:pPr>
      <w:r w:rsidRPr="001647BA">
        <w:rPr>
          <w:lang w:val="es-ES"/>
        </w:rPr>
        <w:t xml:space="preserve">impulsando el trabajo colaborativo y las redes profesionales y de centros para el  </w:t>
      </w:r>
    </w:p>
    <w:p w14:paraId="0A42A836" w14:textId="77777777" w:rsidR="00B0079F" w:rsidRPr="001647BA" w:rsidRDefault="00000000">
      <w:pPr>
        <w:rPr>
          <w:lang w:val="es-ES"/>
        </w:rPr>
      </w:pPr>
      <w:r w:rsidRPr="001647BA">
        <w:rPr>
          <w:lang w:val="es-ES"/>
        </w:rPr>
        <w:t xml:space="preserve">fomento de la formación, la autoevaluación y la mejora de la actividad docente.» </w:t>
      </w:r>
    </w:p>
    <w:p w14:paraId="3A3BE2D4" w14:textId="77777777" w:rsidR="00B0079F" w:rsidRPr="001647BA" w:rsidRDefault="00000000">
      <w:pPr>
        <w:rPr>
          <w:lang w:val="es-ES"/>
        </w:rPr>
      </w:pPr>
      <w:r w:rsidRPr="001647BA">
        <w:rPr>
          <w:lang w:val="es-ES"/>
        </w:rPr>
        <w:t xml:space="preserve">«5. Las Administraciones educativas impulsarán acuerdos con los Colegios  </w:t>
      </w:r>
    </w:p>
    <w:p w14:paraId="2679B63C" w14:textId="77777777" w:rsidR="00B0079F" w:rsidRPr="001647BA" w:rsidRDefault="00000000">
      <w:pPr>
        <w:rPr>
          <w:lang w:val="es-ES"/>
        </w:rPr>
      </w:pPr>
      <w:r w:rsidRPr="001647BA">
        <w:rPr>
          <w:lang w:val="es-ES"/>
        </w:rPr>
        <w:t xml:space="preserve">Profesionales u otras instituciones que contribuyan a mejorar la calidad de la  </w:t>
      </w:r>
    </w:p>
    <w:p w14:paraId="2650DFC2" w14:textId="77777777" w:rsidR="00B0079F" w:rsidRPr="001647BA" w:rsidRDefault="00000000">
      <w:pPr>
        <w:rPr>
          <w:lang w:val="es-ES"/>
        </w:rPr>
      </w:pPr>
      <w:r w:rsidRPr="001647BA">
        <w:rPr>
          <w:lang w:val="es-ES"/>
        </w:rPr>
        <w:t xml:space="preserve">formación permanente del profesorado.» </w:t>
      </w:r>
    </w:p>
    <w:p w14:paraId="07A4E5A7" w14:textId="77777777" w:rsidR="00B0079F" w:rsidRPr="001647BA" w:rsidRDefault="00000000">
      <w:pPr>
        <w:rPr>
          <w:lang w:val="es-ES"/>
        </w:rPr>
      </w:pPr>
      <w:r w:rsidRPr="001647BA">
        <w:rPr>
          <w:lang w:val="es-ES"/>
        </w:rPr>
        <w:t xml:space="preserve">Cincuenta y cinco decies. Se modifica el apartado 4 del artículo 106 que queda  </w:t>
      </w:r>
    </w:p>
    <w:p w14:paraId="5C0AF8C7" w14:textId="77777777" w:rsidR="00B0079F" w:rsidRPr="001647BA" w:rsidRDefault="00000000">
      <w:pPr>
        <w:rPr>
          <w:lang w:val="es-ES"/>
        </w:rPr>
      </w:pPr>
      <w:r w:rsidRPr="001647BA">
        <w:rPr>
          <w:lang w:val="es-ES"/>
        </w:rPr>
        <w:t xml:space="preserve">redactado en los siguientes términos: </w:t>
      </w:r>
    </w:p>
    <w:p w14:paraId="2BF6E494" w14:textId="77777777" w:rsidR="00B0079F" w:rsidRPr="001647BA" w:rsidRDefault="00000000">
      <w:pPr>
        <w:rPr>
          <w:lang w:val="es-ES"/>
        </w:rPr>
      </w:pPr>
      <w:r w:rsidRPr="001647BA">
        <w:rPr>
          <w:lang w:val="es-ES"/>
        </w:rPr>
        <w:t xml:space="preserve">«4. Corresponde a las Administraciones educativas disponer los  </w:t>
      </w:r>
    </w:p>
    <w:p w14:paraId="39ABC607" w14:textId="77777777" w:rsidR="00B0079F" w:rsidRPr="001647BA" w:rsidRDefault="00000000">
      <w:pPr>
        <w:rPr>
          <w:lang w:val="es-ES"/>
        </w:rPr>
      </w:pPr>
      <w:r w:rsidRPr="001647BA">
        <w:rPr>
          <w:lang w:val="es-ES"/>
        </w:rPr>
        <w:t xml:space="preserve">procedimientos para que los resultados de la valoración de la función docente sean  </w:t>
      </w:r>
    </w:p>
    <w:p w14:paraId="0DD8C03B" w14:textId="77777777" w:rsidR="00B0079F" w:rsidRPr="001647BA" w:rsidRDefault="00000000">
      <w:pPr>
        <w:rPr>
          <w:lang w:val="es-ES"/>
        </w:rPr>
      </w:pPr>
      <w:r w:rsidRPr="001647BA">
        <w:rPr>
          <w:lang w:val="es-ES"/>
        </w:rPr>
        <w:t xml:space="preserve">tenidos en cuenta de modo preferente en los concursos de traslados y en el  </w:t>
      </w:r>
    </w:p>
    <w:p w14:paraId="4F534810" w14:textId="77777777" w:rsidR="00B0079F" w:rsidRPr="001647BA" w:rsidRDefault="00000000">
      <w:pPr>
        <w:rPr>
          <w:lang w:val="es-ES"/>
        </w:rPr>
      </w:pPr>
      <w:r w:rsidRPr="001647BA">
        <w:rPr>
          <w:lang w:val="es-ES"/>
        </w:rPr>
        <w:t xml:space="preserve">desarrollo profesional docente junto con las actividades de formación, investigación  </w:t>
      </w:r>
    </w:p>
    <w:p w14:paraId="4900633B" w14:textId="77777777" w:rsidR="00B0079F" w:rsidRPr="001647BA" w:rsidRDefault="00000000">
      <w:pPr>
        <w:rPr>
          <w:lang w:val="es-ES"/>
        </w:rPr>
      </w:pPr>
      <w:r w:rsidRPr="001647BA">
        <w:rPr>
          <w:lang w:val="es-ES"/>
        </w:rPr>
        <w:t xml:space="preserve">e innovación.» </w:t>
      </w:r>
    </w:p>
    <w:p w14:paraId="2EEBAAF9" w14:textId="77777777" w:rsidR="00B0079F" w:rsidRPr="001647BA" w:rsidRDefault="00000000">
      <w:pPr>
        <w:rPr>
          <w:lang w:val="es-ES"/>
        </w:rPr>
      </w:pPr>
      <w:r w:rsidRPr="001647BA">
        <w:rPr>
          <w:lang w:val="es-ES"/>
        </w:rPr>
        <w:t xml:space="preserve">Cincuenta y seis. El artículo 109 queda redactado del siguiente modo: </w:t>
      </w:r>
    </w:p>
    <w:p w14:paraId="220AD273" w14:textId="77777777" w:rsidR="00B0079F" w:rsidRPr="001647BA" w:rsidRDefault="00000000">
      <w:pPr>
        <w:rPr>
          <w:lang w:val="es-ES"/>
        </w:rPr>
      </w:pPr>
      <w:r w:rsidRPr="001647BA">
        <w:rPr>
          <w:lang w:val="es-ES"/>
        </w:rPr>
        <w:t xml:space="preserve">«Artículo 109. Programación de la red de centros. </w:t>
      </w:r>
    </w:p>
    <w:p w14:paraId="14383DE7" w14:textId="77777777" w:rsidR="00B0079F" w:rsidRPr="001647BA" w:rsidRDefault="00000000">
      <w:pPr>
        <w:rPr>
          <w:lang w:val="es-ES"/>
        </w:rPr>
      </w:pPr>
      <w:r w:rsidRPr="001647BA">
        <w:rPr>
          <w:lang w:val="es-ES"/>
        </w:rPr>
        <w:t xml:space="preserve">1. En la programación de la oferta de plazas, las Administraciones educativas  </w:t>
      </w:r>
    </w:p>
    <w:p w14:paraId="4CAB7C44" w14:textId="77777777" w:rsidR="00B0079F" w:rsidRPr="001647BA" w:rsidRDefault="00000000">
      <w:pPr>
        <w:rPr>
          <w:lang w:val="es-ES"/>
        </w:rPr>
      </w:pPr>
      <w:r w:rsidRPr="001647BA">
        <w:rPr>
          <w:lang w:val="es-ES"/>
        </w:rPr>
        <w:t xml:space="preserve">armonizarán las exigencias derivadas de la obligación que tienen los poderes  </w:t>
      </w:r>
    </w:p>
    <w:p w14:paraId="69CB2321" w14:textId="77777777" w:rsidR="00B0079F" w:rsidRPr="001647BA" w:rsidRDefault="00000000">
      <w:pPr>
        <w:rPr>
          <w:lang w:val="es-ES"/>
        </w:rPr>
      </w:pPr>
      <w:r w:rsidRPr="001647BA">
        <w:rPr>
          <w:lang w:val="es-ES"/>
        </w:rPr>
        <w:t xml:space="preserve">públicos de garantizar el derecho de todos a la educación, mediante una oferta  </w:t>
      </w:r>
    </w:p>
    <w:p w14:paraId="310F8E71" w14:textId="77777777" w:rsidR="00B0079F" w:rsidRPr="001647BA" w:rsidRDefault="00000000">
      <w:pPr>
        <w:rPr>
          <w:lang w:val="es-ES"/>
        </w:rPr>
      </w:pPr>
      <w:r w:rsidRPr="001647BA">
        <w:rPr>
          <w:lang w:val="es-ES"/>
        </w:rPr>
        <w:t xml:space="preserve">suficiente de plazas públicas, en condiciones de igualdad y los derechos individuales  </w:t>
      </w:r>
    </w:p>
    <w:p w14:paraId="3CD85CA4" w14:textId="77777777" w:rsidR="00B0079F" w:rsidRPr="001647BA" w:rsidRDefault="00000000">
      <w:pPr>
        <w:rPr>
          <w:lang w:val="es-ES"/>
        </w:rPr>
      </w:pPr>
      <w:r w:rsidRPr="001647BA">
        <w:rPr>
          <w:lang w:val="es-ES"/>
        </w:rPr>
        <w:t xml:space="preserve">de alumnos y alumnas, padres, madres y tutores legales. </w:t>
      </w:r>
    </w:p>
    <w:p w14:paraId="5366E661" w14:textId="77777777" w:rsidR="00B0079F" w:rsidRPr="001647BA" w:rsidRDefault="00000000">
      <w:pPr>
        <w:rPr>
          <w:lang w:val="es-ES"/>
        </w:rPr>
      </w:pPr>
      <w:r w:rsidRPr="001647BA">
        <w:rPr>
          <w:lang w:val="es-ES"/>
        </w:rPr>
        <w:t xml:space="preserve">En todo caso, se perseguirá el objetivo de cohesión social y la consideración de  </w:t>
      </w:r>
    </w:p>
    <w:p w14:paraId="2DA0F92C" w14:textId="77777777" w:rsidR="00B0079F" w:rsidRPr="001647BA" w:rsidRDefault="00000000">
      <w:pPr>
        <w:rPr>
          <w:lang w:val="es-ES"/>
        </w:rPr>
      </w:pPr>
      <w:r w:rsidRPr="001647BA">
        <w:rPr>
          <w:lang w:val="es-ES"/>
        </w:rPr>
        <w:t xml:space="preserve">la heterogeneidad de alumnado como oportunidad educativa. </w:t>
      </w:r>
    </w:p>
    <w:p w14:paraId="1383CFF9" w14:textId="77777777" w:rsidR="00B0079F" w:rsidRPr="001647BA" w:rsidRDefault="00000000">
      <w:pPr>
        <w:rPr>
          <w:lang w:val="es-ES"/>
        </w:rPr>
      </w:pPr>
      <w:r w:rsidRPr="001647BA">
        <w:rPr>
          <w:lang w:val="es-ES"/>
        </w:rPr>
        <w:t xml:space="preserve">2. Las enseñanzas reguladas en esta Ley se programarán por las  </w:t>
      </w:r>
    </w:p>
    <w:p w14:paraId="42CE45C5" w14:textId="77777777" w:rsidR="00B0079F" w:rsidRPr="001647BA" w:rsidRDefault="00000000">
      <w:pPr>
        <w:rPr>
          <w:lang w:val="es-ES"/>
        </w:rPr>
      </w:pPr>
      <w:r w:rsidRPr="001647BA">
        <w:rPr>
          <w:lang w:val="es-ES"/>
        </w:rPr>
        <w:t xml:space="preserve">Administraciones educativas teniendo en cuenta la oferta existente de centros  </w:t>
      </w:r>
    </w:p>
    <w:p w14:paraId="7E5766E3" w14:textId="77777777" w:rsidR="00B0079F" w:rsidRPr="001647BA" w:rsidRDefault="00000000">
      <w:pPr>
        <w:rPr>
          <w:lang w:val="es-ES"/>
        </w:rPr>
      </w:pPr>
      <w:r w:rsidRPr="001647BA">
        <w:rPr>
          <w:lang w:val="es-ES"/>
        </w:rPr>
        <w:t xml:space="preserve">públicos y la autorizada en los centros privados concertados, asegurando el derecho  </w:t>
      </w:r>
    </w:p>
    <w:p w14:paraId="7A1307E0" w14:textId="77777777" w:rsidR="00B0079F" w:rsidRPr="001647BA" w:rsidRDefault="00000000">
      <w:pPr>
        <w:rPr>
          <w:lang w:val="es-ES"/>
        </w:rPr>
      </w:pPr>
      <w:r w:rsidRPr="001647BA">
        <w:rPr>
          <w:lang w:val="es-ES"/>
        </w:rPr>
        <w:t xml:space="preserve">a la educación y articulando el principio de participación efectiva de los sectores  </w:t>
      </w:r>
    </w:p>
    <w:p w14:paraId="47220E7E" w14:textId="77777777" w:rsidR="00B0079F" w:rsidRPr="001647BA" w:rsidRDefault="00000000">
      <w:pPr>
        <w:rPr>
          <w:lang w:val="es-ES"/>
        </w:rPr>
      </w:pPr>
      <w:r w:rsidRPr="001647BA">
        <w:rPr>
          <w:lang w:val="es-ES"/>
        </w:rPr>
        <w:t xml:space="preserve">afectados como mecanismo idóneo para atender adecuadamente los derechos y  </w:t>
      </w:r>
    </w:p>
    <w:p w14:paraId="0092C3D4" w14:textId="77777777" w:rsidR="00B0079F" w:rsidRPr="001647BA" w:rsidRDefault="00000000">
      <w:pPr>
        <w:rPr>
          <w:lang w:val="es-ES"/>
        </w:rPr>
      </w:pPr>
      <w:r w:rsidRPr="001647BA">
        <w:rPr>
          <w:lang w:val="es-ES"/>
        </w:rPr>
        <w:t xml:space="preserve">libertades y la elección de todos los interesados. Los principios de programación y  </w:t>
      </w:r>
    </w:p>
    <w:p w14:paraId="196F5D81" w14:textId="77777777" w:rsidR="00B0079F" w:rsidRPr="001647BA" w:rsidRDefault="00000000">
      <w:pPr>
        <w:rPr>
          <w:lang w:val="es-ES"/>
        </w:rPr>
      </w:pPr>
      <w:r w:rsidRPr="001647BA">
        <w:rPr>
          <w:lang w:val="es-ES"/>
        </w:rPr>
        <w:t xml:space="preserve">participación son correlativos y cooperantes en la elaboración de la oferta que  </w:t>
      </w:r>
    </w:p>
    <w:p w14:paraId="6062EE43" w14:textId="77777777" w:rsidR="00B0079F" w:rsidRPr="001647BA" w:rsidRDefault="00000000">
      <w:pPr>
        <w:rPr>
          <w:lang w:val="es-ES"/>
        </w:rPr>
      </w:pPr>
      <w:r w:rsidRPr="001647BA">
        <w:rPr>
          <w:lang w:val="es-ES"/>
        </w:rPr>
        <w:t xml:space="preserve">conllevará una adecuada y equilibrada escolarización del alumnado con necesidad  </w:t>
      </w:r>
    </w:p>
    <w:p w14:paraId="4E5B61DC" w14:textId="77777777" w:rsidR="00B0079F" w:rsidRPr="001647BA" w:rsidRDefault="00000000">
      <w:pPr>
        <w:rPr>
          <w:lang w:val="es-ES"/>
        </w:rPr>
      </w:pPr>
      <w:r w:rsidRPr="001647BA">
        <w:rPr>
          <w:lang w:val="es-ES"/>
        </w:rPr>
        <w:t xml:space="preserve">específica de apoyo educativo, como garantía de la equidad y calidad de la  </w:t>
      </w:r>
    </w:p>
    <w:p w14:paraId="22C60B17" w14:textId="77777777" w:rsidR="00B0079F" w:rsidRPr="001647BA" w:rsidRDefault="00000000">
      <w:pPr>
        <w:rPr>
          <w:lang w:val="es-ES"/>
        </w:rPr>
      </w:pPr>
      <w:r w:rsidRPr="001647BA">
        <w:rPr>
          <w:lang w:val="es-ES"/>
        </w:rPr>
        <w:t xml:space="preserve">enseñanza. </w:t>
      </w:r>
    </w:p>
    <w:p w14:paraId="22A446DA" w14:textId="77777777" w:rsidR="00B0079F" w:rsidRPr="001647BA" w:rsidRDefault="00000000">
      <w:pPr>
        <w:rPr>
          <w:lang w:val="es-ES"/>
        </w:rPr>
      </w:pPr>
      <w:r w:rsidRPr="001647BA">
        <w:rPr>
          <w:lang w:val="es-ES"/>
        </w:rPr>
        <w:t xml:space="preserve">3. En el marco de la programación general de la red de centros de acuerdo  </w:t>
      </w:r>
    </w:p>
    <w:p w14:paraId="133ED657" w14:textId="77777777" w:rsidR="00B0079F" w:rsidRPr="001647BA" w:rsidRDefault="00000000">
      <w:pPr>
        <w:rPr>
          <w:lang w:val="es-ES"/>
        </w:rPr>
      </w:pPr>
      <w:r w:rsidRPr="001647BA">
        <w:rPr>
          <w:lang w:val="es-ES"/>
        </w:rPr>
        <w:t xml:space="preserve">con los principios anteriores, las Administraciones educativas programarán la oferta  </w:t>
      </w:r>
    </w:p>
    <w:p w14:paraId="6CB18379" w14:textId="77777777" w:rsidR="00B0079F" w:rsidRPr="001647BA" w:rsidRDefault="00000000">
      <w:pPr>
        <w:rPr>
          <w:lang w:val="es-ES"/>
        </w:rPr>
      </w:pPr>
      <w:r w:rsidRPr="001647BA">
        <w:rPr>
          <w:lang w:val="es-ES"/>
        </w:rPr>
        <w:t xml:space="preserve">educativa de modo que garanticen la existencia de plazas públicas suficientes,  </w:t>
      </w:r>
    </w:p>
    <w:p w14:paraId="710D97D0" w14:textId="77777777" w:rsidR="00B0079F" w:rsidRPr="001647BA" w:rsidRDefault="00000000">
      <w:pPr>
        <w:rPr>
          <w:lang w:val="es-ES"/>
        </w:rPr>
      </w:pPr>
      <w:r w:rsidRPr="001647BA">
        <w:rPr>
          <w:lang w:val="es-ES"/>
        </w:rPr>
        <w:t xml:space="preserve">especialmente en las zonas de nueva población. </w:t>
      </w:r>
    </w:p>
    <w:p w14:paraId="31860544" w14:textId="77777777" w:rsidR="00B0079F" w:rsidRPr="001647BA" w:rsidRDefault="00000000">
      <w:pPr>
        <w:rPr>
          <w:lang w:val="es-ES"/>
        </w:rPr>
      </w:pPr>
      <w:r w:rsidRPr="001647BA">
        <w:rPr>
          <w:lang w:val="es-ES"/>
        </w:rPr>
        <w:t xml:space="preserve">4. Las Administraciones educativas deberán tener en cuenta las  </w:t>
      </w:r>
    </w:p>
    <w:p w14:paraId="7D84E188" w14:textId="77777777" w:rsidR="00B0079F" w:rsidRPr="001647BA" w:rsidRDefault="00000000">
      <w:pPr>
        <w:rPr>
          <w:lang w:val="es-ES"/>
        </w:rPr>
      </w:pPr>
      <w:r w:rsidRPr="001647BA">
        <w:rPr>
          <w:lang w:val="es-ES"/>
        </w:rPr>
        <w:t xml:space="preserve">consignaciones presupuestarias existentes y el principio de economía y eficiencia  </w:t>
      </w:r>
    </w:p>
    <w:p w14:paraId="6DCD2AD2" w14:textId="77777777" w:rsidR="00B0079F" w:rsidRPr="001647BA" w:rsidRDefault="00000000">
      <w:pPr>
        <w:rPr>
          <w:lang w:val="es-ES"/>
        </w:rPr>
      </w:pPr>
      <w:r w:rsidRPr="001647BA">
        <w:rPr>
          <w:lang w:val="es-ES"/>
        </w:rPr>
        <w:t xml:space="preserve">en el uso de los recursos públicos. </w:t>
      </w:r>
    </w:p>
    <w:p w14:paraId="72F0A369" w14:textId="77777777" w:rsidR="00B0079F" w:rsidRPr="001647BA" w:rsidRDefault="00000000">
      <w:pPr>
        <w:rPr>
          <w:lang w:val="es-ES"/>
        </w:rPr>
      </w:pPr>
      <w:r w:rsidRPr="001647BA">
        <w:rPr>
          <w:lang w:val="es-ES"/>
        </w:rPr>
        <w:t xml:space="preserve">5. Las Administraciones educativas promoverán un incremento progresivo de  </w:t>
      </w:r>
    </w:p>
    <w:p w14:paraId="14B9ED5B" w14:textId="77777777" w:rsidR="00B0079F" w:rsidRPr="001647BA" w:rsidRDefault="00000000">
      <w:pPr>
        <w:rPr>
          <w:lang w:val="es-ES"/>
        </w:rPr>
      </w:pPr>
      <w:r w:rsidRPr="001647BA">
        <w:rPr>
          <w:lang w:val="es-ES"/>
        </w:rPr>
        <w:t xml:space="preserve">puestos escolares en la red de centros de titularidad pública.» </w:t>
      </w:r>
    </w:p>
    <w:p w14:paraId="3BD3796D" w14:textId="77777777" w:rsidR="00B0079F" w:rsidRPr="001647BA" w:rsidRDefault="00000000">
      <w:pPr>
        <w:rPr>
          <w:lang w:val="es-ES"/>
        </w:rPr>
      </w:pPr>
      <w:r w:rsidRPr="001647BA">
        <w:rPr>
          <w:lang w:val="es-ES"/>
        </w:rPr>
        <w:t xml:space="preserve">Cincuenta y seis bis. Se modifica el título del artículo 110 y se añaden dos nuevos  </w:t>
      </w:r>
    </w:p>
    <w:p w14:paraId="3AE61B5F" w14:textId="77777777" w:rsidR="00B0079F" w:rsidRPr="001647BA" w:rsidRDefault="00000000">
      <w:pPr>
        <w:rPr>
          <w:lang w:val="es-ES"/>
        </w:rPr>
      </w:pPr>
      <w:r w:rsidRPr="001647BA">
        <w:rPr>
          <w:lang w:val="es-ES"/>
        </w:rPr>
        <w:t>Verificable en https://www.boe.es</w:t>
      </w:r>
    </w:p>
    <w:p w14:paraId="28B4DE02" w14:textId="77777777" w:rsidR="00B0079F" w:rsidRPr="001647BA" w:rsidRDefault="00000000">
      <w:pPr>
        <w:rPr>
          <w:lang w:val="es-ES"/>
        </w:rPr>
      </w:pPr>
      <w:r w:rsidRPr="001647BA">
        <w:rPr>
          <w:lang w:val="es-ES"/>
        </w:rPr>
        <w:t xml:space="preserve">apartados 3 y 4, en los siguientes términos: </w:t>
      </w:r>
    </w:p>
    <w:p w14:paraId="3DB5CC0B" w14:textId="77777777" w:rsidR="00B0079F" w:rsidRPr="001647BA" w:rsidRDefault="00000000">
      <w:pPr>
        <w:rPr>
          <w:lang w:val="es-ES"/>
        </w:rPr>
      </w:pPr>
      <w:r w:rsidRPr="001647BA">
        <w:rPr>
          <w:lang w:val="es-ES"/>
        </w:rPr>
        <w:t xml:space="preserve">cve: BOE-A-2020-17264 </w:t>
      </w:r>
    </w:p>
    <w:p w14:paraId="02618942" w14:textId="77777777" w:rsidR="00B0079F" w:rsidRPr="001647BA" w:rsidRDefault="00000000">
      <w:pPr>
        <w:rPr>
          <w:lang w:val="es-ES"/>
        </w:rPr>
      </w:pPr>
      <w:r w:rsidRPr="001647BA">
        <w:rPr>
          <w:lang w:val="es-ES"/>
        </w:rPr>
        <w:t xml:space="preserve">«Artículo 110. Accesibilidad, sostenibilidad y relaciones con el entorno.» </w:t>
      </w:r>
    </w:p>
    <w:p w14:paraId="72DB527C" w14:textId="77777777" w:rsidR="00B0079F" w:rsidRPr="001647BA" w:rsidRDefault="00000000">
      <w:pPr>
        <w:rPr>
          <w:lang w:val="es-ES"/>
        </w:rPr>
      </w:pPr>
      <w:r w:rsidRPr="001647BA">
        <w:rPr>
          <w:lang w:val="es-ES"/>
        </w:rPr>
        <w:t xml:space="preserve">«3. Con el fin de promover una cultura de la sostenibilidad ambiental y de la  cooperación social para proteger nuestra biodiversidad, las Administraciones  educativas favorecerán, en coordinación con las instituciones y organizaciones de  su entorno, la sostenibilidad de los centros, su relación con el medio natural y su  adaptación a las consecuencias derivadas del cambio climático. Asimismo  </w:t>
      </w:r>
    </w:p>
    <w:p w14:paraId="62F85103" w14:textId="77777777" w:rsidR="00B0079F" w:rsidRPr="001647BA" w:rsidRDefault="00000000">
      <w:pPr>
        <w:rPr>
          <w:lang w:val="es-ES"/>
        </w:rPr>
      </w:pPr>
      <w:r w:rsidRPr="001647BA">
        <w:rPr>
          <w:lang w:val="es-ES"/>
        </w:rPr>
        <w:t xml:space="preserve">BOLETÍN OFICIAL DEL ESTADO Núm. 340 Miércoles 30 de diciembre de 2020 Sec. I. Pág. 122919 </w:t>
      </w:r>
    </w:p>
    <w:p w14:paraId="6B48DB7F" w14:textId="77777777" w:rsidR="00B0079F" w:rsidRPr="001647BA" w:rsidRDefault="00000000">
      <w:pPr>
        <w:rPr>
          <w:lang w:val="es-ES"/>
        </w:rPr>
      </w:pPr>
      <w:r w:rsidRPr="001647BA">
        <w:rPr>
          <w:lang w:val="es-ES"/>
        </w:rPr>
        <w:t xml:space="preserve">garantizarán los caminos escolares seguros y promoverán desplazamientos  </w:t>
      </w:r>
    </w:p>
    <w:p w14:paraId="65197731" w14:textId="77777777" w:rsidR="00B0079F" w:rsidRPr="001647BA" w:rsidRDefault="00000000">
      <w:pPr>
        <w:rPr>
          <w:lang w:val="es-ES"/>
        </w:rPr>
      </w:pPr>
      <w:r w:rsidRPr="001647BA">
        <w:rPr>
          <w:lang w:val="es-ES"/>
        </w:rPr>
        <w:t xml:space="preserve">sostenibles en los diferentes ámbitos territoriales, como fuente de experiencia y  </w:t>
      </w:r>
    </w:p>
    <w:p w14:paraId="1CFE8DE9" w14:textId="77777777" w:rsidR="00B0079F" w:rsidRPr="001647BA" w:rsidRDefault="00000000">
      <w:pPr>
        <w:rPr>
          <w:lang w:val="es-ES"/>
        </w:rPr>
      </w:pPr>
      <w:r w:rsidRPr="001647BA">
        <w:rPr>
          <w:lang w:val="es-ES"/>
        </w:rPr>
        <w:t xml:space="preserve">aprendizaje vital. </w:t>
      </w:r>
    </w:p>
    <w:p w14:paraId="6C96E7D4" w14:textId="77777777" w:rsidR="00B0079F" w:rsidRPr="001647BA" w:rsidRDefault="00000000">
      <w:pPr>
        <w:rPr>
          <w:lang w:val="es-ES"/>
        </w:rPr>
      </w:pPr>
      <w:r w:rsidRPr="001647BA">
        <w:rPr>
          <w:lang w:val="es-ES"/>
        </w:rPr>
        <w:t xml:space="preserve">4. Los centros, como espacios abiertos a la sociedad de los que son elemento  </w:t>
      </w:r>
    </w:p>
    <w:p w14:paraId="74489517" w14:textId="77777777" w:rsidR="00B0079F" w:rsidRPr="001647BA" w:rsidRDefault="00000000">
      <w:pPr>
        <w:rPr>
          <w:lang w:val="es-ES"/>
        </w:rPr>
      </w:pPr>
      <w:r w:rsidRPr="001647BA">
        <w:rPr>
          <w:lang w:val="es-ES"/>
        </w:rPr>
        <w:t xml:space="preserve">nuclear, promoverán el trabajo y la coordinación con las administraciones, entidades  </w:t>
      </w:r>
    </w:p>
    <w:p w14:paraId="1F8C94E9" w14:textId="77777777" w:rsidR="00B0079F" w:rsidRPr="001647BA" w:rsidRDefault="00000000">
      <w:pPr>
        <w:rPr>
          <w:lang w:val="es-ES"/>
        </w:rPr>
      </w:pPr>
      <w:r w:rsidRPr="001647BA">
        <w:rPr>
          <w:lang w:val="es-ES"/>
        </w:rPr>
        <w:t xml:space="preserve">y asociaciones de su entorno inmediato, creando comunidades educativas abiertas,  </w:t>
      </w:r>
    </w:p>
    <w:p w14:paraId="6F39645E" w14:textId="77777777" w:rsidR="00B0079F" w:rsidRPr="001647BA" w:rsidRDefault="00000000">
      <w:pPr>
        <w:rPr>
          <w:lang w:val="es-ES"/>
        </w:rPr>
      </w:pPr>
      <w:r w:rsidRPr="001647BA">
        <w:rPr>
          <w:lang w:val="es-ES"/>
        </w:rPr>
        <w:t xml:space="preserve">motores de la transformación social y comunitaria.» </w:t>
      </w:r>
    </w:p>
    <w:p w14:paraId="07CC4D0F" w14:textId="77777777" w:rsidR="00B0079F" w:rsidRPr="001647BA" w:rsidRDefault="00000000">
      <w:pPr>
        <w:rPr>
          <w:lang w:val="es-ES"/>
        </w:rPr>
      </w:pPr>
      <w:r w:rsidRPr="001647BA">
        <w:rPr>
          <w:lang w:val="es-ES"/>
        </w:rPr>
        <w:t xml:space="preserve">Cincuenta y seis ter. Se modifica el apartado 1 del artículo 111 que queda redactado  </w:t>
      </w:r>
    </w:p>
    <w:p w14:paraId="43B4E2EF" w14:textId="77777777" w:rsidR="00B0079F" w:rsidRPr="001647BA" w:rsidRDefault="00000000">
      <w:pPr>
        <w:rPr>
          <w:lang w:val="es-ES"/>
        </w:rPr>
      </w:pPr>
      <w:r w:rsidRPr="001647BA">
        <w:rPr>
          <w:lang w:val="es-ES"/>
        </w:rPr>
        <w:t xml:space="preserve">en los siguientes términos: </w:t>
      </w:r>
    </w:p>
    <w:p w14:paraId="0D72C44B" w14:textId="77777777" w:rsidR="00B0079F" w:rsidRPr="001647BA" w:rsidRDefault="00000000">
      <w:pPr>
        <w:rPr>
          <w:lang w:val="es-ES"/>
        </w:rPr>
      </w:pPr>
      <w:r w:rsidRPr="001647BA">
        <w:rPr>
          <w:lang w:val="es-ES"/>
        </w:rPr>
        <w:t xml:space="preserve">«1. Los centros públicos que ofrecen educación infantil se denominarán  </w:t>
      </w:r>
    </w:p>
    <w:p w14:paraId="06E12015" w14:textId="77777777" w:rsidR="00B0079F" w:rsidRPr="001647BA" w:rsidRDefault="00000000">
      <w:pPr>
        <w:rPr>
          <w:lang w:val="es-ES"/>
        </w:rPr>
      </w:pPr>
      <w:r w:rsidRPr="001647BA">
        <w:rPr>
          <w:lang w:val="es-ES"/>
        </w:rPr>
        <w:t xml:space="preserve">escuelas infantiles, los que ofrecen educación primaria, colegios de educación  </w:t>
      </w:r>
    </w:p>
    <w:p w14:paraId="059866E7" w14:textId="77777777" w:rsidR="00B0079F" w:rsidRPr="001647BA" w:rsidRDefault="00000000">
      <w:pPr>
        <w:rPr>
          <w:lang w:val="es-ES"/>
        </w:rPr>
      </w:pPr>
      <w:r w:rsidRPr="001647BA">
        <w:rPr>
          <w:lang w:val="es-ES"/>
        </w:rPr>
        <w:t xml:space="preserve">primaria, los que ofrecen educación secundaria obligatoria, bachillerato y formación  </w:t>
      </w:r>
    </w:p>
    <w:p w14:paraId="42B051E8" w14:textId="77777777" w:rsidR="00B0079F" w:rsidRPr="001647BA" w:rsidRDefault="00000000">
      <w:pPr>
        <w:rPr>
          <w:lang w:val="es-ES"/>
        </w:rPr>
      </w:pPr>
      <w:r w:rsidRPr="001647BA">
        <w:rPr>
          <w:lang w:val="es-ES"/>
        </w:rPr>
        <w:t xml:space="preserve">profesional, institutos de educación secundaria. Los centros que ofrecen únicamente  </w:t>
      </w:r>
    </w:p>
    <w:p w14:paraId="01430EA5" w14:textId="77777777" w:rsidR="00B0079F" w:rsidRPr="001647BA" w:rsidRDefault="00000000">
      <w:pPr>
        <w:rPr>
          <w:lang w:val="es-ES"/>
        </w:rPr>
      </w:pPr>
      <w:r w:rsidRPr="001647BA">
        <w:rPr>
          <w:lang w:val="es-ES"/>
        </w:rPr>
        <w:t xml:space="preserve">enseñanzas de formación profesional se denominarán institutos de formación  </w:t>
      </w:r>
    </w:p>
    <w:p w14:paraId="04958FDC" w14:textId="77777777" w:rsidR="00B0079F" w:rsidRPr="001647BA" w:rsidRDefault="00000000">
      <w:pPr>
        <w:rPr>
          <w:lang w:val="es-ES"/>
        </w:rPr>
      </w:pPr>
      <w:r w:rsidRPr="001647BA">
        <w:rPr>
          <w:lang w:val="es-ES"/>
        </w:rPr>
        <w:t xml:space="preserve">profesional, y centros integrados cuando impartan todas las ofertas formativas de  </w:t>
      </w:r>
    </w:p>
    <w:p w14:paraId="78BC9C13" w14:textId="77777777" w:rsidR="00B0079F" w:rsidRPr="001647BA" w:rsidRDefault="00000000">
      <w:pPr>
        <w:rPr>
          <w:lang w:val="es-ES"/>
        </w:rPr>
      </w:pPr>
      <w:r w:rsidRPr="001647BA">
        <w:rPr>
          <w:lang w:val="es-ES"/>
        </w:rPr>
        <w:t xml:space="preserve">formación profesional.» </w:t>
      </w:r>
    </w:p>
    <w:p w14:paraId="76BC703B" w14:textId="77777777" w:rsidR="00B0079F" w:rsidRPr="001647BA" w:rsidRDefault="00000000">
      <w:pPr>
        <w:rPr>
          <w:lang w:val="es-ES"/>
        </w:rPr>
      </w:pPr>
      <w:r w:rsidRPr="001647BA">
        <w:rPr>
          <w:lang w:val="es-ES"/>
        </w:rPr>
        <w:t xml:space="preserve">Cincuenta y siete. Se modifica el párrafo primero del apartado 1 del artículo 111 bis y  </w:t>
      </w:r>
    </w:p>
    <w:p w14:paraId="362A749B" w14:textId="77777777" w:rsidR="00B0079F" w:rsidRPr="001647BA" w:rsidRDefault="00000000">
      <w:pPr>
        <w:rPr>
          <w:lang w:val="es-ES"/>
        </w:rPr>
      </w:pPr>
      <w:r w:rsidRPr="001647BA">
        <w:rPr>
          <w:lang w:val="es-ES"/>
        </w:rPr>
        <w:t xml:space="preserve">se añade un último párrafo a dicho apartado; se modifican los apartados 2, 3, 5 y 6 y se  </w:t>
      </w:r>
    </w:p>
    <w:p w14:paraId="15C82AD0" w14:textId="77777777" w:rsidR="00B0079F" w:rsidRPr="001647BA" w:rsidRDefault="00000000">
      <w:pPr>
        <w:rPr>
          <w:lang w:val="es-ES"/>
        </w:rPr>
      </w:pPr>
      <w:r w:rsidRPr="001647BA">
        <w:rPr>
          <w:lang w:val="es-ES"/>
        </w:rPr>
        <w:t xml:space="preserve">añade un nuevo apartado 7, en los siguientes términos: </w:t>
      </w:r>
    </w:p>
    <w:p w14:paraId="3B1F327F" w14:textId="77777777" w:rsidR="00B0079F" w:rsidRPr="001647BA" w:rsidRDefault="00000000">
      <w:pPr>
        <w:rPr>
          <w:lang w:val="es-ES"/>
        </w:rPr>
      </w:pPr>
      <w:r w:rsidRPr="001647BA">
        <w:rPr>
          <w:lang w:val="es-ES"/>
        </w:rPr>
        <w:t xml:space="preserve">«1. El Ministerio de Educación y Formación Profesional establecerá, previa  </w:t>
      </w:r>
    </w:p>
    <w:p w14:paraId="36E1102C" w14:textId="77777777" w:rsidR="00B0079F" w:rsidRPr="001647BA" w:rsidRDefault="00000000">
      <w:pPr>
        <w:rPr>
          <w:lang w:val="es-ES"/>
        </w:rPr>
      </w:pPr>
      <w:r w:rsidRPr="001647BA">
        <w:rPr>
          <w:lang w:val="es-ES"/>
        </w:rPr>
        <w:t xml:space="preserve">consulta a las Comunidades Autónomas, los estándares que garanticen la  </w:t>
      </w:r>
    </w:p>
    <w:p w14:paraId="7336403F" w14:textId="77777777" w:rsidR="00B0079F" w:rsidRPr="001647BA" w:rsidRDefault="00000000">
      <w:pPr>
        <w:rPr>
          <w:lang w:val="es-ES"/>
        </w:rPr>
      </w:pPr>
      <w:r w:rsidRPr="001647BA">
        <w:rPr>
          <w:lang w:val="es-ES"/>
        </w:rPr>
        <w:t xml:space="preserve">interoperabilidad entre los distintos sistemas de información utilizados en el Sistema  </w:t>
      </w:r>
    </w:p>
    <w:p w14:paraId="034BB00B" w14:textId="77777777" w:rsidR="00B0079F" w:rsidRPr="001647BA" w:rsidRDefault="00000000">
      <w:pPr>
        <w:rPr>
          <w:lang w:val="es-ES"/>
        </w:rPr>
      </w:pPr>
      <w:r w:rsidRPr="001647BA">
        <w:rPr>
          <w:lang w:val="es-ES"/>
        </w:rPr>
        <w:t xml:space="preserve">Educativo Español, en el marco del Esquema Nacional de Interoperabilidad previsto  </w:t>
      </w:r>
    </w:p>
    <w:p w14:paraId="09AD52EB" w14:textId="77777777" w:rsidR="00B0079F" w:rsidRPr="001647BA" w:rsidRDefault="00000000">
      <w:pPr>
        <w:rPr>
          <w:lang w:val="es-ES"/>
        </w:rPr>
      </w:pPr>
      <w:r w:rsidRPr="001647BA">
        <w:rPr>
          <w:lang w:val="es-ES"/>
        </w:rPr>
        <w:t xml:space="preserve">en el artículo 42 de la Ley 11/2007, de 22 de junio, de acceso electrónico de los  </w:t>
      </w:r>
    </w:p>
    <w:p w14:paraId="5952A856" w14:textId="77777777" w:rsidR="00B0079F" w:rsidRPr="001647BA" w:rsidRDefault="00000000">
      <w:pPr>
        <w:rPr>
          <w:lang w:val="es-ES"/>
        </w:rPr>
      </w:pPr>
      <w:r w:rsidRPr="001647BA">
        <w:rPr>
          <w:lang w:val="es-ES"/>
        </w:rPr>
        <w:t xml:space="preserve">ciudadanos a los Servicios Públicos.» </w:t>
      </w:r>
    </w:p>
    <w:p w14:paraId="5310C718" w14:textId="77777777" w:rsidR="00B0079F" w:rsidRPr="001647BA" w:rsidRDefault="00000000">
      <w:pPr>
        <w:rPr>
          <w:lang w:val="es-ES"/>
        </w:rPr>
      </w:pPr>
      <w:r w:rsidRPr="001647BA">
        <w:rPr>
          <w:lang w:val="es-ES"/>
        </w:rPr>
        <w:t xml:space="preserve">(...) </w:t>
      </w:r>
    </w:p>
    <w:p w14:paraId="45B2C8CC" w14:textId="77777777" w:rsidR="00B0079F" w:rsidRPr="001647BA" w:rsidRDefault="00000000">
      <w:pPr>
        <w:rPr>
          <w:lang w:val="es-ES"/>
        </w:rPr>
      </w:pPr>
      <w:r w:rsidRPr="001647BA">
        <w:rPr>
          <w:lang w:val="es-ES"/>
        </w:rPr>
        <w:t xml:space="preserve">«En el marco de la implantación de las citadas medidas, dentro de los sistemas  </w:t>
      </w:r>
    </w:p>
    <w:p w14:paraId="76CE1538" w14:textId="77777777" w:rsidR="00B0079F" w:rsidRPr="001647BA" w:rsidRDefault="00000000">
      <w:pPr>
        <w:rPr>
          <w:lang w:val="es-ES"/>
        </w:rPr>
      </w:pPr>
      <w:r w:rsidRPr="001647BA">
        <w:rPr>
          <w:lang w:val="es-ES"/>
        </w:rPr>
        <w:t xml:space="preserve">de información propios de la gestión académica y administrativa se regulará un  </w:t>
      </w:r>
    </w:p>
    <w:p w14:paraId="5B1100C0" w14:textId="77777777" w:rsidR="00B0079F" w:rsidRPr="001647BA" w:rsidRDefault="00000000">
      <w:pPr>
        <w:rPr>
          <w:lang w:val="es-ES"/>
        </w:rPr>
      </w:pPr>
      <w:r w:rsidRPr="001647BA">
        <w:rPr>
          <w:lang w:val="es-ES"/>
        </w:rPr>
        <w:t xml:space="preserve">número identificativo para cada alumno o alumna, a fin de facilitar el intercambio de  </w:t>
      </w:r>
    </w:p>
    <w:p w14:paraId="3656A5E2" w14:textId="77777777" w:rsidR="00B0079F" w:rsidRPr="001647BA" w:rsidRDefault="00000000">
      <w:pPr>
        <w:rPr>
          <w:lang w:val="es-ES"/>
        </w:rPr>
      </w:pPr>
      <w:r w:rsidRPr="001647BA">
        <w:rPr>
          <w:lang w:val="es-ES"/>
        </w:rPr>
        <w:t xml:space="preserve">la información relevante, el seguimiento de las trayectorias educativas  </w:t>
      </w:r>
    </w:p>
    <w:p w14:paraId="3526AAAA" w14:textId="77777777" w:rsidR="00B0079F" w:rsidRPr="001647BA" w:rsidRDefault="00000000">
      <w:pPr>
        <w:rPr>
          <w:lang w:val="es-ES"/>
        </w:rPr>
      </w:pPr>
      <w:r w:rsidRPr="001647BA">
        <w:rPr>
          <w:lang w:val="es-ES"/>
        </w:rPr>
        <w:t xml:space="preserve">individualizadas, incluyendo las medidas educativas que en su caso se hubieran  </w:t>
      </w:r>
    </w:p>
    <w:p w14:paraId="276E1440" w14:textId="77777777" w:rsidR="00B0079F" w:rsidRPr="001647BA" w:rsidRDefault="00000000">
      <w:pPr>
        <w:rPr>
          <w:lang w:val="es-ES"/>
        </w:rPr>
      </w:pPr>
      <w:r w:rsidRPr="001647BA">
        <w:rPr>
          <w:lang w:val="es-ES"/>
        </w:rPr>
        <w:t xml:space="preserve">podido aplicar, y atender demandas de la estadística estatal e internacional y de las  </w:t>
      </w:r>
    </w:p>
    <w:p w14:paraId="450BA295" w14:textId="77777777" w:rsidR="00B0079F" w:rsidRPr="001647BA" w:rsidRDefault="00000000">
      <w:pPr>
        <w:rPr>
          <w:lang w:val="es-ES"/>
        </w:rPr>
      </w:pPr>
      <w:r w:rsidRPr="001647BA">
        <w:rPr>
          <w:lang w:val="es-ES"/>
        </w:rPr>
        <w:t xml:space="preserve">estrategias europeas para los sistemas de educación y formación. En cualquier  </w:t>
      </w:r>
    </w:p>
    <w:p w14:paraId="6A6904F8" w14:textId="77777777" w:rsidR="00B0079F" w:rsidRPr="001647BA" w:rsidRDefault="00000000">
      <w:pPr>
        <w:rPr>
          <w:lang w:val="es-ES"/>
        </w:rPr>
      </w:pPr>
      <w:r w:rsidRPr="001647BA">
        <w:rPr>
          <w:lang w:val="es-ES"/>
        </w:rPr>
        <w:t xml:space="preserve">caso, dicha regulación atenderá a la normativa relativa a la privacidad y protección  </w:t>
      </w:r>
    </w:p>
    <w:p w14:paraId="59F08BF0" w14:textId="77777777" w:rsidR="00B0079F" w:rsidRPr="001647BA" w:rsidRDefault="00000000">
      <w:pPr>
        <w:rPr>
          <w:lang w:val="es-ES"/>
        </w:rPr>
      </w:pPr>
      <w:r w:rsidRPr="001647BA">
        <w:rPr>
          <w:lang w:val="es-ES"/>
        </w:rPr>
        <w:t xml:space="preserve">de datos personales.» </w:t>
      </w:r>
    </w:p>
    <w:p w14:paraId="7C355AF6" w14:textId="77777777" w:rsidR="00B0079F" w:rsidRPr="001647BA" w:rsidRDefault="00000000">
      <w:pPr>
        <w:rPr>
          <w:lang w:val="es-ES"/>
        </w:rPr>
      </w:pPr>
      <w:r w:rsidRPr="001647BA">
        <w:rPr>
          <w:lang w:val="es-ES"/>
        </w:rPr>
        <w:t xml:space="preserve">«2. Los entornos virtuales de aprendizaje que se empleen en los centros  </w:t>
      </w:r>
    </w:p>
    <w:p w14:paraId="25EF9B56" w14:textId="77777777" w:rsidR="00B0079F" w:rsidRPr="001647BA" w:rsidRDefault="00000000">
      <w:pPr>
        <w:rPr>
          <w:lang w:val="es-ES"/>
        </w:rPr>
      </w:pPr>
      <w:r w:rsidRPr="001647BA">
        <w:rPr>
          <w:lang w:val="es-ES"/>
        </w:rPr>
        <w:t xml:space="preserve">docentes sostenidos con fondos públicos facilitarán la aplicación de planes  </w:t>
      </w:r>
    </w:p>
    <w:p w14:paraId="7426F167" w14:textId="77777777" w:rsidR="00B0079F" w:rsidRPr="001647BA" w:rsidRDefault="00000000">
      <w:pPr>
        <w:rPr>
          <w:lang w:val="es-ES"/>
        </w:rPr>
      </w:pPr>
      <w:r w:rsidRPr="001647BA">
        <w:rPr>
          <w:lang w:val="es-ES"/>
        </w:rPr>
        <w:t xml:space="preserve">educativos específicos diseñados por los docentes para la consecución de objetivos  </w:t>
      </w:r>
    </w:p>
    <w:p w14:paraId="15080158" w14:textId="77777777" w:rsidR="00B0079F" w:rsidRPr="001647BA" w:rsidRDefault="00000000">
      <w:pPr>
        <w:rPr>
          <w:lang w:val="es-ES"/>
        </w:rPr>
      </w:pPr>
      <w:r w:rsidRPr="001647BA">
        <w:rPr>
          <w:lang w:val="es-ES"/>
        </w:rPr>
        <w:t xml:space="preserve">concretos del currículo, y deberán contribuir a la extensión del concepto de aula en  </w:t>
      </w:r>
    </w:p>
    <w:p w14:paraId="6F28496F" w14:textId="77777777" w:rsidR="00B0079F" w:rsidRPr="001647BA" w:rsidRDefault="00000000">
      <w:pPr>
        <w:rPr>
          <w:lang w:val="es-ES"/>
        </w:rPr>
      </w:pPr>
      <w:r w:rsidRPr="001647BA">
        <w:rPr>
          <w:lang w:val="es-ES"/>
        </w:rPr>
        <w:t xml:space="preserve">el tiempo y en el espacio. Por ello deberán, respetando los estándares de  </w:t>
      </w:r>
    </w:p>
    <w:p w14:paraId="77961790" w14:textId="77777777" w:rsidR="00B0079F" w:rsidRPr="001647BA" w:rsidRDefault="00000000">
      <w:pPr>
        <w:rPr>
          <w:lang w:val="es-ES"/>
        </w:rPr>
      </w:pPr>
      <w:r w:rsidRPr="001647BA">
        <w:rPr>
          <w:lang w:val="es-ES"/>
        </w:rPr>
        <w:t xml:space="preserve">interoperabilidad, permitir a los alumnos y alumnas el acceso, desde cualquier sitio  </w:t>
      </w:r>
    </w:p>
    <w:p w14:paraId="5412F369" w14:textId="77777777" w:rsidR="00B0079F" w:rsidRPr="001647BA" w:rsidRDefault="00000000">
      <w:pPr>
        <w:rPr>
          <w:lang w:val="es-ES"/>
        </w:rPr>
      </w:pPr>
      <w:r w:rsidRPr="001647BA">
        <w:rPr>
          <w:lang w:val="es-ES"/>
        </w:rPr>
        <w:t xml:space="preserve">y en cualquier momento, a los entornos de aprendizaje disponibles en los centros  </w:t>
      </w:r>
    </w:p>
    <w:p w14:paraId="7610E5F9" w14:textId="77777777" w:rsidR="00B0079F" w:rsidRPr="001647BA" w:rsidRDefault="00000000">
      <w:pPr>
        <w:rPr>
          <w:lang w:val="es-ES"/>
        </w:rPr>
      </w:pPr>
      <w:r w:rsidRPr="001647BA">
        <w:rPr>
          <w:lang w:val="es-ES"/>
        </w:rPr>
        <w:t xml:space="preserve">docentes en los que estudien, con pleno respeto a lo dispuesto en la normativa  </w:t>
      </w:r>
    </w:p>
    <w:p w14:paraId="015371B4" w14:textId="77777777" w:rsidR="00B0079F" w:rsidRPr="001647BA" w:rsidRDefault="00000000">
      <w:pPr>
        <w:rPr>
          <w:lang w:val="es-ES"/>
        </w:rPr>
      </w:pPr>
      <w:r w:rsidRPr="001647BA">
        <w:rPr>
          <w:lang w:val="es-ES"/>
        </w:rPr>
        <w:t xml:space="preserve">aplicable en materia de propiedad intelectual, privacidad y protección de datos  </w:t>
      </w:r>
    </w:p>
    <w:p w14:paraId="793DBDC2" w14:textId="77777777" w:rsidR="00B0079F" w:rsidRPr="001647BA" w:rsidRDefault="00000000">
      <w:pPr>
        <w:rPr>
          <w:lang w:val="es-ES"/>
        </w:rPr>
      </w:pPr>
      <w:r w:rsidRPr="001647BA">
        <w:rPr>
          <w:lang w:val="es-ES"/>
        </w:rPr>
        <w:t xml:space="preserve">personales. Así mismo promoverán los principios de accesibilidad universal y diseño  </w:t>
      </w:r>
    </w:p>
    <w:p w14:paraId="50A5C499" w14:textId="77777777" w:rsidR="00B0079F" w:rsidRPr="001647BA" w:rsidRDefault="00000000">
      <w:pPr>
        <w:rPr>
          <w:lang w:val="es-ES"/>
        </w:rPr>
      </w:pPr>
      <w:r w:rsidRPr="001647BA">
        <w:rPr>
          <w:lang w:val="es-ES"/>
        </w:rPr>
        <w:t>Verificable en https://www.boe.es</w:t>
      </w:r>
    </w:p>
    <w:p w14:paraId="0273F009" w14:textId="77777777" w:rsidR="00B0079F" w:rsidRPr="001647BA" w:rsidRDefault="00000000">
      <w:pPr>
        <w:rPr>
          <w:lang w:val="es-ES"/>
        </w:rPr>
      </w:pPr>
      <w:r w:rsidRPr="001647BA">
        <w:rPr>
          <w:lang w:val="es-ES"/>
        </w:rPr>
        <w:t xml:space="preserve">para todas las personas, tanto en formatos y contenidos como en herramientas y  </w:t>
      </w:r>
    </w:p>
    <w:p w14:paraId="34CC4391" w14:textId="77777777" w:rsidR="00B0079F" w:rsidRPr="001647BA" w:rsidRDefault="00000000">
      <w:pPr>
        <w:rPr>
          <w:lang w:val="es-ES"/>
        </w:rPr>
      </w:pPr>
      <w:r w:rsidRPr="001647BA">
        <w:rPr>
          <w:lang w:val="es-ES"/>
        </w:rPr>
        <w:t xml:space="preserve">entornos virtuales de aprendizaje.» </w:t>
      </w:r>
    </w:p>
    <w:p w14:paraId="1B48D14B" w14:textId="77777777" w:rsidR="00B0079F" w:rsidRPr="001647BA" w:rsidRDefault="00000000">
      <w:pPr>
        <w:rPr>
          <w:lang w:val="es-ES"/>
        </w:rPr>
      </w:pPr>
      <w:r w:rsidRPr="001647BA">
        <w:rPr>
          <w:lang w:val="es-ES"/>
        </w:rPr>
        <w:t xml:space="preserve">cve: BOE-A-2020-17264 </w:t>
      </w:r>
    </w:p>
    <w:p w14:paraId="5391FCE4" w14:textId="77777777" w:rsidR="00B0079F" w:rsidRPr="001647BA" w:rsidRDefault="00000000">
      <w:pPr>
        <w:rPr>
          <w:lang w:val="es-ES"/>
        </w:rPr>
      </w:pPr>
      <w:r w:rsidRPr="001647BA">
        <w:rPr>
          <w:lang w:val="es-ES"/>
        </w:rPr>
        <w:t xml:space="preserve">«3. El Ministerio de Educación y Formación Profesional impulsará, previa  consulta a las Comunidades Autónomas, la compatibilidad de los formatos que  puedan ser soportados por las herramientas y entornos virtuales de aprendizaje en  el ámbito de los contenidos educativos digitales públicos, con el objeto de facilitar su  uso con independencia de la plataforma tecnológica en la que se alberguen.» </w:t>
      </w:r>
    </w:p>
    <w:p w14:paraId="229F9E15" w14:textId="77777777" w:rsidR="00B0079F" w:rsidRPr="001647BA" w:rsidRDefault="00000000">
      <w:pPr>
        <w:rPr>
          <w:lang w:val="es-ES"/>
        </w:rPr>
      </w:pPr>
      <w:r w:rsidRPr="001647BA">
        <w:rPr>
          <w:lang w:val="es-ES"/>
        </w:rPr>
        <w:t xml:space="preserve">BOLETÍN OFICIAL DEL ESTADO Núm. 340 Miércoles 30 de diciembre de 2020 Sec. I. Pág. 122920 </w:t>
      </w:r>
    </w:p>
    <w:p w14:paraId="60804AA4" w14:textId="77777777" w:rsidR="00B0079F" w:rsidRPr="001647BA" w:rsidRDefault="00000000">
      <w:pPr>
        <w:rPr>
          <w:lang w:val="es-ES"/>
        </w:rPr>
      </w:pPr>
      <w:r w:rsidRPr="001647BA">
        <w:rPr>
          <w:lang w:val="es-ES"/>
        </w:rPr>
        <w:t xml:space="preserve">«5. Las Administraciones educativas y los equipos directivos de los centros  </w:t>
      </w:r>
    </w:p>
    <w:p w14:paraId="34BC6C91" w14:textId="77777777" w:rsidR="00B0079F" w:rsidRPr="001647BA" w:rsidRDefault="00000000">
      <w:pPr>
        <w:rPr>
          <w:lang w:val="es-ES"/>
        </w:rPr>
      </w:pPr>
      <w:r w:rsidRPr="001647BA">
        <w:rPr>
          <w:lang w:val="es-ES"/>
        </w:rPr>
        <w:t xml:space="preserve">promoverán el uso de las tecnologías de la información y la comunicación (TIC) en  </w:t>
      </w:r>
    </w:p>
    <w:p w14:paraId="3B9DBB3C" w14:textId="77777777" w:rsidR="00B0079F" w:rsidRPr="001647BA" w:rsidRDefault="00000000">
      <w:pPr>
        <w:rPr>
          <w:lang w:val="es-ES"/>
        </w:rPr>
      </w:pPr>
      <w:r w:rsidRPr="001647BA">
        <w:rPr>
          <w:lang w:val="es-ES"/>
        </w:rPr>
        <w:t xml:space="preserve">el aula como medio didáctico apropiado y valioso para llevar a cabo las tareas de  </w:t>
      </w:r>
    </w:p>
    <w:p w14:paraId="2D24CE5B" w14:textId="77777777" w:rsidR="00B0079F" w:rsidRPr="001647BA" w:rsidRDefault="00000000">
      <w:pPr>
        <w:rPr>
          <w:lang w:val="es-ES"/>
        </w:rPr>
      </w:pPr>
      <w:r w:rsidRPr="001647BA">
        <w:rPr>
          <w:lang w:val="es-ES"/>
        </w:rPr>
        <w:t xml:space="preserve">enseñanza y aprendizaje. Las Administraciones educativas deberán establecer las  </w:t>
      </w:r>
    </w:p>
    <w:p w14:paraId="780D3F90" w14:textId="77777777" w:rsidR="00B0079F" w:rsidRPr="001647BA" w:rsidRDefault="00000000">
      <w:pPr>
        <w:rPr>
          <w:lang w:val="es-ES"/>
        </w:rPr>
      </w:pPr>
      <w:r w:rsidRPr="001647BA">
        <w:rPr>
          <w:lang w:val="es-ES"/>
        </w:rPr>
        <w:t xml:space="preserve">condiciones que hagan posible la eliminación en el ámbito escolar de las situaciones  </w:t>
      </w:r>
    </w:p>
    <w:p w14:paraId="2F4C7498" w14:textId="77777777" w:rsidR="00B0079F" w:rsidRPr="001647BA" w:rsidRDefault="00000000">
      <w:pPr>
        <w:rPr>
          <w:lang w:val="es-ES"/>
        </w:rPr>
      </w:pPr>
      <w:r w:rsidRPr="001647BA">
        <w:rPr>
          <w:lang w:val="es-ES"/>
        </w:rPr>
        <w:t xml:space="preserve">de riesgo derivadas de la inadecuada utilización de las TIC, con especial atención a  </w:t>
      </w:r>
    </w:p>
    <w:p w14:paraId="2321B9AC" w14:textId="77777777" w:rsidR="00B0079F" w:rsidRPr="001647BA" w:rsidRDefault="00000000">
      <w:pPr>
        <w:rPr>
          <w:lang w:val="es-ES"/>
        </w:rPr>
      </w:pPr>
      <w:r w:rsidRPr="001647BA">
        <w:rPr>
          <w:lang w:val="es-ES"/>
        </w:rPr>
        <w:t xml:space="preserve">las situaciones de violencia en la red. Se fomentará la confianza y seguridad en el  </w:t>
      </w:r>
    </w:p>
    <w:p w14:paraId="5FDCB5C7" w14:textId="77777777" w:rsidR="00B0079F" w:rsidRPr="001647BA" w:rsidRDefault="00000000">
      <w:pPr>
        <w:rPr>
          <w:lang w:val="es-ES"/>
        </w:rPr>
      </w:pPr>
      <w:r w:rsidRPr="001647BA">
        <w:rPr>
          <w:lang w:val="es-ES"/>
        </w:rPr>
        <w:t xml:space="preserve">uso de las tecnologías prestando especial atención a la desaparición de estereotipos  </w:t>
      </w:r>
    </w:p>
    <w:p w14:paraId="31367946" w14:textId="77777777" w:rsidR="00B0079F" w:rsidRPr="001647BA" w:rsidRDefault="00000000">
      <w:pPr>
        <w:rPr>
          <w:lang w:val="es-ES"/>
        </w:rPr>
      </w:pPr>
      <w:r w:rsidRPr="001647BA">
        <w:rPr>
          <w:lang w:val="es-ES"/>
        </w:rPr>
        <w:t xml:space="preserve">de género que dificultan la adquisición de competencias digitales en condiciones de  </w:t>
      </w:r>
    </w:p>
    <w:p w14:paraId="11D72E13" w14:textId="77777777" w:rsidR="00B0079F" w:rsidRPr="001647BA" w:rsidRDefault="00000000">
      <w:pPr>
        <w:rPr>
          <w:lang w:val="es-ES"/>
        </w:rPr>
      </w:pPr>
      <w:r w:rsidRPr="001647BA">
        <w:rPr>
          <w:lang w:val="es-ES"/>
        </w:rPr>
        <w:t xml:space="preserve">igualdad.» </w:t>
      </w:r>
    </w:p>
    <w:p w14:paraId="070F58DC" w14:textId="77777777" w:rsidR="00B0079F" w:rsidRPr="001647BA" w:rsidRDefault="00000000">
      <w:pPr>
        <w:rPr>
          <w:lang w:val="es-ES"/>
        </w:rPr>
      </w:pPr>
      <w:r w:rsidRPr="001647BA">
        <w:rPr>
          <w:lang w:val="es-ES"/>
        </w:rPr>
        <w:t xml:space="preserve">«6. El Ministerio de Educación y Formación Profesional elaborará y revisará,  </w:t>
      </w:r>
    </w:p>
    <w:p w14:paraId="72D0AE1C" w14:textId="77777777" w:rsidR="00B0079F" w:rsidRPr="001647BA" w:rsidRDefault="00000000">
      <w:pPr>
        <w:rPr>
          <w:lang w:val="es-ES"/>
        </w:rPr>
      </w:pPr>
      <w:r w:rsidRPr="001647BA">
        <w:rPr>
          <w:lang w:val="es-ES"/>
        </w:rPr>
        <w:t xml:space="preserve">previa consulta a las Comunidades Autónomas, los marcos de referencia de la  </w:t>
      </w:r>
    </w:p>
    <w:p w14:paraId="4AB45F3C" w14:textId="77777777" w:rsidR="00B0079F" w:rsidRPr="001647BA" w:rsidRDefault="00000000">
      <w:pPr>
        <w:rPr>
          <w:lang w:val="es-ES"/>
        </w:rPr>
      </w:pPr>
      <w:r w:rsidRPr="001647BA">
        <w:rPr>
          <w:lang w:val="es-ES"/>
        </w:rPr>
        <w:t xml:space="preserve">competencia digital que orienten la formación inicial y permanente del profesorado  </w:t>
      </w:r>
    </w:p>
    <w:p w14:paraId="04B64C67" w14:textId="77777777" w:rsidR="00B0079F" w:rsidRPr="001647BA" w:rsidRDefault="00000000">
      <w:pPr>
        <w:rPr>
          <w:lang w:val="es-ES"/>
        </w:rPr>
      </w:pPr>
      <w:r w:rsidRPr="001647BA">
        <w:rPr>
          <w:lang w:val="es-ES"/>
        </w:rPr>
        <w:t xml:space="preserve">y faciliten el desarrollo de una cultura digital en los centros y en las aulas.» </w:t>
      </w:r>
    </w:p>
    <w:p w14:paraId="609DC975" w14:textId="77777777" w:rsidR="00B0079F" w:rsidRPr="001647BA" w:rsidRDefault="00000000">
      <w:pPr>
        <w:rPr>
          <w:lang w:val="es-ES"/>
        </w:rPr>
      </w:pPr>
      <w:r w:rsidRPr="001647BA">
        <w:rPr>
          <w:lang w:val="es-ES"/>
        </w:rPr>
        <w:t xml:space="preserve">«7. Las Administraciones públicas velarán por el acceso de todos los  </w:t>
      </w:r>
    </w:p>
    <w:p w14:paraId="204676A1" w14:textId="77777777" w:rsidR="00B0079F" w:rsidRPr="001647BA" w:rsidRDefault="00000000">
      <w:pPr>
        <w:rPr>
          <w:lang w:val="es-ES"/>
        </w:rPr>
      </w:pPr>
      <w:r w:rsidRPr="001647BA">
        <w:rPr>
          <w:lang w:val="es-ES"/>
        </w:rPr>
        <w:t xml:space="preserve">estudiantes a los recursos digitales necesarios, para garantizar el ejercicio del  </w:t>
      </w:r>
    </w:p>
    <w:p w14:paraId="4A41D242" w14:textId="77777777" w:rsidR="00B0079F" w:rsidRPr="001647BA" w:rsidRDefault="00000000">
      <w:pPr>
        <w:rPr>
          <w:lang w:val="es-ES"/>
        </w:rPr>
      </w:pPr>
      <w:r w:rsidRPr="001647BA">
        <w:rPr>
          <w:lang w:val="es-ES"/>
        </w:rPr>
        <w:t xml:space="preserve">derecho a la educación de todos los niños y niñas en igualdad de condiciones. </w:t>
      </w:r>
    </w:p>
    <w:p w14:paraId="5A2C0AA9" w14:textId="77777777" w:rsidR="00B0079F" w:rsidRPr="001647BA" w:rsidRDefault="00000000">
      <w:pPr>
        <w:rPr>
          <w:lang w:val="es-ES"/>
        </w:rPr>
      </w:pPr>
      <w:r w:rsidRPr="001647BA">
        <w:rPr>
          <w:lang w:val="es-ES"/>
        </w:rPr>
        <w:t xml:space="preserve">En todo caso, las tecnologías de la información y la comunicación (TIC) y los  </w:t>
      </w:r>
    </w:p>
    <w:p w14:paraId="66A1E9AE" w14:textId="77777777" w:rsidR="00B0079F" w:rsidRPr="001647BA" w:rsidRDefault="00000000">
      <w:pPr>
        <w:rPr>
          <w:lang w:val="es-ES"/>
        </w:rPr>
      </w:pPr>
      <w:r w:rsidRPr="001647BA">
        <w:rPr>
          <w:lang w:val="es-ES"/>
        </w:rPr>
        <w:t xml:space="preserve">recursos didácticos que se empleen, se ajustarán a la normativa reguladora de los  </w:t>
      </w:r>
    </w:p>
    <w:p w14:paraId="6C8EB4D0" w14:textId="77777777" w:rsidR="00B0079F" w:rsidRPr="001647BA" w:rsidRDefault="00000000">
      <w:pPr>
        <w:rPr>
          <w:lang w:val="es-ES"/>
        </w:rPr>
      </w:pPr>
      <w:r w:rsidRPr="001647BA">
        <w:rPr>
          <w:lang w:val="es-ES"/>
        </w:rPr>
        <w:t xml:space="preserve">servicios y sociedad de la información y de los derechos de propiedad intelectual,  </w:t>
      </w:r>
    </w:p>
    <w:p w14:paraId="39BB9263" w14:textId="77777777" w:rsidR="00B0079F" w:rsidRPr="001647BA" w:rsidRDefault="00000000">
      <w:pPr>
        <w:rPr>
          <w:lang w:val="es-ES"/>
        </w:rPr>
      </w:pPr>
      <w:r w:rsidRPr="001647BA">
        <w:rPr>
          <w:lang w:val="es-ES"/>
        </w:rPr>
        <w:t xml:space="preserve">concienciando en el respeto de los derechos de terceros.» </w:t>
      </w:r>
    </w:p>
    <w:p w14:paraId="6BEBBF7F" w14:textId="77777777" w:rsidR="00B0079F" w:rsidRPr="001647BA" w:rsidRDefault="00000000">
      <w:pPr>
        <w:rPr>
          <w:lang w:val="es-ES"/>
        </w:rPr>
      </w:pPr>
      <w:r w:rsidRPr="001647BA">
        <w:rPr>
          <w:lang w:val="es-ES"/>
        </w:rPr>
        <w:t xml:space="preserve">Cincuenta y ocho. Se modifica el apartado 3 y se añade un nuevo apartado 6 al  </w:t>
      </w:r>
    </w:p>
    <w:p w14:paraId="4E1E5BAE" w14:textId="77777777" w:rsidR="00B0079F" w:rsidRPr="001647BA" w:rsidRDefault="00000000">
      <w:pPr>
        <w:rPr>
          <w:lang w:val="es-ES"/>
        </w:rPr>
      </w:pPr>
      <w:r w:rsidRPr="001647BA">
        <w:rPr>
          <w:lang w:val="es-ES"/>
        </w:rPr>
        <w:t xml:space="preserve">artículo 112 con la siguiente redacción: </w:t>
      </w:r>
    </w:p>
    <w:p w14:paraId="7DAFF574" w14:textId="77777777" w:rsidR="00B0079F" w:rsidRPr="001647BA" w:rsidRDefault="00000000">
      <w:pPr>
        <w:rPr>
          <w:lang w:val="es-ES"/>
        </w:rPr>
      </w:pPr>
      <w:r w:rsidRPr="001647BA">
        <w:rPr>
          <w:lang w:val="es-ES"/>
        </w:rPr>
        <w:t xml:space="preserve">«3. Los centros que escolaricen alumnado con necesidad específica de apoyo  </w:t>
      </w:r>
    </w:p>
    <w:p w14:paraId="62685BC6" w14:textId="77777777" w:rsidR="00B0079F" w:rsidRPr="001647BA" w:rsidRDefault="00000000">
      <w:pPr>
        <w:rPr>
          <w:lang w:val="es-ES"/>
        </w:rPr>
      </w:pPr>
      <w:r w:rsidRPr="001647BA">
        <w:rPr>
          <w:lang w:val="es-ES"/>
        </w:rPr>
        <w:t xml:space="preserve">educativo, en proporción mayor a la establecida con carácter general o para la zona  </w:t>
      </w:r>
    </w:p>
    <w:p w14:paraId="5895A5DA" w14:textId="77777777" w:rsidR="00B0079F" w:rsidRPr="001647BA" w:rsidRDefault="00000000">
      <w:pPr>
        <w:rPr>
          <w:lang w:val="es-ES"/>
        </w:rPr>
      </w:pPr>
      <w:r w:rsidRPr="001647BA">
        <w:rPr>
          <w:lang w:val="es-ES"/>
        </w:rPr>
        <w:t xml:space="preserve">en la que se ubiquen, recibirán los recursos complementarios humanos y materiales  </w:t>
      </w:r>
    </w:p>
    <w:p w14:paraId="00087DC2" w14:textId="77777777" w:rsidR="00B0079F" w:rsidRPr="001647BA" w:rsidRDefault="00000000">
      <w:pPr>
        <w:rPr>
          <w:lang w:val="es-ES"/>
        </w:rPr>
      </w:pPr>
      <w:r w:rsidRPr="001647BA">
        <w:rPr>
          <w:lang w:val="es-ES"/>
        </w:rPr>
        <w:t xml:space="preserve">necesarios para atender adecuadamente a este alumnado. A tal fin, la proporción de  </w:t>
      </w:r>
    </w:p>
    <w:p w14:paraId="60CD1B9E" w14:textId="77777777" w:rsidR="00B0079F" w:rsidRPr="001647BA" w:rsidRDefault="00000000">
      <w:pPr>
        <w:rPr>
          <w:lang w:val="es-ES"/>
        </w:rPr>
      </w:pPr>
      <w:r w:rsidRPr="001647BA">
        <w:rPr>
          <w:lang w:val="es-ES"/>
        </w:rPr>
        <w:t xml:space="preserve">alumnado por profesor podrá ser inferior a la establecida en el apartado 1 del  </w:t>
      </w:r>
    </w:p>
    <w:p w14:paraId="37A979AE" w14:textId="77777777" w:rsidR="00B0079F" w:rsidRPr="001647BA" w:rsidRDefault="00000000">
      <w:pPr>
        <w:rPr>
          <w:lang w:val="es-ES"/>
        </w:rPr>
      </w:pPr>
      <w:r w:rsidRPr="001647BA">
        <w:rPr>
          <w:lang w:val="es-ES"/>
        </w:rPr>
        <w:t xml:space="preserve">artículo 157.» </w:t>
      </w:r>
    </w:p>
    <w:p w14:paraId="7BADE44B" w14:textId="77777777" w:rsidR="00B0079F" w:rsidRPr="001647BA" w:rsidRDefault="00000000">
      <w:pPr>
        <w:rPr>
          <w:lang w:val="es-ES"/>
        </w:rPr>
      </w:pPr>
      <w:r w:rsidRPr="001647BA">
        <w:rPr>
          <w:lang w:val="es-ES"/>
        </w:rPr>
        <w:t xml:space="preserve">«6. Las Administraciones educativas podrán establecer compromisos con  </w:t>
      </w:r>
    </w:p>
    <w:p w14:paraId="591C1A83" w14:textId="77777777" w:rsidR="00B0079F" w:rsidRPr="001647BA" w:rsidRDefault="00000000">
      <w:pPr>
        <w:rPr>
          <w:lang w:val="es-ES"/>
        </w:rPr>
      </w:pPr>
      <w:r w:rsidRPr="001647BA">
        <w:rPr>
          <w:lang w:val="es-ES"/>
        </w:rPr>
        <w:t xml:space="preserve">aquellos centros que, en uso de su autonomía y basándose en el análisis de sus  </w:t>
      </w:r>
    </w:p>
    <w:p w14:paraId="26320ACD" w14:textId="77777777" w:rsidR="00B0079F" w:rsidRPr="001647BA" w:rsidRDefault="00000000">
      <w:pPr>
        <w:rPr>
          <w:lang w:val="es-ES"/>
        </w:rPr>
      </w:pPr>
      <w:r w:rsidRPr="001647BA">
        <w:rPr>
          <w:lang w:val="es-ES"/>
        </w:rPr>
        <w:t xml:space="preserve">evaluaciones internas o externas, adopten decisiones o proyectos que sean  </w:t>
      </w:r>
    </w:p>
    <w:p w14:paraId="68D533EF" w14:textId="77777777" w:rsidR="00B0079F" w:rsidRPr="001647BA" w:rsidRDefault="00000000">
      <w:pPr>
        <w:rPr>
          <w:lang w:val="es-ES"/>
        </w:rPr>
      </w:pPr>
      <w:r w:rsidRPr="001647BA">
        <w:rPr>
          <w:lang w:val="es-ES"/>
        </w:rPr>
        <w:t xml:space="preserve">valorados por dichas administraciones de especial interés para el contexto  </w:t>
      </w:r>
    </w:p>
    <w:p w14:paraId="56365361" w14:textId="77777777" w:rsidR="00B0079F" w:rsidRPr="001647BA" w:rsidRDefault="00000000">
      <w:pPr>
        <w:rPr>
          <w:lang w:val="es-ES"/>
        </w:rPr>
      </w:pPr>
      <w:r w:rsidRPr="001647BA">
        <w:rPr>
          <w:lang w:val="es-ES"/>
        </w:rPr>
        <w:t xml:space="preserve">socioeconómico del centro, para el desarrollo del currículo o para su organización y  </w:t>
      </w:r>
    </w:p>
    <w:p w14:paraId="7D299E3B" w14:textId="77777777" w:rsidR="00B0079F" w:rsidRPr="001647BA" w:rsidRDefault="00000000">
      <w:pPr>
        <w:rPr>
          <w:lang w:val="es-ES"/>
        </w:rPr>
      </w:pPr>
      <w:r w:rsidRPr="001647BA">
        <w:rPr>
          <w:lang w:val="es-ES"/>
        </w:rPr>
        <w:t xml:space="preserve">para la inclusión y la atención a la diversidad del alumnado. Las Administraciones  </w:t>
      </w:r>
    </w:p>
    <w:p w14:paraId="40A83026" w14:textId="77777777" w:rsidR="00B0079F" w:rsidRPr="001647BA" w:rsidRDefault="00000000">
      <w:pPr>
        <w:rPr>
          <w:lang w:val="es-ES"/>
        </w:rPr>
      </w:pPr>
      <w:r w:rsidRPr="001647BA">
        <w:rPr>
          <w:lang w:val="es-ES"/>
        </w:rPr>
        <w:t xml:space="preserve">educativas y los centros harán un seguimiento y valoración de los resultados  </w:t>
      </w:r>
    </w:p>
    <w:p w14:paraId="0F4BFF3E" w14:textId="77777777" w:rsidR="00B0079F" w:rsidRPr="001647BA" w:rsidRDefault="00000000">
      <w:pPr>
        <w:rPr>
          <w:lang w:val="es-ES"/>
        </w:rPr>
      </w:pPr>
      <w:r w:rsidRPr="001647BA">
        <w:rPr>
          <w:lang w:val="es-ES"/>
        </w:rPr>
        <w:t xml:space="preserve">obtenidos tomando como referencia los objetivos propuestos.» </w:t>
      </w:r>
    </w:p>
    <w:p w14:paraId="718BB467" w14:textId="77777777" w:rsidR="00B0079F" w:rsidRPr="001647BA" w:rsidRDefault="00000000">
      <w:pPr>
        <w:rPr>
          <w:lang w:val="es-ES"/>
        </w:rPr>
      </w:pPr>
      <w:r w:rsidRPr="001647BA">
        <w:rPr>
          <w:lang w:val="es-ES"/>
        </w:rPr>
        <w:t xml:space="preserve">Cincuenta y nueve. Se modifican los apartados 1, 2, 4 y 6 y se suprime el apartado 8  </w:t>
      </w:r>
    </w:p>
    <w:p w14:paraId="1794CD2E" w14:textId="77777777" w:rsidR="00B0079F" w:rsidRPr="001647BA" w:rsidRDefault="00000000">
      <w:pPr>
        <w:rPr>
          <w:lang w:val="es-ES"/>
        </w:rPr>
      </w:pPr>
      <w:r w:rsidRPr="001647BA">
        <w:rPr>
          <w:lang w:val="es-ES"/>
        </w:rPr>
        <w:t xml:space="preserve">del artículo 116 en los siguientes términos: </w:t>
      </w:r>
    </w:p>
    <w:p w14:paraId="429017A1" w14:textId="77777777" w:rsidR="00B0079F" w:rsidRPr="001647BA" w:rsidRDefault="00000000">
      <w:pPr>
        <w:rPr>
          <w:lang w:val="es-ES"/>
        </w:rPr>
      </w:pPr>
      <w:r w:rsidRPr="001647BA">
        <w:rPr>
          <w:lang w:val="es-ES"/>
        </w:rPr>
        <w:t xml:space="preserve">«1. Los centros privados que ofrezcan enseñanzas declaradas gratuitas en  </w:t>
      </w:r>
    </w:p>
    <w:p w14:paraId="2CE764FD" w14:textId="77777777" w:rsidR="00B0079F" w:rsidRPr="001647BA" w:rsidRDefault="00000000">
      <w:pPr>
        <w:rPr>
          <w:lang w:val="es-ES"/>
        </w:rPr>
      </w:pPr>
      <w:r w:rsidRPr="001647BA">
        <w:rPr>
          <w:lang w:val="es-ES"/>
        </w:rPr>
        <w:t xml:space="preserve">esta Ley y satisfagan necesidades de escolarización, en el marco de lo dispuesto en  </w:t>
      </w:r>
    </w:p>
    <w:p w14:paraId="441A0E29" w14:textId="77777777" w:rsidR="00B0079F" w:rsidRPr="001647BA" w:rsidRDefault="00000000">
      <w:pPr>
        <w:rPr>
          <w:lang w:val="es-ES"/>
        </w:rPr>
      </w:pPr>
      <w:r w:rsidRPr="001647BA">
        <w:rPr>
          <w:lang w:val="es-ES"/>
        </w:rPr>
        <w:t xml:space="preserve">los artículos 108 y 109, podrán acogerse al régimen de conciertos educativos en los  </w:t>
      </w:r>
    </w:p>
    <w:p w14:paraId="369E02FA" w14:textId="77777777" w:rsidR="00B0079F" w:rsidRPr="001647BA" w:rsidRDefault="00000000">
      <w:pPr>
        <w:rPr>
          <w:lang w:val="es-ES"/>
        </w:rPr>
      </w:pPr>
      <w:r w:rsidRPr="001647BA">
        <w:rPr>
          <w:lang w:val="es-ES"/>
        </w:rPr>
        <w:t xml:space="preserve">términos legalmente establecidos. Los centros que accedan al régimen de  </w:t>
      </w:r>
    </w:p>
    <w:p w14:paraId="66E5009E" w14:textId="77777777" w:rsidR="00B0079F" w:rsidRPr="001647BA" w:rsidRDefault="00000000">
      <w:pPr>
        <w:rPr>
          <w:lang w:val="es-ES"/>
        </w:rPr>
      </w:pPr>
      <w:r w:rsidRPr="001647BA">
        <w:rPr>
          <w:lang w:val="es-ES"/>
        </w:rPr>
        <w:t xml:space="preserve">concertación educativa deberán formalizar con la Administración educativa que  </w:t>
      </w:r>
    </w:p>
    <w:p w14:paraId="7A559865" w14:textId="77777777" w:rsidR="00B0079F" w:rsidRPr="001647BA" w:rsidRDefault="00000000">
      <w:pPr>
        <w:rPr>
          <w:lang w:val="es-ES"/>
        </w:rPr>
      </w:pPr>
      <w:r w:rsidRPr="001647BA">
        <w:rPr>
          <w:lang w:val="es-ES"/>
        </w:rPr>
        <w:t xml:space="preserve">proceda el correspondiente concierto.» </w:t>
      </w:r>
    </w:p>
    <w:p w14:paraId="40C44337" w14:textId="77777777" w:rsidR="00B0079F" w:rsidRPr="001647BA" w:rsidRDefault="00000000">
      <w:pPr>
        <w:rPr>
          <w:lang w:val="es-ES"/>
        </w:rPr>
      </w:pPr>
      <w:r w:rsidRPr="001647BA">
        <w:rPr>
          <w:lang w:val="es-ES"/>
        </w:rPr>
        <w:t>Verificable en https://www.boe.es</w:t>
      </w:r>
    </w:p>
    <w:p w14:paraId="44537DCE" w14:textId="77777777" w:rsidR="00B0079F" w:rsidRPr="001647BA" w:rsidRDefault="00000000">
      <w:pPr>
        <w:rPr>
          <w:lang w:val="es-ES"/>
        </w:rPr>
      </w:pPr>
      <w:r w:rsidRPr="001647BA">
        <w:rPr>
          <w:lang w:val="es-ES"/>
        </w:rPr>
        <w:t xml:space="preserve">«2. Entre los centros que cumplan los requisitos establecidos en el apartado  </w:t>
      </w:r>
    </w:p>
    <w:p w14:paraId="520E2618" w14:textId="77777777" w:rsidR="00B0079F" w:rsidRPr="001647BA" w:rsidRDefault="00000000">
      <w:pPr>
        <w:rPr>
          <w:lang w:val="es-ES"/>
        </w:rPr>
      </w:pPr>
      <w:r w:rsidRPr="001647BA">
        <w:rPr>
          <w:lang w:val="es-ES"/>
        </w:rPr>
        <w:t xml:space="preserve">anterior, tendrán preferencia para acogerse al régimen de conciertos aquellos que  cve: BOE-A-2020-17264 </w:t>
      </w:r>
    </w:p>
    <w:p w14:paraId="03D853E5" w14:textId="77777777" w:rsidR="00B0079F" w:rsidRPr="001647BA" w:rsidRDefault="00000000">
      <w:pPr>
        <w:rPr>
          <w:lang w:val="es-ES"/>
        </w:rPr>
      </w:pPr>
      <w:r w:rsidRPr="001647BA">
        <w:rPr>
          <w:lang w:val="es-ES"/>
        </w:rPr>
        <w:t xml:space="preserve">atiendan a poblaciones escolares de condiciones económicas desfavorables, los  que realicen experiencias de interés pedagógico para el sistema educativo, los que  fomenten la escolarización de proximidad y los que estén constituidos y funcionen  en régimen de cooperativa, cuya especificidad será objeto de reconocimiento en la  normativa correspondiente.» </w:t>
      </w:r>
    </w:p>
    <w:p w14:paraId="1D171E42" w14:textId="77777777" w:rsidR="00B0079F" w:rsidRPr="001647BA" w:rsidRDefault="00000000">
      <w:pPr>
        <w:rPr>
          <w:lang w:val="es-ES"/>
        </w:rPr>
      </w:pPr>
      <w:r w:rsidRPr="001647BA">
        <w:rPr>
          <w:lang w:val="es-ES"/>
        </w:rPr>
        <w:t xml:space="preserve">BOLETÍN OFICIAL DEL ESTADO Núm. 340 Miércoles 30 de diciembre de 2020 Sec. I. Pág. 122921 </w:t>
      </w:r>
    </w:p>
    <w:p w14:paraId="1AF087F2" w14:textId="77777777" w:rsidR="00B0079F" w:rsidRPr="001647BA" w:rsidRDefault="00000000">
      <w:pPr>
        <w:rPr>
          <w:lang w:val="es-ES"/>
        </w:rPr>
      </w:pPr>
      <w:r w:rsidRPr="001647BA">
        <w:rPr>
          <w:lang w:val="es-ES"/>
        </w:rPr>
        <w:t xml:space="preserve">«4. Corresponde a las Comunidades Autónomas dictar las normas necesarias  </w:t>
      </w:r>
    </w:p>
    <w:p w14:paraId="189C0AB6" w14:textId="77777777" w:rsidR="00B0079F" w:rsidRPr="001647BA" w:rsidRDefault="00000000">
      <w:pPr>
        <w:rPr>
          <w:lang w:val="es-ES"/>
        </w:rPr>
      </w:pPr>
      <w:r w:rsidRPr="001647BA">
        <w:rPr>
          <w:lang w:val="es-ES"/>
        </w:rPr>
        <w:t xml:space="preserve">para el desarrollo del régimen de conciertos educativos, de acuerdo con lo previsto  </w:t>
      </w:r>
    </w:p>
    <w:p w14:paraId="355399A5" w14:textId="77777777" w:rsidR="00B0079F" w:rsidRPr="001647BA" w:rsidRDefault="00000000">
      <w:pPr>
        <w:rPr>
          <w:lang w:val="es-ES"/>
        </w:rPr>
      </w:pPr>
      <w:r w:rsidRPr="001647BA">
        <w:rPr>
          <w:lang w:val="es-ES"/>
        </w:rPr>
        <w:t xml:space="preserve">en el presente artículo y en el marco de lo dispuesto en los artículos 108 y 109. El  </w:t>
      </w:r>
    </w:p>
    <w:p w14:paraId="633A2B40" w14:textId="77777777" w:rsidR="00B0079F" w:rsidRPr="001647BA" w:rsidRDefault="00000000">
      <w:pPr>
        <w:rPr>
          <w:lang w:val="es-ES"/>
        </w:rPr>
      </w:pPr>
      <w:r w:rsidRPr="001647BA">
        <w:rPr>
          <w:lang w:val="es-ES"/>
        </w:rPr>
        <w:t xml:space="preserve">concierto establecerá los derechos y obligaciones recíprocas en cuanto a régimen  </w:t>
      </w:r>
    </w:p>
    <w:p w14:paraId="499A2E0F" w14:textId="77777777" w:rsidR="00B0079F" w:rsidRPr="001647BA" w:rsidRDefault="00000000">
      <w:pPr>
        <w:rPr>
          <w:lang w:val="es-ES"/>
        </w:rPr>
      </w:pPr>
      <w:r w:rsidRPr="001647BA">
        <w:rPr>
          <w:lang w:val="es-ES"/>
        </w:rPr>
        <w:t xml:space="preserve">económico, duración, prórroga y extinción del mismo, número de unidades escolares  </w:t>
      </w:r>
    </w:p>
    <w:p w14:paraId="3AE5E04C" w14:textId="77777777" w:rsidR="00B0079F" w:rsidRPr="001647BA" w:rsidRDefault="00000000">
      <w:pPr>
        <w:rPr>
          <w:lang w:val="es-ES"/>
        </w:rPr>
      </w:pPr>
      <w:r w:rsidRPr="001647BA">
        <w:rPr>
          <w:lang w:val="es-ES"/>
        </w:rPr>
        <w:t xml:space="preserve">concertadas, rendición de cuentas, planes de actuación y adopción de medidas en  </w:t>
      </w:r>
    </w:p>
    <w:p w14:paraId="1FDA9E33" w14:textId="77777777" w:rsidR="00B0079F" w:rsidRPr="001647BA" w:rsidRDefault="00000000">
      <w:pPr>
        <w:rPr>
          <w:lang w:val="es-ES"/>
        </w:rPr>
      </w:pPr>
      <w:r w:rsidRPr="001647BA">
        <w:rPr>
          <w:lang w:val="es-ES"/>
        </w:rPr>
        <w:t xml:space="preserve">función de los resultados académicos obtenidos, y demás condiciones, con sujeción  </w:t>
      </w:r>
    </w:p>
    <w:p w14:paraId="20F3D528" w14:textId="77777777" w:rsidR="00B0079F" w:rsidRPr="001647BA" w:rsidRDefault="00000000">
      <w:pPr>
        <w:rPr>
          <w:lang w:val="es-ES"/>
        </w:rPr>
      </w:pPr>
      <w:r w:rsidRPr="001647BA">
        <w:rPr>
          <w:lang w:val="es-ES"/>
        </w:rPr>
        <w:t xml:space="preserve">a las disposiciones reguladoras del régimen de conciertos. En todo caso, las  </w:t>
      </w:r>
    </w:p>
    <w:p w14:paraId="45453613" w14:textId="77777777" w:rsidR="00B0079F" w:rsidRPr="001647BA" w:rsidRDefault="00000000">
      <w:pPr>
        <w:rPr>
          <w:lang w:val="es-ES"/>
        </w:rPr>
      </w:pPr>
      <w:r w:rsidRPr="001647BA">
        <w:rPr>
          <w:lang w:val="es-ES"/>
        </w:rPr>
        <w:t xml:space="preserve">Administraciones educativas recogerán en sus normativas específicas lo dispuesto  </w:t>
      </w:r>
    </w:p>
    <w:p w14:paraId="0B3848E1" w14:textId="77777777" w:rsidR="00B0079F" w:rsidRPr="001647BA" w:rsidRDefault="00000000">
      <w:pPr>
        <w:rPr>
          <w:lang w:val="es-ES"/>
        </w:rPr>
      </w:pPr>
      <w:r w:rsidRPr="001647BA">
        <w:rPr>
          <w:lang w:val="es-ES"/>
        </w:rPr>
        <w:t xml:space="preserve">en el apartado segundo de este artículo.» </w:t>
      </w:r>
    </w:p>
    <w:p w14:paraId="09508847" w14:textId="77777777" w:rsidR="00B0079F" w:rsidRPr="001647BA" w:rsidRDefault="00000000">
      <w:pPr>
        <w:rPr>
          <w:lang w:val="es-ES"/>
        </w:rPr>
      </w:pPr>
      <w:r w:rsidRPr="001647BA">
        <w:rPr>
          <w:lang w:val="es-ES"/>
        </w:rPr>
        <w:t xml:space="preserve">«6. Las Administraciones educativas podrán concertar, con carácter preferente,  </w:t>
      </w:r>
    </w:p>
    <w:p w14:paraId="7188C988" w14:textId="77777777" w:rsidR="00B0079F" w:rsidRPr="001647BA" w:rsidRDefault="00000000">
      <w:pPr>
        <w:rPr>
          <w:lang w:val="es-ES"/>
        </w:rPr>
      </w:pPr>
      <w:r w:rsidRPr="001647BA">
        <w:rPr>
          <w:lang w:val="es-ES"/>
        </w:rPr>
        <w:t xml:space="preserve">las enseñanzas de ciclos formativos de grado básico que, conforme a lo previsto en  </w:t>
      </w:r>
    </w:p>
    <w:p w14:paraId="27A85A06" w14:textId="77777777" w:rsidR="00B0079F" w:rsidRPr="001647BA" w:rsidRDefault="00000000">
      <w:pPr>
        <w:rPr>
          <w:lang w:val="es-ES"/>
        </w:rPr>
      </w:pPr>
      <w:r w:rsidRPr="001647BA">
        <w:rPr>
          <w:lang w:val="es-ES"/>
        </w:rPr>
        <w:t xml:space="preserve">la presente Ley, los centros privados concertados de educación secundaria  </w:t>
      </w:r>
    </w:p>
    <w:p w14:paraId="00925626" w14:textId="77777777" w:rsidR="00B0079F" w:rsidRPr="001647BA" w:rsidRDefault="00000000">
      <w:pPr>
        <w:rPr>
          <w:lang w:val="es-ES"/>
        </w:rPr>
      </w:pPr>
      <w:r w:rsidRPr="001647BA">
        <w:rPr>
          <w:lang w:val="es-ES"/>
        </w:rPr>
        <w:t xml:space="preserve">obligatoria impartan a su alumnado. Dichos conciertos tendrán carácter general.» </w:t>
      </w:r>
    </w:p>
    <w:p w14:paraId="08FFAB9A" w14:textId="77777777" w:rsidR="00B0079F" w:rsidRPr="001647BA" w:rsidRDefault="00000000">
      <w:pPr>
        <w:rPr>
          <w:lang w:val="es-ES"/>
        </w:rPr>
      </w:pPr>
      <w:r w:rsidRPr="001647BA">
        <w:rPr>
          <w:lang w:val="es-ES"/>
        </w:rPr>
        <w:t xml:space="preserve">Sesenta. Se modifican los apartados 1, 2 y 5 del artículo 119 quedando redactados  </w:t>
      </w:r>
    </w:p>
    <w:p w14:paraId="5366E479" w14:textId="77777777" w:rsidR="00B0079F" w:rsidRPr="001647BA" w:rsidRDefault="00000000">
      <w:pPr>
        <w:rPr>
          <w:lang w:val="es-ES"/>
        </w:rPr>
      </w:pPr>
      <w:r w:rsidRPr="001647BA">
        <w:rPr>
          <w:lang w:val="es-ES"/>
        </w:rPr>
        <w:t xml:space="preserve">en los siguientes términos: </w:t>
      </w:r>
    </w:p>
    <w:p w14:paraId="2D57DDC6" w14:textId="77777777" w:rsidR="00B0079F" w:rsidRPr="001647BA" w:rsidRDefault="00000000">
      <w:pPr>
        <w:rPr>
          <w:lang w:val="es-ES"/>
        </w:rPr>
      </w:pPr>
      <w:r w:rsidRPr="001647BA">
        <w:rPr>
          <w:lang w:val="es-ES"/>
        </w:rPr>
        <w:t xml:space="preserve">«1. Las Administraciones educativas garantizarán la participación activa de la  </w:t>
      </w:r>
    </w:p>
    <w:p w14:paraId="1EE3AEA0" w14:textId="77777777" w:rsidR="00B0079F" w:rsidRPr="001647BA" w:rsidRDefault="00000000">
      <w:pPr>
        <w:rPr>
          <w:lang w:val="es-ES"/>
        </w:rPr>
      </w:pPr>
      <w:r w:rsidRPr="001647BA">
        <w:rPr>
          <w:lang w:val="es-ES"/>
        </w:rPr>
        <w:t xml:space="preserve">comunidad educativa en las cuestiones relevantes de la organización, el gobierno,  </w:t>
      </w:r>
    </w:p>
    <w:p w14:paraId="1FAF04B9" w14:textId="77777777" w:rsidR="00B0079F" w:rsidRPr="001647BA" w:rsidRDefault="00000000">
      <w:pPr>
        <w:rPr>
          <w:lang w:val="es-ES"/>
        </w:rPr>
      </w:pPr>
      <w:r w:rsidRPr="001647BA">
        <w:rPr>
          <w:lang w:val="es-ES"/>
        </w:rPr>
        <w:t xml:space="preserve">el funcionamiento y la evaluación de los centros, fomentando dicha participación  </w:t>
      </w:r>
    </w:p>
    <w:p w14:paraId="1854E375" w14:textId="77777777" w:rsidR="00B0079F" w:rsidRPr="001647BA" w:rsidRDefault="00000000">
      <w:pPr>
        <w:rPr>
          <w:lang w:val="es-ES"/>
        </w:rPr>
      </w:pPr>
      <w:r w:rsidRPr="001647BA">
        <w:rPr>
          <w:lang w:val="es-ES"/>
        </w:rPr>
        <w:t xml:space="preserve">especialmente en el caso del alumnado, como parte de su proceso de formación.» </w:t>
      </w:r>
    </w:p>
    <w:p w14:paraId="0BA6C677" w14:textId="77777777" w:rsidR="00B0079F" w:rsidRPr="001647BA" w:rsidRDefault="00000000">
      <w:pPr>
        <w:rPr>
          <w:lang w:val="es-ES"/>
        </w:rPr>
      </w:pPr>
      <w:r w:rsidRPr="001647BA">
        <w:rPr>
          <w:lang w:val="es-ES"/>
        </w:rPr>
        <w:t xml:space="preserve">«2. La comunidad educativa participará en el gobierno de los centros a través  </w:t>
      </w:r>
    </w:p>
    <w:p w14:paraId="1818773C" w14:textId="77777777" w:rsidR="00B0079F" w:rsidRPr="001647BA" w:rsidRDefault="00000000">
      <w:pPr>
        <w:rPr>
          <w:lang w:val="es-ES"/>
        </w:rPr>
      </w:pPr>
      <w:r w:rsidRPr="001647BA">
        <w:rPr>
          <w:lang w:val="es-ES"/>
        </w:rPr>
        <w:t xml:space="preserve">de su Consejo Escolar. El profesorado participará también en la toma de decisiones  </w:t>
      </w:r>
    </w:p>
    <w:p w14:paraId="7DA2EE84" w14:textId="77777777" w:rsidR="00B0079F" w:rsidRPr="001647BA" w:rsidRDefault="00000000">
      <w:pPr>
        <w:rPr>
          <w:lang w:val="es-ES"/>
        </w:rPr>
      </w:pPr>
      <w:r w:rsidRPr="001647BA">
        <w:rPr>
          <w:lang w:val="es-ES"/>
        </w:rPr>
        <w:t xml:space="preserve">pedagógicas que corresponden al Claustro, a los órganos de coordinación docente  </w:t>
      </w:r>
    </w:p>
    <w:p w14:paraId="6EA54738" w14:textId="77777777" w:rsidR="00B0079F" w:rsidRPr="001647BA" w:rsidRDefault="00000000">
      <w:pPr>
        <w:rPr>
          <w:lang w:val="es-ES"/>
        </w:rPr>
      </w:pPr>
      <w:r w:rsidRPr="001647BA">
        <w:rPr>
          <w:lang w:val="es-ES"/>
        </w:rPr>
        <w:t xml:space="preserve">y a los equipos de profesores y profesoras que impartan clase en el mismo curso o  </w:t>
      </w:r>
    </w:p>
    <w:p w14:paraId="55AA268E" w14:textId="77777777" w:rsidR="00B0079F" w:rsidRPr="001647BA" w:rsidRDefault="00000000">
      <w:pPr>
        <w:rPr>
          <w:lang w:val="es-ES"/>
        </w:rPr>
      </w:pPr>
      <w:r w:rsidRPr="001647BA">
        <w:rPr>
          <w:lang w:val="es-ES"/>
        </w:rPr>
        <w:t xml:space="preserve">ciclo.» </w:t>
      </w:r>
    </w:p>
    <w:p w14:paraId="7B95EF1F" w14:textId="77777777" w:rsidR="00B0079F" w:rsidRPr="001647BA" w:rsidRDefault="00000000">
      <w:pPr>
        <w:rPr>
          <w:lang w:val="es-ES"/>
        </w:rPr>
      </w:pPr>
      <w:r w:rsidRPr="001647BA">
        <w:rPr>
          <w:lang w:val="es-ES"/>
        </w:rPr>
        <w:t xml:space="preserve">«5. Los centros tendrán al menos los siguientes órganos colegiados de  </w:t>
      </w:r>
    </w:p>
    <w:p w14:paraId="42037AC9" w14:textId="77777777" w:rsidR="00B0079F" w:rsidRPr="001647BA" w:rsidRDefault="00000000">
      <w:pPr>
        <w:rPr>
          <w:lang w:val="es-ES"/>
        </w:rPr>
      </w:pPr>
      <w:r w:rsidRPr="001647BA">
        <w:rPr>
          <w:lang w:val="es-ES"/>
        </w:rPr>
        <w:t xml:space="preserve">gobierno: Consejo Escolar y Claustro del profesorado. En la composición del Consejo  </w:t>
      </w:r>
    </w:p>
    <w:p w14:paraId="1A8A5B0C" w14:textId="77777777" w:rsidR="00B0079F" w:rsidRPr="001647BA" w:rsidRDefault="00000000">
      <w:pPr>
        <w:rPr>
          <w:lang w:val="es-ES"/>
        </w:rPr>
      </w:pPr>
      <w:r w:rsidRPr="001647BA">
        <w:rPr>
          <w:lang w:val="es-ES"/>
        </w:rPr>
        <w:t xml:space="preserve">Escolar se deberá promover la presencia equilibrada de mujeres y hombres.» </w:t>
      </w:r>
    </w:p>
    <w:p w14:paraId="48D38FA9" w14:textId="77777777" w:rsidR="00B0079F" w:rsidRPr="001647BA" w:rsidRDefault="00000000">
      <w:pPr>
        <w:rPr>
          <w:lang w:val="es-ES"/>
        </w:rPr>
      </w:pPr>
      <w:r w:rsidRPr="001647BA">
        <w:rPr>
          <w:lang w:val="es-ES"/>
        </w:rPr>
        <w:t xml:space="preserve">Sesenta y uno. Se modifican los apartados 3 y 4 del artículo 120 quedando  </w:t>
      </w:r>
    </w:p>
    <w:p w14:paraId="773B17FD" w14:textId="77777777" w:rsidR="00B0079F" w:rsidRPr="001647BA" w:rsidRDefault="00000000">
      <w:pPr>
        <w:rPr>
          <w:lang w:val="es-ES"/>
        </w:rPr>
      </w:pPr>
      <w:r w:rsidRPr="001647BA">
        <w:rPr>
          <w:lang w:val="es-ES"/>
        </w:rPr>
        <w:t xml:space="preserve">redactados en los siguientes términos: </w:t>
      </w:r>
    </w:p>
    <w:p w14:paraId="31143DB2" w14:textId="77777777" w:rsidR="00B0079F" w:rsidRPr="001647BA" w:rsidRDefault="00000000">
      <w:pPr>
        <w:rPr>
          <w:lang w:val="es-ES"/>
        </w:rPr>
      </w:pPr>
      <w:r w:rsidRPr="001647BA">
        <w:rPr>
          <w:lang w:val="es-ES"/>
        </w:rPr>
        <w:t xml:space="preserve">«3. Las Administraciones educativas favorecerán la autonomía de los centros  </w:t>
      </w:r>
    </w:p>
    <w:p w14:paraId="708FA802" w14:textId="77777777" w:rsidR="00B0079F" w:rsidRPr="001647BA" w:rsidRDefault="00000000">
      <w:pPr>
        <w:rPr>
          <w:lang w:val="es-ES"/>
        </w:rPr>
      </w:pPr>
      <w:r w:rsidRPr="001647BA">
        <w:rPr>
          <w:lang w:val="es-ES"/>
        </w:rPr>
        <w:t xml:space="preserve">de forma que sus recursos económicos, materiales y humanos puedan dar respuesta  </w:t>
      </w:r>
    </w:p>
    <w:p w14:paraId="522D4678" w14:textId="77777777" w:rsidR="00B0079F" w:rsidRPr="001647BA" w:rsidRDefault="00000000">
      <w:pPr>
        <w:rPr>
          <w:lang w:val="es-ES"/>
        </w:rPr>
      </w:pPr>
      <w:r w:rsidRPr="001647BA">
        <w:rPr>
          <w:lang w:val="es-ES"/>
        </w:rPr>
        <w:t xml:space="preserve">y viabilidad a los proyectos educativos y propuestas de organización que elaboren,  </w:t>
      </w:r>
    </w:p>
    <w:p w14:paraId="2DF5393E" w14:textId="77777777" w:rsidR="00B0079F" w:rsidRPr="001647BA" w:rsidRDefault="00000000">
      <w:pPr>
        <w:rPr>
          <w:lang w:val="es-ES"/>
        </w:rPr>
      </w:pPr>
      <w:r w:rsidRPr="001647BA">
        <w:rPr>
          <w:lang w:val="es-ES"/>
        </w:rPr>
        <w:t xml:space="preserve">una vez que sean convenientemente evaluados y valorados. Los centros sostenidos  </w:t>
      </w:r>
    </w:p>
    <w:p w14:paraId="33A1DC96" w14:textId="77777777" w:rsidR="00B0079F" w:rsidRPr="001647BA" w:rsidRDefault="00000000">
      <w:pPr>
        <w:rPr>
          <w:lang w:val="es-ES"/>
        </w:rPr>
      </w:pPr>
      <w:r w:rsidRPr="001647BA">
        <w:rPr>
          <w:lang w:val="es-ES"/>
        </w:rPr>
        <w:t xml:space="preserve">con fondos públicos deberán rendir cuentas de los resultados obtenidos.» </w:t>
      </w:r>
    </w:p>
    <w:p w14:paraId="639830E5" w14:textId="77777777" w:rsidR="00B0079F" w:rsidRPr="001647BA" w:rsidRDefault="00000000">
      <w:pPr>
        <w:rPr>
          <w:lang w:val="es-ES"/>
        </w:rPr>
      </w:pPr>
      <w:r w:rsidRPr="001647BA">
        <w:rPr>
          <w:lang w:val="es-ES"/>
        </w:rPr>
        <w:t xml:space="preserve">«4. Los centros, en el ejercicio de su autonomía, pueden adoptar  </w:t>
      </w:r>
    </w:p>
    <w:p w14:paraId="6098A931" w14:textId="77777777" w:rsidR="00B0079F" w:rsidRPr="001647BA" w:rsidRDefault="00000000">
      <w:pPr>
        <w:rPr>
          <w:lang w:val="es-ES"/>
        </w:rPr>
      </w:pPr>
      <w:r w:rsidRPr="001647BA">
        <w:rPr>
          <w:lang w:val="es-ES"/>
        </w:rPr>
        <w:t xml:space="preserve">experimentaciones, innovaciones pedagógicas, programas educativos, planes de  </w:t>
      </w:r>
    </w:p>
    <w:p w14:paraId="5B9F9B22" w14:textId="77777777" w:rsidR="00B0079F" w:rsidRPr="001647BA" w:rsidRDefault="00000000">
      <w:pPr>
        <w:rPr>
          <w:lang w:val="es-ES"/>
        </w:rPr>
      </w:pPr>
      <w:r w:rsidRPr="001647BA">
        <w:rPr>
          <w:lang w:val="es-ES"/>
        </w:rPr>
        <w:t xml:space="preserve">trabajo, formas de organización, normas de convivencia o ampliación del calendario  </w:t>
      </w:r>
    </w:p>
    <w:p w14:paraId="150F5B7E" w14:textId="77777777" w:rsidR="00B0079F" w:rsidRPr="001647BA" w:rsidRDefault="00000000">
      <w:pPr>
        <w:rPr>
          <w:lang w:val="es-ES"/>
        </w:rPr>
      </w:pPr>
      <w:r w:rsidRPr="001647BA">
        <w:rPr>
          <w:lang w:val="es-ES"/>
        </w:rPr>
        <w:t xml:space="preserve">escolar o del horario lectivo de ámbitos, áreas o materias, en los términos que  </w:t>
      </w:r>
    </w:p>
    <w:p w14:paraId="0935B915" w14:textId="77777777" w:rsidR="00B0079F" w:rsidRPr="001647BA" w:rsidRDefault="00000000">
      <w:pPr>
        <w:rPr>
          <w:lang w:val="es-ES"/>
        </w:rPr>
      </w:pPr>
      <w:r w:rsidRPr="001647BA">
        <w:rPr>
          <w:lang w:val="es-ES"/>
        </w:rPr>
        <w:t xml:space="preserve">establezcan las Administraciones educativas y dentro de las posibilidades que  </w:t>
      </w:r>
    </w:p>
    <w:p w14:paraId="6D0A18F8" w14:textId="77777777" w:rsidR="00B0079F" w:rsidRPr="001647BA" w:rsidRDefault="00000000">
      <w:pPr>
        <w:rPr>
          <w:lang w:val="es-ES"/>
        </w:rPr>
      </w:pPr>
      <w:r w:rsidRPr="001647BA">
        <w:rPr>
          <w:lang w:val="es-ES"/>
        </w:rPr>
        <w:t xml:space="preserve">permita la normativa aplicable, incluida la laboral, sin que, en ningún caso, suponga  </w:t>
      </w:r>
    </w:p>
    <w:p w14:paraId="376CC0BB" w14:textId="77777777" w:rsidR="00B0079F" w:rsidRPr="001647BA" w:rsidRDefault="00000000">
      <w:pPr>
        <w:rPr>
          <w:lang w:val="es-ES"/>
        </w:rPr>
      </w:pPr>
      <w:r w:rsidRPr="001647BA">
        <w:rPr>
          <w:lang w:val="es-ES"/>
        </w:rPr>
        <w:t xml:space="preserve">discriminación de ningún tipo, ni se impongan aportaciones a las familias ni  </w:t>
      </w:r>
    </w:p>
    <w:p w14:paraId="622A894B" w14:textId="77777777" w:rsidR="00B0079F" w:rsidRPr="001647BA" w:rsidRDefault="00000000">
      <w:pPr>
        <w:rPr>
          <w:lang w:val="es-ES"/>
        </w:rPr>
      </w:pPr>
      <w:r w:rsidRPr="001647BA">
        <w:rPr>
          <w:lang w:val="es-ES"/>
        </w:rPr>
        <w:t xml:space="preserve">exigencias para las Administraciones educativas.» </w:t>
      </w:r>
    </w:p>
    <w:p w14:paraId="14E1E767" w14:textId="77777777" w:rsidR="00B0079F" w:rsidRPr="001647BA" w:rsidRDefault="00000000">
      <w:pPr>
        <w:rPr>
          <w:lang w:val="es-ES"/>
        </w:rPr>
      </w:pPr>
      <w:r w:rsidRPr="001647BA">
        <w:rPr>
          <w:lang w:val="es-ES"/>
        </w:rPr>
        <w:t xml:space="preserve">Sesenta y dos. Se modifican los apartados 1 y 2, se añaden dos nuevos apartados 2  </w:t>
      </w:r>
    </w:p>
    <w:p w14:paraId="39771623" w14:textId="77777777" w:rsidR="00B0079F" w:rsidRPr="001647BA" w:rsidRDefault="00000000">
      <w:pPr>
        <w:rPr>
          <w:lang w:val="es-ES"/>
        </w:rPr>
      </w:pPr>
      <w:r w:rsidRPr="001647BA">
        <w:rPr>
          <w:lang w:val="es-ES"/>
        </w:rPr>
        <w:t>Verificable en https://www.boe.es</w:t>
      </w:r>
    </w:p>
    <w:p w14:paraId="28990DA4" w14:textId="77777777" w:rsidR="00B0079F" w:rsidRPr="001647BA" w:rsidRDefault="00000000">
      <w:pPr>
        <w:rPr>
          <w:lang w:val="es-ES"/>
        </w:rPr>
      </w:pPr>
      <w:r w:rsidRPr="001647BA">
        <w:rPr>
          <w:lang w:val="es-ES"/>
        </w:rPr>
        <w:t xml:space="preserve">bis y 2 ter y se suprimen los apartados 7 y 8 del artículo 121, quedando redactados en los  </w:t>
      </w:r>
    </w:p>
    <w:p w14:paraId="12AD06A7" w14:textId="77777777" w:rsidR="00B0079F" w:rsidRPr="001647BA" w:rsidRDefault="00000000">
      <w:pPr>
        <w:rPr>
          <w:lang w:val="es-ES"/>
        </w:rPr>
      </w:pPr>
      <w:r w:rsidRPr="001647BA">
        <w:rPr>
          <w:lang w:val="es-ES"/>
        </w:rPr>
        <w:t xml:space="preserve">siguientes términos: </w:t>
      </w:r>
    </w:p>
    <w:p w14:paraId="12E4DF61" w14:textId="77777777" w:rsidR="00B0079F" w:rsidRPr="001647BA" w:rsidRDefault="00000000">
      <w:pPr>
        <w:rPr>
          <w:lang w:val="es-ES"/>
        </w:rPr>
      </w:pPr>
      <w:r w:rsidRPr="001647BA">
        <w:rPr>
          <w:lang w:val="es-ES"/>
        </w:rPr>
        <w:t xml:space="preserve">cve: BOE-A-2020-17264 </w:t>
      </w:r>
    </w:p>
    <w:p w14:paraId="715A543E" w14:textId="77777777" w:rsidR="00B0079F" w:rsidRPr="001647BA" w:rsidRDefault="00000000">
      <w:pPr>
        <w:rPr>
          <w:lang w:val="es-ES"/>
        </w:rPr>
      </w:pPr>
      <w:r w:rsidRPr="001647BA">
        <w:rPr>
          <w:lang w:val="es-ES"/>
        </w:rPr>
        <w:t xml:space="preserve">«1. El proyecto educativo del centro recogerá los valores, los fines y las  prioridades de actuación, incorporará la concreción de los currículos establecidos  por la Administración educativa, que corresponde fijar y aprobar al Claustro, e  impulsará y desarrollará los principios, objetivos y metodología propios de un  aprendizaje competencial orientado al ejercicio de una ciudadanía activa. Asimismo  </w:t>
      </w:r>
    </w:p>
    <w:p w14:paraId="315EBDB8" w14:textId="77777777" w:rsidR="00B0079F" w:rsidRPr="001647BA" w:rsidRDefault="00000000">
      <w:pPr>
        <w:rPr>
          <w:lang w:val="es-ES"/>
        </w:rPr>
      </w:pPr>
      <w:r w:rsidRPr="001647BA">
        <w:rPr>
          <w:lang w:val="es-ES"/>
        </w:rPr>
        <w:t xml:space="preserve">BOLETÍN OFICIAL DEL ESTADO Núm. 340 Miércoles 30 de diciembre de 2020 Sec. I. Pág. 122922 </w:t>
      </w:r>
    </w:p>
    <w:p w14:paraId="1AA1049A" w14:textId="77777777" w:rsidR="00B0079F" w:rsidRPr="001647BA" w:rsidRDefault="00000000">
      <w:pPr>
        <w:rPr>
          <w:lang w:val="es-ES"/>
        </w:rPr>
      </w:pPr>
      <w:r w:rsidRPr="001647BA">
        <w:rPr>
          <w:lang w:val="es-ES"/>
        </w:rPr>
        <w:t xml:space="preserve">incluirá un tratamiento transversal de la educación en valores, del desarrollo  </w:t>
      </w:r>
    </w:p>
    <w:p w14:paraId="2E3A49BC" w14:textId="77777777" w:rsidR="00B0079F" w:rsidRPr="001647BA" w:rsidRDefault="00000000">
      <w:pPr>
        <w:rPr>
          <w:lang w:val="es-ES"/>
        </w:rPr>
      </w:pPr>
      <w:r w:rsidRPr="001647BA">
        <w:rPr>
          <w:lang w:val="es-ES"/>
        </w:rPr>
        <w:t xml:space="preserve">sostenible, de la igualdad entre mujeres y hombres, de la igualdad de trato y no  </w:t>
      </w:r>
    </w:p>
    <w:p w14:paraId="0D2B7735" w14:textId="77777777" w:rsidR="00B0079F" w:rsidRPr="001647BA" w:rsidRDefault="00000000">
      <w:pPr>
        <w:rPr>
          <w:lang w:val="es-ES"/>
        </w:rPr>
      </w:pPr>
      <w:r w:rsidRPr="001647BA">
        <w:rPr>
          <w:lang w:val="es-ES"/>
        </w:rPr>
        <w:t xml:space="preserve">discriminación y de la prevención de la violencia contra las niñas y las mujeres, del  </w:t>
      </w:r>
    </w:p>
    <w:p w14:paraId="5788F1C9" w14:textId="77777777" w:rsidR="00B0079F" w:rsidRPr="001647BA" w:rsidRDefault="00000000">
      <w:pPr>
        <w:rPr>
          <w:lang w:val="es-ES"/>
        </w:rPr>
      </w:pPr>
      <w:r w:rsidRPr="001647BA">
        <w:rPr>
          <w:lang w:val="es-ES"/>
        </w:rPr>
        <w:t xml:space="preserve">acoso y del ciberacoso escolar, así como la cultura de paz y los derechos humanos. </w:t>
      </w:r>
    </w:p>
    <w:p w14:paraId="3BB09B70" w14:textId="77777777" w:rsidR="00B0079F" w:rsidRPr="001647BA" w:rsidRDefault="00000000">
      <w:pPr>
        <w:rPr>
          <w:lang w:val="es-ES"/>
        </w:rPr>
      </w:pPr>
      <w:r w:rsidRPr="001647BA">
        <w:rPr>
          <w:lang w:val="es-ES"/>
        </w:rPr>
        <w:t xml:space="preserve">El proyecto educativo del centro recogerá asimismo la estrategia digital del  </w:t>
      </w:r>
    </w:p>
    <w:p w14:paraId="0147F55A" w14:textId="77777777" w:rsidR="00B0079F" w:rsidRPr="001647BA" w:rsidRDefault="00000000">
      <w:pPr>
        <w:rPr>
          <w:lang w:val="es-ES"/>
        </w:rPr>
      </w:pPr>
      <w:r w:rsidRPr="001647BA">
        <w:rPr>
          <w:lang w:val="es-ES"/>
        </w:rPr>
        <w:t xml:space="preserve">centro, de acuerdo con lo establecido en el artículo 111 bis.5.» </w:t>
      </w:r>
    </w:p>
    <w:p w14:paraId="409C331F" w14:textId="77777777" w:rsidR="00B0079F" w:rsidRPr="001647BA" w:rsidRDefault="00000000">
      <w:pPr>
        <w:rPr>
          <w:lang w:val="es-ES"/>
        </w:rPr>
      </w:pPr>
      <w:r w:rsidRPr="001647BA">
        <w:rPr>
          <w:lang w:val="es-ES"/>
        </w:rPr>
        <w:t xml:space="preserve">«2. Dicho proyecto estará enmarcado en unas líneas estratégicas y tendrá en  </w:t>
      </w:r>
    </w:p>
    <w:p w14:paraId="4361F34C" w14:textId="77777777" w:rsidR="00B0079F" w:rsidRPr="001647BA" w:rsidRDefault="00000000">
      <w:pPr>
        <w:rPr>
          <w:lang w:val="es-ES"/>
        </w:rPr>
      </w:pPr>
      <w:r w:rsidRPr="001647BA">
        <w:rPr>
          <w:lang w:val="es-ES"/>
        </w:rPr>
        <w:t xml:space="preserve">cuenta las características del entorno social, económico, natural y cultural del  </w:t>
      </w:r>
    </w:p>
    <w:p w14:paraId="1FBF710B" w14:textId="77777777" w:rsidR="00B0079F" w:rsidRPr="001647BA" w:rsidRDefault="00000000">
      <w:pPr>
        <w:rPr>
          <w:lang w:val="es-ES"/>
        </w:rPr>
      </w:pPr>
      <w:r w:rsidRPr="001647BA">
        <w:rPr>
          <w:lang w:val="es-ES"/>
        </w:rPr>
        <w:t xml:space="preserve">alumnado del centro, así como las relaciones con agentes educativos, sociales,  </w:t>
      </w:r>
    </w:p>
    <w:p w14:paraId="0E6082F3" w14:textId="77777777" w:rsidR="00B0079F" w:rsidRPr="001647BA" w:rsidRDefault="00000000">
      <w:pPr>
        <w:rPr>
          <w:lang w:val="es-ES"/>
        </w:rPr>
      </w:pPr>
      <w:r w:rsidRPr="001647BA">
        <w:rPr>
          <w:lang w:val="es-ES"/>
        </w:rPr>
        <w:t xml:space="preserve">económicos y culturales del entorno. El proyecto recogerá, al menos, la forma de  </w:t>
      </w:r>
    </w:p>
    <w:p w14:paraId="278C507D" w14:textId="77777777" w:rsidR="00B0079F" w:rsidRPr="001647BA" w:rsidRDefault="00000000">
      <w:pPr>
        <w:rPr>
          <w:lang w:val="es-ES"/>
        </w:rPr>
      </w:pPr>
      <w:r w:rsidRPr="001647BA">
        <w:rPr>
          <w:lang w:val="es-ES"/>
        </w:rPr>
        <w:t xml:space="preserve">atención a la diversidad del alumnado, medidas relativas a la acción tutorial, los  </w:t>
      </w:r>
    </w:p>
    <w:p w14:paraId="4CF88554" w14:textId="77777777" w:rsidR="00B0079F" w:rsidRPr="001647BA" w:rsidRDefault="00000000">
      <w:pPr>
        <w:rPr>
          <w:lang w:val="es-ES"/>
        </w:rPr>
      </w:pPr>
      <w:r w:rsidRPr="001647BA">
        <w:rPr>
          <w:lang w:val="es-ES"/>
        </w:rPr>
        <w:t xml:space="preserve">planes de convivencia y de lectura y deberá respetar los principios de no  </w:t>
      </w:r>
    </w:p>
    <w:p w14:paraId="751FD103" w14:textId="77777777" w:rsidR="00B0079F" w:rsidRPr="001647BA" w:rsidRDefault="00000000">
      <w:pPr>
        <w:rPr>
          <w:lang w:val="es-ES"/>
        </w:rPr>
      </w:pPr>
      <w:r w:rsidRPr="001647BA">
        <w:rPr>
          <w:lang w:val="es-ES"/>
        </w:rPr>
        <w:t xml:space="preserve">discriminación y de inclusión educativa como valores fundamentales, así como los  </w:t>
      </w:r>
    </w:p>
    <w:p w14:paraId="60A256B3" w14:textId="77777777" w:rsidR="00B0079F" w:rsidRPr="001647BA" w:rsidRDefault="00000000">
      <w:pPr>
        <w:rPr>
          <w:lang w:val="es-ES"/>
        </w:rPr>
      </w:pPr>
      <w:r w:rsidRPr="001647BA">
        <w:rPr>
          <w:lang w:val="es-ES"/>
        </w:rPr>
        <w:t xml:space="preserve">principios y objetivos recogidos en esta Ley y en la Ley Orgánica 8/1985, de 3 de  </w:t>
      </w:r>
    </w:p>
    <w:p w14:paraId="4EE4FF8C" w14:textId="77777777" w:rsidR="00B0079F" w:rsidRPr="001647BA" w:rsidRDefault="00000000">
      <w:pPr>
        <w:rPr>
          <w:lang w:val="es-ES"/>
        </w:rPr>
      </w:pPr>
      <w:r w:rsidRPr="001647BA">
        <w:rPr>
          <w:lang w:val="es-ES"/>
        </w:rPr>
        <w:t xml:space="preserve">julio, Reguladora del Derecho a la Educación, especificando medidas académicas  </w:t>
      </w:r>
    </w:p>
    <w:p w14:paraId="422C74A0" w14:textId="77777777" w:rsidR="00B0079F" w:rsidRPr="001647BA" w:rsidRDefault="00000000">
      <w:pPr>
        <w:rPr>
          <w:lang w:val="es-ES"/>
        </w:rPr>
      </w:pPr>
      <w:r w:rsidRPr="001647BA">
        <w:rPr>
          <w:lang w:val="es-ES"/>
        </w:rPr>
        <w:t xml:space="preserve">que se adoptarán para favorecer y formar en la igualdad particularmente de mujeres  </w:t>
      </w:r>
    </w:p>
    <w:p w14:paraId="3E830501" w14:textId="77777777" w:rsidR="00B0079F" w:rsidRPr="001647BA" w:rsidRDefault="00000000">
      <w:pPr>
        <w:rPr>
          <w:lang w:val="es-ES"/>
        </w:rPr>
      </w:pPr>
      <w:r w:rsidRPr="001647BA">
        <w:rPr>
          <w:lang w:val="es-ES"/>
        </w:rPr>
        <w:t xml:space="preserve">y hombres.» </w:t>
      </w:r>
    </w:p>
    <w:p w14:paraId="4363B9E6" w14:textId="77777777" w:rsidR="00B0079F" w:rsidRPr="001647BA" w:rsidRDefault="00000000">
      <w:pPr>
        <w:rPr>
          <w:lang w:val="es-ES"/>
        </w:rPr>
      </w:pPr>
      <w:r w:rsidRPr="001647BA">
        <w:rPr>
          <w:lang w:val="es-ES"/>
        </w:rPr>
        <w:t xml:space="preserve">«2 bis. Los centros adoptarán las medidas necesarias para compensar las  </w:t>
      </w:r>
    </w:p>
    <w:p w14:paraId="63DF91C8" w14:textId="77777777" w:rsidR="00B0079F" w:rsidRPr="001647BA" w:rsidRDefault="00000000">
      <w:pPr>
        <w:rPr>
          <w:lang w:val="es-ES"/>
        </w:rPr>
      </w:pPr>
      <w:r w:rsidRPr="001647BA">
        <w:rPr>
          <w:lang w:val="es-ES"/>
        </w:rPr>
        <w:t xml:space="preserve">carencias que pudieran existir en la competencia en comunicación lingüística, en  </w:t>
      </w:r>
    </w:p>
    <w:p w14:paraId="12E88EB5" w14:textId="77777777" w:rsidR="00B0079F" w:rsidRPr="001647BA" w:rsidRDefault="00000000">
      <w:pPr>
        <w:rPr>
          <w:lang w:val="es-ES"/>
        </w:rPr>
      </w:pPr>
      <w:r w:rsidRPr="001647BA">
        <w:rPr>
          <w:lang w:val="es-ES"/>
        </w:rPr>
        <w:t xml:space="preserve">lengua castellana y en su caso en las lenguas cooficiales, tomando como referencia  </w:t>
      </w:r>
    </w:p>
    <w:p w14:paraId="7EB7828D" w14:textId="77777777" w:rsidR="00B0079F" w:rsidRPr="001647BA" w:rsidRDefault="00000000">
      <w:pPr>
        <w:rPr>
          <w:lang w:val="es-ES"/>
        </w:rPr>
      </w:pPr>
      <w:r w:rsidRPr="001647BA">
        <w:rPr>
          <w:lang w:val="es-ES"/>
        </w:rPr>
        <w:t xml:space="preserve">el análisis realizado previamente e incluyendo dicho análisis y tales medidas en su  </w:t>
      </w:r>
    </w:p>
    <w:p w14:paraId="61186264" w14:textId="77777777" w:rsidR="00B0079F" w:rsidRPr="001647BA" w:rsidRDefault="00000000">
      <w:pPr>
        <w:rPr>
          <w:lang w:val="es-ES"/>
        </w:rPr>
      </w:pPr>
      <w:r w:rsidRPr="001647BA">
        <w:rPr>
          <w:lang w:val="es-ES"/>
        </w:rPr>
        <w:t xml:space="preserve">proyecto educativo. </w:t>
      </w:r>
    </w:p>
    <w:p w14:paraId="7F838A3D" w14:textId="77777777" w:rsidR="00B0079F" w:rsidRPr="001647BA" w:rsidRDefault="00000000">
      <w:pPr>
        <w:rPr>
          <w:lang w:val="es-ES"/>
        </w:rPr>
      </w:pPr>
      <w:r w:rsidRPr="001647BA">
        <w:rPr>
          <w:lang w:val="es-ES"/>
        </w:rPr>
        <w:t xml:space="preserve">Las Administraciones educativas adoptarán las iniciativas necesarias para  </w:t>
      </w:r>
    </w:p>
    <w:p w14:paraId="745B4649" w14:textId="77777777" w:rsidR="00B0079F" w:rsidRPr="001647BA" w:rsidRDefault="00000000">
      <w:pPr>
        <w:rPr>
          <w:lang w:val="es-ES"/>
        </w:rPr>
      </w:pPr>
      <w:r w:rsidRPr="001647BA">
        <w:rPr>
          <w:lang w:val="es-ES"/>
        </w:rPr>
        <w:t xml:space="preserve">facilitar a los centros la aplicación de dichas medidas.» </w:t>
      </w:r>
    </w:p>
    <w:p w14:paraId="6CA44FBC" w14:textId="77777777" w:rsidR="00B0079F" w:rsidRPr="001647BA" w:rsidRDefault="00000000">
      <w:pPr>
        <w:rPr>
          <w:lang w:val="es-ES"/>
        </w:rPr>
      </w:pPr>
      <w:r w:rsidRPr="001647BA">
        <w:rPr>
          <w:lang w:val="es-ES"/>
        </w:rPr>
        <w:t xml:space="preserve">«2 ter. El proyecto educativo incorporará un plan de mejora, que se revisará  </w:t>
      </w:r>
    </w:p>
    <w:p w14:paraId="7693CAD1" w14:textId="77777777" w:rsidR="00B0079F" w:rsidRPr="001647BA" w:rsidRDefault="00000000">
      <w:pPr>
        <w:rPr>
          <w:lang w:val="es-ES"/>
        </w:rPr>
      </w:pPr>
      <w:r w:rsidRPr="001647BA">
        <w:rPr>
          <w:lang w:val="es-ES"/>
        </w:rPr>
        <w:t xml:space="preserve">periódicamente, en el que, a partir del análisis de los diferentes procesos de  </w:t>
      </w:r>
    </w:p>
    <w:p w14:paraId="1ED8A6F1" w14:textId="77777777" w:rsidR="00B0079F" w:rsidRPr="001647BA" w:rsidRDefault="00000000">
      <w:pPr>
        <w:rPr>
          <w:lang w:val="es-ES"/>
        </w:rPr>
      </w:pPr>
      <w:r w:rsidRPr="001647BA">
        <w:rPr>
          <w:lang w:val="es-ES"/>
        </w:rPr>
        <w:t xml:space="preserve">evaluación del alumnado y del propio centro, se planteen las estrategias y  </w:t>
      </w:r>
    </w:p>
    <w:p w14:paraId="78893E7E" w14:textId="77777777" w:rsidR="00B0079F" w:rsidRPr="001647BA" w:rsidRDefault="00000000">
      <w:pPr>
        <w:rPr>
          <w:lang w:val="es-ES"/>
        </w:rPr>
      </w:pPr>
      <w:r w:rsidRPr="001647BA">
        <w:rPr>
          <w:lang w:val="es-ES"/>
        </w:rPr>
        <w:t xml:space="preserve">actuaciones necesarias para mejorar los resultados educativos y los procedimientos  </w:t>
      </w:r>
    </w:p>
    <w:p w14:paraId="442F6AE6" w14:textId="77777777" w:rsidR="00B0079F" w:rsidRPr="001647BA" w:rsidRDefault="00000000">
      <w:pPr>
        <w:rPr>
          <w:lang w:val="es-ES"/>
        </w:rPr>
      </w:pPr>
      <w:r w:rsidRPr="001647BA">
        <w:rPr>
          <w:lang w:val="es-ES"/>
        </w:rPr>
        <w:t xml:space="preserve">de coordinación y de relación con las familias y el entorno.» </w:t>
      </w:r>
    </w:p>
    <w:p w14:paraId="6A24CE99" w14:textId="77777777" w:rsidR="00B0079F" w:rsidRPr="001647BA" w:rsidRDefault="00000000">
      <w:pPr>
        <w:rPr>
          <w:lang w:val="es-ES"/>
        </w:rPr>
      </w:pPr>
      <w:r w:rsidRPr="001647BA">
        <w:rPr>
          <w:lang w:val="es-ES"/>
        </w:rPr>
        <w:t xml:space="preserve">Sesenta y tres. Se modifica el apartado 3 del artículo 122 quedando redactado en los  </w:t>
      </w:r>
    </w:p>
    <w:p w14:paraId="2116A3A4" w14:textId="77777777" w:rsidR="00B0079F" w:rsidRPr="001647BA" w:rsidRDefault="00000000">
      <w:pPr>
        <w:rPr>
          <w:lang w:val="es-ES"/>
        </w:rPr>
      </w:pPr>
      <w:r w:rsidRPr="001647BA">
        <w:rPr>
          <w:lang w:val="es-ES"/>
        </w:rPr>
        <w:t xml:space="preserve">siguientes términos: </w:t>
      </w:r>
    </w:p>
    <w:p w14:paraId="7C909F2B" w14:textId="77777777" w:rsidR="00B0079F" w:rsidRPr="001647BA" w:rsidRDefault="00000000">
      <w:pPr>
        <w:rPr>
          <w:lang w:val="es-ES"/>
        </w:rPr>
      </w:pPr>
      <w:r w:rsidRPr="001647BA">
        <w:rPr>
          <w:lang w:val="es-ES"/>
        </w:rPr>
        <w:t xml:space="preserve">«3. Los centros docentes públicos podrán obtener recursos complementarios,  </w:t>
      </w:r>
    </w:p>
    <w:p w14:paraId="53373798" w14:textId="77777777" w:rsidR="00B0079F" w:rsidRPr="001647BA" w:rsidRDefault="00000000">
      <w:pPr>
        <w:rPr>
          <w:lang w:val="es-ES"/>
        </w:rPr>
      </w:pPr>
      <w:r w:rsidRPr="001647BA">
        <w:rPr>
          <w:lang w:val="es-ES"/>
        </w:rPr>
        <w:t xml:space="preserve">previa aprobación de su Consejo Escolar, en los términos que establezcan las  </w:t>
      </w:r>
    </w:p>
    <w:p w14:paraId="085CAF8B" w14:textId="77777777" w:rsidR="00B0079F" w:rsidRPr="001647BA" w:rsidRDefault="00000000">
      <w:pPr>
        <w:rPr>
          <w:lang w:val="es-ES"/>
        </w:rPr>
      </w:pPr>
      <w:r w:rsidRPr="001647BA">
        <w:rPr>
          <w:lang w:val="es-ES"/>
        </w:rPr>
        <w:t xml:space="preserve">Administraciones educativas, dentro de los límites que la normativa vigente  </w:t>
      </w:r>
    </w:p>
    <w:p w14:paraId="66C71B7F" w14:textId="77777777" w:rsidR="00B0079F" w:rsidRPr="001647BA" w:rsidRDefault="00000000">
      <w:pPr>
        <w:rPr>
          <w:lang w:val="es-ES"/>
        </w:rPr>
      </w:pPr>
      <w:r w:rsidRPr="001647BA">
        <w:rPr>
          <w:lang w:val="es-ES"/>
        </w:rPr>
        <w:t xml:space="preserve">establece. Estos recursos no podrán provenir de las actividades llevadas a cabo por  </w:t>
      </w:r>
    </w:p>
    <w:p w14:paraId="7F76B338" w14:textId="77777777" w:rsidR="00B0079F" w:rsidRPr="001647BA" w:rsidRDefault="00000000">
      <w:pPr>
        <w:rPr>
          <w:lang w:val="es-ES"/>
        </w:rPr>
      </w:pPr>
      <w:r w:rsidRPr="001647BA">
        <w:rPr>
          <w:lang w:val="es-ES"/>
        </w:rPr>
        <w:t xml:space="preserve">las asociaciones de padres, madres y de alumnos y alumnas en cumplimiento de  </w:t>
      </w:r>
    </w:p>
    <w:p w14:paraId="07C6749E" w14:textId="77777777" w:rsidR="00B0079F" w:rsidRPr="001647BA" w:rsidRDefault="00000000">
      <w:pPr>
        <w:rPr>
          <w:lang w:val="es-ES"/>
        </w:rPr>
      </w:pPr>
      <w:r w:rsidRPr="001647BA">
        <w:rPr>
          <w:lang w:val="es-ES"/>
        </w:rPr>
        <w:t xml:space="preserve">sus fines y deberán ser aplicados a sus gastos, de acuerdo con lo que las  </w:t>
      </w:r>
    </w:p>
    <w:p w14:paraId="63747BE2" w14:textId="77777777" w:rsidR="00B0079F" w:rsidRPr="001647BA" w:rsidRDefault="00000000">
      <w:pPr>
        <w:rPr>
          <w:lang w:val="es-ES"/>
        </w:rPr>
      </w:pPr>
      <w:r w:rsidRPr="001647BA">
        <w:rPr>
          <w:lang w:val="es-ES"/>
        </w:rPr>
        <w:t xml:space="preserve">Administraciones educativas establezcan.» </w:t>
      </w:r>
    </w:p>
    <w:p w14:paraId="06C16692" w14:textId="77777777" w:rsidR="00B0079F" w:rsidRPr="001647BA" w:rsidRDefault="00000000">
      <w:pPr>
        <w:rPr>
          <w:lang w:val="es-ES"/>
        </w:rPr>
      </w:pPr>
      <w:r w:rsidRPr="001647BA">
        <w:rPr>
          <w:lang w:val="es-ES"/>
        </w:rPr>
        <w:t xml:space="preserve">Sesenta y cuatro. Se suprimen los apartados 3, 4 y 5 y se modifica el apartado 2 del  </w:t>
      </w:r>
    </w:p>
    <w:p w14:paraId="44889DDF" w14:textId="77777777" w:rsidR="00B0079F" w:rsidRPr="001647BA" w:rsidRDefault="00000000">
      <w:pPr>
        <w:rPr>
          <w:lang w:val="es-ES"/>
        </w:rPr>
      </w:pPr>
      <w:r w:rsidRPr="001647BA">
        <w:rPr>
          <w:lang w:val="es-ES"/>
        </w:rPr>
        <w:t xml:space="preserve">artículo 122 bis en los siguientes términos: </w:t>
      </w:r>
    </w:p>
    <w:p w14:paraId="481D3BA5" w14:textId="77777777" w:rsidR="00B0079F" w:rsidRPr="001647BA" w:rsidRDefault="00000000">
      <w:pPr>
        <w:rPr>
          <w:lang w:val="es-ES"/>
        </w:rPr>
      </w:pPr>
      <w:r w:rsidRPr="001647BA">
        <w:rPr>
          <w:lang w:val="es-ES"/>
        </w:rPr>
        <w:t xml:space="preserve">«2. Las Administraciones educativas fomentarán acciones de calidad educativa  </w:t>
      </w:r>
    </w:p>
    <w:p w14:paraId="2485F54C" w14:textId="77777777" w:rsidR="00B0079F" w:rsidRPr="001647BA" w:rsidRDefault="00000000">
      <w:pPr>
        <w:rPr>
          <w:lang w:val="es-ES"/>
        </w:rPr>
      </w:pPr>
      <w:r w:rsidRPr="001647BA">
        <w:rPr>
          <w:lang w:val="es-ES"/>
        </w:rPr>
        <w:t xml:space="preserve">que podrán dirigirse, de manera específica, a aspectos de una etapa o enseñanza  </w:t>
      </w:r>
    </w:p>
    <w:p w14:paraId="42201B9B" w14:textId="77777777" w:rsidR="00B0079F" w:rsidRPr="001647BA" w:rsidRDefault="00000000">
      <w:pPr>
        <w:rPr>
          <w:lang w:val="es-ES"/>
        </w:rPr>
      </w:pPr>
      <w:r w:rsidRPr="001647BA">
        <w:rPr>
          <w:lang w:val="es-ES"/>
        </w:rPr>
        <w:t xml:space="preserve">de las impartidas por el centro o, de manera general, a aspectos asociados a una  </w:t>
      </w:r>
    </w:p>
    <w:p w14:paraId="64CFEF95" w14:textId="77777777" w:rsidR="00B0079F" w:rsidRPr="001647BA" w:rsidRDefault="00000000">
      <w:pPr>
        <w:rPr>
          <w:lang w:val="es-ES"/>
        </w:rPr>
      </w:pPr>
      <w:r w:rsidRPr="001647BA">
        <w:rPr>
          <w:lang w:val="es-ES"/>
        </w:rPr>
        <w:t xml:space="preserve">consideración integral del centro y podrán tomar como referencia diversos modelos  </w:t>
      </w:r>
    </w:p>
    <w:p w14:paraId="18272503" w14:textId="77777777" w:rsidR="00B0079F" w:rsidRPr="001647BA" w:rsidRDefault="00000000">
      <w:pPr>
        <w:rPr>
          <w:lang w:val="es-ES"/>
        </w:rPr>
      </w:pPr>
      <w:r w:rsidRPr="001647BA">
        <w:rPr>
          <w:lang w:val="es-ES"/>
        </w:rPr>
        <w:t xml:space="preserve">de análisis y gestión. A tal fin, los centros docentes que desarrollen estas acciones  </w:t>
      </w:r>
    </w:p>
    <w:p w14:paraId="30C39D90" w14:textId="77777777" w:rsidR="00B0079F" w:rsidRPr="001647BA" w:rsidRDefault="00000000">
      <w:pPr>
        <w:rPr>
          <w:lang w:val="es-ES"/>
        </w:rPr>
      </w:pPr>
      <w:r w:rsidRPr="001647BA">
        <w:rPr>
          <w:lang w:val="es-ES"/>
        </w:rPr>
        <w:t>Verificable en https://www.boe.es</w:t>
      </w:r>
    </w:p>
    <w:p w14:paraId="5B805D00" w14:textId="77777777" w:rsidR="00B0079F" w:rsidRPr="001647BA" w:rsidRDefault="00000000">
      <w:pPr>
        <w:rPr>
          <w:lang w:val="es-ES"/>
        </w:rPr>
      </w:pPr>
      <w:r w:rsidRPr="001647BA">
        <w:rPr>
          <w:lang w:val="es-ES"/>
        </w:rPr>
        <w:t xml:space="preserve">deberán presentar una planificación estratégica que incluirá los objetivos  </w:t>
      </w:r>
    </w:p>
    <w:p w14:paraId="667CB1F9" w14:textId="77777777" w:rsidR="00B0079F" w:rsidRPr="001647BA" w:rsidRDefault="00000000">
      <w:pPr>
        <w:rPr>
          <w:lang w:val="es-ES"/>
        </w:rPr>
      </w:pPr>
      <w:r w:rsidRPr="001647BA">
        <w:rPr>
          <w:lang w:val="es-ES"/>
        </w:rPr>
        <w:t xml:space="preserve">perseguidos, los resultados que se pretenden obtener, la gestión que se ha de  cve: BOE-A-2020-17264 </w:t>
      </w:r>
    </w:p>
    <w:p w14:paraId="58C489A7" w14:textId="77777777" w:rsidR="00B0079F" w:rsidRPr="001647BA" w:rsidRDefault="00000000">
      <w:pPr>
        <w:rPr>
          <w:lang w:val="es-ES"/>
        </w:rPr>
      </w:pPr>
      <w:r w:rsidRPr="001647BA">
        <w:rPr>
          <w:lang w:val="es-ES"/>
        </w:rPr>
        <w:t xml:space="preserve">desarrollar con las correspondientes medidas para lograr los resultados esperados,  así como el marco temporal y la programación de actividades. </w:t>
      </w:r>
    </w:p>
    <w:p w14:paraId="06E1B09A" w14:textId="77777777" w:rsidR="00B0079F" w:rsidRPr="001647BA" w:rsidRDefault="00000000">
      <w:pPr>
        <w:rPr>
          <w:lang w:val="es-ES"/>
        </w:rPr>
      </w:pPr>
      <w:r w:rsidRPr="001647BA">
        <w:rPr>
          <w:lang w:val="es-ES"/>
        </w:rPr>
        <w:t xml:space="preserve">La realización de las acciones de calidad educativa estará sometida a rendición  de cuentas por el centro docente.» </w:t>
      </w:r>
    </w:p>
    <w:p w14:paraId="1B40AAC3" w14:textId="77777777" w:rsidR="00B0079F" w:rsidRPr="001647BA" w:rsidRDefault="00000000">
      <w:pPr>
        <w:rPr>
          <w:lang w:val="es-ES"/>
        </w:rPr>
      </w:pPr>
      <w:r w:rsidRPr="001647BA">
        <w:rPr>
          <w:lang w:val="es-ES"/>
        </w:rPr>
        <w:t xml:space="preserve">BOLETÍN OFICIAL DEL ESTADO Núm. 340 Miércoles 30 de diciembre de 2020 Sec. I. Pág. 122923 </w:t>
      </w:r>
    </w:p>
    <w:p w14:paraId="1AE3B1C4" w14:textId="77777777" w:rsidR="00B0079F" w:rsidRPr="001647BA" w:rsidRDefault="00000000">
      <w:pPr>
        <w:rPr>
          <w:lang w:val="es-ES"/>
        </w:rPr>
      </w:pPr>
      <w:r w:rsidRPr="001647BA">
        <w:rPr>
          <w:lang w:val="es-ES"/>
        </w:rPr>
        <w:t xml:space="preserve">Sesenta y cinco. Se modifica el apartado 2 del artículo 123, quedando redactado en  </w:t>
      </w:r>
    </w:p>
    <w:p w14:paraId="2C276526" w14:textId="77777777" w:rsidR="00B0079F" w:rsidRPr="001647BA" w:rsidRDefault="00000000">
      <w:pPr>
        <w:rPr>
          <w:lang w:val="es-ES"/>
        </w:rPr>
      </w:pPr>
      <w:r w:rsidRPr="001647BA">
        <w:rPr>
          <w:lang w:val="es-ES"/>
        </w:rPr>
        <w:t xml:space="preserve">los siguientes términos: </w:t>
      </w:r>
    </w:p>
    <w:p w14:paraId="7E603E70" w14:textId="77777777" w:rsidR="00B0079F" w:rsidRPr="001647BA" w:rsidRDefault="00000000">
      <w:pPr>
        <w:rPr>
          <w:lang w:val="es-ES"/>
        </w:rPr>
      </w:pPr>
      <w:r w:rsidRPr="001647BA">
        <w:rPr>
          <w:lang w:val="es-ES"/>
        </w:rPr>
        <w:t xml:space="preserve">«2. Las Administraciones públicas podrán delegar en los órganos de gobierno  </w:t>
      </w:r>
    </w:p>
    <w:p w14:paraId="4D485482" w14:textId="77777777" w:rsidR="00B0079F" w:rsidRPr="001647BA" w:rsidRDefault="00000000">
      <w:pPr>
        <w:rPr>
          <w:lang w:val="es-ES"/>
        </w:rPr>
      </w:pPr>
      <w:r w:rsidRPr="001647BA">
        <w:rPr>
          <w:lang w:val="es-ES"/>
        </w:rPr>
        <w:t xml:space="preserve">de los centros públicos la adquisición de bienes, contratación de obras, servicios y  </w:t>
      </w:r>
    </w:p>
    <w:p w14:paraId="6ADEE8F3" w14:textId="77777777" w:rsidR="00B0079F" w:rsidRPr="001647BA" w:rsidRDefault="00000000">
      <w:pPr>
        <w:rPr>
          <w:lang w:val="es-ES"/>
        </w:rPr>
      </w:pPr>
      <w:r w:rsidRPr="001647BA">
        <w:rPr>
          <w:lang w:val="es-ES"/>
        </w:rPr>
        <w:t xml:space="preserve">suministros, de acuerdo con la Ley 9/2017, de 8 de noviembre, de Contratos del  </w:t>
      </w:r>
    </w:p>
    <w:p w14:paraId="049B976F" w14:textId="77777777" w:rsidR="00B0079F" w:rsidRPr="001647BA" w:rsidRDefault="00000000">
      <w:pPr>
        <w:rPr>
          <w:lang w:val="es-ES"/>
        </w:rPr>
      </w:pPr>
      <w:r w:rsidRPr="001647BA">
        <w:rPr>
          <w:lang w:val="es-ES"/>
        </w:rPr>
        <w:t xml:space="preserve">Sector Público, por la que se transponen al ordenamiento jurídico español las  </w:t>
      </w:r>
    </w:p>
    <w:p w14:paraId="600D3931" w14:textId="77777777" w:rsidR="00B0079F" w:rsidRPr="001647BA" w:rsidRDefault="00000000">
      <w:pPr>
        <w:rPr>
          <w:lang w:val="es-ES"/>
        </w:rPr>
      </w:pPr>
      <w:r w:rsidRPr="001647BA">
        <w:rPr>
          <w:lang w:val="es-ES"/>
        </w:rPr>
        <w:t xml:space="preserve">Directivas del Parlamento Europeo y del Consejo 2014/23/UE y 2014/24/UE, de 26  </w:t>
      </w:r>
    </w:p>
    <w:p w14:paraId="7657EBA8" w14:textId="77777777" w:rsidR="00B0079F" w:rsidRPr="001647BA" w:rsidRDefault="00000000">
      <w:pPr>
        <w:rPr>
          <w:lang w:val="es-ES"/>
        </w:rPr>
      </w:pPr>
      <w:r w:rsidRPr="001647BA">
        <w:rPr>
          <w:lang w:val="es-ES"/>
        </w:rPr>
        <w:t xml:space="preserve">de febrero de 2014 y, en su caso, con la legislación autonómica en materia de  </w:t>
      </w:r>
    </w:p>
    <w:p w14:paraId="25F88A96" w14:textId="77777777" w:rsidR="00B0079F" w:rsidRPr="001647BA" w:rsidRDefault="00000000">
      <w:pPr>
        <w:rPr>
          <w:lang w:val="es-ES"/>
        </w:rPr>
      </w:pPr>
      <w:r w:rsidRPr="001647BA">
        <w:rPr>
          <w:lang w:val="es-ES"/>
        </w:rPr>
        <w:t xml:space="preserve">contratación del sector público, y con los límites que en la normativa correspondiente  </w:t>
      </w:r>
    </w:p>
    <w:p w14:paraId="4AE96E63" w14:textId="77777777" w:rsidR="00B0079F" w:rsidRPr="001647BA" w:rsidRDefault="00000000">
      <w:pPr>
        <w:rPr>
          <w:lang w:val="es-ES"/>
        </w:rPr>
      </w:pPr>
      <w:r w:rsidRPr="001647BA">
        <w:rPr>
          <w:lang w:val="es-ES"/>
        </w:rPr>
        <w:t xml:space="preserve">se fijen. El ejercicio de la autonomía de los centros para administrar estos recursos  </w:t>
      </w:r>
    </w:p>
    <w:p w14:paraId="783CBA42" w14:textId="77777777" w:rsidR="00B0079F" w:rsidRPr="001647BA" w:rsidRDefault="00000000">
      <w:pPr>
        <w:rPr>
          <w:lang w:val="es-ES"/>
        </w:rPr>
      </w:pPr>
      <w:r w:rsidRPr="001647BA">
        <w:rPr>
          <w:lang w:val="es-ES"/>
        </w:rPr>
        <w:t xml:space="preserve">estará sometido a las disposiciones que las Administraciones públicas establezcan  </w:t>
      </w:r>
    </w:p>
    <w:p w14:paraId="4CC25E34" w14:textId="77777777" w:rsidR="00B0079F" w:rsidRPr="001647BA" w:rsidRDefault="00000000">
      <w:pPr>
        <w:rPr>
          <w:lang w:val="es-ES"/>
        </w:rPr>
      </w:pPr>
      <w:r w:rsidRPr="001647BA">
        <w:rPr>
          <w:lang w:val="es-ES"/>
        </w:rPr>
        <w:t xml:space="preserve">para regular el proceso de contratación, de realización y de justificación del gasto.» </w:t>
      </w:r>
    </w:p>
    <w:p w14:paraId="57A4BDD7" w14:textId="77777777" w:rsidR="00B0079F" w:rsidRPr="001647BA" w:rsidRDefault="00000000">
      <w:pPr>
        <w:rPr>
          <w:lang w:val="es-ES"/>
        </w:rPr>
      </w:pPr>
      <w:r w:rsidRPr="001647BA">
        <w:rPr>
          <w:lang w:val="es-ES"/>
        </w:rPr>
        <w:t xml:space="preserve">Sesenta y seis. Se añade el apartado 5 del artículo 124, quedando redactado en los  </w:t>
      </w:r>
    </w:p>
    <w:p w14:paraId="6613CFD9" w14:textId="77777777" w:rsidR="00B0079F" w:rsidRPr="001647BA" w:rsidRDefault="00000000">
      <w:pPr>
        <w:rPr>
          <w:lang w:val="es-ES"/>
        </w:rPr>
      </w:pPr>
      <w:r w:rsidRPr="001647BA">
        <w:rPr>
          <w:lang w:val="es-ES"/>
        </w:rPr>
        <w:t xml:space="preserve">siguientes términos: </w:t>
      </w:r>
    </w:p>
    <w:p w14:paraId="2119A382" w14:textId="77777777" w:rsidR="00B0079F" w:rsidRPr="001647BA" w:rsidRDefault="00000000">
      <w:pPr>
        <w:rPr>
          <w:lang w:val="es-ES"/>
        </w:rPr>
      </w:pPr>
      <w:r w:rsidRPr="001647BA">
        <w:rPr>
          <w:lang w:val="es-ES"/>
        </w:rPr>
        <w:t xml:space="preserve">«5. Las Administraciones educativas regularán los protocolos de actuación  </w:t>
      </w:r>
    </w:p>
    <w:p w14:paraId="6FA26660" w14:textId="77777777" w:rsidR="00B0079F" w:rsidRPr="001647BA" w:rsidRDefault="00000000">
      <w:pPr>
        <w:rPr>
          <w:lang w:val="es-ES"/>
        </w:rPr>
      </w:pPr>
      <w:r w:rsidRPr="001647BA">
        <w:rPr>
          <w:lang w:val="es-ES"/>
        </w:rPr>
        <w:t xml:space="preserve">frente a indicios de acoso escolar, ciberacoso, acoso sexual, violencia de género y  </w:t>
      </w:r>
    </w:p>
    <w:p w14:paraId="443E5AE6" w14:textId="77777777" w:rsidR="00B0079F" w:rsidRPr="001647BA" w:rsidRDefault="00000000">
      <w:pPr>
        <w:rPr>
          <w:lang w:val="es-ES"/>
        </w:rPr>
      </w:pPr>
      <w:r w:rsidRPr="001647BA">
        <w:rPr>
          <w:lang w:val="es-ES"/>
        </w:rPr>
        <w:t xml:space="preserve">cualquier otra manifestación de violencia, así como los requisitos y las funciones  </w:t>
      </w:r>
    </w:p>
    <w:p w14:paraId="2732044B" w14:textId="77777777" w:rsidR="00B0079F" w:rsidRPr="001647BA" w:rsidRDefault="00000000">
      <w:pPr>
        <w:rPr>
          <w:lang w:val="es-ES"/>
        </w:rPr>
      </w:pPr>
      <w:r w:rsidRPr="001647BA">
        <w:rPr>
          <w:lang w:val="es-ES"/>
        </w:rPr>
        <w:t xml:space="preserve">que debe desempeñar el coordinador o coordinadora de bienestar y protección, que  </w:t>
      </w:r>
    </w:p>
    <w:p w14:paraId="44DB89D0" w14:textId="77777777" w:rsidR="00B0079F" w:rsidRPr="001647BA" w:rsidRDefault="00000000">
      <w:pPr>
        <w:rPr>
          <w:lang w:val="es-ES"/>
        </w:rPr>
      </w:pPr>
      <w:r w:rsidRPr="001647BA">
        <w:rPr>
          <w:lang w:val="es-ES"/>
        </w:rPr>
        <w:t xml:space="preserve">debe designarse en todos los centros educativos independientemente de su  </w:t>
      </w:r>
    </w:p>
    <w:p w14:paraId="3542BEDD" w14:textId="77777777" w:rsidR="00B0079F" w:rsidRPr="001647BA" w:rsidRDefault="00000000">
      <w:pPr>
        <w:rPr>
          <w:lang w:val="es-ES"/>
        </w:rPr>
      </w:pPr>
      <w:r w:rsidRPr="001647BA">
        <w:rPr>
          <w:lang w:val="es-ES"/>
        </w:rPr>
        <w:t xml:space="preserve">titularidad. Las directoras, directores o titulares de centros educativos se  </w:t>
      </w:r>
    </w:p>
    <w:p w14:paraId="5CA0F701" w14:textId="77777777" w:rsidR="00B0079F" w:rsidRPr="001647BA" w:rsidRDefault="00000000">
      <w:pPr>
        <w:rPr>
          <w:lang w:val="es-ES"/>
        </w:rPr>
      </w:pPr>
      <w:r w:rsidRPr="001647BA">
        <w:rPr>
          <w:lang w:val="es-ES"/>
        </w:rPr>
        <w:t xml:space="preserve">responsabilizarán de que la comunidad educativa esté informada de los protocolos  </w:t>
      </w:r>
    </w:p>
    <w:p w14:paraId="2630CF96" w14:textId="77777777" w:rsidR="00B0079F" w:rsidRPr="001647BA" w:rsidRDefault="00000000">
      <w:pPr>
        <w:rPr>
          <w:lang w:val="es-ES"/>
        </w:rPr>
      </w:pPr>
      <w:r w:rsidRPr="001647BA">
        <w:rPr>
          <w:lang w:val="es-ES"/>
        </w:rPr>
        <w:t xml:space="preserve">de actuación existentes así como de la ejecución y el seguimiento de las actuaciones  </w:t>
      </w:r>
    </w:p>
    <w:p w14:paraId="39986863" w14:textId="77777777" w:rsidR="00B0079F" w:rsidRPr="001647BA" w:rsidRDefault="00000000">
      <w:pPr>
        <w:rPr>
          <w:lang w:val="es-ES"/>
        </w:rPr>
      </w:pPr>
      <w:r w:rsidRPr="001647BA">
        <w:rPr>
          <w:lang w:val="es-ES"/>
        </w:rPr>
        <w:t xml:space="preserve">previstas en los mismos. En todo caso deberán garantizarse los derechos de las  </w:t>
      </w:r>
    </w:p>
    <w:p w14:paraId="26E96EF7" w14:textId="77777777" w:rsidR="00B0079F" w:rsidRPr="001647BA" w:rsidRDefault="00000000">
      <w:pPr>
        <w:rPr>
          <w:lang w:val="es-ES"/>
        </w:rPr>
      </w:pPr>
      <w:r w:rsidRPr="001647BA">
        <w:rPr>
          <w:lang w:val="es-ES"/>
        </w:rPr>
        <w:t xml:space="preserve">personas afectadas.» </w:t>
      </w:r>
    </w:p>
    <w:p w14:paraId="6452BAC4" w14:textId="77777777" w:rsidR="00B0079F" w:rsidRPr="001647BA" w:rsidRDefault="00000000">
      <w:pPr>
        <w:rPr>
          <w:lang w:val="es-ES"/>
        </w:rPr>
      </w:pPr>
      <w:r w:rsidRPr="001647BA">
        <w:rPr>
          <w:lang w:val="es-ES"/>
        </w:rPr>
        <w:t xml:space="preserve">Sesenta y siete. Se modifica el apartado 5 y se incluye un nuevo apartado 9 del  </w:t>
      </w:r>
    </w:p>
    <w:p w14:paraId="54D3E484" w14:textId="77777777" w:rsidR="00B0079F" w:rsidRPr="001647BA" w:rsidRDefault="00000000">
      <w:pPr>
        <w:rPr>
          <w:lang w:val="es-ES"/>
        </w:rPr>
      </w:pPr>
      <w:r w:rsidRPr="001647BA">
        <w:rPr>
          <w:lang w:val="es-ES"/>
        </w:rPr>
        <w:t xml:space="preserve">artículo 126 quedando redactado de la siguiente manera: </w:t>
      </w:r>
    </w:p>
    <w:p w14:paraId="5FF28AB2" w14:textId="77777777" w:rsidR="00B0079F" w:rsidRPr="001647BA" w:rsidRDefault="00000000">
      <w:pPr>
        <w:rPr>
          <w:lang w:val="es-ES"/>
        </w:rPr>
      </w:pPr>
      <w:r w:rsidRPr="001647BA">
        <w:rPr>
          <w:lang w:val="es-ES"/>
        </w:rPr>
        <w:t xml:space="preserve">«5. El alumnado podrá ser elegido miembro del Consejo Escolar a partir del  </w:t>
      </w:r>
    </w:p>
    <w:p w14:paraId="76BFBA55" w14:textId="77777777" w:rsidR="00B0079F" w:rsidRPr="001647BA" w:rsidRDefault="00000000">
      <w:pPr>
        <w:rPr>
          <w:lang w:val="es-ES"/>
        </w:rPr>
      </w:pPr>
      <w:r w:rsidRPr="001647BA">
        <w:rPr>
          <w:lang w:val="es-ES"/>
        </w:rPr>
        <w:t xml:space="preserve">primer curso de educación secundaria obligatoria. No obstante, los alumnos y las  </w:t>
      </w:r>
    </w:p>
    <w:p w14:paraId="345C4FC2" w14:textId="77777777" w:rsidR="00B0079F" w:rsidRPr="001647BA" w:rsidRDefault="00000000">
      <w:pPr>
        <w:rPr>
          <w:lang w:val="es-ES"/>
        </w:rPr>
      </w:pPr>
      <w:r w:rsidRPr="001647BA">
        <w:rPr>
          <w:lang w:val="es-ES"/>
        </w:rPr>
        <w:t xml:space="preserve">alumnas de los dos primeros cursos de educación secundaria obligatoria no podrán  </w:t>
      </w:r>
    </w:p>
    <w:p w14:paraId="546C8923" w14:textId="77777777" w:rsidR="00B0079F" w:rsidRPr="001647BA" w:rsidRDefault="00000000">
      <w:pPr>
        <w:rPr>
          <w:lang w:val="es-ES"/>
        </w:rPr>
      </w:pPr>
      <w:r w:rsidRPr="001647BA">
        <w:rPr>
          <w:lang w:val="es-ES"/>
        </w:rPr>
        <w:t xml:space="preserve">participar en la selección o el cese de quien ejerza la dirección. El alumnado de  </w:t>
      </w:r>
    </w:p>
    <w:p w14:paraId="62D5DE60" w14:textId="77777777" w:rsidR="00B0079F" w:rsidRPr="001647BA" w:rsidRDefault="00000000">
      <w:pPr>
        <w:rPr>
          <w:lang w:val="es-ES"/>
        </w:rPr>
      </w:pPr>
      <w:r w:rsidRPr="001647BA">
        <w:rPr>
          <w:lang w:val="es-ES"/>
        </w:rPr>
        <w:t xml:space="preserve">educación primaria participará en el Consejo Escolar del centro en los términos que  </w:t>
      </w:r>
    </w:p>
    <w:p w14:paraId="41C100D6" w14:textId="77777777" w:rsidR="00B0079F" w:rsidRPr="001647BA" w:rsidRDefault="00000000">
      <w:pPr>
        <w:rPr>
          <w:lang w:val="es-ES"/>
        </w:rPr>
      </w:pPr>
      <w:r w:rsidRPr="001647BA">
        <w:rPr>
          <w:lang w:val="es-ES"/>
        </w:rPr>
        <w:t xml:space="preserve">establezcan las Administraciones educativas.» </w:t>
      </w:r>
    </w:p>
    <w:p w14:paraId="2449E42A" w14:textId="77777777" w:rsidR="00B0079F" w:rsidRPr="001647BA" w:rsidRDefault="00000000">
      <w:pPr>
        <w:rPr>
          <w:lang w:val="es-ES"/>
        </w:rPr>
      </w:pPr>
      <w:r w:rsidRPr="001647BA">
        <w:rPr>
          <w:lang w:val="es-ES"/>
        </w:rPr>
        <w:t xml:space="preserve">«9. Sin perjuicio de las competencias del Claustro de profesorado en relación  </w:t>
      </w:r>
    </w:p>
    <w:p w14:paraId="41C2F19B" w14:textId="77777777" w:rsidR="00B0079F" w:rsidRPr="001647BA" w:rsidRDefault="00000000">
      <w:pPr>
        <w:rPr>
          <w:lang w:val="es-ES"/>
        </w:rPr>
      </w:pPr>
      <w:r w:rsidRPr="001647BA">
        <w:rPr>
          <w:lang w:val="es-ES"/>
        </w:rPr>
        <w:t xml:space="preserve">con la planificación y organización docente, las decisiones que adopte el Consejo  </w:t>
      </w:r>
    </w:p>
    <w:p w14:paraId="6EBB92AF" w14:textId="77777777" w:rsidR="00B0079F" w:rsidRPr="001647BA" w:rsidRDefault="00000000">
      <w:pPr>
        <w:rPr>
          <w:lang w:val="es-ES"/>
        </w:rPr>
      </w:pPr>
      <w:r w:rsidRPr="001647BA">
        <w:rPr>
          <w:lang w:val="es-ES"/>
        </w:rPr>
        <w:t xml:space="preserve">Escolar deberán aprobarse preferiblemente por consenso. Para los casos en los  </w:t>
      </w:r>
    </w:p>
    <w:p w14:paraId="2CF73970" w14:textId="77777777" w:rsidR="00B0079F" w:rsidRPr="001647BA" w:rsidRDefault="00000000">
      <w:pPr>
        <w:rPr>
          <w:lang w:val="es-ES"/>
        </w:rPr>
      </w:pPr>
      <w:r w:rsidRPr="001647BA">
        <w:rPr>
          <w:lang w:val="es-ES"/>
        </w:rPr>
        <w:t xml:space="preserve">que no resulte posible alcanzar dicho consenso, las Administraciones educativas  </w:t>
      </w:r>
    </w:p>
    <w:p w14:paraId="23634CE4" w14:textId="77777777" w:rsidR="00B0079F" w:rsidRPr="001647BA" w:rsidRDefault="00000000">
      <w:pPr>
        <w:rPr>
          <w:lang w:val="es-ES"/>
        </w:rPr>
      </w:pPr>
      <w:r w:rsidRPr="001647BA">
        <w:rPr>
          <w:lang w:val="es-ES"/>
        </w:rPr>
        <w:t xml:space="preserve">regularán las mayorías necesarias para la adopción de decisiones por el Consejo  </w:t>
      </w:r>
    </w:p>
    <w:p w14:paraId="33897A15" w14:textId="77777777" w:rsidR="00B0079F" w:rsidRPr="001647BA" w:rsidRDefault="00000000">
      <w:pPr>
        <w:rPr>
          <w:lang w:val="es-ES"/>
        </w:rPr>
      </w:pPr>
      <w:r w:rsidRPr="001647BA">
        <w:rPr>
          <w:lang w:val="es-ES"/>
        </w:rPr>
        <w:t xml:space="preserve">Escolar, a la vez que determinarán la necesidad de aprobación por mayoría  </w:t>
      </w:r>
    </w:p>
    <w:p w14:paraId="3C1D3465" w14:textId="77777777" w:rsidR="00B0079F" w:rsidRPr="001647BA" w:rsidRDefault="00000000">
      <w:pPr>
        <w:rPr>
          <w:lang w:val="es-ES"/>
        </w:rPr>
      </w:pPr>
      <w:r w:rsidRPr="001647BA">
        <w:rPr>
          <w:lang w:val="es-ES"/>
        </w:rPr>
        <w:t xml:space="preserve">cualificada de aquellas decisiones con especial incidencia en la comunidad  </w:t>
      </w:r>
    </w:p>
    <w:p w14:paraId="476FEC72" w14:textId="77777777" w:rsidR="00B0079F" w:rsidRPr="001647BA" w:rsidRDefault="00000000">
      <w:pPr>
        <w:rPr>
          <w:lang w:val="es-ES"/>
        </w:rPr>
      </w:pPr>
      <w:r w:rsidRPr="001647BA">
        <w:rPr>
          <w:lang w:val="es-ES"/>
        </w:rPr>
        <w:t xml:space="preserve">educativa.» </w:t>
      </w:r>
    </w:p>
    <w:p w14:paraId="2BCE9E84" w14:textId="77777777" w:rsidR="00B0079F" w:rsidRPr="001647BA" w:rsidRDefault="00000000">
      <w:pPr>
        <w:rPr>
          <w:lang w:val="es-ES"/>
        </w:rPr>
      </w:pPr>
      <w:r w:rsidRPr="001647BA">
        <w:rPr>
          <w:lang w:val="es-ES"/>
        </w:rPr>
        <w:t xml:space="preserve">Sesenta y ocho. El artículo 127 queda redactado del siguiente modo: </w:t>
      </w:r>
    </w:p>
    <w:p w14:paraId="30A40446" w14:textId="77777777" w:rsidR="00B0079F" w:rsidRPr="001647BA" w:rsidRDefault="00000000">
      <w:pPr>
        <w:rPr>
          <w:lang w:val="es-ES"/>
        </w:rPr>
      </w:pPr>
      <w:r w:rsidRPr="001647BA">
        <w:rPr>
          <w:lang w:val="es-ES"/>
        </w:rPr>
        <w:t xml:space="preserve">«Artículo 127. Competencias del Consejo Escolar. </w:t>
      </w:r>
    </w:p>
    <w:p w14:paraId="1F44AE80" w14:textId="77777777" w:rsidR="00B0079F" w:rsidRPr="001647BA" w:rsidRDefault="00000000">
      <w:pPr>
        <w:rPr>
          <w:lang w:val="es-ES"/>
        </w:rPr>
      </w:pPr>
      <w:r w:rsidRPr="001647BA">
        <w:rPr>
          <w:lang w:val="es-ES"/>
        </w:rPr>
        <w:t>Verificable en https://www.boe.es</w:t>
      </w:r>
    </w:p>
    <w:p w14:paraId="28E71967" w14:textId="77777777" w:rsidR="00B0079F" w:rsidRPr="001647BA" w:rsidRDefault="00000000">
      <w:pPr>
        <w:rPr>
          <w:lang w:val="es-ES"/>
        </w:rPr>
      </w:pPr>
      <w:r w:rsidRPr="001647BA">
        <w:rPr>
          <w:lang w:val="es-ES"/>
        </w:rPr>
        <w:t xml:space="preserve">El Consejo Escolar del centro tendrá las siguientes competencias: </w:t>
      </w:r>
    </w:p>
    <w:p w14:paraId="44C64109" w14:textId="77777777" w:rsidR="00B0079F" w:rsidRPr="001647BA" w:rsidRDefault="00000000">
      <w:pPr>
        <w:rPr>
          <w:lang w:val="es-ES"/>
        </w:rPr>
      </w:pPr>
      <w:r w:rsidRPr="001647BA">
        <w:rPr>
          <w:lang w:val="es-ES"/>
        </w:rPr>
        <w:t xml:space="preserve">cve: BOE-A-2020-17264 </w:t>
      </w:r>
    </w:p>
    <w:p w14:paraId="04B9CE17" w14:textId="77777777" w:rsidR="00B0079F" w:rsidRPr="001647BA" w:rsidRDefault="00000000">
      <w:pPr>
        <w:rPr>
          <w:lang w:val="es-ES"/>
        </w:rPr>
      </w:pPr>
      <w:r w:rsidRPr="001647BA">
        <w:rPr>
          <w:lang w:val="es-ES"/>
        </w:rPr>
        <w:t xml:space="preserve">a) Aprobar y evaluar los proyectos y las normas a los que se refiere el  capítulo II del título V de la presente Ley. </w:t>
      </w:r>
    </w:p>
    <w:p w14:paraId="6723F755" w14:textId="77777777" w:rsidR="00B0079F" w:rsidRPr="001647BA" w:rsidRDefault="00000000">
      <w:pPr>
        <w:rPr>
          <w:lang w:val="es-ES"/>
        </w:rPr>
      </w:pPr>
      <w:r w:rsidRPr="001647BA">
        <w:rPr>
          <w:lang w:val="es-ES"/>
        </w:rPr>
        <w:t xml:space="preserve">b) Aprobar y evaluar la programación general anual del centro, sin perjuicio de  las competencias del Claustro del profesorado en relación con la planificación y  organización docente. </w:t>
      </w:r>
    </w:p>
    <w:p w14:paraId="69D473CF" w14:textId="77777777" w:rsidR="00B0079F" w:rsidRPr="001647BA" w:rsidRDefault="00000000">
      <w:pPr>
        <w:rPr>
          <w:lang w:val="es-ES"/>
        </w:rPr>
      </w:pPr>
      <w:r w:rsidRPr="001647BA">
        <w:rPr>
          <w:lang w:val="es-ES"/>
        </w:rPr>
        <w:t xml:space="preserve">BOLETÍN OFICIAL DEL ESTADO Núm. 340 Miércoles 30 de diciembre de 2020 Sec. I. Pág. 122924 </w:t>
      </w:r>
    </w:p>
    <w:p w14:paraId="166BB6AD" w14:textId="77777777" w:rsidR="00B0079F" w:rsidRPr="001647BA" w:rsidRDefault="00000000">
      <w:pPr>
        <w:rPr>
          <w:lang w:val="es-ES"/>
        </w:rPr>
      </w:pPr>
      <w:r w:rsidRPr="001647BA">
        <w:rPr>
          <w:lang w:val="es-ES"/>
        </w:rPr>
        <w:t xml:space="preserve">c) Conocer las candidaturas a la dirección y los proyectos de dirección  </w:t>
      </w:r>
    </w:p>
    <w:p w14:paraId="3D4BC298" w14:textId="77777777" w:rsidR="00B0079F" w:rsidRPr="001647BA" w:rsidRDefault="00000000">
      <w:pPr>
        <w:rPr>
          <w:lang w:val="es-ES"/>
        </w:rPr>
      </w:pPr>
      <w:r w:rsidRPr="001647BA">
        <w:rPr>
          <w:lang w:val="es-ES"/>
        </w:rPr>
        <w:t xml:space="preserve">presentados por los candidatos. </w:t>
      </w:r>
    </w:p>
    <w:p w14:paraId="1E752074" w14:textId="77777777" w:rsidR="00B0079F" w:rsidRPr="001647BA" w:rsidRDefault="00000000">
      <w:pPr>
        <w:rPr>
          <w:lang w:val="es-ES"/>
        </w:rPr>
      </w:pPr>
      <w:r w:rsidRPr="001647BA">
        <w:rPr>
          <w:lang w:val="es-ES"/>
        </w:rPr>
        <w:t xml:space="preserve">d) Participar en la selección del director o directora del centro en los términos  </w:t>
      </w:r>
    </w:p>
    <w:p w14:paraId="0E6AD6D0" w14:textId="77777777" w:rsidR="00B0079F" w:rsidRPr="001647BA" w:rsidRDefault="00000000">
      <w:pPr>
        <w:rPr>
          <w:lang w:val="es-ES"/>
        </w:rPr>
      </w:pPr>
      <w:r w:rsidRPr="001647BA">
        <w:rPr>
          <w:lang w:val="es-ES"/>
        </w:rPr>
        <w:t xml:space="preserve">que la presente Ley establece. Ser informado del nombramiento y cese de los  </w:t>
      </w:r>
    </w:p>
    <w:p w14:paraId="33BFA6C8" w14:textId="77777777" w:rsidR="00B0079F" w:rsidRPr="001647BA" w:rsidRDefault="00000000">
      <w:pPr>
        <w:rPr>
          <w:lang w:val="es-ES"/>
        </w:rPr>
      </w:pPr>
      <w:r w:rsidRPr="001647BA">
        <w:rPr>
          <w:lang w:val="es-ES"/>
        </w:rPr>
        <w:t xml:space="preserve">demás miembros del equipo directivo. En su caso, previo acuerdo de sus miembros,  </w:t>
      </w:r>
    </w:p>
    <w:p w14:paraId="5A6E097E" w14:textId="77777777" w:rsidR="00B0079F" w:rsidRPr="001647BA" w:rsidRDefault="00000000">
      <w:pPr>
        <w:rPr>
          <w:lang w:val="es-ES"/>
        </w:rPr>
      </w:pPr>
      <w:r w:rsidRPr="001647BA">
        <w:rPr>
          <w:lang w:val="es-ES"/>
        </w:rPr>
        <w:t xml:space="preserve">adoptado por mayoría de dos tercios, proponer la revocación del nombramiento del  </w:t>
      </w:r>
    </w:p>
    <w:p w14:paraId="4A6F0183" w14:textId="77777777" w:rsidR="00B0079F" w:rsidRPr="001647BA" w:rsidRDefault="00000000">
      <w:pPr>
        <w:rPr>
          <w:lang w:val="es-ES"/>
        </w:rPr>
      </w:pPr>
      <w:r w:rsidRPr="001647BA">
        <w:rPr>
          <w:lang w:val="es-ES"/>
        </w:rPr>
        <w:t xml:space="preserve">director o directora. </w:t>
      </w:r>
    </w:p>
    <w:p w14:paraId="1F99D728" w14:textId="77777777" w:rsidR="00B0079F" w:rsidRPr="001647BA" w:rsidRDefault="00000000">
      <w:pPr>
        <w:rPr>
          <w:lang w:val="es-ES"/>
        </w:rPr>
      </w:pPr>
      <w:r w:rsidRPr="001647BA">
        <w:rPr>
          <w:lang w:val="es-ES"/>
        </w:rPr>
        <w:t xml:space="preserve">e) Decidir sobre la admisión del alumnado con sujeción a lo establecido en  </w:t>
      </w:r>
    </w:p>
    <w:p w14:paraId="6BDFE7D4" w14:textId="77777777" w:rsidR="00B0079F" w:rsidRPr="001647BA" w:rsidRDefault="00000000">
      <w:pPr>
        <w:rPr>
          <w:lang w:val="es-ES"/>
        </w:rPr>
      </w:pPr>
      <w:r w:rsidRPr="001647BA">
        <w:rPr>
          <w:lang w:val="es-ES"/>
        </w:rPr>
        <w:t xml:space="preserve">esta Ley y disposiciones que la desarrollen. </w:t>
      </w:r>
    </w:p>
    <w:p w14:paraId="07CDA91A" w14:textId="77777777" w:rsidR="00B0079F" w:rsidRPr="001647BA" w:rsidRDefault="00000000">
      <w:pPr>
        <w:rPr>
          <w:lang w:val="es-ES"/>
        </w:rPr>
      </w:pPr>
      <w:r w:rsidRPr="001647BA">
        <w:rPr>
          <w:lang w:val="es-ES"/>
        </w:rPr>
        <w:t xml:space="preserve">f) Impulsar la adopción y seguimiento de medidas educativas que fomenten el  </w:t>
      </w:r>
    </w:p>
    <w:p w14:paraId="77DD124C" w14:textId="77777777" w:rsidR="00B0079F" w:rsidRPr="001647BA" w:rsidRDefault="00000000">
      <w:pPr>
        <w:rPr>
          <w:lang w:val="es-ES"/>
        </w:rPr>
      </w:pPr>
      <w:r w:rsidRPr="001647BA">
        <w:rPr>
          <w:lang w:val="es-ES"/>
        </w:rPr>
        <w:t xml:space="preserve">reconocimiento y protección de los derechos de la infancia. </w:t>
      </w:r>
    </w:p>
    <w:p w14:paraId="7713F53A" w14:textId="77777777" w:rsidR="00B0079F" w:rsidRPr="001647BA" w:rsidRDefault="00000000">
      <w:pPr>
        <w:rPr>
          <w:lang w:val="es-ES"/>
        </w:rPr>
      </w:pPr>
      <w:r w:rsidRPr="001647BA">
        <w:rPr>
          <w:lang w:val="es-ES"/>
        </w:rPr>
        <w:t xml:space="preserve">g) Proponer medidas e iniciativas que favorezcan los estilos de vida saludable,  </w:t>
      </w:r>
    </w:p>
    <w:p w14:paraId="53B3A994" w14:textId="77777777" w:rsidR="00B0079F" w:rsidRPr="001647BA" w:rsidRDefault="00000000">
      <w:pPr>
        <w:rPr>
          <w:lang w:val="es-ES"/>
        </w:rPr>
      </w:pPr>
      <w:r w:rsidRPr="001647BA">
        <w:rPr>
          <w:lang w:val="es-ES"/>
        </w:rPr>
        <w:t xml:space="preserve">la convivencia en el centro, la igualdad efectiva de mujeres y hombres, la no  </w:t>
      </w:r>
    </w:p>
    <w:p w14:paraId="2E7D882E" w14:textId="77777777" w:rsidR="00B0079F" w:rsidRPr="001647BA" w:rsidRDefault="00000000">
      <w:pPr>
        <w:rPr>
          <w:lang w:val="es-ES"/>
        </w:rPr>
      </w:pPr>
      <w:r w:rsidRPr="001647BA">
        <w:rPr>
          <w:lang w:val="es-ES"/>
        </w:rPr>
        <w:t xml:space="preserve">discriminación, la prevención del acoso escolar y de la violencia de género y la  </w:t>
      </w:r>
    </w:p>
    <w:p w14:paraId="20DE1864" w14:textId="77777777" w:rsidR="00B0079F" w:rsidRPr="001647BA" w:rsidRDefault="00000000">
      <w:pPr>
        <w:rPr>
          <w:lang w:val="es-ES"/>
        </w:rPr>
      </w:pPr>
      <w:r w:rsidRPr="001647BA">
        <w:rPr>
          <w:lang w:val="es-ES"/>
        </w:rPr>
        <w:t xml:space="preserve">resolución pacífica de conflictos en todos los ámbitos de la vida personal, familiar y  </w:t>
      </w:r>
    </w:p>
    <w:p w14:paraId="035A7957" w14:textId="77777777" w:rsidR="00B0079F" w:rsidRPr="001647BA" w:rsidRDefault="00000000">
      <w:pPr>
        <w:rPr>
          <w:lang w:val="es-ES"/>
        </w:rPr>
      </w:pPr>
      <w:r w:rsidRPr="001647BA">
        <w:rPr>
          <w:lang w:val="es-ES"/>
        </w:rPr>
        <w:t xml:space="preserve">social. </w:t>
      </w:r>
    </w:p>
    <w:p w14:paraId="40EDBD3F" w14:textId="77777777" w:rsidR="00B0079F" w:rsidRPr="001647BA" w:rsidRDefault="00000000">
      <w:pPr>
        <w:rPr>
          <w:lang w:val="es-ES"/>
        </w:rPr>
      </w:pPr>
      <w:r w:rsidRPr="001647BA">
        <w:rPr>
          <w:lang w:val="es-ES"/>
        </w:rPr>
        <w:t xml:space="preserve">h) Conocer las conductas contrarias a la convivencia y la aplicación de las  </w:t>
      </w:r>
    </w:p>
    <w:p w14:paraId="7B81EE07" w14:textId="77777777" w:rsidR="00B0079F" w:rsidRPr="001647BA" w:rsidRDefault="00000000">
      <w:pPr>
        <w:rPr>
          <w:lang w:val="es-ES"/>
        </w:rPr>
      </w:pPr>
      <w:r w:rsidRPr="001647BA">
        <w:rPr>
          <w:lang w:val="es-ES"/>
        </w:rPr>
        <w:t xml:space="preserve">medidas educativas, de mediación y correctoras velando por que se ajusten a la  </w:t>
      </w:r>
    </w:p>
    <w:p w14:paraId="42958212" w14:textId="77777777" w:rsidR="00B0079F" w:rsidRPr="001647BA" w:rsidRDefault="00000000">
      <w:pPr>
        <w:rPr>
          <w:lang w:val="es-ES"/>
        </w:rPr>
      </w:pPr>
      <w:r w:rsidRPr="001647BA">
        <w:rPr>
          <w:lang w:val="es-ES"/>
        </w:rPr>
        <w:t xml:space="preserve">normativa vigente. Cuando las medidas correctoras adoptadas por el director o  </w:t>
      </w:r>
    </w:p>
    <w:p w14:paraId="7CABCC5E" w14:textId="77777777" w:rsidR="00B0079F" w:rsidRPr="001647BA" w:rsidRDefault="00000000">
      <w:pPr>
        <w:rPr>
          <w:lang w:val="es-ES"/>
        </w:rPr>
      </w:pPr>
      <w:r w:rsidRPr="001647BA">
        <w:rPr>
          <w:lang w:val="es-ES"/>
        </w:rPr>
        <w:t xml:space="preserve">directora correspondan a conductas del alumnado que perjudiquen gravemente la  </w:t>
      </w:r>
    </w:p>
    <w:p w14:paraId="65CC3E90" w14:textId="77777777" w:rsidR="00B0079F" w:rsidRPr="001647BA" w:rsidRDefault="00000000">
      <w:pPr>
        <w:rPr>
          <w:lang w:val="es-ES"/>
        </w:rPr>
      </w:pPr>
      <w:r w:rsidRPr="001647BA">
        <w:rPr>
          <w:lang w:val="es-ES"/>
        </w:rPr>
        <w:t xml:space="preserve">convivencia del centro, el Consejo Escolar, a instancia de padres, madres o tutores  </w:t>
      </w:r>
    </w:p>
    <w:p w14:paraId="6789036F" w14:textId="77777777" w:rsidR="00B0079F" w:rsidRPr="001647BA" w:rsidRDefault="00000000">
      <w:pPr>
        <w:rPr>
          <w:lang w:val="es-ES"/>
        </w:rPr>
      </w:pPr>
      <w:r w:rsidRPr="001647BA">
        <w:rPr>
          <w:lang w:val="es-ES"/>
        </w:rPr>
        <w:t xml:space="preserve">legales o, en su caso, del alumnado, podrá revisar la decisión adoptada y proponer,  </w:t>
      </w:r>
    </w:p>
    <w:p w14:paraId="0E55B376" w14:textId="77777777" w:rsidR="00B0079F" w:rsidRPr="001647BA" w:rsidRDefault="00000000">
      <w:pPr>
        <w:rPr>
          <w:lang w:val="es-ES"/>
        </w:rPr>
      </w:pPr>
      <w:r w:rsidRPr="001647BA">
        <w:rPr>
          <w:lang w:val="es-ES"/>
        </w:rPr>
        <w:t xml:space="preserve">en su caso, las medidas oportunas. </w:t>
      </w:r>
    </w:p>
    <w:p w14:paraId="08D26C32" w14:textId="77777777" w:rsidR="00B0079F" w:rsidRPr="001647BA" w:rsidRDefault="00000000">
      <w:pPr>
        <w:rPr>
          <w:lang w:val="es-ES"/>
        </w:rPr>
      </w:pPr>
      <w:r w:rsidRPr="001647BA">
        <w:rPr>
          <w:lang w:val="es-ES"/>
        </w:rPr>
        <w:t xml:space="preserve">i) Promover progresivamente la conservación y renovación de las instalaciones  </w:t>
      </w:r>
    </w:p>
    <w:p w14:paraId="0B8D61BB" w14:textId="77777777" w:rsidR="00B0079F" w:rsidRPr="001647BA" w:rsidRDefault="00000000">
      <w:pPr>
        <w:rPr>
          <w:lang w:val="es-ES"/>
        </w:rPr>
      </w:pPr>
      <w:r w:rsidRPr="001647BA">
        <w:rPr>
          <w:lang w:val="es-ES"/>
        </w:rPr>
        <w:t xml:space="preserve">y equipo escolar para la mejora de la calidad y la sostenibilidad y aprobar la  </w:t>
      </w:r>
    </w:p>
    <w:p w14:paraId="49EAF2D0" w14:textId="77777777" w:rsidR="00B0079F" w:rsidRPr="001647BA" w:rsidRDefault="00000000">
      <w:pPr>
        <w:rPr>
          <w:lang w:val="es-ES"/>
        </w:rPr>
      </w:pPr>
      <w:r w:rsidRPr="001647BA">
        <w:rPr>
          <w:lang w:val="es-ES"/>
        </w:rPr>
        <w:t xml:space="preserve">obtención de recursos complementarios de acuerdo con lo establecido en el  </w:t>
      </w:r>
    </w:p>
    <w:p w14:paraId="5571F206" w14:textId="77777777" w:rsidR="00B0079F" w:rsidRPr="001647BA" w:rsidRDefault="00000000">
      <w:pPr>
        <w:rPr>
          <w:lang w:val="es-ES"/>
        </w:rPr>
      </w:pPr>
      <w:r w:rsidRPr="001647BA">
        <w:rPr>
          <w:lang w:val="es-ES"/>
        </w:rPr>
        <w:t xml:space="preserve">artículo 122.3. </w:t>
      </w:r>
    </w:p>
    <w:p w14:paraId="0F5EAF91" w14:textId="77777777" w:rsidR="00B0079F" w:rsidRPr="001647BA" w:rsidRDefault="00000000">
      <w:pPr>
        <w:rPr>
          <w:lang w:val="es-ES"/>
        </w:rPr>
      </w:pPr>
      <w:r w:rsidRPr="001647BA">
        <w:rPr>
          <w:lang w:val="es-ES"/>
        </w:rPr>
        <w:t xml:space="preserve">j) Fijar las directrices para la colaboración, con fines educativos y culturales,  </w:t>
      </w:r>
    </w:p>
    <w:p w14:paraId="3E8209EB" w14:textId="77777777" w:rsidR="00B0079F" w:rsidRPr="001647BA" w:rsidRDefault="00000000">
      <w:pPr>
        <w:rPr>
          <w:lang w:val="es-ES"/>
        </w:rPr>
      </w:pPr>
      <w:r w:rsidRPr="001647BA">
        <w:rPr>
          <w:lang w:val="es-ES"/>
        </w:rPr>
        <w:t xml:space="preserve">con las Administraciones locales y con otros centros, entidades y organismos. </w:t>
      </w:r>
    </w:p>
    <w:p w14:paraId="1DC357B6" w14:textId="77777777" w:rsidR="00B0079F" w:rsidRPr="001647BA" w:rsidRDefault="00000000">
      <w:pPr>
        <w:rPr>
          <w:lang w:val="es-ES"/>
        </w:rPr>
      </w:pPr>
      <w:r w:rsidRPr="001647BA">
        <w:rPr>
          <w:lang w:val="es-ES"/>
        </w:rPr>
        <w:t xml:space="preserve">k) Analizar y valorar el funcionamiento general del centro, la evolución del  </w:t>
      </w:r>
    </w:p>
    <w:p w14:paraId="6A08A4B3" w14:textId="77777777" w:rsidR="00B0079F" w:rsidRPr="001647BA" w:rsidRDefault="00000000">
      <w:pPr>
        <w:rPr>
          <w:lang w:val="es-ES"/>
        </w:rPr>
      </w:pPr>
      <w:r w:rsidRPr="001647BA">
        <w:rPr>
          <w:lang w:val="es-ES"/>
        </w:rPr>
        <w:t xml:space="preserve">rendimiento escolar y los resultados de las evaluaciones internas y externas en las  </w:t>
      </w:r>
    </w:p>
    <w:p w14:paraId="68A36115" w14:textId="77777777" w:rsidR="00B0079F" w:rsidRPr="001647BA" w:rsidRDefault="00000000">
      <w:pPr>
        <w:rPr>
          <w:lang w:val="es-ES"/>
        </w:rPr>
      </w:pPr>
      <w:r w:rsidRPr="001647BA">
        <w:rPr>
          <w:lang w:val="es-ES"/>
        </w:rPr>
        <w:t xml:space="preserve">que participe el centro. </w:t>
      </w:r>
    </w:p>
    <w:p w14:paraId="5ED05EB5" w14:textId="77777777" w:rsidR="00B0079F" w:rsidRPr="001647BA" w:rsidRDefault="00000000">
      <w:pPr>
        <w:rPr>
          <w:lang w:val="es-ES"/>
        </w:rPr>
      </w:pPr>
      <w:r w:rsidRPr="001647BA">
        <w:rPr>
          <w:lang w:val="es-ES"/>
        </w:rPr>
        <w:t xml:space="preserve">l) Elaborar propuestas e informes, a iniciativa propia o a petición de la  </w:t>
      </w:r>
    </w:p>
    <w:p w14:paraId="7ACE3E29" w14:textId="77777777" w:rsidR="00B0079F" w:rsidRPr="001647BA" w:rsidRDefault="00000000">
      <w:pPr>
        <w:rPr>
          <w:lang w:val="es-ES"/>
        </w:rPr>
      </w:pPr>
      <w:r w:rsidRPr="001647BA">
        <w:rPr>
          <w:lang w:val="es-ES"/>
        </w:rPr>
        <w:t xml:space="preserve">Administración competente, sobre el funcionamiento del centro y la mejora de la  </w:t>
      </w:r>
    </w:p>
    <w:p w14:paraId="5533A720" w14:textId="77777777" w:rsidR="00B0079F" w:rsidRPr="001647BA" w:rsidRDefault="00000000">
      <w:pPr>
        <w:rPr>
          <w:lang w:val="es-ES"/>
        </w:rPr>
      </w:pPr>
      <w:r w:rsidRPr="001647BA">
        <w:rPr>
          <w:lang w:val="es-ES"/>
        </w:rPr>
        <w:t xml:space="preserve">calidad de la gestión, así como sobre aquellos otros aspectos relacionados con la  </w:t>
      </w:r>
    </w:p>
    <w:p w14:paraId="399F56C2" w14:textId="77777777" w:rsidR="00B0079F" w:rsidRPr="001647BA" w:rsidRDefault="00000000">
      <w:pPr>
        <w:rPr>
          <w:lang w:val="es-ES"/>
        </w:rPr>
      </w:pPr>
      <w:r w:rsidRPr="001647BA">
        <w:rPr>
          <w:lang w:val="es-ES"/>
        </w:rPr>
        <w:t xml:space="preserve">calidad de la misma. </w:t>
      </w:r>
    </w:p>
    <w:p w14:paraId="30D02C0A" w14:textId="77777777" w:rsidR="00B0079F" w:rsidRPr="001647BA" w:rsidRDefault="00000000">
      <w:pPr>
        <w:rPr>
          <w:lang w:val="es-ES"/>
        </w:rPr>
      </w:pPr>
      <w:r w:rsidRPr="001647BA">
        <w:rPr>
          <w:lang w:val="es-ES"/>
        </w:rPr>
        <w:t xml:space="preserve">m) Aprobar el proyecto de presupuesto del centro. </w:t>
      </w:r>
    </w:p>
    <w:p w14:paraId="3D365420" w14:textId="77777777" w:rsidR="00B0079F" w:rsidRPr="001647BA" w:rsidRDefault="00000000">
      <w:pPr>
        <w:rPr>
          <w:lang w:val="es-ES"/>
        </w:rPr>
      </w:pPr>
      <w:r w:rsidRPr="001647BA">
        <w:rPr>
          <w:lang w:val="es-ES"/>
        </w:rPr>
        <w:t xml:space="preserve">n) Cualesquiera otras que le sean atribuidas por la Administración educativa.» </w:t>
      </w:r>
    </w:p>
    <w:p w14:paraId="684616F4" w14:textId="77777777" w:rsidR="00B0079F" w:rsidRPr="001647BA" w:rsidRDefault="00000000">
      <w:pPr>
        <w:rPr>
          <w:lang w:val="es-ES"/>
        </w:rPr>
      </w:pPr>
      <w:r w:rsidRPr="001647BA">
        <w:rPr>
          <w:lang w:val="es-ES"/>
        </w:rPr>
        <w:t xml:space="preserve">Sesenta y nueve. El artículo 131 queda redactado de la siguiente manera: </w:t>
      </w:r>
    </w:p>
    <w:p w14:paraId="63EB8BD8" w14:textId="77777777" w:rsidR="00B0079F" w:rsidRPr="001647BA" w:rsidRDefault="00000000">
      <w:pPr>
        <w:rPr>
          <w:lang w:val="es-ES"/>
        </w:rPr>
      </w:pPr>
      <w:r w:rsidRPr="001647BA">
        <w:rPr>
          <w:lang w:val="es-ES"/>
        </w:rPr>
        <w:t xml:space="preserve">«Artículo 131. El equipo directivo. </w:t>
      </w:r>
    </w:p>
    <w:p w14:paraId="5E60CB50" w14:textId="77777777" w:rsidR="00B0079F" w:rsidRPr="001647BA" w:rsidRDefault="00000000">
      <w:pPr>
        <w:rPr>
          <w:lang w:val="es-ES"/>
        </w:rPr>
      </w:pPr>
      <w:r w:rsidRPr="001647BA">
        <w:rPr>
          <w:lang w:val="es-ES"/>
        </w:rPr>
        <w:t xml:space="preserve">1. La dirección de los centros educativos ha de conjugar la responsabilidad  </w:t>
      </w:r>
    </w:p>
    <w:p w14:paraId="4264A0D7" w14:textId="77777777" w:rsidR="00B0079F" w:rsidRPr="001647BA" w:rsidRDefault="00000000">
      <w:pPr>
        <w:rPr>
          <w:lang w:val="es-ES"/>
        </w:rPr>
      </w:pPr>
      <w:r w:rsidRPr="001647BA">
        <w:rPr>
          <w:lang w:val="es-ES"/>
        </w:rPr>
        <w:t xml:space="preserve">institucional de la gestión del centro como organización, la gestión administrativa, la  </w:t>
      </w:r>
    </w:p>
    <w:p w14:paraId="297B3DB6" w14:textId="77777777" w:rsidR="00B0079F" w:rsidRPr="001647BA" w:rsidRDefault="00000000">
      <w:pPr>
        <w:rPr>
          <w:lang w:val="es-ES"/>
        </w:rPr>
      </w:pPr>
      <w:r w:rsidRPr="001647BA">
        <w:rPr>
          <w:lang w:val="es-ES"/>
        </w:rPr>
        <w:t xml:space="preserve">gestión de recursos y el liderazgo y dinamización pedagógica, desde un enfoque  </w:t>
      </w:r>
    </w:p>
    <w:p w14:paraId="77FB2E47" w14:textId="77777777" w:rsidR="00B0079F" w:rsidRPr="001647BA" w:rsidRDefault="00000000">
      <w:pPr>
        <w:rPr>
          <w:lang w:val="es-ES"/>
        </w:rPr>
      </w:pPr>
      <w:r w:rsidRPr="001647BA">
        <w:rPr>
          <w:lang w:val="es-ES"/>
        </w:rPr>
        <w:t xml:space="preserve">colaborativo, buscando el equilibrio entre tareas administrativas y pedagógicas. </w:t>
      </w:r>
    </w:p>
    <w:p w14:paraId="7A2B5EB6" w14:textId="77777777" w:rsidR="00B0079F" w:rsidRPr="001647BA" w:rsidRDefault="00000000">
      <w:pPr>
        <w:rPr>
          <w:lang w:val="es-ES"/>
        </w:rPr>
      </w:pPr>
      <w:r w:rsidRPr="001647BA">
        <w:rPr>
          <w:lang w:val="es-ES"/>
        </w:rPr>
        <w:t xml:space="preserve">2. El equipo directivo, órgano ejecutivo de gobierno de los centros públicos,  </w:t>
      </w:r>
    </w:p>
    <w:p w14:paraId="6CDD754F" w14:textId="77777777" w:rsidR="00B0079F" w:rsidRPr="001647BA" w:rsidRDefault="00000000">
      <w:pPr>
        <w:rPr>
          <w:lang w:val="es-ES"/>
        </w:rPr>
      </w:pPr>
      <w:r w:rsidRPr="001647BA">
        <w:rPr>
          <w:lang w:val="es-ES"/>
        </w:rPr>
        <w:t>Verificable en https://www.boe.es</w:t>
      </w:r>
    </w:p>
    <w:p w14:paraId="06EA4805" w14:textId="77777777" w:rsidR="00B0079F" w:rsidRPr="001647BA" w:rsidRDefault="00000000">
      <w:pPr>
        <w:rPr>
          <w:lang w:val="es-ES"/>
        </w:rPr>
      </w:pPr>
      <w:r w:rsidRPr="001647BA">
        <w:rPr>
          <w:lang w:val="es-ES"/>
        </w:rPr>
        <w:t xml:space="preserve">estará integrado por el director o directora, el o la jefe de estudios, el secretario o  </w:t>
      </w:r>
    </w:p>
    <w:p w14:paraId="64D9A614" w14:textId="77777777" w:rsidR="00B0079F" w:rsidRPr="001647BA" w:rsidRDefault="00000000">
      <w:pPr>
        <w:rPr>
          <w:lang w:val="es-ES"/>
        </w:rPr>
      </w:pPr>
      <w:r w:rsidRPr="001647BA">
        <w:rPr>
          <w:lang w:val="es-ES"/>
        </w:rPr>
        <w:t xml:space="preserve">secretaria y cuantos cargos determinen las Administraciones educativas. </w:t>
      </w:r>
    </w:p>
    <w:p w14:paraId="0CC54B4C" w14:textId="77777777" w:rsidR="00B0079F" w:rsidRPr="001647BA" w:rsidRDefault="00000000">
      <w:pPr>
        <w:rPr>
          <w:lang w:val="es-ES"/>
        </w:rPr>
      </w:pPr>
      <w:r w:rsidRPr="001647BA">
        <w:rPr>
          <w:lang w:val="es-ES"/>
        </w:rPr>
        <w:t xml:space="preserve">cve: BOE-A-2020-17264 </w:t>
      </w:r>
    </w:p>
    <w:p w14:paraId="07E66A05" w14:textId="77777777" w:rsidR="00B0079F" w:rsidRPr="001647BA" w:rsidRDefault="00000000">
      <w:pPr>
        <w:rPr>
          <w:lang w:val="es-ES"/>
        </w:rPr>
      </w:pPr>
      <w:r w:rsidRPr="001647BA">
        <w:rPr>
          <w:lang w:val="es-ES"/>
        </w:rPr>
        <w:t xml:space="preserve">3. El equipo directivo trabajará de forma coordinada en el desempeño de sus  funciones, conforme a las instrucciones del director o directora y las funciones  específicas legalmente establecidas. </w:t>
      </w:r>
    </w:p>
    <w:p w14:paraId="2D7DF944" w14:textId="77777777" w:rsidR="00B0079F" w:rsidRPr="001647BA" w:rsidRDefault="00000000">
      <w:pPr>
        <w:rPr>
          <w:lang w:val="es-ES"/>
        </w:rPr>
      </w:pPr>
      <w:r w:rsidRPr="001647BA">
        <w:rPr>
          <w:lang w:val="es-ES"/>
        </w:rPr>
        <w:t xml:space="preserve">4. El director o directora, previa comunicación al Claustro de profesores y al  Consejo Escolar, formulará propuesta de nombramiento y cese a la Administración  </w:t>
      </w:r>
    </w:p>
    <w:p w14:paraId="54D06910" w14:textId="77777777" w:rsidR="00B0079F" w:rsidRPr="001647BA" w:rsidRDefault="00000000">
      <w:pPr>
        <w:rPr>
          <w:lang w:val="es-ES"/>
        </w:rPr>
      </w:pPr>
      <w:r w:rsidRPr="001647BA">
        <w:rPr>
          <w:lang w:val="es-ES"/>
        </w:rPr>
        <w:t xml:space="preserve">BOLETÍN OFICIAL DEL ESTADO Núm. 340 Miércoles 30 de diciembre de 2020 Sec. I. Pág. 122925 </w:t>
      </w:r>
    </w:p>
    <w:p w14:paraId="5A5B6FF7" w14:textId="77777777" w:rsidR="00B0079F" w:rsidRPr="001647BA" w:rsidRDefault="00000000">
      <w:pPr>
        <w:rPr>
          <w:lang w:val="es-ES"/>
        </w:rPr>
      </w:pPr>
      <w:r w:rsidRPr="001647BA">
        <w:rPr>
          <w:lang w:val="es-ES"/>
        </w:rPr>
        <w:t xml:space="preserve">educativa de los cargos de jefe de estudios y secretario o secretaria de entre el  </w:t>
      </w:r>
    </w:p>
    <w:p w14:paraId="00E338D1" w14:textId="77777777" w:rsidR="00B0079F" w:rsidRPr="001647BA" w:rsidRDefault="00000000">
      <w:pPr>
        <w:rPr>
          <w:lang w:val="es-ES"/>
        </w:rPr>
      </w:pPr>
      <w:r w:rsidRPr="001647BA">
        <w:rPr>
          <w:lang w:val="es-ES"/>
        </w:rPr>
        <w:t xml:space="preserve">profesorado con destino en dicho centro. </w:t>
      </w:r>
    </w:p>
    <w:p w14:paraId="2807547D" w14:textId="77777777" w:rsidR="00B0079F" w:rsidRPr="001647BA" w:rsidRDefault="00000000">
      <w:pPr>
        <w:rPr>
          <w:lang w:val="es-ES"/>
        </w:rPr>
      </w:pPr>
      <w:r w:rsidRPr="001647BA">
        <w:rPr>
          <w:lang w:val="es-ES"/>
        </w:rPr>
        <w:t xml:space="preserve">5. Todos los miembros del equipo directivo cesarán en sus funciones al término  </w:t>
      </w:r>
    </w:p>
    <w:p w14:paraId="3C40F97B" w14:textId="77777777" w:rsidR="00B0079F" w:rsidRPr="001647BA" w:rsidRDefault="00000000">
      <w:pPr>
        <w:rPr>
          <w:lang w:val="es-ES"/>
        </w:rPr>
      </w:pPr>
      <w:r w:rsidRPr="001647BA">
        <w:rPr>
          <w:lang w:val="es-ES"/>
        </w:rPr>
        <w:t xml:space="preserve">de su mandato o cuando se produzca el cese del director o directora. </w:t>
      </w:r>
    </w:p>
    <w:p w14:paraId="23AFC042" w14:textId="77777777" w:rsidR="00B0079F" w:rsidRPr="001647BA" w:rsidRDefault="00000000">
      <w:pPr>
        <w:rPr>
          <w:lang w:val="es-ES"/>
        </w:rPr>
      </w:pPr>
      <w:r w:rsidRPr="001647BA">
        <w:rPr>
          <w:lang w:val="es-ES"/>
        </w:rPr>
        <w:t xml:space="preserve">6. Las Administraciones educativas favorecerán el ejercicio de la función  </w:t>
      </w:r>
    </w:p>
    <w:p w14:paraId="286F7A98" w14:textId="77777777" w:rsidR="00B0079F" w:rsidRPr="001647BA" w:rsidRDefault="00000000">
      <w:pPr>
        <w:rPr>
          <w:lang w:val="es-ES"/>
        </w:rPr>
      </w:pPr>
      <w:r w:rsidRPr="001647BA">
        <w:rPr>
          <w:lang w:val="es-ES"/>
        </w:rPr>
        <w:t xml:space="preserve">directiva en los centros docentes, mediante la adopción de medidas que permitan  </w:t>
      </w:r>
    </w:p>
    <w:p w14:paraId="57BEF228" w14:textId="77777777" w:rsidR="00B0079F" w:rsidRPr="001647BA" w:rsidRDefault="00000000">
      <w:pPr>
        <w:rPr>
          <w:lang w:val="es-ES"/>
        </w:rPr>
      </w:pPr>
      <w:r w:rsidRPr="001647BA">
        <w:rPr>
          <w:lang w:val="es-ES"/>
        </w:rPr>
        <w:t xml:space="preserve">mejorar la actuación de los equipos directivos en relación con el personal y los  </w:t>
      </w:r>
    </w:p>
    <w:p w14:paraId="535CD9AC" w14:textId="77777777" w:rsidR="00B0079F" w:rsidRPr="001647BA" w:rsidRDefault="00000000">
      <w:pPr>
        <w:rPr>
          <w:lang w:val="es-ES"/>
        </w:rPr>
      </w:pPr>
      <w:r w:rsidRPr="001647BA">
        <w:rPr>
          <w:lang w:val="es-ES"/>
        </w:rPr>
        <w:t xml:space="preserve">recursos materiales y mediante la organización de programas y cursos de formación.» </w:t>
      </w:r>
    </w:p>
    <w:p w14:paraId="2C177FF7" w14:textId="77777777" w:rsidR="00B0079F" w:rsidRPr="001647BA" w:rsidRDefault="00000000">
      <w:pPr>
        <w:rPr>
          <w:lang w:val="es-ES"/>
        </w:rPr>
      </w:pPr>
      <w:r w:rsidRPr="001647BA">
        <w:rPr>
          <w:lang w:val="es-ES"/>
        </w:rPr>
        <w:t xml:space="preserve">Setenta. El artículo 132 queda redactado del siguiente modo: </w:t>
      </w:r>
    </w:p>
    <w:p w14:paraId="1C94F076" w14:textId="77777777" w:rsidR="00B0079F" w:rsidRPr="001647BA" w:rsidRDefault="00000000">
      <w:pPr>
        <w:rPr>
          <w:lang w:val="es-ES"/>
        </w:rPr>
      </w:pPr>
      <w:r w:rsidRPr="001647BA">
        <w:rPr>
          <w:lang w:val="es-ES"/>
        </w:rPr>
        <w:t xml:space="preserve">«Artículo 132. Competencias del director o directora. </w:t>
      </w:r>
    </w:p>
    <w:p w14:paraId="18D9AE85" w14:textId="77777777" w:rsidR="00B0079F" w:rsidRPr="001647BA" w:rsidRDefault="00000000">
      <w:pPr>
        <w:rPr>
          <w:lang w:val="es-ES"/>
        </w:rPr>
      </w:pPr>
      <w:r w:rsidRPr="001647BA">
        <w:rPr>
          <w:lang w:val="es-ES"/>
        </w:rPr>
        <w:t xml:space="preserve">Son competencias del director o directora: </w:t>
      </w:r>
    </w:p>
    <w:p w14:paraId="7208DB03" w14:textId="77777777" w:rsidR="00B0079F" w:rsidRPr="001647BA" w:rsidRDefault="00000000">
      <w:pPr>
        <w:rPr>
          <w:lang w:val="es-ES"/>
        </w:rPr>
      </w:pPr>
      <w:r w:rsidRPr="001647BA">
        <w:rPr>
          <w:lang w:val="es-ES"/>
        </w:rPr>
        <w:t xml:space="preserve">a) Ostentar la representación del centro, representar a la Administración  </w:t>
      </w:r>
    </w:p>
    <w:p w14:paraId="58C6F2DB" w14:textId="77777777" w:rsidR="00B0079F" w:rsidRPr="001647BA" w:rsidRDefault="00000000">
      <w:pPr>
        <w:rPr>
          <w:lang w:val="es-ES"/>
        </w:rPr>
      </w:pPr>
      <w:r w:rsidRPr="001647BA">
        <w:rPr>
          <w:lang w:val="es-ES"/>
        </w:rPr>
        <w:t xml:space="preserve">educativa en el mismo y hacerle llegar a esta los planteamientos, aspiraciones y  </w:t>
      </w:r>
    </w:p>
    <w:p w14:paraId="635FA3A2" w14:textId="77777777" w:rsidR="00B0079F" w:rsidRPr="001647BA" w:rsidRDefault="00000000">
      <w:pPr>
        <w:rPr>
          <w:lang w:val="es-ES"/>
        </w:rPr>
      </w:pPr>
      <w:r w:rsidRPr="001647BA">
        <w:rPr>
          <w:lang w:val="es-ES"/>
        </w:rPr>
        <w:t xml:space="preserve">necesidades de la comunidad educativa. </w:t>
      </w:r>
    </w:p>
    <w:p w14:paraId="67156327" w14:textId="77777777" w:rsidR="00B0079F" w:rsidRPr="001647BA" w:rsidRDefault="00000000">
      <w:pPr>
        <w:rPr>
          <w:lang w:val="es-ES"/>
        </w:rPr>
      </w:pPr>
      <w:r w:rsidRPr="001647BA">
        <w:rPr>
          <w:lang w:val="es-ES"/>
        </w:rPr>
        <w:t xml:space="preserve">b) Dirigir y coordinar todas las actividades del centro, sin perjuicio de las  </w:t>
      </w:r>
    </w:p>
    <w:p w14:paraId="3A89BF30" w14:textId="77777777" w:rsidR="00B0079F" w:rsidRPr="001647BA" w:rsidRDefault="00000000">
      <w:pPr>
        <w:rPr>
          <w:lang w:val="es-ES"/>
        </w:rPr>
      </w:pPr>
      <w:r w:rsidRPr="001647BA">
        <w:rPr>
          <w:lang w:val="es-ES"/>
        </w:rPr>
        <w:t xml:space="preserve">competencias atribuidas al Claustro del profesorado y al Consejo Escolar. </w:t>
      </w:r>
    </w:p>
    <w:p w14:paraId="51785D1E" w14:textId="77777777" w:rsidR="00B0079F" w:rsidRPr="001647BA" w:rsidRDefault="00000000">
      <w:pPr>
        <w:rPr>
          <w:lang w:val="es-ES"/>
        </w:rPr>
      </w:pPr>
      <w:r w:rsidRPr="001647BA">
        <w:rPr>
          <w:lang w:val="es-ES"/>
        </w:rPr>
        <w:t xml:space="preserve">c) Ejercer la dirección pedagógica, promover la innovación educativa e  </w:t>
      </w:r>
    </w:p>
    <w:p w14:paraId="11992915" w14:textId="77777777" w:rsidR="00B0079F" w:rsidRPr="001647BA" w:rsidRDefault="00000000">
      <w:pPr>
        <w:rPr>
          <w:lang w:val="es-ES"/>
        </w:rPr>
      </w:pPr>
      <w:r w:rsidRPr="001647BA">
        <w:rPr>
          <w:lang w:val="es-ES"/>
        </w:rPr>
        <w:t xml:space="preserve">impulsar planes para la consecución de los fines del proyecto educativo del centro. </w:t>
      </w:r>
    </w:p>
    <w:p w14:paraId="3BC9D4A9" w14:textId="77777777" w:rsidR="00B0079F" w:rsidRPr="001647BA" w:rsidRDefault="00000000">
      <w:pPr>
        <w:rPr>
          <w:lang w:val="es-ES"/>
        </w:rPr>
      </w:pPr>
      <w:r w:rsidRPr="001647BA">
        <w:rPr>
          <w:lang w:val="es-ES"/>
        </w:rPr>
        <w:t xml:space="preserve">d) Garantizar el cumplimiento de las leyes y demás disposiciones vigentes. </w:t>
      </w:r>
    </w:p>
    <w:p w14:paraId="48F01C8E" w14:textId="77777777" w:rsidR="00B0079F" w:rsidRPr="001647BA" w:rsidRDefault="00000000">
      <w:pPr>
        <w:rPr>
          <w:lang w:val="es-ES"/>
        </w:rPr>
      </w:pPr>
      <w:r w:rsidRPr="001647BA">
        <w:rPr>
          <w:lang w:val="es-ES"/>
        </w:rPr>
        <w:t xml:space="preserve">e) Ejercer la jefatura de todo el personal adscrito al centro. </w:t>
      </w:r>
    </w:p>
    <w:p w14:paraId="3E84402A" w14:textId="77777777" w:rsidR="00B0079F" w:rsidRPr="001647BA" w:rsidRDefault="00000000">
      <w:pPr>
        <w:rPr>
          <w:lang w:val="es-ES"/>
        </w:rPr>
      </w:pPr>
      <w:r w:rsidRPr="001647BA">
        <w:rPr>
          <w:lang w:val="es-ES"/>
        </w:rPr>
        <w:t xml:space="preserve">f) Favorecer la convivencia en el centro, garantizar la mediación en la  </w:t>
      </w:r>
    </w:p>
    <w:p w14:paraId="729E5728" w14:textId="77777777" w:rsidR="00B0079F" w:rsidRPr="001647BA" w:rsidRDefault="00000000">
      <w:pPr>
        <w:rPr>
          <w:lang w:val="es-ES"/>
        </w:rPr>
      </w:pPr>
      <w:r w:rsidRPr="001647BA">
        <w:rPr>
          <w:lang w:val="es-ES"/>
        </w:rPr>
        <w:t xml:space="preserve">resolución de los conflictos e imponer las medidas correctoras que correspondan a  </w:t>
      </w:r>
    </w:p>
    <w:p w14:paraId="3F8299CF" w14:textId="77777777" w:rsidR="00B0079F" w:rsidRPr="001647BA" w:rsidRDefault="00000000">
      <w:pPr>
        <w:rPr>
          <w:lang w:val="es-ES"/>
        </w:rPr>
      </w:pPr>
      <w:r w:rsidRPr="001647BA">
        <w:rPr>
          <w:lang w:val="es-ES"/>
        </w:rPr>
        <w:t xml:space="preserve">los alumnos y alumnas, en cumplimiento de la normativa vigente, sin perjuicio de las  </w:t>
      </w:r>
    </w:p>
    <w:p w14:paraId="105372D8" w14:textId="77777777" w:rsidR="00B0079F" w:rsidRPr="001647BA" w:rsidRDefault="00000000">
      <w:pPr>
        <w:rPr>
          <w:lang w:val="es-ES"/>
        </w:rPr>
      </w:pPr>
      <w:r w:rsidRPr="001647BA">
        <w:rPr>
          <w:lang w:val="es-ES"/>
        </w:rPr>
        <w:t xml:space="preserve">competencias atribuidas al Consejo Escolar en el artículo 127 de esta Ley. A tal fin,  </w:t>
      </w:r>
    </w:p>
    <w:p w14:paraId="6C69775F" w14:textId="77777777" w:rsidR="00B0079F" w:rsidRPr="001647BA" w:rsidRDefault="00000000">
      <w:pPr>
        <w:rPr>
          <w:lang w:val="es-ES"/>
        </w:rPr>
      </w:pPr>
      <w:r w:rsidRPr="001647BA">
        <w:rPr>
          <w:lang w:val="es-ES"/>
        </w:rPr>
        <w:t xml:space="preserve">se promoverá la agilización de los procedimientos para la resolución de los conflictos  </w:t>
      </w:r>
    </w:p>
    <w:p w14:paraId="25156C7A" w14:textId="77777777" w:rsidR="00B0079F" w:rsidRPr="001647BA" w:rsidRDefault="00000000">
      <w:pPr>
        <w:rPr>
          <w:lang w:val="es-ES"/>
        </w:rPr>
      </w:pPr>
      <w:r w:rsidRPr="001647BA">
        <w:rPr>
          <w:lang w:val="es-ES"/>
        </w:rPr>
        <w:t xml:space="preserve">en los centros. </w:t>
      </w:r>
    </w:p>
    <w:p w14:paraId="41EF4CA0" w14:textId="77777777" w:rsidR="00B0079F" w:rsidRPr="001647BA" w:rsidRDefault="00000000">
      <w:pPr>
        <w:rPr>
          <w:lang w:val="es-ES"/>
        </w:rPr>
      </w:pPr>
      <w:r w:rsidRPr="001647BA">
        <w:rPr>
          <w:lang w:val="es-ES"/>
        </w:rPr>
        <w:t xml:space="preserve">g) Impulsar la colaboración con las familias, con instituciones y con organismos  </w:t>
      </w:r>
    </w:p>
    <w:p w14:paraId="145B7AD5" w14:textId="77777777" w:rsidR="00B0079F" w:rsidRPr="001647BA" w:rsidRDefault="00000000">
      <w:pPr>
        <w:rPr>
          <w:lang w:val="es-ES"/>
        </w:rPr>
      </w:pPr>
      <w:r w:rsidRPr="001647BA">
        <w:rPr>
          <w:lang w:val="es-ES"/>
        </w:rPr>
        <w:t xml:space="preserve">que faciliten la relación del centro con el entorno, y fomentar un clima escolar que  </w:t>
      </w:r>
    </w:p>
    <w:p w14:paraId="1483F5A7" w14:textId="77777777" w:rsidR="00B0079F" w:rsidRPr="001647BA" w:rsidRDefault="00000000">
      <w:pPr>
        <w:rPr>
          <w:lang w:val="es-ES"/>
        </w:rPr>
      </w:pPr>
      <w:r w:rsidRPr="001647BA">
        <w:rPr>
          <w:lang w:val="es-ES"/>
        </w:rPr>
        <w:t xml:space="preserve">favorezca el estudio y el desarrollo de cuantas actuaciones propicien una formación  </w:t>
      </w:r>
    </w:p>
    <w:p w14:paraId="2573CAF5" w14:textId="77777777" w:rsidR="00B0079F" w:rsidRPr="001647BA" w:rsidRDefault="00000000">
      <w:pPr>
        <w:rPr>
          <w:lang w:val="es-ES"/>
        </w:rPr>
      </w:pPr>
      <w:r w:rsidRPr="001647BA">
        <w:rPr>
          <w:lang w:val="es-ES"/>
        </w:rPr>
        <w:t xml:space="preserve">integral en conocimientos y valores de los alumnos y alumnas. </w:t>
      </w:r>
    </w:p>
    <w:p w14:paraId="663DD0D3" w14:textId="77777777" w:rsidR="00B0079F" w:rsidRPr="001647BA" w:rsidRDefault="00000000">
      <w:pPr>
        <w:rPr>
          <w:lang w:val="es-ES"/>
        </w:rPr>
      </w:pPr>
      <w:r w:rsidRPr="001647BA">
        <w:rPr>
          <w:lang w:val="es-ES"/>
        </w:rPr>
        <w:t xml:space="preserve">h) Impulsar las evaluaciones internas del centro y colaborar en las evaluaciones  </w:t>
      </w:r>
    </w:p>
    <w:p w14:paraId="6C8114DA" w14:textId="77777777" w:rsidR="00B0079F" w:rsidRPr="001647BA" w:rsidRDefault="00000000">
      <w:pPr>
        <w:rPr>
          <w:lang w:val="es-ES"/>
        </w:rPr>
      </w:pPr>
      <w:r w:rsidRPr="001647BA">
        <w:rPr>
          <w:lang w:val="es-ES"/>
        </w:rPr>
        <w:t xml:space="preserve">externas y en la evaluación del profesorado. </w:t>
      </w:r>
    </w:p>
    <w:p w14:paraId="2F09E61C" w14:textId="77777777" w:rsidR="00B0079F" w:rsidRPr="001647BA" w:rsidRDefault="00000000">
      <w:pPr>
        <w:rPr>
          <w:lang w:val="es-ES"/>
        </w:rPr>
      </w:pPr>
      <w:r w:rsidRPr="001647BA">
        <w:rPr>
          <w:lang w:val="es-ES"/>
        </w:rPr>
        <w:t xml:space="preserve">i) Convocar y presidir los actos académicos y las sesiones del Consejo Escolar  </w:t>
      </w:r>
    </w:p>
    <w:p w14:paraId="29CD7DD7" w14:textId="77777777" w:rsidR="00B0079F" w:rsidRPr="001647BA" w:rsidRDefault="00000000">
      <w:pPr>
        <w:rPr>
          <w:lang w:val="es-ES"/>
        </w:rPr>
      </w:pPr>
      <w:r w:rsidRPr="001647BA">
        <w:rPr>
          <w:lang w:val="es-ES"/>
        </w:rPr>
        <w:t xml:space="preserve">y del Claustro del profesorado del centro y ejecutar los acuerdos adoptados, en el  </w:t>
      </w:r>
    </w:p>
    <w:p w14:paraId="4B616763" w14:textId="77777777" w:rsidR="00B0079F" w:rsidRPr="001647BA" w:rsidRDefault="00000000">
      <w:pPr>
        <w:rPr>
          <w:lang w:val="es-ES"/>
        </w:rPr>
      </w:pPr>
      <w:r w:rsidRPr="001647BA">
        <w:rPr>
          <w:lang w:val="es-ES"/>
        </w:rPr>
        <w:t xml:space="preserve">ámbito de sus competencias. </w:t>
      </w:r>
    </w:p>
    <w:p w14:paraId="72C82956" w14:textId="77777777" w:rsidR="00B0079F" w:rsidRPr="001647BA" w:rsidRDefault="00000000">
      <w:pPr>
        <w:rPr>
          <w:lang w:val="es-ES"/>
        </w:rPr>
      </w:pPr>
      <w:r w:rsidRPr="001647BA">
        <w:rPr>
          <w:lang w:val="es-ES"/>
        </w:rPr>
        <w:t xml:space="preserve">j) Realizar las contrataciones de obras, servicios y suministros, así como  </w:t>
      </w:r>
    </w:p>
    <w:p w14:paraId="03E6C96C" w14:textId="77777777" w:rsidR="00B0079F" w:rsidRPr="001647BA" w:rsidRDefault="00000000">
      <w:pPr>
        <w:rPr>
          <w:lang w:val="es-ES"/>
        </w:rPr>
      </w:pPr>
      <w:r w:rsidRPr="001647BA">
        <w:rPr>
          <w:lang w:val="es-ES"/>
        </w:rPr>
        <w:t xml:space="preserve">autorizar los gastos de acuerdo con el presupuesto del centro, ordenar los pagos y  </w:t>
      </w:r>
    </w:p>
    <w:p w14:paraId="47C9ED68" w14:textId="77777777" w:rsidR="00B0079F" w:rsidRPr="001647BA" w:rsidRDefault="00000000">
      <w:pPr>
        <w:rPr>
          <w:lang w:val="es-ES"/>
        </w:rPr>
      </w:pPr>
      <w:r w:rsidRPr="001647BA">
        <w:rPr>
          <w:lang w:val="es-ES"/>
        </w:rPr>
        <w:t xml:space="preserve">visar las certificaciones y documentos oficiales del centro, todo ello de acuerdo con  </w:t>
      </w:r>
    </w:p>
    <w:p w14:paraId="28A578F6" w14:textId="77777777" w:rsidR="00B0079F" w:rsidRPr="001647BA" w:rsidRDefault="00000000">
      <w:pPr>
        <w:rPr>
          <w:lang w:val="es-ES"/>
        </w:rPr>
      </w:pPr>
      <w:r w:rsidRPr="001647BA">
        <w:rPr>
          <w:lang w:val="es-ES"/>
        </w:rPr>
        <w:t xml:space="preserve">lo que establezcan las Administraciones educativas. </w:t>
      </w:r>
    </w:p>
    <w:p w14:paraId="6F1E4876" w14:textId="77777777" w:rsidR="00B0079F" w:rsidRPr="001647BA" w:rsidRDefault="00000000">
      <w:pPr>
        <w:rPr>
          <w:lang w:val="es-ES"/>
        </w:rPr>
      </w:pPr>
      <w:r w:rsidRPr="001647BA">
        <w:rPr>
          <w:lang w:val="es-ES"/>
        </w:rPr>
        <w:t xml:space="preserve">k) Proponer a la Administración educativa el nombramiento y cese de los  </w:t>
      </w:r>
    </w:p>
    <w:p w14:paraId="77CEC190" w14:textId="77777777" w:rsidR="00B0079F" w:rsidRPr="001647BA" w:rsidRDefault="00000000">
      <w:pPr>
        <w:rPr>
          <w:lang w:val="es-ES"/>
        </w:rPr>
      </w:pPr>
      <w:r w:rsidRPr="001647BA">
        <w:rPr>
          <w:lang w:val="es-ES"/>
        </w:rPr>
        <w:t xml:space="preserve">miembros del equipo directivo, previa información al Claustro del profesorado y al  </w:t>
      </w:r>
    </w:p>
    <w:p w14:paraId="51E4A454" w14:textId="77777777" w:rsidR="00B0079F" w:rsidRPr="001647BA" w:rsidRDefault="00000000">
      <w:pPr>
        <w:rPr>
          <w:lang w:val="es-ES"/>
        </w:rPr>
      </w:pPr>
      <w:r w:rsidRPr="001647BA">
        <w:rPr>
          <w:lang w:val="es-ES"/>
        </w:rPr>
        <w:t xml:space="preserve">Consejo Escolar del centro. </w:t>
      </w:r>
    </w:p>
    <w:p w14:paraId="4B80FD76" w14:textId="77777777" w:rsidR="00B0079F" w:rsidRPr="001647BA" w:rsidRDefault="00000000">
      <w:pPr>
        <w:rPr>
          <w:lang w:val="es-ES"/>
        </w:rPr>
      </w:pPr>
      <w:r w:rsidRPr="001647BA">
        <w:rPr>
          <w:lang w:val="es-ES"/>
        </w:rPr>
        <w:t xml:space="preserve">l) Promover experimentaciones, innovaciones pedagógicas, programas  </w:t>
      </w:r>
    </w:p>
    <w:p w14:paraId="2E8874A1" w14:textId="77777777" w:rsidR="00B0079F" w:rsidRPr="001647BA" w:rsidRDefault="00000000">
      <w:pPr>
        <w:rPr>
          <w:lang w:val="es-ES"/>
        </w:rPr>
      </w:pPr>
      <w:r w:rsidRPr="001647BA">
        <w:rPr>
          <w:lang w:val="es-ES"/>
        </w:rPr>
        <w:t xml:space="preserve">educativos, planes de trabajo, formas de organización, normas de convivencia,  </w:t>
      </w:r>
    </w:p>
    <w:p w14:paraId="43EF1962" w14:textId="77777777" w:rsidR="00B0079F" w:rsidRPr="001647BA" w:rsidRDefault="00000000">
      <w:pPr>
        <w:rPr>
          <w:lang w:val="es-ES"/>
        </w:rPr>
      </w:pPr>
      <w:r w:rsidRPr="001647BA">
        <w:rPr>
          <w:lang w:val="es-ES"/>
        </w:rPr>
        <w:t xml:space="preserve">ampliación del calendario escolar o del horario lectivo de áreas o materias, de  </w:t>
      </w:r>
    </w:p>
    <w:p w14:paraId="46AD96B9" w14:textId="77777777" w:rsidR="00B0079F" w:rsidRPr="001647BA" w:rsidRDefault="00000000">
      <w:pPr>
        <w:rPr>
          <w:lang w:val="es-ES"/>
        </w:rPr>
      </w:pPr>
      <w:r w:rsidRPr="001647BA">
        <w:rPr>
          <w:lang w:val="es-ES"/>
        </w:rPr>
        <w:t>Verificable en https://www.boe.es</w:t>
      </w:r>
    </w:p>
    <w:p w14:paraId="0C7C140C" w14:textId="77777777" w:rsidR="00B0079F" w:rsidRPr="001647BA" w:rsidRDefault="00000000">
      <w:pPr>
        <w:rPr>
          <w:lang w:val="es-ES"/>
        </w:rPr>
      </w:pPr>
      <w:r w:rsidRPr="001647BA">
        <w:rPr>
          <w:lang w:val="es-ES"/>
        </w:rPr>
        <w:t xml:space="preserve">acuerdo con lo recogido en el artículo 120.4. </w:t>
      </w:r>
    </w:p>
    <w:p w14:paraId="0F19C5DD" w14:textId="77777777" w:rsidR="00B0079F" w:rsidRPr="001647BA" w:rsidRDefault="00000000">
      <w:pPr>
        <w:rPr>
          <w:lang w:val="es-ES"/>
        </w:rPr>
      </w:pPr>
      <w:r w:rsidRPr="001647BA">
        <w:rPr>
          <w:lang w:val="es-ES"/>
        </w:rPr>
        <w:t xml:space="preserve">m) Fomentar la cualificación y formación del equipo docente, así como la  cve: BOE-A-2020-17264 </w:t>
      </w:r>
    </w:p>
    <w:p w14:paraId="6AC856EC" w14:textId="77777777" w:rsidR="00B0079F" w:rsidRPr="001647BA" w:rsidRDefault="00000000">
      <w:pPr>
        <w:rPr>
          <w:lang w:val="es-ES"/>
        </w:rPr>
      </w:pPr>
      <w:r w:rsidRPr="001647BA">
        <w:rPr>
          <w:lang w:val="es-ES"/>
        </w:rPr>
        <w:t xml:space="preserve">investigación, la experimentación y la innovación educativa en el centro. </w:t>
      </w:r>
    </w:p>
    <w:p w14:paraId="22BB78F3" w14:textId="77777777" w:rsidR="00B0079F" w:rsidRPr="001647BA" w:rsidRDefault="00000000">
      <w:pPr>
        <w:rPr>
          <w:lang w:val="es-ES"/>
        </w:rPr>
      </w:pPr>
      <w:r w:rsidRPr="001647BA">
        <w:rPr>
          <w:lang w:val="es-ES"/>
        </w:rPr>
        <w:t xml:space="preserve">n) Diseñar la planificación y organización docente del centro, recogida en la  programación general anual. </w:t>
      </w:r>
    </w:p>
    <w:p w14:paraId="0D1BB442" w14:textId="77777777" w:rsidR="00B0079F" w:rsidRPr="001647BA" w:rsidRDefault="00000000">
      <w:pPr>
        <w:rPr>
          <w:lang w:val="es-ES"/>
        </w:rPr>
      </w:pPr>
      <w:r w:rsidRPr="001647BA">
        <w:rPr>
          <w:lang w:val="es-ES"/>
        </w:rPr>
        <w:t xml:space="preserve">ñ) Cualesquiera otras que le sean encomendadas por la Administración  educativa.» </w:t>
      </w:r>
    </w:p>
    <w:p w14:paraId="7ADF015E" w14:textId="77777777" w:rsidR="00B0079F" w:rsidRPr="001647BA" w:rsidRDefault="00000000">
      <w:pPr>
        <w:rPr>
          <w:lang w:val="es-ES"/>
        </w:rPr>
      </w:pPr>
      <w:r w:rsidRPr="001647BA">
        <w:rPr>
          <w:lang w:val="es-ES"/>
        </w:rPr>
        <w:t xml:space="preserve">BOLETÍN OFICIAL DEL ESTADO Núm. 340 Miércoles 30 de diciembre de 2020 Sec. I. Pág. 122926 </w:t>
      </w:r>
    </w:p>
    <w:p w14:paraId="58447898" w14:textId="77777777" w:rsidR="00B0079F" w:rsidRPr="001647BA" w:rsidRDefault="00000000">
      <w:pPr>
        <w:rPr>
          <w:lang w:val="es-ES"/>
        </w:rPr>
      </w:pPr>
      <w:r w:rsidRPr="001647BA">
        <w:rPr>
          <w:lang w:val="es-ES"/>
        </w:rPr>
        <w:t xml:space="preserve">Setenta y uno. Se modifican las letras b) y c) del apartado 1 del artículo 134, que  </w:t>
      </w:r>
    </w:p>
    <w:p w14:paraId="55D34C63" w14:textId="77777777" w:rsidR="00B0079F" w:rsidRPr="001647BA" w:rsidRDefault="00000000">
      <w:pPr>
        <w:rPr>
          <w:lang w:val="es-ES"/>
        </w:rPr>
      </w:pPr>
      <w:r w:rsidRPr="001647BA">
        <w:rPr>
          <w:lang w:val="es-ES"/>
        </w:rPr>
        <w:t xml:space="preserve">quedan redactadas en los siguientes términos: </w:t>
      </w:r>
    </w:p>
    <w:p w14:paraId="262664C2" w14:textId="77777777" w:rsidR="00B0079F" w:rsidRPr="001647BA" w:rsidRDefault="00000000">
      <w:pPr>
        <w:rPr>
          <w:lang w:val="es-ES"/>
        </w:rPr>
      </w:pPr>
      <w:r w:rsidRPr="001647BA">
        <w:rPr>
          <w:lang w:val="es-ES"/>
        </w:rPr>
        <w:t xml:space="preserve">«b) Haber ejercido funciones docentes como funcionario de carrera, durante  </w:t>
      </w:r>
    </w:p>
    <w:p w14:paraId="29F42472" w14:textId="77777777" w:rsidR="00B0079F" w:rsidRPr="001647BA" w:rsidRDefault="00000000">
      <w:pPr>
        <w:rPr>
          <w:lang w:val="es-ES"/>
        </w:rPr>
      </w:pPr>
      <w:r w:rsidRPr="001647BA">
        <w:rPr>
          <w:lang w:val="es-ES"/>
        </w:rPr>
        <w:t xml:space="preserve">un período de al menos cinco años, en alguna de las enseñanzas de las que ofrece  </w:t>
      </w:r>
    </w:p>
    <w:p w14:paraId="1626E536" w14:textId="77777777" w:rsidR="00B0079F" w:rsidRPr="001647BA" w:rsidRDefault="00000000">
      <w:pPr>
        <w:rPr>
          <w:lang w:val="es-ES"/>
        </w:rPr>
      </w:pPr>
      <w:r w:rsidRPr="001647BA">
        <w:rPr>
          <w:lang w:val="es-ES"/>
        </w:rPr>
        <w:t xml:space="preserve">el centro al que se opta. </w:t>
      </w:r>
    </w:p>
    <w:p w14:paraId="6D33FA24" w14:textId="77777777" w:rsidR="00B0079F" w:rsidRPr="001647BA" w:rsidRDefault="00000000">
      <w:pPr>
        <w:rPr>
          <w:lang w:val="es-ES"/>
        </w:rPr>
      </w:pPr>
      <w:r w:rsidRPr="001647BA">
        <w:rPr>
          <w:lang w:val="es-ES"/>
        </w:rPr>
        <w:t xml:space="preserve">c) Las Administraciones Educativas podrán considerar como requisito la  </w:t>
      </w:r>
    </w:p>
    <w:p w14:paraId="7E1039C0" w14:textId="77777777" w:rsidR="00B0079F" w:rsidRPr="001647BA" w:rsidRDefault="00000000">
      <w:pPr>
        <w:rPr>
          <w:lang w:val="es-ES"/>
        </w:rPr>
      </w:pPr>
      <w:r w:rsidRPr="001647BA">
        <w:rPr>
          <w:lang w:val="es-ES"/>
        </w:rPr>
        <w:t xml:space="preserve">formación a la que se refiere el apartado 6 del artículo 135.» </w:t>
      </w:r>
    </w:p>
    <w:p w14:paraId="4F84728F" w14:textId="77777777" w:rsidR="00B0079F" w:rsidRPr="001647BA" w:rsidRDefault="00000000">
      <w:pPr>
        <w:rPr>
          <w:lang w:val="es-ES"/>
        </w:rPr>
      </w:pPr>
      <w:r w:rsidRPr="001647BA">
        <w:rPr>
          <w:lang w:val="es-ES"/>
        </w:rPr>
        <w:t xml:space="preserve">Setenta y dos. El artículo 135 queda redactado en los siguientes términos: </w:t>
      </w:r>
    </w:p>
    <w:p w14:paraId="272BC2E0" w14:textId="77777777" w:rsidR="00B0079F" w:rsidRPr="001647BA" w:rsidRDefault="00000000">
      <w:pPr>
        <w:rPr>
          <w:lang w:val="es-ES"/>
        </w:rPr>
      </w:pPr>
      <w:r w:rsidRPr="001647BA">
        <w:rPr>
          <w:lang w:val="es-ES"/>
        </w:rPr>
        <w:t xml:space="preserve">«Artículo 135. Procedimiento de selección. </w:t>
      </w:r>
    </w:p>
    <w:p w14:paraId="54DFC691" w14:textId="77777777" w:rsidR="00B0079F" w:rsidRPr="001647BA" w:rsidRDefault="00000000">
      <w:pPr>
        <w:rPr>
          <w:lang w:val="es-ES"/>
        </w:rPr>
      </w:pPr>
      <w:r w:rsidRPr="001647BA">
        <w:rPr>
          <w:lang w:val="es-ES"/>
        </w:rPr>
        <w:t xml:space="preserve">1. Para la selección de los directores o directoras en los centros públicos, a  </w:t>
      </w:r>
    </w:p>
    <w:p w14:paraId="27D1958C" w14:textId="77777777" w:rsidR="00B0079F" w:rsidRPr="001647BA" w:rsidRDefault="00000000">
      <w:pPr>
        <w:rPr>
          <w:lang w:val="es-ES"/>
        </w:rPr>
      </w:pPr>
      <w:r w:rsidRPr="001647BA">
        <w:rPr>
          <w:lang w:val="es-ES"/>
        </w:rPr>
        <w:t xml:space="preserve">excepción de los Centros Integrados de Formación Profesional, las Administraciones  </w:t>
      </w:r>
    </w:p>
    <w:p w14:paraId="2E62F2C7" w14:textId="77777777" w:rsidR="00B0079F" w:rsidRPr="001647BA" w:rsidRDefault="00000000">
      <w:pPr>
        <w:rPr>
          <w:lang w:val="es-ES"/>
        </w:rPr>
      </w:pPr>
      <w:r w:rsidRPr="001647BA">
        <w:rPr>
          <w:lang w:val="es-ES"/>
        </w:rPr>
        <w:t xml:space="preserve">educativas convocarán concurso de méritos y establecerán los criterios objetivos y  </w:t>
      </w:r>
    </w:p>
    <w:p w14:paraId="25088ABF" w14:textId="77777777" w:rsidR="00B0079F" w:rsidRPr="001647BA" w:rsidRDefault="00000000">
      <w:pPr>
        <w:rPr>
          <w:lang w:val="es-ES"/>
        </w:rPr>
      </w:pPr>
      <w:r w:rsidRPr="001647BA">
        <w:rPr>
          <w:lang w:val="es-ES"/>
        </w:rPr>
        <w:t xml:space="preserve">el procedimiento de valoración del proyecto presentado y de los méritos del  </w:t>
      </w:r>
    </w:p>
    <w:p w14:paraId="53BF7BAE" w14:textId="77777777" w:rsidR="00B0079F" w:rsidRPr="001647BA" w:rsidRDefault="00000000">
      <w:pPr>
        <w:rPr>
          <w:lang w:val="es-ES"/>
        </w:rPr>
      </w:pPr>
      <w:r w:rsidRPr="001647BA">
        <w:rPr>
          <w:lang w:val="es-ES"/>
        </w:rPr>
        <w:t xml:space="preserve">candidato, entre los que incluirán la superación de un programa de formación sobre  </w:t>
      </w:r>
    </w:p>
    <w:p w14:paraId="73F8A82F" w14:textId="77777777" w:rsidR="00B0079F" w:rsidRPr="001647BA" w:rsidRDefault="00000000">
      <w:pPr>
        <w:rPr>
          <w:lang w:val="es-ES"/>
        </w:rPr>
      </w:pPr>
      <w:r w:rsidRPr="001647BA">
        <w:rPr>
          <w:lang w:val="es-ES"/>
        </w:rPr>
        <w:t xml:space="preserve">el desarrollo de la función directiva, impartido por el Ministerio de Educación y  </w:t>
      </w:r>
    </w:p>
    <w:p w14:paraId="25591B72" w14:textId="77777777" w:rsidR="00B0079F" w:rsidRPr="001647BA" w:rsidRDefault="00000000">
      <w:pPr>
        <w:rPr>
          <w:lang w:val="es-ES"/>
        </w:rPr>
      </w:pPr>
      <w:r w:rsidRPr="001647BA">
        <w:rPr>
          <w:lang w:val="es-ES"/>
        </w:rPr>
        <w:t xml:space="preserve">Formación Profesional o por las Administraciones educativas de las Comunidades  </w:t>
      </w:r>
    </w:p>
    <w:p w14:paraId="667EAE5E" w14:textId="77777777" w:rsidR="00B0079F" w:rsidRPr="001647BA" w:rsidRDefault="00000000">
      <w:pPr>
        <w:rPr>
          <w:lang w:val="es-ES"/>
        </w:rPr>
      </w:pPr>
      <w:r w:rsidRPr="001647BA">
        <w:rPr>
          <w:lang w:val="es-ES"/>
        </w:rPr>
        <w:t xml:space="preserve">Autónomas, con validez en todo el territorio nacional. </w:t>
      </w:r>
    </w:p>
    <w:p w14:paraId="24F430B4" w14:textId="77777777" w:rsidR="00B0079F" w:rsidRPr="001647BA" w:rsidRDefault="00000000">
      <w:pPr>
        <w:rPr>
          <w:lang w:val="es-ES"/>
        </w:rPr>
      </w:pPr>
      <w:r w:rsidRPr="001647BA">
        <w:rPr>
          <w:lang w:val="es-ES"/>
        </w:rPr>
        <w:t xml:space="preserve">2. La selección será realizada en el centro por una comisión constituida por  </w:t>
      </w:r>
    </w:p>
    <w:p w14:paraId="46FD3A17" w14:textId="77777777" w:rsidR="00B0079F" w:rsidRPr="001647BA" w:rsidRDefault="00000000">
      <w:pPr>
        <w:rPr>
          <w:lang w:val="es-ES"/>
        </w:rPr>
      </w:pPr>
      <w:r w:rsidRPr="001647BA">
        <w:rPr>
          <w:lang w:val="es-ES"/>
        </w:rPr>
        <w:t xml:space="preserve">representantes de la Administración educativa y del centro correspondiente. </w:t>
      </w:r>
    </w:p>
    <w:p w14:paraId="7BAA4FE1" w14:textId="77777777" w:rsidR="00B0079F" w:rsidRPr="001647BA" w:rsidRDefault="00000000">
      <w:pPr>
        <w:rPr>
          <w:lang w:val="es-ES"/>
        </w:rPr>
      </w:pPr>
      <w:r w:rsidRPr="001647BA">
        <w:rPr>
          <w:lang w:val="es-ES"/>
        </w:rPr>
        <w:t xml:space="preserve">3. Corresponde a las Administraciones educativas determinar el número total  </w:t>
      </w:r>
    </w:p>
    <w:p w14:paraId="4FC76E89" w14:textId="77777777" w:rsidR="00B0079F" w:rsidRPr="001647BA" w:rsidRDefault="00000000">
      <w:pPr>
        <w:rPr>
          <w:lang w:val="es-ES"/>
        </w:rPr>
      </w:pPr>
      <w:r w:rsidRPr="001647BA">
        <w:rPr>
          <w:lang w:val="es-ES"/>
        </w:rPr>
        <w:t xml:space="preserve">de vocales de las comisiones. Al menos un tercio de los miembros de la comisión  </w:t>
      </w:r>
    </w:p>
    <w:p w14:paraId="30E86B17" w14:textId="77777777" w:rsidR="00B0079F" w:rsidRPr="001647BA" w:rsidRDefault="00000000">
      <w:pPr>
        <w:rPr>
          <w:lang w:val="es-ES"/>
        </w:rPr>
      </w:pPr>
      <w:r w:rsidRPr="001647BA">
        <w:rPr>
          <w:lang w:val="es-ES"/>
        </w:rPr>
        <w:t xml:space="preserve">será profesorado elegido por el claustro y otro tercio será elegido por y entre los  </w:t>
      </w:r>
    </w:p>
    <w:p w14:paraId="5F612BB8" w14:textId="77777777" w:rsidR="00B0079F" w:rsidRPr="001647BA" w:rsidRDefault="00000000">
      <w:pPr>
        <w:rPr>
          <w:lang w:val="es-ES"/>
        </w:rPr>
      </w:pPr>
      <w:r w:rsidRPr="001647BA">
        <w:rPr>
          <w:lang w:val="es-ES"/>
        </w:rPr>
        <w:t xml:space="preserve">miembros del consejo escolar que no son docentes. Además, entre los miembros de  </w:t>
      </w:r>
    </w:p>
    <w:p w14:paraId="2DD70DEF" w14:textId="77777777" w:rsidR="00B0079F" w:rsidRPr="001647BA" w:rsidRDefault="00000000">
      <w:pPr>
        <w:rPr>
          <w:lang w:val="es-ES"/>
        </w:rPr>
      </w:pPr>
      <w:r w:rsidRPr="001647BA">
        <w:rPr>
          <w:lang w:val="es-ES"/>
        </w:rPr>
        <w:t xml:space="preserve">la comisión deberá haber, al menos, un director o directora en activo en centros que  </w:t>
      </w:r>
    </w:p>
    <w:p w14:paraId="2E3E465E" w14:textId="77777777" w:rsidR="00B0079F" w:rsidRPr="001647BA" w:rsidRDefault="00000000">
      <w:pPr>
        <w:rPr>
          <w:lang w:val="es-ES"/>
        </w:rPr>
      </w:pPr>
      <w:r w:rsidRPr="001647BA">
        <w:rPr>
          <w:lang w:val="es-ES"/>
        </w:rPr>
        <w:t xml:space="preserve">impartan las mismas enseñanzas que aquel en que se desarrolla el procedimiento  </w:t>
      </w:r>
    </w:p>
    <w:p w14:paraId="261E54FF" w14:textId="77777777" w:rsidR="00B0079F" w:rsidRPr="001647BA" w:rsidRDefault="00000000">
      <w:pPr>
        <w:rPr>
          <w:lang w:val="es-ES"/>
        </w:rPr>
      </w:pPr>
      <w:r w:rsidRPr="001647BA">
        <w:rPr>
          <w:lang w:val="es-ES"/>
        </w:rPr>
        <w:t xml:space="preserve">de selección, con uno o más periodos de ejercicio con evaluación positiva del trabajo  </w:t>
      </w:r>
    </w:p>
    <w:p w14:paraId="74AF9419" w14:textId="77777777" w:rsidR="00B0079F" w:rsidRPr="001647BA" w:rsidRDefault="00000000">
      <w:pPr>
        <w:rPr>
          <w:lang w:val="es-ES"/>
        </w:rPr>
      </w:pPr>
      <w:r w:rsidRPr="001647BA">
        <w:rPr>
          <w:lang w:val="es-ES"/>
        </w:rPr>
        <w:t xml:space="preserve">desarrollado. </w:t>
      </w:r>
    </w:p>
    <w:p w14:paraId="0ED17EA4" w14:textId="77777777" w:rsidR="00B0079F" w:rsidRPr="001647BA" w:rsidRDefault="00000000">
      <w:pPr>
        <w:rPr>
          <w:lang w:val="es-ES"/>
        </w:rPr>
      </w:pPr>
      <w:r w:rsidRPr="001647BA">
        <w:rPr>
          <w:lang w:val="es-ES"/>
        </w:rPr>
        <w:t xml:space="preserve">4. La selección del director o directora, que tendrá en cuenta la valoración  </w:t>
      </w:r>
    </w:p>
    <w:p w14:paraId="15F4214A" w14:textId="77777777" w:rsidR="00B0079F" w:rsidRPr="001647BA" w:rsidRDefault="00000000">
      <w:pPr>
        <w:rPr>
          <w:lang w:val="es-ES"/>
        </w:rPr>
      </w:pPr>
      <w:r w:rsidRPr="001647BA">
        <w:rPr>
          <w:lang w:val="es-ES"/>
        </w:rPr>
        <w:t xml:space="preserve">objetiva de los méritos académicos y profesionales acreditados por los aspirantes y  </w:t>
      </w:r>
    </w:p>
    <w:p w14:paraId="51ADC0D7" w14:textId="77777777" w:rsidR="00B0079F" w:rsidRPr="001647BA" w:rsidRDefault="00000000">
      <w:pPr>
        <w:rPr>
          <w:lang w:val="es-ES"/>
        </w:rPr>
      </w:pPr>
      <w:r w:rsidRPr="001647BA">
        <w:rPr>
          <w:lang w:val="es-ES"/>
        </w:rPr>
        <w:t xml:space="preserve">la valoración del proyecto de dirección orientado a lograr el éxito escolar de todo el  </w:t>
      </w:r>
    </w:p>
    <w:p w14:paraId="11CBD159" w14:textId="77777777" w:rsidR="00B0079F" w:rsidRPr="001647BA" w:rsidRDefault="00000000">
      <w:pPr>
        <w:rPr>
          <w:lang w:val="es-ES"/>
        </w:rPr>
      </w:pPr>
      <w:r w:rsidRPr="001647BA">
        <w:rPr>
          <w:lang w:val="es-ES"/>
        </w:rPr>
        <w:t xml:space="preserve">alumnado, que deberá incluir, entre otros, contenidos en materia de igualdad entre  </w:t>
      </w:r>
    </w:p>
    <w:p w14:paraId="532B039F" w14:textId="77777777" w:rsidR="00B0079F" w:rsidRPr="001647BA" w:rsidRDefault="00000000">
      <w:pPr>
        <w:rPr>
          <w:lang w:val="es-ES"/>
        </w:rPr>
      </w:pPr>
      <w:r w:rsidRPr="001647BA">
        <w:rPr>
          <w:lang w:val="es-ES"/>
        </w:rPr>
        <w:t xml:space="preserve">mujeres y hombres, no discriminación y prevención de la violencia de género, será  </w:t>
      </w:r>
    </w:p>
    <w:p w14:paraId="3436BEC2" w14:textId="77777777" w:rsidR="00B0079F" w:rsidRPr="001647BA" w:rsidRDefault="00000000">
      <w:pPr>
        <w:rPr>
          <w:lang w:val="es-ES"/>
        </w:rPr>
      </w:pPr>
      <w:r w:rsidRPr="001647BA">
        <w:rPr>
          <w:lang w:val="es-ES"/>
        </w:rPr>
        <w:t xml:space="preserve">decidida democráticamente por los miembros de la comisión, de acuerdo con los  </w:t>
      </w:r>
    </w:p>
    <w:p w14:paraId="3340E3B5" w14:textId="77777777" w:rsidR="00B0079F" w:rsidRPr="001647BA" w:rsidRDefault="00000000">
      <w:pPr>
        <w:rPr>
          <w:lang w:val="es-ES"/>
        </w:rPr>
      </w:pPr>
      <w:r w:rsidRPr="001647BA">
        <w:rPr>
          <w:lang w:val="es-ES"/>
        </w:rPr>
        <w:t xml:space="preserve">criterios establecidos por las Administraciones educativas. </w:t>
      </w:r>
    </w:p>
    <w:p w14:paraId="5B6C5851" w14:textId="77777777" w:rsidR="00B0079F" w:rsidRPr="001647BA" w:rsidRDefault="00000000">
      <w:pPr>
        <w:rPr>
          <w:lang w:val="es-ES"/>
        </w:rPr>
      </w:pPr>
      <w:r w:rsidRPr="001647BA">
        <w:rPr>
          <w:lang w:val="es-ES"/>
        </w:rPr>
        <w:t xml:space="preserve">5. La selección se realizará valorando especialmente las candidaturas del  </w:t>
      </w:r>
    </w:p>
    <w:p w14:paraId="6684F2CA" w14:textId="77777777" w:rsidR="00B0079F" w:rsidRPr="001647BA" w:rsidRDefault="00000000">
      <w:pPr>
        <w:rPr>
          <w:lang w:val="es-ES"/>
        </w:rPr>
      </w:pPr>
      <w:r w:rsidRPr="001647BA">
        <w:rPr>
          <w:lang w:val="es-ES"/>
        </w:rPr>
        <w:t xml:space="preserve">profesorado del centro. </w:t>
      </w:r>
    </w:p>
    <w:p w14:paraId="156327A5" w14:textId="77777777" w:rsidR="00B0079F" w:rsidRPr="001647BA" w:rsidRDefault="00000000">
      <w:pPr>
        <w:rPr>
          <w:lang w:val="es-ES"/>
        </w:rPr>
      </w:pPr>
      <w:r w:rsidRPr="001647BA">
        <w:rPr>
          <w:lang w:val="es-ES"/>
        </w:rPr>
        <w:t xml:space="preserve">6. Quienes hayan superado el procedimiento de selección deberán superar un  </w:t>
      </w:r>
    </w:p>
    <w:p w14:paraId="17F4ACE0" w14:textId="77777777" w:rsidR="00B0079F" w:rsidRPr="001647BA" w:rsidRDefault="00000000">
      <w:pPr>
        <w:rPr>
          <w:lang w:val="es-ES"/>
        </w:rPr>
      </w:pPr>
      <w:r w:rsidRPr="001647BA">
        <w:rPr>
          <w:lang w:val="es-ES"/>
        </w:rPr>
        <w:t xml:space="preserve">programa de formación sobre competencias para el desempeño de la función  </w:t>
      </w:r>
    </w:p>
    <w:p w14:paraId="2098CF3D" w14:textId="77777777" w:rsidR="00B0079F" w:rsidRPr="001647BA" w:rsidRDefault="00000000">
      <w:pPr>
        <w:rPr>
          <w:lang w:val="es-ES"/>
        </w:rPr>
      </w:pPr>
      <w:r w:rsidRPr="001647BA">
        <w:rPr>
          <w:lang w:val="es-ES"/>
        </w:rPr>
        <w:t xml:space="preserve">directiva, de manera previa a su nombramiento. Las características de esta  </w:t>
      </w:r>
    </w:p>
    <w:p w14:paraId="2153240A" w14:textId="77777777" w:rsidR="00B0079F" w:rsidRPr="001647BA" w:rsidRDefault="00000000">
      <w:pPr>
        <w:rPr>
          <w:lang w:val="es-ES"/>
        </w:rPr>
      </w:pPr>
      <w:r w:rsidRPr="001647BA">
        <w:rPr>
          <w:lang w:val="es-ES"/>
        </w:rPr>
        <w:t xml:space="preserve">formación serán establecidas por el Gobierno, en colaboración con las  </w:t>
      </w:r>
    </w:p>
    <w:p w14:paraId="0D9A550C" w14:textId="77777777" w:rsidR="00B0079F" w:rsidRPr="001647BA" w:rsidRDefault="00000000">
      <w:pPr>
        <w:rPr>
          <w:lang w:val="es-ES"/>
        </w:rPr>
      </w:pPr>
      <w:r w:rsidRPr="001647BA">
        <w:rPr>
          <w:lang w:val="es-ES"/>
        </w:rPr>
        <w:t xml:space="preserve">Administraciones educativas, y tendrá validez en todo el Estado. Asimismo, se  </w:t>
      </w:r>
    </w:p>
    <w:p w14:paraId="74BD76C9" w14:textId="77777777" w:rsidR="00B0079F" w:rsidRPr="001647BA" w:rsidRDefault="00000000">
      <w:pPr>
        <w:rPr>
          <w:lang w:val="es-ES"/>
        </w:rPr>
      </w:pPr>
      <w:r w:rsidRPr="001647BA">
        <w:rPr>
          <w:lang w:val="es-ES"/>
        </w:rPr>
        <w:t xml:space="preserve">establecerán las excepciones que corresponda a los aspirantes que hayan realizado  </w:t>
      </w:r>
    </w:p>
    <w:p w14:paraId="2382FD86" w14:textId="77777777" w:rsidR="00B0079F" w:rsidRPr="001647BA" w:rsidRDefault="00000000">
      <w:pPr>
        <w:rPr>
          <w:lang w:val="es-ES"/>
        </w:rPr>
      </w:pPr>
      <w:r w:rsidRPr="001647BA">
        <w:rPr>
          <w:lang w:val="es-ES"/>
        </w:rPr>
        <w:t xml:space="preserve">cursos de formación de estas características antes de la presentación de su  </w:t>
      </w:r>
    </w:p>
    <w:p w14:paraId="7344C4EF" w14:textId="77777777" w:rsidR="00B0079F" w:rsidRPr="001647BA" w:rsidRDefault="00000000">
      <w:pPr>
        <w:rPr>
          <w:lang w:val="es-ES"/>
        </w:rPr>
      </w:pPr>
      <w:r w:rsidRPr="001647BA">
        <w:rPr>
          <w:lang w:val="es-ES"/>
        </w:rPr>
        <w:t xml:space="preserve">candidatura o acrediten experiencia en el ejercicio de la función directiva con  </w:t>
      </w:r>
    </w:p>
    <w:p w14:paraId="3043FB10" w14:textId="77777777" w:rsidR="00B0079F" w:rsidRPr="001647BA" w:rsidRDefault="00000000">
      <w:pPr>
        <w:rPr>
          <w:lang w:val="es-ES"/>
        </w:rPr>
      </w:pPr>
      <w:r w:rsidRPr="001647BA">
        <w:rPr>
          <w:lang w:val="es-ES"/>
        </w:rPr>
        <w:t xml:space="preserve">evaluación positiva de su trabajo. </w:t>
      </w:r>
    </w:p>
    <w:p w14:paraId="3B036091" w14:textId="77777777" w:rsidR="00B0079F" w:rsidRPr="001647BA" w:rsidRDefault="00000000">
      <w:pPr>
        <w:rPr>
          <w:lang w:val="es-ES"/>
        </w:rPr>
      </w:pPr>
      <w:r w:rsidRPr="001647BA">
        <w:rPr>
          <w:lang w:val="es-ES"/>
        </w:rPr>
        <w:t>Verificable en https://www.boe.es</w:t>
      </w:r>
    </w:p>
    <w:p w14:paraId="0B9C66A8" w14:textId="77777777" w:rsidR="00B0079F" w:rsidRPr="001647BA" w:rsidRDefault="00000000">
      <w:pPr>
        <w:rPr>
          <w:lang w:val="es-ES"/>
        </w:rPr>
      </w:pPr>
      <w:r w:rsidRPr="001647BA">
        <w:rPr>
          <w:lang w:val="es-ES"/>
        </w:rPr>
        <w:t xml:space="preserve">Las Administraciones educativas también podrán establecer las condiciones en  </w:t>
      </w:r>
    </w:p>
    <w:p w14:paraId="0A1AF58E" w14:textId="77777777" w:rsidR="00B0079F" w:rsidRPr="001647BA" w:rsidRDefault="00000000">
      <w:pPr>
        <w:rPr>
          <w:lang w:val="es-ES"/>
        </w:rPr>
      </w:pPr>
      <w:r w:rsidRPr="001647BA">
        <w:rPr>
          <w:lang w:val="es-ES"/>
        </w:rPr>
        <w:t xml:space="preserve">que los directores y directoras deban realizar módulos de actualización en el  cve: BOE-A-2020-17264 </w:t>
      </w:r>
    </w:p>
    <w:p w14:paraId="474AF6BE" w14:textId="77777777" w:rsidR="00B0079F" w:rsidRPr="001647BA" w:rsidRDefault="00000000">
      <w:pPr>
        <w:rPr>
          <w:lang w:val="es-ES"/>
        </w:rPr>
      </w:pPr>
      <w:r w:rsidRPr="001647BA">
        <w:rPr>
          <w:lang w:val="es-ES"/>
        </w:rPr>
        <w:t xml:space="preserve">desempeño de la función directiva.» </w:t>
      </w:r>
    </w:p>
    <w:p w14:paraId="21E8ACAB" w14:textId="77777777" w:rsidR="00B0079F" w:rsidRPr="001647BA" w:rsidRDefault="00000000">
      <w:pPr>
        <w:rPr>
          <w:lang w:val="es-ES"/>
        </w:rPr>
      </w:pPr>
      <w:r w:rsidRPr="001647BA">
        <w:rPr>
          <w:lang w:val="es-ES"/>
        </w:rPr>
        <w:t xml:space="preserve">BOLETÍN OFICIAL DEL ESTADO Núm. 340 Miércoles 30 de diciembre de 2020 Sec. I. Pág. 122927 </w:t>
      </w:r>
    </w:p>
    <w:p w14:paraId="7634E732" w14:textId="77777777" w:rsidR="00B0079F" w:rsidRPr="001647BA" w:rsidRDefault="00000000">
      <w:pPr>
        <w:rPr>
          <w:lang w:val="es-ES"/>
        </w:rPr>
      </w:pPr>
      <w:r w:rsidRPr="001647BA">
        <w:rPr>
          <w:lang w:val="es-ES"/>
        </w:rPr>
        <w:t xml:space="preserve">Setenta y tres. El artículo 136 queda redactado en los siguientes términos: </w:t>
      </w:r>
    </w:p>
    <w:p w14:paraId="66966984" w14:textId="77777777" w:rsidR="00B0079F" w:rsidRPr="001647BA" w:rsidRDefault="00000000">
      <w:pPr>
        <w:rPr>
          <w:lang w:val="es-ES"/>
        </w:rPr>
      </w:pPr>
      <w:r w:rsidRPr="001647BA">
        <w:rPr>
          <w:lang w:val="es-ES"/>
        </w:rPr>
        <w:t xml:space="preserve">«Artículo 136. Nombramiento. </w:t>
      </w:r>
    </w:p>
    <w:p w14:paraId="335ACCA3" w14:textId="77777777" w:rsidR="00B0079F" w:rsidRPr="001647BA" w:rsidRDefault="00000000">
      <w:pPr>
        <w:rPr>
          <w:lang w:val="es-ES"/>
        </w:rPr>
      </w:pPr>
      <w:r w:rsidRPr="001647BA">
        <w:rPr>
          <w:lang w:val="es-ES"/>
        </w:rPr>
        <w:t xml:space="preserve">1. La Administración educativa nombrará director o directora del centro que  </w:t>
      </w:r>
    </w:p>
    <w:p w14:paraId="3D696155" w14:textId="77777777" w:rsidR="00B0079F" w:rsidRPr="001647BA" w:rsidRDefault="00000000">
      <w:pPr>
        <w:rPr>
          <w:lang w:val="es-ES"/>
        </w:rPr>
      </w:pPr>
      <w:r w:rsidRPr="001647BA">
        <w:rPr>
          <w:lang w:val="es-ES"/>
        </w:rPr>
        <w:t xml:space="preserve">corresponda, sin perjuicio de lo establecido en el artículo 11.5 de la Ley 5/2002, de  </w:t>
      </w:r>
    </w:p>
    <w:p w14:paraId="0EC7C4BC" w14:textId="77777777" w:rsidR="00B0079F" w:rsidRPr="001647BA" w:rsidRDefault="00000000">
      <w:pPr>
        <w:rPr>
          <w:lang w:val="es-ES"/>
        </w:rPr>
      </w:pPr>
      <w:r w:rsidRPr="001647BA">
        <w:rPr>
          <w:lang w:val="es-ES"/>
        </w:rPr>
        <w:t xml:space="preserve">19 de junio, de las Cualificaciones y de la Formación Profesional, por un periodo de  </w:t>
      </w:r>
    </w:p>
    <w:p w14:paraId="20D32562" w14:textId="77777777" w:rsidR="00B0079F" w:rsidRPr="001647BA" w:rsidRDefault="00000000">
      <w:pPr>
        <w:rPr>
          <w:lang w:val="es-ES"/>
        </w:rPr>
      </w:pPr>
      <w:r w:rsidRPr="001647BA">
        <w:rPr>
          <w:lang w:val="es-ES"/>
        </w:rPr>
        <w:t xml:space="preserve">cuatro años, a quien haya superado el programa de formación al que se refiere el  </w:t>
      </w:r>
    </w:p>
    <w:p w14:paraId="5F4DE635" w14:textId="77777777" w:rsidR="00B0079F" w:rsidRPr="001647BA" w:rsidRDefault="00000000">
      <w:pPr>
        <w:rPr>
          <w:lang w:val="es-ES"/>
        </w:rPr>
      </w:pPr>
      <w:r w:rsidRPr="001647BA">
        <w:rPr>
          <w:lang w:val="es-ES"/>
        </w:rPr>
        <w:t xml:space="preserve">apartado sexto del artículo 135 de esta Ley. </w:t>
      </w:r>
    </w:p>
    <w:p w14:paraId="4A8575A4" w14:textId="77777777" w:rsidR="00B0079F" w:rsidRPr="001647BA" w:rsidRDefault="00000000">
      <w:pPr>
        <w:rPr>
          <w:lang w:val="es-ES"/>
        </w:rPr>
      </w:pPr>
      <w:r w:rsidRPr="001647BA">
        <w:rPr>
          <w:lang w:val="es-ES"/>
        </w:rPr>
        <w:t xml:space="preserve">2. El nombramiento de los directores o directoras podrá renovarse, por  </w:t>
      </w:r>
    </w:p>
    <w:p w14:paraId="7CFEEE1D" w14:textId="77777777" w:rsidR="00B0079F" w:rsidRPr="001647BA" w:rsidRDefault="00000000">
      <w:pPr>
        <w:rPr>
          <w:lang w:val="es-ES"/>
        </w:rPr>
      </w:pPr>
      <w:r w:rsidRPr="001647BA">
        <w:rPr>
          <w:lang w:val="es-ES"/>
        </w:rPr>
        <w:t xml:space="preserve">periodos de igual duración, previa evaluación positiva del trabajo desarrollado al  </w:t>
      </w:r>
    </w:p>
    <w:p w14:paraId="5B01D10F" w14:textId="77777777" w:rsidR="00B0079F" w:rsidRPr="001647BA" w:rsidRDefault="00000000">
      <w:pPr>
        <w:rPr>
          <w:lang w:val="es-ES"/>
        </w:rPr>
      </w:pPr>
      <w:r w:rsidRPr="001647BA">
        <w:rPr>
          <w:lang w:val="es-ES"/>
        </w:rPr>
        <w:t xml:space="preserve">final de los mismos, oído el Consejo Escolar. Los criterios y procedimientos de esta  </w:t>
      </w:r>
    </w:p>
    <w:p w14:paraId="6FBE1678" w14:textId="77777777" w:rsidR="00B0079F" w:rsidRPr="001647BA" w:rsidRDefault="00000000">
      <w:pPr>
        <w:rPr>
          <w:lang w:val="es-ES"/>
        </w:rPr>
      </w:pPr>
      <w:r w:rsidRPr="001647BA">
        <w:rPr>
          <w:lang w:val="es-ES"/>
        </w:rPr>
        <w:t xml:space="preserve">evaluación serán públicos. Las Administraciones educativas podrán fijar un límite  </w:t>
      </w:r>
    </w:p>
    <w:p w14:paraId="6A70FA9E" w14:textId="77777777" w:rsidR="00B0079F" w:rsidRPr="001647BA" w:rsidRDefault="00000000">
      <w:pPr>
        <w:rPr>
          <w:lang w:val="es-ES"/>
        </w:rPr>
      </w:pPr>
      <w:r w:rsidRPr="001647BA">
        <w:rPr>
          <w:lang w:val="es-ES"/>
        </w:rPr>
        <w:t xml:space="preserve">máximo para la renovación de los mandatos.» </w:t>
      </w:r>
    </w:p>
    <w:p w14:paraId="0B4B7783" w14:textId="77777777" w:rsidR="00B0079F" w:rsidRPr="001647BA" w:rsidRDefault="00000000">
      <w:pPr>
        <w:rPr>
          <w:lang w:val="es-ES"/>
        </w:rPr>
      </w:pPr>
      <w:r w:rsidRPr="001647BA">
        <w:rPr>
          <w:lang w:val="es-ES"/>
        </w:rPr>
        <w:t xml:space="preserve">Setenta y tres bis. El artículo 137 queda redactado en los siguientes términos: </w:t>
      </w:r>
    </w:p>
    <w:p w14:paraId="69349695" w14:textId="77777777" w:rsidR="00B0079F" w:rsidRPr="001647BA" w:rsidRDefault="00000000">
      <w:pPr>
        <w:rPr>
          <w:lang w:val="es-ES"/>
        </w:rPr>
      </w:pPr>
      <w:r w:rsidRPr="001647BA">
        <w:rPr>
          <w:lang w:val="es-ES"/>
        </w:rPr>
        <w:t xml:space="preserve">«En ausencia de candidaturas, en el caso de centros de nueva creación o  </w:t>
      </w:r>
    </w:p>
    <w:p w14:paraId="2181C299" w14:textId="77777777" w:rsidR="00B0079F" w:rsidRPr="001647BA" w:rsidRDefault="00000000">
      <w:pPr>
        <w:rPr>
          <w:lang w:val="es-ES"/>
        </w:rPr>
      </w:pPr>
      <w:r w:rsidRPr="001647BA">
        <w:rPr>
          <w:lang w:val="es-ES"/>
        </w:rPr>
        <w:t xml:space="preserve">cuando la comisión correspondiente no haya seleccionado a ningún aspirante, sin  </w:t>
      </w:r>
    </w:p>
    <w:p w14:paraId="0A1333B6" w14:textId="77777777" w:rsidR="00B0079F" w:rsidRPr="001647BA" w:rsidRDefault="00000000">
      <w:pPr>
        <w:rPr>
          <w:lang w:val="es-ES"/>
        </w:rPr>
      </w:pPr>
      <w:r w:rsidRPr="001647BA">
        <w:rPr>
          <w:lang w:val="es-ES"/>
        </w:rPr>
        <w:t xml:space="preserve">perjuicio de lo establecido en el artículo 11.5 de la Ley Orgánica 5/2002, de 19 de  </w:t>
      </w:r>
    </w:p>
    <w:p w14:paraId="1DB39593" w14:textId="77777777" w:rsidR="00B0079F" w:rsidRPr="001647BA" w:rsidRDefault="00000000">
      <w:pPr>
        <w:rPr>
          <w:lang w:val="es-ES"/>
        </w:rPr>
      </w:pPr>
      <w:r w:rsidRPr="001647BA">
        <w:rPr>
          <w:lang w:val="es-ES"/>
        </w:rPr>
        <w:t xml:space="preserve">junio, de las Cualificaciones y de la Formación Profesional y la normativa que la  </w:t>
      </w:r>
    </w:p>
    <w:p w14:paraId="0D7DF4AF" w14:textId="77777777" w:rsidR="00B0079F" w:rsidRPr="001647BA" w:rsidRDefault="00000000">
      <w:pPr>
        <w:rPr>
          <w:lang w:val="es-ES"/>
        </w:rPr>
      </w:pPr>
      <w:r w:rsidRPr="001647BA">
        <w:rPr>
          <w:lang w:val="es-ES"/>
        </w:rPr>
        <w:t xml:space="preserve">desarrolla, la Administración educativa, oído el Consejo Escolar, nombrará director  </w:t>
      </w:r>
    </w:p>
    <w:p w14:paraId="34208D9B" w14:textId="77777777" w:rsidR="00B0079F" w:rsidRPr="001647BA" w:rsidRDefault="00000000">
      <w:pPr>
        <w:rPr>
          <w:lang w:val="es-ES"/>
        </w:rPr>
      </w:pPr>
      <w:r w:rsidRPr="001647BA">
        <w:rPr>
          <w:lang w:val="es-ES"/>
        </w:rPr>
        <w:t xml:space="preserve">o directora por un período máximo de cuatro años a un funcionario o funcionaria  </w:t>
      </w:r>
    </w:p>
    <w:p w14:paraId="5FE53758" w14:textId="77777777" w:rsidR="00B0079F" w:rsidRPr="001647BA" w:rsidRDefault="00000000">
      <w:pPr>
        <w:rPr>
          <w:lang w:val="es-ES"/>
        </w:rPr>
      </w:pPr>
      <w:r w:rsidRPr="001647BA">
        <w:rPr>
          <w:lang w:val="es-ES"/>
        </w:rPr>
        <w:t xml:space="preserve">docente, que deberá superar el programa de formación sobre el desarrollo de la  </w:t>
      </w:r>
    </w:p>
    <w:p w14:paraId="7789021B" w14:textId="77777777" w:rsidR="00B0079F" w:rsidRPr="001647BA" w:rsidRDefault="00000000">
      <w:pPr>
        <w:rPr>
          <w:lang w:val="es-ES"/>
        </w:rPr>
      </w:pPr>
      <w:r w:rsidRPr="001647BA">
        <w:rPr>
          <w:lang w:val="es-ES"/>
        </w:rPr>
        <w:t xml:space="preserve">función directiva previsto en el artículo 135.1.» </w:t>
      </w:r>
    </w:p>
    <w:p w14:paraId="5E22CF86" w14:textId="77777777" w:rsidR="00B0079F" w:rsidRPr="001647BA" w:rsidRDefault="00000000">
      <w:pPr>
        <w:rPr>
          <w:lang w:val="es-ES"/>
        </w:rPr>
      </w:pPr>
      <w:r w:rsidRPr="001647BA">
        <w:rPr>
          <w:lang w:val="es-ES"/>
        </w:rPr>
        <w:t xml:space="preserve">Setenta y cuatro. Se añade un nuevo apartado 2 al artículo 140 quedando redactado  </w:t>
      </w:r>
    </w:p>
    <w:p w14:paraId="7880427C" w14:textId="77777777" w:rsidR="00B0079F" w:rsidRPr="001647BA" w:rsidRDefault="00000000">
      <w:pPr>
        <w:rPr>
          <w:lang w:val="es-ES"/>
        </w:rPr>
      </w:pPr>
      <w:r w:rsidRPr="001647BA">
        <w:rPr>
          <w:lang w:val="es-ES"/>
        </w:rPr>
        <w:t xml:space="preserve">en los siguientes términos: </w:t>
      </w:r>
    </w:p>
    <w:p w14:paraId="6B838415" w14:textId="77777777" w:rsidR="00B0079F" w:rsidRPr="001647BA" w:rsidRDefault="00000000">
      <w:pPr>
        <w:rPr>
          <w:lang w:val="es-ES"/>
        </w:rPr>
      </w:pPr>
      <w:r w:rsidRPr="001647BA">
        <w:rPr>
          <w:lang w:val="es-ES"/>
        </w:rPr>
        <w:t xml:space="preserve">«2. La finalidad establecida en el apartado anterior no podrá amparar que los  </w:t>
      </w:r>
    </w:p>
    <w:p w14:paraId="2F6F0F58" w14:textId="77777777" w:rsidR="00B0079F" w:rsidRPr="001647BA" w:rsidRDefault="00000000">
      <w:pPr>
        <w:rPr>
          <w:lang w:val="es-ES"/>
        </w:rPr>
      </w:pPr>
      <w:r w:rsidRPr="001647BA">
        <w:rPr>
          <w:lang w:val="es-ES"/>
        </w:rPr>
        <w:t xml:space="preserve">resultados de las evaluaciones del sistema educativo, independientemente del  </w:t>
      </w:r>
    </w:p>
    <w:p w14:paraId="52AC643B" w14:textId="77777777" w:rsidR="00B0079F" w:rsidRPr="001647BA" w:rsidRDefault="00000000">
      <w:pPr>
        <w:rPr>
          <w:lang w:val="es-ES"/>
        </w:rPr>
      </w:pPr>
      <w:r w:rsidRPr="001647BA">
        <w:rPr>
          <w:lang w:val="es-ES"/>
        </w:rPr>
        <w:t xml:space="preserve">ámbito territorial estatal o autonómico en el que se apliquen, puedan ser utilizados  </w:t>
      </w:r>
    </w:p>
    <w:p w14:paraId="3A8E0D4A" w14:textId="77777777" w:rsidR="00B0079F" w:rsidRPr="001647BA" w:rsidRDefault="00000000">
      <w:pPr>
        <w:rPr>
          <w:lang w:val="es-ES"/>
        </w:rPr>
      </w:pPr>
      <w:r w:rsidRPr="001647BA">
        <w:rPr>
          <w:lang w:val="es-ES"/>
        </w:rPr>
        <w:t xml:space="preserve">para valoraciones individuales del alumnado o para establecer clasificaciones de los  </w:t>
      </w:r>
    </w:p>
    <w:p w14:paraId="76A0B243" w14:textId="77777777" w:rsidR="00B0079F" w:rsidRPr="001647BA" w:rsidRDefault="00000000">
      <w:pPr>
        <w:rPr>
          <w:lang w:val="es-ES"/>
        </w:rPr>
      </w:pPr>
      <w:r w:rsidRPr="001647BA">
        <w:rPr>
          <w:lang w:val="es-ES"/>
        </w:rPr>
        <w:t xml:space="preserve">centros.» </w:t>
      </w:r>
    </w:p>
    <w:p w14:paraId="0DE3A124" w14:textId="77777777" w:rsidR="00B0079F" w:rsidRPr="001647BA" w:rsidRDefault="00000000">
      <w:pPr>
        <w:rPr>
          <w:lang w:val="es-ES"/>
        </w:rPr>
      </w:pPr>
      <w:r w:rsidRPr="001647BA">
        <w:rPr>
          <w:lang w:val="es-ES"/>
        </w:rPr>
        <w:t xml:space="preserve">Setenta y cuatro bis. El artículo 141 queda redactado en los siguientes términos: </w:t>
      </w:r>
    </w:p>
    <w:p w14:paraId="70A98BA9" w14:textId="77777777" w:rsidR="00B0079F" w:rsidRPr="001647BA" w:rsidRDefault="00000000">
      <w:pPr>
        <w:rPr>
          <w:lang w:val="es-ES"/>
        </w:rPr>
      </w:pPr>
      <w:r w:rsidRPr="001647BA">
        <w:rPr>
          <w:lang w:val="es-ES"/>
        </w:rPr>
        <w:t xml:space="preserve">«La evaluación se extenderá a todos los ámbitos educativos regulados en esta  </w:t>
      </w:r>
    </w:p>
    <w:p w14:paraId="335FCB54" w14:textId="77777777" w:rsidR="00B0079F" w:rsidRPr="001647BA" w:rsidRDefault="00000000">
      <w:pPr>
        <w:rPr>
          <w:lang w:val="es-ES"/>
        </w:rPr>
      </w:pPr>
      <w:r w:rsidRPr="001647BA">
        <w:rPr>
          <w:lang w:val="es-ES"/>
        </w:rPr>
        <w:t xml:space="preserve">Ley y se aplicará sobre los procesos de enseñanza y aprendizaje y sus resultados,  </w:t>
      </w:r>
    </w:p>
    <w:p w14:paraId="7D0835F2" w14:textId="77777777" w:rsidR="00B0079F" w:rsidRPr="001647BA" w:rsidRDefault="00000000">
      <w:pPr>
        <w:rPr>
          <w:lang w:val="es-ES"/>
        </w:rPr>
      </w:pPr>
      <w:r w:rsidRPr="001647BA">
        <w:rPr>
          <w:lang w:val="es-ES"/>
        </w:rPr>
        <w:t xml:space="preserve">sobre el contexto educativo, con especial referencia a la escolarización y admisión  </w:t>
      </w:r>
    </w:p>
    <w:p w14:paraId="3F0A7C5A" w14:textId="77777777" w:rsidR="00B0079F" w:rsidRPr="001647BA" w:rsidRDefault="00000000">
      <w:pPr>
        <w:rPr>
          <w:lang w:val="es-ES"/>
        </w:rPr>
      </w:pPr>
      <w:r w:rsidRPr="001647BA">
        <w:rPr>
          <w:lang w:val="es-ES"/>
        </w:rPr>
        <w:t xml:space="preserve">del alumnado, a los recursos educativos, a la actividad del profesorado, a la función  </w:t>
      </w:r>
    </w:p>
    <w:p w14:paraId="105150DB" w14:textId="77777777" w:rsidR="00B0079F" w:rsidRPr="001647BA" w:rsidRDefault="00000000">
      <w:pPr>
        <w:rPr>
          <w:lang w:val="es-ES"/>
        </w:rPr>
      </w:pPr>
      <w:r w:rsidRPr="001647BA">
        <w:rPr>
          <w:lang w:val="es-ES"/>
        </w:rPr>
        <w:t xml:space="preserve">directiva, al funcionamiento de los centros educativos, a la inspección y a las propias  </w:t>
      </w:r>
    </w:p>
    <w:p w14:paraId="1A9791F7" w14:textId="77777777" w:rsidR="00B0079F" w:rsidRPr="001647BA" w:rsidRDefault="00000000">
      <w:pPr>
        <w:rPr>
          <w:lang w:val="es-ES"/>
        </w:rPr>
      </w:pPr>
      <w:r w:rsidRPr="001647BA">
        <w:rPr>
          <w:lang w:val="es-ES"/>
        </w:rPr>
        <w:t xml:space="preserve">Administraciones educativas.» </w:t>
      </w:r>
    </w:p>
    <w:p w14:paraId="43C7713E" w14:textId="77777777" w:rsidR="00B0079F" w:rsidRPr="001647BA" w:rsidRDefault="00000000">
      <w:pPr>
        <w:rPr>
          <w:lang w:val="es-ES"/>
        </w:rPr>
      </w:pPr>
      <w:r w:rsidRPr="001647BA">
        <w:rPr>
          <w:lang w:val="es-ES"/>
        </w:rPr>
        <w:t xml:space="preserve">Setenta y cinco. El artículo 143 queda redactado en los siguientes términos: </w:t>
      </w:r>
    </w:p>
    <w:p w14:paraId="5550406C" w14:textId="77777777" w:rsidR="00B0079F" w:rsidRPr="001647BA" w:rsidRDefault="00000000">
      <w:pPr>
        <w:rPr>
          <w:lang w:val="es-ES"/>
        </w:rPr>
      </w:pPr>
      <w:r w:rsidRPr="001647BA">
        <w:rPr>
          <w:lang w:val="es-ES"/>
        </w:rPr>
        <w:t xml:space="preserve">«Artículo 143. Evaluación general del sistema educativo. </w:t>
      </w:r>
    </w:p>
    <w:p w14:paraId="02C45477" w14:textId="77777777" w:rsidR="00B0079F" w:rsidRPr="001647BA" w:rsidRDefault="00000000">
      <w:pPr>
        <w:rPr>
          <w:lang w:val="es-ES"/>
        </w:rPr>
      </w:pPr>
      <w:r w:rsidRPr="001647BA">
        <w:rPr>
          <w:lang w:val="es-ES"/>
        </w:rPr>
        <w:t xml:space="preserve">1. El Instituto Nacional de Evaluación Educativa, en colaboración con las  </w:t>
      </w:r>
    </w:p>
    <w:p w14:paraId="40E91BEB" w14:textId="77777777" w:rsidR="00B0079F" w:rsidRPr="001647BA" w:rsidRDefault="00000000">
      <w:pPr>
        <w:rPr>
          <w:lang w:val="es-ES"/>
        </w:rPr>
      </w:pPr>
      <w:r w:rsidRPr="001647BA">
        <w:rPr>
          <w:lang w:val="es-ES"/>
        </w:rPr>
        <w:t xml:space="preserve">Administraciones educativas, en el marco de la evaluación general del sistema  </w:t>
      </w:r>
    </w:p>
    <w:p w14:paraId="49E0D32D" w14:textId="77777777" w:rsidR="00B0079F" w:rsidRPr="001647BA" w:rsidRDefault="00000000">
      <w:pPr>
        <w:rPr>
          <w:lang w:val="es-ES"/>
        </w:rPr>
      </w:pPr>
      <w:r w:rsidRPr="001647BA">
        <w:rPr>
          <w:lang w:val="es-ES"/>
        </w:rPr>
        <w:t xml:space="preserve">educativo, realizará las evaluaciones que permitan obtener datos representativos,  </w:t>
      </w:r>
    </w:p>
    <w:p w14:paraId="511236CB" w14:textId="77777777" w:rsidR="00B0079F" w:rsidRPr="001647BA" w:rsidRDefault="00000000">
      <w:pPr>
        <w:rPr>
          <w:lang w:val="es-ES"/>
        </w:rPr>
      </w:pPr>
      <w:r w:rsidRPr="001647BA">
        <w:rPr>
          <w:lang w:val="es-ES"/>
        </w:rPr>
        <w:t>Verificable en https://www.boe.es</w:t>
      </w:r>
    </w:p>
    <w:p w14:paraId="42CCF498" w14:textId="77777777" w:rsidR="00B0079F" w:rsidRPr="001647BA" w:rsidRDefault="00000000">
      <w:pPr>
        <w:rPr>
          <w:lang w:val="es-ES"/>
        </w:rPr>
      </w:pPr>
      <w:r w:rsidRPr="001647BA">
        <w:rPr>
          <w:lang w:val="es-ES"/>
        </w:rPr>
        <w:t xml:space="preserve">tanto del alumnado y de los centros de las Comunidades Autónomas como del  </w:t>
      </w:r>
    </w:p>
    <w:p w14:paraId="4BD045CF" w14:textId="77777777" w:rsidR="00B0079F" w:rsidRPr="001647BA" w:rsidRDefault="00000000">
      <w:pPr>
        <w:rPr>
          <w:lang w:val="es-ES"/>
        </w:rPr>
      </w:pPr>
      <w:r w:rsidRPr="001647BA">
        <w:rPr>
          <w:lang w:val="es-ES"/>
        </w:rPr>
        <w:t xml:space="preserve">conjunto del Estado. Estas evaluaciones versarán sobre las competencias  cve: BOE-A-2020-17264 </w:t>
      </w:r>
    </w:p>
    <w:p w14:paraId="1012E0D5" w14:textId="77777777" w:rsidR="00B0079F" w:rsidRPr="001647BA" w:rsidRDefault="00000000">
      <w:pPr>
        <w:rPr>
          <w:lang w:val="es-ES"/>
        </w:rPr>
      </w:pPr>
      <w:r w:rsidRPr="001647BA">
        <w:rPr>
          <w:lang w:val="es-ES"/>
        </w:rPr>
        <w:t xml:space="preserve">establecidas en el currículo y se desarrollarán en la enseñanza primaria y  secundaria. La Conferencia Sectorial de Educación velará para que estas  evaluaciones se realicen con criterios de homogeneidad. </w:t>
      </w:r>
    </w:p>
    <w:p w14:paraId="3F47FB8F" w14:textId="77777777" w:rsidR="00B0079F" w:rsidRPr="001647BA" w:rsidRDefault="00000000">
      <w:pPr>
        <w:rPr>
          <w:lang w:val="es-ES"/>
        </w:rPr>
      </w:pPr>
      <w:r w:rsidRPr="001647BA">
        <w:rPr>
          <w:lang w:val="es-ES"/>
        </w:rPr>
        <w:t xml:space="preserve">A estos efectos, el Instituto Nacional de Evaluación Educativa establecerá, en  colaboración con los departamentos y órganos de evaluación educativa de las  </w:t>
      </w:r>
    </w:p>
    <w:p w14:paraId="478A6EEC" w14:textId="77777777" w:rsidR="00B0079F" w:rsidRPr="001647BA" w:rsidRDefault="00000000">
      <w:pPr>
        <w:rPr>
          <w:lang w:val="es-ES"/>
        </w:rPr>
      </w:pPr>
      <w:r w:rsidRPr="001647BA">
        <w:rPr>
          <w:lang w:val="es-ES"/>
        </w:rPr>
        <w:t xml:space="preserve">BOLETÍN OFICIAL DEL ESTADO Núm. 340 Miércoles 30 de diciembre de 2020 Sec. I. Pág. 122928 </w:t>
      </w:r>
    </w:p>
    <w:p w14:paraId="24CE22A3" w14:textId="77777777" w:rsidR="00B0079F" w:rsidRPr="001647BA" w:rsidRDefault="00000000">
      <w:pPr>
        <w:rPr>
          <w:lang w:val="es-ES"/>
        </w:rPr>
      </w:pPr>
      <w:r w:rsidRPr="001647BA">
        <w:rPr>
          <w:lang w:val="es-ES"/>
        </w:rPr>
        <w:t xml:space="preserve">Comunidades Autónomas, los estándares básicos metodológicos y científicos que  </w:t>
      </w:r>
    </w:p>
    <w:p w14:paraId="131384F5" w14:textId="77777777" w:rsidR="00B0079F" w:rsidRPr="001647BA" w:rsidRDefault="00000000">
      <w:pPr>
        <w:rPr>
          <w:lang w:val="es-ES"/>
        </w:rPr>
      </w:pPr>
      <w:r w:rsidRPr="001647BA">
        <w:rPr>
          <w:lang w:val="es-ES"/>
        </w:rPr>
        <w:t xml:space="preserve">garanticen la calidad, validez y fiabilidad de las evaluaciones. </w:t>
      </w:r>
    </w:p>
    <w:p w14:paraId="6EE07841" w14:textId="77777777" w:rsidR="00B0079F" w:rsidRPr="001647BA" w:rsidRDefault="00000000">
      <w:pPr>
        <w:rPr>
          <w:lang w:val="es-ES"/>
        </w:rPr>
      </w:pPr>
      <w:r w:rsidRPr="001647BA">
        <w:rPr>
          <w:lang w:val="es-ES"/>
        </w:rPr>
        <w:t xml:space="preserve">Los departamentos y órganos de evaluación educativa de las Comunidades  </w:t>
      </w:r>
    </w:p>
    <w:p w14:paraId="347239DE" w14:textId="77777777" w:rsidR="00B0079F" w:rsidRPr="001647BA" w:rsidRDefault="00000000">
      <w:pPr>
        <w:rPr>
          <w:lang w:val="es-ES"/>
        </w:rPr>
      </w:pPr>
      <w:r w:rsidRPr="001647BA">
        <w:rPr>
          <w:lang w:val="es-ES"/>
        </w:rPr>
        <w:t xml:space="preserve">Autónomas llevarán a cabo en sus respectivos ámbitos de competencia la aplicación  </w:t>
      </w:r>
    </w:p>
    <w:p w14:paraId="1D22D4FD" w14:textId="77777777" w:rsidR="00B0079F" w:rsidRPr="001647BA" w:rsidRDefault="00000000">
      <w:pPr>
        <w:rPr>
          <w:lang w:val="es-ES"/>
        </w:rPr>
      </w:pPr>
      <w:r w:rsidRPr="001647BA">
        <w:rPr>
          <w:lang w:val="es-ES"/>
        </w:rPr>
        <w:t xml:space="preserve">de las evaluaciones acordadas, en colaboración con el Instituto Nacional de  </w:t>
      </w:r>
    </w:p>
    <w:p w14:paraId="5C51B17E" w14:textId="77777777" w:rsidR="00B0079F" w:rsidRPr="001647BA" w:rsidRDefault="00000000">
      <w:pPr>
        <w:rPr>
          <w:lang w:val="es-ES"/>
        </w:rPr>
      </w:pPr>
      <w:r w:rsidRPr="001647BA">
        <w:rPr>
          <w:lang w:val="es-ES"/>
        </w:rPr>
        <w:t xml:space="preserve">Evaluación Educativa. </w:t>
      </w:r>
    </w:p>
    <w:p w14:paraId="451328D5" w14:textId="77777777" w:rsidR="00B0079F" w:rsidRPr="001647BA" w:rsidRDefault="00000000">
      <w:pPr>
        <w:rPr>
          <w:lang w:val="es-ES"/>
        </w:rPr>
      </w:pPr>
      <w:r w:rsidRPr="001647BA">
        <w:rPr>
          <w:lang w:val="es-ES"/>
        </w:rPr>
        <w:t xml:space="preserve">2. A tal fin, en el último curso de educación primaria y de educación secundaria  </w:t>
      </w:r>
    </w:p>
    <w:p w14:paraId="0B12491A" w14:textId="77777777" w:rsidR="00B0079F" w:rsidRPr="001647BA" w:rsidRDefault="00000000">
      <w:pPr>
        <w:rPr>
          <w:lang w:val="es-ES"/>
        </w:rPr>
      </w:pPr>
      <w:r w:rsidRPr="001647BA">
        <w:rPr>
          <w:lang w:val="es-ES"/>
        </w:rPr>
        <w:t xml:space="preserve">obligatoria, el Instituto Nacional de Evaluación Educativa, y los organismos  </w:t>
      </w:r>
    </w:p>
    <w:p w14:paraId="578B1621" w14:textId="77777777" w:rsidR="00B0079F" w:rsidRPr="001647BA" w:rsidRDefault="00000000">
      <w:pPr>
        <w:rPr>
          <w:lang w:val="es-ES"/>
        </w:rPr>
      </w:pPr>
      <w:r w:rsidRPr="001647BA">
        <w:rPr>
          <w:lang w:val="es-ES"/>
        </w:rPr>
        <w:t xml:space="preserve">correspondientes de las Administraciones educativas, y de acuerdo con lo establecido  </w:t>
      </w:r>
    </w:p>
    <w:p w14:paraId="0DDCC5DC" w14:textId="77777777" w:rsidR="00B0079F" w:rsidRPr="001647BA" w:rsidRDefault="00000000">
      <w:pPr>
        <w:rPr>
          <w:lang w:val="es-ES"/>
        </w:rPr>
      </w:pPr>
      <w:r w:rsidRPr="001647BA">
        <w:rPr>
          <w:lang w:val="es-ES"/>
        </w:rPr>
        <w:t xml:space="preserve">en el apartado anterior, llevarán a cabo, con carácter muestral y plurianual, una  </w:t>
      </w:r>
    </w:p>
    <w:p w14:paraId="699F428A" w14:textId="77777777" w:rsidR="00B0079F" w:rsidRPr="001647BA" w:rsidRDefault="00000000">
      <w:pPr>
        <w:rPr>
          <w:lang w:val="es-ES"/>
        </w:rPr>
      </w:pPr>
      <w:r w:rsidRPr="001647BA">
        <w:rPr>
          <w:lang w:val="es-ES"/>
        </w:rPr>
        <w:t xml:space="preserve">evaluación de las competencias adquiridas por los alumnos o alumnas. Esta  </w:t>
      </w:r>
    </w:p>
    <w:p w14:paraId="1DC89C20" w14:textId="77777777" w:rsidR="00B0079F" w:rsidRPr="001647BA" w:rsidRDefault="00000000">
      <w:pPr>
        <w:rPr>
          <w:lang w:val="es-ES"/>
        </w:rPr>
      </w:pPr>
      <w:r w:rsidRPr="001647BA">
        <w:rPr>
          <w:lang w:val="es-ES"/>
        </w:rPr>
        <w:t xml:space="preserve">evaluación tendrá carácter informativo, formativo y orientador para los centros e  </w:t>
      </w:r>
    </w:p>
    <w:p w14:paraId="341A31FF" w14:textId="77777777" w:rsidR="00B0079F" w:rsidRPr="001647BA" w:rsidRDefault="00000000">
      <w:pPr>
        <w:rPr>
          <w:lang w:val="es-ES"/>
        </w:rPr>
      </w:pPr>
      <w:r w:rsidRPr="001647BA">
        <w:rPr>
          <w:lang w:val="es-ES"/>
        </w:rPr>
        <w:t xml:space="preserve">informativo para las familias y para el conjunto de la comunidad educativa. </w:t>
      </w:r>
    </w:p>
    <w:p w14:paraId="6BFCCA38" w14:textId="77777777" w:rsidR="00B0079F" w:rsidRPr="001647BA" w:rsidRDefault="00000000">
      <w:pPr>
        <w:rPr>
          <w:lang w:val="es-ES"/>
        </w:rPr>
      </w:pPr>
      <w:r w:rsidRPr="001647BA">
        <w:rPr>
          <w:lang w:val="es-ES"/>
        </w:rPr>
        <w:t xml:space="preserve">3. El Instituto Nacional de Evaluación Educativa, en colaboración con las  </w:t>
      </w:r>
    </w:p>
    <w:p w14:paraId="5BE6A43A" w14:textId="77777777" w:rsidR="00B0079F" w:rsidRPr="001647BA" w:rsidRDefault="00000000">
      <w:pPr>
        <w:rPr>
          <w:lang w:val="es-ES"/>
        </w:rPr>
      </w:pPr>
      <w:r w:rsidRPr="001647BA">
        <w:rPr>
          <w:lang w:val="es-ES"/>
        </w:rPr>
        <w:t xml:space="preserve">Administraciones educativas, coordinará la participación española en las  </w:t>
      </w:r>
    </w:p>
    <w:p w14:paraId="3A3735D7" w14:textId="77777777" w:rsidR="00B0079F" w:rsidRPr="001647BA" w:rsidRDefault="00000000">
      <w:pPr>
        <w:rPr>
          <w:lang w:val="es-ES"/>
        </w:rPr>
      </w:pPr>
      <w:r w:rsidRPr="001647BA">
        <w:rPr>
          <w:lang w:val="es-ES"/>
        </w:rPr>
        <w:t xml:space="preserve">evaluaciones internacionales. </w:t>
      </w:r>
    </w:p>
    <w:p w14:paraId="73193ABD" w14:textId="77777777" w:rsidR="00B0079F" w:rsidRPr="001647BA" w:rsidRDefault="00000000">
      <w:pPr>
        <w:rPr>
          <w:lang w:val="es-ES"/>
        </w:rPr>
      </w:pPr>
      <w:r w:rsidRPr="001647BA">
        <w:rPr>
          <w:lang w:val="es-ES"/>
        </w:rPr>
        <w:t xml:space="preserve">4. El Instituto Nacional de Evaluación Educativa, en colaboración con las  </w:t>
      </w:r>
    </w:p>
    <w:p w14:paraId="29EF695C" w14:textId="77777777" w:rsidR="00B0079F" w:rsidRPr="001647BA" w:rsidRDefault="00000000">
      <w:pPr>
        <w:rPr>
          <w:lang w:val="es-ES"/>
        </w:rPr>
      </w:pPr>
      <w:r w:rsidRPr="001647BA">
        <w:rPr>
          <w:lang w:val="es-ES"/>
        </w:rPr>
        <w:t xml:space="preserve">Administraciones educativas, elaborará el Sistema Estatal de Indicadores básicos de  </w:t>
      </w:r>
    </w:p>
    <w:p w14:paraId="60A9BC45" w14:textId="77777777" w:rsidR="00B0079F" w:rsidRPr="001647BA" w:rsidRDefault="00000000">
      <w:pPr>
        <w:rPr>
          <w:lang w:val="es-ES"/>
        </w:rPr>
      </w:pPr>
      <w:r w:rsidRPr="001647BA">
        <w:rPr>
          <w:lang w:val="es-ES"/>
        </w:rPr>
        <w:t xml:space="preserve">la Educación, que contribuirá al conocimiento del sistema educativo y a orientar la  </w:t>
      </w:r>
    </w:p>
    <w:p w14:paraId="6AA898B4" w14:textId="77777777" w:rsidR="00B0079F" w:rsidRPr="001647BA" w:rsidRDefault="00000000">
      <w:pPr>
        <w:rPr>
          <w:lang w:val="es-ES"/>
        </w:rPr>
      </w:pPr>
      <w:r w:rsidRPr="001647BA">
        <w:rPr>
          <w:lang w:val="es-ES"/>
        </w:rPr>
        <w:t xml:space="preserve">toma de decisiones de las instituciones educativas y de todos los sectores implicados  </w:t>
      </w:r>
    </w:p>
    <w:p w14:paraId="60F711F9" w14:textId="77777777" w:rsidR="00B0079F" w:rsidRPr="001647BA" w:rsidRDefault="00000000">
      <w:pPr>
        <w:rPr>
          <w:lang w:val="es-ES"/>
        </w:rPr>
      </w:pPr>
      <w:r w:rsidRPr="001647BA">
        <w:rPr>
          <w:lang w:val="es-ES"/>
        </w:rPr>
        <w:t xml:space="preserve">en la educación. Dichos indicadores de evaluación, desagregados por sexo, incluirán  </w:t>
      </w:r>
    </w:p>
    <w:p w14:paraId="01795C78" w14:textId="77777777" w:rsidR="00B0079F" w:rsidRPr="001647BA" w:rsidRDefault="00000000">
      <w:pPr>
        <w:rPr>
          <w:lang w:val="es-ES"/>
        </w:rPr>
      </w:pPr>
      <w:r w:rsidRPr="001647BA">
        <w:rPr>
          <w:lang w:val="es-ES"/>
        </w:rPr>
        <w:t xml:space="preserve">incluirán información que permitirá valorar el grado de equidad alcanzado por el  </w:t>
      </w:r>
    </w:p>
    <w:p w14:paraId="27DD275C" w14:textId="77777777" w:rsidR="00B0079F" w:rsidRPr="001647BA" w:rsidRDefault="00000000">
      <w:pPr>
        <w:rPr>
          <w:lang w:val="es-ES"/>
        </w:rPr>
      </w:pPr>
      <w:r w:rsidRPr="001647BA">
        <w:rPr>
          <w:lang w:val="es-ES"/>
        </w:rPr>
        <w:t xml:space="preserve">sistema educativo y de su evolución a lo largo de los cursos. Los datos necesarios  </w:t>
      </w:r>
    </w:p>
    <w:p w14:paraId="6A3BBE00" w14:textId="77777777" w:rsidR="00B0079F" w:rsidRPr="001647BA" w:rsidRDefault="00000000">
      <w:pPr>
        <w:rPr>
          <w:lang w:val="es-ES"/>
        </w:rPr>
      </w:pPr>
      <w:r w:rsidRPr="001647BA">
        <w:rPr>
          <w:lang w:val="es-ES"/>
        </w:rPr>
        <w:t xml:space="preserve">para su elaboración deberán ser facilitados al Ministerio de Educación y Formación  </w:t>
      </w:r>
    </w:p>
    <w:p w14:paraId="10F4F995" w14:textId="77777777" w:rsidR="00B0079F" w:rsidRPr="001647BA" w:rsidRDefault="00000000">
      <w:pPr>
        <w:rPr>
          <w:lang w:val="es-ES"/>
        </w:rPr>
      </w:pPr>
      <w:r w:rsidRPr="001647BA">
        <w:rPr>
          <w:lang w:val="es-ES"/>
        </w:rPr>
        <w:t xml:space="preserve">Profesional por las Administraciones educativas de las Comunidades Autónomas. </w:t>
      </w:r>
    </w:p>
    <w:p w14:paraId="21177065" w14:textId="77777777" w:rsidR="00B0079F" w:rsidRPr="001647BA" w:rsidRDefault="00000000">
      <w:pPr>
        <w:rPr>
          <w:lang w:val="es-ES"/>
        </w:rPr>
      </w:pPr>
      <w:r w:rsidRPr="001647BA">
        <w:rPr>
          <w:lang w:val="es-ES"/>
        </w:rPr>
        <w:t xml:space="preserve">Del mismo modo, el Ministerio de Educación y Formación Profesional aportará  </w:t>
      </w:r>
    </w:p>
    <w:p w14:paraId="1B3F8D10" w14:textId="77777777" w:rsidR="00B0079F" w:rsidRPr="001647BA" w:rsidRDefault="00000000">
      <w:pPr>
        <w:rPr>
          <w:lang w:val="es-ES"/>
        </w:rPr>
      </w:pPr>
      <w:r w:rsidRPr="001647BA">
        <w:rPr>
          <w:lang w:val="es-ES"/>
        </w:rPr>
        <w:t xml:space="preserve">a las Administraciones Educativas autonómicas la información correspondiente a su  </w:t>
      </w:r>
    </w:p>
    <w:p w14:paraId="70136564" w14:textId="77777777" w:rsidR="00B0079F" w:rsidRPr="001647BA" w:rsidRDefault="00000000">
      <w:pPr>
        <w:rPr>
          <w:lang w:val="es-ES"/>
        </w:rPr>
      </w:pPr>
      <w:r w:rsidRPr="001647BA">
        <w:rPr>
          <w:lang w:val="es-ES"/>
        </w:rPr>
        <w:t xml:space="preserve">ámbito de competencia en materia de evaluación educativa, en particular aquella  </w:t>
      </w:r>
    </w:p>
    <w:p w14:paraId="3325B194" w14:textId="77777777" w:rsidR="00B0079F" w:rsidRPr="001647BA" w:rsidRDefault="00000000">
      <w:pPr>
        <w:rPr>
          <w:lang w:val="es-ES"/>
        </w:rPr>
      </w:pPr>
      <w:r w:rsidRPr="001647BA">
        <w:rPr>
          <w:lang w:val="es-ES"/>
        </w:rPr>
        <w:t xml:space="preserve">derivada de las evaluaciones muestrales previstas en el apartado 1, incluidas las  </w:t>
      </w:r>
    </w:p>
    <w:p w14:paraId="481A452B" w14:textId="77777777" w:rsidR="00B0079F" w:rsidRPr="001647BA" w:rsidRDefault="00000000">
      <w:pPr>
        <w:rPr>
          <w:lang w:val="es-ES"/>
        </w:rPr>
      </w:pPr>
      <w:r w:rsidRPr="001647BA">
        <w:rPr>
          <w:lang w:val="es-ES"/>
        </w:rPr>
        <w:t xml:space="preserve">bases de datos. Asimismo, pondrá a disposición de las comunidades autónomas los  </w:t>
      </w:r>
    </w:p>
    <w:p w14:paraId="32DC6A9F" w14:textId="77777777" w:rsidR="00B0079F" w:rsidRPr="001647BA" w:rsidRDefault="00000000">
      <w:pPr>
        <w:rPr>
          <w:lang w:val="es-ES"/>
        </w:rPr>
      </w:pPr>
      <w:r w:rsidRPr="001647BA">
        <w:rPr>
          <w:lang w:val="es-ES"/>
        </w:rPr>
        <w:t xml:space="preserve">métodos y procedimientos llevados a cabo para su análisis y para la presentación  </w:t>
      </w:r>
    </w:p>
    <w:p w14:paraId="4CF33419" w14:textId="77777777" w:rsidR="00B0079F" w:rsidRPr="001647BA" w:rsidRDefault="00000000">
      <w:pPr>
        <w:rPr>
          <w:lang w:val="es-ES"/>
        </w:rPr>
      </w:pPr>
      <w:r w:rsidRPr="001647BA">
        <w:rPr>
          <w:lang w:val="es-ES"/>
        </w:rPr>
        <w:t xml:space="preserve">de resultados. </w:t>
      </w:r>
    </w:p>
    <w:p w14:paraId="292270DC" w14:textId="77777777" w:rsidR="00B0079F" w:rsidRPr="001647BA" w:rsidRDefault="00000000">
      <w:pPr>
        <w:rPr>
          <w:lang w:val="es-ES"/>
        </w:rPr>
      </w:pPr>
      <w:r w:rsidRPr="001647BA">
        <w:rPr>
          <w:lang w:val="es-ES"/>
        </w:rPr>
        <w:t xml:space="preserve">5. Con el fin de posibilitar el diagnóstico de debilidades y el diseño e  </w:t>
      </w:r>
    </w:p>
    <w:p w14:paraId="2950703B" w14:textId="77777777" w:rsidR="00B0079F" w:rsidRPr="001647BA" w:rsidRDefault="00000000">
      <w:pPr>
        <w:rPr>
          <w:lang w:val="es-ES"/>
        </w:rPr>
      </w:pPr>
      <w:r w:rsidRPr="001647BA">
        <w:rPr>
          <w:lang w:val="es-ES"/>
        </w:rPr>
        <w:t xml:space="preserve">implantación de medidas de mejora de la calidad del Sistema Educativo Español, el  </w:t>
      </w:r>
    </w:p>
    <w:p w14:paraId="0DEE45C7" w14:textId="77777777" w:rsidR="00B0079F" w:rsidRPr="001647BA" w:rsidRDefault="00000000">
      <w:pPr>
        <w:rPr>
          <w:lang w:val="es-ES"/>
        </w:rPr>
      </w:pPr>
      <w:r w:rsidRPr="001647BA">
        <w:rPr>
          <w:lang w:val="es-ES"/>
        </w:rPr>
        <w:t xml:space="preserve">Ministerio de Educación y Formación Profesional, en colaboración con las  </w:t>
      </w:r>
    </w:p>
    <w:p w14:paraId="08F79B91" w14:textId="77777777" w:rsidR="00B0079F" w:rsidRPr="001647BA" w:rsidRDefault="00000000">
      <w:pPr>
        <w:rPr>
          <w:lang w:val="es-ES"/>
        </w:rPr>
      </w:pPr>
      <w:r w:rsidRPr="001647BA">
        <w:rPr>
          <w:lang w:val="es-ES"/>
        </w:rPr>
        <w:t xml:space="preserve">Administraciones educativas, arbitrará los mecanismos para posibilitar la  </w:t>
      </w:r>
    </w:p>
    <w:p w14:paraId="1E17CCF7" w14:textId="77777777" w:rsidR="00B0079F" w:rsidRPr="001647BA" w:rsidRDefault="00000000">
      <w:pPr>
        <w:rPr>
          <w:lang w:val="es-ES"/>
        </w:rPr>
      </w:pPr>
      <w:r w:rsidRPr="001647BA">
        <w:rPr>
          <w:lang w:val="es-ES"/>
        </w:rPr>
        <w:t xml:space="preserve">incorporación de información adicional al tratamiento estadístico conjunto, que  </w:t>
      </w:r>
    </w:p>
    <w:p w14:paraId="121ED78E" w14:textId="77777777" w:rsidR="00B0079F" w:rsidRPr="001647BA" w:rsidRDefault="00000000">
      <w:pPr>
        <w:rPr>
          <w:lang w:val="es-ES"/>
        </w:rPr>
      </w:pPr>
      <w:r w:rsidRPr="001647BA">
        <w:rPr>
          <w:lang w:val="es-ES"/>
        </w:rPr>
        <w:t xml:space="preserve">permita un mejor análisis de los factores que afectan a las trayectorias y al  </w:t>
      </w:r>
    </w:p>
    <w:p w14:paraId="4440226D" w14:textId="77777777" w:rsidR="00B0079F" w:rsidRPr="001647BA" w:rsidRDefault="00000000">
      <w:pPr>
        <w:rPr>
          <w:lang w:val="es-ES"/>
        </w:rPr>
      </w:pPr>
      <w:r w:rsidRPr="001647BA">
        <w:rPr>
          <w:lang w:val="es-ES"/>
        </w:rPr>
        <w:t xml:space="preserve">rendimiento educativo y la comparación basada en el valor añadido.» </w:t>
      </w:r>
    </w:p>
    <w:p w14:paraId="6B758025" w14:textId="77777777" w:rsidR="00B0079F" w:rsidRPr="001647BA" w:rsidRDefault="00000000">
      <w:pPr>
        <w:rPr>
          <w:lang w:val="es-ES"/>
        </w:rPr>
      </w:pPr>
      <w:r w:rsidRPr="001647BA">
        <w:rPr>
          <w:lang w:val="es-ES"/>
        </w:rPr>
        <w:t xml:space="preserve">Setenta y seis. El artículo 144 queda redactado en los siguientes términos: </w:t>
      </w:r>
    </w:p>
    <w:p w14:paraId="15C1EF66" w14:textId="77777777" w:rsidR="00B0079F" w:rsidRPr="001647BA" w:rsidRDefault="00000000">
      <w:pPr>
        <w:rPr>
          <w:lang w:val="es-ES"/>
        </w:rPr>
      </w:pPr>
      <w:r w:rsidRPr="001647BA">
        <w:rPr>
          <w:lang w:val="es-ES"/>
        </w:rPr>
        <w:t xml:space="preserve">«Artículo 144. Evaluaciones de diagnóstico. </w:t>
      </w:r>
    </w:p>
    <w:p w14:paraId="4C09DB85" w14:textId="77777777" w:rsidR="00B0079F" w:rsidRPr="001647BA" w:rsidRDefault="00000000">
      <w:pPr>
        <w:rPr>
          <w:lang w:val="es-ES"/>
        </w:rPr>
      </w:pPr>
      <w:r w:rsidRPr="001647BA">
        <w:rPr>
          <w:lang w:val="es-ES"/>
        </w:rPr>
        <w:t xml:space="preserve">1. El Instituto Nacional de Evaluación Educativa y los organismos  </w:t>
      </w:r>
    </w:p>
    <w:p w14:paraId="31375163" w14:textId="77777777" w:rsidR="00B0079F" w:rsidRPr="001647BA" w:rsidRDefault="00000000">
      <w:pPr>
        <w:rPr>
          <w:lang w:val="es-ES"/>
        </w:rPr>
      </w:pPr>
      <w:r w:rsidRPr="001647BA">
        <w:rPr>
          <w:lang w:val="es-ES"/>
        </w:rPr>
        <w:t xml:space="preserve">correspondientes de las Administraciones educativas colaborarán en la realización  </w:t>
      </w:r>
    </w:p>
    <w:p w14:paraId="323A152A" w14:textId="77777777" w:rsidR="00B0079F" w:rsidRPr="001647BA" w:rsidRDefault="00000000">
      <w:pPr>
        <w:rPr>
          <w:lang w:val="es-ES"/>
        </w:rPr>
      </w:pPr>
      <w:r w:rsidRPr="001647BA">
        <w:rPr>
          <w:lang w:val="es-ES"/>
        </w:rPr>
        <w:t xml:space="preserve">de un marco común de evaluación que sirva como referencia de las evaluaciones de  </w:t>
      </w:r>
    </w:p>
    <w:p w14:paraId="794AA9B2" w14:textId="77777777" w:rsidR="00B0079F" w:rsidRPr="001647BA" w:rsidRDefault="00000000">
      <w:pPr>
        <w:rPr>
          <w:lang w:val="es-ES"/>
        </w:rPr>
      </w:pPr>
      <w:r w:rsidRPr="001647BA">
        <w:rPr>
          <w:lang w:val="es-ES"/>
        </w:rPr>
        <w:t xml:space="preserve">diagnóstico contempladas en los artículos 21 y 29 de esta Ley. Los centros docentes  </w:t>
      </w:r>
    </w:p>
    <w:p w14:paraId="405D0FC5" w14:textId="77777777" w:rsidR="00B0079F" w:rsidRPr="001647BA" w:rsidRDefault="00000000">
      <w:pPr>
        <w:rPr>
          <w:lang w:val="es-ES"/>
        </w:rPr>
      </w:pPr>
      <w:r w:rsidRPr="001647BA">
        <w:rPr>
          <w:lang w:val="es-ES"/>
        </w:rPr>
        <w:t>Verificable en https://www.boe.es</w:t>
      </w:r>
    </w:p>
    <w:p w14:paraId="4D32C704" w14:textId="77777777" w:rsidR="00B0079F" w:rsidRPr="001647BA" w:rsidRDefault="00000000">
      <w:pPr>
        <w:rPr>
          <w:lang w:val="es-ES"/>
        </w:rPr>
      </w:pPr>
      <w:r w:rsidRPr="001647BA">
        <w:rPr>
          <w:lang w:val="es-ES"/>
        </w:rPr>
        <w:t xml:space="preserve">realizarán una evaluación a todos sus alumnos y alumnas en cuarto curso de  </w:t>
      </w:r>
    </w:p>
    <w:p w14:paraId="3009C51D" w14:textId="77777777" w:rsidR="00B0079F" w:rsidRPr="001647BA" w:rsidRDefault="00000000">
      <w:pPr>
        <w:rPr>
          <w:lang w:val="es-ES"/>
        </w:rPr>
      </w:pPr>
      <w:r w:rsidRPr="001647BA">
        <w:rPr>
          <w:lang w:val="es-ES"/>
        </w:rPr>
        <w:t xml:space="preserve">educación primaria y en segundo curso de educación secundaria obligatoria, según  cve: BOE-A-2020-17264 </w:t>
      </w:r>
    </w:p>
    <w:p w14:paraId="01DBA927" w14:textId="77777777" w:rsidR="00B0079F" w:rsidRPr="001647BA" w:rsidRDefault="00000000">
      <w:pPr>
        <w:rPr>
          <w:lang w:val="es-ES"/>
        </w:rPr>
      </w:pPr>
      <w:r w:rsidRPr="001647BA">
        <w:rPr>
          <w:lang w:val="es-ES"/>
        </w:rPr>
        <w:t xml:space="preserve">dispongan las Administraciones educativas. La finalidad de esta evaluación será  diagnóstica y en ella se comprobará al menos el grado de dominio de la competencia  en comunicación lingüística y de la competencia matemática. Los centros educativos  tendrán en cuenta los resultados de estas evaluaciones en el diseño de sus planes  de mejora. </w:t>
      </w:r>
    </w:p>
    <w:p w14:paraId="62F4F8CF" w14:textId="77777777" w:rsidR="00B0079F" w:rsidRPr="001647BA" w:rsidRDefault="00000000">
      <w:pPr>
        <w:rPr>
          <w:lang w:val="es-ES"/>
        </w:rPr>
      </w:pPr>
      <w:r w:rsidRPr="001647BA">
        <w:rPr>
          <w:lang w:val="es-ES"/>
        </w:rPr>
        <w:t xml:space="preserve">BOLETÍN OFICIAL DEL ESTADO Núm. 340 Miércoles 30 de diciembre de 2020 Sec. I. Pág. 122929 </w:t>
      </w:r>
    </w:p>
    <w:p w14:paraId="6AFA0D84" w14:textId="77777777" w:rsidR="00B0079F" w:rsidRPr="001647BA" w:rsidRDefault="00000000">
      <w:pPr>
        <w:rPr>
          <w:lang w:val="es-ES"/>
        </w:rPr>
      </w:pPr>
      <w:r w:rsidRPr="001647BA">
        <w:rPr>
          <w:lang w:val="es-ES"/>
        </w:rPr>
        <w:t xml:space="preserve">2. En el marco de sus respectivas competencias, corresponde a las  </w:t>
      </w:r>
    </w:p>
    <w:p w14:paraId="15E57C83" w14:textId="77777777" w:rsidR="00B0079F" w:rsidRPr="001647BA" w:rsidRDefault="00000000">
      <w:pPr>
        <w:rPr>
          <w:lang w:val="es-ES"/>
        </w:rPr>
      </w:pPr>
      <w:r w:rsidRPr="001647BA">
        <w:rPr>
          <w:lang w:val="es-ES"/>
        </w:rPr>
        <w:t xml:space="preserve">Administraciones educativas desarrollar y controlar las evaluaciones de diagnóstico  </w:t>
      </w:r>
    </w:p>
    <w:p w14:paraId="1FE6754C" w14:textId="77777777" w:rsidR="00B0079F" w:rsidRPr="001647BA" w:rsidRDefault="00000000">
      <w:pPr>
        <w:rPr>
          <w:lang w:val="es-ES"/>
        </w:rPr>
      </w:pPr>
      <w:r w:rsidRPr="001647BA">
        <w:rPr>
          <w:lang w:val="es-ES"/>
        </w:rPr>
        <w:t xml:space="preserve">en las que participen los centros de ellas dependientes y proporcionar los modelos  </w:t>
      </w:r>
    </w:p>
    <w:p w14:paraId="672EB7ED" w14:textId="77777777" w:rsidR="00B0079F" w:rsidRPr="001647BA" w:rsidRDefault="00000000">
      <w:pPr>
        <w:rPr>
          <w:lang w:val="es-ES"/>
        </w:rPr>
      </w:pPr>
      <w:r w:rsidRPr="001647BA">
        <w:rPr>
          <w:lang w:val="es-ES"/>
        </w:rPr>
        <w:t xml:space="preserve">y apoyos pertinentes a fin de que todos los centros puedan realizar de modo  </w:t>
      </w:r>
    </w:p>
    <w:p w14:paraId="0652FEB4" w14:textId="77777777" w:rsidR="00B0079F" w:rsidRPr="001647BA" w:rsidRDefault="00000000">
      <w:pPr>
        <w:rPr>
          <w:lang w:val="es-ES"/>
        </w:rPr>
      </w:pPr>
      <w:r w:rsidRPr="001647BA">
        <w:rPr>
          <w:lang w:val="es-ES"/>
        </w:rPr>
        <w:t xml:space="preserve">adecuado estas evaluaciones, que tendrán carácter formativo e interno. </w:t>
      </w:r>
    </w:p>
    <w:p w14:paraId="3901FFAE" w14:textId="77777777" w:rsidR="00B0079F" w:rsidRPr="001647BA" w:rsidRDefault="00000000">
      <w:pPr>
        <w:rPr>
          <w:lang w:val="es-ES"/>
        </w:rPr>
      </w:pPr>
      <w:r w:rsidRPr="001647BA">
        <w:rPr>
          <w:lang w:val="es-ES"/>
        </w:rPr>
        <w:t xml:space="preserve">3. Corresponde a las Administraciones educativas regular la forma en que los  </w:t>
      </w:r>
    </w:p>
    <w:p w14:paraId="1CBA8A35" w14:textId="77777777" w:rsidR="00B0079F" w:rsidRPr="001647BA" w:rsidRDefault="00000000">
      <w:pPr>
        <w:rPr>
          <w:lang w:val="es-ES"/>
        </w:rPr>
      </w:pPr>
      <w:r w:rsidRPr="001647BA">
        <w:rPr>
          <w:lang w:val="es-ES"/>
        </w:rPr>
        <w:t xml:space="preserve">resultados de estas evaluaciones de diagnóstico que realizan los centros, así como  </w:t>
      </w:r>
    </w:p>
    <w:p w14:paraId="3B54DE7C" w14:textId="77777777" w:rsidR="00B0079F" w:rsidRPr="001647BA" w:rsidRDefault="00000000">
      <w:pPr>
        <w:rPr>
          <w:lang w:val="es-ES"/>
        </w:rPr>
      </w:pPr>
      <w:r w:rsidRPr="001647BA">
        <w:rPr>
          <w:lang w:val="es-ES"/>
        </w:rPr>
        <w:t xml:space="preserve">los planes de actuación que se deriven de las mismas, deban ser puestos en  </w:t>
      </w:r>
    </w:p>
    <w:p w14:paraId="41E7FC9C" w14:textId="77777777" w:rsidR="00B0079F" w:rsidRPr="001647BA" w:rsidRDefault="00000000">
      <w:pPr>
        <w:rPr>
          <w:lang w:val="es-ES"/>
        </w:rPr>
      </w:pPr>
      <w:r w:rsidRPr="001647BA">
        <w:rPr>
          <w:lang w:val="es-ES"/>
        </w:rPr>
        <w:t xml:space="preserve">conocimiento de la comunidad educativa. En ningún caso, los resultados de estas  </w:t>
      </w:r>
    </w:p>
    <w:p w14:paraId="7BD2C409" w14:textId="77777777" w:rsidR="00B0079F" w:rsidRPr="001647BA" w:rsidRDefault="00000000">
      <w:pPr>
        <w:rPr>
          <w:lang w:val="es-ES"/>
        </w:rPr>
      </w:pPr>
      <w:r w:rsidRPr="001647BA">
        <w:rPr>
          <w:lang w:val="es-ES"/>
        </w:rPr>
        <w:t xml:space="preserve">evaluaciones podrán ser utilizados para el establecimiento de clasificaciones de los  </w:t>
      </w:r>
    </w:p>
    <w:p w14:paraId="5FB78587" w14:textId="77777777" w:rsidR="00B0079F" w:rsidRPr="001647BA" w:rsidRDefault="00000000">
      <w:pPr>
        <w:rPr>
          <w:lang w:val="es-ES"/>
        </w:rPr>
      </w:pPr>
      <w:r w:rsidRPr="001647BA">
        <w:rPr>
          <w:lang w:val="es-ES"/>
        </w:rPr>
        <w:t xml:space="preserve">centros. </w:t>
      </w:r>
    </w:p>
    <w:p w14:paraId="1E8A7A6A" w14:textId="77777777" w:rsidR="00B0079F" w:rsidRPr="001647BA" w:rsidRDefault="00000000">
      <w:pPr>
        <w:rPr>
          <w:lang w:val="es-ES"/>
        </w:rPr>
      </w:pPr>
      <w:r w:rsidRPr="001647BA">
        <w:rPr>
          <w:lang w:val="es-ES"/>
        </w:rPr>
        <w:t xml:space="preserve">4. Estas evaluaciones, así como las reguladas en el artículo anterior, tendrán  </w:t>
      </w:r>
    </w:p>
    <w:p w14:paraId="4186FD57" w14:textId="77777777" w:rsidR="00B0079F" w:rsidRPr="001647BA" w:rsidRDefault="00000000">
      <w:pPr>
        <w:rPr>
          <w:lang w:val="es-ES"/>
        </w:rPr>
      </w:pPr>
      <w:r w:rsidRPr="001647BA">
        <w:rPr>
          <w:lang w:val="es-ES"/>
        </w:rPr>
        <w:t xml:space="preserve">en cuenta al alumnado con necesidades educativas especiales derivadas de  </w:t>
      </w:r>
    </w:p>
    <w:p w14:paraId="72B1BB5C" w14:textId="77777777" w:rsidR="00B0079F" w:rsidRPr="001647BA" w:rsidRDefault="00000000">
      <w:pPr>
        <w:rPr>
          <w:lang w:val="es-ES"/>
        </w:rPr>
      </w:pPr>
      <w:r w:rsidRPr="001647BA">
        <w:rPr>
          <w:lang w:val="es-ES"/>
        </w:rPr>
        <w:t xml:space="preserve">discapacidad, incluyendo, en las condiciones de realización de dichas evaluaciones,  </w:t>
      </w:r>
    </w:p>
    <w:p w14:paraId="276DA093" w14:textId="77777777" w:rsidR="00B0079F" w:rsidRPr="001647BA" w:rsidRDefault="00000000">
      <w:pPr>
        <w:rPr>
          <w:lang w:val="es-ES"/>
        </w:rPr>
      </w:pPr>
      <w:r w:rsidRPr="001647BA">
        <w:rPr>
          <w:lang w:val="es-ES"/>
        </w:rPr>
        <w:t xml:space="preserve">las adaptaciones y recursos que hubiera tenido.» </w:t>
      </w:r>
    </w:p>
    <w:p w14:paraId="33B5ED76" w14:textId="77777777" w:rsidR="00B0079F" w:rsidRPr="001647BA" w:rsidRDefault="00000000">
      <w:pPr>
        <w:rPr>
          <w:lang w:val="es-ES"/>
        </w:rPr>
      </w:pPr>
      <w:r w:rsidRPr="001647BA">
        <w:rPr>
          <w:lang w:val="es-ES"/>
        </w:rPr>
        <w:t xml:space="preserve">Setenta y seis bis. Se añade un apartado 2 al artículo 146 en los siguientes términos,  </w:t>
      </w:r>
    </w:p>
    <w:p w14:paraId="65639B56" w14:textId="77777777" w:rsidR="00B0079F" w:rsidRPr="001647BA" w:rsidRDefault="00000000">
      <w:pPr>
        <w:rPr>
          <w:lang w:val="es-ES"/>
        </w:rPr>
      </w:pPr>
      <w:r w:rsidRPr="001647BA">
        <w:rPr>
          <w:lang w:val="es-ES"/>
        </w:rPr>
        <w:t xml:space="preserve">pasándose a numerar como apartado 1 el párrafo existente: </w:t>
      </w:r>
    </w:p>
    <w:p w14:paraId="394B196B" w14:textId="77777777" w:rsidR="00B0079F" w:rsidRPr="001647BA" w:rsidRDefault="00000000">
      <w:pPr>
        <w:rPr>
          <w:lang w:val="es-ES"/>
        </w:rPr>
      </w:pPr>
      <w:r w:rsidRPr="001647BA">
        <w:rPr>
          <w:lang w:val="es-ES"/>
        </w:rPr>
        <w:t xml:space="preserve">«2. La evaluación de la función directiva de centros, servicios y programas  </w:t>
      </w:r>
    </w:p>
    <w:p w14:paraId="111AFC49" w14:textId="77777777" w:rsidR="00B0079F" w:rsidRPr="001647BA" w:rsidRDefault="00000000">
      <w:pPr>
        <w:rPr>
          <w:lang w:val="es-ES"/>
        </w:rPr>
      </w:pPr>
      <w:r w:rsidRPr="001647BA">
        <w:rPr>
          <w:lang w:val="es-ES"/>
        </w:rPr>
        <w:t xml:space="preserve">será realizada por el cuerpo de inspectores de educación y formará parte de sus  </w:t>
      </w:r>
    </w:p>
    <w:p w14:paraId="534D2AE6" w14:textId="77777777" w:rsidR="00B0079F" w:rsidRPr="001647BA" w:rsidRDefault="00000000">
      <w:pPr>
        <w:rPr>
          <w:lang w:val="es-ES"/>
        </w:rPr>
      </w:pPr>
      <w:r w:rsidRPr="001647BA">
        <w:rPr>
          <w:lang w:val="es-ES"/>
        </w:rPr>
        <w:t xml:space="preserve">competencias.» </w:t>
      </w:r>
    </w:p>
    <w:p w14:paraId="5273A41A" w14:textId="77777777" w:rsidR="00B0079F" w:rsidRPr="001647BA" w:rsidRDefault="00000000">
      <w:pPr>
        <w:rPr>
          <w:lang w:val="es-ES"/>
        </w:rPr>
      </w:pPr>
      <w:r w:rsidRPr="001647BA">
        <w:rPr>
          <w:lang w:val="es-ES"/>
        </w:rPr>
        <w:t xml:space="preserve">Setenta y siete. Se modifica el apartado 2 del artículo 147, quedando redactado en  </w:t>
      </w:r>
    </w:p>
    <w:p w14:paraId="396B5E86" w14:textId="77777777" w:rsidR="00B0079F" w:rsidRPr="001647BA" w:rsidRDefault="00000000">
      <w:pPr>
        <w:rPr>
          <w:lang w:val="es-ES"/>
        </w:rPr>
      </w:pPr>
      <w:r w:rsidRPr="001647BA">
        <w:rPr>
          <w:lang w:val="es-ES"/>
        </w:rPr>
        <w:t xml:space="preserve">los siguientes términos: </w:t>
      </w:r>
    </w:p>
    <w:p w14:paraId="671615CA" w14:textId="77777777" w:rsidR="00B0079F" w:rsidRPr="001647BA" w:rsidRDefault="00000000">
      <w:pPr>
        <w:rPr>
          <w:lang w:val="es-ES"/>
        </w:rPr>
      </w:pPr>
      <w:r w:rsidRPr="001647BA">
        <w:rPr>
          <w:lang w:val="es-ES"/>
        </w:rPr>
        <w:t xml:space="preserve">«2. El Ministerio de Educación y Formación Profesional publicará  </w:t>
      </w:r>
    </w:p>
    <w:p w14:paraId="554EE1CA" w14:textId="77777777" w:rsidR="00B0079F" w:rsidRPr="001647BA" w:rsidRDefault="00000000">
      <w:pPr>
        <w:rPr>
          <w:lang w:val="es-ES"/>
        </w:rPr>
      </w:pPr>
      <w:r w:rsidRPr="001647BA">
        <w:rPr>
          <w:lang w:val="es-ES"/>
        </w:rPr>
        <w:t xml:space="preserve">periódicamente las conclusiones de interés general de las evaluaciones efectuadas  </w:t>
      </w:r>
    </w:p>
    <w:p w14:paraId="4E38E271" w14:textId="77777777" w:rsidR="00B0079F" w:rsidRPr="001647BA" w:rsidRDefault="00000000">
      <w:pPr>
        <w:rPr>
          <w:lang w:val="es-ES"/>
        </w:rPr>
      </w:pPr>
      <w:r w:rsidRPr="001647BA">
        <w:rPr>
          <w:lang w:val="es-ES"/>
        </w:rPr>
        <w:t xml:space="preserve">por el Instituto Nacional de Evaluación Educativa en colaboración con las  </w:t>
      </w:r>
    </w:p>
    <w:p w14:paraId="7753DDA4" w14:textId="77777777" w:rsidR="00B0079F" w:rsidRPr="001647BA" w:rsidRDefault="00000000">
      <w:pPr>
        <w:rPr>
          <w:lang w:val="es-ES"/>
        </w:rPr>
      </w:pPr>
      <w:r w:rsidRPr="001647BA">
        <w:rPr>
          <w:lang w:val="es-ES"/>
        </w:rPr>
        <w:t xml:space="preserve">Administraciones educativas y dará a conocer la información que ofrezca  </w:t>
      </w:r>
    </w:p>
    <w:p w14:paraId="676ADF8D" w14:textId="77777777" w:rsidR="00B0079F" w:rsidRPr="001647BA" w:rsidRDefault="00000000">
      <w:pPr>
        <w:rPr>
          <w:lang w:val="es-ES"/>
        </w:rPr>
      </w:pPr>
      <w:r w:rsidRPr="001647BA">
        <w:rPr>
          <w:lang w:val="es-ES"/>
        </w:rPr>
        <w:t xml:space="preserve">periódicamente el Sistema Estatal de Indicadores.» </w:t>
      </w:r>
    </w:p>
    <w:p w14:paraId="0A0F118C" w14:textId="77777777" w:rsidR="00B0079F" w:rsidRPr="001647BA" w:rsidRDefault="00000000">
      <w:pPr>
        <w:rPr>
          <w:lang w:val="es-ES"/>
        </w:rPr>
      </w:pPr>
      <w:r w:rsidRPr="001647BA">
        <w:rPr>
          <w:lang w:val="es-ES"/>
        </w:rPr>
        <w:t xml:space="preserve">Setenta y siete bis. Se modifica el apartado 1 del artículo 148, que queda redactado  </w:t>
      </w:r>
    </w:p>
    <w:p w14:paraId="7F20DBDB" w14:textId="77777777" w:rsidR="00B0079F" w:rsidRPr="001647BA" w:rsidRDefault="00000000">
      <w:pPr>
        <w:rPr>
          <w:lang w:val="es-ES"/>
        </w:rPr>
      </w:pPr>
      <w:r w:rsidRPr="001647BA">
        <w:rPr>
          <w:lang w:val="es-ES"/>
        </w:rPr>
        <w:t xml:space="preserve">en los siguientes términos: </w:t>
      </w:r>
    </w:p>
    <w:p w14:paraId="2A9F6303" w14:textId="77777777" w:rsidR="00B0079F" w:rsidRPr="001647BA" w:rsidRDefault="00000000">
      <w:pPr>
        <w:rPr>
          <w:lang w:val="es-ES"/>
        </w:rPr>
      </w:pPr>
      <w:r w:rsidRPr="001647BA">
        <w:rPr>
          <w:lang w:val="es-ES"/>
        </w:rPr>
        <w:t xml:space="preserve">«1. Es competencia y responsabilidad de los poderes públicos la inspección,  </w:t>
      </w:r>
    </w:p>
    <w:p w14:paraId="3FA626B5" w14:textId="77777777" w:rsidR="00B0079F" w:rsidRPr="001647BA" w:rsidRDefault="00000000">
      <w:pPr>
        <w:rPr>
          <w:lang w:val="es-ES"/>
        </w:rPr>
      </w:pPr>
      <w:r w:rsidRPr="001647BA">
        <w:rPr>
          <w:lang w:val="es-ES"/>
        </w:rPr>
        <w:t xml:space="preserve">supervisión y evaluación del sistema educativo.» </w:t>
      </w:r>
    </w:p>
    <w:p w14:paraId="6427C591" w14:textId="77777777" w:rsidR="00B0079F" w:rsidRPr="001647BA" w:rsidRDefault="00000000">
      <w:pPr>
        <w:rPr>
          <w:lang w:val="es-ES"/>
        </w:rPr>
      </w:pPr>
      <w:r w:rsidRPr="001647BA">
        <w:rPr>
          <w:lang w:val="es-ES"/>
        </w:rPr>
        <w:t xml:space="preserve">Setenta y siete ter. Se modifica el artículo 149, que queda redactado en los siguientes  </w:t>
      </w:r>
    </w:p>
    <w:p w14:paraId="64D34761" w14:textId="77777777" w:rsidR="00B0079F" w:rsidRPr="001647BA" w:rsidRDefault="00000000">
      <w:pPr>
        <w:rPr>
          <w:lang w:val="es-ES"/>
        </w:rPr>
      </w:pPr>
      <w:r w:rsidRPr="001647BA">
        <w:rPr>
          <w:lang w:val="es-ES"/>
        </w:rPr>
        <w:t xml:space="preserve">términos: </w:t>
      </w:r>
    </w:p>
    <w:p w14:paraId="1866502C" w14:textId="77777777" w:rsidR="00B0079F" w:rsidRPr="001647BA" w:rsidRDefault="00000000">
      <w:pPr>
        <w:rPr>
          <w:lang w:val="es-ES"/>
        </w:rPr>
      </w:pPr>
      <w:r w:rsidRPr="001647BA">
        <w:rPr>
          <w:lang w:val="es-ES"/>
        </w:rPr>
        <w:t xml:space="preserve">«Artículo 149. Ámbito. </w:t>
      </w:r>
    </w:p>
    <w:p w14:paraId="281E6C19" w14:textId="77777777" w:rsidR="00B0079F" w:rsidRPr="001647BA" w:rsidRDefault="00000000">
      <w:pPr>
        <w:rPr>
          <w:lang w:val="es-ES"/>
        </w:rPr>
      </w:pPr>
      <w:r w:rsidRPr="001647BA">
        <w:rPr>
          <w:lang w:val="es-ES"/>
        </w:rPr>
        <w:t xml:space="preserve">Corresponde al Estado la Alta Inspección educativa, para garantizar el  </w:t>
      </w:r>
    </w:p>
    <w:p w14:paraId="3225B2D4" w14:textId="77777777" w:rsidR="00B0079F" w:rsidRPr="001647BA" w:rsidRDefault="00000000">
      <w:pPr>
        <w:rPr>
          <w:lang w:val="es-ES"/>
        </w:rPr>
      </w:pPr>
      <w:r w:rsidRPr="001647BA">
        <w:rPr>
          <w:lang w:val="es-ES"/>
        </w:rPr>
        <w:t xml:space="preserve">cumplimiento de las facultades que le están atribuidas en materia de enseñanza en  </w:t>
      </w:r>
    </w:p>
    <w:p w14:paraId="6B4A4E3F" w14:textId="77777777" w:rsidR="00B0079F" w:rsidRPr="001647BA" w:rsidRDefault="00000000">
      <w:pPr>
        <w:rPr>
          <w:lang w:val="es-ES"/>
        </w:rPr>
      </w:pPr>
      <w:r w:rsidRPr="001647BA">
        <w:rPr>
          <w:lang w:val="es-ES"/>
        </w:rPr>
        <w:t xml:space="preserve">las Comunidades Autónomas, la observancia de los principios y normas  </w:t>
      </w:r>
    </w:p>
    <w:p w14:paraId="1CA8C1EC" w14:textId="77777777" w:rsidR="00B0079F" w:rsidRPr="001647BA" w:rsidRDefault="00000000">
      <w:pPr>
        <w:rPr>
          <w:lang w:val="es-ES"/>
        </w:rPr>
      </w:pPr>
      <w:r w:rsidRPr="001647BA">
        <w:rPr>
          <w:lang w:val="es-ES"/>
        </w:rPr>
        <w:t xml:space="preserve">constitucionales aplicables y demás normas básicas que desarrollan el artículo 27  </w:t>
      </w:r>
    </w:p>
    <w:p w14:paraId="1124381B" w14:textId="77777777" w:rsidR="00B0079F" w:rsidRPr="001647BA" w:rsidRDefault="00000000">
      <w:pPr>
        <w:rPr>
          <w:lang w:val="es-ES"/>
        </w:rPr>
      </w:pPr>
      <w:r w:rsidRPr="001647BA">
        <w:rPr>
          <w:lang w:val="es-ES"/>
        </w:rPr>
        <w:t xml:space="preserve">de la Constitución.» </w:t>
      </w:r>
    </w:p>
    <w:p w14:paraId="35890E38" w14:textId="77777777" w:rsidR="00B0079F" w:rsidRPr="001647BA" w:rsidRDefault="00000000">
      <w:pPr>
        <w:rPr>
          <w:lang w:val="es-ES"/>
        </w:rPr>
      </w:pPr>
      <w:r w:rsidRPr="001647BA">
        <w:rPr>
          <w:lang w:val="es-ES"/>
        </w:rPr>
        <w:t xml:space="preserve">Setenta y siete quáter. Se modifica la letra e) del apartado 1 del artículo 150  </w:t>
      </w:r>
    </w:p>
    <w:p w14:paraId="65F34CD6" w14:textId="77777777" w:rsidR="00B0079F" w:rsidRPr="001647BA" w:rsidRDefault="00000000">
      <w:pPr>
        <w:rPr>
          <w:lang w:val="es-ES"/>
        </w:rPr>
      </w:pPr>
      <w:r w:rsidRPr="001647BA">
        <w:rPr>
          <w:lang w:val="es-ES"/>
        </w:rPr>
        <w:t>Verificable en https://www.boe.es</w:t>
      </w:r>
    </w:p>
    <w:p w14:paraId="41D7AD6C" w14:textId="77777777" w:rsidR="00B0079F" w:rsidRPr="001647BA" w:rsidRDefault="00000000">
      <w:pPr>
        <w:rPr>
          <w:lang w:val="es-ES"/>
        </w:rPr>
      </w:pPr>
      <w:r w:rsidRPr="001647BA">
        <w:rPr>
          <w:lang w:val="es-ES"/>
        </w:rPr>
        <w:t xml:space="preserve">quedando redactado en los siguientes términos: </w:t>
      </w:r>
    </w:p>
    <w:p w14:paraId="0A24CF7F" w14:textId="77777777" w:rsidR="00B0079F" w:rsidRPr="001647BA" w:rsidRDefault="00000000">
      <w:pPr>
        <w:rPr>
          <w:lang w:val="es-ES"/>
        </w:rPr>
      </w:pPr>
      <w:r w:rsidRPr="001647BA">
        <w:rPr>
          <w:lang w:val="es-ES"/>
        </w:rPr>
        <w:t xml:space="preserve">«e) Verificar la adecuación de la concesión de las subvenciones y becas  cve: BOE-A-2020-17264 </w:t>
      </w:r>
    </w:p>
    <w:p w14:paraId="4138E4A6" w14:textId="77777777" w:rsidR="00B0079F" w:rsidRPr="001647BA" w:rsidRDefault="00000000">
      <w:pPr>
        <w:rPr>
          <w:lang w:val="es-ES"/>
        </w:rPr>
      </w:pPr>
      <w:r w:rsidRPr="001647BA">
        <w:rPr>
          <w:lang w:val="es-ES"/>
        </w:rPr>
        <w:t xml:space="preserve">financiadas con cargo a los Presupuestos Generales del Estado, a los criterios  generales que establezcan las disposiciones del Estado.» </w:t>
      </w:r>
    </w:p>
    <w:p w14:paraId="3EA87FE8" w14:textId="77777777" w:rsidR="00B0079F" w:rsidRPr="001647BA" w:rsidRDefault="00000000">
      <w:pPr>
        <w:rPr>
          <w:lang w:val="es-ES"/>
        </w:rPr>
      </w:pPr>
      <w:r w:rsidRPr="001647BA">
        <w:rPr>
          <w:lang w:val="es-ES"/>
        </w:rPr>
        <w:t xml:space="preserve">BOLETÍN OFICIAL DEL ESTADO Núm. 340 Miércoles 30 de diciembre de 2020 Sec. I. Pág. 122930 </w:t>
      </w:r>
    </w:p>
    <w:p w14:paraId="613FCBAF" w14:textId="77777777" w:rsidR="00B0079F" w:rsidRPr="001647BA" w:rsidRDefault="00000000">
      <w:pPr>
        <w:rPr>
          <w:lang w:val="es-ES"/>
        </w:rPr>
      </w:pPr>
      <w:r w:rsidRPr="001647BA">
        <w:rPr>
          <w:lang w:val="es-ES"/>
        </w:rPr>
        <w:t xml:space="preserve">Setenta y siete quinquies. Se modifican las letras a) y h) del artículo 151 que quedan  </w:t>
      </w:r>
    </w:p>
    <w:p w14:paraId="6775E1B2" w14:textId="77777777" w:rsidR="00B0079F" w:rsidRPr="001647BA" w:rsidRDefault="00000000">
      <w:pPr>
        <w:rPr>
          <w:lang w:val="es-ES"/>
        </w:rPr>
      </w:pPr>
      <w:r w:rsidRPr="001647BA">
        <w:rPr>
          <w:lang w:val="es-ES"/>
        </w:rPr>
        <w:t xml:space="preserve">redactadas en los siguientes términos: </w:t>
      </w:r>
    </w:p>
    <w:p w14:paraId="306063CC" w14:textId="77777777" w:rsidR="00B0079F" w:rsidRPr="001647BA" w:rsidRDefault="00000000">
      <w:pPr>
        <w:rPr>
          <w:lang w:val="es-ES"/>
        </w:rPr>
      </w:pPr>
      <w:r w:rsidRPr="001647BA">
        <w:rPr>
          <w:lang w:val="es-ES"/>
        </w:rPr>
        <w:t xml:space="preserve">«a) Supervisar, evaluar y controlar, desde el punto de vista pedagógico y  </w:t>
      </w:r>
    </w:p>
    <w:p w14:paraId="7CE165CB" w14:textId="77777777" w:rsidR="00B0079F" w:rsidRPr="001647BA" w:rsidRDefault="00000000">
      <w:pPr>
        <w:rPr>
          <w:lang w:val="es-ES"/>
        </w:rPr>
      </w:pPr>
      <w:r w:rsidRPr="001647BA">
        <w:rPr>
          <w:lang w:val="es-ES"/>
        </w:rPr>
        <w:t xml:space="preserve">organizativo, el funcionamiento de los centros educativos, así como los proyectos y  </w:t>
      </w:r>
    </w:p>
    <w:p w14:paraId="6E0B1108" w14:textId="77777777" w:rsidR="00B0079F" w:rsidRPr="001647BA" w:rsidRDefault="00000000">
      <w:pPr>
        <w:rPr>
          <w:lang w:val="es-ES"/>
        </w:rPr>
      </w:pPr>
      <w:r w:rsidRPr="001647BA">
        <w:rPr>
          <w:lang w:val="es-ES"/>
        </w:rPr>
        <w:t xml:space="preserve">programas que desarrollen, con respeto al marco de autonomía que esta Ley  </w:t>
      </w:r>
    </w:p>
    <w:p w14:paraId="39995C83" w14:textId="77777777" w:rsidR="00B0079F" w:rsidRPr="001647BA" w:rsidRDefault="00000000">
      <w:pPr>
        <w:rPr>
          <w:lang w:val="es-ES"/>
        </w:rPr>
      </w:pPr>
      <w:r w:rsidRPr="001647BA">
        <w:rPr>
          <w:lang w:val="es-ES"/>
        </w:rPr>
        <w:t xml:space="preserve">ampara.» </w:t>
      </w:r>
    </w:p>
    <w:p w14:paraId="4B7EEA20" w14:textId="77777777" w:rsidR="00B0079F" w:rsidRPr="001647BA" w:rsidRDefault="00000000">
      <w:pPr>
        <w:rPr>
          <w:lang w:val="es-ES"/>
        </w:rPr>
      </w:pPr>
      <w:r w:rsidRPr="001647BA">
        <w:rPr>
          <w:lang w:val="es-ES"/>
        </w:rPr>
        <w:t xml:space="preserve">«h) Orientar a los equipos directivos en la adopción y seguimiento de medidas  </w:t>
      </w:r>
    </w:p>
    <w:p w14:paraId="5EE8B3FA" w14:textId="77777777" w:rsidR="00B0079F" w:rsidRPr="001647BA" w:rsidRDefault="00000000">
      <w:pPr>
        <w:rPr>
          <w:lang w:val="es-ES"/>
        </w:rPr>
      </w:pPr>
      <w:r w:rsidRPr="001647BA">
        <w:rPr>
          <w:lang w:val="es-ES"/>
        </w:rPr>
        <w:t xml:space="preserve">que favorezcan la convivencia, la participación de la comunidad educativa y la  </w:t>
      </w:r>
    </w:p>
    <w:p w14:paraId="204D5C4F" w14:textId="77777777" w:rsidR="00B0079F" w:rsidRPr="001647BA" w:rsidRDefault="00000000">
      <w:pPr>
        <w:rPr>
          <w:lang w:val="es-ES"/>
        </w:rPr>
      </w:pPr>
      <w:r w:rsidRPr="001647BA">
        <w:rPr>
          <w:lang w:val="es-ES"/>
        </w:rPr>
        <w:t xml:space="preserve">resolución de conflictos, impulsando y participando, cuando fuese necesario, en los  </w:t>
      </w:r>
    </w:p>
    <w:p w14:paraId="52DAF80C" w14:textId="77777777" w:rsidR="00B0079F" w:rsidRPr="001647BA" w:rsidRDefault="00000000">
      <w:pPr>
        <w:rPr>
          <w:lang w:val="es-ES"/>
        </w:rPr>
      </w:pPr>
      <w:r w:rsidRPr="001647BA">
        <w:rPr>
          <w:lang w:val="es-ES"/>
        </w:rPr>
        <w:t xml:space="preserve">procesos de mediación.» </w:t>
      </w:r>
    </w:p>
    <w:p w14:paraId="356ACACA" w14:textId="77777777" w:rsidR="00B0079F" w:rsidRPr="001647BA" w:rsidRDefault="00000000">
      <w:pPr>
        <w:rPr>
          <w:lang w:val="es-ES"/>
        </w:rPr>
      </w:pPr>
      <w:r w:rsidRPr="001647BA">
        <w:rPr>
          <w:lang w:val="es-ES"/>
        </w:rPr>
        <w:t xml:space="preserve">Setenta y siete sexies. Se modifican los apartados a) y d) del artículo 153 y se  </w:t>
      </w:r>
    </w:p>
    <w:p w14:paraId="5CF26679" w14:textId="77777777" w:rsidR="00B0079F" w:rsidRPr="001647BA" w:rsidRDefault="00000000">
      <w:pPr>
        <w:rPr>
          <w:lang w:val="es-ES"/>
        </w:rPr>
      </w:pPr>
      <w:r w:rsidRPr="001647BA">
        <w:rPr>
          <w:lang w:val="es-ES"/>
        </w:rPr>
        <w:t xml:space="preserve">añaden dos apartados nuevos e) y f), en los siguientes términos: </w:t>
      </w:r>
    </w:p>
    <w:p w14:paraId="5A52078C" w14:textId="77777777" w:rsidR="00B0079F" w:rsidRPr="001647BA" w:rsidRDefault="00000000">
      <w:pPr>
        <w:rPr>
          <w:lang w:val="es-ES"/>
        </w:rPr>
      </w:pPr>
      <w:r w:rsidRPr="001647BA">
        <w:rPr>
          <w:lang w:val="es-ES"/>
        </w:rPr>
        <w:t xml:space="preserve">«a) Conocer, supervisar y observar todas las actividades que se realicen en  </w:t>
      </w:r>
    </w:p>
    <w:p w14:paraId="17F86CAA" w14:textId="77777777" w:rsidR="00B0079F" w:rsidRPr="001647BA" w:rsidRDefault="00000000">
      <w:pPr>
        <w:rPr>
          <w:lang w:val="es-ES"/>
        </w:rPr>
      </w:pPr>
      <w:r w:rsidRPr="001647BA">
        <w:rPr>
          <w:lang w:val="es-ES"/>
        </w:rPr>
        <w:t xml:space="preserve">los centros, tanto públicos como privados, a los cuales tendrán libre acceso.» </w:t>
      </w:r>
    </w:p>
    <w:p w14:paraId="306D7154" w14:textId="77777777" w:rsidR="00B0079F" w:rsidRPr="001647BA" w:rsidRDefault="00000000">
      <w:pPr>
        <w:rPr>
          <w:lang w:val="es-ES"/>
        </w:rPr>
      </w:pPr>
      <w:r w:rsidRPr="001647BA">
        <w:rPr>
          <w:lang w:val="es-ES"/>
        </w:rPr>
        <w:t xml:space="preserve">«d) Participar en las reuniones de los órganos colegiados o de coordinación  </w:t>
      </w:r>
    </w:p>
    <w:p w14:paraId="71A16680" w14:textId="77777777" w:rsidR="00B0079F" w:rsidRPr="001647BA" w:rsidRDefault="00000000">
      <w:pPr>
        <w:rPr>
          <w:lang w:val="es-ES"/>
        </w:rPr>
      </w:pPr>
      <w:r w:rsidRPr="001647BA">
        <w:rPr>
          <w:lang w:val="es-ES"/>
        </w:rPr>
        <w:t xml:space="preserve">docente de los centros, respetando el ejercicio de la autonomía que la Ley les  </w:t>
      </w:r>
    </w:p>
    <w:p w14:paraId="57E6252C" w14:textId="77777777" w:rsidR="00B0079F" w:rsidRPr="001647BA" w:rsidRDefault="00000000">
      <w:pPr>
        <w:rPr>
          <w:lang w:val="es-ES"/>
        </w:rPr>
      </w:pPr>
      <w:r w:rsidRPr="001647BA">
        <w:rPr>
          <w:lang w:val="es-ES"/>
        </w:rPr>
        <w:t xml:space="preserve">reconoce, así como formar parte de comisiones, juntas y tribunales, cuando así se  </w:t>
      </w:r>
    </w:p>
    <w:p w14:paraId="332CFFBF" w14:textId="77777777" w:rsidR="00B0079F" w:rsidRPr="001647BA" w:rsidRDefault="00000000">
      <w:pPr>
        <w:rPr>
          <w:lang w:val="es-ES"/>
        </w:rPr>
      </w:pPr>
      <w:r w:rsidRPr="001647BA">
        <w:rPr>
          <w:lang w:val="es-ES"/>
        </w:rPr>
        <w:t xml:space="preserve">determine. </w:t>
      </w:r>
    </w:p>
    <w:p w14:paraId="605C1867" w14:textId="77777777" w:rsidR="00B0079F" w:rsidRPr="001647BA" w:rsidRDefault="00000000">
      <w:pPr>
        <w:rPr>
          <w:lang w:val="es-ES"/>
        </w:rPr>
      </w:pPr>
      <w:r w:rsidRPr="001647BA">
        <w:rPr>
          <w:lang w:val="es-ES"/>
        </w:rPr>
        <w:t xml:space="preserve">e) Elevar informes y hacer requerimientos cuando se detecten incumplimientos  </w:t>
      </w:r>
    </w:p>
    <w:p w14:paraId="48211556" w14:textId="77777777" w:rsidR="00B0079F" w:rsidRPr="001647BA" w:rsidRDefault="00000000">
      <w:pPr>
        <w:rPr>
          <w:lang w:val="es-ES"/>
        </w:rPr>
      </w:pPr>
      <w:r w:rsidRPr="001647BA">
        <w:rPr>
          <w:lang w:val="es-ES"/>
        </w:rPr>
        <w:t xml:space="preserve">en la aplicación de la normativa, y levantar actas, ya sea por iniciativa propia o a  </w:t>
      </w:r>
    </w:p>
    <w:p w14:paraId="383C6FFD" w14:textId="77777777" w:rsidR="00B0079F" w:rsidRPr="001647BA" w:rsidRDefault="00000000">
      <w:pPr>
        <w:rPr>
          <w:lang w:val="es-ES"/>
        </w:rPr>
      </w:pPr>
      <w:r w:rsidRPr="001647BA">
        <w:rPr>
          <w:lang w:val="es-ES"/>
        </w:rPr>
        <w:t xml:space="preserve">instancias de la autoridad administrativa correspondiente. </w:t>
      </w:r>
    </w:p>
    <w:p w14:paraId="01A11E65" w14:textId="77777777" w:rsidR="00B0079F" w:rsidRPr="001647BA" w:rsidRDefault="00000000">
      <w:pPr>
        <w:rPr>
          <w:lang w:val="es-ES"/>
        </w:rPr>
      </w:pPr>
      <w:r w:rsidRPr="001647BA">
        <w:rPr>
          <w:lang w:val="es-ES"/>
        </w:rPr>
        <w:t xml:space="preserve">f) Cualesquiera otras que le sean atribuidas por las Administraciones  </w:t>
      </w:r>
    </w:p>
    <w:p w14:paraId="1D17C83C" w14:textId="77777777" w:rsidR="00B0079F" w:rsidRPr="001647BA" w:rsidRDefault="00000000">
      <w:pPr>
        <w:rPr>
          <w:lang w:val="es-ES"/>
        </w:rPr>
      </w:pPr>
      <w:r w:rsidRPr="001647BA">
        <w:rPr>
          <w:lang w:val="es-ES"/>
        </w:rPr>
        <w:t xml:space="preserve">educativas, dentro del ámbito de sus competencias.» </w:t>
      </w:r>
    </w:p>
    <w:p w14:paraId="34695A79" w14:textId="77777777" w:rsidR="00B0079F" w:rsidRPr="001647BA" w:rsidRDefault="00000000">
      <w:pPr>
        <w:rPr>
          <w:lang w:val="es-ES"/>
        </w:rPr>
      </w:pPr>
      <w:r w:rsidRPr="001647BA">
        <w:rPr>
          <w:lang w:val="es-ES"/>
        </w:rPr>
        <w:t xml:space="preserve">Setenta y siete septies. Se añade un nuevo artículo 153 bis que queda redactado en  </w:t>
      </w:r>
    </w:p>
    <w:p w14:paraId="48C0AD89" w14:textId="77777777" w:rsidR="00B0079F" w:rsidRPr="001647BA" w:rsidRDefault="00000000">
      <w:pPr>
        <w:rPr>
          <w:lang w:val="es-ES"/>
        </w:rPr>
      </w:pPr>
      <w:r w:rsidRPr="001647BA">
        <w:rPr>
          <w:lang w:val="es-ES"/>
        </w:rPr>
        <w:t xml:space="preserve">los siguientes términos: </w:t>
      </w:r>
    </w:p>
    <w:p w14:paraId="22CE2D3C" w14:textId="77777777" w:rsidR="00B0079F" w:rsidRPr="001647BA" w:rsidRDefault="00000000">
      <w:pPr>
        <w:rPr>
          <w:lang w:val="es-ES"/>
        </w:rPr>
      </w:pPr>
      <w:r w:rsidRPr="001647BA">
        <w:rPr>
          <w:lang w:val="es-ES"/>
        </w:rPr>
        <w:t xml:space="preserve">«Artículo 153 bis. Principios de actuación de la inspección educativa. </w:t>
      </w:r>
    </w:p>
    <w:p w14:paraId="5AAA2B77" w14:textId="77777777" w:rsidR="00B0079F" w:rsidRPr="001647BA" w:rsidRDefault="00000000">
      <w:pPr>
        <w:rPr>
          <w:lang w:val="es-ES"/>
        </w:rPr>
      </w:pPr>
      <w:r w:rsidRPr="001647BA">
        <w:rPr>
          <w:lang w:val="es-ES"/>
        </w:rPr>
        <w:t xml:space="preserve">a) Respeto a los derechos fundamentales y las libertades públicas, defensa  </w:t>
      </w:r>
    </w:p>
    <w:p w14:paraId="4D5257CF" w14:textId="77777777" w:rsidR="00B0079F" w:rsidRPr="001647BA" w:rsidRDefault="00000000">
      <w:pPr>
        <w:rPr>
          <w:lang w:val="es-ES"/>
        </w:rPr>
      </w:pPr>
      <w:r w:rsidRPr="001647BA">
        <w:rPr>
          <w:lang w:val="es-ES"/>
        </w:rPr>
        <w:t xml:space="preserve">del interés común y los valores democráticos y evitación de cualquier conducta que  </w:t>
      </w:r>
    </w:p>
    <w:p w14:paraId="6AFF8965" w14:textId="77777777" w:rsidR="00B0079F" w:rsidRPr="001647BA" w:rsidRDefault="00000000">
      <w:pPr>
        <w:rPr>
          <w:lang w:val="es-ES"/>
        </w:rPr>
      </w:pPr>
      <w:r w:rsidRPr="001647BA">
        <w:rPr>
          <w:lang w:val="es-ES"/>
        </w:rPr>
        <w:t xml:space="preserve">pueda generar discriminación por razón de origen, género, orientación sexual,  </w:t>
      </w:r>
    </w:p>
    <w:p w14:paraId="6846E8CA" w14:textId="77777777" w:rsidR="00B0079F" w:rsidRPr="001647BA" w:rsidRDefault="00000000">
      <w:pPr>
        <w:rPr>
          <w:lang w:val="es-ES"/>
        </w:rPr>
      </w:pPr>
      <w:r w:rsidRPr="001647BA">
        <w:rPr>
          <w:lang w:val="es-ES"/>
        </w:rPr>
        <w:t xml:space="preserve">religión opinión o cualquier otra circunstancia personal o social. </w:t>
      </w:r>
    </w:p>
    <w:p w14:paraId="035D8C64" w14:textId="77777777" w:rsidR="00B0079F" w:rsidRPr="001647BA" w:rsidRDefault="00000000">
      <w:pPr>
        <w:rPr>
          <w:lang w:val="es-ES"/>
        </w:rPr>
      </w:pPr>
      <w:r w:rsidRPr="001647BA">
        <w:rPr>
          <w:lang w:val="es-ES"/>
        </w:rPr>
        <w:t xml:space="preserve">b) Profesionalidad e independencia de criterio técnico. </w:t>
      </w:r>
    </w:p>
    <w:p w14:paraId="36DF873C" w14:textId="77777777" w:rsidR="00B0079F" w:rsidRPr="001647BA" w:rsidRDefault="00000000">
      <w:pPr>
        <w:rPr>
          <w:lang w:val="es-ES"/>
        </w:rPr>
      </w:pPr>
      <w:r w:rsidRPr="001647BA">
        <w:rPr>
          <w:lang w:val="es-ES"/>
        </w:rPr>
        <w:t xml:space="preserve">c) Imparcialidad y eficiencia en la consecución de los objetivos fijados. </w:t>
      </w:r>
    </w:p>
    <w:p w14:paraId="3853D766" w14:textId="77777777" w:rsidR="00B0079F" w:rsidRPr="001647BA" w:rsidRDefault="00000000">
      <w:pPr>
        <w:rPr>
          <w:lang w:val="es-ES"/>
        </w:rPr>
      </w:pPr>
      <w:r w:rsidRPr="001647BA">
        <w:rPr>
          <w:lang w:val="es-ES"/>
        </w:rPr>
        <w:t xml:space="preserve">d) Transparencia en cuanto a los fines de sus actuaciones, los instrumentos y  </w:t>
      </w:r>
    </w:p>
    <w:p w14:paraId="037B2C4A" w14:textId="77777777" w:rsidR="00B0079F" w:rsidRPr="001647BA" w:rsidRDefault="00000000">
      <w:pPr>
        <w:rPr>
          <w:lang w:val="es-ES"/>
        </w:rPr>
      </w:pPr>
      <w:r w:rsidRPr="001647BA">
        <w:rPr>
          <w:lang w:val="es-ES"/>
        </w:rPr>
        <w:t xml:space="preserve">las técnicas utilizados.» </w:t>
      </w:r>
    </w:p>
    <w:p w14:paraId="275ECA42" w14:textId="77777777" w:rsidR="00B0079F" w:rsidRPr="001647BA" w:rsidRDefault="00000000">
      <w:pPr>
        <w:rPr>
          <w:lang w:val="es-ES"/>
        </w:rPr>
      </w:pPr>
      <w:r w:rsidRPr="001647BA">
        <w:rPr>
          <w:lang w:val="es-ES"/>
        </w:rPr>
        <w:t xml:space="preserve">Setenta y ocho. Se modifica el apartado 3 de la disposición adicional segunda, que  </w:t>
      </w:r>
    </w:p>
    <w:p w14:paraId="7A82025E" w14:textId="77777777" w:rsidR="00B0079F" w:rsidRPr="001647BA" w:rsidRDefault="00000000">
      <w:pPr>
        <w:rPr>
          <w:lang w:val="es-ES"/>
        </w:rPr>
      </w:pPr>
      <w:r w:rsidRPr="001647BA">
        <w:rPr>
          <w:lang w:val="es-ES"/>
        </w:rPr>
        <w:t xml:space="preserve">queda redactado en los siguientes términos: </w:t>
      </w:r>
    </w:p>
    <w:p w14:paraId="68A1B96C" w14:textId="77777777" w:rsidR="00B0079F" w:rsidRPr="001647BA" w:rsidRDefault="00000000">
      <w:pPr>
        <w:rPr>
          <w:lang w:val="es-ES"/>
        </w:rPr>
      </w:pPr>
      <w:r w:rsidRPr="001647BA">
        <w:rPr>
          <w:lang w:val="es-ES"/>
        </w:rPr>
        <w:t xml:space="preserve">«3. En el marco de la regulación de las enseñanzas de Educación Primaria y  </w:t>
      </w:r>
    </w:p>
    <w:p w14:paraId="1F534605" w14:textId="77777777" w:rsidR="00B0079F" w:rsidRPr="001647BA" w:rsidRDefault="00000000">
      <w:pPr>
        <w:rPr>
          <w:lang w:val="es-ES"/>
        </w:rPr>
      </w:pPr>
      <w:r w:rsidRPr="001647BA">
        <w:rPr>
          <w:lang w:val="es-ES"/>
        </w:rPr>
        <w:t xml:space="preserve">Educación Secundaria Obligatoria, se podrá establecer la enseñanza no confesional  </w:t>
      </w:r>
    </w:p>
    <w:p w14:paraId="58B1E2DD" w14:textId="77777777" w:rsidR="00B0079F" w:rsidRPr="001647BA" w:rsidRDefault="00000000">
      <w:pPr>
        <w:rPr>
          <w:lang w:val="es-ES"/>
        </w:rPr>
      </w:pPr>
      <w:r w:rsidRPr="001647BA">
        <w:rPr>
          <w:lang w:val="es-ES"/>
        </w:rPr>
        <w:t xml:space="preserve">de cultura de las religiones.» </w:t>
      </w:r>
    </w:p>
    <w:p w14:paraId="3B592934" w14:textId="77777777" w:rsidR="00B0079F" w:rsidRPr="001647BA" w:rsidRDefault="00000000">
      <w:pPr>
        <w:rPr>
          <w:lang w:val="es-ES"/>
        </w:rPr>
      </w:pPr>
      <w:r w:rsidRPr="001647BA">
        <w:rPr>
          <w:lang w:val="es-ES"/>
        </w:rPr>
        <w:t xml:space="preserve">Setenta y ocho bis. Se modifica el apartado 1 y el primer párrafo del apartado 2 de la  </w:t>
      </w:r>
    </w:p>
    <w:p w14:paraId="668E7F76" w14:textId="77777777" w:rsidR="00B0079F" w:rsidRPr="001647BA" w:rsidRDefault="00000000">
      <w:pPr>
        <w:rPr>
          <w:lang w:val="es-ES"/>
        </w:rPr>
      </w:pPr>
      <w:r w:rsidRPr="001647BA">
        <w:rPr>
          <w:lang w:val="es-ES"/>
        </w:rPr>
        <w:t xml:space="preserve">disposición adicional tercera que quedan redactados en los siguientes términos: </w:t>
      </w:r>
    </w:p>
    <w:p w14:paraId="03BCCE54" w14:textId="77777777" w:rsidR="00B0079F" w:rsidRPr="001647BA" w:rsidRDefault="00000000">
      <w:pPr>
        <w:rPr>
          <w:lang w:val="es-ES"/>
        </w:rPr>
      </w:pPr>
      <w:r w:rsidRPr="001647BA">
        <w:rPr>
          <w:lang w:val="es-ES"/>
        </w:rPr>
        <w:t>Verificable en https://www.boe.es</w:t>
      </w:r>
    </w:p>
    <w:p w14:paraId="7D4414AC" w14:textId="77777777" w:rsidR="00B0079F" w:rsidRPr="001647BA" w:rsidRDefault="00000000">
      <w:pPr>
        <w:rPr>
          <w:lang w:val="es-ES"/>
        </w:rPr>
      </w:pPr>
      <w:r w:rsidRPr="001647BA">
        <w:rPr>
          <w:lang w:val="es-ES"/>
        </w:rPr>
        <w:t xml:space="preserve">«1. Los profesores que impartan la enseñanza confesional de las religiones  </w:t>
      </w:r>
    </w:p>
    <w:p w14:paraId="37DA1879" w14:textId="77777777" w:rsidR="00B0079F" w:rsidRPr="001647BA" w:rsidRDefault="00000000">
      <w:pPr>
        <w:rPr>
          <w:lang w:val="es-ES"/>
        </w:rPr>
      </w:pPr>
      <w:r w:rsidRPr="001647BA">
        <w:rPr>
          <w:lang w:val="es-ES"/>
        </w:rPr>
        <w:t xml:space="preserve">cve: BOE-A-2020-17264 </w:t>
      </w:r>
    </w:p>
    <w:p w14:paraId="44E9BBE3" w14:textId="77777777" w:rsidR="00B0079F" w:rsidRPr="001647BA" w:rsidRDefault="00000000">
      <w:pPr>
        <w:rPr>
          <w:lang w:val="es-ES"/>
        </w:rPr>
      </w:pPr>
      <w:r w:rsidRPr="001647BA">
        <w:rPr>
          <w:lang w:val="es-ES"/>
        </w:rPr>
        <w:t xml:space="preserve">deberán cumplir los requisitos de titulación establecidos para las distintas  enseñanzas reguladas en la presente Ley, así como los establecidos en los  acuerdos suscritos entre el Estado Español y las diferentes confesiones religiosas. </w:t>
      </w:r>
    </w:p>
    <w:p w14:paraId="55D9DCD0" w14:textId="77777777" w:rsidR="00B0079F" w:rsidRPr="001647BA" w:rsidRDefault="00000000">
      <w:pPr>
        <w:rPr>
          <w:lang w:val="es-ES"/>
        </w:rPr>
      </w:pPr>
      <w:r w:rsidRPr="001647BA">
        <w:rPr>
          <w:lang w:val="es-ES"/>
        </w:rPr>
        <w:t xml:space="preserve">2. Los profesores que, no perteneciendo a los cuerpos de funcionarios  docentes, impartan la enseñanza confesional de las religiones en los centros  públicos lo harán en régimen de contratación laboral, de conformidad con el Estatuto  </w:t>
      </w:r>
    </w:p>
    <w:p w14:paraId="21F9003D" w14:textId="77777777" w:rsidR="00B0079F" w:rsidRPr="001647BA" w:rsidRDefault="00000000">
      <w:pPr>
        <w:rPr>
          <w:lang w:val="es-ES"/>
        </w:rPr>
      </w:pPr>
      <w:r w:rsidRPr="001647BA">
        <w:rPr>
          <w:lang w:val="es-ES"/>
        </w:rPr>
        <w:t xml:space="preserve">BOLETÍN OFICIAL DEL ESTADO Núm. 340 Miércoles 30 de diciembre de 2020 Sec. I. Pág. 122931 </w:t>
      </w:r>
    </w:p>
    <w:p w14:paraId="688AF47B" w14:textId="77777777" w:rsidR="00B0079F" w:rsidRPr="001647BA" w:rsidRDefault="00000000">
      <w:pPr>
        <w:rPr>
          <w:lang w:val="es-ES"/>
        </w:rPr>
      </w:pPr>
      <w:r w:rsidRPr="001647BA">
        <w:rPr>
          <w:lang w:val="es-ES"/>
        </w:rPr>
        <w:t xml:space="preserve">de los Trabajadores, con las respectivas Administraciones competentes. La  </w:t>
      </w:r>
    </w:p>
    <w:p w14:paraId="35D20819" w14:textId="77777777" w:rsidR="00B0079F" w:rsidRPr="001647BA" w:rsidRDefault="00000000">
      <w:pPr>
        <w:rPr>
          <w:lang w:val="es-ES"/>
        </w:rPr>
      </w:pPr>
      <w:r w:rsidRPr="001647BA">
        <w:rPr>
          <w:lang w:val="es-ES"/>
        </w:rPr>
        <w:t xml:space="preserve">regulación de su régimen laboral se hará con la participación de los representantes  </w:t>
      </w:r>
    </w:p>
    <w:p w14:paraId="558D72C2" w14:textId="77777777" w:rsidR="00B0079F" w:rsidRPr="001647BA" w:rsidRDefault="00000000">
      <w:pPr>
        <w:rPr>
          <w:lang w:val="es-ES"/>
        </w:rPr>
      </w:pPr>
      <w:r w:rsidRPr="001647BA">
        <w:rPr>
          <w:lang w:val="es-ES"/>
        </w:rPr>
        <w:t xml:space="preserve">del profesorado. Se accederá al destino mediante criterios objetivos de igualdad,  </w:t>
      </w:r>
    </w:p>
    <w:p w14:paraId="2E7867DA" w14:textId="77777777" w:rsidR="00B0079F" w:rsidRPr="001647BA" w:rsidRDefault="00000000">
      <w:pPr>
        <w:rPr>
          <w:lang w:val="es-ES"/>
        </w:rPr>
      </w:pPr>
      <w:r w:rsidRPr="001647BA">
        <w:rPr>
          <w:lang w:val="es-ES"/>
        </w:rPr>
        <w:t xml:space="preserve">mérito y capacidad. Estos profesores percibirán las retribuciones que correspondan  </w:t>
      </w:r>
    </w:p>
    <w:p w14:paraId="5C34D4D5" w14:textId="77777777" w:rsidR="00B0079F" w:rsidRPr="001647BA" w:rsidRDefault="00000000">
      <w:pPr>
        <w:rPr>
          <w:lang w:val="es-ES"/>
        </w:rPr>
      </w:pPr>
      <w:r w:rsidRPr="001647BA">
        <w:rPr>
          <w:lang w:val="es-ES"/>
        </w:rPr>
        <w:t xml:space="preserve">en el respectivo nivel educativo a los profesores interinos.» </w:t>
      </w:r>
    </w:p>
    <w:p w14:paraId="71D5E9E2" w14:textId="77777777" w:rsidR="00B0079F" w:rsidRPr="001647BA" w:rsidRDefault="00000000">
      <w:pPr>
        <w:rPr>
          <w:lang w:val="es-ES"/>
        </w:rPr>
      </w:pPr>
      <w:r w:rsidRPr="001647BA">
        <w:rPr>
          <w:lang w:val="es-ES"/>
        </w:rPr>
        <w:t xml:space="preserve">Setenta y ocho ter. Se modifica el apartado 3 de la disposición adicional cuarta que  </w:t>
      </w:r>
    </w:p>
    <w:p w14:paraId="367A82A1" w14:textId="77777777" w:rsidR="00B0079F" w:rsidRPr="001647BA" w:rsidRDefault="00000000">
      <w:pPr>
        <w:rPr>
          <w:lang w:val="es-ES"/>
        </w:rPr>
      </w:pPr>
      <w:r w:rsidRPr="001647BA">
        <w:rPr>
          <w:lang w:val="es-ES"/>
        </w:rPr>
        <w:t xml:space="preserve">queda redactado en los siguientes términos: </w:t>
      </w:r>
    </w:p>
    <w:p w14:paraId="14F23A53" w14:textId="77777777" w:rsidR="00B0079F" w:rsidRPr="001647BA" w:rsidRDefault="00000000">
      <w:pPr>
        <w:rPr>
          <w:lang w:val="es-ES"/>
        </w:rPr>
      </w:pPr>
      <w:r w:rsidRPr="001647BA">
        <w:rPr>
          <w:lang w:val="es-ES"/>
        </w:rPr>
        <w:t xml:space="preserve">«3. La supervisión de los libros de texto y otros materiales curriculares es  </w:t>
      </w:r>
    </w:p>
    <w:p w14:paraId="2BB441D8" w14:textId="77777777" w:rsidR="00B0079F" w:rsidRPr="001647BA" w:rsidRDefault="00000000">
      <w:pPr>
        <w:rPr>
          <w:lang w:val="es-ES"/>
        </w:rPr>
      </w:pPr>
      <w:r w:rsidRPr="001647BA">
        <w:rPr>
          <w:lang w:val="es-ES"/>
        </w:rPr>
        <w:t xml:space="preserve">competencia de las administraciones educativas y constituirá parte del proceso  </w:t>
      </w:r>
    </w:p>
    <w:p w14:paraId="3D4EBE15" w14:textId="77777777" w:rsidR="00B0079F" w:rsidRPr="001647BA" w:rsidRDefault="00000000">
      <w:pPr>
        <w:rPr>
          <w:lang w:val="es-ES"/>
        </w:rPr>
      </w:pPr>
      <w:r w:rsidRPr="001647BA">
        <w:rPr>
          <w:lang w:val="es-ES"/>
        </w:rPr>
        <w:t xml:space="preserve">ordinario de inspección que ejerce la Administración educativa sobre la totalidad de  </w:t>
      </w:r>
    </w:p>
    <w:p w14:paraId="10DEF177" w14:textId="77777777" w:rsidR="00B0079F" w:rsidRPr="001647BA" w:rsidRDefault="00000000">
      <w:pPr>
        <w:rPr>
          <w:lang w:val="es-ES"/>
        </w:rPr>
      </w:pPr>
      <w:r w:rsidRPr="001647BA">
        <w:rPr>
          <w:lang w:val="es-ES"/>
        </w:rPr>
        <w:t xml:space="preserve">elementos que integran el proceso de enseñanza y aprendizaje, que debe velar por  </w:t>
      </w:r>
    </w:p>
    <w:p w14:paraId="53E220CB" w14:textId="77777777" w:rsidR="00B0079F" w:rsidRPr="001647BA" w:rsidRDefault="00000000">
      <w:pPr>
        <w:rPr>
          <w:lang w:val="es-ES"/>
        </w:rPr>
      </w:pPr>
      <w:r w:rsidRPr="001647BA">
        <w:rPr>
          <w:lang w:val="es-ES"/>
        </w:rPr>
        <w:t xml:space="preserve">el respeto a los principios y valores contenidos en la Constitución y a lo dispuesto en  </w:t>
      </w:r>
    </w:p>
    <w:p w14:paraId="2510FF4A" w14:textId="77777777" w:rsidR="00B0079F" w:rsidRPr="001647BA" w:rsidRDefault="00000000">
      <w:pPr>
        <w:rPr>
          <w:lang w:val="es-ES"/>
        </w:rPr>
      </w:pPr>
      <w:r w:rsidRPr="001647BA">
        <w:rPr>
          <w:lang w:val="es-ES"/>
        </w:rPr>
        <w:t xml:space="preserve">la presente ley.» </w:t>
      </w:r>
    </w:p>
    <w:p w14:paraId="181E70CF" w14:textId="77777777" w:rsidR="00B0079F" w:rsidRPr="001647BA" w:rsidRDefault="00000000">
      <w:pPr>
        <w:rPr>
          <w:lang w:val="es-ES"/>
        </w:rPr>
      </w:pPr>
      <w:r w:rsidRPr="001647BA">
        <w:rPr>
          <w:lang w:val="es-ES"/>
        </w:rPr>
        <w:t xml:space="preserve">Setenta y nueve. La disposición adicional quinta queda redactada en los siguientes  </w:t>
      </w:r>
    </w:p>
    <w:p w14:paraId="62DA6E25" w14:textId="77777777" w:rsidR="00B0079F" w:rsidRPr="001647BA" w:rsidRDefault="00000000">
      <w:pPr>
        <w:rPr>
          <w:lang w:val="es-ES"/>
        </w:rPr>
      </w:pPr>
      <w:r w:rsidRPr="001647BA">
        <w:rPr>
          <w:lang w:val="es-ES"/>
        </w:rPr>
        <w:t xml:space="preserve">términos: </w:t>
      </w:r>
    </w:p>
    <w:p w14:paraId="70C05D13" w14:textId="77777777" w:rsidR="00B0079F" w:rsidRPr="001647BA" w:rsidRDefault="00000000">
      <w:pPr>
        <w:rPr>
          <w:lang w:val="es-ES"/>
        </w:rPr>
      </w:pPr>
      <w:r w:rsidRPr="001647BA">
        <w:rPr>
          <w:lang w:val="es-ES"/>
        </w:rPr>
        <w:t xml:space="preserve">«Disposición adicional quinta. Calendario escolar. </w:t>
      </w:r>
    </w:p>
    <w:p w14:paraId="1EBFA7BA" w14:textId="77777777" w:rsidR="00B0079F" w:rsidRPr="001647BA" w:rsidRDefault="00000000">
      <w:pPr>
        <w:rPr>
          <w:lang w:val="es-ES"/>
        </w:rPr>
      </w:pPr>
      <w:r w:rsidRPr="001647BA">
        <w:rPr>
          <w:lang w:val="es-ES"/>
        </w:rPr>
        <w:t xml:space="preserve">El calendario escolar, que fijarán anualmente las Administraciones educativas,  </w:t>
      </w:r>
    </w:p>
    <w:p w14:paraId="39924DEE" w14:textId="77777777" w:rsidR="00B0079F" w:rsidRPr="001647BA" w:rsidRDefault="00000000">
      <w:pPr>
        <w:rPr>
          <w:lang w:val="es-ES"/>
        </w:rPr>
      </w:pPr>
      <w:r w:rsidRPr="001647BA">
        <w:rPr>
          <w:lang w:val="es-ES"/>
        </w:rPr>
        <w:t xml:space="preserve">comprenderá un mínimo de 175 días lectivos para las enseñanzas obligatorias.» </w:t>
      </w:r>
    </w:p>
    <w:p w14:paraId="3CC4889D" w14:textId="77777777" w:rsidR="00B0079F" w:rsidRPr="001647BA" w:rsidRDefault="00000000">
      <w:pPr>
        <w:rPr>
          <w:lang w:val="es-ES"/>
        </w:rPr>
      </w:pPr>
      <w:r w:rsidRPr="001647BA">
        <w:rPr>
          <w:lang w:val="es-ES"/>
        </w:rPr>
        <w:t xml:space="preserve">Setenta y nueve bis. Se modifican la letra c) y los dos últimos párrafos del apartado 1  </w:t>
      </w:r>
    </w:p>
    <w:p w14:paraId="5AB9D11D" w14:textId="77777777" w:rsidR="00B0079F" w:rsidRPr="001647BA" w:rsidRDefault="00000000">
      <w:pPr>
        <w:rPr>
          <w:lang w:val="es-ES"/>
        </w:rPr>
      </w:pPr>
      <w:r w:rsidRPr="001647BA">
        <w:rPr>
          <w:lang w:val="es-ES"/>
        </w:rPr>
        <w:t xml:space="preserve">de la disposición adicional séptima, que quedan redactados en los siguientes términos: </w:t>
      </w:r>
    </w:p>
    <w:p w14:paraId="25983CD3" w14:textId="77777777" w:rsidR="00B0079F" w:rsidRPr="001647BA" w:rsidRDefault="00000000">
      <w:pPr>
        <w:rPr>
          <w:lang w:val="es-ES"/>
        </w:rPr>
      </w:pPr>
      <w:r w:rsidRPr="001647BA">
        <w:rPr>
          <w:lang w:val="es-ES"/>
        </w:rPr>
        <w:t xml:space="preserve">«c) El cuerpo a extinguir de profesores técnicos de formación profesional, que  </w:t>
      </w:r>
    </w:p>
    <w:p w14:paraId="5C6224B8" w14:textId="77777777" w:rsidR="00B0079F" w:rsidRPr="001647BA" w:rsidRDefault="00000000">
      <w:pPr>
        <w:rPr>
          <w:lang w:val="es-ES"/>
        </w:rPr>
      </w:pPr>
      <w:r w:rsidRPr="001647BA">
        <w:rPr>
          <w:lang w:val="es-ES"/>
        </w:rPr>
        <w:t xml:space="preserve">desempeñará sus funciones en la formación profesional y, excepcionalmente, en las  </w:t>
      </w:r>
    </w:p>
    <w:p w14:paraId="3C279E48" w14:textId="77777777" w:rsidR="00B0079F" w:rsidRPr="001647BA" w:rsidRDefault="00000000">
      <w:pPr>
        <w:rPr>
          <w:lang w:val="es-ES"/>
        </w:rPr>
      </w:pPr>
      <w:r w:rsidRPr="001647BA">
        <w:rPr>
          <w:lang w:val="es-ES"/>
        </w:rPr>
        <w:t xml:space="preserve">condiciones que se establezcan, en la educación secundaria obligatoria.» </w:t>
      </w:r>
    </w:p>
    <w:p w14:paraId="56EFF829" w14:textId="77777777" w:rsidR="00B0079F" w:rsidRPr="001647BA" w:rsidRDefault="00000000">
      <w:pPr>
        <w:rPr>
          <w:lang w:val="es-ES"/>
        </w:rPr>
      </w:pPr>
      <w:r w:rsidRPr="001647BA">
        <w:rPr>
          <w:lang w:val="es-ES"/>
        </w:rPr>
        <w:t xml:space="preserve">(…) </w:t>
      </w:r>
    </w:p>
    <w:p w14:paraId="4F102C16" w14:textId="77777777" w:rsidR="00B0079F" w:rsidRPr="001647BA" w:rsidRDefault="00000000">
      <w:pPr>
        <w:rPr>
          <w:lang w:val="es-ES"/>
        </w:rPr>
      </w:pPr>
      <w:r w:rsidRPr="001647BA">
        <w:rPr>
          <w:lang w:val="es-ES"/>
        </w:rPr>
        <w:t xml:space="preserve">«El Gobierno, previa consulta a las Comunidades Autónomas, podrá establecer  </w:t>
      </w:r>
    </w:p>
    <w:p w14:paraId="3A78371D" w14:textId="77777777" w:rsidR="00B0079F" w:rsidRPr="001647BA" w:rsidRDefault="00000000">
      <w:pPr>
        <w:rPr>
          <w:lang w:val="es-ES"/>
        </w:rPr>
      </w:pPr>
      <w:r w:rsidRPr="001647BA">
        <w:rPr>
          <w:lang w:val="es-ES"/>
        </w:rPr>
        <w:t xml:space="preserve">las condiciones y los requisitos para que los funcionarios pertenecientes a alguno de  </w:t>
      </w:r>
    </w:p>
    <w:p w14:paraId="30E71553" w14:textId="77777777" w:rsidR="00B0079F" w:rsidRPr="001647BA" w:rsidRDefault="00000000">
      <w:pPr>
        <w:rPr>
          <w:lang w:val="es-ES"/>
        </w:rPr>
      </w:pPr>
      <w:r w:rsidRPr="001647BA">
        <w:rPr>
          <w:lang w:val="es-ES"/>
        </w:rPr>
        <w:t xml:space="preserve">los cuerpos docentes recogidos en el apartado anterior puedan excepcionalmente  </w:t>
      </w:r>
    </w:p>
    <w:p w14:paraId="2C29D710" w14:textId="77777777" w:rsidR="00B0079F" w:rsidRPr="001647BA" w:rsidRDefault="00000000">
      <w:pPr>
        <w:rPr>
          <w:lang w:val="es-ES"/>
        </w:rPr>
      </w:pPr>
      <w:r w:rsidRPr="001647BA">
        <w:rPr>
          <w:lang w:val="es-ES"/>
        </w:rPr>
        <w:t xml:space="preserve">desempeñar funciones en una etapa o, en su caso, enseñanzas distintas de las  </w:t>
      </w:r>
    </w:p>
    <w:p w14:paraId="5C2C4658" w14:textId="77777777" w:rsidR="00B0079F" w:rsidRPr="001647BA" w:rsidRDefault="00000000">
      <w:pPr>
        <w:rPr>
          <w:lang w:val="es-ES"/>
        </w:rPr>
      </w:pPr>
      <w:r w:rsidRPr="001647BA">
        <w:rPr>
          <w:lang w:val="es-ES"/>
        </w:rPr>
        <w:t xml:space="preserve">asignadas a su cuerpo con carácter general. Para tal desempeño se determinará la  </w:t>
      </w:r>
    </w:p>
    <w:p w14:paraId="29938D64" w14:textId="77777777" w:rsidR="00B0079F" w:rsidRPr="001647BA" w:rsidRDefault="00000000">
      <w:pPr>
        <w:rPr>
          <w:lang w:val="es-ES"/>
        </w:rPr>
      </w:pPr>
      <w:r w:rsidRPr="001647BA">
        <w:rPr>
          <w:lang w:val="es-ES"/>
        </w:rPr>
        <w:t xml:space="preserve">titulación, formación o experiencia que se consideren necesarias. En todo caso se  </w:t>
      </w:r>
    </w:p>
    <w:p w14:paraId="1CA3ECA1" w14:textId="77777777" w:rsidR="00B0079F" w:rsidRPr="001647BA" w:rsidRDefault="00000000">
      <w:pPr>
        <w:rPr>
          <w:lang w:val="es-ES"/>
        </w:rPr>
      </w:pPr>
      <w:r w:rsidRPr="001647BA">
        <w:rPr>
          <w:lang w:val="es-ES"/>
        </w:rPr>
        <w:t xml:space="preserve">considerará a estos efectos al profesorado de los centros que impartan  </w:t>
      </w:r>
    </w:p>
    <w:p w14:paraId="57B991E9" w14:textId="77777777" w:rsidR="00B0079F" w:rsidRPr="001647BA" w:rsidRDefault="00000000">
      <w:pPr>
        <w:rPr>
          <w:lang w:val="es-ES"/>
        </w:rPr>
      </w:pPr>
      <w:r w:rsidRPr="001647BA">
        <w:rPr>
          <w:lang w:val="es-ES"/>
        </w:rPr>
        <w:t xml:space="preserve">conjuntamente enseñanzas de educación primaria y educación secundaria. </w:t>
      </w:r>
    </w:p>
    <w:p w14:paraId="051F850B" w14:textId="77777777" w:rsidR="00B0079F" w:rsidRPr="001647BA" w:rsidRDefault="00000000">
      <w:pPr>
        <w:rPr>
          <w:lang w:val="es-ES"/>
        </w:rPr>
      </w:pPr>
      <w:r w:rsidRPr="001647BA">
        <w:rPr>
          <w:lang w:val="es-ES"/>
        </w:rPr>
        <w:t xml:space="preserve">Los cuerpos y escalas declarados a extinguir por la presente ley, así como por  </w:t>
      </w:r>
    </w:p>
    <w:p w14:paraId="253FB1F7" w14:textId="77777777" w:rsidR="00B0079F" w:rsidRPr="001647BA" w:rsidRDefault="00000000">
      <w:pPr>
        <w:rPr>
          <w:lang w:val="es-ES"/>
        </w:rPr>
      </w:pPr>
      <w:r w:rsidRPr="001647BA">
        <w:rPr>
          <w:lang w:val="es-ES"/>
        </w:rPr>
        <w:t xml:space="preserve">normas anteriores a la Ley Orgánica 1/1990, de 3 de octubre, de Ordenación  </w:t>
      </w:r>
    </w:p>
    <w:p w14:paraId="179B28B3" w14:textId="77777777" w:rsidR="00B0079F" w:rsidRPr="001647BA" w:rsidRDefault="00000000">
      <w:pPr>
        <w:rPr>
          <w:lang w:val="es-ES"/>
        </w:rPr>
      </w:pPr>
      <w:r w:rsidRPr="001647BA">
        <w:rPr>
          <w:lang w:val="es-ES"/>
        </w:rPr>
        <w:t xml:space="preserve">General del Sistema Educativo, se regirán por lo establecido en aquellas  </w:t>
      </w:r>
    </w:p>
    <w:p w14:paraId="367517F2" w14:textId="77777777" w:rsidR="00B0079F" w:rsidRPr="001647BA" w:rsidRDefault="00000000">
      <w:pPr>
        <w:rPr>
          <w:lang w:val="es-ES"/>
        </w:rPr>
      </w:pPr>
      <w:r w:rsidRPr="001647BA">
        <w:rPr>
          <w:lang w:val="es-ES"/>
        </w:rPr>
        <w:t xml:space="preserve">disposiciones, siéndoles de aplicación lo señalado a efectos de movilidad en la  </w:t>
      </w:r>
    </w:p>
    <w:p w14:paraId="45246C3D" w14:textId="77777777" w:rsidR="00B0079F" w:rsidRPr="001647BA" w:rsidRDefault="00000000">
      <w:pPr>
        <w:rPr>
          <w:lang w:val="es-ES"/>
        </w:rPr>
      </w:pPr>
      <w:r w:rsidRPr="001647BA">
        <w:rPr>
          <w:lang w:val="es-ES"/>
        </w:rPr>
        <w:t xml:space="preserve">disposición adicional duodécima de esta Ley.» </w:t>
      </w:r>
    </w:p>
    <w:p w14:paraId="21594B62" w14:textId="77777777" w:rsidR="00B0079F" w:rsidRPr="001647BA" w:rsidRDefault="00000000">
      <w:pPr>
        <w:rPr>
          <w:lang w:val="es-ES"/>
        </w:rPr>
      </w:pPr>
      <w:r w:rsidRPr="001647BA">
        <w:rPr>
          <w:lang w:val="es-ES"/>
        </w:rPr>
        <w:t xml:space="preserve">Setenta y nueve ter. Se modifica la disposición adicional novena que queda redactada  </w:t>
      </w:r>
    </w:p>
    <w:p w14:paraId="79ADC5AA" w14:textId="77777777" w:rsidR="00B0079F" w:rsidRPr="001647BA" w:rsidRDefault="00000000">
      <w:pPr>
        <w:rPr>
          <w:lang w:val="es-ES"/>
        </w:rPr>
      </w:pPr>
      <w:r w:rsidRPr="001647BA">
        <w:rPr>
          <w:lang w:val="es-ES"/>
        </w:rPr>
        <w:t xml:space="preserve">en los siguientes términos: </w:t>
      </w:r>
    </w:p>
    <w:p w14:paraId="1A850D83" w14:textId="77777777" w:rsidR="00B0079F" w:rsidRPr="001647BA" w:rsidRDefault="00000000">
      <w:pPr>
        <w:rPr>
          <w:lang w:val="es-ES"/>
        </w:rPr>
      </w:pPr>
      <w:r w:rsidRPr="001647BA">
        <w:rPr>
          <w:lang w:val="es-ES"/>
        </w:rPr>
        <w:t xml:space="preserve">«Disposición adicional novena. Requisitos para el ingreso en los cuerpos de  </w:t>
      </w:r>
    </w:p>
    <w:p w14:paraId="7D640CB7" w14:textId="77777777" w:rsidR="00B0079F" w:rsidRPr="001647BA" w:rsidRDefault="00000000">
      <w:pPr>
        <w:rPr>
          <w:lang w:val="es-ES"/>
        </w:rPr>
      </w:pPr>
      <w:r w:rsidRPr="001647BA">
        <w:rPr>
          <w:lang w:val="es-ES"/>
        </w:rPr>
        <w:t xml:space="preserve">funcionarios docentes. </w:t>
      </w:r>
    </w:p>
    <w:p w14:paraId="0248B62E" w14:textId="77777777" w:rsidR="00B0079F" w:rsidRPr="001647BA" w:rsidRDefault="00000000">
      <w:pPr>
        <w:rPr>
          <w:lang w:val="es-ES"/>
        </w:rPr>
      </w:pPr>
      <w:r w:rsidRPr="001647BA">
        <w:rPr>
          <w:lang w:val="es-ES"/>
        </w:rPr>
        <w:t>Verificable en https://www.boe.es</w:t>
      </w:r>
    </w:p>
    <w:p w14:paraId="3A81B331" w14:textId="77777777" w:rsidR="00B0079F" w:rsidRPr="001647BA" w:rsidRDefault="00000000">
      <w:pPr>
        <w:rPr>
          <w:lang w:val="es-ES"/>
        </w:rPr>
      </w:pPr>
      <w:r w:rsidRPr="001647BA">
        <w:rPr>
          <w:lang w:val="es-ES"/>
        </w:rPr>
        <w:t xml:space="preserve">1. Para el ingreso en el cuerpo de maestros serán requisitos indispensables  </w:t>
      </w:r>
    </w:p>
    <w:p w14:paraId="1CC4264A" w14:textId="77777777" w:rsidR="00B0079F" w:rsidRPr="001647BA" w:rsidRDefault="00000000">
      <w:pPr>
        <w:rPr>
          <w:lang w:val="es-ES"/>
        </w:rPr>
      </w:pPr>
      <w:r w:rsidRPr="001647BA">
        <w:rPr>
          <w:lang w:val="es-ES"/>
        </w:rPr>
        <w:t xml:space="preserve">cve: BOE-A-2020-17264 </w:t>
      </w:r>
    </w:p>
    <w:p w14:paraId="2BFD93F0" w14:textId="77777777" w:rsidR="00B0079F" w:rsidRPr="001647BA" w:rsidRDefault="00000000">
      <w:pPr>
        <w:rPr>
          <w:lang w:val="es-ES"/>
        </w:rPr>
      </w:pPr>
      <w:r w:rsidRPr="001647BA">
        <w:rPr>
          <w:lang w:val="es-ES"/>
        </w:rPr>
        <w:t xml:space="preserve">estar en posesión del título de Maestro o el título de Grado correspondiente y  superar el correspondiente proceso selectivo. </w:t>
      </w:r>
    </w:p>
    <w:p w14:paraId="3A213ABA" w14:textId="77777777" w:rsidR="00B0079F" w:rsidRPr="001647BA" w:rsidRDefault="00000000">
      <w:pPr>
        <w:rPr>
          <w:lang w:val="es-ES"/>
        </w:rPr>
      </w:pPr>
      <w:r w:rsidRPr="001647BA">
        <w:rPr>
          <w:lang w:val="es-ES"/>
        </w:rPr>
        <w:t xml:space="preserve">2. Para el ingreso en el cuerpo de profesores de enseñanza secundaria será  necesario estar en posesión del título de Grado universitario o titulación equivalente  a efectos de docencia, además de la formación pedagógica y didáctica a la que se  </w:t>
      </w:r>
    </w:p>
    <w:p w14:paraId="27D6B190" w14:textId="77777777" w:rsidR="00B0079F" w:rsidRPr="001647BA" w:rsidRDefault="00000000">
      <w:pPr>
        <w:rPr>
          <w:lang w:val="es-ES"/>
        </w:rPr>
      </w:pPr>
      <w:r w:rsidRPr="001647BA">
        <w:rPr>
          <w:lang w:val="es-ES"/>
        </w:rPr>
        <w:t xml:space="preserve">BOLETÍN OFICIAL DEL ESTADO Núm. 340 Miércoles 30 de diciembre de 2020 Sec. I. Pág. 122932 </w:t>
      </w:r>
    </w:p>
    <w:p w14:paraId="7266996E" w14:textId="77777777" w:rsidR="00B0079F" w:rsidRPr="001647BA" w:rsidRDefault="00000000">
      <w:pPr>
        <w:rPr>
          <w:lang w:val="es-ES"/>
        </w:rPr>
      </w:pPr>
      <w:r w:rsidRPr="001647BA">
        <w:rPr>
          <w:lang w:val="es-ES"/>
        </w:rPr>
        <w:t xml:space="preserve">refiere el artículo 100.2 de esta Ley, así como superar el correspondiente proceso  </w:t>
      </w:r>
    </w:p>
    <w:p w14:paraId="65191309" w14:textId="77777777" w:rsidR="00B0079F" w:rsidRPr="001647BA" w:rsidRDefault="00000000">
      <w:pPr>
        <w:rPr>
          <w:lang w:val="es-ES"/>
        </w:rPr>
      </w:pPr>
      <w:r w:rsidRPr="001647BA">
        <w:rPr>
          <w:lang w:val="es-ES"/>
        </w:rPr>
        <w:t xml:space="preserve">selectivo. </w:t>
      </w:r>
    </w:p>
    <w:p w14:paraId="0DFC26B3" w14:textId="77777777" w:rsidR="00B0079F" w:rsidRPr="001647BA" w:rsidRDefault="00000000">
      <w:pPr>
        <w:rPr>
          <w:lang w:val="es-ES"/>
        </w:rPr>
      </w:pPr>
      <w:r w:rsidRPr="001647BA">
        <w:rPr>
          <w:lang w:val="es-ES"/>
        </w:rPr>
        <w:t xml:space="preserve">3. Para el ingreso a los cuerpos de profesores de música y artes escénicas y  </w:t>
      </w:r>
    </w:p>
    <w:p w14:paraId="1D65601F" w14:textId="77777777" w:rsidR="00B0079F" w:rsidRPr="001647BA" w:rsidRDefault="00000000">
      <w:pPr>
        <w:rPr>
          <w:lang w:val="es-ES"/>
        </w:rPr>
      </w:pPr>
      <w:r w:rsidRPr="001647BA">
        <w:rPr>
          <w:lang w:val="es-ES"/>
        </w:rPr>
        <w:t xml:space="preserve">de catedráticos de música y artes escénicas será necesario estar en posesión del  </w:t>
      </w:r>
    </w:p>
    <w:p w14:paraId="5525367D" w14:textId="77777777" w:rsidR="00B0079F" w:rsidRPr="001647BA" w:rsidRDefault="00000000">
      <w:pPr>
        <w:rPr>
          <w:lang w:val="es-ES"/>
        </w:rPr>
      </w:pPr>
      <w:r w:rsidRPr="001647BA">
        <w:rPr>
          <w:lang w:val="es-ES"/>
        </w:rPr>
        <w:t xml:space="preserve">título de Grado universitario o titulación equivalente a efectos de docencia, además  </w:t>
      </w:r>
    </w:p>
    <w:p w14:paraId="0FA84037" w14:textId="77777777" w:rsidR="00B0079F" w:rsidRPr="001647BA" w:rsidRDefault="00000000">
      <w:pPr>
        <w:rPr>
          <w:lang w:val="es-ES"/>
        </w:rPr>
      </w:pPr>
      <w:r w:rsidRPr="001647BA">
        <w:rPr>
          <w:lang w:val="es-ES"/>
        </w:rPr>
        <w:t xml:space="preserve">de, en el caso del cuerpo de profesores de música y artes escénicas, excepto en las  </w:t>
      </w:r>
    </w:p>
    <w:p w14:paraId="44B4398C" w14:textId="77777777" w:rsidR="00B0079F" w:rsidRPr="001647BA" w:rsidRDefault="00000000">
      <w:pPr>
        <w:rPr>
          <w:lang w:val="es-ES"/>
        </w:rPr>
      </w:pPr>
      <w:r w:rsidRPr="001647BA">
        <w:rPr>
          <w:lang w:val="es-ES"/>
        </w:rPr>
        <w:t xml:space="preserve">especialidades propias de Arte Dramático, la formación pedagógica y didáctica a la  </w:t>
      </w:r>
    </w:p>
    <w:p w14:paraId="51109935" w14:textId="77777777" w:rsidR="00B0079F" w:rsidRPr="001647BA" w:rsidRDefault="00000000">
      <w:pPr>
        <w:rPr>
          <w:lang w:val="es-ES"/>
        </w:rPr>
      </w:pPr>
      <w:r w:rsidRPr="001647BA">
        <w:rPr>
          <w:lang w:val="es-ES"/>
        </w:rPr>
        <w:t xml:space="preserve">que se refiere el artículo 100.2 de esta Ley, así como superar el correspondiente  </w:t>
      </w:r>
    </w:p>
    <w:p w14:paraId="04D26EEF" w14:textId="77777777" w:rsidR="00B0079F" w:rsidRPr="001647BA" w:rsidRDefault="00000000">
      <w:pPr>
        <w:rPr>
          <w:lang w:val="es-ES"/>
        </w:rPr>
      </w:pPr>
      <w:r w:rsidRPr="001647BA">
        <w:rPr>
          <w:lang w:val="es-ES"/>
        </w:rPr>
        <w:t xml:space="preserve">proceso selectivo. El Gobierno, previa consulta a las Comunidades Autónomas,  </w:t>
      </w:r>
    </w:p>
    <w:p w14:paraId="17F670C9" w14:textId="77777777" w:rsidR="00B0079F" w:rsidRPr="001647BA" w:rsidRDefault="00000000">
      <w:pPr>
        <w:rPr>
          <w:lang w:val="es-ES"/>
        </w:rPr>
      </w:pPr>
      <w:r w:rsidRPr="001647BA">
        <w:rPr>
          <w:lang w:val="es-ES"/>
        </w:rPr>
        <w:t xml:space="preserve">establecerá las condiciones para permitir el ingreso en el cuerpo de catedráticos de  </w:t>
      </w:r>
    </w:p>
    <w:p w14:paraId="64519E11" w14:textId="77777777" w:rsidR="00B0079F" w:rsidRPr="001647BA" w:rsidRDefault="00000000">
      <w:pPr>
        <w:rPr>
          <w:lang w:val="es-ES"/>
        </w:rPr>
      </w:pPr>
      <w:r w:rsidRPr="001647BA">
        <w:rPr>
          <w:lang w:val="es-ES"/>
        </w:rPr>
        <w:t xml:space="preserve">música y artes escénicas, mediante concurso de méritos, a personalidades de  </w:t>
      </w:r>
    </w:p>
    <w:p w14:paraId="2A29E438" w14:textId="77777777" w:rsidR="00B0079F" w:rsidRPr="001647BA" w:rsidRDefault="00000000">
      <w:pPr>
        <w:rPr>
          <w:lang w:val="es-ES"/>
        </w:rPr>
      </w:pPr>
      <w:r w:rsidRPr="001647BA">
        <w:rPr>
          <w:lang w:val="es-ES"/>
        </w:rPr>
        <w:t xml:space="preserve">reconocido prestigio en sus respectivos campos profesionales. </w:t>
      </w:r>
    </w:p>
    <w:p w14:paraId="2424FD5B" w14:textId="77777777" w:rsidR="00B0079F" w:rsidRPr="001647BA" w:rsidRDefault="00000000">
      <w:pPr>
        <w:rPr>
          <w:lang w:val="es-ES"/>
        </w:rPr>
      </w:pPr>
      <w:r w:rsidRPr="001647BA">
        <w:rPr>
          <w:lang w:val="es-ES"/>
        </w:rPr>
        <w:t xml:space="preserve">4. Para el ingreso en el cuerpo de profesores de artes plásticas y diseño, será  </w:t>
      </w:r>
    </w:p>
    <w:p w14:paraId="3A184AB3" w14:textId="77777777" w:rsidR="00B0079F" w:rsidRPr="001647BA" w:rsidRDefault="00000000">
      <w:pPr>
        <w:rPr>
          <w:lang w:val="es-ES"/>
        </w:rPr>
      </w:pPr>
      <w:r w:rsidRPr="001647BA">
        <w:rPr>
          <w:lang w:val="es-ES"/>
        </w:rPr>
        <w:t xml:space="preserve">necesario estar en posesión del título de Grado o titulación equivalente a efectos de  </w:t>
      </w:r>
    </w:p>
    <w:p w14:paraId="50F6892C" w14:textId="77777777" w:rsidR="00B0079F" w:rsidRPr="001647BA" w:rsidRDefault="00000000">
      <w:pPr>
        <w:rPr>
          <w:lang w:val="es-ES"/>
        </w:rPr>
      </w:pPr>
      <w:r w:rsidRPr="001647BA">
        <w:rPr>
          <w:lang w:val="es-ES"/>
        </w:rPr>
        <w:t xml:space="preserve">docencia, además de la formación pedagógica y didáctica a la que se refiere el  </w:t>
      </w:r>
    </w:p>
    <w:p w14:paraId="1CF93627" w14:textId="77777777" w:rsidR="00B0079F" w:rsidRPr="001647BA" w:rsidRDefault="00000000">
      <w:pPr>
        <w:rPr>
          <w:lang w:val="es-ES"/>
        </w:rPr>
      </w:pPr>
      <w:r w:rsidRPr="001647BA">
        <w:rPr>
          <w:lang w:val="es-ES"/>
        </w:rPr>
        <w:t xml:space="preserve">artículo 100.2 de esta Ley, así como superar el correspondiente proceso selectivo. </w:t>
      </w:r>
    </w:p>
    <w:p w14:paraId="1F9F2F7E" w14:textId="77777777" w:rsidR="00B0079F" w:rsidRPr="001647BA" w:rsidRDefault="00000000">
      <w:pPr>
        <w:rPr>
          <w:lang w:val="es-ES"/>
        </w:rPr>
      </w:pPr>
      <w:r w:rsidRPr="001647BA">
        <w:rPr>
          <w:lang w:val="es-ES"/>
        </w:rPr>
        <w:t xml:space="preserve">5. Para el ingreso en el cuerpo de maestros de taller de artes plásticas y  </w:t>
      </w:r>
    </w:p>
    <w:p w14:paraId="38EDA687" w14:textId="77777777" w:rsidR="00B0079F" w:rsidRPr="001647BA" w:rsidRDefault="00000000">
      <w:pPr>
        <w:rPr>
          <w:lang w:val="es-ES"/>
        </w:rPr>
      </w:pPr>
      <w:r w:rsidRPr="001647BA">
        <w:rPr>
          <w:lang w:val="es-ES"/>
        </w:rPr>
        <w:t xml:space="preserve">diseño será necesario estar en posesión de la titulación de Diplomado, Arquitecto  </w:t>
      </w:r>
    </w:p>
    <w:p w14:paraId="101A53E6" w14:textId="77777777" w:rsidR="00B0079F" w:rsidRPr="001647BA" w:rsidRDefault="00000000">
      <w:pPr>
        <w:rPr>
          <w:lang w:val="es-ES"/>
        </w:rPr>
      </w:pPr>
      <w:r w:rsidRPr="001647BA">
        <w:rPr>
          <w:lang w:val="es-ES"/>
        </w:rPr>
        <w:t xml:space="preserve">Técnico, Ingeniero Técnico o el título de Grado correspondiente u otros títulos  </w:t>
      </w:r>
    </w:p>
    <w:p w14:paraId="5D1163A3" w14:textId="77777777" w:rsidR="00B0079F" w:rsidRPr="001647BA" w:rsidRDefault="00000000">
      <w:pPr>
        <w:rPr>
          <w:lang w:val="es-ES"/>
        </w:rPr>
      </w:pPr>
      <w:r w:rsidRPr="001647BA">
        <w:rPr>
          <w:lang w:val="es-ES"/>
        </w:rPr>
        <w:t xml:space="preserve">equivalentes a efectos de docencia, además de la formación pedagógica y didáctica  </w:t>
      </w:r>
    </w:p>
    <w:p w14:paraId="7F28502F" w14:textId="77777777" w:rsidR="00B0079F" w:rsidRPr="001647BA" w:rsidRDefault="00000000">
      <w:pPr>
        <w:rPr>
          <w:lang w:val="es-ES"/>
        </w:rPr>
      </w:pPr>
      <w:r w:rsidRPr="001647BA">
        <w:rPr>
          <w:lang w:val="es-ES"/>
        </w:rPr>
        <w:t xml:space="preserve">a la que se refiere el artículo 100.2 de esta Ley, así como superar el correspondiente  </w:t>
      </w:r>
    </w:p>
    <w:p w14:paraId="48991176" w14:textId="77777777" w:rsidR="00B0079F" w:rsidRPr="001647BA" w:rsidRDefault="00000000">
      <w:pPr>
        <w:rPr>
          <w:lang w:val="es-ES"/>
        </w:rPr>
      </w:pPr>
      <w:r w:rsidRPr="001647BA">
        <w:rPr>
          <w:lang w:val="es-ES"/>
        </w:rPr>
        <w:t xml:space="preserve">proceso selectivo. </w:t>
      </w:r>
    </w:p>
    <w:p w14:paraId="333FB568" w14:textId="77777777" w:rsidR="00B0079F" w:rsidRPr="001647BA" w:rsidRDefault="00000000">
      <w:pPr>
        <w:rPr>
          <w:lang w:val="es-ES"/>
        </w:rPr>
      </w:pPr>
      <w:r w:rsidRPr="001647BA">
        <w:rPr>
          <w:lang w:val="es-ES"/>
        </w:rPr>
        <w:t xml:space="preserve">6. Para el ingreso en el cuerpo de profesores de escuelas oficiales de idiomas  </w:t>
      </w:r>
    </w:p>
    <w:p w14:paraId="2E1F32F2" w14:textId="77777777" w:rsidR="00B0079F" w:rsidRPr="001647BA" w:rsidRDefault="00000000">
      <w:pPr>
        <w:rPr>
          <w:lang w:val="es-ES"/>
        </w:rPr>
      </w:pPr>
      <w:r w:rsidRPr="001647BA">
        <w:rPr>
          <w:lang w:val="es-ES"/>
        </w:rPr>
        <w:t xml:space="preserve">será necesario estar en posesión del título de Grado o titulación equivalente a  </w:t>
      </w:r>
    </w:p>
    <w:p w14:paraId="7DF2316C" w14:textId="77777777" w:rsidR="00B0079F" w:rsidRPr="001647BA" w:rsidRDefault="00000000">
      <w:pPr>
        <w:rPr>
          <w:lang w:val="es-ES"/>
        </w:rPr>
      </w:pPr>
      <w:r w:rsidRPr="001647BA">
        <w:rPr>
          <w:lang w:val="es-ES"/>
        </w:rPr>
        <w:t xml:space="preserve">efectos de docencia, además de la formación pedagógica y didáctica a la que se  </w:t>
      </w:r>
    </w:p>
    <w:p w14:paraId="4F5EEF53" w14:textId="77777777" w:rsidR="00B0079F" w:rsidRPr="001647BA" w:rsidRDefault="00000000">
      <w:pPr>
        <w:rPr>
          <w:lang w:val="es-ES"/>
        </w:rPr>
      </w:pPr>
      <w:r w:rsidRPr="001647BA">
        <w:rPr>
          <w:lang w:val="es-ES"/>
        </w:rPr>
        <w:t xml:space="preserve">refiere el artículo 100.2 de esta Ley, así como superar el correspondiente proceso  </w:t>
      </w:r>
    </w:p>
    <w:p w14:paraId="08101CFF" w14:textId="77777777" w:rsidR="00B0079F" w:rsidRPr="001647BA" w:rsidRDefault="00000000">
      <w:pPr>
        <w:rPr>
          <w:lang w:val="es-ES"/>
        </w:rPr>
      </w:pPr>
      <w:r w:rsidRPr="001647BA">
        <w:rPr>
          <w:lang w:val="es-ES"/>
        </w:rPr>
        <w:t xml:space="preserve">selectivo. </w:t>
      </w:r>
    </w:p>
    <w:p w14:paraId="6D350DF1" w14:textId="77777777" w:rsidR="00B0079F" w:rsidRPr="001647BA" w:rsidRDefault="00000000">
      <w:pPr>
        <w:rPr>
          <w:lang w:val="es-ES"/>
        </w:rPr>
      </w:pPr>
      <w:r w:rsidRPr="001647BA">
        <w:rPr>
          <w:lang w:val="es-ES"/>
        </w:rPr>
        <w:t xml:space="preserve">7. Para el ingreso en el cuerpo de profesores de enseñanza secundaria en el  </w:t>
      </w:r>
    </w:p>
    <w:p w14:paraId="2764D64E" w14:textId="77777777" w:rsidR="00B0079F" w:rsidRPr="001647BA" w:rsidRDefault="00000000">
      <w:pPr>
        <w:rPr>
          <w:lang w:val="es-ES"/>
        </w:rPr>
      </w:pPr>
      <w:r w:rsidRPr="001647BA">
        <w:rPr>
          <w:lang w:val="es-ES"/>
        </w:rPr>
        <w:t xml:space="preserve">caso de materias o áreas de especial relevancia para la formación profesional, para  </w:t>
      </w:r>
    </w:p>
    <w:p w14:paraId="627E3CA2" w14:textId="77777777" w:rsidR="00B0079F" w:rsidRPr="001647BA" w:rsidRDefault="00000000">
      <w:pPr>
        <w:rPr>
          <w:lang w:val="es-ES"/>
        </w:rPr>
      </w:pPr>
      <w:r w:rsidRPr="001647BA">
        <w:rPr>
          <w:lang w:val="es-ES"/>
        </w:rPr>
        <w:t xml:space="preserve">el ingreso en el cuerpo de profesores de artes plásticas y diseño en el caso de  </w:t>
      </w:r>
    </w:p>
    <w:p w14:paraId="1FE90BF0" w14:textId="77777777" w:rsidR="00B0079F" w:rsidRPr="001647BA" w:rsidRDefault="00000000">
      <w:pPr>
        <w:rPr>
          <w:lang w:val="es-ES"/>
        </w:rPr>
      </w:pPr>
      <w:r w:rsidRPr="001647BA">
        <w:rPr>
          <w:lang w:val="es-ES"/>
        </w:rPr>
        <w:t xml:space="preserve">materias de especial relevancia para la formación específica artístico-plástica y  </w:t>
      </w:r>
    </w:p>
    <w:p w14:paraId="4A7BBE0B" w14:textId="77777777" w:rsidR="00B0079F" w:rsidRPr="001647BA" w:rsidRDefault="00000000">
      <w:pPr>
        <w:rPr>
          <w:lang w:val="es-ES"/>
        </w:rPr>
      </w:pPr>
      <w:r w:rsidRPr="001647BA">
        <w:rPr>
          <w:lang w:val="es-ES"/>
        </w:rPr>
        <w:t xml:space="preserve">diseño, así como para el ingreso en el cuerpo de maestros de taller en el caso de  </w:t>
      </w:r>
    </w:p>
    <w:p w14:paraId="08368D42" w14:textId="77777777" w:rsidR="00B0079F" w:rsidRPr="001647BA" w:rsidRDefault="00000000">
      <w:pPr>
        <w:rPr>
          <w:lang w:val="es-ES"/>
        </w:rPr>
      </w:pPr>
      <w:r w:rsidRPr="001647BA">
        <w:rPr>
          <w:lang w:val="es-ES"/>
        </w:rPr>
        <w:t xml:space="preserve">determinadas áreas o materias, el Gobierno, previa consulta a las Comunidades  </w:t>
      </w:r>
    </w:p>
    <w:p w14:paraId="2FD5C79D" w14:textId="77777777" w:rsidR="00B0079F" w:rsidRPr="001647BA" w:rsidRDefault="00000000">
      <w:pPr>
        <w:rPr>
          <w:lang w:val="es-ES"/>
        </w:rPr>
      </w:pPr>
      <w:r w:rsidRPr="001647BA">
        <w:rPr>
          <w:lang w:val="es-ES"/>
        </w:rPr>
        <w:t xml:space="preserve">Autónomas podrá determinar, a efectos de docencia, la equivalencia de otras  </w:t>
      </w:r>
    </w:p>
    <w:p w14:paraId="37579313" w14:textId="77777777" w:rsidR="00B0079F" w:rsidRPr="001647BA" w:rsidRDefault="00000000">
      <w:pPr>
        <w:rPr>
          <w:lang w:val="es-ES"/>
        </w:rPr>
      </w:pPr>
      <w:r w:rsidRPr="001647BA">
        <w:rPr>
          <w:lang w:val="es-ES"/>
        </w:rPr>
        <w:t xml:space="preserve">titulaciones distintas a las exigidas en esta disposición adicional. En el caso de que  </w:t>
      </w:r>
    </w:p>
    <w:p w14:paraId="35B20CDB" w14:textId="77777777" w:rsidR="00B0079F" w:rsidRPr="001647BA" w:rsidRDefault="00000000">
      <w:pPr>
        <w:rPr>
          <w:lang w:val="es-ES"/>
        </w:rPr>
      </w:pPr>
      <w:r w:rsidRPr="001647BA">
        <w:rPr>
          <w:lang w:val="es-ES"/>
        </w:rPr>
        <w:t xml:space="preserve">el ingreso sea al cuerpo de maestros de taller, podrá exigirse, además una  </w:t>
      </w:r>
    </w:p>
    <w:p w14:paraId="0AA3F5F1" w14:textId="77777777" w:rsidR="00B0079F" w:rsidRPr="001647BA" w:rsidRDefault="00000000">
      <w:pPr>
        <w:rPr>
          <w:lang w:val="es-ES"/>
        </w:rPr>
      </w:pPr>
      <w:r w:rsidRPr="001647BA">
        <w:rPr>
          <w:lang w:val="es-ES"/>
        </w:rPr>
        <w:t xml:space="preserve">experiencia profesional en un campo laboral relacionado con la materia o área a las  </w:t>
      </w:r>
    </w:p>
    <w:p w14:paraId="4F1EE3DC" w14:textId="77777777" w:rsidR="00B0079F" w:rsidRPr="001647BA" w:rsidRDefault="00000000">
      <w:pPr>
        <w:rPr>
          <w:lang w:val="es-ES"/>
        </w:rPr>
      </w:pPr>
      <w:r w:rsidRPr="001647BA">
        <w:rPr>
          <w:lang w:val="es-ES"/>
        </w:rPr>
        <w:t xml:space="preserve">que se aspire.» </w:t>
      </w:r>
    </w:p>
    <w:p w14:paraId="6F18496F" w14:textId="77777777" w:rsidR="00B0079F" w:rsidRPr="001647BA" w:rsidRDefault="00000000">
      <w:pPr>
        <w:rPr>
          <w:lang w:val="es-ES"/>
        </w:rPr>
      </w:pPr>
      <w:r w:rsidRPr="001647BA">
        <w:rPr>
          <w:lang w:val="es-ES"/>
        </w:rPr>
        <w:t xml:space="preserve">Ochenta. Se modifica la disposición adicional décima, quedando redactada del  </w:t>
      </w:r>
    </w:p>
    <w:p w14:paraId="11C6115A" w14:textId="77777777" w:rsidR="00B0079F" w:rsidRPr="001647BA" w:rsidRDefault="00000000">
      <w:pPr>
        <w:rPr>
          <w:lang w:val="es-ES"/>
        </w:rPr>
      </w:pPr>
      <w:r w:rsidRPr="001647BA">
        <w:rPr>
          <w:lang w:val="es-ES"/>
        </w:rPr>
        <w:t xml:space="preserve">siguiente modo: </w:t>
      </w:r>
    </w:p>
    <w:p w14:paraId="76945E11" w14:textId="77777777" w:rsidR="00B0079F" w:rsidRPr="001647BA" w:rsidRDefault="00000000">
      <w:pPr>
        <w:rPr>
          <w:lang w:val="es-ES"/>
        </w:rPr>
      </w:pPr>
      <w:r w:rsidRPr="001647BA">
        <w:rPr>
          <w:lang w:val="es-ES"/>
        </w:rPr>
        <w:t xml:space="preserve">«Disposición adicional décima. Requisitos para el acceso a los Cuerpos de  </w:t>
      </w:r>
    </w:p>
    <w:p w14:paraId="34E9B11B" w14:textId="77777777" w:rsidR="00B0079F" w:rsidRPr="001647BA" w:rsidRDefault="00000000">
      <w:pPr>
        <w:rPr>
          <w:lang w:val="es-ES"/>
        </w:rPr>
      </w:pPr>
      <w:r w:rsidRPr="001647BA">
        <w:rPr>
          <w:lang w:val="es-ES"/>
        </w:rPr>
        <w:t xml:space="preserve">catedráticos e inspectores. </w:t>
      </w:r>
    </w:p>
    <w:p w14:paraId="043C2743" w14:textId="77777777" w:rsidR="00B0079F" w:rsidRPr="001647BA" w:rsidRDefault="00000000">
      <w:pPr>
        <w:rPr>
          <w:lang w:val="es-ES"/>
        </w:rPr>
      </w:pPr>
      <w:r w:rsidRPr="001647BA">
        <w:rPr>
          <w:lang w:val="es-ES"/>
        </w:rPr>
        <w:t xml:space="preserve">1. Para acceder al cuerpo de catedráticos de enseñanza secundaria, será  </w:t>
      </w:r>
    </w:p>
    <w:p w14:paraId="12BAEFA3" w14:textId="77777777" w:rsidR="00B0079F" w:rsidRPr="001647BA" w:rsidRDefault="00000000">
      <w:pPr>
        <w:rPr>
          <w:lang w:val="es-ES"/>
        </w:rPr>
      </w:pPr>
      <w:r w:rsidRPr="001647BA">
        <w:rPr>
          <w:lang w:val="es-ES"/>
        </w:rPr>
        <w:t xml:space="preserve">necesario pertenecer al cuerpo de profesores de enseñanza secundaria y estar en  </w:t>
      </w:r>
    </w:p>
    <w:p w14:paraId="2887FFD5" w14:textId="77777777" w:rsidR="00B0079F" w:rsidRPr="001647BA" w:rsidRDefault="00000000">
      <w:pPr>
        <w:rPr>
          <w:lang w:val="es-ES"/>
        </w:rPr>
      </w:pPr>
      <w:r w:rsidRPr="001647BA">
        <w:rPr>
          <w:lang w:val="es-ES"/>
        </w:rPr>
        <w:t xml:space="preserve">posesión del título de Grado universitario correspondiente o titulación equivalente a  </w:t>
      </w:r>
    </w:p>
    <w:p w14:paraId="046E4A07" w14:textId="77777777" w:rsidR="00B0079F" w:rsidRPr="001647BA" w:rsidRDefault="00000000">
      <w:pPr>
        <w:rPr>
          <w:lang w:val="es-ES"/>
        </w:rPr>
      </w:pPr>
      <w:r w:rsidRPr="001647BA">
        <w:rPr>
          <w:lang w:val="es-ES"/>
        </w:rPr>
        <w:t>Verificable en https://www.boe.es</w:t>
      </w:r>
    </w:p>
    <w:p w14:paraId="161A9223" w14:textId="77777777" w:rsidR="00B0079F" w:rsidRPr="001647BA" w:rsidRDefault="00000000">
      <w:pPr>
        <w:rPr>
          <w:lang w:val="es-ES"/>
        </w:rPr>
      </w:pPr>
      <w:r w:rsidRPr="001647BA">
        <w:rPr>
          <w:lang w:val="es-ES"/>
        </w:rPr>
        <w:t xml:space="preserve">efectos de docencia, así como superar el correspondiente proceso selectivo. </w:t>
      </w:r>
    </w:p>
    <w:p w14:paraId="146506E9" w14:textId="77777777" w:rsidR="00B0079F" w:rsidRPr="001647BA" w:rsidRDefault="00000000">
      <w:pPr>
        <w:rPr>
          <w:lang w:val="es-ES"/>
        </w:rPr>
      </w:pPr>
      <w:r w:rsidRPr="001647BA">
        <w:rPr>
          <w:lang w:val="es-ES"/>
        </w:rPr>
        <w:t xml:space="preserve">2. Para acceder al cuerpo de catedráticos de artes plásticas y diseño será  cve: BOE-A-2020-17264 </w:t>
      </w:r>
    </w:p>
    <w:p w14:paraId="02C6C2FC" w14:textId="77777777" w:rsidR="00B0079F" w:rsidRPr="001647BA" w:rsidRDefault="00000000">
      <w:pPr>
        <w:rPr>
          <w:lang w:val="es-ES"/>
        </w:rPr>
      </w:pPr>
      <w:r w:rsidRPr="001647BA">
        <w:rPr>
          <w:lang w:val="es-ES"/>
        </w:rPr>
        <w:t xml:space="preserve">necesario pertenecer al cuerpo de profesores de artes plásticas y diseño y estar en  posesión del título de Grado universitario correspondiente o titulación equivalente, a  efectos de docencia, así como superar el correspondiente proceso selectivo. </w:t>
      </w:r>
    </w:p>
    <w:p w14:paraId="1E32E2B7" w14:textId="77777777" w:rsidR="00B0079F" w:rsidRPr="001647BA" w:rsidRDefault="00000000">
      <w:pPr>
        <w:rPr>
          <w:lang w:val="es-ES"/>
        </w:rPr>
      </w:pPr>
      <w:r w:rsidRPr="001647BA">
        <w:rPr>
          <w:lang w:val="es-ES"/>
        </w:rPr>
        <w:t xml:space="preserve">3. Para acceder al cuerpo de catedráticos de escuelas oficiales de idiomas,  será necesario pertenecer al cuerpo de profesores de escuelas oficiales de idiomas  y estar en posesión del título de Grado universitario correspondiente o titulación  </w:t>
      </w:r>
    </w:p>
    <w:p w14:paraId="21303D8F" w14:textId="77777777" w:rsidR="00B0079F" w:rsidRPr="001647BA" w:rsidRDefault="00000000">
      <w:pPr>
        <w:rPr>
          <w:lang w:val="es-ES"/>
        </w:rPr>
      </w:pPr>
      <w:r w:rsidRPr="001647BA">
        <w:rPr>
          <w:lang w:val="es-ES"/>
        </w:rPr>
        <w:t xml:space="preserve">BOLETÍN OFICIAL DEL ESTADO Núm. 340 Miércoles 30 de diciembre de 2020 Sec. I. Pág. 122933 </w:t>
      </w:r>
    </w:p>
    <w:p w14:paraId="52B64E78" w14:textId="77777777" w:rsidR="00B0079F" w:rsidRPr="001647BA" w:rsidRDefault="00000000">
      <w:pPr>
        <w:rPr>
          <w:lang w:val="es-ES"/>
        </w:rPr>
      </w:pPr>
      <w:r w:rsidRPr="001647BA">
        <w:rPr>
          <w:lang w:val="es-ES"/>
        </w:rPr>
        <w:t xml:space="preserve">equivalente, a efectos de docencia, así como superar el correspondiente proceso  </w:t>
      </w:r>
    </w:p>
    <w:p w14:paraId="36ED4249" w14:textId="77777777" w:rsidR="00B0079F" w:rsidRPr="001647BA" w:rsidRDefault="00000000">
      <w:pPr>
        <w:rPr>
          <w:lang w:val="es-ES"/>
        </w:rPr>
      </w:pPr>
      <w:r w:rsidRPr="001647BA">
        <w:rPr>
          <w:lang w:val="es-ES"/>
        </w:rPr>
        <w:t xml:space="preserve">selectivo. </w:t>
      </w:r>
    </w:p>
    <w:p w14:paraId="4714CB8D" w14:textId="77777777" w:rsidR="00B0079F" w:rsidRPr="001647BA" w:rsidRDefault="00000000">
      <w:pPr>
        <w:rPr>
          <w:lang w:val="es-ES"/>
        </w:rPr>
      </w:pPr>
      <w:r w:rsidRPr="001647BA">
        <w:rPr>
          <w:lang w:val="es-ES"/>
        </w:rPr>
        <w:t xml:space="preserve">4. Sin perjuicio de la posibilidad de ingreso regulado en la disposición adicional  </w:t>
      </w:r>
    </w:p>
    <w:p w14:paraId="03D1C2AF" w14:textId="77777777" w:rsidR="00B0079F" w:rsidRPr="001647BA" w:rsidRDefault="00000000">
      <w:pPr>
        <w:rPr>
          <w:lang w:val="es-ES"/>
        </w:rPr>
      </w:pPr>
      <w:r w:rsidRPr="001647BA">
        <w:rPr>
          <w:lang w:val="es-ES"/>
        </w:rPr>
        <w:t xml:space="preserve">novena, apartado 4, para acceder al cuerpo de catedráticos de música y artes  </w:t>
      </w:r>
    </w:p>
    <w:p w14:paraId="21265A9D" w14:textId="77777777" w:rsidR="00B0079F" w:rsidRPr="001647BA" w:rsidRDefault="00000000">
      <w:pPr>
        <w:rPr>
          <w:lang w:val="es-ES"/>
        </w:rPr>
      </w:pPr>
      <w:r w:rsidRPr="001647BA">
        <w:rPr>
          <w:lang w:val="es-ES"/>
        </w:rPr>
        <w:t xml:space="preserve">escénicas, será necesario pertenecer al cuerpo de profesores de música y artes  </w:t>
      </w:r>
    </w:p>
    <w:p w14:paraId="576F04DD" w14:textId="77777777" w:rsidR="00B0079F" w:rsidRPr="001647BA" w:rsidRDefault="00000000">
      <w:pPr>
        <w:rPr>
          <w:lang w:val="es-ES"/>
        </w:rPr>
      </w:pPr>
      <w:r w:rsidRPr="001647BA">
        <w:rPr>
          <w:lang w:val="es-ES"/>
        </w:rPr>
        <w:t xml:space="preserve">escénicas y estar en posesión del título de Grado Universitario correspondiente o  </w:t>
      </w:r>
    </w:p>
    <w:p w14:paraId="591A653B" w14:textId="77777777" w:rsidR="00B0079F" w:rsidRPr="001647BA" w:rsidRDefault="00000000">
      <w:pPr>
        <w:rPr>
          <w:lang w:val="es-ES"/>
        </w:rPr>
      </w:pPr>
      <w:r w:rsidRPr="001647BA">
        <w:rPr>
          <w:lang w:val="es-ES"/>
        </w:rPr>
        <w:t xml:space="preserve">titulación equivalente, a efectos de docencia, así como superar el correspondiente  </w:t>
      </w:r>
    </w:p>
    <w:p w14:paraId="64AA6531" w14:textId="77777777" w:rsidR="00B0079F" w:rsidRPr="001647BA" w:rsidRDefault="00000000">
      <w:pPr>
        <w:rPr>
          <w:lang w:val="es-ES"/>
        </w:rPr>
      </w:pPr>
      <w:r w:rsidRPr="001647BA">
        <w:rPr>
          <w:lang w:val="es-ES"/>
        </w:rPr>
        <w:t xml:space="preserve">proceso selectivo. </w:t>
      </w:r>
    </w:p>
    <w:p w14:paraId="77F9040E" w14:textId="77777777" w:rsidR="00B0079F" w:rsidRPr="001647BA" w:rsidRDefault="00000000">
      <w:pPr>
        <w:rPr>
          <w:lang w:val="es-ES"/>
        </w:rPr>
      </w:pPr>
      <w:r w:rsidRPr="001647BA">
        <w:rPr>
          <w:lang w:val="es-ES"/>
        </w:rPr>
        <w:t xml:space="preserve">5. Para acceder al Cuerpo de Inspectores de Educación será necesario  </w:t>
      </w:r>
    </w:p>
    <w:p w14:paraId="271D8593" w14:textId="77777777" w:rsidR="00B0079F" w:rsidRPr="001647BA" w:rsidRDefault="00000000">
      <w:pPr>
        <w:rPr>
          <w:lang w:val="es-ES"/>
        </w:rPr>
      </w:pPr>
      <w:r w:rsidRPr="001647BA">
        <w:rPr>
          <w:lang w:val="es-ES"/>
        </w:rPr>
        <w:t xml:space="preserve">pertenecer a alguno de los cuerpos que integran la función pública docente con al  </w:t>
      </w:r>
    </w:p>
    <w:p w14:paraId="329A0EE0" w14:textId="77777777" w:rsidR="00B0079F" w:rsidRPr="001647BA" w:rsidRDefault="00000000">
      <w:pPr>
        <w:rPr>
          <w:lang w:val="es-ES"/>
        </w:rPr>
      </w:pPr>
      <w:r w:rsidRPr="001647BA">
        <w:rPr>
          <w:lang w:val="es-ES"/>
        </w:rPr>
        <w:t xml:space="preserve">menos una experiencia de ocho años en los mismos y estar en posesión del título  </w:t>
      </w:r>
    </w:p>
    <w:p w14:paraId="5B39833C" w14:textId="77777777" w:rsidR="00B0079F" w:rsidRPr="001647BA" w:rsidRDefault="00000000">
      <w:pPr>
        <w:rPr>
          <w:lang w:val="es-ES"/>
        </w:rPr>
      </w:pPr>
      <w:r w:rsidRPr="001647BA">
        <w:rPr>
          <w:lang w:val="es-ES"/>
        </w:rPr>
        <w:t xml:space="preserve">de Doctorado, Máster Universitario, Licenciatura, Ingeniería, Arquitectura o título  </w:t>
      </w:r>
    </w:p>
    <w:p w14:paraId="486C8929" w14:textId="77777777" w:rsidR="00B0079F" w:rsidRPr="001647BA" w:rsidRDefault="00000000">
      <w:pPr>
        <w:rPr>
          <w:lang w:val="es-ES"/>
        </w:rPr>
      </w:pPr>
      <w:r w:rsidRPr="001647BA">
        <w:rPr>
          <w:lang w:val="es-ES"/>
        </w:rPr>
        <w:t xml:space="preserve">equivalente y superar el correspondiente proceso selectivo, así como, en su caso,  </w:t>
      </w:r>
    </w:p>
    <w:p w14:paraId="06D6C71C" w14:textId="77777777" w:rsidR="00B0079F" w:rsidRPr="001647BA" w:rsidRDefault="00000000">
      <w:pPr>
        <w:rPr>
          <w:lang w:val="es-ES"/>
        </w:rPr>
      </w:pPr>
      <w:r w:rsidRPr="001647BA">
        <w:rPr>
          <w:lang w:val="es-ES"/>
        </w:rPr>
        <w:t xml:space="preserve">acreditar el conocimiento de la lengua cooficial de la Comunidad Autónoma de  </w:t>
      </w:r>
    </w:p>
    <w:p w14:paraId="78A12F25" w14:textId="77777777" w:rsidR="00B0079F" w:rsidRPr="001647BA" w:rsidRDefault="00000000">
      <w:pPr>
        <w:rPr>
          <w:lang w:val="es-ES"/>
        </w:rPr>
      </w:pPr>
      <w:r w:rsidRPr="001647BA">
        <w:rPr>
          <w:lang w:val="es-ES"/>
        </w:rPr>
        <w:t xml:space="preserve">destino, de acuerdo con su normativa.» </w:t>
      </w:r>
    </w:p>
    <w:p w14:paraId="5A9AA490" w14:textId="77777777" w:rsidR="00B0079F" w:rsidRPr="001647BA" w:rsidRDefault="00000000">
      <w:pPr>
        <w:rPr>
          <w:lang w:val="es-ES"/>
        </w:rPr>
      </w:pPr>
      <w:r w:rsidRPr="001647BA">
        <w:rPr>
          <w:lang w:val="es-ES"/>
        </w:rPr>
        <w:t xml:space="preserve">Ochenta y uno. Se modifica el apartado 4 de la disposición adicional duodécima. </w:t>
      </w:r>
    </w:p>
    <w:p w14:paraId="79A8078B" w14:textId="77777777" w:rsidR="00B0079F" w:rsidRPr="001647BA" w:rsidRDefault="00000000">
      <w:pPr>
        <w:rPr>
          <w:lang w:val="es-ES"/>
        </w:rPr>
      </w:pPr>
      <w:r w:rsidRPr="001647BA">
        <w:rPr>
          <w:lang w:val="es-ES"/>
        </w:rPr>
        <w:t xml:space="preserve">«4. El acceso al cuerpo de Inspectores de educación se realizará mediante  </w:t>
      </w:r>
    </w:p>
    <w:p w14:paraId="3E365A87" w14:textId="77777777" w:rsidR="00B0079F" w:rsidRPr="001647BA" w:rsidRDefault="00000000">
      <w:pPr>
        <w:rPr>
          <w:lang w:val="es-ES"/>
        </w:rPr>
      </w:pPr>
      <w:r w:rsidRPr="001647BA">
        <w:rPr>
          <w:lang w:val="es-ES"/>
        </w:rPr>
        <w:t xml:space="preserve">concurso- oposición. Los aspirantes deberán contar con una antigüedad mínima de  </w:t>
      </w:r>
    </w:p>
    <w:p w14:paraId="463BD0C6" w14:textId="77777777" w:rsidR="00B0079F" w:rsidRPr="001647BA" w:rsidRDefault="00000000">
      <w:pPr>
        <w:rPr>
          <w:lang w:val="es-ES"/>
        </w:rPr>
      </w:pPr>
      <w:r w:rsidRPr="001647BA">
        <w:rPr>
          <w:lang w:val="es-ES"/>
        </w:rPr>
        <w:t xml:space="preserve">ocho años en alguno de los cuerpos que integran la función pública docente y una  </w:t>
      </w:r>
    </w:p>
    <w:p w14:paraId="7FC50CB3" w14:textId="77777777" w:rsidR="00B0079F" w:rsidRPr="001647BA" w:rsidRDefault="00000000">
      <w:pPr>
        <w:rPr>
          <w:lang w:val="es-ES"/>
        </w:rPr>
      </w:pPr>
      <w:r w:rsidRPr="001647BA">
        <w:rPr>
          <w:lang w:val="es-ES"/>
        </w:rPr>
        <w:t xml:space="preserve">experiencia docente de igual duración. Las Administraciones educativas convocarán  </w:t>
      </w:r>
    </w:p>
    <w:p w14:paraId="458527E3" w14:textId="77777777" w:rsidR="00B0079F" w:rsidRPr="001647BA" w:rsidRDefault="00000000">
      <w:pPr>
        <w:rPr>
          <w:lang w:val="es-ES"/>
        </w:rPr>
      </w:pPr>
      <w:r w:rsidRPr="001647BA">
        <w:rPr>
          <w:lang w:val="es-ES"/>
        </w:rPr>
        <w:t xml:space="preserve">el concurso-oposición correspondiente con sujeción a los siguientes criterios: </w:t>
      </w:r>
    </w:p>
    <w:p w14:paraId="205808DB" w14:textId="77777777" w:rsidR="00B0079F" w:rsidRPr="001647BA" w:rsidRDefault="00000000">
      <w:pPr>
        <w:rPr>
          <w:lang w:val="es-ES"/>
        </w:rPr>
      </w:pPr>
      <w:r w:rsidRPr="001647BA">
        <w:rPr>
          <w:lang w:val="es-ES"/>
        </w:rPr>
        <w:t xml:space="preserve">a) En la fase de concurso se valorará la trayectoria profesional de los  </w:t>
      </w:r>
    </w:p>
    <w:p w14:paraId="6C5887C8" w14:textId="77777777" w:rsidR="00B0079F" w:rsidRPr="001647BA" w:rsidRDefault="00000000">
      <w:pPr>
        <w:rPr>
          <w:lang w:val="es-ES"/>
        </w:rPr>
      </w:pPr>
      <w:r w:rsidRPr="001647BA">
        <w:rPr>
          <w:lang w:val="es-ES"/>
        </w:rPr>
        <w:t xml:space="preserve">candidatos y sus méritos específicos como docentes, el desempeño de cargos  </w:t>
      </w:r>
    </w:p>
    <w:p w14:paraId="1B5DF5C6" w14:textId="77777777" w:rsidR="00B0079F" w:rsidRPr="001647BA" w:rsidRDefault="00000000">
      <w:pPr>
        <w:rPr>
          <w:lang w:val="es-ES"/>
        </w:rPr>
      </w:pPr>
      <w:r w:rsidRPr="001647BA">
        <w:rPr>
          <w:lang w:val="es-ES"/>
        </w:rPr>
        <w:t xml:space="preserve">directivos con evaluación positiva y la pertenencia a alguno de los cuerpos de  </w:t>
      </w:r>
    </w:p>
    <w:p w14:paraId="7EAA78FA" w14:textId="77777777" w:rsidR="00B0079F" w:rsidRPr="001647BA" w:rsidRDefault="00000000">
      <w:pPr>
        <w:rPr>
          <w:lang w:val="es-ES"/>
        </w:rPr>
      </w:pPr>
      <w:r w:rsidRPr="001647BA">
        <w:rPr>
          <w:lang w:val="es-ES"/>
        </w:rPr>
        <w:t xml:space="preserve">catedráticos a los que se refiere esta Ley. </w:t>
      </w:r>
    </w:p>
    <w:p w14:paraId="6CF01D08" w14:textId="77777777" w:rsidR="00B0079F" w:rsidRPr="001647BA" w:rsidRDefault="00000000">
      <w:pPr>
        <w:rPr>
          <w:lang w:val="es-ES"/>
        </w:rPr>
      </w:pPr>
      <w:r w:rsidRPr="001647BA">
        <w:rPr>
          <w:lang w:val="es-ES"/>
        </w:rPr>
        <w:t xml:space="preserve">b) La fase de oposición consistirá en la valoración de la capacidad de liderazgo  </w:t>
      </w:r>
    </w:p>
    <w:p w14:paraId="5296B2D1" w14:textId="77777777" w:rsidR="00B0079F" w:rsidRPr="001647BA" w:rsidRDefault="00000000">
      <w:pPr>
        <w:rPr>
          <w:lang w:val="es-ES"/>
        </w:rPr>
      </w:pPr>
      <w:r w:rsidRPr="001647BA">
        <w:rPr>
          <w:lang w:val="es-ES"/>
        </w:rPr>
        <w:t xml:space="preserve">pedagógico y la evaluación de las competencias propias de la función inspectora de  </w:t>
      </w:r>
    </w:p>
    <w:p w14:paraId="7A56DFF4" w14:textId="77777777" w:rsidR="00B0079F" w:rsidRPr="001647BA" w:rsidRDefault="00000000">
      <w:pPr>
        <w:rPr>
          <w:lang w:val="es-ES"/>
        </w:rPr>
      </w:pPr>
      <w:r w:rsidRPr="001647BA">
        <w:rPr>
          <w:lang w:val="es-ES"/>
        </w:rPr>
        <w:t xml:space="preserve">los aspirantes, así como los conocimientos pedagógicos, de administración y  </w:t>
      </w:r>
    </w:p>
    <w:p w14:paraId="71DA8049" w14:textId="77777777" w:rsidR="00B0079F" w:rsidRPr="001647BA" w:rsidRDefault="00000000">
      <w:pPr>
        <w:rPr>
          <w:lang w:val="es-ES"/>
        </w:rPr>
      </w:pPr>
      <w:r w:rsidRPr="001647BA">
        <w:rPr>
          <w:lang w:val="es-ES"/>
        </w:rPr>
        <w:t xml:space="preserve">legislación educativa para el desempeño de la misma. </w:t>
      </w:r>
    </w:p>
    <w:p w14:paraId="6678590B" w14:textId="77777777" w:rsidR="00B0079F" w:rsidRPr="001647BA" w:rsidRDefault="00000000">
      <w:pPr>
        <w:rPr>
          <w:lang w:val="es-ES"/>
        </w:rPr>
      </w:pPr>
      <w:r w:rsidRPr="001647BA">
        <w:rPr>
          <w:lang w:val="es-ES"/>
        </w:rPr>
        <w:t xml:space="preserve">c) En las convocatorias de acceso al cuerpo de inspectores, las  </w:t>
      </w:r>
    </w:p>
    <w:p w14:paraId="31FCE3D2" w14:textId="77777777" w:rsidR="00B0079F" w:rsidRPr="001647BA" w:rsidRDefault="00000000">
      <w:pPr>
        <w:rPr>
          <w:lang w:val="es-ES"/>
        </w:rPr>
      </w:pPr>
      <w:r w:rsidRPr="001647BA">
        <w:rPr>
          <w:lang w:val="es-ES"/>
        </w:rPr>
        <w:t xml:space="preserve">Administraciones educativas podrán reservar hasta un tercio de las plazas para la  </w:t>
      </w:r>
    </w:p>
    <w:p w14:paraId="4DBCCD8C" w14:textId="77777777" w:rsidR="00B0079F" w:rsidRPr="001647BA" w:rsidRDefault="00000000">
      <w:pPr>
        <w:rPr>
          <w:lang w:val="es-ES"/>
        </w:rPr>
      </w:pPr>
      <w:r w:rsidRPr="001647BA">
        <w:rPr>
          <w:lang w:val="es-ES"/>
        </w:rPr>
        <w:t xml:space="preserve">provisión mediante concurso de méritos destinado al profesorado que, reuniendo los  </w:t>
      </w:r>
    </w:p>
    <w:p w14:paraId="5F266107" w14:textId="77777777" w:rsidR="00B0079F" w:rsidRPr="001647BA" w:rsidRDefault="00000000">
      <w:pPr>
        <w:rPr>
          <w:lang w:val="es-ES"/>
        </w:rPr>
      </w:pPr>
      <w:r w:rsidRPr="001647BA">
        <w:rPr>
          <w:lang w:val="es-ES"/>
        </w:rPr>
        <w:t xml:space="preserve">requisitos generales, hayan ejercido con evaluación positiva, al menos durante tres  </w:t>
      </w:r>
    </w:p>
    <w:p w14:paraId="5E653C55" w14:textId="77777777" w:rsidR="00B0079F" w:rsidRPr="001647BA" w:rsidRDefault="00000000">
      <w:pPr>
        <w:rPr>
          <w:lang w:val="es-ES"/>
        </w:rPr>
      </w:pPr>
      <w:r w:rsidRPr="001647BA">
        <w:rPr>
          <w:lang w:val="es-ES"/>
        </w:rPr>
        <w:t xml:space="preserve">mandatos, el cargo de director o directora. </w:t>
      </w:r>
    </w:p>
    <w:p w14:paraId="6CC86D35" w14:textId="77777777" w:rsidR="00B0079F" w:rsidRPr="001647BA" w:rsidRDefault="00000000">
      <w:pPr>
        <w:rPr>
          <w:lang w:val="es-ES"/>
        </w:rPr>
      </w:pPr>
      <w:r w:rsidRPr="001647BA">
        <w:rPr>
          <w:lang w:val="es-ES"/>
        </w:rPr>
        <w:t xml:space="preserve">Los candidatos seleccionados mediante el concurso-oposición deberán realizar  </w:t>
      </w:r>
    </w:p>
    <w:p w14:paraId="60126C69" w14:textId="77777777" w:rsidR="00B0079F" w:rsidRPr="001647BA" w:rsidRDefault="00000000">
      <w:pPr>
        <w:rPr>
          <w:lang w:val="es-ES"/>
        </w:rPr>
      </w:pPr>
      <w:r w:rsidRPr="001647BA">
        <w:rPr>
          <w:lang w:val="es-ES"/>
        </w:rPr>
        <w:t xml:space="preserve">para su adecuada preparación un periodo de prácticas de carácter selectivo, al  </w:t>
      </w:r>
    </w:p>
    <w:p w14:paraId="3DD5D030" w14:textId="77777777" w:rsidR="00B0079F" w:rsidRPr="001647BA" w:rsidRDefault="00000000">
      <w:pPr>
        <w:rPr>
          <w:lang w:val="es-ES"/>
        </w:rPr>
      </w:pPr>
      <w:r w:rsidRPr="001647BA">
        <w:rPr>
          <w:lang w:val="es-ES"/>
        </w:rPr>
        <w:t xml:space="preserve">finalizar el cual serán nombrados, en su caso, funcionarios de carrera del cuerpo de  </w:t>
      </w:r>
    </w:p>
    <w:p w14:paraId="4EA08552" w14:textId="77777777" w:rsidR="00B0079F" w:rsidRPr="001647BA" w:rsidRDefault="00000000">
      <w:pPr>
        <w:rPr>
          <w:lang w:val="es-ES"/>
        </w:rPr>
      </w:pPr>
      <w:r w:rsidRPr="001647BA">
        <w:rPr>
          <w:lang w:val="es-ES"/>
        </w:rPr>
        <w:t xml:space="preserve">Inspectores de educación.» </w:t>
      </w:r>
    </w:p>
    <w:p w14:paraId="7F278A5B" w14:textId="77777777" w:rsidR="00B0079F" w:rsidRPr="001647BA" w:rsidRDefault="00000000">
      <w:pPr>
        <w:rPr>
          <w:lang w:val="es-ES"/>
        </w:rPr>
      </w:pPr>
      <w:r w:rsidRPr="001647BA">
        <w:rPr>
          <w:lang w:val="es-ES"/>
        </w:rPr>
        <w:t xml:space="preserve">Ochenta y uno bis. Se modifica el apartado 4 de la disposición adicional decimoquinta  </w:t>
      </w:r>
    </w:p>
    <w:p w14:paraId="2AF3B0A8" w14:textId="77777777" w:rsidR="00B0079F" w:rsidRPr="001647BA" w:rsidRDefault="00000000">
      <w:pPr>
        <w:rPr>
          <w:lang w:val="es-ES"/>
        </w:rPr>
      </w:pPr>
      <w:r w:rsidRPr="001647BA">
        <w:rPr>
          <w:lang w:val="es-ES"/>
        </w:rPr>
        <w:t xml:space="preserve">que queda redactado en los siguientes términos: </w:t>
      </w:r>
    </w:p>
    <w:p w14:paraId="61CCF093" w14:textId="77777777" w:rsidR="00B0079F" w:rsidRPr="001647BA" w:rsidRDefault="00000000">
      <w:pPr>
        <w:rPr>
          <w:lang w:val="es-ES"/>
        </w:rPr>
      </w:pPr>
      <w:r w:rsidRPr="001647BA">
        <w:rPr>
          <w:lang w:val="es-ES"/>
        </w:rPr>
        <w:t xml:space="preserve">«4. Los municipios cooperarán con las Administraciones educativas  </w:t>
      </w:r>
    </w:p>
    <w:p w14:paraId="0E36258D" w14:textId="77777777" w:rsidR="00B0079F" w:rsidRPr="001647BA" w:rsidRDefault="00000000">
      <w:pPr>
        <w:rPr>
          <w:lang w:val="es-ES"/>
        </w:rPr>
      </w:pPr>
      <w:r w:rsidRPr="001647BA">
        <w:rPr>
          <w:lang w:val="es-ES"/>
        </w:rPr>
        <w:t xml:space="preserve">correspondientes en la obtención de los solares necesarios para la construcción de  </w:t>
      </w:r>
    </w:p>
    <w:p w14:paraId="4E4B4626" w14:textId="77777777" w:rsidR="00B0079F" w:rsidRPr="001647BA" w:rsidRDefault="00000000">
      <w:pPr>
        <w:rPr>
          <w:lang w:val="es-ES"/>
        </w:rPr>
      </w:pPr>
      <w:r w:rsidRPr="001647BA">
        <w:rPr>
          <w:lang w:val="es-ES"/>
        </w:rPr>
        <w:t xml:space="preserve">nuevos centros docentes públicos.» </w:t>
      </w:r>
    </w:p>
    <w:p w14:paraId="38CEF4ED" w14:textId="77777777" w:rsidR="00B0079F" w:rsidRPr="001647BA" w:rsidRDefault="00000000">
      <w:pPr>
        <w:rPr>
          <w:lang w:val="es-ES"/>
        </w:rPr>
      </w:pPr>
      <w:r w:rsidRPr="001647BA">
        <w:rPr>
          <w:lang w:val="es-ES"/>
        </w:rPr>
        <w:t>Verificable en https://www.boe.es</w:t>
      </w:r>
    </w:p>
    <w:p w14:paraId="7696E8C2" w14:textId="77777777" w:rsidR="00B0079F" w:rsidRPr="001647BA" w:rsidRDefault="00000000">
      <w:pPr>
        <w:rPr>
          <w:lang w:val="es-ES"/>
        </w:rPr>
      </w:pPr>
      <w:r w:rsidRPr="001647BA">
        <w:rPr>
          <w:lang w:val="es-ES"/>
        </w:rPr>
        <w:t xml:space="preserve">Ochenta y dos. La disposición adicional decimoctava queda redactada en los  </w:t>
      </w:r>
    </w:p>
    <w:p w14:paraId="166C5151" w14:textId="77777777" w:rsidR="00B0079F" w:rsidRPr="001647BA" w:rsidRDefault="00000000">
      <w:pPr>
        <w:rPr>
          <w:lang w:val="es-ES"/>
        </w:rPr>
      </w:pPr>
      <w:r w:rsidRPr="001647BA">
        <w:rPr>
          <w:lang w:val="es-ES"/>
        </w:rPr>
        <w:t xml:space="preserve">cve: BOE-A-2020-17264 </w:t>
      </w:r>
    </w:p>
    <w:p w14:paraId="54784733" w14:textId="77777777" w:rsidR="00B0079F" w:rsidRPr="001647BA" w:rsidRDefault="00000000">
      <w:pPr>
        <w:rPr>
          <w:lang w:val="es-ES"/>
        </w:rPr>
      </w:pPr>
      <w:r w:rsidRPr="001647BA">
        <w:rPr>
          <w:lang w:val="es-ES"/>
        </w:rPr>
        <w:t xml:space="preserve">siguientes términos: </w:t>
      </w:r>
    </w:p>
    <w:p w14:paraId="255040E7" w14:textId="77777777" w:rsidR="00B0079F" w:rsidRPr="001647BA" w:rsidRDefault="00000000">
      <w:pPr>
        <w:rPr>
          <w:lang w:val="es-ES"/>
        </w:rPr>
      </w:pPr>
      <w:r w:rsidRPr="001647BA">
        <w:rPr>
          <w:lang w:val="es-ES"/>
        </w:rPr>
        <w:t xml:space="preserve">«Disposición adicional decimoctava. Procedimientos de consulta. </w:t>
      </w:r>
    </w:p>
    <w:p w14:paraId="12D69B70" w14:textId="77777777" w:rsidR="00B0079F" w:rsidRPr="001647BA" w:rsidRDefault="00000000">
      <w:pPr>
        <w:rPr>
          <w:lang w:val="es-ES"/>
        </w:rPr>
      </w:pPr>
      <w:r w:rsidRPr="001647BA">
        <w:rPr>
          <w:lang w:val="es-ES"/>
        </w:rPr>
        <w:t xml:space="preserve">Las referencias en el articulado de esta Ley a las consultas previas a las  Comunidades Autónomas se entienden realizadas en el seno de la Conferencia  Sectorial. </w:t>
      </w:r>
    </w:p>
    <w:p w14:paraId="4E15D008" w14:textId="77777777" w:rsidR="00B0079F" w:rsidRPr="001647BA" w:rsidRDefault="00000000">
      <w:pPr>
        <w:rPr>
          <w:lang w:val="es-ES"/>
        </w:rPr>
      </w:pPr>
      <w:r w:rsidRPr="001647BA">
        <w:rPr>
          <w:lang w:val="es-ES"/>
        </w:rPr>
        <w:t xml:space="preserve">BOLETÍN OFICIAL DEL ESTADO Núm. 340 Miércoles 30 de diciembre de 2020 Sec. I. Pág. 122934 </w:t>
      </w:r>
    </w:p>
    <w:p w14:paraId="35DAB386" w14:textId="77777777" w:rsidR="00B0079F" w:rsidRPr="001647BA" w:rsidRDefault="00000000">
      <w:pPr>
        <w:rPr>
          <w:lang w:val="es-ES"/>
        </w:rPr>
      </w:pPr>
      <w:r w:rsidRPr="001647BA">
        <w:rPr>
          <w:lang w:val="es-ES"/>
        </w:rPr>
        <w:t xml:space="preserve">Asimismo la negociación colectiva, consulta y acuerdo en los asuntos que lo  </w:t>
      </w:r>
    </w:p>
    <w:p w14:paraId="2225F5BF" w14:textId="77777777" w:rsidR="00B0079F" w:rsidRPr="001647BA" w:rsidRDefault="00000000">
      <w:pPr>
        <w:rPr>
          <w:lang w:val="es-ES"/>
        </w:rPr>
      </w:pPr>
      <w:r w:rsidRPr="001647BA">
        <w:rPr>
          <w:lang w:val="es-ES"/>
        </w:rPr>
        <w:t xml:space="preserve">precisen se entenderán realizadas respectivamente a través de las mesas  </w:t>
      </w:r>
    </w:p>
    <w:p w14:paraId="2551609A" w14:textId="77777777" w:rsidR="00B0079F" w:rsidRPr="001647BA" w:rsidRDefault="00000000">
      <w:pPr>
        <w:rPr>
          <w:lang w:val="es-ES"/>
        </w:rPr>
      </w:pPr>
      <w:r w:rsidRPr="001647BA">
        <w:rPr>
          <w:lang w:val="es-ES"/>
        </w:rPr>
        <w:t xml:space="preserve">sectoriales de negociación de la enseñanza pública y de la enseñanza concertada.» </w:t>
      </w:r>
    </w:p>
    <w:p w14:paraId="3DF3C0F9" w14:textId="77777777" w:rsidR="00B0079F" w:rsidRPr="001647BA" w:rsidRDefault="00000000">
      <w:pPr>
        <w:rPr>
          <w:lang w:val="es-ES"/>
        </w:rPr>
      </w:pPr>
      <w:r w:rsidRPr="001647BA">
        <w:rPr>
          <w:lang w:val="es-ES"/>
        </w:rPr>
        <w:t xml:space="preserve">Ochenta y dos bis. Se modifica el apartado 2 de la disposición adicional vigésima  </w:t>
      </w:r>
    </w:p>
    <w:p w14:paraId="4B3EDFCE" w14:textId="77777777" w:rsidR="00B0079F" w:rsidRPr="001647BA" w:rsidRDefault="00000000">
      <w:pPr>
        <w:rPr>
          <w:lang w:val="es-ES"/>
        </w:rPr>
      </w:pPr>
      <w:r w:rsidRPr="001647BA">
        <w:rPr>
          <w:lang w:val="es-ES"/>
        </w:rPr>
        <w:t xml:space="preserve">tercera que queda redactada en los siguientes términos: </w:t>
      </w:r>
    </w:p>
    <w:p w14:paraId="461CC963" w14:textId="77777777" w:rsidR="00B0079F" w:rsidRPr="001647BA" w:rsidRDefault="00000000">
      <w:pPr>
        <w:rPr>
          <w:lang w:val="es-ES"/>
        </w:rPr>
      </w:pPr>
      <w:r w:rsidRPr="001647BA">
        <w:rPr>
          <w:lang w:val="es-ES"/>
        </w:rPr>
        <w:t xml:space="preserve">«Disposición adicional vigésima tercera. Datos personales de los alumnos. </w:t>
      </w:r>
    </w:p>
    <w:p w14:paraId="5966B5DA" w14:textId="77777777" w:rsidR="00B0079F" w:rsidRPr="001647BA" w:rsidRDefault="00000000">
      <w:pPr>
        <w:rPr>
          <w:lang w:val="es-ES"/>
        </w:rPr>
      </w:pPr>
      <w:r w:rsidRPr="001647BA">
        <w:rPr>
          <w:lang w:val="es-ES"/>
        </w:rPr>
        <w:t xml:space="preserve">2. Los padres o tutores y los propios alumnos deberán colaborar en la  </w:t>
      </w:r>
    </w:p>
    <w:p w14:paraId="545B52B2" w14:textId="77777777" w:rsidR="00B0079F" w:rsidRPr="001647BA" w:rsidRDefault="00000000">
      <w:pPr>
        <w:rPr>
          <w:lang w:val="es-ES"/>
        </w:rPr>
      </w:pPr>
      <w:r w:rsidRPr="001647BA">
        <w:rPr>
          <w:lang w:val="es-ES"/>
        </w:rPr>
        <w:t xml:space="preserve">obtención de la información a la que hace referencia este artículo. La incorporación  </w:t>
      </w:r>
    </w:p>
    <w:p w14:paraId="4E806316" w14:textId="77777777" w:rsidR="00B0079F" w:rsidRPr="001647BA" w:rsidRDefault="00000000">
      <w:pPr>
        <w:rPr>
          <w:lang w:val="es-ES"/>
        </w:rPr>
      </w:pPr>
      <w:r w:rsidRPr="001647BA">
        <w:rPr>
          <w:lang w:val="es-ES"/>
        </w:rPr>
        <w:t xml:space="preserve">de un alumno a un centro docente supondrá el tratamiento de sus datos y, en su  </w:t>
      </w:r>
    </w:p>
    <w:p w14:paraId="2E661677" w14:textId="77777777" w:rsidR="00B0079F" w:rsidRPr="001647BA" w:rsidRDefault="00000000">
      <w:pPr>
        <w:rPr>
          <w:lang w:val="es-ES"/>
        </w:rPr>
      </w:pPr>
      <w:r w:rsidRPr="001647BA">
        <w:rPr>
          <w:lang w:val="es-ES"/>
        </w:rPr>
        <w:t xml:space="preserve">caso, la cesión de datos procedentes del centro en el que hubiera estado  </w:t>
      </w:r>
    </w:p>
    <w:p w14:paraId="1D78940C" w14:textId="77777777" w:rsidR="00B0079F" w:rsidRPr="001647BA" w:rsidRDefault="00000000">
      <w:pPr>
        <w:rPr>
          <w:lang w:val="es-ES"/>
        </w:rPr>
      </w:pPr>
      <w:r w:rsidRPr="001647BA">
        <w:rPr>
          <w:lang w:val="es-ES"/>
        </w:rPr>
        <w:t xml:space="preserve">escolarizado con anterioridad, en los términos establecidos en la legislación sobre  </w:t>
      </w:r>
    </w:p>
    <w:p w14:paraId="35D44868" w14:textId="77777777" w:rsidR="00B0079F" w:rsidRPr="001647BA" w:rsidRDefault="00000000">
      <w:pPr>
        <w:rPr>
          <w:lang w:val="es-ES"/>
        </w:rPr>
      </w:pPr>
      <w:r w:rsidRPr="001647BA">
        <w:rPr>
          <w:lang w:val="es-ES"/>
        </w:rPr>
        <w:t xml:space="preserve">protección de datos. En todo caso, la información a la que se refiere este apartado  </w:t>
      </w:r>
    </w:p>
    <w:p w14:paraId="2BEA9287" w14:textId="77777777" w:rsidR="00B0079F" w:rsidRPr="001647BA" w:rsidRDefault="00000000">
      <w:pPr>
        <w:rPr>
          <w:lang w:val="es-ES"/>
        </w:rPr>
      </w:pPr>
      <w:r w:rsidRPr="001647BA">
        <w:rPr>
          <w:lang w:val="es-ES"/>
        </w:rPr>
        <w:t xml:space="preserve">será la estrictamente necesaria para la función docente y orientadora, no pudiendo  </w:t>
      </w:r>
    </w:p>
    <w:p w14:paraId="6104093A" w14:textId="77777777" w:rsidR="00B0079F" w:rsidRPr="001647BA" w:rsidRDefault="00000000">
      <w:pPr>
        <w:rPr>
          <w:lang w:val="es-ES"/>
        </w:rPr>
      </w:pPr>
      <w:r w:rsidRPr="001647BA">
        <w:rPr>
          <w:lang w:val="es-ES"/>
        </w:rPr>
        <w:t xml:space="preserve">tratarse con fines diferentes del educativo sin consentimiento expreso.» </w:t>
      </w:r>
    </w:p>
    <w:p w14:paraId="72E2DB25" w14:textId="77777777" w:rsidR="00B0079F" w:rsidRPr="001647BA" w:rsidRDefault="00000000">
      <w:pPr>
        <w:rPr>
          <w:lang w:val="es-ES"/>
        </w:rPr>
      </w:pPr>
      <w:r w:rsidRPr="001647BA">
        <w:rPr>
          <w:lang w:val="es-ES"/>
        </w:rPr>
        <w:t xml:space="preserve">Ochenta y tres. La disposición adicional vigésima quinta queda redactada en los  </w:t>
      </w:r>
    </w:p>
    <w:p w14:paraId="03FE1BEC" w14:textId="77777777" w:rsidR="00B0079F" w:rsidRPr="001647BA" w:rsidRDefault="00000000">
      <w:pPr>
        <w:rPr>
          <w:lang w:val="es-ES"/>
        </w:rPr>
      </w:pPr>
      <w:r w:rsidRPr="001647BA">
        <w:rPr>
          <w:lang w:val="es-ES"/>
        </w:rPr>
        <w:t xml:space="preserve">siguientes términos: </w:t>
      </w:r>
    </w:p>
    <w:p w14:paraId="4681DB6A" w14:textId="77777777" w:rsidR="00B0079F" w:rsidRPr="001647BA" w:rsidRDefault="00000000">
      <w:pPr>
        <w:rPr>
          <w:lang w:val="es-ES"/>
        </w:rPr>
      </w:pPr>
      <w:r w:rsidRPr="001647BA">
        <w:rPr>
          <w:lang w:val="es-ES"/>
        </w:rPr>
        <w:t xml:space="preserve">«Disposición adicional vigésima quinta. Fomento de la igualdad efectiva entre  </w:t>
      </w:r>
    </w:p>
    <w:p w14:paraId="7ECB5190" w14:textId="77777777" w:rsidR="00B0079F" w:rsidRPr="001647BA" w:rsidRDefault="00000000">
      <w:pPr>
        <w:rPr>
          <w:lang w:val="es-ES"/>
        </w:rPr>
      </w:pPr>
      <w:r w:rsidRPr="001647BA">
        <w:rPr>
          <w:lang w:val="es-ES"/>
        </w:rPr>
        <w:t xml:space="preserve">hombres y mujeres. </w:t>
      </w:r>
    </w:p>
    <w:p w14:paraId="5904FC45" w14:textId="77777777" w:rsidR="00B0079F" w:rsidRPr="001647BA" w:rsidRDefault="00000000">
      <w:pPr>
        <w:rPr>
          <w:lang w:val="es-ES"/>
        </w:rPr>
      </w:pPr>
      <w:r w:rsidRPr="001647BA">
        <w:rPr>
          <w:lang w:val="es-ES"/>
        </w:rPr>
        <w:t xml:space="preserve">1. Con el fin de favorecer la igualdad de derechos y oportunidades y fomentar  </w:t>
      </w:r>
    </w:p>
    <w:p w14:paraId="2F4EBFC1" w14:textId="77777777" w:rsidR="00B0079F" w:rsidRPr="001647BA" w:rsidRDefault="00000000">
      <w:pPr>
        <w:rPr>
          <w:lang w:val="es-ES"/>
        </w:rPr>
      </w:pPr>
      <w:r w:rsidRPr="001647BA">
        <w:rPr>
          <w:lang w:val="es-ES"/>
        </w:rPr>
        <w:t xml:space="preserve">la igualdad efectiva entre hombres y mujeres, los centros sostenidos parcial o  </w:t>
      </w:r>
    </w:p>
    <w:p w14:paraId="7B1F1D09" w14:textId="77777777" w:rsidR="00B0079F" w:rsidRPr="001647BA" w:rsidRDefault="00000000">
      <w:pPr>
        <w:rPr>
          <w:lang w:val="es-ES"/>
        </w:rPr>
      </w:pPr>
      <w:r w:rsidRPr="001647BA">
        <w:rPr>
          <w:lang w:val="es-ES"/>
        </w:rPr>
        <w:t xml:space="preserve">totalmente con fondos públicos desarrollarán el principio de coeducación en todas  </w:t>
      </w:r>
    </w:p>
    <w:p w14:paraId="73A9DEDF" w14:textId="77777777" w:rsidR="00B0079F" w:rsidRPr="001647BA" w:rsidRDefault="00000000">
      <w:pPr>
        <w:rPr>
          <w:lang w:val="es-ES"/>
        </w:rPr>
      </w:pPr>
      <w:r w:rsidRPr="001647BA">
        <w:rPr>
          <w:lang w:val="es-ES"/>
        </w:rPr>
        <w:t xml:space="preserve">las etapas educativas, de conformidad con lo dispuesto por la Ley Orgánica 3/2007,  </w:t>
      </w:r>
    </w:p>
    <w:p w14:paraId="56D813E9" w14:textId="77777777" w:rsidR="00B0079F" w:rsidRPr="001647BA" w:rsidRDefault="00000000">
      <w:pPr>
        <w:rPr>
          <w:lang w:val="es-ES"/>
        </w:rPr>
      </w:pPr>
      <w:r w:rsidRPr="001647BA">
        <w:rPr>
          <w:lang w:val="es-ES"/>
        </w:rPr>
        <w:t xml:space="preserve">de 22 de marzo, para la igualdad efectiva de mujeres y hombres, y no separarán al  </w:t>
      </w:r>
    </w:p>
    <w:p w14:paraId="3A80B812" w14:textId="77777777" w:rsidR="00B0079F" w:rsidRPr="001647BA" w:rsidRDefault="00000000">
      <w:pPr>
        <w:rPr>
          <w:lang w:val="es-ES"/>
        </w:rPr>
      </w:pPr>
      <w:r w:rsidRPr="001647BA">
        <w:rPr>
          <w:lang w:val="es-ES"/>
        </w:rPr>
        <w:t xml:space="preserve">alumnado por su género. </w:t>
      </w:r>
    </w:p>
    <w:p w14:paraId="77226FFD" w14:textId="77777777" w:rsidR="00B0079F" w:rsidRPr="001647BA" w:rsidRDefault="00000000">
      <w:pPr>
        <w:rPr>
          <w:lang w:val="es-ES"/>
        </w:rPr>
      </w:pPr>
      <w:r w:rsidRPr="001647BA">
        <w:rPr>
          <w:lang w:val="es-ES"/>
        </w:rPr>
        <w:t xml:space="preserve">2. Con objeto de favorecer la igualdad de derechos y oportunidades y, para  </w:t>
      </w:r>
    </w:p>
    <w:p w14:paraId="7F2F3ADC" w14:textId="77777777" w:rsidR="00B0079F" w:rsidRPr="001647BA" w:rsidRDefault="00000000">
      <w:pPr>
        <w:rPr>
          <w:lang w:val="es-ES"/>
        </w:rPr>
      </w:pPr>
      <w:r w:rsidRPr="001647BA">
        <w:rPr>
          <w:lang w:val="es-ES"/>
        </w:rPr>
        <w:t xml:space="preserve">garantizar la efectividad del principio contenido en el apartado l) del artículo 1, los  </w:t>
      </w:r>
    </w:p>
    <w:p w14:paraId="51F21729" w14:textId="77777777" w:rsidR="00B0079F" w:rsidRPr="001647BA" w:rsidRDefault="00000000">
      <w:pPr>
        <w:rPr>
          <w:lang w:val="es-ES"/>
        </w:rPr>
      </w:pPr>
      <w:r w:rsidRPr="001647BA">
        <w:rPr>
          <w:lang w:val="es-ES"/>
        </w:rPr>
        <w:t xml:space="preserve">centros educativos incorporarán medidas para desarrollar la igualdad efectiva entre  </w:t>
      </w:r>
    </w:p>
    <w:p w14:paraId="4F6F68DE" w14:textId="77777777" w:rsidR="00B0079F" w:rsidRPr="001647BA" w:rsidRDefault="00000000">
      <w:pPr>
        <w:rPr>
          <w:lang w:val="es-ES"/>
        </w:rPr>
      </w:pPr>
      <w:r w:rsidRPr="001647BA">
        <w:rPr>
          <w:lang w:val="es-ES"/>
        </w:rPr>
        <w:t xml:space="preserve">hombres y mujeres en los respectivos planes de acción tutorial y de convivencia. </w:t>
      </w:r>
    </w:p>
    <w:p w14:paraId="0016F8D9" w14:textId="77777777" w:rsidR="00B0079F" w:rsidRPr="001647BA" w:rsidRDefault="00000000">
      <w:pPr>
        <w:rPr>
          <w:lang w:val="es-ES"/>
        </w:rPr>
      </w:pPr>
      <w:r w:rsidRPr="001647BA">
        <w:rPr>
          <w:lang w:val="es-ES"/>
        </w:rPr>
        <w:t xml:space="preserve">3. Los centros educativos deberán necesariamente incluir y justificar en su  </w:t>
      </w:r>
    </w:p>
    <w:p w14:paraId="0C555B67" w14:textId="77777777" w:rsidR="00B0079F" w:rsidRPr="001647BA" w:rsidRDefault="00000000">
      <w:pPr>
        <w:rPr>
          <w:lang w:val="es-ES"/>
        </w:rPr>
      </w:pPr>
      <w:r w:rsidRPr="001647BA">
        <w:rPr>
          <w:lang w:val="es-ES"/>
        </w:rPr>
        <w:t xml:space="preserve">proyecto educativo las medidas que desarrollan para favorecer y formar en igualdad  </w:t>
      </w:r>
    </w:p>
    <w:p w14:paraId="41A0253C" w14:textId="77777777" w:rsidR="00B0079F" w:rsidRPr="001647BA" w:rsidRDefault="00000000">
      <w:pPr>
        <w:rPr>
          <w:lang w:val="es-ES"/>
        </w:rPr>
      </w:pPr>
      <w:r w:rsidRPr="001647BA">
        <w:rPr>
          <w:lang w:val="es-ES"/>
        </w:rPr>
        <w:t xml:space="preserve">en todas las etapas educativas, incluyendo la educación para la eliminación de la  </w:t>
      </w:r>
    </w:p>
    <w:p w14:paraId="37C13360" w14:textId="77777777" w:rsidR="00B0079F" w:rsidRPr="001647BA" w:rsidRDefault="00000000">
      <w:pPr>
        <w:rPr>
          <w:lang w:val="es-ES"/>
        </w:rPr>
      </w:pPr>
      <w:r w:rsidRPr="001647BA">
        <w:rPr>
          <w:lang w:val="es-ES"/>
        </w:rPr>
        <w:t xml:space="preserve">violencia de género, el respeto por las identidades, culturas, sexualidades y su  </w:t>
      </w:r>
    </w:p>
    <w:p w14:paraId="09DCC391" w14:textId="77777777" w:rsidR="00B0079F" w:rsidRPr="001647BA" w:rsidRDefault="00000000">
      <w:pPr>
        <w:rPr>
          <w:lang w:val="es-ES"/>
        </w:rPr>
      </w:pPr>
      <w:r w:rsidRPr="001647BA">
        <w:rPr>
          <w:lang w:val="es-ES"/>
        </w:rPr>
        <w:t xml:space="preserve">diversidad, y la participación activa para hacer realidad la igualdad. </w:t>
      </w:r>
    </w:p>
    <w:p w14:paraId="75475568" w14:textId="77777777" w:rsidR="00B0079F" w:rsidRPr="001647BA" w:rsidRDefault="00000000">
      <w:pPr>
        <w:rPr>
          <w:lang w:val="es-ES"/>
        </w:rPr>
      </w:pPr>
      <w:r w:rsidRPr="001647BA">
        <w:rPr>
          <w:lang w:val="es-ES"/>
        </w:rPr>
        <w:t xml:space="preserve">4. En todo caso, las Administraciones educativas impulsarán el incremento de  </w:t>
      </w:r>
    </w:p>
    <w:p w14:paraId="4CA47EC7" w14:textId="77777777" w:rsidR="00B0079F" w:rsidRPr="001647BA" w:rsidRDefault="00000000">
      <w:pPr>
        <w:rPr>
          <w:lang w:val="es-ES"/>
        </w:rPr>
      </w:pPr>
      <w:r w:rsidRPr="001647BA">
        <w:rPr>
          <w:lang w:val="es-ES"/>
        </w:rPr>
        <w:t xml:space="preserve">la presencia de alumnas en estudios del ámbito de las ciencias, tecnología,  </w:t>
      </w:r>
    </w:p>
    <w:p w14:paraId="5DA065D8" w14:textId="77777777" w:rsidR="00B0079F" w:rsidRPr="001647BA" w:rsidRDefault="00000000">
      <w:pPr>
        <w:rPr>
          <w:lang w:val="es-ES"/>
        </w:rPr>
      </w:pPr>
      <w:r w:rsidRPr="001647BA">
        <w:rPr>
          <w:lang w:val="es-ES"/>
        </w:rPr>
        <w:t xml:space="preserve">ingeniería, artes y matemáticas, así como en las enseñanzas de formación  </w:t>
      </w:r>
    </w:p>
    <w:p w14:paraId="6D6FE93B" w14:textId="77777777" w:rsidR="00B0079F" w:rsidRPr="001647BA" w:rsidRDefault="00000000">
      <w:pPr>
        <w:rPr>
          <w:lang w:val="es-ES"/>
        </w:rPr>
      </w:pPr>
      <w:r w:rsidRPr="001647BA">
        <w:rPr>
          <w:lang w:val="es-ES"/>
        </w:rPr>
        <w:t xml:space="preserve">profesional con menor demanda femenina. Del mismo modo, las Administraciones  </w:t>
      </w:r>
    </w:p>
    <w:p w14:paraId="79536D7F" w14:textId="77777777" w:rsidR="00B0079F" w:rsidRPr="001647BA" w:rsidRDefault="00000000">
      <w:pPr>
        <w:rPr>
          <w:lang w:val="es-ES"/>
        </w:rPr>
      </w:pPr>
      <w:r w:rsidRPr="001647BA">
        <w:rPr>
          <w:lang w:val="es-ES"/>
        </w:rPr>
        <w:t xml:space="preserve">educativas también promoverán la presencia de alumnado masculino en aquellos  </w:t>
      </w:r>
    </w:p>
    <w:p w14:paraId="109CA517" w14:textId="77777777" w:rsidR="00B0079F" w:rsidRPr="001647BA" w:rsidRDefault="00000000">
      <w:pPr>
        <w:rPr>
          <w:lang w:val="es-ES"/>
        </w:rPr>
      </w:pPr>
      <w:r w:rsidRPr="001647BA">
        <w:rPr>
          <w:lang w:val="es-ES"/>
        </w:rPr>
        <w:t xml:space="preserve">estudios en los que exista de forma notoria una mayor matrícula de mujeres que de  </w:t>
      </w:r>
    </w:p>
    <w:p w14:paraId="647611E2" w14:textId="77777777" w:rsidR="00B0079F" w:rsidRPr="001647BA" w:rsidRDefault="00000000">
      <w:pPr>
        <w:rPr>
          <w:lang w:val="es-ES"/>
        </w:rPr>
      </w:pPr>
      <w:r w:rsidRPr="001647BA">
        <w:rPr>
          <w:lang w:val="es-ES"/>
        </w:rPr>
        <w:t xml:space="preserve">hombres. </w:t>
      </w:r>
    </w:p>
    <w:p w14:paraId="20990397" w14:textId="77777777" w:rsidR="00B0079F" w:rsidRPr="001647BA" w:rsidRDefault="00000000">
      <w:pPr>
        <w:rPr>
          <w:lang w:val="es-ES"/>
        </w:rPr>
      </w:pPr>
      <w:r w:rsidRPr="001647BA">
        <w:rPr>
          <w:lang w:val="es-ES"/>
        </w:rPr>
        <w:t xml:space="preserve">5. Las Administraciones educativas promoverán que los currículos y los libros  </w:t>
      </w:r>
    </w:p>
    <w:p w14:paraId="292B6E54" w14:textId="77777777" w:rsidR="00B0079F" w:rsidRPr="001647BA" w:rsidRDefault="00000000">
      <w:pPr>
        <w:rPr>
          <w:lang w:val="es-ES"/>
        </w:rPr>
      </w:pPr>
      <w:r w:rsidRPr="001647BA">
        <w:rPr>
          <w:lang w:val="es-ES"/>
        </w:rPr>
        <w:t xml:space="preserve">de texto y demás materiales educativos fomenten el igual valor de mujeres y  </w:t>
      </w:r>
    </w:p>
    <w:p w14:paraId="02346862" w14:textId="77777777" w:rsidR="00B0079F" w:rsidRPr="001647BA" w:rsidRDefault="00000000">
      <w:pPr>
        <w:rPr>
          <w:lang w:val="es-ES"/>
        </w:rPr>
      </w:pPr>
      <w:r w:rsidRPr="001647BA">
        <w:rPr>
          <w:lang w:val="es-ES"/>
        </w:rPr>
        <w:t xml:space="preserve">hombres y no contengan estereotipos sexistas o discriminatorios. </w:t>
      </w:r>
    </w:p>
    <w:p w14:paraId="2F951F3D" w14:textId="77777777" w:rsidR="00B0079F" w:rsidRPr="001647BA" w:rsidRDefault="00000000">
      <w:pPr>
        <w:rPr>
          <w:lang w:val="es-ES"/>
        </w:rPr>
      </w:pPr>
      <w:r w:rsidRPr="001647BA">
        <w:rPr>
          <w:lang w:val="es-ES"/>
        </w:rPr>
        <w:t>Verificable en https://www.boe.es</w:t>
      </w:r>
    </w:p>
    <w:p w14:paraId="06DC4461" w14:textId="77777777" w:rsidR="00B0079F" w:rsidRPr="001647BA" w:rsidRDefault="00000000">
      <w:pPr>
        <w:rPr>
          <w:lang w:val="es-ES"/>
        </w:rPr>
      </w:pPr>
      <w:r w:rsidRPr="001647BA">
        <w:rPr>
          <w:lang w:val="es-ES"/>
        </w:rPr>
        <w:t xml:space="preserve">Asimismo, incluirán estos contenidos en los programas de formación inicial del  </w:t>
      </w:r>
    </w:p>
    <w:p w14:paraId="4B37DFDB" w14:textId="77777777" w:rsidR="00B0079F" w:rsidRPr="001647BA" w:rsidRDefault="00000000">
      <w:pPr>
        <w:rPr>
          <w:lang w:val="es-ES"/>
        </w:rPr>
      </w:pPr>
      <w:r w:rsidRPr="001647BA">
        <w:rPr>
          <w:lang w:val="es-ES"/>
        </w:rPr>
        <w:t xml:space="preserve">profesorado.» </w:t>
      </w:r>
    </w:p>
    <w:p w14:paraId="3993AB40" w14:textId="77777777" w:rsidR="00B0079F" w:rsidRPr="001647BA" w:rsidRDefault="00000000">
      <w:pPr>
        <w:rPr>
          <w:lang w:val="es-ES"/>
        </w:rPr>
      </w:pPr>
      <w:r w:rsidRPr="001647BA">
        <w:rPr>
          <w:lang w:val="es-ES"/>
        </w:rPr>
        <w:t xml:space="preserve">cve: BOE-A-2020-17264 </w:t>
      </w:r>
    </w:p>
    <w:p w14:paraId="711D9628" w14:textId="77777777" w:rsidR="00B0079F" w:rsidRPr="001647BA" w:rsidRDefault="00000000">
      <w:pPr>
        <w:rPr>
          <w:lang w:val="es-ES"/>
        </w:rPr>
      </w:pPr>
      <w:r w:rsidRPr="001647BA">
        <w:rPr>
          <w:lang w:val="es-ES"/>
        </w:rPr>
        <w:t xml:space="preserve">Ochenta y tres bis. Se modifica el apartado 2 de la disposición adicional vigésimo  novena que queda redactada en los siguientes términos: </w:t>
      </w:r>
    </w:p>
    <w:p w14:paraId="1716698E" w14:textId="77777777" w:rsidR="00B0079F" w:rsidRPr="001647BA" w:rsidRDefault="00000000">
      <w:pPr>
        <w:rPr>
          <w:lang w:val="es-ES"/>
        </w:rPr>
      </w:pPr>
      <w:r w:rsidRPr="001647BA">
        <w:rPr>
          <w:lang w:val="es-ES"/>
        </w:rPr>
        <w:t xml:space="preserve">«2. En el seno de la Conferencia Sectorial se constituirá una comisión, en la  que participarán las organizaciones empresariales y sindicales más representativas  en el ámbito de la enseñanza privada concertada, para el estudio de la cuantía de  </w:t>
      </w:r>
    </w:p>
    <w:p w14:paraId="51DC2B26" w14:textId="77777777" w:rsidR="00B0079F" w:rsidRPr="001647BA" w:rsidRDefault="00000000">
      <w:pPr>
        <w:rPr>
          <w:lang w:val="es-ES"/>
        </w:rPr>
      </w:pPr>
      <w:r w:rsidRPr="001647BA">
        <w:rPr>
          <w:lang w:val="es-ES"/>
        </w:rPr>
        <w:t xml:space="preserve">BOLETÍN OFICIAL DEL ESTADO Núm. 340 Miércoles 30 de diciembre de 2020 Sec. I. Pág. 122935 </w:t>
      </w:r>
    </w:p>
    <w:p w14:paraId="06704459" w14:textId="77777777" w:rsidR="00B0079F" w:rsidRPr="001647BA" w:rsidRDefault="00000000">
      <w:pPr>
        <w:rPr>
          <w:lang w:val="es-ES"/>
        </w:rPr>
      </w:pPr>
      <w:r w:rsidRPr="001647BA">
        <w:rPr>
          <w:lang w:val="es-ES"/>
        </w:rPr>
        <w:t xml:space="preserve">los módulos de concierto que valore el coste total de la impartición de las  </w:t>
      </w:r>
    </w:p>
    <w:p w14:paraId="1BFAC142" w14:textId="77777777" w:rsidR="00B0079F" w:rsidRPr="001647BA" w:rsidRDefault="00000000">
      <w:pPr>
        <w:rPr>
          <w:lang w:val="es-ES"/>
        </w:rPr>
      </w:pPr>
      <w:r w:rsidRPr="001647BA">
        <w:rPr>
          <w:lang w:val="es-ES"/>
        </w:rPr>
        <w:t xml:space="preserve">enseñanzas en condiciones de gratuidad. Sus conclusiones deberán incorporarse  </w:t>
      </w:r>
    </w:p>
    <w:p w14:paraId="7DD4B9EB" w14:textId="77777777" w:rsidR="00B0079F" w:rsidRPr="001647BA" w:rsidRDefault="00000000">
      <w:pPr>
        <w:rPr>
          <w:lang w:val="es-ES"/>
        </w:rPr>
      </w:pPr>
      <w:r w:rsidRPr="001647BA">
        <w:rPr>
          <w:lang w:val="es-ES"/>
        </w:rPr>
        <w:t xml:space="preserve">en el plan de incremento del gasto público previsto en el artículo 155.2 y contemplado  </w:t>
      </w:r>
    </w:p>
    <w:p w14:paraId="64ED6E5F" w14:textId="77777777" w:rsidR="00B0079F" w:rsidRPr="001647BA" w:rsidRDefault="00000000">
      <w:pPr>
        <w:rPr>
          <w:lang w:val="es-ES"/>
        </w:rPr>
      </w:pPr>
      <w:r w:rsidRPr="001647BA">
        <w:rPr>
          <w:lang w:val="es-ES"/>
        </w:rPr>
        <w:t xml:space="preserve">en la disposición adicional octava de la presente Ley. » </w:t>
      </w:r>
    </w:p>
    <w:p w14:paraId="03B0120D" w14:textId="77777777" w:rsidR="00B0079F" w:rsidRPr="001647BA" w:rsidRDefault="00000000">
      <w:pPr>
        <w:rPr>
          <w:lang w:val="es-ES"/>
        </w:rPr>
      </w:pPr>
      <w:r w:rsidRPr="001647BA">
        <w:rPr>
          <w:lang w:val="es-ES"/>
        </w:rPr>
        <w:t xml:space="preserve">Ochenta y cuatro. La disposición adicional trigésima segunda queda redactada en los  </w:t>
      </w:r>
    </w:p>
    <w:p w14:paraId="14B1208B" w14:textId="77777777" w:rsidR="00B0079F" w:rsidRPr="001647BA" w:rsidRDefault="00000000">
      <w:pPr>
        <w:rPr>
          <w:lang w:val="es-ES"/>
        </w:rPr>
      </w:pPr>
      <w:r w:rsidRPr="001647BA">
        <w:rPr>
          <w:lang w:val="es-ES"/>
        </w:rPr>
        <w:t xml:space="preserve">siguientes términos: </w:t>
      </w:r>
    </w:p>
    <w:p w14:paraId="6A3A213A" w14:textId="77777777" w:rsidR="00B0079F" w:rsidRPr="001647BA" w:rsidRDefault="00000000">
      <w:pPr>
        <w:rPr>
          <w:lang w:val="es-ES"/>
        </w:rPr>
      </w:pPr>
      <w:r w:rsidRPr="001647BA">
        <w:rPr>
          <w:lang w:val="es-ES"/>
        </w:rPr>
        <w:t xml:space="preserve">«Disposición adicional trigésima segunda. Procedimientos para el reconocimiento  </w:t>
      </w:r>
    </w:p>
    <w:p w14:paraId="531998C4" w14:textId="77777777" w:rsidR="00B0079F" w:rsidRPr="001647BA" w:rsidRDefault="00000000">
      <w:pPr>
        <w:rPr>
          <w:lang w:val="es-ES"/>
        </w:rPr>
      </w:pPr>
      <w:r w:rsidRPr="001647BA">
        <w:rPr>
          <w:lang w:val="es-ES"/>
        </w:rPr>
        <w:t xml:space="preserve">y la acreditación de las competencias profesionales. </w:t>
      </w:r>
    </w:p>
    <w:p w14:paraId="18068A39" w14:textId="77777777" w:rsidR="00B0079F" w:rsidRPr="001647BA" w:rsidRDefault="00000000">
      <w:pPr>
        <w:rPr>
          <w:lang w:val="es-ES"/>
        </w:rPr>
      </w:pPr>
      <w:r w:rsidRPr="001647BA">
        <w:rPr>
          <w:lang w:val="es-ES"/>
        </w:rPr>
        <w:t xml:space="preserve">El Gobierno impulsará, sin perjuicio de las competencias de las Comunidades  </w:t>
      </w:r>
    </w:p>
    <w:p w14:paraId="4DF15937" w14:textId="77777777" w:rsidR="00B0079F" w:rsidRPr="001647BA" w:rsidRDefault="00000000">
      <w:pPr>
        <w:rPr>
          <w:lang w:val="es-ES"/>
        </w:rPr>
      </w:pPr>
      <w:r w:rsidRPr="001647BA">
        <w:rPr>
          <w:lang w:val="es-ES"/>
        </w:rPr>
        <w:t xml:space="preserve">Autónomas, los procedimientos de reconocimiento y acreditación de las  </w:t>
      </w:r>
    </w:p>
    <w:p w14:paraId="3EF868C6" w14:textId="77777777" w:rsidR="00B0079F" w:rsidRPr="001647BA" w:rsidRDefault="00000000">
      <w:pPr>
        <w:rPr>
          <w:lang w:val="es-ES"/>
        </w:rPr>
      </w:pPr>
      <w:r w:rsidRPr="001647BA">
        <w:rPr>
          <w:lang w:val="es-ES"/>
        </w:rPr>
        <w:t xml:space="preserve">competencias profesionales adquiridas a través de la experiencia laboral o  </w:t>
      </w:r>
    </w:p>
    <w:p w14:paraId="5AD84CF1" w14:textId="77777777" w:rsidR="00B0079F" w:rsidRPr="001647BA" w:rsidRDefault="00000000">
      <w:pPr>
        <w:rPr>
          <w:lang w:val="es-ES"/>
        </w:rPr>
      </w:pPr>
      <w:r w:rsidRPr="001647BA">
        <w:rPr>
          <w:lang w:val="es-ES"/>
        </w:rPr>
        <w:t xml:space="preserve">aprendizajes no formales e informales, de forma que permita a todos los ciudadanos  </w:t>
      </w:r>
    </w:p>
    <w:p w14:paraId="370CB1A9" w14:textId="77777777" w:rsidR="00B0079F" w:rsidRPr="001647BA" w:rsidRDefault="00000000">
      <w:pPr>
        <w:rPr>
          <w:lang w:val="es-ES"/>
        </w:rPr>
      </w:pPr>
      <w:r w:rsidRPr="001647BA">
        <w:rPr>
          <w:lang w:val="es-ES"/>
        </w:rPr>
        <w:t xml:space="preserve">la obtención de una acreditación de sus competencias profesionales. A tal fin las  </w:t>
      </w:r>
    </w:p>
    <w:p w14:paraId="7D0880C0" w14:textId="77777777" w:rsidR="00B0079F" w:rsidRPr="001647BA" w:rsidRDefault="00000000">
      <w:pPr>
        <w:rPr>
          <w:lang w:val="es-ES"/>
        </w:rPr>
      </w:pPr>
      <w:r w:rsidRPr="001647BA">
        <w:rPr>
          <w:lang w:val="es-ES"/>
        </w:rPr>
        <w:t xml:space="preserve">administraciones competentes promoverán un incremento de los procedimientos  </w:t>
      </w:r>
    </w:p>
    <w:p w14:paraId="4A403638" w14:textId="77777777" w:rsidR="00B0079F" w:rsidRPr="001647BA" w:rsidRDefault="00000000">
      <w:pPr>
        <w:rPr>
          <w:lang w:val="es-ES"/>
        </w:rPr>
      </w:pPr>
      <w:r w:rsidRPr="001647BA">
        <w:rPr>
          <w:lang w:val="es-ES"/>
        </w:rPr>
        <w:t xml:space="preserve">para el reconocimiento y la agilización y la flexibilización de los procesos. Estos se  </w:t>
      </w:r>
    </w:p>
    <w:p w14:paraId="1C6CCE8C" w14:textId="77777777" w:rsidR="00B0079F" w:rsidRPr="001647BA" w:rsidRDefault="00000000">
      <w:pPr>
        <w:rPr>
          <w:lang w:val="es-ES"/>
        </w:rPr>
      </w:pPr>
      <w:r w:rsidRPr="001647BA">
        <w:rPr>
          <w:lang w:val="es-ES"/>
        </w:rPr>
        <w:t xml:space="preserve">basarán en los principios de simplicidad, claridad y proximidad a los ciudadanos,  </w:t>
      </w:r>
    </w:p>
    <w:p w14:paraId="153CA049" w14:textId="77777777" w:rsidR="00B0079F" w:rsidRPr="001647BA" w:rsidRDefault="00000000">
      <w:pPr>
        <w:rPr>
          <w:lang w:val="es-ES"/>
        </w:rPr>
      </w:pPr>
      <w:r w:rsidRPr="001647BA">
        <w:rPr>
          <w:lang w:val="es-ES"/>
        </w:rPr>
        <w:t xml:space="preserve">eficacia en el cumplimiento de los objetivos fijados, y eficiencia y adecuación de los  </w:t>
      </w:r>
    </w:p>
    <w:p w14:paraId="51DDD8AD" w14:textId="77777777" w:rsidR="00B0079F" w:rsidRPr="001647BA" w:rsidRDefault="00000000">
      <w:pPr>
        <w:rPr>
          <w:lang w:val="es-ES"/>
        </w:rPr>
      </w:pPr>
      <w:r w:rsidRPr="001647BA">
        <w:rPr>
          <w:lang w:val="es-ES"/>
        </w:rPr>
        <w:t xml:space="preserve">medios a los fines institucionales. </w:t>
      </w:r>
    </w:p>
    <w:p w14:paraId="46CE3B9D" w14:textId="77777777" w:rsidR="00B0079F" w:rsidRPr="001647BA" w:rsidRDefault="00000000">
      <w:pPr>
        <w:rPr>
          <w:lang w:val="es-ES"/>
        </w:rPr>
      </w:pPr>
      <w:r w:rsidRPr="001647BA">
        <w:rPr>
          <w:lang w:val="es-ES"/>
        </w:rPr>
        <w:t xml:space="preserve">De acuerdo con la disposición adicional séptima de la Ley Orgánica 5/2002, de  </w:t>
      </w:r>
    </w:p>
    <w:p w14:paraId="70D1DCE9" w14:textId="77777777" w:rsidR="00B0079F" w:rsidRPr="001647BA" w:rsidRDefault="00000000">
      <w:pPr>
        <w:rPr>
          <w:lang w:val="es-ES"/>
        </w:rPr>
      </w:pPr>
      <w:r w:rsidRPr="001647BA">
        <w:rPr>
          <w:lang w:val="es-ES"/>
        </w:rPr>
        <w:t xml:space="preserve">19 de junio, de las Cualificaciones y de la Formación Profesional, las administraciones  </w:t>
      </w:r>
    </w:p>
    <w:p w14:paraId="3E14BF8B" w14:textId="77777777" w:rsidR="00B0079F" w:rsidRPr="001647BA" w:rsidRDefault="00000000">
      <w:pPr>
        <w:rPr>
          <w:lang w:val="es-ES"/>
        </w:rPr>
      </w:pPr>
      <w:r w:rsidRPr="001647BA">
        <w:rPr>
          <w:lang w:val="es-ES"/>
        </w:rPr>
        <w:t xml:space="preserve">competentes promoverán la oferta de programas específicos de formación dirigidos  </w:t>
      </w:r>
    </w:p>
    <w:p w14:paraId="3D051CBA" w14:textId="77777777" w:rsidR="00B0079F" w:rsidRPr="001647BA" w:rsidRDefault="00000000">
      <w:pPr>
        <w:rPr>
          <w:lang w:val="es-ES"/>
        </w:rPr>
      </w:pPr>
      <w:r w:rsidRPr="001647BA">
        <w:rPr>
          <w:lang w:val="es-ES"/>
        </w:rPr>
        <w:t xml:space="preserve">a las personas que, una vez acreditadas determinadas competencias profesionales,  </w:t>
      </w:r>
    </w:p>
    <w:p w14:paraId="082BCE43" w14:textId="77777777" w:rsidR="00B0079F" w:rsidRPr="001647BA" w:rsidRDefault="00000000">
      <w:pPr>
        <w:rPr>
          <w:lang w:val="es-ES"/>
        </w:rPr>
      </w:pPr>
      <w:r w:rsidRPr="001647BA">
        <w:rPr>
          <w:lang w:val="es-ES"/>
        </w:rPr>
        <w:t xml:space="preserve">quieran completar la formación y titulación que les prepare y facilite su inserción  </w:t>
      </w:r>
    </w:p>
    <w:p w14:paraId="139486C8" w14:textId="77777777" w:rsidR="00B0079F" w:rsidRPr="001647BA" w:rsidRDefault="00000000">
      <w:pPr>
        <w:rPr>
          <w:lang w:val="es-ES"/>
        </w:rPr>
      </w:pPr>
      <w:r w:rsidRPr="001647BA">
        <w:rPr>
          <w:lang w:val="es-ES"/>
        </w:rPr>
        <w:t xml:space="preserve">laboral.» </w:t>
      </w:r>
    </w:p>
    <w:p w14:paraId="4403611A" w14:textId="77777777" w:rsidR="00B0079F" w:rsidRPr="001647BA" w:rsidRDefault="00000000">
      <w:pPr>
        <w:rPr>
          <w:lang w:val="es-ES"/>
        </w:rPr>
      </w:pPr>
      <w:r w:rsidRPr="001647BA">
        <w:rPr>
          <w:lang w:val="es-ES"/>
        </w:rPr>
        <w:t xml:space="preserve">Ochenta y cinco. La disposición adicional trigésima tercera queda redactada en los  </w:t>
      </w:r>
    </w:p>
    <w:p w14:paraId="50B0EFFF" w14:textId="77777777" w:rsidR="00B0079F" w:rsidRPr="001647BA" w:rsidRDefault="00000000">
      <w:pPr>
        <w:rPr>
          <w:lang w:val="es-ES"/>
        </w:rPr>
      </w:pPr>
      <w:r w:rsidRPr="001647BA">
        <w:rPr>
          <w:lang w:val="es-ES"/>
        </w:rPr>
        <w:t xml:space="preserve">siguientes términos: </w:t>
      </w:r>
    </w:p>
    <w:p w14:paraId="2EF3E367" w14:textId="77777777" w:rsidR="00B0079F" w:rsidRPr="001647BA" w:rsidRDefault="00000000">
      <w:pPr>
        <w:rPr>
          <w:lang w:val="es-ES"/>
        </w:rPr>
      </w:pPr>
      <w:r w:rsidRPr="001647BA">
        <w:rPr>
          <w:lang w:val="es-ES"/>
        </w:rPr>
        <w:t xml:space="preserve">«Disposición adicional trigésima tercera. Exención de la prueba de acceso a la  </w:t>
      </w:r>
    </w:p>
    <w:p w14:paraId="5D67B11F" w14:textId="77777777" w:rsidR="00B0079F" w:rsidRPr="001647BA" w:rsidRDefault="00000000">
      <w:pPr>
        <w:rPr>
          <w:lang w:val="es-ES"/>
        </w:rPr>
      </w:pPr>
      <w:r w:rsidRPr="001647BA">
        <w:rPr>
          <w:lang w:val="es-ES"/>
        </w:rPr>
        <w:t xml:space="preserve">universidad. </w:t>
      </w:r>
    </w:p>
    <w:p w14:paraId="6E02CFC5" w14:textId="77777777" w:rsidR="00B0079F" w:rsidRPr="001647BA" w:rsidRDefault="00000000">
      <w:pPr>
        <w:rPr>
          <w:lang w:val="es-ES"/>
        </w:rPr>
      </w:pPr>
      <w:r w:rsidRPr="001647BA">
        <w:rPr>
          <w:lang w:val="es-ES"/>
        </w:rPr>
        <w:t xml:space="preserve">1. Podrán acceder a la universidad sin necesidad de realizar la prueba de  </w:t>
      </w:r>
    </w:p>
    <w:p w14:paraId="7CE9ACC7" w14:textId="77777777" w:rsidR="00B0079F" w:rsidRPr="001647BA" w:rsidRDefault="00000000">
      <w:pPr>
        <w:rPr>
          <w:lang w:val="es-ES"/>
        </w:rPr>
      </w:pPr>
      <w:r w:rsidRPr="001647BA">
        <w:rPr>
          <w:lang w:val="es-ES"/>
        </w:rPr>
        <w:t xml:space="preserve">acceso regulada en el artículo 38 de esta Ley: </w:t>
      </w:r>
    </w:p>
    <w:p w14:paraId="2B964402" w14:textId="77777777" w:rsidR="00B0079F" w:rsidRPr="001647BA" w:rsidRDefault="00000000">
      <w:pPr>
        <w:rPr>
          <w:lang w:val="es-ES"/>
        </w:rPr>
      </w:pPr>
      <w:r w:rsidRPr="001647BA">
        <w:rPr>
          <w:lang w:val="es-ES"/>
        </w:rPr>
        <w:t xml:space="preserve">a) Los alumnos y alumnas que hayan obtenido un título de Técnico Superior  </w:t>
      </w:r>
    </w:p>
    <w:p w14:paraId="3EBBC1FD" w14:textId="77777777" w:rsidR="00B0079F" w:rsidRPr="001647BA" w:rsidRDefault="00000000">
      <w:pPr>
        <w:rPr>
          <w:lang w:val="es-ES"/>
        </w:rPr>
      </w:pPr>
      <w:r w:rsidRPr="001647BA">
        <w:rPr>
          <w:lang w:val="es-ES"/>
        </w:rPr>
        <w:t xml:space="preserve">de Formación Profesional, de Técnico Superior de Artes Plásticas y Diseño y  </w:t>
      </w:r>
    </w:p>
    <w:p w14:paraId="440DE8C4" w14:textId="77777777" w:rsidR="00B0079F" w:rsidRPr="001647BA" w:rsidRDefault="00000000">
      <w:pPr>
        <w:rPr>
          <w:lang w:val="es-ES"/>
        </w:rPr>
      </w:pPr>
      <w:r w:rsidRPr="001647BA">
        <w:rPr>
          <w:lang w:val="es-ES"/>
        </w:rPr>
        <w:t xml:space="preserve">Técnico Deportivo Superior, a que se refieren los artículos 44, 53 y 65. </w:t>
      </w:r>
    </w:p>
    <w:p w14:paraId="64A78995" w14:textId="77777777" w:rsidR="00B0079F" w:rsidRPr="001647BA" w:rsidRDefault="00000000">
      <w:pPr>
        <w:rPr>
          <w:lang w:val="es-ES"/>
        </w:rPr>
      </w:pPr>
      <w:r w:rsidRPr="001647BA">
        <w:rPr>
          <w:lang w:val="es-ES"/>
        </w:rPr>
        <w:t xml:space="preserve">b) Los alumnos y alumnas procedentes de sistemas educativos de Estados  </w:t>
      </w:r>
    </w:p>
    <w:p w14:paraId="0A5605EE" w14:textId="77777777" w:rsidR="00B0079F" w:rsidRPr="001647BA" w:rsidRDefault="00000000">
      <w:pPr>
        <w:rPr>
          <w:lang w:val="es-ES"/>
        </w:rPr>
      </w:pPr>
      <w:r w:rsidRPr="001647BA">
        <w:rPr>
          <w:lang w:val="es-ES"/>
        </w:rPr>
        <w:t xml:space="preserve">miembros de la Unión Europea o los de otros Estados con los que se hayan suscrito  </w:t>
      </w:r>
    </w:p>
    <w:p w14:paraId="212E250C" w14:textId="77777777" w:rsidR="00B0079F" w:rsidRPr="001647BA" w:rsidRDefault="00000000">
      <w:pPr>
        <w:rPr>
          <w:lang w:val="es-ES"/>
        </w:rPr>
      </w:pPr>
      <w:r w:rsidRPr="001647BA">
        <w:rPr>
          <w:lang w:val="es-ES"/>
        </w:rPr>
        <w:t xml:space="preserve">acuerdos internacionales aplicables en materia de acceso a la universidad, en  </w:t>
      </w:r>
    </w:p>
    <w:p w14:paraId="02500FEF" w14:textId="77777777" w:rsidR="00B0079F" w:rsidRPr="001647BA" w:rsidRDefault="00000000">
      <w:pPr>
        <w:rPr>
          <w:lang w:val="es-ES"/>
        </w:rPr>
      </w:pPr>
      <w:r w:rsidRPr="001647BA">
        <w:rPr>
          <w:lang w:val="es-ES"/>
        </w:rPr>
        <w:t xml:space="preserve">régimen de reciprocidad, siempre que dicho alumnado cumpla los requisitos  </w:t>
      </w:r>
    </w:p>
    <w:p w14:paraId="547FFDBE" w14:textId="77777777" w:rsidR="00B0079F" w:rsidRPr="001647BA" w:rsidRDefault="00000000">
      <w:pPr>
        <w:rPr>
          <w:lang w:val="es-ES"/>
        </w:rPr>
      </w:pPr>
      <w:r w:rsidRPr="001647BA">
        <w:rPr>
          <w:lang w:val="es-ES"/>
        </w:rPr>
        <w:t xml:space="preserve">académicos exigidos en sus sistemas educativos para acceder a sus universidades. </w:t>
      </w:r>
    </w:p>
    <w:p w14:paraId="4D364B86" w14:textId="77777777" w:rsidR="00B0079F" w:rsidRPr="001647BA" w:rsidRDefault="00000000">
      <w:pPr>
        <w:rPr>
          <w:lang w:val="es-ES"/>
        </w:rPr>
      </w:pPr>
      <w:r w:rsidRPr="001647BA">
        <w:rPr>
          <w:lang w:val="es-ES"/>
        </w:rPr>
        <w:t xml:space="preserve">c) En virtud de las disposiciones contenidas en el Convenio por el que se  </w:t>
      </w:r>
    </w:p>
    <w:p w14:paraId="36FC3AEF" w14:textId="77777777" w:rsidR="00B0079F" w:rsidRPr="001647BA" w:rsidRDefault="00000000">
      <w:pPr>
        <w:rPr>
          <w:lang w:val="es-ES"/>
        </w:rPr>
      </w:pPr>
      <w:r w:rsidRPr="001647BA">
        <w:rPr>
          <w:lang w:val="es-ES"/>
        </w:rPr>
        <w:t xml:space="preserve">establece el Estatuto de las Escuelas Europeas, hecho en Luxemburgo el 21 de  </w:t>
      </w:r>
    </w:p>
    <w:p w14:paraId="056DA1D8" w14:textId="77777777" w:rsidR="00B0079F" w:rsidRPr="001647BA" w:rsidRDefault="00000000">
      <w:pPr>
        <w:rPr>
          <w:lang w:val="es-ES"/>
        </w:rPr>
      </w:pPr>
      <w:r w:rsidRPr="001647BA">
        <w:rPr>
          <w:lang w:val="es-ES"/>
        </w:rPr>
        <w:t xml:space="preserve">junio de 1994, los estudiantes que se encuentren en posesión del título de  </w:t>
      </w:r>
    </w:p>
    <w:p w14:paraId="59E685BA" w14:textId="77777777" w:rsidR="00B0079F" w:rsidRPr="001647BA" w:rsidRDefault="00000000">
      <w:pPr>
        <w:rPr>
          <w:lang w:val="es-ES"/>
        </w:rPr>
      </w:pPr>
      <w:r w:rsidRPr="001647BA">
        <w:rPr>
          <w:lang w:val="es-ES"/>
        </w:rPr>
        <w:t xml:space="preserve">Bachillerato Europeo. </w:t>
      </w:r>
    </w:p>
    <w:p w14:paraId="7BA51B7D" w14:textId="77777777" w:rsidR="00B0079F" w:rsidRPr="001647BA" w:rsidRDefault="00000000">
      <w:pPr>
        <w:rPr>
          <w:lang w:val="es-ES"/>
        </w:rPr>
      </w:pPr>
      <w:r w:rsidRPr="001647BA">
        <w:rPr>
          <w:lang w:val="es-ES"/>
        </w:rPr>
        <w:t>Verificable en https://www.boe.es</w:t>
      </w:r>
    </w:p>
    <w:p w14:paraId="081C9255" w14:textId="77777777" w:rsidR="00B0079F" w:rsidRPr="001647BA" w:rsidRDefault="00000000">
      <w:pPr>
        <w:rPr>
          <w:lang w:val="es-ES"/>
        </w:rPr>
      </w:pPr>
      <w:r w:rsidRPr="001647BA">
        <w:rPr>
          <w:lang w:val="es-ES"/>
        </w:rPr>
        <w:t xml:space="preserve">d) Quienes hubieran obtenido el Diploma del Bachillerato Internacional,  </w:t>
      </w:r>
    </w:p>
    <w:p w14:paraId="4B268D89" w14:textId="77777777" w:rsidR="00B0079F" w:rsidRPr="001647BA" w:rsidRDefault="00000000">
      <w:pPr>
        <w:rPr>
          <w:lang w:val="es-ES"/>
        </w:rPr>
      </w:pPr>
      <w:r w:rsidRPr="001647BA">
        <w:rPr>
          <w:lang w:val="es-ES"/>
        </w:rPr>
        <w:t xml:space="preserve">expedido por la Organización del Bachillerato Internacional, con sede en Ginebra  </w:t>
      </w:r>
    </w:p>
    <w:p w14:paraId="2110A5A0" w14:textId="77777777" w:rsidR="00B0079F" w:rsidRPr="001647BA" w:rsidRDefault="00000000">
      <w:pPr>
        <w:rPr>
          <w:lang w:val="es-ES"/>
        </w:rPr>
      </w:pPr>
      <w:r w:rsidRPr="001647BA">
        <w:rPr>
          <w:lang w:val="es-ES"/>
        </w:rPr>
        <w:t xml:space="preserve">cve: BOE-A-2020-17264 </w:t>
      </w:r>
    </w:p>
    <w:p w14:paraId="16AEB156" w14:textId="77777777" w:rsidR="00B0079F" w:rsidRPr="001647BA" w:rsidRDefault="00000000">
      <w:pPr>
        <w:rPr>
          <w:lang w:val="es-ES"/>
        </w:rPr>
      </w:pPr>
      <w:r w:rsidRPr="001647BA">
        <w:rPr>
          <w:lang w:val="es-ES"/>
        </w:rPr>
        <w:t xml:space="preserve">(Suiza). </w:t>
      </w:r>
    </w:p>
    <w:p w14:paraId="46D5EB49" w14:textId="77777777" w:rsidR="00B0079F" w:rsidRPr="001647BA" w:rsidRDefault="00000000">
      <w:pPr>
        <w:rPr>
          <w:lang w:val="es-ES"/>
        </w:rPr>
      </w:pPr>
      <w:r w:rsidRPr="001647BA">
        <w:rPr>
          <w:lang w:val="es-ES"/>
        </w:rPr>
        <w:t xml:space="preserve">2. El Ministerio de Educación y Formación Profesional regulará la equivalencia  de calificaciones que se utilizará en el acceso a la universidad para el alumnado  mencionado en las letras b), c) y d) del apartado anterior. </w:t>
      </w:r>
    </w:p>
    <w:p w14:paraId="17B02E75" w14:textId="77777777" w:rsidR="00B0079F" w:rsidRPr="001647BA" w:rsidRDefault="00000000">
      <w:pPr>
        <w:rPr>
          <w:lang w:val="es-ES"/>
        </w:rPr>
      </w:pPr>
      <w:r w:rsidRPr="001647BA">
        <w:rPr>
          <w:lang w:val="es-ES"/>
        </w:rPr>
        <w:t xml:space="preserve">BOLETÍN OFICIAL DEL ESTADO Núm. 340 Miércoles 30 de diciembre de 2020 Sec. I. Pág. 122936 </w:t>
      </w:r>
    </w:p>
    <w:p w14:paraId="5CF2F74C" w14:textId="77777777" w:rsidR="00B0079F" w:rsidRPr="001647BA" w:rsidRDefault="00000000">
      <w:pPr>
        <w:rPr>
          <w:lang w:val="es-ES"/>
        </w:rPr>
      </w:pPr>
      <w:r w:rsidRPr="001647BA">
        <w:rPr>
          <w:lang w:val="es-ES"/>
        </w:rPr>
        <w:t xml:space="preserve">3. El alumnado al que se refiere el apartado primero participará en los procesos  </w:t>
      </w:r>
    </w:p>
    <w:p w14:paraId="700612AC" w14:textId="77777777" w:rsidR="00B0079F" w:rsidRPr="001647BA" w:rsidRDefault="00000000">
      <w:pPr>
        <w:rPr>
          <w:lang w:val="es-ES"/>
        </w:rPr>
      </w:pPr>
      <w:r w:rsidRPr="001647BA">
        <w:rPr>
          <w:lang w:val="es-ES"/>
        </w:rPr>
        <w:t xml:space="preserve">de admisión en los términos establecidos en el apartado sexto del artículo 38 de  </w:t>
      </w:r>
    </w:p>
    <w:p w14:paraId="34073830" w14:textId="77777777" w:rsidR="00B0079F" w:rsidRPr="001647BA" w:rsidRDefault="00000000">
      <w:pPr>
        <w:rPr>
          <w:lang w:val="es-ES"/>
        </w:rPr>
      </w:pPr>
      <w:r w:rsidRPr="001647BA">
        <w:rPr>
          <w:lang w:val="es-ES"/>
        </w:rPr>
        <w:t xml:space="preserve">esta Ley.» </w:t>
      </w:r>
    </w:p>
    <w:p w14:paraId="14034BE7" w14:textId="77777777" w:rsidR="00B0079F" w:rsidRPr="001647BA" w:rsidRDefault="00000000">
      <w:pPr>
        <w:rPr>
          <w:lang w:val="es-ES"/>
        </w:rPr>
      </w:pPr>
      <w:r w:rsidRPr="001647BA">
        <w:rPr>
          <w:lang w:val="es-ES"/>
        </w:rPr>
        <w:t xml:space="preserve">Ochenta y seis. La disposición adicional trigésima cuarta queda redactada en los  </w:t>
      </w:r>
    </w:p>
    <w:p w14:paraId="5D8394D0" w14:textId="77777777" w:rsidR="00B0079F" w:rsidRPr="001647BA" w:rsidRDefault="00000000">
      <w:pPr>
        <w:rPr>
          <w:lang w:val="es-ES"/>
        </w:rPr>
      </w:pPr>
      <w:r w:rsidRPr="001647BA">
        <w:rPr>
          <w:lang w:val="es-ES"/>
        </w:rPr>
        <w:t xml:space="preserve">siguientes términos: </w:t>
      </w:r>
    </w:p>
    <w:p w14:paraId="1BF0DCBC" w14:textId="77777777" w:rsidR="00B0079F" w:rsidRPr="001647BA" w:rsidRDefault="00000000">
      <w:pPr>
        <w:rPr>
          <w:lang w:val="es-ES"/>
        </w:rPr>
      </w:pPr>
      <w:r w:rsidRPr="001647BA">
        <w:rPr>
          <w:lang w:val="es-ES"/>
        </w:rPr>
        <w:t xml:space="preserve">«Disposición adicional trigésima cuarta. Becas y ayudas al estudio convocadas  </w:t>
      </w:r>
    </w:p>
    <w:p w14:paraId="0250E4BA" w14:textId="77777777" w:rsidR="00B0079F" w:rsidRPr="001647BA" w:rsidRDefault="00000000">
      <w:pPr>
        <w:rPr>
          <w:lang w:val="es-ES"/>
        </w:rPr>
      </w:pPr>
      <w:r w:rsidRPr="001647BA">
        <w:rPr>
          <w:lang w:val="es-ES"/>
        </w:rPr>
        <w:t xml:space="preserve">por el Ministerio de Educación y Formación Profesional. </w:t>
      </w:r>
    </w:p>
    <w:p w14:paraId="74637188" w14:textId="77777777" w:rsidR="00B0079F" w:rsidRPr="001647BA" w:rsidRDefault="00000000">
      <w:pPr>
        <w:rPr>
          <w:lang w:val="es-ES"/>
        </w:rPr>
      </w:pPr>
      <w:r w:rsidRPr="001647BA">
        <w:rPr>
          <w:lang w:val="es-ES"/>
        </w:rPr>
        <w:t xml:space="preserve">1. Las notificaciones y publicaciones que deban efectuarse con ocasión de la  </w:t>
      </w:r>
    </w:p>
    <w:p w14:paraId="260776EE" w14:textId="77777777" w:rsidR="00B0079F" w:rsidRPr="001647BA" w:rsidRDefault="00000000">
      <w:pPr>
        <w:rPr>
          <w:lang w:val="es-ES"/>
        </w:rPr>
      </w:pPr>
      <w:r w:rsidRPr="001647BA">
        <w:rPr>
          <w:lang w:val="es-ES"/>
        </w:rPr>
        <w:t xml:space="preserve">tramitación de los procedimientos de otorgamiento, resolución de recursos  </w:t>
      </w:r>
    </w:p>
    <w:p w14:paraId="076A5112" w14:textId="77777777" w:rsidR="00B0079F" w:rsidRPr="001647BA" w:rsidRDefault="00000000">
      <w:pPr>
        <w:rPr>
          <w:lang w:val="es-ES"/>
        </w:rPr>
      </w:pPr>
      <w:r w:rsidRPr="001647BA">
        <w:rPr>
          <w:lang w:val="es-ES"/>
        </w:rPr>
        <w:t xml:space="preserve">administrativos, revocación, revisión de oficio y reintegro de ingresos indebidos  </w:t>
      </w:r>
    </w:p>
    <w:p w14:paraId="14B4D364" w14:textId="77777777" w:rsidR="00B0079F" w:rsidRPr="001647BA" w:rsidRDefault="00000000">
      <w:pPr>
        <w:rPr>
          <w:lang w:val="es-ES"/>
        </w:rPr>
      </w:pPr>
      <w:r w:rsidRPr="001647BA">
        <w:rPr>
          <w:lang w:val="es-ES"/>
        </w:rPr>
        <w:t xml:space="preserve">sobre becas y ayudas al estudio, financiadas con cargo a los Presupuestos  </w:t>
      </w:r>
    </w:p>
    <w:p w14:paraId="781E717A" w14:textId="77777777" w:rsidR="00B0079F" w:rsidRPr="001647BA" w:rsidRDefault="00000000">
      <w:pPr>
        <w:rPr>
          <w:lang w:val="es-ES"/>
        </w:rPr>
      </w:pPr>
      <w:r w:rsidRPr="001647BA">
        <w:rPr>
          <w:lang w:val="es-ES"/>
        </w:rPr>
        <w:t xml:space="preserve">Generales del Estado y cuya competencia esté atribuida al Ministerio de Educación  </w:t>
      </w:r>
    </w:p>
    <w:p w14:paraId="42F44078" w14:textId="77777777" w:rsidR="00B0079F" w:rsidRPr="001647BA" w:rsidRDefault="00000000">
      <w:pPr>
        <w:rPr>
          <w:lang w:val="es-ES"/>
        </w:rPr>
      </w:pPr>
      <w:r w:rsidRPr="001647BA">
        <w:rPr>
          <w:lang w:val="es-ES"/>
        </w:rPr>
        <w:t xml:space="preserve">y Formación Profesional, se practicarán por medios electrónicos en la forma que se  </w:t>
      </w:r>
    </w:p>
    <w:p w14:paraId="2F5A0BD8" w14:textId="77777777" w:rsidR="00B0079F" w:rsidRPr="001647BA" w:rsidRDefault="00000000">
      <w:pPr>
        <w:rPr>
          <w:lang w:val="es-ES"/>
        </w:rPr>
      </w:pPr>
      <w:r w:rsidRPr="001647BA">
        <w:rPr>
          <w:lang w:val="es-ES"/>
        </w:rPr>
        <w:t xml:space="preserve">establezca reglamentariamente en aplicación de lo previsto en el Capítulo II del  </w:t>
      </w:r>
    </w:p>
    <w:p w14:paraId="2C85258D" w14:textId="77777777" w:rsidR="00B0079F" w:rsidRPr="001647BA" w:rsidRDefault="00000000">
      <w:pPr>
        <w:rPr>
          <w:lang w:val="es-ES"/>
        </w:rPr>
      </w:pPr>
      <w:r w:rsidRPr="001647BA">
        <w:rPr>
          <w:lang w:val="es-ES"/>
        </w:rPr>
        <w:t xml:space="preserve">Título III de la Ley 39/2015, de 1 de octubre del Procedimiento Administrativo Común  </w:t>
      </w:r>
    </w:p>
    <w:p w14:paraId="0AFE6206" w14:textId="77777777" w:rsidR="00B0079F" w:rsidRPr="001647BA" w:rsidRDefault="00000000">
      <w:pPr>
        <w:rPr>
          <w:lang w:val="es-ES"/>
        </w:rPr>
      </w:pPr>
      <w:r w:rsidRPr="001647BA">
        <w:rPr>
          <w:lang w:val="es-ES"/>
        </w:rPr>
        <w:t xml:space="preserve">de las Administraciones Públicas. </w:t>
      </w:r>
    </w:p>
    <w:p w14:paraId="5C0344D0" w14:textId="77777777" w:rsidR="00B0079F" w:rsidRPr="001647BA" w:rsidRDefault="00000000">
      <w:pPr>
        <w:rPr>
          <w:lang w:val="es-ES"/>
        </w:rPr>
      </w:pPr>
      <w:r w:rsidRPr="001647BA">
        <w:rPr>
          <w:lang w:val="es-ES"/>
        </w:rPr>
        <w:t xml:space="preserve">De acuerdo con lo previsto en dicho Capítulo II, las notificaciones que se  </w:t>
      </w:r>
    </w:p>
    <w:p w14:paraId="0473C817" w14:textId="77777777" w:rsidR="00B0079F" w:rsidRPr="001647BA" w:rsidRDefault="00000000">
      <w:pPr>
        <w:rPr>
          <w:lang w:val="es-ES"/>
        </w:rPr>
      </w:pPr>
      <w:r w:rsidRPr="001647BA">
        <w:rPr>
          <w:lang w:val="es-ES"/>
        </w:rPr>
        <w:t xml:space="preserve">practiquen en relación con los procedimientos sobre becas y ayudas al estudio a  </w:t>
      </w:r>
    </w:p>
    <w:p w14:paraId="68CFDCBD" w14:textId="77777777" w:rsidR="00B0079F" w:rsidRPr="001647BA" w:rsidRDefault="00000000">
      <w:pPr>
        <w:rPr>
          <w:lang w:val="es-ES"/>
        </w:rPr>
      </w:pPr>
      <w:r w:rsidRPr="001647BA">
        <w:rPr>
          <w:lang w:val="es-ES"/>
        </w:rPr>
        <w:t xml:space="preserve">que se refiere el párrafo anterior, irán precedidas de un aviso a las personas  </w:t>
      </w:r>
    </w:p>
    <w:p w14:paraId="09543C52" w14:textId="77777777" w:rsidR="00B0079F" w:rsidRPr="001647BA" w:rsidRDefault="00000000">
      <w:pPr>
        <w:rPr>
          <w:lang w:val="es-ES"/>
        </w:rPr>
      </w:pPr>
      <w:r w:rsidRPr="001647BA">
        <w:rPr>
          <w:lang w:val="es-ES"/>
        </w:rPr>
        <w:t xml:space="preserve">interesadas por los medios que se establezcan en la correspondiente convocatoria,  </w:t>
      </w:r>
    </w:p>
    <w:p w14:paraId="7F9ABA5A" w14:textId="77777777" w:rsidR="00B0079F" w:rsidRPr="001647BA" w:rsidRDefault="00000000">
      <w:pPr>
        <w:rPr>
          <w:lang w:val="es-ES"/>
        </w:rPr>
      </w:pPr>
      <w:r w:rsidRPr="001647BA">
        <w:rPr>
          <w:lang w:val="es-ES"/>
        </w:rPr>
        <w:t xml:space="preserve">de la puesta a disposición de dicha notificación. </w:t>
      </w:r>
    </w:p>
    <w:p w14:paraId="6DEC011C" w14:textId="77777777" w:rsidR="00B0079F" w:rsidRPr="001647BA" w:rsidRDefault="00000000">
      <w:pPr>
        <w:rPr>
          <w:lang w:val="es-ES"/>
        </w:rPr>
      </w:pPr>
      <w:r w:rsidRPr="001647BA">
        <w:rPr>
          <w:lang w:val="es-ES"/>
        </w:rPr>
        <w:t xml:space="preserve">Transcurridos diez días naturales desde que la notificación se hubiese puesto a  </w:t>
      </w:r>
    </w:p>
    <w:p w14:paraId="11F3771A" w14:textId="77777777" w:rsidR="00B0079F" w:rsidRPr="001647BA" w:rsidRDefault="00000000">
      <w:pPr>
        <w:rPr>
          <w:lang w:val="es-ES"/>
        </w:rPr>
      </w:pPr>
      <w:r w:rsidRPr="001647BA">
        <w:rPr>
          <w:lang w:val="es-ES"/>
        </w:rPr>
        <w:t xml:space="preserve">disposición del interesado sin que haya accedido a su contenido, se entenderá  </w:t>
      </w:r>
    </w:p>
    <w:p w14:paraId="442CD186" w14:textId="77777777" w:rsidR="00B0079F" w:rsidRPr="001647BA" w:rsidRDefault="00000000">
      <w:pPr>
        <w:rPr>
          <w:lang w:val="es-ES"/>
        </w:rPr>
      </w:pPr>
      <w:r w:rsidRPr="001647BA">
        <w:rPr>
          <w:lang w:val="es-ES"/>
        </w:rPr>
        <w:t xml:space="preserve">rechazada, dándose por cumplido dicho trámite y continuándose con el  </w:t>
      </w:r>
    </w:p>
    <w:p w14:paraId="066EDA8C" w14:textId="77777777" w:rsidR="00B0079F" w:rsidRPr="001647BA" w:rsidRDefault="00000000">
      <w:pPr>
        <w:rPr>
          <w:lang w:val="es-ES"/>
        </w:rPr>
      </w:pPr>
      <w:r w:rsidRPr="001647BA">
        <w:rPr>
          <w:lang w:val="es-ES"/>
        </w:rPr>
        <w:t xml:space="preserve">procedimiento. </w:t>
      </w:r>
    </w:p>
    <w:p w14:paraId="65C2F0AB" w14:textId="77777777" w:rsidR="00B0079F" w:rsidRPr="001647BA" w:rsidRDefault="00000000">
      <w:pPr>
        <w:rPr>
          <w:lang w:val="es-ES"/>
        </w:rPr>
      </w:pPr>
      <w:r w:rsidRPr="001647BA">
        <w:rPr>
          <w:lang w:val="es-ES"/>
        </w:rPr>
        <w:t xml:space="preserve">2. Las becas y ayudas al estudio que se concedan para cursar estudios  </w:t>
      </w:r>
    </w:p>
    <w:p w14:paraId="0297B8BA" w14:textId="77777777" w:rsidR="00B0079F" w:rsidRPr="001647BA" w:rsidRDefault="00000000">
      <w:pPr>
        <w:rPr>
          <w:lang w:val="es-ES"/>
        </w:rPr>
      </w:pPr>
      <w:r w:rsidRPr="001647BA">
        <w:rPr>
          <w:lang w:val="es-ES"/>
        </w:rPr>
        <w:t xml:space="preserve">universitarios o no universitarios con validez académica oficial serán inembargables  </w:t>
      </w:r>
    </w:p>
    <w:p w14:paraId="11965A91" w14:textId="77777777" w:rsidR="00B0079F" w:rsidRPr="001647BA" w:rsidRDefault="00000000">
      <w:pPr>
        <w:rPr>
          <w:lang w:val="es-ES"/>
        </w:rPr>
      </w:pPr>
      <w:r w:rsidRPr="001647BA">
        <w:rPr>
          <w:lang w:val="es-ES"/>
        </w:rPr>
        <w:t xml:space="preserve">en todos los casos. </w:t>
      </w:r>
    </w:p>
    <w:p w14:paraId="501D197C" w14:textId="77777777" w:rsidR="00B0079F" w:rsidRPr="001647BA" w:rsidRDefault="00000000">
      <w:pPr>
        <w:rPr>
          <w:lang w:val="es-ES"/>
        </w:rPr>
      </w:pPr>
      <w:r w:rsidRPr="001647BA">
        <w:rPr>
          <w:lang w:val="es-ES"/>
        </w:rPr>
        <w:t xml:space="preserve">3. Procederá el reintegro de las cantidades percibidas en concepto de becas y  </w:t>
      </w:r>
    </w:p>
    <w:p w14:paraId="07678C5B" w14:textId="77777777" w:rsidR="00B0079F" w:rsidRPr="001647BA" w:rsidRDefault="00000000">
      <w:pPr>
        <w:rPr>
          <w:lang w:val="es-ES"/>
        </w:rPr>
      </w:pPr>
      <w:r w:rsidRPr="001647BA">
        <w:rPr>
          <w:lang w:val="es-ES"/>
        </w:rPr>
        <w:t xml:space="preserve">ayudas al estudio, de conformidad con lo dispuesto en el artículo 37.1.i) de la  </w:t>
      </w:r>
    </w:p>
    <w:p w14:paraId="2A803E86" w14:textId="77777777" w:rsidR="00B0079F" w:rsidRPr="001647BA" w:rsidRDefault="00000000">
      <w:pPr>
        <w:rPr>
          <w:lang w:val="es-ES"/>
        </w:rPr>
      </w:pPr>
      <w:r w:rsidRPr="001647BA">
        <w:rPr>
          <w:lang w:val="es-ES"/>
        </w:rPr>
        <w:t xml:space="preserve">Ley 38/2003, de 17 de noviembre, General de Subvenciones, en aquellos casos en  </w:t>
      </w:r>
    </w:p>
    <w:p w14:paraId="14EB6EC1" w14:textId="77777777" w:rsidR="00B0079F" w:rsidRPr="001647BA" w:rsidRDefault="00000000">
      <w:pPr>
        <w:rPr>
          <w:lang w:val="es-ES"/>
        </w:rPr>
      </w:pPr>
      <w:r w:rsidRPr="001647BA">
        <w:rPr>
          <w:lang w:val="es-ES"/>
        </w:rPr>
        <w:t xml:space="preserve">los que las personas beneficiarias no reunieran alguno o algunos de los requisitos  </w:t>
      </w:r>
    </w:p>
    <w:p w14:paraId="27048DF3" w14:textId="77777777" w:rsidR="00B0079F" w:rsidRPr="001647BA" w:rsidRDefault="00000000">
      <w:pPr>
        <w:rPr>
          <w:lang w:val="es-ES"/>
        </w:rPr>
      </w:pPr>
      <w:r w:rsidRPr="001647BA">
        <w:rPr>
          <w:lang w:val="es-ES"/>
        </w:rPr>
        <w:t xml:space="preserve">establecidos para la obtención de las becas o ayudas o no los hubieran acreditado  </w:t>
      </w:r>
    </w:p>
    <w:p w14:paraId="74C660B7" w14:textId="77777777" w:rsidR="00B0079F" w:rsidRPr="001647BA" w:rsidRDefault="00000000">
      <w:pPr>
        <w:rPr>
          <w:lang w:val="es-ES"/>
        </w:rPr>
      </w:pPr>
      <w:r w:rsidRPr="001647BA">
        <w:rPr>
          <w:lang w:val="es-ES"/>
        </w:rPr>
        <w:t xml:space="preserve">debidamente. </w:t>
      </w:r>
    </w:p>
    <w:p w14:paraId="79794A95" w14:textId="77777777" w:rsidR="00B0079F" w:rsidRPr="001647BA" w:rsidRDefault="00000000">
      <w:pPr>
        <w:rPr>
          <w:lang w:val="es-ES"/>
        </w:rPr>
      </w:pPr>
      <w:r w:rsidRPr="001647BA">
        <w:rPr>
          <w:lang w:val="es-ES"/>
        </w:rPr>
        <w:t xml:space="preserve">4. La identificación de los solicitantes de becas y ayudas del sistema estatal de  </w:t>
      </w:r>
    </w:p>
    <w:p w14:paraId="3D2F2AF1" w14:textId="77777777" w:rsidR="00B0079F" w:rsidRPr="001647BA" w:rsidRDefault="00000000">
      <w:pPr>
        <w:rPr>
          <w:lang w:val="es-ES"/>
        </w:rPr>
      </w:pPr>
      <w:r w:rsidRPr="001647BA">
        <w:rPr>
          <w:lang w:val="es-ES"/>
        </w:rPr>
        <w:t xml:space="preserve">becas así como de los miembros computables de su unidad familiar, a que se refiere  </w:t>
      </w:r>
    </w:p>
    <w:p w14:paraId="558F4048" w14:textId="77777777" w:rsidR="00B0079F" w:rsidRPr="001647BA" w:rsidRDefault="00000000">
      <w:pPr>
        <w:rPr>
          <w:lang w:val="es-ES"/>
        </w:rPr>
      </w:pPr>
      <w:r w:rsidRPr="001647BA">
        <w:rPr>
          <w:lang w:val="es-ES"/>
        </w:rPr>
        <w:t xml:space="preserve">el artículo 9 de la Ley 39/2015, de 1 de octubre, del Procedimiento Administrativo  </w:t>
      </w:r>
    </w:p>
    <w:p w14:paraId="73A1F719" w14:textId="77777777" w:rsidR="00B0079F" w:rsidRPr="001647BA" w:rsidRDefault="00000000">
      <w:pPr>
        <w:rPr>
          <w:lang w:val="es-ES"/>
        </w:rPr>
      </w:pPr>
      <w:r w:rsidRPr="001647BA">
        <w:rPr>
          <w:lang w:val="es-ES"/>
        </w:rPr>
        <w:t xml:space="preserve">Común de las Administraciones Públicas, podrá efectuarse mediante la consignación  </w:t>
      </w:r>
    </w:p>
    <w:p w14:paraId="27917E55" w14:textId="77777777" w:rsidR="00B0079F" w:rsidRPr="001647BA" w:rsidRDefault="00000000">
      <w:pPr>
        <w:rPr>
          <w:lang w:val="es-ES"/>
        </w:rPr>
      </w:pPr>
      <w:r w:rsidRPr="001647BA">
        <w:rPr>
          <w:lang w:val="es-ES"/>
        </w:rPr>
        <w:t xml:space="preserve">en la solicitud de beca, en la sede electrónica del Ministerio de Educación y  </w:t>
      </w:r>
    </w:p>
    <w:p w14:paraId="13A84D49" w14:textId="77777777" w:rsidR="00B0079F" w:rsidRPr="001647BA" w:rsidRDefault="00000000">
      <w:pPr>
        <w:rPr>
          <w:lang w:val="es-ES"/>
        </w:rPr>
      </w:pPr>
      <w:r w:rsidRPr="001647BA">
        <w:rPr>
          <w:lang w:val="es-ES"/>
        </w:rPr>
        <w:t xml:space="preserve">Formación Profesional, de los datos del DNI o NIE que establezca la convocatoria.  </w:t>
      </w:r>
    </w:p>
    <w:p w14:paraId="3AA9AB28" w14:textId="77777777" w:rsidR="00B0079F" w:rsidRPr="001647BA" w:rsidRDefault="00000000">
      <w:pPr>
        <w:rPr>
          <w:lang w:val="es-ES"/>
        </w:rPr>
      </w:pPr>
      <w:r w:rsidRPr="001647BA">
        <w:rPr>
          <w:lang w:val="es-ES"/>
        </w:rPr>
        <w:t xml:space="preserve">El Ministerio de Educación y Formación Profesional podrá verificar la autenticidad  </w:t>
      </w:r>
    </w:p>
    <w:p w14:paraId="1A17FBDE" w14:textId="77777777" w:rsidR="00B0079F" w:rsidRPr="001647BA" w:rsidRDefault="00000000">
      <w:pPr>
        <w:rPr>
          <w:lang w:val="es-ES"/>
        </w:rPr>
      </w:pPr>
      <w:r w:rsidRPr="001647BA">
        <w:rPr>
          <w:lang w:val="es-ES"/>
        </w:rPr>
        <w:t xml:space="preserve">de dichos datos mediante consulta a la Dirección General de la Policía o requerir al  </w:t>
      </w:r>
    </w:p>
    <w:p w14:paraId="2526416D" w14:textId="77777777" w:rsidR="00B0079F" w:rsidRPr="001647BA" w:rsidRDefault="00000000">
      <w:pPr>
        <w:rPr>
          <w:lang w:val="es-ES"/>
        </w:rPr>
      </w:pPr>
      <w:r w:rsidRPr="001647BA">
        <w:rPr>
          <w:lang w:val="es-ES"/>
        </w:rPr>
        <w:t xml:space="preserve">solicitante y a los miembros computables de su unidad familiar, la presentación del  </w:t>
      </w:r>
    </w:p>
    <w:p w14:paraId="47A8BAE7" w14:textId="77777777" w:rsidR="00B0079F" w:rsidRPr="001647BA" w:rsidRDefault="00000000">
      <w:pPr>
        <w:rPr>
          <w:lang w:val="es-ES"/>
        </w:rPr>
      </w:pPr>
      <w:r w:rsidRPr="001647BA">
        <w:rPr>
          <w:lang w:val="es-ES"/>
        </w:rPr>
        <w:t xml:space="preserve">documento identificativo original. </w:t>
      </w:r>
    </w:p>
    <w:p w14:paraId="2F17149F" w14:textId="77777777" w:rsidR="00B0079F" w:rsidRPr="001647BA" w:rsidRDefault="00000000">
      <w:pPr>
        <w:rPr>
          <w:lang w:val="es-ES"/>
        </w:rPr>
      </w:pPr>
      <w:r w:rsidRPr="001647BA">
        <w:rPr>
          <w:lang w:val="es-ES"/>
        </w:rPr>
        <w:t xml:space="preserve">De conformidad con lo establecido en el artículo 10 de la referida Ley 39/2015,  </w:t>
      </w:r>
    </w:p>
    <w:p w14:paraId="237EF666" w14:textId="77777777" w:rsidR="00B0079F" w:rsidRPr="001647BA" w:rsidRDefault="00000000">
      <w:pPr>
        <w:rPr>
          <w:lang w:val="es-ES"/>
        </w:rPr>
      </w:pPr>
      <w:r w:rsidRPr="001647BA">
        <w:rPr>
          <w:lang w:val="es-ES"/>
        </w:rPr>
        <w:t>Verificable en https://www.boe.es</w:t>
      </w:r>
    </w:p>
    <w:p w14:paraId="58BF6A57" w14:textId="77777777" w:rsidR="00B0079F" w:rsidRPr="001647BA" w:rsidRDefault="00000000">
      <w:pPr>
        <w:rPr>
          <w:lang w:val="es-ES"/>
        </w:rPr>
      </w:pPr>
      <w:r w:rsidRPr="001647BA">
        <w:rPr>
          <w:lang w:val="es-ES"/>
        </w:rPr>
        <w:t xml:space="preserve">el anterior sistema de identificación será asimismo admitido como sistema de firma  </w:t>
      </w:r>
    </w:p>
    <w:p w14:paraId="425F69CA" w14:textId="77777777" w:rsidR="00B0079F" w:rsidRPr="001647BA" w:rsidRDefault="00000000">
      <w:pPr>
        <w:rPr>
          <w:lang w:val="es-ES"/>
        </w:rPr>
      </w:pPr>
      <w:r w:rsidRPr="001647BA">
        <w:rPr>
          <w:lang w:val="es-ES"/>
        </w:rPr>
        <w:t xml:space="preserve">tanto de la solicitud de beca y ayuda como de la autorización para obtener de las  cve: BOE-A-2020-17264 </w:t>
      </w:r>
    </w:p>
    <w:p w14:paraId="616A5095" w14:textId="77777777" w:rsidR="00B0079F" w:rsidRPr="001647BA" w:rsidRDefault="00000000">
      <w:pPr>
        <w:rPr>
          <w:lang w:val="es-ES"/>
        </w:rPr>
      </w:pPr>
      <w:r w:rsidRPr="001647BA">
        <w:rPr>
          <w:lang w:val="es-ES"/>
        </w:rPr>
        <w:t xml:space="preserve">administraciones públicas la información que resulte precisa para la determinación,  conocimiento y comprobación de los datos de identificación, personales, de  residencia, académicos y familiares del solicitante, así como de los datos de renta y  patrimonio de los miembros computables de su unidad familiar.» </w:t>
      </w:r>
    </w:p>
    <w:p w14:paraId="46A25B0A" w14:textId="77777777" w:rsidR="00B0079F" w:rsidRPr="001647BA" w:rsidRDefault="00000000">
      <w:pPr>
        <w:rPr>
          <w:lang w:val="es-ES"/>
        </w:rPr>
      </w:pPr>
      <w:r w:rsidRPr="001647BA">
        <w:rPr>
          <w:lang w:val="es-ES"/>
        </w:rPr>
        <w:t xml:space="preserve">BOLETÍN OFICIAL DEL ESTADO Núm. 340 Miércoles 30 de diciembre de 2020 Sec. I. Pág. 122937 </w:t>
      </w:r>
    </w:p>
    <w:p w14:paraId="5D8B7296" w14:textId="77777777" w:rsidR="00B0079F" w:rsidRPr="001647BA" w:rsidRDefault="00000000">
      <w:pPr>
        <w:rPr>
          <w:lang w:val="es-ES"/>
        </w:rPr>
      </w:pPr>
      <w:r w:rsidRPr="001647BA">
        <w:rPr>
          <w:lang w:val="es-ES"/>
        </w:rPr>
        <w:t xml:space="preserve">Ochenta y seis bis. Se modifica la disposición adicional trigésimo quinta que queda  </w:t>
      </w:r>
    </w:p>
    <w:p w14:paraId="49B7CA2B" w14:textId="77777777" w:rsidR="00B0079F" w:rsidRPr="001647BA" w:rsidRDefault="00000000">
      <w:pPr>
        <w:rPr>
          <w:lang w:val="es-ES"/>
        </w:rPr>
      </w:pPr>
      <w:r w:rsidRPr="001647BA">
        <w:rPr>
          <w:lang w:val="es-ES"/>
        </w:rPr>
        <w:t xml:space="preserve">redactada en los siguientes términos: </w:t>
      </w:r>
    </w:p>
    <w:p w14:paraId="2AD3C01E" w14:textId="77777777" w:rsidR="00B0079F" w:rsidRPr="001647BA" w:rsidRDefault="00000000">
      <w:pPr>
        <w:rPr>
          <w:lang w:val="es-ES"/>
        </w:rPr>
      </w:pPr>
      <w:r w:rsidRPr="001647BA">
        <w:rPr>
          <w:lang w:val="es-ES"/>
        </w:rPr>
        <w:t xml:space="preserve">«Disposición adicional trigésima quinta. Promoción de la investigación e innovación  </w:t>
      </w:r>
    </w:p>
    <w:p w14:paraId="187E1957" w14:textId="77777777" w:rsidR="00B0079F" w:rsidRPr="001647BA" w:rsidRDefault="00000000">
      <w:pPr>
        <w:rPr>
          <w:lang w:val="es-ES"/>
        </w:rPr>
      </w:pPr>
      <w:r w:rsidRPr="001647BA">
        <w:rPr>
          <w:lang w:val="es-ES"/>
        </w:rPr>
        <w:t xml:space="preserve">educativas. </w:t>
      </w:r>
    </w:p>
    <w:p w14:paraId="389EDB4C" w14:textId="77777777" w:rsidR="00B0079F" w:rsidRPr="001647BA" w:rsidRDefault="00000000">
      <w:pPr>
        <w:rPr>
          <w:lang w:val="es-ES"/>
        </w:rPr>
      </w:pPr>
      <w:r w:rsidRPr="001647BA">
        <w:rPr>
          <w:lang w:val="es-ES"/>
        </w:rPr>
        <w:t xml:space="preserve">El Ministerio responsable de Educación y las administraciones educativas  </w:t>
      </w:r>
    </w:p>
    <w:p w14:paraId="414FD165" w14:textId="77777777" w:rsidR="00B0079F" w:rsidRPr="001647BA" w:rsidRDefault="00000000">
      <w:pPr>
        <w:rPr>
          <w:lang w:val="es-ES"/>
        </w:rPr>
      </w:pPr>
      <w:r w:rsidRPr="001647BA">
        <w:rPr>
          <w:lang w:val="es-ES"/>
        </w:rPr>
        <w:t xml:space="preserve">facilitarán la identificación de grupos de investigación e innovación educativas,  </w:t>
      </w:r>
    </w:p>
    <w:p w14:paraId="2E20E0EA" w14:textId="77777777" w:rsidR="00B0079F" w:rsidRPr="001647BA" w:rsidRDefault="00000000">
      <w:pPr>
        <w:rPr>
          <w:lang w:val="es-ES"/>
        </w:rPr>
      </w:pPr>
      <w:r w:rsidRPr="001647BA">
        <w:rPr>
          <w:lang w:val="es-ES"/>
        </w:rPr>
        <w:t xml:space="preserve">fomentarán la creación de bases unificadas de conocimiento, evidencias y buenas  </w:t>
      </w:r>
    </w:p>
    <w:p w14:paraId="3E6146F3" w14:textId="77777777" w:rsidR="00B0079F" w:rsidRPr="001647BA" w:rsidRDefault="00000000">
      <w:pPr>
        <w:rPr>
          <w:lang w:val="es-ES"/>
        </w:rPr>
      </w:pPr>
      <w:r w:rsidRPr="001647BA">
        <w:rPr>
          <w:lang w:val="es-ES"/>
        </w:rPr>
        <w:t xml:space="preserve">prácticas, y promoverán el desarrollo de centros de investigación que sean  </w:t>
      </w:r>
    </w:p>
    <w:p w14:paraId="34EBBF3B" w14:textId="77777777" w:rsidR="00B0079F" w:rsidRPr="001647BA" w:rsidRDefault="00000000">
      <w:pPr>
        <w:rPr>
          <w:lang w:val="es-ES"/>
        </w:rPr>
      </w:pPr>
      <w:r w:rsidRPr="001647BA">
        <w:rPr>
          <w:lang w:val="es-ES"/>
        </w:rPr>
        <w:t xml:space="preserve">referentes especializados, con el fin de mejorar las prácticas docentes y los procesos  </w:t>
      </w:r>
    </w:p>
    <w:p w14:paraId="531403F0" w14:textId="77777777" w:rsidR="00B0079F" w:rsidRPr="001647BA" w:rsidRDefault="00000000">
      <w:pPr>
        <w:rPr>
          <w:lang w:val="es-ES"/>
        </w:rPr>
      </w:pPr>
      <w:r w:rsidRPr="001647BA">
        <w:rPr>
          <w:lang w:val="es-ES"/>
        </w:rPr>
        <w:t xml:space="preserve">educativos, elevar los resultados y asegurar la calidad de la educación con mayor  </w:t>
      </w:r>
    </w:p>
    <w:p w14:paraId="41E7EF4B" w14:textId="77777777" w:rsidR="00B0079F" w:rsidRPr="001647BA" w:rsidRDefault="00000000">
      <w:pPr>
        <w:rPr>
          <w:lang w:val="es-ES"/>
        </w:rPr>
      </w:pPr>
      <w:r w:rsidRPr="001647BA">
        <w:rPr>
          <w:lang w:val="es-ES"/>
        </w:rPr>
        <w:t xml:space="preserve">equidad e inclusión. </w:t>
      </w:r>
    </w:p>
    <w:p w14:paraId="79D3F9AB" w14:textId="77777777" w:rsidR="00B0079F" w:rsidRPr="001647BA" w:rsidRDefault="00000000">
      <w:pPr>
        <w:rPr>
          <w:lang w:val="es-ES"/>
        </w:rPr>
      </w:pPr>
      <w:r w:rsidRPr="001647BA">
        <w:rPr>
          <w:lang w:val="es-ES"/>
        </w:rPr>
        <w:t xml:space="preserve">Así mismo promoverán la difusión de experiencias y el intercambio de los  </w:t>
      </w:r>
    </w:p>
    <w:p w14:paraId="541E04C3" w14:textId="77777777" w:rsidR="00B0079F" w:rsidRPr="001647BA" w:rsidRDefault="00000000">
      <w:pPr>
        <w:rPr>
          <w:lang w:val="es-ES"/>
        </w:rPr>
      </w:pPr>
      <w:r w:rsidRPr="001647BA">
        <w:rPr>
          <w:lang w:val="es-ES"/>
        </w:rPr>
        <w:t xml:space="preserve">resultados relevantes de la investigación e innovación educativas entre redes de  </w:t>
      </w:r>
    </w:p>
    <w:p w14:paraId="1EA99F8F" w14:textId="77777777" w:rsidR="00B0079F" w:rsidRPr="001647BA" w:rsidRDefault="00000000">
      <w:pPr>
        <w:rPr>
          <w:lang w:val="es-ES"/>
        </w:rPr>
      </w:pPr>
      <w:r w:rsidRPr="001647BA">
        <w:rPr>
          <w:lang w:val="es-ES"/>
        </w:rPr>
        <w:t xml:space="preserve">centros educativos y las universidades.» </w:t>
      </w:r>
    </w:p>
    <w:p w14:paraId="6C5AE7F2" w14:textId="77777777" w:rsidR="00B0079F" w:rsidRPr="001647BA" w:rsidRDefault="00000000">
      <w:pPr>
        <w:rPr>
          <w:lang w:val="es-ES"/>
        </w:rPr>
      </w:pPr>
      <w:r w:rsidRPr="001647BA">
        <w:rPr>
          <w:lang w:val="es-ES"/>
        </w:rPr>
        <w:t xml:space="preserve">Ochenta y siete. La disposición adicional trigésima sexta queda redactada en los  </w:t>
      </w:r>
    </w:p>
    <w:p w14:paraId="76811530" w14:textId="77777777" w:rsidR="00B0079F" w:rsidRPr="001647BA" w:rsidRDefault="00000000">
      <w:pPr>
        <w:rPr>
          <w:lang w:val="es-ES"/>
        </w:rPr>
      </w:pPr>
      <w:r w:rsidRPr="001647BA">
        <w:rPr>
          <w:lang w:val="es-ES"/>
        </w:rPr>
        <w:t xml:space="preserve">siguientes términos: </w:t>
      </w:r>
    </w:p>
    <w:p w14:paraId="5116D064" w14:textId="77777777" w:rsidR="00B0079F" w:rsidRPr="001647BA" w:rsidRDefault="00000000">
      <w:pPr>
        <w:rPr>
          <w:lang w:val="es-ES"/>
        </w:rPr>
      </w:pPr>
      <w:r w:rsidRPr="001647BA">
        <w:rPr>
          <w:lang w:val="es-ES"/>
        </w:rPr>
        <w:t xml:space="preserve">«Disposición adicional trigésima sexta. Acceso y admisión de alumnos y alumnas  </w:t>
      </w:r>
    </w:p>
    <w:p w14:paraId="73457334" w14:textId="77777777" w:rsidR="00B0079F" w:rsidRPr="001647BA" w:rsidRDefault="00000000">
      <w:pPr>
        <w:rPr>
          <w:lang w:val="es-ES"/>
        </w:rPr>
      </w:pPr>
      <w:r w:rsidRPr="001647BA">
        <w:rPr>
          <w:lang w:val="es-ES"/>
        </w:rPr>
        <w:t xml:space="preserve">a la universidad en posesión de un título, diploma o estudio de sistemas  </w:t>
      </w:r>
    </w:p>
    <w:p w14:paraId="4A617ACA" w14:textId="77777777" w:rsidR="00B0079F" w:rsidRPr="001647BA" w:rsidRDefault="00000000">
      <w:pPr>
        <w:rPr>
          <w:lang w:val="es-ES"/>
        </w:rPr>
      </w:pPr>
      <w:r w:rsidRPr="001647BA">
        <w:rPr>
          <w:lang w:val="es-ES"/>
        </w:rPr>
        <w:t xml:space="preserve">educativos extranjeros homologados o declarados equivalentes al título de  </w:t>
      </w:r>
    </w:p>
    <w:p w14:paraId="18B07C9D" w14:textId="77777777" w:rsidR="00B0079F" w:rsidRPr="001647BA" w:rsidRDefault="00000000">
      <w:pPr>
        <w:rPr>
          <w:lang w:val="es-ES"/>
        </w:rPr>
      </w:pPr>
      <w:r w:rsidRPr="001647BA">
        <w:rPr>
          <w:lang w:val="es-ES"/>
        </w:rPr>
        <w:t xml:space="preserve">Bachiller. </w:t>
      </w:r>
    </w:p>
    <w:p w14:paraId="45A955B9" w14:textId="77777777" w:rsidR="00B0079F" w:rsidRPr="001647BA" w:rsidRDefault="00000000">
      <w:pPr>
        <w:rPr>
          <w:lang w:val="es-ES"/>
        </w:rPr>
      </w:pPr>
      <w:r w:rsidRPr="001647BA">
        <w:rPr>
          <w:lang w:val="es-ES"/>
        </w:rPr>
        <w:t xml:space="preserve">1. El Gobierno establecerá la normativa básica que regule el acceso y admisión  </w:t>
      </w:r>
    </w:p>
    <w:p w14:paraId="0C4A6703" w14:textId="77777777" w:rsidR="00B0079F" w:rsidRPr="001647BA" w:rsidRDefault="00000000">
      <w:pPr>
        <w:rPr>
          <w:lang w:val="es-ES"/>
        </w:rPr>
      </w:pPr>
      <w:r w:rsidRPr="001647BA">
        <w:rPr>
          <w:lang w:val="es-ES"/>
        </w:rPr>
        <w:t xml:space="preserve">a la universidad del alumnado en posesión de un título, diploma o estudio equivalente  </w:t>
      </w:r>
    </w:p>
    <w:p w14:paraId="1D5E9889" w14:textId="77777777" w:rsidR="00B0079F" w:rsidRPr="001647BA" w:rsidRDefault="00000000">
      <w:pPr>
        <w:rPr>
          <w:lang w:val="es-ES"/>
        </w:rPr>
      </w:pPr>
      <w:r w:rsidRPr="001647BA">
        <w:rPr>
          <w:lang w:val="es-ES"/>
        </w:rPr>
        <w:t xml:space="preserve">al título de Bachiller, obtenido o realizado en sistemas educativos de países  </w:t>
      </w:r>
    </w:p>
    <w:p w14:paraId="510E8D52" w14:textId="77777777" w:rsidR="00B0079F" w:rsidRPr="001647BA" w:rsidRDefault="00000000">
      <w:pPr>
        <w:rPr>
          <w:lang w:val="es-ES"/>
        </w:rPr>
      </w:pPr>
      <w:r w:rsidRPr="001647BA">
        <w:rPr>
          <w:lang w:val="es-ES"/>
        </w:rPr>
        <w:t xml:space="preserve">extranjeros no incluidos en las letras b), c) y d) de la disposición adicional trigésima  </w:t>
      </w:r>
    </w:p>
    <w:p w14:paraId="36505C8E" w14:textId="77777777" w:rsidR="00B0079F" w:rsidRPr="001647BA" w:rsidRDefault="00000000">
      <w:pPr>
        <w:rPr>
          <w:lang w:val="es-ES"/>
        </w:rPr>
      </w:pPr>
      <w:r w:rsidRPr="001647BA">
        <w:rPr>
          <w:lang w:val="es-ES"/>
        </w:rPr>
        <w:t xml:space="preserve">tercera. Los alumnos que pueden acogerse a esta disposición adicional trigésima  </w:t>
      </w:r>
    </w:p>
    <w:p w14:paraId="43FB7E4A" w14:textId="77777777" w:rsidR="00B0079F" w:rsidRPr="001647BA" w:rsidRDefault="00000000">
      <w:pPr>
        <w:rPr>
          <w:lang w:val="es-ES"/>
        </w:rPr>
      </w:pPr>
      <w:r w:rsidRPr="001647BA">
        <w:rPr>
          <w:lang w:val="es-ES"/>
        </w:rPr>
        <w:t xml:space="preserve">sexta son: </w:t>
      </w:r>
    </w:p>
    <w:p w14:paraId="2228BA65" w14:textId="77777777" w:rsidR="00B0079F" w:rsidRPr="001647BA" w:rsidRDefault="00000000">
      <w:pPr>
        <w:rPr>
          <w:lang w:val="es-ES"/>
        </w:rPr>
      </w:pPr>
      <w:r w:rsidRPr="001647BA">
        <w:rPr>
          <w:lang w:val="es-ES"/>
        </w:rPr>
        <w:t xml:space="preserve">a) Estudiantes que estén en posesión de títulos, diplomas o estudios,  </w:t>
      </w:r>
    </w:p>
    <w:p w14:paraId="0F83828C" w14:textId="77777777" w:rsidR="00B0079F" w:rsidRPr="001647BA" w:rsidRDefault="00000000">
      <w:pPr>
        <w:rPr>
          <w:lang w:val="es-ES"/>
        </w:rPr>
      </w:pPr>
      <w:r w:rsidRPr="001647BA">
        <w:rPr>
          <w:lang w:val="es-ES"/>
        </w:rPr>
        <w:t xml:space="preserve">obtenidos o realizados en sistemas educativos de Estados que no sean miembros  </w:t>
      </w:r>
    </w:p>
    <w:p w14:paraId="4333DDC5" w14:textId="77777777" w:rsidR="00B0079F" w:rsidRPr="001647BA" w:rsidRDefault="00000000">
      <w:pPr>
        <w:rPr>
          <w:lang w:val="es-ES"/>
        </w:rPr>
      </w:pPr>
      <w:r w:rsidRPr="001647BA">
        <w:rPr>
          <w:lang w:val="es-ES"/>
        </w:rPr>
        <w:t xml:space="preserve">de la Unión Europea con los que no se hayan suscrito acuerdos internacionales  </w:t>
      </w:r>
    </w:p>
    <w:p w14:paraId="37CFAF26" w14:textId="77777777" w:rsidR="00B0079F" w:rsidRPr="001647BA" w:rsidRDefault="00000000">
      <w:pPr>
        <w:rPr>
          <w:lang w:val="es-ES"/>
        </w:rPr>
      </w:pPr>
      <w:r w:rsidRPr="001647BA">
        <w:rPr>
          <w:lang w:val="es-ES"/>
        </w:rPr>
        <w:t xml:space="preserve">aplicables en materia de acceso a la universidad en régimen de reciprocidad,  </w:t>
      </w:r>
    </w:p>
    <w:p w14:paraId="357F23D1" w14:textId="77777777" w:rsidR="00B0079F" w:rsidRPr="001647BA" w:rsidRDefault="00000000">
      <w:pPr>
        <w:rPr>
          <w:lang w:val="es-ES"/>
        </w:rPr>
      </w:pPr>
      <w:r w:rsidRPr="001647BA">
        <w:rPr>
          <w:lang w:val="es-ES"/>
        </w:rPr>
        <w:t xml:space="preserve">homologados o declarados equivalentes al título de Bachiller del Sistema Educativo  </w:t>
      </w:r>
    </w:p>
    <w:p w14:paraId="698DC8B0" w14:textId="77777777" w:rsidR="00B0079F" w:rsidRPr="001647BA" w:rsidRDefault="00000000">
      <w:pPr>
        <w:rPr>
          <w:lang w:val="es-ES"/>
        </w:rPr>
      </w:pPr>
      <w:r w:rsidRPr="001647BA">
        <w:rPr>
          <w:lang w:val="es-ES"/>
        </w:rPr>
        <w:t xml:space="preserve">Español. </w:t>
      </w:r>
    </w:p>
    <w:p w14:paraId="7F58F7E0" w14:textId="77777777" w:rsidR="00B0079F" w:rsidRPr="001647BA" w:rsidRDefault="00000000">
      <w:pPr>
        <w:rPr>
          <w:lang w:val="es-ES"/>
        </w:rPr>
      </w:pPr>
      <w:r w:rsidRPr="001647BA">
        <w:rPr>
          <w:lang w:val="es-ES"/>
        </w:rPr>
        <w:t xml:space="preserve">b) Estudiantes en posesión de títulos, diplomas o estudios equivalentes al  </w:t>
      </w:r>
    </w:p>
    <w:p w14:paraId="132A5AD1" w14:textId="77777777" w:rsidR="00B0079F" w:rsidRPr="001647BA" w:rsidRDefault="00000000">
      <w:pPr>
        <w:rPr>
          <w:lang w:val="es-ES"/>
        </w:rPr>
      </w:pPr>
      <w:r w:rsidRPr="001647BA">
        <w:rPr>
          <w:lang w:val="es-ES"/>
        </w:rPr>
        <w:t xml:space="preserve">título de Bachiller del Sistema Educativo Español, procedentes de sistemas  </w:t>
      </w:r>
    </w:p>
    <w:p w14:paraId="5AEAC2F0" w14:textId="77777777" w:rsidR="00B0079F" w:rsidRPr="001647BA" w:rsidRDefault="00000000">
      <w:pPr>
        <w:rPr>
          <w:lang w:val="es-ES"/>
        </w:rPr>
      </w:pPr>
      <w:r w:rsidRPr="001647BA">
        <w:rPr>
          <w:lang w:val="es-ES"/>
        </w:rPr>
        <w:t xml:space="preserve">educativos de Estados miembros de la Unión Europea o los de otros Estados con  </w:t>
      </w:r>
    </w:p>
    <w:p w14:paraId="7B45682C" w14:textId="77777777" w:rsidR="00B0079F" w:rsidRPr="001647BA" w:rsidRDefault="00000000">
      <w:pPr>
        <w:rPr>
          <w:lang w:val="es-ES"/>
        </w:rPr>
      </w:pPr>
      <w:r w:rsidRPr="001647BA">
        <w:rPr>
          <w:lang w:val="es-ES"/>
        </w:rPr>
        <w:t xml:space="preserve">los que se hayan suscrito acuerdos internacionales aplicables en materia de acceso  </w:t>
      </w:r>
    </w:p>
    <w:p w14:paraId="30BA4AE9" w14:textId="77777777" w:rsidR="00B0079F" w:rsidRPr="001647BA" w:rsidRDefault="00000000">
      <w:pPr>
        <w:rPr>
          <w:lang w:val="es-ES"/>
        </w:rPr>
      </w:pPr>
      <w:r w:rsidRPr="001647BA">
        <w:rPr>
          <w:lang w:val="es-ES"/>
        </w:rPr>
        <w:t xml:space="preserve">a la universidad, en régimen de reciprocidad, cuando dichos estudiantes no cumplan  </w:t>
      </w:r>
    </w:p>
    <w:p w14:paraId="75D887E9" w14:textId="77777777" w:rsidR="00B0079F" w:rsidRPr="001647BA" w:rsidRDefault="00000000">
      <w:pPr>
        <w:rPr>
          <w:lang w:val="es-ES"/>
        </w:rPr>
      </w:pPr>
      <w:r w:rsidRPr="001647BA">
        <w:rPr>
          <w:lang w:val="es-ES"/>
        </w:rPr>
        <w:t xml:space="preserve">los requisitos académicos exigidos en sus sistemas educativos para acceder a sus  </w:t>
      </w:r>
    </w:p>
    <w:p w14:paraId="0EE2E97D" w14:textId="77777777" w:rsidR="00B0079F" w:rsidRPr="001647BA" w:rsidRDefault="00000000">
      <w:pPr>
        <w:rPr>
          <w:lang w:val="es-ES"/>
        </w:rPr>
      </w:pPr>
      <w:r w:rsidRPr="001647BA">
        <w:rPr>
          <w:lang w:val="es-ES"/>
        </w:rPr>
        <w:t xml:space="preserve">universidades. </w:t>
      </w:r>
    </w:p>
    <w:p w14:paraId="32240CFE" w14:textId="77777777" w:rsidR="00B0079F" w:rsidRPr="001647BA" w:rsidRDefault="00000000">
      <w:pPr>
        <w:rPr>
          <w:lang w:val="es-ES"/>
        </w:rPr>
      </w:pPr>
      <w:r w:rsidRPr="001647BA">
        <w:rPr>
          <w:lang w:val="es-ES"/>
        </w:rPr>
        <w:t xml:space="preserve">c) Estudiantes en posesión de títulos, diplomas o estudios homologados o  </w:t>
      </w:r>
    </w:p>
    <w:p w14:paraId="2C134909" w14:textId="77777777" w:rsidR="00B0079F" w:rsidRPr="001647BA" w:rsidRDefault="00000000">
      <w:pPr>
        <w:rPr>
          <w:lang w:val="es-ES"/>
        </w:rPr>
      </w:pPr>
      <w:r w:rsidRPr="001647BA">
        <w:rPr>
          <w:lang w:val="es-ES"/>
        </w:rPr>
        <w:t xml:space="preserve">declarados equivalentes a los títulos oficiales de Técnico Superior de Formación  </w:t>
      </w:r>
    </w:p>
    <w:p w14:paraId="7AE5B329" w14:textId="77777777" w:rsidR="00B0079F" w:rsidRPr="001647BA" w:rsidRDefault="00000000">
      <w:pPr>
        <w:rPr>
          <w:lang w:val="es-ES"/>
        </w:rPr>
      </w:pPr>
      <w:r w:rsidRPr="001647BA">
        <w:rPr>
          <w:lang w:val="es-ES"/>
        </w:rPr>
        <w:t xml:space="preserve">Profesional, de Técnico Superior de Artes Plásticas y Diseño, o de Técnico Deportivo  </w:t>
      </w:r>
    </w:p>
    <w:p w14:paraId="59172461" w14:textId="77777777" w:rsidR="00B0079F" w:rsidRPr="001647BA" w:rsidRDefault="00000000">
      <w:pPr>
        <w:rPr>
          <w:lang w:val="es-ES"/>
        </w:rPr>
      </w:pPr>
      <w:r w:rsidRPr="001647BA">
        <w:rPr>
          <w:lang w:val="es-ES"/>
        </w:rPr>
        <w:t xml:space="preserve">Superior del Sistema Educativo Español, obtenidos o realizados en sistemas  </w:t>
      </w:r>
    </w:p>
    <w:p w14:paraId="67DB7A13" w14:textId="77777777" w:rsidR="00B0079F" w:rsidRPr="001647BA" w:rsidRDefault="00000000">
      <w:pPr>
        <w:rPr>
          <w:lang w:val="es-ES"/>
        </w:rPr>
      </w:pPr>
      <w:r w:rsidRPr="001647BA">
        <w:rPr>
          <w:lang w:val="es-ES"/>
        </w:rPr>
        <w:t>Verificable en https://www.boe.es</w:t>
      </w:r>
    </w:p>
    <w:p w14:paraId="69E706C3" w14:textId="77777777" w:rsidR="00B0079F" w:rsidRPr="001647BA" w:rsidRDefault="00000000">
      <w:pPr>
        <w:rPr>
          <w:lang w:val="es-ES"/>
        </w:rPr>
      </w:pPr>
      <w:r w:rsidRPr="001647BA">
        <w:rPr>
          <w:lang w:val="es-ES"/>
        </w:rPr>
        <w:t xml:space="preserve">educativos de Estados que no sean miembros de la Unión Europea con los que no  </w:t>
      </w:r>
    </w:p>
    <w:p w14:paraId="5EFB5B34" w14:textId="77777777" w:rsidR="00B0079F" w:rsidRPr="001647BA" w:rsidRDefault="00000000">
      <w:pPr>
        <w:rPr>
          <w:lang w:val="es-ES"/>
        </w:rPr>
      </w:pPr>
      <w:r w:rsidRPr="001647BA">
        <w:rPr>
          <w:lang w:val="es-ES"/>
        </w:rPr>
        <w:t xml:space="preserve">se hayan suscrito acuerdos internacionales para el reconocimiento del título de  cve: BOE-A-2020-17264 </w:t>
      </w:r>
    </w:p>
    <w:p w14:paraId="6BE6B719" w14:textId="77777777" w:rsidR="00B0079F" w:rsidRPr="001647BA" w:rsidRDefault="00000000">
      <w:pPr>
        <w:rPr>
          <w:lang w:val="es-ES"/>
        </w:rPr>
      </w:pPr>
      <w:r w:rsidRPr="001647BA">
        <w:rPr>
          <w:lang w:val="es-ES"/>
        </w:rPr>
        <w:t xml:space="preserve">Bachiller en régimen de reciprocidad. </w:t>
      </w:r>
    </w:p>
    <w:p w14:paraId="0D0B38CA" w14:textId="77777777" w:rsidR="00B0079F" w:rsidRPr="001647BA" w:rsidRDefault="00000000">
      <w:pPr>
        <w:rPr>
          <w:lang w:val="es-ES"/>
        </w:rPr>
      </w:pPr>
      <w:r w:rsidRPr="001647BA">
        <w:rPr>
          <w:lang w:val="es-ES"/>
        </w:rPr>
        <w:t xml:space="preserve">2. Para su acceso a la universidad, el alumnado recogido en esta disposición  adicional trigésima sexta, deberá cumplir los requisitos establecidos para la  homologación del título, diploma o estudio obtenido o realizado en el extranjero. </w:t>
      </w:r>
    </w:p>
    <w:p w14:paraId="028E56DB" w14:textId="77777777" w:rsidR="00B0079F" w:rsidRPr="001647BA" w:rsidRDefault="00000000">
      <w:pPr>
        <w:rPr>
          <w:lang w:val="es-ES"/>
        </w:rPr>
      </w:pPr>
      <w:r w:rsidRPr="001647BA">
        <w:rPr>
          <w:lang w:val="es-ES"/>
        </w:rPr>
        <w:t xml:space="preserve">BOLETÍN OFICIAL DEL ESTADO Núm. 340 Miércoles 30 de diciembre de 2020 Sec. I. Pág. 122938 </w:t>
      </w:r>
    </w:p>
    <w:p w14:paraId="29A6CF40" w14:textId="77777777" w:rsidR="00B0079F" w:rsidRPr="001647BA" w:rsidRDefault="00000000">
      <w:pPr>
        <w:rPr>
          <w:lang w:val="es-ES"/>
        </w:rPr>
      </w:pPr>
      <w:r w:rsidRPr="001647BA">
        <w:rPr>
          <w:lang w:val="es-ES"/>
        </w:rPr>
        <w:t xml:space="preserve">3. Estos estudiantes deberán superar una prueba de acceso cuya estructura y  </w:t>
      </w:r>
    </w:p>
    <w:p w14:paraId="7F698CDC" w14:textId="77777777" w:rsidR="00B0079F" w:rsidRPr="001647BA" w:rsidRDefault="00000000">
      <w:pPr>
        <w:rPr>
          <w:lang w:val="es-ES"/>
        </w:rPr>
      </w:pPr>
      <w:r w:rsidRPr="001647BA">
        <w:rPr>
          <w:lang w:val="es-ES"/>
        </w:rPr>
        <w:t xml:space="preserve">calificación será establecida por el Gobierno teniendo en cuenta las características  </w:t>
      </w:r>
    </w:p>
    <w:p w14:paraId="0F4DD720" w14:textId="77777777" w:rsidR="00B0079F" w:rsidRPr="001647BA" w:rsidRDefault="00000000">
      <w:pPr>
        <w:rPr>
          <w:lang w:val="es-ES"/>
        </w:rPr>
      </w:pPr>
      <w:r w:rsidRPr="001647BA">
        <w:rPr>
          <w:lang w:val="es-ES"/>
        </w:rPr>
        <w:t xml:space="preserve">de este alumnado. Asimismo, el Gobierno regulará el procedimiento de cálculo de la  </w:t>
      </w:r>
    </w:p>
    <w:p w14:paraId="38429C33" w14:textId="77777777" w:rsidR="00B0079F" w:rsidRPr="001647BA" w:rsidRDefault="00000000">
      <w:pPr>
        <w:rPr>
          <w:lang w:val="es-ES"/>
        </w:rPr>
      </w:pPr>
      <w:r w:rsidRPr="001647BA">
        <w:rPr>
          <w:lang w:val="es-ES"/>
        </w:rPr>
        <w:t xml:space="preserve">calificación para el acceso a la universidad para los alumnos mencionados en esta  </w:t>
      </w:r>
    </w:p>
    <w:p w14:paraId="6E6F257E" w14:textId="77777777" w:rsidR="00B0079F" w:rsidRPr="001647BA" w:rsidRDefault="00000000">
      <w:pPr>
        <w:rPr>
          <w:lang w:val="es-ES"/>
        </w:rPr>
      </w:pPr>
      <w:r w:rsidRPr="001647BA">
        <w:rPr>
          <w:lang w:val="es-ES"/>
        </w:rPr>
        <w:t xml:space="preserve">disposición. </w:t>
      </w:r>
    </w:p>
    <w:p w14:paraId="38FE523A" w14:textId="77777777" w:rsidR="00B0079F" w:rsidRPr="001647BA" w:rsidRDefault="00000000">
      <w:pPr>
        <w:rPr>
          <w:lang w:val="es-ES"/>
        </w:rPr>
      </w:pPr>
      <w:r w:rsidRPr="001647BA">
        <w:rPr>
          <w:lang w:val="es-ES"/>
        </w:rPr>
        <w:t xml:space="preserve">4. De acuerdo con lo dispuesto en el artículo 42 de la Ley Orgánica 6/2001, de  </w:t>
      </w:r>
    </w:p>
    <w:p w14:paraId="0FA553DD" w14:textId="77777777" w:rsidR="00B0079F" w:rsidRPr="001647BA" w:rsidRDefault="00000000">
      <w:pPr>
        <w:rPr>
          <w:lang w:val="es-ES"/>
        </w:rPr>
      </w:pPr>
      <w:r w:rsidRPr="001647BA">
        <w:rPr>
          <w:lang w:val="es-ES"/>
        </w:rPr>
        <w:t xml:space="preserve">Universidades, y el apartado 1 de este artículo, el Gobierno establecerá la normativa  </w:t>
      </w:r>
    </w:p>
    <w:p w14:paraId="548F0220" w14:textId="77777777" w:rsidR="00B0079F" w:rsidRPr="001647BA" w:rsidRDefault="00000000">
      <w:pPr>
        <w:rPr>
          <w:lang w:val="es-ES"/>
        </w:rPr>
      </w:pPr>
      <w:r w:rsidRPr="001647BA">
        <w:rPr>
          <w:lang w:val="es-ES"/>
        </w:rPr>
        <w:t xml:space="preserve">básica que permita a las universidades fijar los procedimientos de admisión de  </w:t>
      </w:r>
    </w:p>
    <w:p w14:paraId="0D517259" w14:textId="77777777" w:rsidR="00B0079F" w:rsidRPr="001647BA" w:rsidRDefault="00000000">
      <w:pPr>
        <w:rPr>
          <w:lang w:val="es-ES"/>
        </w:rPr>
      </w:pPr>
      <w:r w:rsidRPr="001647BA">
        <w:rPr>
          <w:lang w:val="es-ES"/>
        </w:rPr>
        <w:t xml:space="preserve">quienes hayan superado la prueba de acceso.» </w:t>
      </w:r>
    </w:p>
    <w:p w14:paraId="089C8951" w14:textId="77777777" w:rsidR="00B0079F" w:rsidRPr="001647BA" w:rsidRDefault="00000000">
      <w:pPr>
        <w:rPr>
          <w:lang w:val="es-ES"/>
        </w:rPr>
      </w:pPr>
      <w:r w:rsidRPr="001647BA">
        <w:rPr>
          <w:lang w:val="es-ES"/>
        </w:rPr>
        <w:t xml:space="preserve">Ochenta y ocho. La disposición adicional trigésima séptima queda redactada en los  </w:t>
      </w:r>
    </w:p>
    <w:p w14:paraId="784C98C0" w14:textId="77777777" w:rsidR="00B0079F" w:rsidRPr="001647BA" w:rsidRDefault="00000000">
      <w:pPr>
        <w:rPr>
          <w:lang w:val="es-ES"/>
        </w:rPr>
      </w:pPr>
      <w:r w:rsidRPr="001647BA">
        <w:rPr>
          <w:lang w:val="es-ES"/>
        </w:rPr>
        <w:t xml:space="preserve">siguientes términos: </w:t>
      </w:r>
    </w:p>
    <w:p w14:paraId="2D8D0406" w14:textId="77777777" w:rsidR="00B0079F" w:rsidRPr="001647BA" w:rsidRDefault="00000000">
      <w:pPr>
        <w:rPr>
          <w:lang w:val="es-ES"/>
        </w:rPr>
      </w:pPr>
      <w:r w:rsidRPr="001647BA">
        <w:rPr>
          <w:lang w:val="es-ES"/>
        </w:rPr>
        <w:t xml:space="preserve">«Disposición adicional trigésima séptima. Profesorado visitante. </w:t>
      </w:r>
    </w:p>
    <w:p w14:paraId="15E020D7" w14:textId="77777777" w:rsidR="00B0079F" w:rsidRPr="001647BA" w:rsidRDefault="00000000">
      <w:pPr>
        <w:rPr>
          <w:lang w:val="es-ES"/>
        </w:rPr>
      </w:pPr>
      <w:r w:rsidRPr="001647BA">
        <w:rPr>
          <w:lang w:val="es-ES"/>
        </w:rPr>
        <w:t xml:space="preserve">El Gobierno regulará los requisitos, funciones y régimen del profesorado  </w:t>
      </w:r>
    </w:p>
    <w:p w14:paraId="52589698" w14:textId="77777777" w:rsidR="00B0079F" w:rsidRPr="001647BA" w:rsidRDefault="00000000">
      <w:pPr>
        <w:rPr>
          <w:lang w:val="es-ES"/>
        </w:rPr>
      </w:pPr>
      <w:r w:rsidRPr="001647BA">
        <w:rPr>
          <w:lang w:val="es-ES"/>
        </w:rPr>
        <w:t xml:space="preserve">visitante procedente de los países con los que haya suscrito el correspondiente  </w:t>
      </w:r>
    </w:p>
    <w:p w14:paraId="2B9631CB" w14:textId="77777777" w:rsidR="00B0079F" w:rsidRPr="001647BA" w:rsidRDefault="00000000">
      <w:pPr>
        <w:rPr>
          <w:lang w:val="es-ES"/>
        </w:rPr>
      </w:pPr>
      <w:r w:rsidRPr="001647BA">
        <w:rPr>
          <w:lang w:val="es-ES"/>
        </w:rPr>
        <w:t xml:space="preserve">convenio y que con carácter temporal se incorpore a los centros docentes.» </w:t>
      </w:r>
    </w:p>
    <w:p w14:paraId="3C00F3CA" w14:textId="77777777" w:rsidR="00B0079F" w:rsidRPr="001647BA" w:rsidRDefault="00000000">
      <w:pPr>
        <w:rPr>
          <w:lang w:val="es-ES"/>
        </w:rPr>
      </w:pPr>
      <w:r w:rsidRPr="001647BA">
        <w:rPr>
          <w:lang w:val="es-ES"/>
        </w:rPr>
        <w:t xml:space="preserve">Ochenta y nueve. La disposición adicional trigésima octava, queda redactada en los  </w:t>
      </w:r>
    </w:p>
    <w:p w14:paraId="0B956B52" w14:textId="77777777" w:rsidR="00B0079F" w:rsidRPr="001647BA" w:rsidRDefault="00000000">
      <w:pPr>
        <w:rPr>
          <w:lang w:val="es-ES"/>
        </w:rPr>
      </w:pPr>
      <w:r w:rsidRPr="001647BA">
        <w:rPr>
          <w:lang w:val="es-ES"/>
        </w:rPr>
        <w:t xml:space="preserve">siguientes términos: </w:t>
      </w:r>
    </w:p>
    <w:p w14:paraId="7E42E195" w14:textId="77777777" w:rsidR="00B0079F" w:rsidRPr="001647BA" w:rsidRDefault="00000000">
      <w:pPr>
        <w:rPr>
          <w:lang w:val="es-ES"/>
        </w:rPr>
      </w:pPr>
      <w:r w:rsidRPr="001647BA">
        <w:rPr>
          <w:lang w:val="es-ES"/>
        </w:rPr>
        <w:t xml:space="preserve">«Disposición adicional trigésima octava. Lengua castellana, lenguas cooficiales y  </w:t>
      </w:r>
    </w:p>
    <w:p w14:paraId="66D50531" w14:textId="77777777" w:rsidR="00B0079F" w:rsidRPr="001647BA" w:rsidRDefault="00000000">
      <w:pPr>
        <w:rPr>
          <w:lang w:val="es-ES"/>
        </w:rPr>
      </w:pPr>
      <w:r w:rsidRPr="001647BA">
        <w:rPr>
          <w:lang w:val="es-ES"/>
        </w:rPr>
        <w:t xml:space="preserve">lenguas que gocen de protección legal. </w:t>
      </w:r>
    </w:p>
    <w:p w14:paraId="15351094" w14:textId="77777777" w:rsidR="00B0079F" w:rsidRPr="001647BA" w:rsidRDefault="00000000">
      <w:pPr>
        <w:rPr>
          <w:lang w:val="es-ES"/>
        </w:rPr>
      </w:pPr>
      <w:r w:rsidRPr="001647BA">
        <w:rPr>
          <w:lang w:val="es-ES"/>
        </w:rPr>
        <w:t xml:space="preserve">1. Las Administraciones educativas garantizarán el derecho de los alumnos y  </w:t>
      </w:r>
    </w:p>
    <w:p w14:paraId="2FC9C732" w14:textId="77777777" w:rsidR="00B0079F" w:rsidRPr="001647BA" w:rsidRDefault="00000000">
      <w:pPr>
        <w:rPr>
          <w:lang w:val="es-ES"/>
        </w:rPr>
      </w:pPr>
      <w:r w:rsidRPr="001647BA">
        <w:rPr>
          <w:lang w:val="es-ES"/>
        </w:rPr>
        <w:t xml:space="preserve">las alumnas a recibir enseñanzas en castellano y en las demás lenguas cooficiales  </w:t>
      </w:r>
    </w:p>
    <w:p w14:paraId="6AEBA34D" w14:textId="77777777" w:rsidR="00B0079F" w:rsidRPr="001647BA" w:rsidRDefault="00000000">
      <w:pPr>
        <w:rPr>
          <w:lang w:val="es-ES"/>
        </w:rPr>
      </w:pPr>
      <w:r w:rsidRPr="001647BA">
        <w:rPr>
          <w:lang w:val="es-ES"/>
        </w:rPr>
        <w:t xml:space="preserve">en sus respectivos territorios, de conformidad con la Constitución Española, los  </w:t>
      </w:r>
    </w:p>
    <w:p w14:paraId="6CE4AE84" w14:textId="77777777" w:rsidR="00B0079F" w:rsidRPr="001647BA" w:rsidRDefault="00000000">
      <w:pPr>
        <w:rPr>
          <w:lang w:val="es-ES"/>
        </w:rPr>
      </w:pPr>
      <w:r w:rsidRPr="001647BA">
        <w:rPr>
          <w:lang w:val="es-ES"/>
        </w:rPr>
        <w:t xml:space="preserve">Estatutos de Autonomía y la normativa aplicable. </w:t>
      </w:r>
    </w:p>
    <w:p w14:paraId="1C07ED60" w14:textId="77777777" w:rsidR="00B0079F" w:rsidRPr="001647BA" w:rsidRDefault="00000000">
      <w:pPr>
        <w:rPr>
          <w:lang w:val="es-ES"/>
        </w:rPr>
      </w:pPr>
      <w:r w:rsidRPr="001647BA">
        <w:rPr>
          <w:lang w:val="es-ES"/>
        </w:rPr>
        <w:t xml:space="preserve">2. Al finalizar la educación básica, todos los alumnos y alumnas deberán  </w:t>
      </w:r>
    </w:p>
    <w:p w14:paraId="772A333E" w14:textId="77777777" w:rsidR="00B0079F" w:rsidRPr="001647BA" w:rsidRDefault="00000000">
      <w:pPr>
        <w:rPr>
          <w:lang w:val="es-ES"/>
        </w:rPr>
      </w:pPr>
      <w:r w:rsidRPr="001647BA">
        <w:rPr>
          <w:lang w:val="es-ES"/>
        </w:rPr>
        <w:t xml:space="preserve">alcanzar el dominio pleno y equivalente en la lengua castellana y, en su caso, en la  </w:t>
      </w:r>
    </w:p>
    <w:p w14:paraId="28FCDAA5" w14:textId="77777777" w:rsidR="00B0079F" w:rsidRPr="001647BA" w:rsidRDefault="00000000">
      <w:pPr>
        <w:rPr>
          <w:lang w:val="es-ES"/>
        </w:rPr>
      </w:pPr>
      <w:r w:rsidRPr="001647BA">
        <w:rPr>
          <w:lang w:val="es-ES"/>
        </w:rPr>
        <w:t xml:space="preserve">lengua cooficial correspondiente. </w:t>
      </w:r>
    </w:p>
    <w:p w14:paraId="075CAF02" w14:textId="77777777" w:rsidR="00B0079F" w:rsidRPr="001647BA" w:rsidRDefault="00000000">
      <w:pPr>
        <w:rPr>
          <w:lang w:val="es-ES"/>
        </w:rPr>
      </w:pPr>
      <w:r w:rsidRPr="001647BA">
        <w:rPr>
          <w:lang w:val="es-ES"/>
        </w:rPr>
        <w:t xml:space="preserve">3. Las Administraciones educativas aplicarán los instrumentos de control,  </w:t>
      </w:r>
    </w:p>
    <w:p w14:paraId="09B282A6" w14:textId="77777777" w:rsidR="00B0079F" w:rsidRPr="001647BA" w:rsidRDefault="00000000">
      <w:pPr>
        <w:rPr>
          <w:lang w:val="es-ES"/>
        </w:rPr>
      </w:pPr>
      <w:r w:rsidRPr="001647BA">
        <w:rPr>
          <w:lang w:val="es-ES"/>
        </w:rPr>
        <w:t xml:space="preserve">evaluación y mejora propios del sistema educativo y promoverán la realización de  </w:t>
      </w:r>
    </w:p>
    <w:p w14:paraId="204AC025" w14:textId="77777777" w:rsidR="00B0079F" w:rsidRPr="001647BA" w:rsidRDefault="00000000">
      <w:pPr>
        <w:rPr>
          <w:lang w:val="es-ES"/>
        </w:rPr>
      </w:pPr>
      <w:r w:rsidRPr="001647BA">
        <w:rPr>
          <w:lang w:val="es-ES"/>
        </w:rPr>
        <w:t xml:space="preserve">análisis por parte de los centros, de modo que se garantice que todo el alumnado  </w:t>
      </w:r>
    </w:p>
    <w:p w14:paraId="6EBA1ADD" w14:textId="77777777" w:rsidR="00B0079F" w:rsidRPr="001647BA" w:rsidRDefault="00000000">
      <w:pPr>
        <w:rPr>
          <w:lang w:val="es-ES"/>
        </w:rPr>
      </w:pPr>
      <w:r w:rsidRPr="001647BA">
        <w:rPr>
          <w:lang w:val="es-ES"/>
        </w:rPr>
        <w:t xml:space="preserve">alcance la competencia en comunicación lingüística, en lengua castellana y en su  </w:t>
      </w:r>
    </w:p>
    <w:p w14:paraId="74A57ECD" w14:textId="77777777" w:rsidR="00B0079F" w:rsidRPr="001647BA" w:rsidRDefault="00000000">
      <w:pPr>
        <w:rPr>
          <w:lang w:val="es-ES"/>
        </w:rPr>
      </w:pPr>
      <w:r w:rsidRPr="001647BA">
        <w:rPr>
          <w:lang w:val="es-ES"/>
        </w:rPr>
        <w:t xml:space="preserve">caso en las lenguas cooficiales, en el grado requerido. Asimismo, impulsarán la  </w:t>
      </w:r>
    </w:p>
    <w:p w14:paraId="0BFE7BAE" w14:textId="77777777" w:rsidR="00B0079F" w:rsidRPr="001647BA" w:rsidRDefault="00000000">
      <w:pPr>
        <w:rPr>
          <w:lang w:val="es-ES"/>
        </w:rPr>
      </w:pPr>
      <w:r w:rsidRPr="001647BA">
        <w:rPr>
          <w:lang w:val="es-ES"/>
        </w:rPr>
        <w:t xml:space="preserve">adopción por parte de los centros de las medidas necesarias para compensar las  </w:t>
      </w:r>
    </w:p>
    <w:p w14:paraId="3CDB89C5" w14:textId="77777777" w:rsidR="00B0079F" w:rsidRPr="001647BA" w:rsidRDefault="00000000">
      <w:pPr>
        <w:rPr>
          <w:lang w:val="es-ES"/>
        </w:rPr>
      </w:pPr>
      <w:r w:rsidRPr="001647BA">
        <w:rPr>
          <w:lang w:val="es-ES"/>
        </w:rPr>
        <w:t xml:space="preserve">carencias que pudieran existir en cualquiera de las lenguas. </w:t>
      </w:r>
    </w:p>
    <w:p w14:paraId="4D410FF3" w14:textId="77777777" w:rsidR="00B0079F" w:rsidRPr="001647BA" w:rsidRDefault="00000000">
      <w:pPr>
        <w:rPr>
          <w:lang w:val="es-ES"/>
        </w:rPr>
      </w:pPr>
      <w:r w:rsidRPr="001647BA">
        <w:rPr>
          <w:lang w:val="es-ES"/>
        </w:rPr>
        <w:t xml:space="preserve">4. Tanto la materia Lengua Castellana y Literatura como la Lengua Cooficial y  </w:t>
      </w:r>
    </w:p>
    <w:p w14:paraId="540DBEC2" w14:textId="77777777" w:rsidR="00B0079F" w:rsidRPr="001647BA" w:rsidRDefault="00000000">
      <w:pPr>
        <w:rPr>
          <w:lang w:val="es-ES"/>
        </w:rPr>
      </w:pPr>
      <w:r w:rsidRPr="001647BA">
        <w:rPr>
          <w:lang w:val="es-ES"/>
        </w:rPr>
        <w:t xml:space="preserve">Literatura deberán impartirse en las lenguas correspondientes. </w:t>
      </w:r>
    </w:p>
    <w:p w14:paraId="2E5BFE61" w14:textId="77777777" w:rsidR="00B0079F" w:rsidRPr="001647BA" w:rsidRDefault="00000000">
      <w:pPr>
        <w:rPr>
          <w:lang w:val="es-ES"/>
        </w:rPr>
      </w:pPr>
      <w:r w:rsidRPr="001647BA">
        <w:rPr>
          <w:lang w:val="es-ES"/>
        </w:rPr>
        <w:t xml:space="preserve">5. Aquellas Comunidades Autónomas en las que existan lenguas cooficiales  </w:t>
      </w:r>
    </w:p>
    <w:p w14:paraId="1A3AAA47" w14:textId="77777777" w:rsidR="00B0079F" w:rsidRPr="001647BA" w:rsidRDefault="00000000">
      <w:pPr>
        <w:rPr>
          <w:lang w:val="es-ES"/>
        </w:rPr>
      </w:pPr>
      <w:r w:rsidRPr="001647BA">
        <w:rPr>
          <w:lang w:val="es-ES"/>
        </w:rPr>
        <w:t xml:space="preserve">que no tienen ese carácter en todo su territorio o lenguas no oficiales que gocen de  </w:t>
      </w:r>
    </w:p>
    <w:p w14:paraId="57A333DE" w14:textId="77777777" w:rsidR="00B0079F" w:rsidRPr="001647BA" w:rsidRDefault="00000000">
      <w:pPr>
        <w:rPr>
          <w:lang w:val="es-ES"/>
        </w:rPr>
      </w:pPr>
      <w:r w:rsidRPr="001647BA">
        <w:rPr>
          <w:lang w:val="es-ES"/>
        </w:rPr>
        <w:t xml:space="preserve">protección legal podrán ofrecerlas en los términos que determine su normativa  </w:t>
      </w:r>
    </w:p>
    <w:p w14:paraId="2B09AFD4" w14:textId="77777777" w:rsidR="00B0079F" w:rsidRPr="001647BA" w:rsidRDefault="00000000">
      <w:pPr>
        <w:rPr>
          <w:lang w:val="es-ES"/>
        </w:rPr>
      </w:pPr>
      <w:r w:rsidRPr="001647BA">
        <w:rPr>
          <w:lang w:val="es-ES"/>
        </w:rPr>
        <w:t xml:space="preserve">reguladora.» </w:t>
      </w:r>
    </w:p>
    <w:p w14:paraId="2DAB2C3D" w14:textId="77777777" w:rsidR="00B0079F" w:rsidRPr="001647BA" w:rsidRDefault="00000000">
      <w:pPr>
        <w:rPr>
          <w:lang w:val="es-ES"/>
        </w:rPr>
      </w:pPr>
      <w:r w:rsidRPr="001647BA">
        <w:rPr>
          <w:lang w:val="es-ES"/>
        </w:rPr>
        <w:t xml:space="preserve">Noventa. La disposición adicional trigésima novena queda redactada del siguiente  </w:t>
      </w:r>
    </w:p>
    <w:p w14:paraId="1ACCD9EF" w14:textId="77777777" w:rsidR="00B0079F" w:rsidRPr="001647BA" w:rsidRDefault="00000000">
      <w:pPr>
        <w:rPr>
          <w:lang w:val="es-ES"/>
        </w:rPr>
      </w:pPr>
      <w:r w:rsidRPr="001647BA">
        <w:rPr>
          <w:lang w:val="es-ES"/>
        </w:rPr>
        <w:t xml:space="preserve">modo: </w:t>
      </w:r>
    </w:p>
    <w:p w14:paraId="3FD15B06" w14:textId="77777777" w:rsidR="00B0079F" w:rsidRPr="001647BA" w:rsidRDefault="00000000">
      <w:pPr>
        <w:rPr>
          <w:lang w:val="es-ES"/>
        </w:rPr>
      </w:pPr>
      <w:r w:rsidRPr="001647BA">
        <w:rPr>
          <w:lang w:val="es-ES"/>
        </w:rPr>
        <w:t xml:space="preserve">«Disposición adicional trigésimo novena. Centros dependientes de otras  </w:t>
      </w:r>
    </w:p>
    <w:p w14:paraId="5D9DCDAB" w14:textId="77777777" w:rsidR="00B0079F" w:rsidRPr="001647BA" w:rsidRDefault="00000000">
      <w:pPr>
        <w:rPr>
          <w:lang w:val="es-ES"/>
        </w:rPr>
      </w:pPr>
      <w:r w:rsidRPr="001647BA">
        <w:rPr>
          <w:lang w:val="es-ES"/>
        </w:rPr>
        <w:t>Verificable en https://www.boe.es</w:t>
      </w:r>
    </w:p>
    <w:p w14:paraId="09E806D2" w14:textId="77777777" w:rsidR="00B0079F" w:rsidRPr="001647BA" w:rsidRDefault="00000000">
      <w:pPr>
        <w:rPr>
          <w:lang w:val="es-ES"/>
        </w:rPr>
      </w:pPr>
      <w:r w:rsidRPr="001647BA">
        <w:rPr>
          <w:lang w:val="es-ES"/>
        </w:rPr>
        <w:t xml:space="preserve">Administraciones públicas. </w:t>
      </w:r>
    </w:p>
    <w:p w14:paraId="255A56C5" w14:textId="77777777" w:rsidR="00B0079F" w:rsidRPr="001647BA" w:rsidRDefault="00000000">
      <w:pPr>
        <w:rPr>
          <w:lang w:val="es-ES"/>
        </w:rPr>
      </w:pPr>
      <w:r w:rsidRPr="001647BA">
        <w:rPr>
          <w:lang w:val="es-ES"/>
        </w:rPr>
        <w:t xml:space="preserve">cve: BOE-A-2020-17264 </w:t>
      </w:r>
    </w:p>
    <w:p w14:paraId="15BF8B0D" w14:textId="77777777" w:rsidR="00B0079F" w:rsidRPr="001647BA" w:rsidRDefault="00000000">
      <w:pPr>
        <w:rPr>
          <w:lang w:val="es-ES"/>
        </w:rPr>
      </w:pPr>
      <w:r w:rsidRPr="001647BA">
        <w:rPr>
          <w:lang w:val="es-ES"/>
        </w:rPr>
        <w:t xml:space="preserve">1. El Gobierno regulará las condiciones de aplicación, en los centros  dependientes de otras Administraciones públicas, de lo establecido en la presente  Ley y en la Ley Orgánica 8/1985, de 3 de julio, para los órganos de gobierno y  participación de los centros públicos. </w:t>
      </w:r>
    </w:p>
    <w:p w14:paraId="70463023" w14:textId="77777777" w:rsidR="00B0079F" w:rsidRPr="001647BA" w:rsidRDefault="00000000">
      <w:pPr>
        <w:rPr>
          <w:lang w:val="es-ES"/>
        </w:rPr>
      </w:pPr>
      <w:r w:rsidRPr="001647BA">
        <w:rPr>
          <w:lang w:val="es-ES"/>
        </w:rPr>
        <w:t xml:space="preserve">2. Los centros docentes militares, autorizados por el Ministerio de Educación y  Formación Profesional, que dispongan de núcleos de formación profesional que  </w:t>
      </w:r>
    </w:p>
    <w:p w14:paraId="4FB19451" w14:textId="77777777" w:rsidR="00B0079F" w:rsidRPr="001647BA" w:rsidRDefault="00000000">
      <w:pPr>
        <w:rPr>
          <w:lang w:val="es-ES"/>
        </w:rPr>
      </w:pPr>
      <w:r w:rsidRPr="001647BA">
        <w:rPr>
          <w:lang w:val="es-ES"/>
        </w:rPr>
        <w:t xml:space="preserve">BOLETÍN OFICIAL DEL ESTADO Núm. 340 Miércoles 30 de diciembre de 2020 Sec. I. Pág. 122939 </w:t>
      </w:r>
    </w:p>
    <w:p w14:paraId="6A93CCF4" w14:textId="77777777" w:rsidR="00B0079F" w:rsidRPr="001647BA" w:rsidRDefault="00000000">
      <w:pPr>
        <w:rPr>
          <w:lang w:val="es-ES"/>
        </w:rPr>
      </w:pPr>
      <w:r w:rsidRPr="001647BA">
        <w:rPr>
          <w:lang w:val="es-ES"/>
        </w:rPr>
        <w:t xml:space="preserve">impartan enseñanzas de formación profesional del sistema educativo se regirán por  </w:t>
      </w:r>
    </w:p>
    <w:p w14:paraId="432A8B33" w14:textId="77777777" w:rsidR="00B0079F" w:rsidRPr="001647BA" w:rsidRDefault="00000000">
      <w:pPr>
        <w:rPr>
          <w:lang w:val="es-ES"/>
        </w:rPr>
      </w:pPr>
      <w:r w:rsidRPr="001647BA">
        <w:rPr>
          <w:lang w:val="es-ES"/>
        </w:rPr>
        <w:t xml:space="preserve">la presente Ley, por la Ley 39/2007, de 19 de noviembre, de la carrera militar, y lo  </w:t>
      </w:r>
    </w:p>
    <w:p w14:paraId="522B0635" w14:textId="77777777" w:rsidR="00B0079F" w:rsidRPr="001647BA" w:rsidRDefault="00000000">
      <w:pPr>
        <w:rPr>
          <w:lang w:val="es-ES"/>
        </w:rPr>
      </w:pPr>
      <w:r w:rsidRPr="001647BA">
        <w:rPr>
          <w:lang w:val="es-ES"/>
        </w:rPr>
        <w:t xml:space="preserve">establecido por la normativa específica en lo referente a su denominación, normas  </w:t>
      </w:r>
    </w:p>
    <w:p w14:paraId="579A018F" w14:textId="77777777" w:rsidR="00B0079F" w:rsidRPr="001647BA" w:rsidRDefault="00000000">
      <w:pPr>
        <w:rPr>
          <w:lang w:val="es-ES"/>
        </w:rPr>
      </w:pPr>
      <w:r w:rsidRPr="001647BA">
        <w:rPr>
          <w:lang w:val="es-ES"/>
        </w:rPr>
        <w:t xml:space="preserve">internas de organización, funcionamiento, gobierno y autonomía. Asimismo, se  </w:t>
      </w:r>
    </w:p>
    <w:p w14:paraId="4A3AB0C7" w14:textId="77777777" w:rsidR="00B0079F" w:rsidRPr="001647BA" w:rsidRDefault="00000000">
      <w:pPr>
        <w:rPr>
          <w:lang w:val="es-ES"/>
        </w:rPr>
      </w:pPr>
      <w:r w:rsidRPr="001647BA">
        <w:rPr>
          <w:lang w:val="es-ES"/>
        </w:rPr>
        <w:t xml:space="preserve">establecerán mecanismos de coordinación entre los Ministerios correspondientes,  </w:t>
      </w:r>
    </w:p>
    <w:p w14:paraId="489C965D" w14:textId="77777777" w:rsidR="00B0079F" w:rsidRPr="001647BA" w:rsidRDefault="00000000">
      <w:pPr>
        <w:rPr>
          <w:lang w:val="es-ES"/>
        </w:rPr>
      </w:pPr>
      <w:r w:rsidRPr="001647BA">
        <w:rPr>
          <w:lang w:val="es-ES"/>
        </w:rPr>
        <w:t xml:space="preserve">con el objetivo de definir las necesidades y los requisitos precisos, todo ello  </w:t>
      </w:r>
    </w:p>
    <w:p w14:paraId="3A413FFB" w14:textId="77777777" w:rsidR="00B0079F" w:rsidRPr="001647BA" w:rsidRDefault="00000000">
      <w:pPr>
        <w:rPr>
          <w:lang w:val="es-ES"/>
        </w:rPr>
      </w:pPr>
      <w:r w:rsidRPr="001647BA">
        <w:rPr>
          <w:lang w:val="es-ES"/>
        </w:rPr>
        <w:t xml:space="preserve">encaminado al cumplimiento del currículo de los títulos de formación profesional. </w:t>
      </w:r>
    </w:p>
    <w:p w14:paraId="744063FC" w14:textId="77777777" w:rsidR="00B0079F" w:rsidRPr="001647BA" w:rsidRDefault="00000000">
      <w:pPr>
        <w:rPr>
          <w:lang w:val="es-ES"/>
        </w:rPr>
      </w:pPr>
      <w:r w:rsidRPr="001647BA">
        <w:rPr>
          <w:lang w:val="es-ES"/>
        </w:rPr>
        <w:t xml:space="preserve">3. El Gobierno determinará las condiciones de experiencia y formación  </w:t>
      </w:r>
    </w:p>
    <w:p w14:paraId="6548B8A6" w14:textId="77777777" w:rsidR="00B0079F" w:rsidRPr="001647BA" w:rsidRDefault="00000000">
      <w:pPr>
        <w:rPr>
          <w:lang w:val="es-ES"/>
        </w:rPr>
      </w:pPr>
      <w:r w:rsidRPr="001647BA">
        <w:rPr>
          <w:lang w:val="es-ES"/>
        </w:rPr>
        <w:t xml:space="preserve">pedagógica para que el personal de la Escala de Suboficiales de las Fuerzas  </w:t>
      </w:r>
    </w:p>
    <w:p w14:paraId="31E0AD1E" w14:textId="77777777" w:rsidR="00B0079F" w:rsidRPr="001647BA" w:rsidRDefault="00000000">
      <w:pPr>
        <w:rPr>
          <w:lang w:val="es-ES"/>
        </w:rPr>
      </w:pPr>
      <w:r w:rsidRPr="001647BA">
        <w:rPr>
          <w:lang w:val="es-ES"/>
        </w:rPr>
        <w:t xml:space="preserve">Armadas pueda impartir enseñanzas de formación profesional como Profesor  </w:t>
      </w:r>
    </w:p>
    <w:p w14:paraId="135E388F" w14:textId="77777777" w:rsidR="00B0079F" w:rsidRPr="001647BA" w:rsidRDefault="00000000">
      <w:pPr>
        <w:rPr>
          <w:lang w:val="es-ES"/>
        </w:rPr>
      </w:pPr>
      <w:r w:rsidRPr="001647BA">
        <w:rPr>
          <w:lang w:val="es-ES"/>
        </w:rPr>
        <w:t xml:space="preserve">Técnico para determinados ciclos formativos relacionados con su especialidad,  </w:t>
      </w:r>
    </w:p>
    <w:p w14:paraId="20AC8591" w14:textId="77777777" w:rsidR="00B0079F" w:rsidRPr="001647BA" w:rsidRDefault="00000000">
      <w:pPr>
        <w:rPr>
          <w:lang w:val="es-ES"/>
        </w:rPr>
      </w:pPr>
      <w:r w:rsidRPr="001647BA">
        <w:rPr>
          <w:lang w:val="es-ES"/>
        </w:rPr>
        <w:t xml:space="preserve">exclusivamente dentro del ámbito del Ministerio de Defensa en los Centros Docentes  </w:t>
      </w:r>
    </w:p>
    <w:p w14:paraId="158CC752" w14:textId="77777777" w:rsidR="00B0079F" w:rsidRPr="001647BA" w:rsidRDefault="00000000">
      <w:pPr>
        <w:rPr>
          <w:lang w:val="es-ES"/>
        </w:rPr>
      </w:pPr>
      <w:r w:rsidRPr="001647BA">
        <w:rPr>
          <w:lang w:val="es-ES"/>
        </w:rPr>
        <w:t xml:space="preserve">Militares.» </w:t>
      </w:r>
    </w:p>
    <w:p w14:paraId="54C75EBE" w14:textId="77777777" w:rsidR="00B0079F" w:rsidRPr="001647BA" w:rsidRDefault="00000000">
      <w:pPr>
        <w:rPr>
          <w:lang w:val="es-ES"/>
        </w:rPr>
      </w:pPr>
      <w:r w:rsidRPr="001647BA">
        <w:rPr>
          <w:lang w:val="es-ES"/>
        </w:rPr>
        <w:t xml:space="preserve">Noventa y uno. La disposición adicional cuadragésima queda redactada de la  </w:t>
      </w:r>
    </w:p>
    <w:p w14:paraId="7F8A8393" w14:textId="77777777" w:rsidR="00B0079F" w:rsidRPr="001647BA" w:rsidRDefault="00000000">
      <w:pPr>
        <w:rPr>
          <w:lang w:val="es-ES"/>
        </w:rPr>
      </w:pPr>
      <w:r w:rsidRPr="001647BA">
        <w:rPr>
          <w:lang w:val="es-ES"/>
        </w:rPr>
        <w:t xml:space="preserve">siguiente manera: </w:t>
      </w:r>
    </w:p>
    <w:p w14:paraId="7FE69576" w14:textId="77777777" w:rsidR="00B0079F" w:rsidRPr="001647BA" w:rsidRDefault="00000000">
      <w:pPr>
        <w:rPr>
          <w:lang w:val="es-ES"/>
        </w:rPr>
      </w:pPr>
      <w:r w:rsidRPr="001647BA">
        <w:rPr>
          <w:lang w:val="es-ES"/>
        </w:rPr>
        <w:t xml:space="preserve">«Disposición adicional cuadragésima. Sistema de ayudas y préstamo de libros de  </w:t>
      </w:r>
    </w:p>
    <w:p w14:paraId="4C00C1D5" w14:textId="77777777" w:rsidR="00B0079F" w:rsidRPr="001647BA" w:rsidRDefault="00000000">
      <w:pPr>
        <w:rPr>
          <w:lang w:val="es-ES"/>
        </w:rPr>
      </w:pPr>
      <w:r w:rsidRPr="001647BA">
        <w:rPr>
          <w:lang w:val="es-ES"/>
        </w:rPr>
        <w:t xml:space="preserve">texto y otros materiales curriculares. </w:t>
      </w:r>
    </w:p>
    <w:p w14:paraId="5418ECDB" w14:textId="77777777" w:rsidR="00B0079F" w:rsidRPr="001647BA" w:rsidRDefault="00000000">
      <w:pPr>
        <w:rPr>
          <w:lang w:val="es-ES"/>
        </w:rPr>
      </w:pPr>
      <w:r w:rsidRPr="001647BA">
        <w:rPr>
          <w:lang w:val="es-ES"/>
        </w:rPr>
        <w:t xml:space="preserve">El Ministerio de Educación y Formación Profesional promoverá, en el seno de la  </w:t>
      </w:r>
    </w:p>
    <w:p w14:paraId="5B437DA6" w14:textId="77777777" w:rsidR="00B0079F" w:rsidRPr="001647BA" w:rsidRDefault="00000000">
      <w:pPr>
        <w:rPr>
          <w:lang w:val="es-ES"/>
        </w:rPr>
      </w:pPr>
      <w:r w:rsidRPr="001647BA">
        <w:rPr>
          <w:lang w:val="es-ES"/>
        </w:rPr>
        <w:t xml:space="preserve">Conferencia Sectorial de Educación, programas que faciliten la disponibilidad de  </w:t>
      </w:r>
    </w:p>
    <w:p w14:paraId="47383F51" w14:textId="77777777" w:rsidR="00B0079F" w:rsidRPr="001647BA" w:rsidRDefault="00000000">
      <w:pPr>
        <w:rPr>
          <w:lang w:val="es-ES"/>
        </w:rPr>
      </w:pPr>
      <w:r w:rsidRPr="001647BA">
        <w:rPr>
          <w:lang w:val="es-ES"/>
        </w:rPr>
        <w:t xml:space="preserve">forma gratuita de libros de texto y otros materiales curriculares a través de un  </w:t>
      </w:r>
    </w:p>
    <w:p w14:paraId="53E1E37C" w14:textId="77777777" w:rsidR="00B0079F" w:rsidRPr="001647BA" w:rsidRDefault="00000000">
      <w:pPr>
        <w:rPr>
          <w:lang w:val="es-ES"/>
        </w:rPr>
      </w:pPr>
      <w:r w:rsidRPr="001647BA">
        <w:rPr>
          <w:lang w:val="es-ES"/>
        </w:rPr>
        <w:t xml:space="preserve">sistema de préstamo o de ayudas.» </w:t>
      </w:r>
    </w:p>
    <w:p w14:paraId="1BE0FCD1" w14:textId="77777777" w:rsidR="00B0079F" w:rsidRPr="001647BA" w:rsidRDefault="00000000">
      <w:pPr>
        <w:rPr>
          <w:lang w:val="es-ES"/>
        </w:rPr>
      </w:pPr>
      <w:r w:rsidRPr="001647BA">
        <w:rPr>
          <w:lang w:val="es-ES"/>
        </w:rPr>
        <w:t xml:space="preserve">Noventa y dos. La disposición adicional cuadragésima primera queda redactada de  </w:t>
      </w:r>
    </w:p>
    <w:p w14:paraId="214F9F91" w14:textId="77777777" w:rsidR="00B0079F" w:rsidRPr="001647BA" w:rsidRDefault="00000000">
      <w:pPr>
        <w:rPr>
          <w:lang w:val="es-ES"/>
        </w:rPr>
      </w:pPr>
      <w:r w:rsidRPr="001647BA">
        <w:rPr>
          <w:lang w:val="es-ES"/>
        </w:rPr>
        <w:t xml:space="preserve">la siguiente manera: </w:t>
      </w:r>
    </w:p>
    <w:p w14:paraId="06A935A7" w14:textId="77777777" w:rsidR="00B0079F" w:rsidRPr="001647BA" w:rsidRDefault="00000000">
      <w:pPr>
        <w:rPr>
          <w:lang w:val="es-ES"/>
        </w:rPr>
      </w:pPr>
      <w:r w:rsidRPr="001647BA">
        <w:rPr>
          <w:lang w:val="es-ES"/>
        </w:rPr>
        <w:t xml:space="preserve">«Disposición adicional cuadragésima primera. Valores que sustentan la  </w:t>
      </w:r>
    </w:p>
    <w:p w14:paraId="247BEF15" w14:textId="77777777" w:rsidR="00B0079F" w:rsidRPr="001647BA" w:rsidRDefault="00000000">
      <w:pPr>
        <w:rPr>
          <w:lang w:val="es-ES"/>
        </w:rPr>
      </w:pPr>
      <w:r w:rsidRPr="001647BA">
        <w:rPr>
          <w:lang w:val="es-ES"/>
        </w:rPr>
        <w:t xml:space="preserve">democracia y los derechos humanos y prevención y resolución pacífica de  </w:t>
      </w:r>
    </w:p>
    <w:p w14:paraId="418FC0EF" w14:textId="77777777" w:rsidR="00B0079F" w:rsidRPr="001647BA" w:rsidRDefault="00000000">
      <w:pPr>
        <w:rPr>
          <w:lang w:val="es-ES"/>
        </w:rPr>
      </w:pPr>
      <w:r w:rsidRPr="001647BA">
        <w:rPr>
          <w:lang w:val="es-ES"/>
        </w:rPr>
        <w:t xml:space="preserve">conflictos. </w:t>
      </w:r>
    </w:p>
    <w:p w14:paraId="42E97587" w14:textId="77777777" w:rsidR="00B0079F" w:rsidRPr="001647BA" w:rsidRDefault="00000000">
      <w:pPr>
        <w:rPr>
          <w:lang w:val="es-ES"/>
        </w:rPr>
      </w:pPr>
      <w:r w:rsidRPr="001647BA">
        <w:rPr>
          <w:lang w:val="es-ES"/>
        </w:rPr>
        <w:t xml:space="preserve">En el currículo de las diferentes etapas de la educación básica se atenderá al  </w:t>
      </w:r>
    </w:p>
    <w:p w14:paraId="114E9AAE" w14:textId="77777777" w:rsidR="00B0079F" w:rsidRPr="001647BA" w:rsidRDefault="00000000">
      <w:pPr>
        <w:rPr>
          <w:lang w:val="es-ES"/>
        </w:rPr>
      </w:pPr>
      <w:r w:rsidRPr="001647BA">
        <w:rPr>
          <w:lang w:val="es-ES"/>
        </w:rPr>
        <w:t xml:space="preserve">aprendizaje de la prevención y resolución pacífica de conflictos en todos los ámbitos  </w:t>
      </w:r>
    </w:p>
    <w:p w14:paraId="0F90C880" w14:textId="77777777" w:rsidR="00B0079F" w:rsidRPr="001647BA" w:rsidRDefault="00000000">
      <w:pPr>
        <w:rPr>
          <w:lang w:val="es-ES"/>
        </w:rPr>
      </w:pPr>
      <w:r w:rsidRPr="001647BA">
        <w:rPr>
          <w:lang w:val="es-ES"/>
        </w:rPr>
        <w:t xml:space="preserve">de la vida personal, familiar y social, y de los valores que sustentan la democracia y  </w:t>
      </w:r>
    </w:p>
    <w:p w14:paraId="40688E52" w14:textId="77777777" w:rsidR="00B0079F" w:rsidRPr="001647BA" w:rsidRDefault="00000000">
      <w:pPr>
        <w:rPr>
          <w:lang w:val="es-ES"/>
        </w:rPr>
      </w:pPr>
      <w:r w:rsidRPr="001647BA">
        <w:rPr>
          <w:lang w:val="es-ES"/>
        </w:rPr>
        <w:t xml:space="preserve">los derechos humanos, que debe incluir, en todo caso, la igualdad entre mujeres y  </w:t>
      </w:r>
    </w:p>
    <w:p w14:paraId="0628C5FF" w14:textId="77777777" w:rsidR="00B0079F" w:rsidRPr="001647BA" w:rsidRDefault="00000000">
      <w:pPr>
        <w:rPr>
          <w:lang w:val="es-ES"/>
        </w:rPr>
      </w:pPr>
      <w:r w:rsidRPr="001647BA">
        <w:rPr>
          <w:lang w:val="es-ES"/>
        </w:rPr>
        <w:t xml:space="preserve">hombres, la igualdad de trato y la no discriminación, así como la prevención de la  </w:t>
      </w:r>
    </w:p>
    <w:p w14:paraId="654071D2" w14:textId="77777777" w:rsidR="00B0079F" w:rsidRPr="001647BA" w:rsidRDefault="00000000">
      <w:pPr>
        <w:rPr>
          <w:lang w:val="es-ES"/>
        </w:rPr>
      </w:pPr>
      <w:r w:rsidRPr="001647BA">
        <w:rPr>
          <w:lang w:val="es-ES"/>
        </w:rPr>
        <w:t xml:space="preserve">violencia de género y el acoso escolar o cualquier otra manifestación de violencia.  </w:t>
      </w:r>
    </w:p>
    <w:p w14:paraId="745B693E" w14:textId="77777777" w:rsidR="00B0079F" w:rsidRPr="001647BA" w:rsidRDefault="00000000">
      <w:pPr>
        <w:rPr>
          <w:lang w:val="es-ES"/>
        </w:rPr>
      </w:pPr>
      <w:r w:rsidRPr="001647BA">
        <w:rPr>
          <w:lang w:val="es-ES"/>
        </w:rPr>
        <w:t xml:space="preserve">Se recogerá asimismo el conocimiento de la historia de la democracia en España  </w:t>
      </w:r>
    </w:p>
    <w:p w14:paraId="71E15533" w14:textId="77777777" w:rsidR="00B0079F" w:rsidRPr="001647BA" w:rsidRDefault="00000000">
      <w:pPr>
        <w:rPr>
          <w:lang w:val="es-ES"/>
        </w:rPr>
      </w:pPr>
      <w:r w:rsidRPr="001647BA">
        <w:rPr>
          <w:lang w:val="es-ES"/>
        </w:rPr>
        <w:t xml:space="preserve">desde sus orígenes a la actualidad y su contribución al fortalecimiento de los  </w:t>
      </w:r>
    </w:p>
    <w:p w14:paraId="6C8E7219" w14:textId="77777777" w:rsidR="00B0079F" w:rsidRPr="001647BA" w:rsidRDefault="00000000">
      <w:pPr>
        <w:rPr>
          <w:lang w:val="es-ES"/>
        </w:rPr>
      </w:pPr>
      <w:r w:rsidRPr="001647BA">
        <w:rPr>
          <w:lang w:val="es-ES"/>
        </w:rPr>
        <w:t xml:space="preserve">principios y valores democráticos definidos en la Constitución española. </w:t>
      </w:r>
    </w:p>
    <w:p w14:paraId="2FBC0A91" w14:textId="77777777" w:rsidR="00B0079F" w:rsidRPr="001647BA" w:rsidRDefault="00000000">
      <w:pPr>
        <w:rPr>
          <w:lang w:val="es-ES"/>
        </w:rPr>
      </w:pPr>
      <w:r w:rsidRPr="001647BA">
        <w:rPr>
          <w:lang w:val="es-ES"/>
        </w:rPr>
        <w:t xml:space="preserve">De la misma forma, se considerará el estudio y respeto de otras culturas,  </w:t>
      </w:r>
    </w:p>
    <w:p w14:paraId="5BEE1C4A" w14:textId="77777777" w:rsidR="00B0079F" w:rsidRPr="001647BA" w:rsidRDefault="00000000">
      <w:pPr>
        <w:rPr>
          <w:lang w:val="es-ES"/>
        </w:rPr>
      </w:pPr>
      <w:r w:rsidRPr="001647BA">
        <w:rPr>
          <w:lang w:val="es-ES"/>
        </w:rPr>
        <w:t xml:space="preserve">particularmente la propia del pueblo gitano y la de otros grupos y colectivos,  </w:t>
      </w:r>
    </w:p>
    <w:p w14:paraId="58C024E3" w14:textId="77777777" w:rsidR="00B0079F" w:rsidRPr="001647BA" w:rsidRDefault="00000000">
      <w:pPr>
        <w:rPr>
          <w:lang w:val="es-ES"/>
        </w:rPr>
      </w:pPr>
      <w:r w:rsidRPr="001647BA">
        <w:rPr>
          <w:lang w:val="es-ES"/>
        </w:rPr>
        <w:t xml:space="preserve">contribuyendo a la valoración de las diferencias culturales, así como el  </w:t>
      </w:r>
    </w:p>
    <w:p w14:paraId="5E5408C8" w14:textId="77777777" w:rsidR="00B0079F" w:rsidRPr="001647BA" w:rsidRDefault="00000000">
      <w:pPr>
        <w:rPr>
          <w:lang w:val="es-ES"/>
        </w:rPr>
      </w:pPr>
      <w:r w:rsidRPr="001647BA">
        <w:rPr>
          <w:lang w:val="es-ES"/>
        </w:rPr>
        <w:t xml:space="preserve">reconocimiento y la difusión de la historia y cultura de las minorías étnicas presentes  </w:t>
      </w:r>
    </w:p>
    <w:p w14:paraId="58E1C535" w14:textId="77777777" w:rsidR="00B0079F" w:rsidRPr="001647BA" w:rsidRDefault="00000000">
      <w:pPr>
        <w:rPr>
          <w:lang w:val="es-ES"/>
        </w:rPr>
      </w:pPr>
      <w:r w:rsidRPr="001647BA">
        <w:rPr>
          <w:lang w:val="es-ES"/>
        </w:rPr>
        <w:t xml:space="preserve">en nuestro país, para promover su conocimiento y reducir estereotipos. Se atenderá  </w:t>
      </w:r>
    </w:p>
    <w:p w14:paraId="68577950" w14:textId="77777777" w:rsidR="00B0079F" w:rsidRPr="001647BA" w:rsidRDefault="00000000">
      <w:pPr>
        <w:rPr>
          <w:lang w:val="es-ES"/>
        </w:rPr>
      </w:pPr>
      <w:r w:rsidRPr="001647BA">
        <w:rPr>
          <w:lang w:val="es-ES"/>
        </w:rPr>
        <w:t xml:space="preserve">también al conocimiento de hechos históricos y conflictos que han atentado  </w:t>
      </w:r>
    </w:p>
    <w:p w14:paraId="7ED5E3F3" w14:textId="77777777" w:rsidR="00B0079F" w:rsidRPr="001647BA" w:rsidRDefault="00000000">
      <w:pPr>
        <w:rPr>
          <w:lang w:val="es-ES"/>
        </w:rPr>
      </w:pPr>
      <w:r w:rsidRPr="001647BA">
        <w:rPr>
          <w:lang w:val="es-ES"/>
        </w:rPr>
        <w:t xml:space="preserve">gravemente contra los derechos humanos, como el Holocausto judío y la historia de  </w:t>
      </w:r>
    </w:p>
    <w:p w14:paraId="6E96E513" w14:textId="77777777" w:rsidR="00B0079F" w:rsidRPr="001647BA" w:rsidRDefault="00000000">
      <w:pPr>
        <w:rPr>
          <w:lang w:val="es-ES"/>
        </w:rPr>
      </w:pPr>
      <w:r w:rsidRPr="001647BA">
        <w:rPr>
          <w:lang w:val="es-ES"/>
        </w:rPr>
        <w:t xml:space="preserve">lucha por los derechos de las mujeres.» </w:t>
      </w:r>
    </w:p>
    <w:p w14:paraId="2DDEF739" w14:textId="77777777" w:rsidR="00B0079F" w:rsidRPr="001647BA" w:rsidRDefault="00000000">
      <w:pPr>
        <w:rPr>
          <w:lang w:val="es-ES"/>
        </w:rPr>
      </w:pPr>
      <w:r w:rsidRPr="001647BA">
        <w:rPr>
          <w:lang w:val="es-ES"/>
        </w:rPr>
        <w:t>Verificable en https://www.boe.es</w:t>
      </w:r>
    </w:p>
    <w:p w14:paraId="5DBF2025" w14:textId="77777777" w:rsidR="00B0079F" w:rsidRPr="001647BA" w:rsidRDefault="00000000">
      <w:pPr>
        <w:rPr>
          <w:lang w:val="es-ES"/>
        </w:rPr>
      </w:pPr>
      <w:r w:rsidRPr="001647BA">
        <w:rPr>
          <w:lang w:val="es-ES"/>
        </w:rPr>
        <w:t xml:space="preserve">Noventa y tres. Se añade una disposición adicional cuadragésima cuarta que queda  </w:t>
      </w:r>
    </w:p>
    <w:p w14:paraId="08410E80" w14:textId="77777777" w:rsidR="00B0079F" w:rsidRPr="001647BA" w:rsidRDefault="00000000">
      <w:pPr>
        <w:rPr>
          <w:lang w:val="es-ES"/>
        </w:rPr>
      </w:pPr>
      <w:r w:rsidRPr="001647BA">
        <w:rPr>
          <w:lang w:val="es-ES"/>
        </w:rPr>
        <w:t xml:space="preserve">cve: BOE-A-2020-17264 </w:t>
      </w:r>
    </w:p>
    <w:p w14:paraId="42D5FCEC" w14:textId="77777777" w:rsidR="00B0079F" w:rsidRPr="001647BA" w:rsidRDefault="00000000">
      <w:pPr>
        <w:rPr>
          <w:lang w:val="es-ES"/>
        </w:rPr>
      </w:pPr>
      <w:r w:rsidRPr="001647BA">
        <w:rPr>
          <w:lang w:val="es-ES"/>
        </w:rPr>
        <w:t xml:space="preserve">redactada del siguiente modo: </w:t>
      </w:r>
    </w:p>
    <w:p w14:paraId="2654BAF5" w14:textId="77777777" w:rsidR="00B0079F" w:rsidRPr="001647BA" w:rsidRDefault="00000000">
      <w:pPr>
        <w:rPr>
          <w:lang w:val="es-ES"/>
        </w:rPr>
      </w:pPr>
      <w:r w:rsidRPr="001647BA">
        <w:rPr>
          <w:lang w:val="es-ES"/>
        </w:rPr>
        <w:t xml:space="preserve">«Disposición adicional cuadragésima cuarta. Requisitos para ser nombrado  director o directora de centros públicos. </w:t>
      </w:r>
    </w:p>
    <w:p w14:paraId="1B951EF3" w14:textId="77777777" w:rsidR="00B0079F" w:rsidRPr="001647BA" w:rsidRDefault="00000000">
      <w:pPr>
        <w:rPr>
          <w:lang w:val="es-ES"/>
        </w:rPr>
      </w:pPr>
      <w:r w:rsidRPr="001647BA">
        <w:rPr>
          <w:lang w:val="es-ES"/>
        </w:rPr>
        <w:t xml:space="preserve">Las habilitaciones y acreditaciones de directores o directoras de centros públicos  expedidas con anterioridad a la entrada en vigor de esta Ley se considerarán  </w:t>
      </w:r>
    </w:p>
    <w:p w14:paraId="42D110DE" w14:textId="77777777" w:rsidR="00B0079F" w:rsidRPr="001647BA" w:rsidRDefault="00000000">
      <w:pPr>
        <w:rPr>
          <w:lang w:val="es-ES"/>
        </w:rPr>
      </w:pPr>
      <w:r w:rsidRPr="001647BA">
        <w:rPr>
          <w:lang w:val="es-ES"/>
        </w:rPr>
        <w:t xml:space="preserve">BOLETÍN OFICIAL DEL ESTADO Núm. 340 Miércoles 30 de diciembre de 2020 Sec. I. Pág. 122940 </w:t>
      </w:r>
    </w:p>
    <w:p w14:paraId="6980DE27" w14:textId="77777777" w:rsidR="00B0079F" w:rsidRPr="001647BA" w:rsidRDefault="00000000">
      <w:pPr>
        <w:rPr>
          <w:lang w:val="es-ES"/>
        </w:rPr>
      </w:pPr>
      <w:r w:rsidRPr="001647BA">
        <w:rPr>
          <w:lang w:val="es-ES"/>
        </w:rPr>
        <w:t xml:space="preserve">equivalentes a la certificación acreditativa de haber superado el programa de  </w:t>
      </w:r>
    </w:p>
    <w:p w14:paraId="0FD75F47" w14:textId="77777777" w:rsidR="00B0079F" w:rsidRPr="001647BA" w:rsidRDefault="00000000">
      <w:pPr>
        <w:rPr>
          <w:lang w:val="es-ES"/>
        </w:rPr>
      </w:pPr>
      <w:r w:rsidRPr="001647BA">
        <w:rPr>
          <w:lang w:val="es-ES"/>
        </w:rPr>
        <w:t xml:space="preserve">formación sobre el desarrollo de la función directiva, indicada en el apartado 1 del  </w:t>
      </w:r>
    </w:p>
    <w:p w14:paraId="546EE9DA" w14:textId="77777777" w:rsidR="00B0079F" w:rsidRPr="001647BA" w:rsidRDefault="00000000">
      <w:pPr>
        <w:rPr>
          <w:lang w:val="es-ES"/>
        </w:rPr>
      </w:pPr>
      <w:r w:rsidRPr="001647BA">
        <w:rPr>
          <w:lang w:val="es-ES"/>
        </w:rPr>
        <w:t xml:space="preserve">artículo 135 y en el apartado 1 del artículo 136 de esta Ley.» </w:t>
      </w:r>
    </w:p>
    <w:p w14:paraId="3E0E3FD7" w14:textId="77777777" w:rsidR="00B0079F" w:rsidRPr="001647BA" w:rsidRDefault="00000000">
      <w:pPr>
        <w:rPr>
          <w:lang w:val="es-ES"/>
        </w:rPr>
      </w:pPr>
      <w:r w:rsidRPr="001647BA">
        <w:rPr>
          <w:lang w:val="es-ES"/>
        </w:rPr>
        <w:t xml:space="preserve">Noventa y cuatro. Se añade una disposición adicional cuadragésima quinta que  </w:t>
      </w:r>
    </w:p>
    <w:p w14:paraId="43B3E74F" w14:textId="77777777" w:rsidR="00B0079F" w:rsidRPr="001647BA" w:rsidRDefault="00000000">
      <w:pPr>
        <w:rPr>
          <w:lang w:val="es-ES"/>
        </w:rPr>
      </w:pPr>
      <w:r w:rsidRPr="001647BA">
        <w:rPr>
          <w:lang w:val="es-ES"/>
        </w:rPr>
        <w:t xml:space="preserve">queda redactada del siguiente modo: </w:t>
      </w:r>
    </w:p>
    <w:p w14:paraId="67BD911F" w14:textId="77777777" w:rsidR="00B0079F" w:rsidRPr="001647BA" w:rsidRDefault="00000000">
      <w:pPr>
        <w:rPr>
          <w:lang w:val="es-ES"/>
        </w:rPr>
      </w:pPr>
      <w:r w:rsidRPr="001647BA">
        <w:rPr>
          <w:lang w:val="es-ES"/>
        </w:rPr>
        <w:t xml:space="preserve">«Disposición adicional cuadragésima quinta. Pruebas de acceso a la universidad  </w:t>
      </w:r>
    </w:p>
    <w:p w14:paraId="6E7540C7" w14:textId="77777777" w:rsidR="00B0079F" w:rsidRPr="001647BA" w:rsidRDefault="00000000">
      <w:pPr>
        <w:rPr>
          <w:lang w:val="es-ES"/>
        </w:rPr>
      </w:pPr>
      <w:r w:rsidRPr="001647BA">
        <w:rPr>
          <w:lang w:val="es-ES"/>
        </w:rPr>
        <w:t xml:space="preserve">establecidas en normativas anteriores. </w:t>
      </w:r>
    </w:p>
    <w:p w14:paraId="23430F6D" w14:textId="77777777" w:rsidR="00B0079F" w:rsidRPr="001647BA" w:rsidRDefault="00000000">
      <w:pPr>
        <w:rPr>
          <w:lang w:val="es-ES"/>
        </w:rPr>
      </w:pPr>
      <w:r w:rsidRPr="001647BA">
        <w:rPr>
          <w:lang w:val="es-ES"/>
        </w:rPr>
        <w:t xml:space="preserve">Quienes hayan superado las pruebas de acceso a la universidad establecidas  </w:t>
      </w:r>
    </w:p>
    <w:p w14:paraId="5EB38942" w14:textId="77777777" w:rsidR="00B0079F" w:rsidRPr="001647BA" w:rsidRDefault="00000000">
      <w:pPr>
        <w:rPr>
          <w:lang w:val="es-ES"/>
        </w:rPr>
      </w:pPr>
      <w:r w:rsidRPr="001647BA">
        <w:rPr>
          <w:lang w:val="es-ES"/>
        </w:rPr>
        <w:t xml:space="preserve">en normativas anteriores mantendrán la calificación obtenida en su momento según  </w:t>
      </w:r>
    </w:p>
    <w:p w14:paraId="28A59FD1" w14:textId="77777777" w:rsidR="00B0079F" w:rsidRPr="001647BA" w:rsidRDefault="00000000">
      <w:pPr>
        <w:rPr>
          <w:lang w:val="es-ES"/>
        </w:rPr>
      </w:pPr>
      <w:r w:rsidRPr="001647BA">
        <w:rPr>
          <w:lang w:val="es-ES"/>
        </w:rPr>
        <w:t xml:space="preserve">los criterios y condiciones que establezca el Gobierno, si bien podrán presentarse a  </w:t>
      </w:r>
    </w:p>
    <w:p w14:paraId="74F0CB8C" w14:textId="77777777" w:rsidR="00B0079F" w:rsidRPr="001647BA" w:rsidRDefault="00000000">
      <w:pPr>
        <w:rPr>
          <w:lang w:val="es-ES"/>
        </w:rPr>
      </w:pPr>
      <w:r w:rsidRPr="001647BA">
        <w:rPr>
          <w:lang w:val="es-ES"/>
        </w:rPr>
        <w:t xml:space="preserve">los procedimientos de admisión fijados por las universidades para elevar dicha  </w:t>
      </w:r>
    </w:p>
    <w:p w14:paraId="54BDA3A8" w14:textId="77777777" w:rsidR="00B0079F" w:rsidRPr="001647BA" w:rsidRDefault="00000000">
      <w:pPr>
        <w:rPr>
          <w:lang w:val="es-ES"/>
        </w:rPr>
      </w:pPr>
      <w:r w:rsidRPr="001647BA">
        <w:rPr>
          <w:lang w:val="es-ES"/>
        </w:rPr>
        <w:t xml:space="preserve">calificación.» </w:t>
      </w:r>
    </w:p>
    <w:p w14:paraId="0A3C5028" w14:textId="77777777" w:rsidR="00B0079F" w:rsidRPr="001647BA" w:rsidRDefault="00000000">
      <w:pPr>
        <w:rPr>
          <w:lang w:val="es-ES"/>
        </w:rPr>
      </w:pPr>
      <w:r w:rsidRPr="001647BA">
        <w:rPr>
          <w:lang w:val="es-ES"/>
        </w:rPr>
        <w:t xml:space="preserve">Noventa y cinco. Se añade una disposición adicional cuadragésima sexta que queda  </w:t>
      </w:r>
    </w:p>
    <w:p w14:paraId="46DBC621" w14:textId="77777777" w:rsidR="00B0079F" w:rsidRPr="001647BA" w:rsidRDefault="00000000">
      <w:pPr>
        <w:rPr>
          <w:lang w:val="es-ES"/>
        </w:rPr>
      </w:pPr>
      <w:r w:rsidRPr="001647BA">
        <w:rPr>
          <w:lang w:val="es-ES"/>
        </w:rPr>
        <w:t xml:space="preserve">redactada del siguiente modo: </w:t>
      </w:r>
    </w:p>
    <w:p w14:paraId="784CB148" w14:textId="77777777" w:rsidR="00B0079F" w:rsidRPr="001647BA" w:rsidRDefault="00000000">
      <w:pPr>
        <w:rPr>
          <w:lang w:val="es-ES"/>
        </w:rPr>
      </w:pPr>
      <w:r w:rsidRPr="001647BA">
        <w:rPr>
          <w:lang w:val="es-ES"/>
        </w:rPr>
        <w:t xml:space="preserve">«Disposición adicional cuadragésima sexta. Promoción de la actividad física y la  </w:t>
      </w:r>
    </w:p>
    <w:p w14:paraId="313A1A6F" w14:textId="77777777" w:rsidR="00B0079F" w:rsidRPr="001647BA" w:rsidRDefault="00000000">
      <w:pPr>
        <w:rPr>
          <w:lang w:val="es-ES"/>
        </w:rPr>
      </w:pPr>
      <w:r w:rsidRPr="001647BA">
        <w:rPr>
          <w:lang w:val="es-ES"/>
        </w:rPr>
        <w:t xml:space="preserve">alimentación saludable. </w:t>
      </w:r>
    </w:p>
    <w:p w14:paraId="1D14D0CB" w14:textId="77777777" w:rsidR="00B0079F" w:rsidRPr="001647BA" w:rsidRDefault="00000000">
      <w:pPr>
        <w:rPr>
          <w:lang w:val="es-ES"/>
        </w:rPr>
      </w:pPr>
      <w:r w:rsidRPr="001647BA">
        <w:rPr>
          <w:lang w:val="es-ES"/>
        </w:rPr>
        <w:t xml:space="preserve">Las Administraciones educativas adoptarán medidas para que la actividad física  </w:t>
      </w:r>
    </w:p>
    <w:p w14:paraId="429AC5A0" w14:textId="77777777" w:rsidR="00B0079F" w:rsidRPr="001647BA" w:rsidRDefault="00000000">
      <w:pPr>
        <w:rPr>
          <w:lang w:val="es-ES"/>
        </w:rPr>
      </w:pPr>
      <w:r w:rsidRPr="001647BA">
        <w:rPr>
          <w:lang w:val="es-ES"/>
        </w:rPr>
        <w:t xml:space="preserve">y la alimentación saludable formen parte del comportamiento infantil y juvenil. Con  </w:t>
      </w:r>
    </w:p>
    <w:p w14:paraId="469C68B6" w14:textId="77777777" w:rsidR="00B0079F" w:rsidRPr="001647BA" w:rsidRDefault="00000000">
      <w:pPr>
        <w:rPr>
          <w:lang w:val="es-ES"/>
        </w:rPr>
      </w:pPr>
      <w:r w:rsidRPr="001647BA">
        <w:rPr>
          <w:lang w:val="es-ES"/>
        </w:rPr>
        <w:t xml:space="preserve">el objetivo de fomentar y consolidar hábitos de vida saludables, dichas  </w:t>
      </w:r>
    </w:p>
    <w:p w14:paraId="7969E2EF" w14:textId="77777777" w:rsidR="00B0079F" w:rsidRPr="001647BA" w:rsidRDefault="00000000">
      <w:pPr>
        <w:rPr>
          <w:lang w:val="es-ES"/>
        </w:rPr>
      </w:pPr>
      <w:r w:rsidRPr="001647BA">
        <w:rPr>
          <w:lang w:val="es-ES"/>
        </w:rPr>
        <w:t xml:space="preserve">Administraciones promoverán la práctica diaria de deporte y ejercicio físico por parte  </w:t>
      </w:r>
    </w:p>
    <w:p w14:paraId="6E33DC57" w14:textId="77777777" w:rsidR="00B0079F" w:rsidRPr="001647BA" w:rsidRDefault="00000000">
      <w:pPr>
        <w:rPr>
          <w:lang w:val="es-ES"/>
        </w:rPr>
      </w:pPr>
      <w:r w:rsidRPr="001647BA">
        <w:rPr>
          <w:lang w:val="es-ES"/>
        </w:rPr>
        <w:t xml:space="preserve">de los alumnos y alumnas durante la jornada escolar, en los términos y condiciones  </w:t>
      </w:r>
    </w:p>
    <w:p w14:paraId="5698D6A3" w14:textId="77777777" w:rsidR="00B0079F" w:rsidRPr="001647BA" w:rsidRDefault="00000000">
      <w:pPr>
        <w:rPr>
          <w:lang w:val="es-ES"/>
        </w:rPr>
      </w:pPr>
      <w:r w:rsidRPr="001647BA">
        <w:rPr>
          <w:lang w:val="es-ES"/>
        </w:rPr>
        <w:t xml:space="preserve">que, siguiendo las recomendaciones de los organismos competentes, garanticen un  </w:t>
      </w:r>
    </w:p>
    <w:p w14:paraId="406F0DBF" w14:textId="77777777" w:rsidR="00B0079F" w:rsidRPr="001647BA" w:rsidRDefault="00000000">
      <w:pPr>
        <w:rPr>
          <w:lang w:val="es-ES"/>
        </w:rPr>
      </w:pPr>
      <w:r w:rsidRPr="001647BA">
        <w:rPr>
          <w:lang w:val="es-ES"/>
        </w:rPr>
        <w:t xml:space="preserve">desarrollo adecuado para favorecer una vida sana y autónoma, para promover  </w:t>
      </w:r>
    </w:p>
    <w:p w14:paraId="7F6F2CC1" w14:textId="77777777" w:rsidR="00B0079F" w:rsidRPr="001647BA" w:rsidRDefault="00000000">
      <w:pPr>
        <w:rPr>
          <w:lang w:val="es-ES"/>
        </w:rPr>
      </w:pPr>
      <w:r w:rsidRPr="001647BA">
        <w:rPr>
          <w:lang w:val="es-ES"/>
        </w:rPr>
        <w:t xml:space="preserve">hábitos saludables de alimentación y la movilidad activa, reduciendo el sedentarismo. </w:t>
      </w:r>
    </w:p>
    <w:p w14:paraId="6714D62E" w14:textId="77777777" w:rsidR="00B0079F" w:rsidRPr="001647BA" w:rsidRDefault="00000000">
      <w:pPr>
        <w:rPr>
          <w:lang w:val="es-ES"/>
        </w:rPr>
      </w:pPr>
      <w:r w:rsidRPr="001647BA">
        <w:rPr>
          <w:lang w:val="es-ES"/>
        </w:rPr>
        <w:t xml:space="preserve">Los centros impulsarán el desarrollo de actividades docentes en espacios  </w:t>
      </w:r>
    </w:p>
    <w:p w14:paraId="25699C79" w14:textId="77777777" w:rsidR="00B0079F" w:rsidRPr="001647BA" w:rsidRDefault="00000000">
      <w:pPr>
        <w:rPr>
          <w:lang w:val="es-ES"/>
        </w:rPr>
      </w:pPr>
      <w:r w:rsidRPr="001647BA">
        <w:rPr>
          <w:lang w:val="es-ES"/>
        </w:rPr>
        <w:t xml:space="preserve">abiertos y entornos naturales. El diseño, coordinación y supervisión de las medidas  </w:t>
      </w:r>
    </w:p>
    <w:p w14:paraId="5FA487CD" w14:textId="77777777" w:rsidR="00B0079F" w:rsidRPr="001647BA" w:rsidRDefault="00000000">
      <w:pPr>
        <w:rPr>
          <w:lang w:val="es-ES"/>
        </w:rPr>
      </w:pPr>
      <w:r w:rsidRPr="001647BA">
        <w:rPr>
          <w:lang w:val="es-ES"/>
        </w:rPr>
        <w:t xml:space="preserve">que a estos efectos se adopten serán asumidos por el profesorado con cualificación  </w:t>
      </w:r>
    </w:p>
    <w:p w14:paraId="45FAA601" w14:textId="77777777" w:rsidR="00B0079F" w:rsidRPr="001647BA" w:rsidRDefault="00000000">
      <w:pPr>
        <w:rPr>
          <w:lang w:val="es-ES"/>
        </w:rPr>
      </w:pPr>
      <w:r w:rsidRPr="001647BA">
        <w:rPr>
          <w:lang w:val="es-ES"/>
        </w:rPr>
        <w:t xml:space="preserve">o especialización adecuada en estos ámbitos.» </w:t>
      </w:r>
    </w:p>
    <w:p w14:paraId="3BBF48BC" w14:textId="77777777" w:rsidR="00B0079F" w:rsidRPr="001647BA" w:rsidRDefault="00000000">
      <w:pPr>
        <w:rPr>
          <w:lang w:val="es-ES"/>
        </w:rPr>
      </w:pPr>
      <w:r w:rsidRPr="001647BA">
        <w:rPr>
          <w:lang w:val="es-ES"/>
        </w:rPr>
        <w:t xml:space="preserve">Noventa y seis. Se añade una nueva disposición adicional cuadragésima séptima,  </w:t>
      </w:r>
    </w:p>
    <w:p w14:paraId="34561C01" w14:textId="77777777" w:rsidR="00B0079F" w:rsidRPr="001647BA" w:rsidRDefault="00000000">
      <w:pPr>
        <w:rPr>
          <w:lang w:val="es-ES"/>
        </w:rPr>
      </w:pPr>
      <w:r w:rsidRPr="001647BA">
        <w:rPr>
          <w:lang w:val="es-ES"/>
        </w:rPr>
        <w:t xml:space="preserve">con la siguiente redacción: </w:t>
      </w:r>
    </w:p>
    <w:p w14:paraId="667D25AE" w14:textId="77777777" w:rsidR="00B0079F" w:rsidRPr="001647BA" w:rsidRDefault="00000000">
      <w:pPr>
        <w:rPr>
          <w:lang w:val="es-ES"/>
        </w:rPr>
      </w:pPr>
      <w:r w:rsidRPr="001647BA">
        <w:rPr>
          <w:lang w:val="es-ES"/>
        </w:rPr>
        <w:t xml:space="preserve">«Disposición adicional cuadragésima séptima. Estudios incompletos. </w:t>
      </w:r>
    </w:p>
    <w:p w14:paraId="6A1B83D0" w14:textId="77777777" w:rsidR="00B0079F" w:rsidRPr="001647BA" w:rsidRDefault="00000000">
      <w:pPr>
        <w:rPr>
          <w:lang w:val="es-ES"/>
        </w:rPr>
      </w:pPr>
      <w:r w:rsidRPr="001647BA">
        <w:rPr>
          <w:lang w:val="es-ES"/>
        </w:rPr>
        <w:t xml:space="preserve">El Gobierno regulará las condiciones de promoción de un curso que no hubiera  </w:t>
      </w:r>
    </w:p>
    <w:p w14:paraId="3C9CA937" w14:textId="77777777" w:rsidR="00B0079F" w:rsidRPr="001647BA" w:rsidRDefault="00000000">
      <w:pPr>
        <w:rPr>
          <w:lang w:val="es-ES"/>
        </w:rPr>
      </w:pPr>
      <w:r w:rsidRPr="001647BA">
        <w:rPr>
          <w:lang w:val="es-ES"/>
        </w:rPr>
        <w:t xml:space="preserve">sido superado en su totalidad al siguiente, cuando entre uno y otro se apliquen las  </w:t>
      </w:r>
    </w:p>
    <w:p w14:paraId="611476F9" w14:textId="77777777" w:rsidR="00B0079F" w:rsidRPr="001647BA" w:rsidRDefault="00000000">
      <w:pPr>
        <w:rPr>
          <w:lang w:val="es-ES"/>
        </w:rPr>
      </w:pPr>
      <w:r w:rsidRPr="001647BA">
        <w:rPr>
          <w:lang w:val="es-ES"/>
        </w:rPr>
        <w:t xml:space="preserve">modificaciones introducidas por esta Ley relativas al currículo, la organización y  </w:t>
      </w:r>
    </w:p>
    <w:p w14:paraId="6925200C" w14:textId="77777777" w:rsidR="00B0079F" w:rsidRPr="001647BA" w:rsidRDefault="00000000">
      <w:pPr>
        <w:rPr>
          <w:lang w:val="es-ES"/>
        </w:rPr>
      </w:pPr>
      <w:r w:rsidRPr="001647BA">
        <w:rPr>
          <w:lang w:val="es-ES"/>
        </w:rPr>
        <w:t xml:space="preserve">objetivos.» </w:t>
      </w:r>
    </w:p>
    <w:p w14:paraId="504B5449" w14:textId="77777777" w:rsidR="00B0079F" w:rsidRPr="001647BA" w:rsidRDefault="00000000">
      <w:pPr>
        <w:rPr>
          <w:lang w:val="es-ES"/>
        </w:rPr>
      </w:pPr>
      <w:r w:rsidRPr="001647BA">
        <w:rPr>
          <w:lang w:val="es-ES"/>
        </w:rPr>
        <w:t xml:space="preserve">Noventa y seis bis. Se añade una nueva disposición adicional cuadragésima octava,  </w:t>
      </w:r>
    </w:p>
    <w:p w14:paraId="74ED4BE2" w14:textId="77777777" w:rsidR="00B0079F" w:rsidRPr="001647BA" w:rsidRDefault="00000000">
      <w:pPr>
        <w:rPr>
          <w:lang w:val="es-ES"/>
        </w:rPr>
      </w:pPr>
      <w:r w:rsidRPr="001647BA">
        <w:rPr>
          <w:lang w:val="es-ES"/>
        </w:rPr>
        <w:t xml:space="preserve">con la siguiente redacción: </w:t>
      </w:r>
    </w:p>
    <w:p w14:paraId="4E85155C" w14:textId="77777777" w:rsidR="00B0079F" w:rsidRPr="001647BA" w:rsidRDefault="00000000">
      <w:pPr>
        <w:rPr>
          <w:lang w:val="es-ES"/>
        </w:rPr>
      </w:pPr>
      <w:r w:rsidRPr="001647BA">
        <w:rPr>
          <w:lang w:val="es-ES"/>
        </w:rPr>
        <w:t xml:space="preserve">«Disposición adicional cuadragésima octava. Cambio de las funciones del  </w:t>
      </w:r>
    </w:p>
    <w:p w14:paraId="629158CA" w14:textId="77777777" w:rsidR="00B0079F" w:rsidRPr="001647BA" w:rsidRDefault="00000000">
      <w:pPr>
        <w:rPr>
          <w:lang w:val="es-ES"/>
        </w:rPr>
      </w:pPr>
      <w:r w:rsidRPr="001647BA">
        <w:rPr>
          <w:lang w:val="es-ES"/>
        </w:rPr>
        <w:t xml:space="preserve">personal docente. </w:t>
      </w:r>
    </w:p>
    <w:p w14:paraId="7D082C93" w14:textId="77777777" w:rsidR="00B0079F" w:rsidRPr="001647BA" w:rsidRDefault="00000000">
      <w:pPr>
        <w:rPr>
          <w:lang w:val="es-ES"/>
        </w:rPr>
      </w:pPr>
      <w:r w:rsidRPr="001647BA">
        <w:rPr>
          <w:lang w:val="es-ES"/>
        </w:rPr>
        <w:t>Verificable en https://www.boe.es</w:t>
      </w:r>
    </w:p>
    <w:p w14:paraId="3DA2F285" w14:textId="77777777" w:rsidR="00B0079F" w:rsidRPr="001647BA" w:rsidRDefault="00000000">
      <w:pPr>
        <w:rPr>
          <w:lang w:val="es-ES"/>
        </w:rPr>
      </w:pPr>
      <w:r w:rsidRPr="001647BA">
        <w:rPr>
          <w:lang w:val="es-ES"/>
        </w:rPr>
        <w:t xml:space="preserve">Los funcionarios docentes que muestren una manifiesta falta de condiciones  </w:t>
      </w:r>
    </w:p>
    <w:p w14:paraId="2F3EC08B" w14:textId="77777777" w:rsidR="00B0079F" w:rsidRPr="001647BA" w:rsidRDefault="00000000">
      <w:pPr>
        <w:rPr>
          <w:lang w:val="es-ES"/>
        </w:rPr>
      </w:pPr>
      <w:r w:rsidRPr="001647BA">
        <w:rPr>
          <w:lang w:val="es-ES"/>
        </w:rPr>
        <w:t xml:space="preserve">para ocupar un puesto docente o una notoria falta de rendimiento que no comporte  cve: BOE-A-2020-17264 </w:t>
      </w:r>
    </w:p>
    <w:p w14:paraId="156D6160" w14:textId="77777777" w:rsidR="00B0079F" w:rsidRPr="001647BA" w:rsidRDefault="00000000">
      <w:pPr>
        <w:rPr>
          <w:lang w:val="es-ES"/>
        </w:rPr>
      </w:pPr>
      <w:r w:rsidRPr="001647BA">
        <w:rPr>
          <w:lang w:val="es-ES"/>
        </w:rPr>
        <w:t xml:space="preserve">inhibición, podrán ser removidos de su puesto de trabajo y realizar otras tareas que  no requieran atención directa con el alumnado. La remoción ha de ser consecuencia  de un expediente contradictorio que finalice con una evaluación negativa realizada  por la inspección educativa.» </w:t>
      </w:r>
    </w:p>
    <w:p w14:paraId="203D614A" w14:textId="77777777" w:rsidR="00B0079F" w:rsidRPr="001647BA" w:rsidRDefault="00000000">
      <w:pPr>
        <w:rPr>
          <w:lang w:val="es-ES"/>
        </w:rPr>
      </w:pPr>
      <w:r w:rsidRPr="001647BA">
        <w:rPr>
          <w:lang w:val="es-ES"/>
        </w:rPr>
        <w:t xml:space="preserve">BOLETÍN OFICIAL DEL ESTADO Núm. 340 Miércoles 30 de diciembre de 2020 Sec. I. Pág. 122941 </w:t>
      </w:r>
    </w:p>
    <w:p w14:paraId="6DCA1D4F" w14:textId="77777777" w:rsidR="00B0079F" w:rsidRPr="001647BA" w:rsidRDefault="00000000">
      <w:pPr>
        <w:rPr>
          <w:lang w:val="es-ES"/>
        </w:rPr>
      </w:pPr>
      <w:r w:rsidRPr="001647BA">
        <w:rPr>
          <w:lang w:val="es-ES"/>
        </w:rPr>
        <w:t xml:space="preserve">Noventa y seis ter. Se añade una nueva disposición adicional cuadragésima novena,  </w:t>
      </w:r>
    </w:p>
    <w:p w14:paraId="7DD36033" w14:textId="77777777" w:rsidR="00B0079F" w:rsidRPr="001647BA" w:rsidRDefault="00000000">
      <w:pPr>
        <w:rPr>
          <w:lang w:val="es-ES"/>
        </w:rPr>
      </w:pPr>
      <w:r w:rsidRPr="001647BA">
        <w:rPr>
          <w:lang w:val="es-ES"/>
        </w:rPr>
        <w:t xml:space="preserve">con la siguiente redacción: </w:t>
      </w:r>
    </w:p>
    <w:p w14:paraId="311E7226" w14:textId="77777777" w:rsidR="00B0079F" w:rsidRPr="001647BA" w:rsidRDefault="00000000">
      <w:pPr>
        <w:rPr>
          <w:lang w:val="es-ES"/>
        </w:rPr>
      </w:pPr>
      <w:r w:rsidRPr="001647BA">
        <w:rPr>
          <w:lang w:val="es-ES"/>
        </w:rPr>
        <w:t xml:space="preserve">«Disposición adicional cuadragésima novena. Programas y estrategias de atención  </w:t>
      </w:r>
    </w:p>
    <w:p w14:paraId="780DEBC0" w14:textId="77777777" w:rsidR="00B0079F" w:rsidRPr="001647BA" w:rsidRDefault="00000000">
      <w:pPr>
        <w:rPr>
          <w:lang w:val="es-ES"/>
        </w:rPr>
      </w:pPr>
      <w:r w:rsidRPr="001647BA">
        <w:rPr>
          <w:lang w:val="es-ES"/>
        </w:rPr>
        <w:t xml:space="preserve">al alumnado con necesidad específica de apoyo educativo. </w:t>
      </w:r>
    </w:p>
    <w:p w14:paraId="491A1DAF" w14:textId="77777777" w:rsidR="00B0079F" w:rsidRPr="001647BA" w:rsidRDefault="00000000">
      <w:pPr>
        <w:rPr>
          <w:lang w:val="es-ES"/>
        </w:rPr>
      </w:pPr>
      <w:r w:rsidRPr="001647BA">
        <w:rPr>
          <w:lang w:val="es-ES"/>
        </w:rPr>
        <w:t xml:space="preserve">Las Administraciones educativas y la Administración local podrán desarrollar  </w:t>
      </w:r>
    </w:p>
    <w:p w14:paraId="09F1A303" w14:textId="77777777" w:rsidR="00B0079F" w:rsidRPr="001647BA" w:rsidRDefault="00000000">
      <w:pPr>
        <w:rPr>
          <w:lang w:val="es-ES"/>
        </w:rPr>
      </w:pPr>
      <w:r w:rsidRPr="001647BA">
        <w:rPr>
          <w:lang w:val="es-ES"/>
        </w:rPr>
        <w:t xml:space="preserve">programas y estrategias de atención educativa complementaria de apoyo a la  </w:t>
      </w:r>
    </w:p>
    <w:p w14:paraId="160754CD" w14:textId="77777777" w:rsidR="00B0079F" w:rsidRPr="001647BA" w:rsidRDefault="00000000">
      <w:pPr>
        <w:rPr>
          <w:lang w:val="es-ES"/>
        </w:rPr>
      </w:pPr>
      <w:r w:rsidRPr="001647BA">
        <w:rPr>
          <w:lang w:val="es-ES"/>
        </w:rPr>
        <w:t xml:space="preserve">escolarización para el alumnado con necesidad específica de apoyo educativo,  </w:t>
      </w:r>
    </w:p>
    <w:p w14:paraId="324D047B" w14:textId="77777777" w:rsidR="00B0079F" w:rsidRPr="001647BA" w:rsidRDefault="00000000">
      <w:pPr>
        <w:rPr>
          <w:lang w:val="es-ES"/>
        </w:rPr>
      </w:pPr>
      <w:r w:rsidRPr="001647BA">
        <w:rPr>
          <w:lang w:val="es-ES"/>
        </w:rPr>
        <w:t xml:space="preserve">mediante fórmulas no contractuales, con entidades privadas sin ánimo de lucro,  </w:t>
      </w:r>
    </w:p>
    <w:p w14:paraId="4FB1AB83" w14:textId="77777777" w:rsidR="00B0079F" w:rsidRPr="001647BA" w:rsidRDefault="00000000">
      <w:pPr>
        <w:rPr>
          <w:lang w:val="es-ES"/>
        </w:rPr>
      </w:pPr>
      <w:r w:rsidRPr="001647BA">
        <w:rPr>
          <w:lang w:val="es-ES"/>
        </w:rPr>
        <w:t xml:space="preserve">instituciones o asociaciones.» </w:t>
      </w:r>
    </w:p>
    <w:p w14:paraId="6E0DAFB5" w14:textId="77777777" w:rsidR="00B0079F" w:rsidRPr="001647BA" w:rsidRDefault="00000000">
      <w:pPr>
        <w:rPr>
          <w:lang w:val="es-ES"/>
        </w:rPr>
      </w:pPr>
      <w:r w:rsidRPr="001647BA">
        <w:rPr>
          <w:lang w:val="es-ES"/>
        </w:rPr>
        <w:t xml:space="preserve">Noventa y siete. La disposición final tercera queda redactada en los siguientes  </w:t>
      </w:r>
    </w:p>
    <w:p w14:paraId="1E1A9AE8" w14:textId="77777777" w:rsidR="00B0079F" w:rsidRPr="001647BA" w:rsidRDefault="00000000">
      <w:pPr>
        <w:rPr>
          <w:lang w:val="es-ES"/>
        </w:rPr>
      </w:pPr>
      <w:r w:rsidRPr="001647BA">
        <w:rPr>
          <w:lang w:val="es-ES"/>
        </w:rPr>
        <w:t xml:space="preserve">términos: </w:t>
      </w:r>
    </w:p>
    <w:p w14:paraId="7DB57C56" w14:textId="77777777" w:rsidR="00B0079F" w:rsidRPr="001647BA" w:rsidRDefault="00000000">
      <w:pPr>
        <w:rPr>
          <w:lang w:val="es-ES"/>
        </w:rPr>
      </w:pPr>
      <w:r w:rsidRPr="001647BA">
        <w:rPr>
          <w:lang w:val="es-ES"/>
        </w:rPr>
        <w:t xml:space="preserve">«Disposición final tercera. Referencias contenidas en esta Ley. </w:t>
      </w:r>
    </w:p>
    <w:p w14:paraId="366FE914" w14:textId="77777777" w:rsidR="00B0079F" w:rsidRPr="001647BA" w:rsidRDefault="00000000">
      <w:pPr>
        <w:rPr>
          <w:lang w:val="es-ES"/>
        </w:rPr>
      </w:pPr>
      <w:r w:rsidRPr="001647BA">
        <w:rPr>
          <w:lang w:val="es-ES"/>
        </w:rPr>
        <w:t xml:space="preserve">1. Todas las referencias contenidas en las disposiciones vigentes a las  </w:t>
      </w:r>
    </w:p>
    <w:p w14:paraId="7E4D653A" w14:textId="77777777" w:rsidR="00B0079F" w:rsidRPr="001647BA" w:rsidRDefault="00000000">
      <w:pPr>
        <w:rPr>
          <w:lang w:val="es-ES"/>
        </w:rPr>
      </w:pPr>
      <w:r w:rsidRPr="001647BA">
        <w:rPr>
          <w:lang w:val="es-ES"/>
        </w:rPr>
        <w:t xml:space="preserve">enseñanzas comunes, se entenderán realizadas a los aspectos básicos del currículo  </w:t>
      </w:r>
    </w:p>
    <w:p w14:paraId="7A314E6A" w14:textId="77777777" w:rsidR="00B0079F" w:rsidRPr="001647BA" w:rsidRDefault="00000000">
      <w:pPr>
        <w:rPr>
          <w:lang w:val="es-ES"/>
        </w:rPr>
      </w:pPr>
      <w:r w:rsidRPr="001647BA">
        <w:rPr>
          <w:lang w:val="es-ES"/>
        </w:rPr>
        <w:t xml:space="preserve">que constituyen las enseñanzas mínimas. </w:t>
      </w:r>
    </w:p>
    <w:p w14:paraId="509A2B86" w14:textId="77777777" w:rsidR="00B0079F" w:rsidRPr="001647BA" w:rsidRDefault="00000000">
      <w:pPr>
        <w:rPr>
          <w:lang w:val="es-ES"/>
        </w:rPr>
      </w:pPr>
      <w:r w:rsidRPr="001647BA">
        <w:rPr>
          <w:lang w:val="es-ES"/>
        </w:rPr>
        <w:t xml:space="preserve">2. Todas las referencias contenidas en las disposiciones vigentes a los títulos  </w:t>
      </w:r>
    </w:p>
    <w:p w14:paraId="458486A0" w14:textId="77777777" w:rsidR="00B0079F" w:rsidRPr="001647BA" w:rsidRDefault="00000000">
      <w:pPr>
        <w:rPr>
          <w:lang w:val="es-ES"/>
        </w:rPr>
      </w:pPr>
      <w:r w:rsidRPr="001647BA">
        <w:rPr>
          <w:lang w:val="es-ES"/>
        </w:rPr>
        <w:t xml:space="preserve">de Graduado se entenderán referidas tanto a Graduado como a Graduada.  </w:t>
      </w:r>
    </w:p>
    <w:p w14:paraId="082D84E4" w14:textId="77777777" w:rsidR="00B0079F" w:rsidRPr="001647BA" w:rsidRDefault="00000000">
      <w:pPr>
        <w:rPr>
          <w:lang w:val="es-ES"/>
        </w:rPr>
      </w:pPr>
      <w:r w:rsidRPr="001647BA">
        <w:rPr>
          <w:lang w:val="es-ES"/>
        </w:rPr>
        <w:t xml:space="preserve">Asimismo las referencias a los títulos de Técnico se entenderán referidas tanto a  </w:t>
      </w:r>
    </w:p>
    <w:p w14:paraId="554FCD5C" w14:textId="77777777" w:rsidR="00B0079F" w:rsidRPr="001647BA" w:rsidRDefault="00000000">
      <w:pPr>
        <w:rPr>
          <w:lang w:val="es-ES"/>
        </w:rPr>
      </w:pPr>
      <w:r w:rsidRPr="001647BA">
        <w:rPr>
          <w:lang w:val="es-ES"/>
        </w:rPr>
        <w:t xml:space="preserve">Técnico como a Técnica.» </w:t>
      </w:r>
    </w:p>
    <w:p w14:paraId="7186148A" w14:textId="77777777" w:rsidR="00B0079F" w:rsidRPr="001647BA" w:rsidRDefault="00000000">
      <w:pPr>
        <w:rPr>
          <w:lang w:val="es-ES"/>
        </w:rPr>
      </w:pPr>
      <w:r w:rsidRPr="001647BA">
        <w:rPr>
          <w:lang w:val="es-ES"/>
        </w:rPr>
        <w:t xml:space="preserve">Noventa y ocho. La disposición final quinta queda redactada en los siguientes  </w:t>
      </w:r>
    </w:p>
    <w:p w14:paraId="3FCEF555" w14:textId="77777777" w:rsidR="00B0079F" w:rsidRPr="001647BA" w:rsidRDefault="00000000">
      <w:pPr>
        <w:rPr>
          <w:lang w:val="es-ES"/>
        </w:rPr>
      </w:pPr>
      <w:r w:rsidRPr="001647BA">
        <w:rPr>
          <w:lang w:val="es-ES"/>
        </w:rPr>
        <w:t xml:space="preserve">términos </w:t>
      </w:r>
    </w:p>
    <w:p w14:paraId="01A699D2" w14:textId="77777777" w:rsidR="00B0079F" w:rsidRPr="001647BA" w:rsidRDefault="00000000">
      <w:pPr>
        <w:rPr>
          <w:lang w:val="es-ES"/>
        </w:rPr>
      </w:pPr>
      <w:r w:rsidRPr="001647BA">
        <w:rPr>
          <w:lang w:val="es-ES"/>
        </w:rPr>
        <w:t xml:space="preserve">«Disposición final quinta. Título competencial. </w:t>
      </w:r>
    </w:p>
    <w:p w14:paraId="6F67BBE4" w14:textId="77777777" w:rsidR="00B0079F" w:rsidRPr="001647BA" w:rsidRDefault="00000000">
      <w:pPr>
        <w:rPr>
          <w:lang w:val="es-ES"/>
        </w:rPr>
      </w:pPr>
      <w:r w:rsidRPr="001647BA">
        <w:rPr>
          <w:lang w:val="es-ES"/>
        </w:rPr>
        <w:t xml:space="preserve">1. La presente Ley se dicta con carácter básico al amparo de la competencia  </w:t>
      </w:r>
    </w:p>
    <w:p w14:paraId="79A01947" w14:textId="77777777" w:rsidR="00B0079F" w:rsidRPr="001647BA" w:rsidRDefault="00000000">
      <w:pPr>
        <w:rPr>
          <w:lang w:val="es-ES"/>
        </w:rPr>
      </w:pPr>
      <w:r w:rsidRPr="001647BA">
        <w:rPr>
          <w:lang w:val="es-ES"/>
        </w:rPr>
        <w:t xml:space="preserve">que corresponde al Estado conforme al artículo 149.1.1.ª, 18.ª y 30.ª de la  </w:t>
      </w:r>
    </w:p>
    <w:p w14:paraId="0DF6C37D" w14:textId="77777777" w:rsidR="00B0079F" w:rsidRPr="001647BA" w:rsidRDefault="00000000">
      <w:pPr>
        <w:rPr>
          <w:lang w:val="es-ES"/>
        </w:rPr>
      </w:pPr>
      <w:r w:rsidRPr="001647BA">
        <w:rPr>
          <w:lang w:val="es-ES"/>
        </w:rPr>
        <w:t xml:space="preserve">Constitución. Se exceptúan del referido carácter básico los siguientes preceptos:  </w:t>
      </w:r>
    </w:p>
    <w:p w14:paraId="4EB64E47" w14:textId="77777777" w:rsidR="00B0079F" w:rsidRPr="001647BA" w:rsidRDefault="00000000">
      <w:pPr>
        <w:rPr>
          <w:lang w:val="es-ES"/>
        </w:rPr>
      </w:pPr>
      <w:r w:rsidRPr="001647BA">
        <w:rPr>
          <w:lang w:val="es-ES"/>
        </w:rPr>
        <w:t xml:space="preserve">artículos 7; 8.1 y 8.3; 9; 11.1 y 11.3; 12.4; 14.6; 15.3; 18.4; 18.5; 22.8; 24.6; 24.7;  </w:t>
      </w:r>
    </w:p>
    <w:p w14:paraId="42E5D8A7" w14:textId="77777777" w:rsidR="00B0079F" w:rsidRPr="001647BA" w:rsidRDefault="00000000">
      <w:pPr>
        <w:rPr>
          <w:lang w:val="es-ES"/>
        </w:rPr>
      </w:pPr>
      <w:r w:rsidRPr="001647BA">
        <w:rPr>
          <w:lang w:val="es-ES"/>
        </w:rPr>
        <w:t xml:space="preserve">26.1; 26.2; 35; 42.3; 47; 58.4, 58.5, 58.6, 58.7 y 58.8; 60.3 y 60.4; 66.2 y 66.4; 67.2,  </w:t>
      </w:r>
    </w:p>
    <w:p w14:paraId="06B556DD" w14:textId="77777777" w:rsidR="00B0079F" w:rsidRPr="001647BA" w:rsidRDefault="00000000">
      <w:pPr>
        <w:rPr>
          <w:lang w:val="es-ES"/>
        </w:rPr>
      </w:pPr>
      <w:r w:rsidRPr="001647BA">
        <w:rPr>
          <w:lang w:val="es-ES"/>
        </w:rPr>
        <w:t xml:space="preserve">67.3, 67.6, 67.7 y 67.8; 68.3; 72.4 y 72.5; 89; 90; 100.3; 101; 102.3 y 102.4; 103.1;  </w:t>
      </w:r>
    </w:p>
    <w:p w14:paraId="75D207BE" w14:textId="77777777" w:rsidR="00B0079F" w:rsidRPr="001647BA" w:rsidRDefault="00000000">
      <w:pPr>
        <w:rPr>
          <w:lang w:val="es-ES"/>
        </w:rPr>
      </w:pPr>
      <w:r w:rsidRPr="001647BA">
        <w:rPr>
          <w:lang w:val="es-ES"/>
        </w:rPr>
        <w:t xml:space="preserve">105.2; 106.2 y 106.3; 111 bis.4; 112.2, 112.4; 112.5 y 112.6; 113.3 y 113.4; 122.2 y  </w:t>
      </w:r>
    </w:p>
    <w:p w14:paraId="157FEB5A" w14:textId="77777777" w:rsidR="00B0079F" w:rsidRPr="001647BA" w:rsidRDefault="00000000">
      <w:pPr>
        <w:rPr>
          <w:lang w:val="es-ES"/>
        </w:rPr>
      </w:pPr>
      <w:r w:rsidRPr="001647BA">
        <w:rPr>
          <w:lang w:val="es-ES"/>
        </w:rPr>
        <w:t xml:space="preserve">122.3; 122 bis; 123.2, 123.3, 123.4 y 123.5; 124.1, 124.2 y 124.4; 125; 130.1; 131.2  </w:t>
      </w:r>
    </w:p>
    <w:p w14:paraId="6774A1C0" w14:textId="77777777" w:rsidR="00B0079F" w:rsidRPr="001647BA" w:rsidRDefault="00000000">
      <w:pPr>
        <w:rPr>
          <w:lang w:val="es-ES"/>
        </w:rPr>
      </w:pPr>
      <w:r w:rsidRPr="001647BA">
        <w:rPr>
          <w:lang w:val="es-ES"/>
        </w:rPr>
        <w:t xml:space="preserve">y 131.5; 144.3; 145; 146; 147.2; 154; disposición adicional decimoquinta, apartados  </w:t>
      </w:r>
    </w:p>
    <w:p w14:paraId="006E3C96" w14:textId="77777777" w:rsidR="00B0079F" w:rsidRPr="001647BA" w:rsidRDefault="00000000">
      <w:pPr>
        <w:rPr>
          <w:lang w:val="es-ES"/>
        </w:rPr>
      </w:pPr>
      <w:r w:rsidRPr="001647BA">
        <w:rPr>
          <w:lang w:val="es-ES"/>
        </w:rPr>
        <w:t xml:space="preserve">1, 4, 5 y 7; disposición adicional trigésima cuarta, disposición adicional  </w:t>
      </w:r>
    </w:p>
    <w:p w14:paraId="2017074F" w14:textId="77777777" w:rsidR="00B0079F" w:rsidRPr="001647BA" w:rsidRDefault="00000000">
      <w:pPr>
        <w:rPr>
          <w:lang w:val="es-ES"/>
        </w:rPr>
      </w:pPr>
      <w:r w:rsidRPr="001647BA">
        <w:rPr>
          <w:lang w:val="es-ES"/>
        </w:rPr>
        <w:t xml:space="preserve">cuadragésima, disposición adicional cuadragésima primera, disposición final tercera  </w:t>
      </w:r>
    </w:p>
    <w:p w14:paraId="2E8019C0" w14:textId="77777777" w:rsidR="00B0079F" w:rsidRPr="001647BA" w:rsidRDefault="00000000">
      <w:pPr>
        <w:rPr>
          <w:lang w:val="es-ES"/>
        </w:rPr>
      </w:pPr>
      <w:r w:rsidRPr="001647BA">
        <w:rPr>
          <w:lang w:val="es-ES"/>
        </w:rPr>
        <w:t xml:space="preserve">y disposición final cuarta. </w:t>
      </w:r>
    </w:p>
    <w:p w14:paraId="036894A3" w14:textId="77777777" w:rsidR="00B0079F" w:rsidRPr="001647BA" w:rsidRDefault="00000000">
      <w:pPr>
        <w:rPr>
          <w:lang w:val="es-ES"/>
        </w:rPr>
      </w:pPr>
      <w:r w:rsidRPr="001647BA">
        <w:rPr>
          <w:lang w:val="es-ES"/>
        </w:rPr>
        <w:t xml:space="preserve">2. Los artículos 30.4; 31.1 y 2; 37; 39.6, primer inciso; 41.2 y 3; 44.1, 2 y 3; 50;  </w:t>
      </w:r>
    </w:p>
    <w:p w14:paraId="5E1ADDAF" w14:textId="77777777" w:rsidR="00B0079F" w:rsidRPr="001647BA" w:rsidRDefault="00000000">
      <w:pPr>
        <w:rPr>
          <w:lang w:val="es-ES"/>
        </w:rPr>
      </w:pPr>
      <w:r w:rsidRPr="001647BA">
        <w:rPr>
          <w:lang w:val="es-ES"/>
        </w:rPr>
        <w:t xml:space="preserve">53; 54.2 y 3; 55.2 y 3; 56; 57.2, 3 y 4; 65, se dictan al amparo de la competencia  </w:t>
      </w:r>
    </w:p>
    <w:p w14:paraId="47B76810" w14:textId="77777777" w:rsidR="00B0079F" w:rsidRPr="001647BA" w:rsidRDefault="00000000">
      <w:pPr>
        <w:rPr>
          <w:lang w:val="es-ES"/>
        </w:rPr>
      </w:pPr>
      <w:r w:rsidRPr="001647BA">
        <w:rPr>
          <w:lang w:val="es-ES"/>
        </w:rPr>
        <w:t xml:space="preserve">exclusiva del Estado sobre la regulación de las condiciones de obtención, expedición  </w:t>
      </w:r>
    </w:p>
    <w:p w14:paraId="62201C1B" w14:textId="77777777" w:rsidR="00B0079F" w:rsidRPr="001647BA" w:rsidRDefault="00000000">
      <w:pPr>
        <w:rPr>
          <w:lang w:val="es-ES"/>
        </w:rPr>
      </w:pPr>
      <w:r w:rsidRPr="001647BA">
        <w:rPr>
          <w:lang w:val="es-ES"/>
        </w:rPr>
        <w:t xml:space="preserve">y homologación de títulos académicos y profesionales.» </w:t>
      </w:r>
    </w:p>
    <w:p w14:paraId="04E3200A" w14:textId="77777777" w:rsidR="00B0079F" w:rsidRPr="001647BA" w:rsidRDefault="00000000">
      <w:pPr>
        <w:rPr>
          <w:lang w:val="es-ES"/>
        </w:rPr>
      </w:pPr>
      <w:r w:rsidRPr="001647BA">
        <w:rPr>
          <w:lang w:val="es-ES"/>
        </w:rPr>
        <w:t xml:space="preserve">Noventa y nueve. La disposición final séptima queda redactada en los siguientes  </w:t>
      </w:r>
    </w:p>
    <w:p w14:paraId="1850C626" w14:textId="77777777" w:rsidR="00B0079F" w:rsidRPr="001647BA" w:rsidRDefault="00000000">
      <w:pPr>
        <w:rPr>
          <w:lang w:val="es-ES"/>
        </w:rPr>
      </w:pPr>
      <w:r w:rsidRPr="001647BA">
        <w:rPr>
          <w:lang w:val="es-ES"/>
        </w:rPr>
        <w:t xml:space="preserve">términos: </w:t>
      </w:r>
    </w:p>
    <w:p w14:paraId="6DCE6137" w14:textId="77777777" w:rsidR="00B0079F" w:rsidRPr="001647BA" w:rsidRDefault="00000000">
      <w:pPr>
        <w:rPr>
          <w:lang w:val="es-ES"/>
        </w:rPr>
      </w:pPr>
      <w:r w:rsidRPr="001647BA">
        <w:rPr>
          <w:lang w:val="es-ES"/>
        </w:rPr>
        <w:t>Verificable en https://www.boe.es</w:t>
      </w:r>
    </w:p>
    <w:p w14:paraId="21746AC7" w14:textId="77777777" w:rsidR="00B0079F" w:rsidRPr="001647BA" w:rsidRDefault="00000000">
      <w:pPr>
        <w:rPr>
          <w:lang w:val="es-ES"/>
        </w:rPr>
      </w:pPr>
      <w:r w:rsidRPr="001647BA">
        <w:rPr>
          <w:lang w:val="es-ES"/>
        </w:rPr>
        <w:t xml:space="preserve">«Disposición final séptima. Carácter de Ley Orgánica de la presente Ley. </w:t>
      </w:r>
    </w:p>
    <w:p w14:paraId="0A310812" w14:textId="77777777" w:rsidR="00B0079F" w:rsidRPr="001647BA" w:rsidRDefault="00000000">
      <w:pPr>
        <w:rPr>
          <w:lang w:val="es-ES"/>
        </w:rPr>
      </w:pPr>
      <w:r w:rsidRPr="001647BA">
        <w:rPr>
          <w:lang w:val="es-ES"/>
        </w:rPr>
        <w:t xml:space="preserve">Tienen carácter de Ley Orgánica el capítulo I del título preliminar; los artículos 3;  cve: BOE-A-2020-17264 </w:t>
      </w:r>
    </w:p>
    <w:p w14:paraId="160F61B9" w14:textId="77777777" w:rsidR="00B0079F" w:rsidRPr="001647BA" w:rsidRDefault="00000000">
      <w:pPr>
        <w:rPr>
          <w:lang w:val="es-ES"/>
        </w:rPr>
      </w:pPr>
      <w:r w:rsidRPr="001647BA">
        <w:rPr>
          <w:lang w:val="es-ES"/>
        </w:rPr>
        <w:t xml:space="preserve">4; 5.1, 5.2; el capítulo III del título preliminar; los artículos 16; 17; 18.1,18.2, 18.3;  19.1; 22; 23; 24; 25; 27; 30; 32; 33; 34; 36; 38; 39; 40; 41; 43; 44; 68; 71; 74; 78; 79  bis; 80; 81.3 y 81.4; 82; 83; 84.1, 84.2, 84.3, 84.4, 84.5, 84.6, 84.7, 84.8 y 84.9; 85;  86; 87; 108; 109; 110; 115; el capítulo IV del título IV; los artículos 118; 119; 126.1 y  126.2; 127; 128; 129; 131; 132; 133; 148; 149; 150; 151; 152; 153; las disposiciones  adicionales decimosexta, decimoséptima, trigésima tercera y trigésima sexta; el  </w:t>
      </w:r>
    </w:p>
    <w:p w14:paraId="6724BF1C" w14:textId="77777777" w:rsidR="00B0079F" w:rsidRPr="001647BA" w:rsidRDefault="00000000">
      <w:pPr>
        <w:rPr>
          <w:lang w:val="es-ES"/>
        </w:rPr>
      </w:pPr>
      <w:r w:rsidRPr="001647BA">
        <w:rPr>
          <w:lang w:val="es-ES"/>
        </w:rPr>
        <w:t xml:space="preserve">BOLETÍN OFICIAL DEL ESTADO Núm. 340 Miércoles 30 de diciembre de 2020 Sec. I. Pág. 122942 </w:t>
      </w:r>
    </w:p>
    <w:p w14:paraId="07C48B43" w14:textId="77777777" w:rsidR="00B0079F" w:rsidRPr="001647BA" w:rsidRDefault="00000000">
      <w:pPr>
        <w:rPr>
          <w:lang w:val="es-ES"/>
        </w:rPr>
      </w:pPr>
      <w:r w:rsidRPr="001647BA">
        <w:rPr>
          <w:lang w:val="es-ES"/>
        </w:rPr>
        <w:t xml:space="preserve">apartado uno de la disposición adicional trigésima novena; la disposición transitoria  </w:t>
      </w:r>
    </w:p>
    <w:p w14:paraId="1A1F4702" w14:textId="77777777" w:rsidR="00B0079F" w:rsidRPr="001647BA" w:rsidRDefault="00000000">
      <w:pPr>
        <w:rPr>
          <w:lang w:val="es-ES"/>
        </w:rPr>
      </w:pPr>
      <w:r w:rsidRPr="001647BA">
        <w:rPr>
          <w:lang w:val="es-ES"/>
        </w:rPr>
        <w:t xml:space="preserve">sexta, apartado tercero; la disposición transitoria décima; las disposiciones finales  </w:t>
      </w:r>
    </w:p>
    <w:p w14:paraId="3CF3DE03" w14:textId="77777777" w:rsidR="00B0079F" w:rsidRPr="001647BA" w:rsidRDefault="00000000">
      <w:pPr>
        <w:rPr>
          <w:lang w:val="es-ES"/>
        </w:rPr>
      </w:pPr>
      <w:r w:rsidRPr="001647BA">
        <w:rPr>
          <w:lang w:val="es-ES"/>
        </w:rPr>
        <w:t xml:space="preserve">primera, sexta y séptima, y la disposición derogatoria única.» </w:t>
      </w:r>
    </w:p>
    <w:p w14:paraId="7298DB19" w14:textId="77777777" w:rsidR="00B0079F" w:rsidRPr="001647BA" w:rsidRDefault="00000000">
      <w:pPr>
        <w:rPr>
          <w:lang w:val="es-ES"/>
        </w:rPr>
      </w:pPr>
      <w:r w:rsidRPr="001647BA">
        <w:rPr>
          <w:lang w:val="es-ES"/>
        </w:rPr>
        <w:t xml:space="preserve">Disposición adicional primera. Centros autorizados para impartir la modalidad de  </w:t>
      </w:r>
    </w:p>
    <w:p w14:paraId="6D1A4F42" w14:textId="77777777" w:rsidR="00B0079F" w:rsidRPr="001647BA" w:rsidRDefault="00000000">
      <w:pPr>
        <w:rPr>
          <w:lang w:val="es-ES"/>
        </w:rPr>
      </w:pPr>
      <w:r w:rsidRPr="001647BA">
        <w:rPr>
          <w:lang w:val="es-ES"/>
        </w:rPr>
        <w:t xml:space="preserve">ciencias y tecnología en bachillerato. </w:t>
      </w:r>
    </w:p>
    <w:p w14:paraId="255F7683" w14:textId="77777777" w:rsidR="00B0079F" w:rsidRPr="001647BA" w:rsidRDefault="00000000">
      <w:pPr>
        <w:rPr>
          <w:lang w:val="es-ES"/>
        </w:rPr>
      </w:pPr>
      <w:r w:rsidRPr="001647BA">
        <w:rPr>
          <w:lang w:val="es-ES"/>
        </w:rPr>
        <w:t xml:space="preserve">Los centros docentes privados de bachillerato que a la entrada en vigor de la presente  </w:t>
      </w:r>
    </w:p>
    <w:p w14:paraId="5A5249D8" w14:textId="77777777" w:rsidR="00B0079F" w:rsidRPr="001647BA" w:rsidRDefault="00000000">
      <w:pPr>
        <w:rPr>
          <w:lang w:val="es-ES"/>
        </w:rPr>
      </w:pPr>
      <w:r w:rsidRPr="001647BA">
        <w:rPr>
          <w:lang w:val="es-ES"/>
        </w:rPr>
        <w:t xml:space="preserve">Ley impartan la modalidad de ciencias, quedarán automáticamente autorizados para  </w:t>
      </w:r>
    </w:p>
    <w:p w14:paraId="21E7BD89" w14:textId="77777777" w:rsidR="00B0079F" w:rsidRPr="001647BA" w:rsidRDefault="00000000">
      <w:pPr>
        <w:rPr>
          <w:lang w:val="es-ES"/>
        </w:rPr>
      </w:pPr>
      <w:r w:rsidRPr="001647BA">
        <w:rPr>
          <w:lang w:val="es-ES"/>
        </w:rPr>
        <w:t xml:space="preserve">impartir la modalidad de ciencias y tecnología, establecida en esta Ley. </w:t>
      </w:r>
    </w:p>
    <w:p w14:paraId="525EF0FB" w14:textId="77777777" w:rsidR="00B0079F" w:rsidRPr="001647BA" w:rsidRDefault="00000000">
      <w:pPr>
        <w:rPr>
          <w:lang w:val="es-ES"/>
        </w:rPr>
      </w:pPr>
      <w:r w:rsidRPr="001647BA">
        <w:rPr>
          <w:lang w:val="es-ES"/>
        </w:rPr>
        <w:t xml:space="preserve">Disposición adicional segunda. Vigencia de las titulaciones. </w:t>
      </w:r>
    </w:p>
    <w:p w14:paraId="1F4FC093" w14:textId="77777777" w:rsidR="00B0079F" w:rsidRPr="001647BA" w:rsidRDefault="00000000">
      <w:pPr>
        <w:rPr>
          <w:lang w:val="es-ES"/>
        </w:rPr>
      </w:pPr>
      <w:r w:rsidRPr="001647BA">
        <w:rPr>
          <w:lang w:val="es-ES"/>
        </w:rPr>
        <w:t xml:space="preserve">1. El título Profesional Básico de las enseñanzas de formación profesional regulado  </w:t>
      </w:r>
    </w:p>
    <w:p w14:paraId="519B96C0" w14:textId="77777777" w:rsidR="00B0079F" w:rsidRPr="001647BA" w:rsidRDefault="00000000">
      <w:pPr>
        <w:rPr>
          <w:lang w:val="es-ES"/>
        </w:rPr>
      </w:pPr>
      <w:r w:rsidRPr="001647BA">
        <w:rPr>
          <w:lang w:val="es-ES"/>
        </w:rPr>
        <w:t xml:space="preserve">por la Ley Orgánica 3/2006, de Educación tras la redacción de la Ley Orgánica 8/2013,  </w:t>
      </w:r>
    </w:p>
    <w:p w14:paraId="58F32B4D" w14:textId="77777777" w:rsidR="00B0079F" w:rsidRPr="001647BA" w:rsidRDefault="00000000">
      <w:pPr>
        <w:rPr>
          <w:lang w:val="es-ES"/>
        </w:rPr>
      </w:pPr>
      <w:r w:rsidRPr="001647BA">
        <w:rPr>
          <w:lang w:val="es-ES"/>
        </w:rPr>
        <w:t xml:space="preserve">de 9 diciembre, para la mejora de la calidad educativa, será equivalente a efectos laborales  </w:t>
      </w:r>
    </w:p>
    <w:p w14:paraId="03D103DD" w14:textId="77777777" w:rsidR="00B0079F" w:rsidRPr="001647BA" w:rsidRDefault="00000000">
      <w:pPr>
        <w:rPr>
          <w:lang w:val="es-ES"/>
        </w:rPr>
      </w:pPr>
      <w:r w:rsidRPr="001647BA">
        <w:rPr>
          <w:lang w:val="es-ES"/>
        </w:rPr>
        <w:t xml:space="preserve">al título de Técnico Básico regulado en el artículo 30 de esta Ley. </w:t>
      </w:r>
    </w:p>
    <w:p w14:paraId="048DF56D" w14:textId="77777777" w:rsidR="00B0079F" w:rsidRPr="001647BA" w:rsidRDefault="00000000">
      <w:pPr>
        <w:rPr>
          <w:lang w:val="es-ES"/>
        </w:rPr>
      </w:pPr>
      <w:r w:rsidRPr="001647BA">
        <w:rPr>
          <w:lang w:val="es-ES"/>
        </w:rPr>
        <w:t xml:space="preserve">2. El título de Técnico o Técnica de las Enseñanzas Profesionales de Música o de  </w:t>
      </w:r>
    </w:p>
    <w:p w14:paraId="550D1CA8" w14:textId="77777777" w:rsidR="00B0079F" w:rsidRPr="001647BA" w:rsidRDefault="00000000">
      <w:pPr>
        <w:rPr>
          <w:lang w:val="es-ES"/>
        </w:rPr>
      </w:pPr>
      <w:r w:rsidRPr="001647BA">
        <w:rPr>
          <w:lang w:val="es-ES"/>
        </w:rPr>
        <w:t xml:space="preserve">Danza regulado por la Ley Orgánica 3/2006, de Educación tras la redacción de la Ley  </w:t>
      </w:r>
    </w:p>
    <w:p w14:paraId="73112C80" w14:textId="77777777" w:rsidR="00B0079F" w:rsidRPr="001647BA" w:rsidRDefault="00000000">
      <w:pPr>
        <w:rPr>
          <w:lang w:val="es-ES"/>
        </w:rPr>
      </w:pPr>
      <w:r w:rsidRPr="001647BA">
        <w:rPr>
          <w:lang w:val="es-ES"/>
        </w:rPr>
        <w:t xml:space="preserve">8/2013, de 9 diciembre, para la mejora de la calidad educativa, será equivalente a todos  </w:t>
      </w:r>
    </w:p>
    <w:p w14:paraId="74E511AC" w14:textId="77777777" w:rsidR="00B0079F" w:rsidRPr="001647BA" w:rsidRDefault="00000000">
      <w:pPr>
        <w:rPr>
          <w:lang w:val="es-ES"/>
        </w:rPr>
      </w:pPr>
      <w:r w:rsidRPr="001647BA">
        <w:rPr>
          <w:lang w:val="es-ES"/>
        </w:rPr>
        <w:t xml:space="preserve">los efectos al título profesional al que se refiere el apartado 1 del artículo 50 de esta Ley. </w:t>
      </w:r>
    </w:p>
    <w:p w14:paraId="12E3F856" w14:textId="77777777" w:rsidR="00B0079F" w:rsidRPr="001647BA" w:rsidRDefault="00000000">
      <w:pPr>
        <w:rPr>
          <w:lang w:val="es-ES"/>
        </w:rPr>
      </w:pPr>
      <w:r w:rsidRPr="001647BA">
        <w:rPr>
          <w:lang w:val="es-ES"/>
        </w:rPr>
        <w:t xml:space="preserve">Disposición adicional tercera. Extensión de la educación infantil. </w:t>
      </w:r>
    </w:p>
    <w:p w14:paraId="4EBAB0AA" w14:textId="77777777" w:rsidR="00B0079F" w:rsidRPr="001647BA" w:rsidRDefault="00000000">
      <w:pPr>
        <w:rPr>
          <w:lang w:val="es-ES"/>
        </w:rPr>
      </w:pPr>
      <w:r w:rsidRPr="001647BA">
        <w:rPr>
          <w:lang w:val="es-ES"/>
        </w:rPr>
        <w:t xml:space="preserve">En el plazo de un año desde la entrada en vigor de esta Ley, el Gobierno, en  </w:t>
      </w:r>
    </w:p>
    <w:p w14:paraId="6B185727" w14:textId="77777777" w:rsidR="00B0079F" w:rsidRPr="001647BA" w:rsidRDefault="00000000">
      <w:pPr>
        <w:rPr>
          <w:lang w:val="es-ES"/>
        </w:rPr>
      </w:pPr>
      <w:r w:rsidRPr="001647BA">
        <w:rPr>
          <w:lang w:val="es-ES"/>
        </w:rPr>
        <w:t xml:space="preserve">colaboración con las Administraciones educativas, elaborará un plan de ocho años de  </w:t>
      </w:r>
    </w:p>
    <w:p w14:paraId="1FD45481" w14:textId="77777777" w:rsidR="00B0079F" w:rsidRPr="001647BA" w:rsidRDefault="00000000">
      <w:pPr>
        <w:rPr>
          <w:lang w:val="es-ES"/>
        </w:rPr>
      </w:pPr>
      <w:r w:rsidRPr="001647BA">
        <w:rPr>
          <w:lang w:val="es-ES"/>
        </w:rPr>
        <w:t xml:space="preserve">duración para la extensión del primer ciclo de educación infantil de manera que avance  </w:t>
      </w:r>
    </w:p>
    <w:p w14:paraId="2FBA8A8B" w14:textId="77777777" w:rsidR="00B0079F" w:rsidRPr="001647BA" w:rsidRDefault="00000000">
      <w:pPr>
        <w:rPr>
          <w:lang w:val="es-ES"/>
        </w:rPr>
      </w:pPr>
      <w:r w:rsidRPr="001647BA">
        <w:rPr>
          <w:lang w:val="es-ES"/>
        </w:rPr>
        <w:t xml:space="preserve">hacia una oferta pública suficiente y asequible con equidad y calidad y garantice su  </w:t>
      </w:r>
    </w:p>
    <w:p w14:paraId="2261BA62" w14:textId="77777777" w:rsidR="00B0079F" w:rsidRPr="001647BA" w:rsidRDefault="00000000">
      <w:pPr>
        <w:rPr>
          <w:lang w:val="es-ES"/>
        </w:rPr>
      </w:pPr>
      <w:r w:rsidRPr="001647BA">
        <w:rPr>
          <w:lang w:val="es-ES"/>
        </w:rPr>
        <w:t xml:space="preserve">carácter educativo. En su progresiva implantación se tenderá a la extensión de su  </w:t>
      </w:r>
    </w:p>
    <w:p w14:paraId="1A380ACF" w14:textId="77777777" w:rsidR="00B0079F" w:rsidRPr="001647BA" w:rsidRDefault="00000000">
      <w:pPr>
        <w:rPr>
          <w:lang w:val="es-ES"/>
        </w:rPr>
      </w:pPr>
      <w:r w:rsidRPr="001647BA">
        <w:rPr>
          <w:lang w:val="es-ES"/>
        </w:rPr>
        <w:t xml:space="preserve">gratuidad, priorizando el acceso del alumnado en situación de riesgo de pobreza y  </w:t>
      </w:r>
    </w:p>
    <w:p w14:paraId="73036C6E" w14:textId="77777777" w:rsidR="00B0079F" w:rsidRPr="001647BA" w:rsidRDefault="00000000">
      <w:pPr>
        <w:rPr>
          <w:lang w:val="es-ES"/>
        </w:rPr>
      </w:pPr>
      <w:r w:rsidRPr="001647BA">
        <w:rPr>
          <w:lang w:val="es-ES"/>
        </w:rPr>
        <w:t xml:space="preserve">exclusión social y la situación de baja tasa de escolarización. </w:t>
      </w:r>
    </w:p>
    <w:p w14:paraId="6563B1DE" w14:textId="77777777" w:rsidR="00B0079F" w:rsidRPr="001647BA" w:rsidRDefault="00000000">
      <w:pPr>
        <w:rPr>
          <w:lang w:val="es-ES"/>
        </w:rPr>
      </w:pPr>
      <w:r w:rsidRPr="001647BA">
        <w:rPr>
          <w:lang w:val="es-ES"/>
        </w:rPr>
        <w:t xml:space="preserve">Disposición adicional cuarta. Evolución de la escolarización del alumnado con  </w:t>
      </w:r>
    </w:p>
    <w:p w14:paraId="3CAB7FDE" w14:textId="77777777" w:rsidR="00B0079F" w:rsidRPr="001647BA" w:rsidRDefault="00000000">
      <w:pPr>
        <w:rPr>
          <w:lang w:val="es-ES"/>
        </w:rPr>
      </w:pPr>
      <w:r w:rsidRPr="001647BA">
        <w:rPr>
          <w:lang w:val="es-ES"/>
        </w:rPr>
        <w:t xml:space="preserve">necesidades educativas especiales. </w:t>
      </w:r>
    </w:p>
    <w:p w14:paraId="1A5548E8" w14:textId="77777777" w:rsidR="00B0079F" w:rsidRPr="001647BA" w:rsidRDefault="00000000">
      <w:pPr>
        <w:rPr>
          <w:lang w:val="es-ES"/>
        </w:rPr>
      </w:pPr>
      <w:r w:rsidRPr="001647BA">
        <w:rPr>
          <w:lang w:val="es-ES"/>
        </w:rPr>
        <w:t xml:space="preserve">Las Administraciones educativas velarán para que las decisiones de escolarización  </w:t>
      </w:r>
    </w:p>
    <w:p w14:paraId="54DABD47" w14:textId="77777777" w:rsidR="00B0079F" w:rsidRPr="001647BA" w:rsidRDefault="00000000">
      <w:pPr>
        <w:rPr>
          <w:lang w:val="es-ES"/>
        </w:rPr>
      </w:pPr>
      <w:r w:rsidRPr="001647BA">
        <w:rPr>
          <w:lang w:val="es-ES"/>
        </w:rPr>
        <w:t xml:space="preserve">garanticen la respuesta más adecuada a las necesidades específicas de cada alumno o  </w:t>
      </w:r>
    </w:p>
    <w:p w14:paraId="669C3431" w14:textId="77777777" w:rsidR="00B0079F" w:rsidRPr="001647BA" w:rsidRDefault="00000000">
      <w:pPr>
        <w:rPr>
          <w:lang w:val="es-ES"/>
        </w:rPr>
      </w:pPr>
      <w:r w:rsidRPr="001647BA">
        <w:rPr>
          <w:lang w:val="es-ES"/>
        </w:rPr>
        <w:t xml:space="preserve">alumna, de acuerdo con el procedimiento que se recoge en el artículo 74 de esta Ley. El  </w:t>
      </w:r>
    </w:p>
    <w:p w14:paraId="118B2F1E" w14:textId="77777777" w:rsidR="00B0079F" w:rsidRPr="001647BA" w:rsidRDefault="00000000">
      <w:pPr>
        <w:rPr>
          <w:lang w:val="es-ES"/>
        </w:rPr>
      </w:pPr>
      <w:r w:rsidRPr="001647BA">
        <w:rPr>
          <w:lang w:val="es-ES"/>
        </w:rPr>
        <w:t xml:space="preserve">Gobierno, en colaboración con las Administraciones educativas, desarrollará un plan para  </w:t>
      </w:r>
    </w:p>
    <w:p w14:paraId="239B5A48" w14:textId="77777777" w:rsidR="00B0079F" w:rsidRPr="001647BA" w:rsidRDefault="00000000">
      <w:pPr>
        <w:rPr>
          <w:lang w:val="es-ES"/>
        </w:rPr>
      </w:pPr>
      <w:r w:rsidRPr="001647BA">
        <w:rPr>
          <w:lang w:val="es-ES"/>
        </w:rPr>
        <w:t xml:space="preserve">que, en el plazo de diez años, de acuerdo con el artículo 24.2.e) de la Convención sobre  </w:t>
      </w:r>
    </w:p>
    <w:p w14:paraId="19E34178" w14:textId="77777777" w:rsidR="00B0079F" w:rsidRPr="001647BA" w:rsidRDefault="00000000">
      <w:pPr>
        <w:rPr>
          <w:lang w:val="es-ES"/>
        </w:rPr>
      </w:pPr>
      <w:r w:rsidRPr="001647BA">
        <w:rPr>
          <w:lang w:val="es-ES"/>
        </w:rPr>
        <w:t xml:space="preserve">los Derechos de las Personas con Discapacidad de Naciones Unidas y en cumplimiento  </w:t>
      </w:r>
    </w:p>
    <w:p w14:paraId="3E534CBF" w14:textId="77777777" w:rsidR="00B0079F" w:rsidRPr="001647BA" w:rsidRDefault="00000000">
      <w:pPr>
        <w:rPr>
          <w:lang w:val="es-ES"/>
        </w:rPr>
      </w:pPr>
      <w:r w:rsidRPr="001647BA">
        <w:rPr>
          <w:lang w:val="es-ES"/>
        </w:rPr>
        <w:t xml:space="preserve">del cuarto Objetivo de Desarrollo Sostenible de la Agenda 2030, los centros ordinarios  </w:t>
      </w:r>
    </w:p>
    <w:p w14:paraId="1CB3FF0D" w14:textId="77777777" w:rsidR="00B0079F" w:rsidRPr="001647BA" w:rsidRDefault="00000000">
      <w:pPr>
        <w:rPr>
          <w:lang w:val="es-ES"/>
        </w:rPr>
      </w:pPr>
      <w:r w:rsidRPr="001647BA">
        <w:rPr>
          <w:lang w:val="es-ES"/>
        </w:rPr>
        <w:t xml:space="preserve">cuenten con los recursos necesarios para poder atender en las mejores condiciones al  </w:t>
      </w:r>
    </w:p>
    <w:p w14:paraId="404C4A06" w14:textId="77777777" w:rsidR="00B0079F" w:rsidRPr="001647BA" w:rsidRDefault="00000000">
      <w:pPr>
        <w:rPr>
          <w:lang w:val="es-ES"/>
        </w:rPr>
      </w:pPr>
      <w:r w:rsidRPr="001647BA">
        <w:rPr>
          <w:lang w:val="es-ES"/>
        </w:rPr>
        <w:t xml:space="preserve">alumnado con discapacidad. Las Administraciones educativas continuarán prestando el  </w:t>
      </w:r>
    </w:p>
    <w:p w14:paraId="49C099C7" w14:textId="77777777" w:rsidR="00B0079F" w:rsidRPr="001647BA" w:rsidRDefault="00000000">
      <w:pPr>
        <w:rPr>
          <w:lang w:val="es-ES"/>
        </w:rPr>
      </w:pPr>
      <w:r w:rsidRPr="001647BA">
        <w:rPr>
          <w:lang w:val="es-ES"/>
        </w:rPr>
        <w:t xml:space="preserve">apoyo necesario a los centros de educación especial para que estos, además de  </w:t>
      </w:r>
    </w:p>
    <w:p w14:paraId="7CD839B6" w14:textId="77777777" w:rsidR="00B0079F" w:rsidRPr="001647BA" w:rsidRDefault="00000000">
      <w:pPr>
        <w:rPr>
          <w:lang w:val="es-ES"/>
        </w:rPr>
      </w:pPr>
      <w:r w:rsidRPr="001647BA">
        <w:rPr>
          <w:lang w:val="es-ES"/>
        </w:rPr>
        <w:t xml:space="preserve">escolarizar a los alumnos y alumnas que requieran una atención muy especializada,  </w:t>
      </w:r>
    </w:p>
    <w:p w14:paraId="0E2AF3D4" w14:textId="77777777" w:rsidR="00B0079F" w:rsidRPr="001647BA" w:rsidRDefault="00000000">
      <w:pPr>
        <w:rPr>
          <w:lang w:val="es-ES"/>
        </w:rPr>
      </w:pPr>
      <w:r w:rsidRPr="001647BA">
        <w:rPr>
          <w:lang w:val="es-ES"/>
        </w:rPr>
        <w:t xml:space="preserve">desempeñen la función de centros de referencia y apoyo para los centros ordinarios. </w:t>
      </w:r>
    </w:p>
    <w:p w14:paraId="20D8D778" w14:textId="77777777" w:rsidR="00B0079F" w:rsidRPr="001647BA" w:rsidRDefault="00000000">
      <w:pPr>
        <w:rPr>
          <w:lang w:val="es-ES"/>
        </w:rPr>
      </w:pPr>
      <w:r w:rsidRPr="001647BA">
        <w:rPr>
          <w:lang w:val="es-ES"/>
        </w:rPr>
        <w:t xml:space="preserve">Disposición adicional quinta. Prioridades en los Programas de cooperación territorial. </w:t>
      </w:r>
    </w:p>
    <w:p w14:paraId="39CEED10" w14:textId="77777777" w:rsidR="00B0079F" w:rsidRPr="001647BA" w:rsidRDefault="00000000">
      <w:pPr>
        <w:rPr>
          <w:lang w:val="es-ES"/>
        </w:rPr>
      </w:pPr>
      <w:r w:rsidRPr="001647BA">
        <w:rPr>
          <w:lang w:val="es-ES"/>
        </w:rPr>
        <w:t>Verificable en https://www.boe.es</w:t>
      </w:r>
    </w:p>
    <w:p w14:paraId="526949D1" w14:textId="77777777" w:rsidR="00B0079F" w:rsidRPr="001647BA" w:rsidRDefault="00000000">
      <w:pPr>
        <w:rPr>
          <w:lang w:val="es-ES"/>
        </w:rPr>
      </w:pPr>
      <w:r w:rsidRPr="001647BA">
        <w:rPr>
          <w:lang w:val="es-ES"/>
        </w:rPr>
        <w:t xml:space="preserve">A fin de alcanzar las metas del objetivo 4 de la Agenda 2030, el Gobierno, en  cve: BOE-A-2020-17264 </w:t>
      </w:r>
    </w:p>
    <w:p w14:paraId="2C41A9F3" w14:textId="77777777" w:rsidR="00B0079F" w:rsidRPr="001647BA" w:rsidRDefault="00000000">
      <w:pPr>
        <w:rPr>
          <w:lang w:val="es-ES"/>
        </w:rPr>
      </w:pPr>
      <w:r w:rsidRPr="001647BA">
        <w:rPr>
          <w:lang w:val="es-ES"/>
        </w:rPr>
        <w:t xml:space="preserve">colaboración con las Administraciones educativas, promoverá durante el periodo de  implantación de esta Ley los programas de cooperación territorial como línea estratégica  de actuación, con especial atención a mejorar los niveles de escolarización accesible y  asequible en el primer ciclo de educación infantil y en formación profesional, así como para  promover el desarrollo de las competencias, la educación inclusiva, la prevención y  </w:t>
      </w:r>
    </w:p>
    <w:p w14:paraId="6E218CA4" w14:textId="77777777" w:rsidR="00B0079F" w:rsidRPr="001647BA" w:rsidRDefault="00000000">
      <w:pPr>
        <w:rPr>
          <w:lang w:val="es-ES"/>
        </w:rPr>
      </w:pPr>
      <w:r w:rsidRPr="001647BA">
        <w:rPr>
          <w:lang w:val="es-ES"/>
        </w:rPr>
        <w:t xml:space="preserve">BOLETÍN OFICIAL DEL ESTADO Núm. 340 Miércoles 30 de diciembre de 2020 Sec. I. Pág. 122943 </w:t>
      </w:r>
    </w:p>
    <w:p w14:paraId="181D66B8" w14:textId="77777777" w:rsidR="00B0079F" w:rsidRPr="001647BA" w:rsidRDefault="00000000">
      <w:pPr>
        <w:rPr>
          <w:lang w:val="es-ES"/>
        </w:rPr>
      </w:pPr>
      <w:r w:rsidRPr="001647BA">
        <w:rPr>
          <w:lang w:val="es-ES"/>
        </w:rPr>
        <w:t xml:space="preserve">reducción del abandono temprano de la educación y la formación, el plurilingüismo, el  </w:t>
      </w:r>
    </w:p>
    <w:p w14:paraId="3AFA4D21" w14:textId="77777777" w:rsidR="00B0079F" w:rsidRPr="001647BA" w:rsidRDefault="00000000">
      <w:pPr>
        <w:rPr>
          <w:lang w:val="es-ES"/>
        </w:rPr>
      </w:pPr>
      <w:r w:rsidRPr="001647BA">
        <w:rPr>
          <w:lang w:val="es-ES"/>
        </w:rPr>
        <w:t xml:space="preserve">fortalecimiento de la escuela rural e insular y el desarrollo profesional docente. </w:t>
      </w:r>
    </w:p>
    <w:p w14:paraId="2F6DABE1" w14:textId="77777777" w:rsidR="00B0079F" w:rsidRPr="001647BA" w:rsidRDefault="00000000">
      <w:pPr>
        <w:rPr>
          <w:lang w:val="es-ES"/>
        </w:rPr>
      </w:pPr>
      <w:r w:rsidRPr="001647BA">
        <w:rPr>
          <w:lang w:val="es-ES"/>
        </w:rPr>
        <w:t xml:space="preserve">Disposición adicional sexta. Educación para el desarrollo sostenible y para la  </w:t>
      </w:r>
    </w:p>
    <w:p w14:paraId="1D6795C1" w14:textId="77777777" w:rsidR="00B0079F" w:rsidRPr="001647BA" w:rsidRDefault="00000000">
      <w:pPr>
        <w:rPr>
          <w:lang w:val="es-ES"/>
        </w:rPr>
      </w:pPr>
      <w:r w:rsidRPr="001647BA">
        <w:rPr>
          <w:lang w:val="es-ES"/>
        </w:rPr>
        <w:t xml:space="preserve">ciudadanía mundial. </w:t>
      </w:r>
    </w:p>
    <w:p w14:paraId="29E8DDBD" w14:textId="77777777" w:rsidR="00B0079F" w:rsidRPr="001647BA" w:rsidRDefault="00000000">
      <w:pPr>
        <w:rPr>
          <w:lang w:val="es-ES"/>
        </w:rPr>
      </w:pPr>
      <w:r w:rsidRPr="001647BA">
        <w:rPr>
          <w:lang w:val="es-ES"/>
        </w:rPr>
        <w:t xml:space="preserve">Tal como se establece en el cuarto Objetivo de Desarrollo Sostenible y de la Agenda  </w:t>
      </w:r>
    </w:p>
    <w:p w14:paraId="658F6038" w14:textId="77777777" w:rsidR="00B0079F" w:rsidRPr="001647BA" w:rsidRDefault="00000000">
      <w:pPr>
        <w:rPr>
          <w:lang w:val="es-ES"/>
        </w:rPr>
      </w:pPr>
      <w:r w:rsidRPr="001647BA">
        <w:rPr>
          <w:lang w:val="es-ES"/>
        </w:rPr>
        <w:t xml:space="preserve">2030, la educación para el desarrollo sostenible y para la ciudadanía mundial se tendrá en  </w:t>
      </w:r>
    </w:p>
    <w:p w14:paraId="486B25E6" w14:textId="77777777" w:rsidR="00B0079F" w:rsidRPr="001647BA" w:rsidRDefault="00000000">
      <w:pPr>
        <w:rPr>
          <w:lang w:val="es-ES"/>
        </w:rPr>
      </w:pPr>
      <w:r w:rsidRPr="001647BA">
        <w:rPr>
          <w:lang w:val="es-ES"/>
        </w:rPr>
        <w:t xml:space="preserve">cuenta en los procesos de formación del profesorado y en el acceso a la función docente.  </w:t>
      </w:r>
    </w:p>
    <w:p w14:paraId="5199D56D" w14:textId="77777777" w:rsidR="00B0079F" w:rsidRPr="001647BA" w:rsidRDefault="00000000">
      <w:pPr>
        <w:rPr>
          <w:lang w:val="es-ES"/>
        </w:rPr>
      </w:pPr>
      <w:r w:rsidRPr="001647BA">
        <w:rPr>
          <w:lang w:val="es-ES"/>
        </w:rPr>
        <w:t xml:space="preserve">De acuerdo con lo anterior, para el año 2022 los conocimientos, habilidades y actitudes  </w:t>
      </w:r>
    </w:p>
    <w:p w14:paraId="159D8D84" w14:textId="77777777" w:rsidR="00B0079F" w:rsidRPr="001647BA" w:rsidRDefault="00000000">
      <w:pPr>
        <w:rPr>
          <w:lang w:val="es-ES"/>
        </w:rPr>
      </w:pPr>
      <w:r w:rsidRPr="001647BA">
        <w:rPr>
          <w:lang w:val="es-ES"/>
        </w:rPr>
        <w:t xml:space="preserve">relativos a la educación para el desarrollo sostenible y para la ciudadanía mundial habrán  </w:t>
      </w:r>
    </w:p>
    <w:p w14:paraId="584ACF67" w14:textId="77777777" w:rsidR="00B0079F" w:rsidRPr="001647BA" w:rsidRDefault="00000000">
      <w:pPr>
        <w:rPr>
          <w:lang w:val="es-ES"/>
        </w:rPr>
      </w:pPr>
      <w:r w:rsidRPr="001647BA">
        <w:rPr>
          <w:lang w:val="es-ES"/>
        </w:rPr>
        <w:t xml:space="preserve">sido incorporados al sistema de acceso a la función docente. Asimismo, en 2025 todo el  </w:t>
      </w:r>
    </w:p>
    <w:p w14:paraId="49038313" w14:textId="77777777" w:rsidR="00B0079F" w:rsidRPr="001647BA" w:rsidRDefault="00000000">
      <w:pPr>
        <w:rPr>
          <w:lang w:val="es-ES"/>
        </w:rPr>
      </w:pPr>
      <w:r w:rsidRPr="001647BA">
        <w:rPr>
          <w:lang w:val="es-ES"/>
        </w:rPr>
        <w:t xml:space="preserve">personal docente deberá haber recibido cualificación en las metas establecidas en la  </w:t>
      </w:r>
    </w:p>
    <w:p w14:paraId="26C855E2" w14:textId="77777777" w:rsidR="00B0079F" w:rsidRPr="001647BA" w:rsidRDefault="00000000">
      <w:pPr>
        <w:rPr>
          <w:lang w:val="es-ES"/>
        </w:rPr>
      </w:pPr>
      <w:r w:rsidRPr="001647BA">
        <w:rPr>
          <w:lang w:val="es-ES"/>
        </w:rPr>
        <w:t xml:space="preserve">Agenda 2030. </w:t>
      </w:r>
    </w:p>
    <w:p w14:paraId="6E937ABE" w14:textId="77777777" w:rsidR="00B0079F" w:rsidRPr="001647BA" w:rsidRDefault="00000000">
      <w:pPr>
        <w:rPr>
          <w:lang w:val="es-ES"/>
        </w:rPr>
      </w:pPr>
      <w:r w:rsidRPr="001647BA">
        <w:rPr>
          <w:lang w:val="es-ES"/>
        </w:rPr>
        <w:t xml:space="preserve">Disposición adicional séptima. Normativa sobre el desarrollo de la profesión docente. </w:t>
      </w:r>
    </w:p>
    <w:p w14:paraId="2AD8BB58" w14:textId="77777777" w:rsidR="00B0079F" w:rsidRPr="001647BA" w:rsidRDefault="00000000">
      <w:pPr>
        <w:rPr>
          <w:lang w:val="es-ES"/>
        </w:rPr>
      </w:pPr>
      <w:r w:rsidRPr="001647BA">
        <w:rPr>
          <w:lang w:val="es-ES"/>
        </w:rPr>
        <w:t xml:space="preserve">A fin de que el sistema educativo pueda afrontar en mejores condiciones los nuevos  </w:t>
      </w:r>
    </w:p>
    <w:p w14:paraId="5797DD3C" w14:textId="77777777" w:rsidR="00B0079F" w:rsidRPr="001647BA" w:rsidRDefault="00000000">
      <w:pPr>
        <w:rPr>
          <w:lang w:val="es-ES"/>
        </w:rPr>
      </w:pPr>
      <w:r w:rsidRPr="001647BA">
        <w:rPr>
          <w:lang w:val="es-ES"/>
        </w:rPr>
        <w:t xml:space="preserve">retos demandados por la sociedad e impulsar el desarrollo de la profesión docente, el  </w:t>
      </w:r>
    </w:p>
    <w:p w14:paraId="780F1E76" w14:textId="77777777" w:rsidR="00B0079F" w:rsidRPr="001647BA" w:rsidRDefault="00000000">
      <w:pPr>
        <w:rPr>
          <w:lang w:val="es-ES"/>
        </w:rPr>
      </w:pPr>
      <w:r w:rsidRPr="001647BA">
        <w:rPr>
          <w:lang w:val="es-ES"/>
        </w:rPr>
        <w:t xml:space="preserve">Gobierno, consultadas las comunidades autónomas y los representantes del profesorado,  </w:t>
      </w:r>
    </w:p>
    <w:p w14:paraId="771082A2" w14:textId="77777777" w:rsidR="00B0079F" w:rsidRPr="001647BA" w:rsidRDefault="00000000">
      <w:pPr>
        <w:rPr>
          <w:lang w:val="es-ES"/>
        </w:rPr>
      </w:pPr>
      <w:r w:rsidRPr="001647BA">
        <w:rPr>
          <w:lang w:val="es-ES"/>
        </w:rPr>
        <w:t xml:space="preserve">presentará, en el plazo de un año a partir de la entrada en vigor de esta Ley, una propuesta  </w:t>
      </w:r>
    </w:p>
    <w:p w14:paraId="4F708519" w14:textId="77777777" w:rsidR="00B0079F" w:rsidRPr="001647BA" w:rsidRDefault="00000000">
      <w:pPr>
        <w:rPr>
          <w:lang w:val="es-ES"/>
        </w:rPr>
      </w:pPr>
      <w:r w:rsidRPr="001647BA">
        <w:rPr>
          <w:lang w:val="es-ES"/>
        </w:rPr>
        <w:t xml:space="preserve">normativa que regule, entre otros aspectos, la formación inicial y permanente, el acceso y  </w:t>
      </w:r>
    </w:p>
    <w:p w14:paraId="2AAF00DA" w14:textId="77777777" w:rsidR="00B0079F" w:rsidRPr="001647BA" w:rsidRDefault="00000000">
      <w:pPr>
        <w:rPr>
          <w:lang w:val="es-ES"/>
        </w:rPr>
      </w:pPr>
      <w:r w:rsidRPr="001647BA">
        <w:rPr>
          <w:lang w:val="es-ES"/>
        </w:rPr>
        <w:t xml:space="preserve">el desarrollo profesional docente. </w:t>
      </w:r>
    </w:p>
    <w:p w14:paraId="16C06CD6" w14:textId="77777777" w:rsidR="00B0079F" w:rsidRPr="001647BA" w:rsidRDefault="00000000">
      <w:pPr>
        <w:rPr>
          <w:lang w:val="es-ES"/>
        </w:rPr>
      </w:pPr>
      <w:r w:rsidRPr="001647BA">
        <w:rPr>
          <w:lang w:val="es-ES"/>
        </w:rPr>
        <w:t xml:space="preserve">Disposición adicional octava. Plan de incremento del gasto público educativo. </w:t>
      </w:r>
    </w:p>
    <w:p w14:paraId="6F1C05B6" w14:textId="77777777" w:rsidR="00B0079F" w:rsidRPr="001647BA" w:rsidRDefault="00000000">
      <w:pPr>
        <w:rPr>
          <w:lang w:val="es-ES"/>
        </w:rPr>
      </w:pPr>
      <w:r w:rsidRPr="001647BA">
        <w:rPr>
          <w:lang w:val="es-ES"/>
        </w:rPr>
        <w:t xml:space="preserve">Con el fin de dar cumplimiento a lo establecido en la presente Ley para dotar al  </w:t>
      </w:r>
    </w:p>
    <w:p w14:paraId="21140B42" w14:textId="77777777" w:rsidR="00B0079F" w:rsidRPr="001647BA" w:rsidRDefault="00000000">
      <w:pPr>
        <w:rPr>
          <w:lang w:val="es-ES"/>
        </w:rPr>
      </w:pPr>
      <w:r w:rsidRPr="001647BA">
        <w:rPr>
          <w:lang w:val="es-ES"/>
        </w:rPr>
        <w:t xml:space="preserve">conjunto del sistema educativo de los recursos económicos vinculados a los objetivos  </w:t>
      </w:r>
    </w:p>
    <w:p w14:paraId="1900AB6F" w14:textId="77777777" w:rsidR="00B0079F" w:rsidRPr="001647BA" w:rsidRDefault="00000000">
      <w:pPr>
        <w:rPr>
          <w:lang w:val="es-ES"/>
        </w:rPr>
      </w:pPr>
      <w:r w:rsidRPr="001647BA">
        <w:rPr>
          <w:lang w:val="es-ES"/>
        </w:rPr>
        <w:t xml:space="preserve">previstos en la misma, el plan de incremento del gasto público previsto en el artículo 155.2  </w:t>
      </w:r>
    </w:p>
    <w:p w14:paraId="49BD8D9A" w14:textId="77777777" w:rsidR="00B0079F" w:rsidRPr="001647BA" w:rsidRDefault="00000000">
      <w:pPr>
        <w:rPr>
          <w:lang w:val="es-ES"/>
        </w:rPr>
      </w:pPr>
      <w:r w:rsidRPr="001647BA">
        <w:rPr>
          <w:lang w:val="es-ES"/>
        </w:rPr>
        <w:t xml:space="preserve">se formulará en el plazo de dos años a partir del momento de entrada en vigor de la Ley.  </w:t>
      </w:r>
    </w:p>
    <w:p w14:paraId="07EE2357" w14:textId="77777777" w:rsidR="00B0079F" w:rsidRPr="001647BA" w:rsidRDefault="00000000">
      <w:pPr>
        <w:rPr>
          <w:lang w:val="es-ES"/>
        </w:rPr>
      </w:pPr>
      <w:r w:rsidRPr="001647BA">
        <w:rPr>
          <w:lang w:val="es-ES"/>
        </w:rPr>
        <w:t xml:space="preserve">En todo caso, dicho plan contemplará el incremento del gasto público educativo  </w:t>
      </w:r>
    </w:p>
    <w:p w14:paraId="55CE84A4" w14:textId="77777777" w:rsidR="00B0079F" w:rsidRPr="001647BA" w:rsidRDefault="00000000">
      <w:pPr>
        <w:rPr>
          <w:lang w:val="es-ES"/>
        </w:rPr>
      </w:pPr>
      <w:r w:rsidRPr="001647BA">
        <w:rPr>
          <w:lang w:val="es-ES"/>
        </w:rPr>
        <w:t xml:space="preserve">mencionado hasta un mínimo del 5 por ciento del producto interior bruto. </w:t>
      </w:r>
    </w:p>
    <w:p w14:paraId="6EC35EB8" w14:textId="77777777" w:rsidR="00B0079F" w:rsidRPr="001647BA" w:rsidRDefault="00000000">
      <w:pPr>
        <w:rPr>
          <w:lang w:val="es-ES"/>
        </w:rPr>
      </w:pPr>
      <w:r w:rsidRPr="001647BA">
        <w:rPr>
          <w:lang w:val="es-ES"/>
        </w:rPr>
        <w:t xml:space="preserve">Disposición adicional novena. Regulación de las Enseñanzas Artísticas Superiores. </w:t>
      </w:r>
    </w:p>
    <w:p w14:paraId="58159C33" w14:textId="77777777" w:rsidR="00B0079F" w:rsidRPr="001647BA" w:rsidRDefault="00000000">
      <w:pPr>
        <w:rPr>
          <w:lang w:val="es-ES"/>
        </w:rPr>
      </w:pPr>
      <w:r w:rsidRPr="001647BA">
        <w:rPr>
          <w:lang w:val="es-ES"/>
        </w:rPr>
        <w:t xml:space="preserve">En el plazo de dos años desde la entrada en vigor de esta Ley, el Gobierno, previa  </w:t>
      </w:r>
    </w:p>
    <w:p w14:paraId="501624F9" w14:textId="77777777" w:rsidR="00B0079F" w:rsidRPr="001647BA" w:rsidRDefault="00000000">
      <w:pPr>
        <w:rPr>
          <w:lang w:val="es-ES"/>
        </w:rPr>
      </w:pPr>
      <w:r w:rsidRPr="001647BA">
        <w:rPr>
          <w:lang w:val="es-ES"/>
        </w:rPr>
        <w:t xml:space="preserve">consulta a las comunidades autónomas, al Consejo Superior de Enseñanzas Artísticas y  </w:t>
      </w:r>
    </w:p>
    <w:p w14:paraId="7C953321" w14:textId="77777777" w:rsidR="00B0079F" w:rsidRPr="001647BA" w:rsidRDefault="00000000">
      <w:pPr>
        <w:rPr>
          <w:lang w:val="es-ES"/>
        </w:rPr>
      </w:pPr>
      <w:r w:rsidRPr="001647BA">
        <w:rPr>
          <w:lang w:val="es-ES"/>
        </w:rPr>
        <w:t xml:space="preserve">oído el Consejo de Universidades, presentará una propuesta normativa para la regulación  </w:t>
      </w:r>
    </w:p>
    <w:p w14:paraId="02D76E8E" w14:textId="77777777" w:rsidR="00B0079F" w:rsidRPr="001647BA" w:rsidRDefault="00000000">
      <w:pPr>
        <w:rPr>
          <w:lang w:val="es-ES"/>
        </w:rPr>
      </w:pPr>
      <w:r w:rsidRPr="001647BA">
        <w:rPr>
          <w:lang w:val="es-ES"/>
        </w:rPr>
        <w:t xml:space="preserve">de las condiciones básicas para la organización de las enseñanzas artísticas superiores  </w:t>
      </w:r>
    </w:p>
    <w:p w14:paraId="1DB8F0EA" w14:textId="77777777" w:rsidR="00B0079F" w:rsidRPr="001647BA" w:rsidRDefault="00000000">
      <w:pPr>
        <w:rPr>
          <w:lang w:val="es-ES"/>
        </w:rPr>
      </w:pPr>
      <w:r w:rsidRPr="001647BA">
        <w:rPr>
          <w:lang w:val="es-ES"/>
        </w:rPr>
        <w:t xml:space="preserve">previstas en el artículo 58, además de las que se refieren a las titulaciones y requisitos del  </w:t>
      </w:r>
    </w:p>
    <w:p w14:paraId="5AFF04BE" w14:textId="77777777" w:rsidR="00B0079F" w:rsidRPr="001647BA" w:rsidRDefault="00000000">
      <w:pPr>
        <w:rPr>
          <w:lang w:val="es-ES"/>
        </w:rPr>
      </w:pPr>
      <w:r w:rsidRPr="001647BA">
        <w:rPr>
          <w:lang w:val="es-ES"/>
        </w:rPr>
        <w:t xml:space="preserve">profesorado derivados de las condiciones de inserción de estas enseñanzas en el marco  </w:t>
      </w:r>
    </w:p>
    <w:p w14:paraId="0465E5A9" w14:textId="77777777" w:rsidR="00B0079F" w:rsidRPr="001647BA" w:rsidRDefault="00000000">
      <w:pPr>
        <w:rPr>
          <w:lang w:val="es-ES"/>
        </w:rPr>
      </w:pPr>
      <w:r w:rsidRPr="001647BA">
        <w:rPr>
          <w:lang w:val="es-ES"/>
        </w:rPr>
        <w:t xml:space="preserve">de la educación superior. </w:t>
      </w:r>
    </w:p>
    <w:p w14:paraId="542848CE" w14:textId="77777777" w:rsidR="00B0079F" w:rsidRPr="001647BA" w:rsidRDefault="00000000">
      <w:pPr>
        <w:rPr>
          <w:lang w:val="es-ES"/>
        </w:rPr>
      </w:pPr>
      <w:r w:rsidRPr="001647BA">
        <w:rPr>
          <w:lang w:val="es-ES"/>
        </w:rPr>
        <w:t xml:space="preserve">Del mismo modo el Gobierno incluirá en dicha propuesta la organización y  </w:t>
      </w:r>
    </w:p>
    <w:p w14:paraId="287DDA75" w14:textId="77777777" w:rsidR="00B0079F" w:rsidRPr="001647BA" w:rsidRDefault="00000000">
      <w:pPr>
        <w:rPr>
          <w:lang w:val="es-ES"/>
        </w:rPr>
      </w:pPr>
      <w:r w:rsidRPr="001647BA">
        <w:rPr>
          <w:lang w:val="es-ES"/>
        </w:rPr>
        <w:t xml:space="preserve">equivalencias de las enseñanzas artísticas profesionales y su relación con el Catálogo  </w:t>
      </w:r>
    </w:p>
    <w:p w14:paraId="7F328940" w14:textId="77777777" w:rsidR="00B0079F" w:rsidRPr="001647BA" w:rsidRDefault="00000000">
      <w:pPr>
        <w:rPr>
          <w:lang w:val="es-ES"/>
        </w:rPr>
      </w:pPr>
      <w:r w:rsidRPr="001647BA">
        <w:rPr>
          <w:lang w:val="es-ES"/>
        </w:rPr>
        <w:t xml:space="preserve">Nacional de las Cualificaciones Profesionales. </w:t>
      </w:r>
    </w:p>
    <w:p w14:paraId="50C858C8" w14:textId="77777777" w:rsidR="00B0079F" w:rsidRPr="001647BA" w:rsidRDefault="00000000">
      <w:pPr>
        <w:rPr>
          <w:lang w:val="es-ES"/>
        </w:rPr>
      </w:pPr>
      <w:r w:rsidRPr="001647BA">
        <w:rPr>
          <w:lang w:val="es-ES"/>
        </w:rPr>
        <w:t xml:space="preserve">Disposición adicional décima. Plan de Contingencia para situaciones de emergencia. </w:t>
      </w:r>
    </w:p>
    <w:p w14:paraId="3102C64D" w14:textId="77777777" w:rsidR="00B0079F" w:rsidRPr="001647BA" w:rsidRDefault="00000000">
      <w:pPr>
        <w:rPr>
          <w:lang w:val="es-ES"/>
        </w:rPr>
      </w:pPr>
      <w:r w:rsidRPr="001647BA">
        <w:rPr>
          <w:lang w:val="es-ES"/>
        </w:rPr>
        <w:t xml:space="preserve">El Ministerio de Educación y Formación Profesional en colaboración con las  </w:t>
      </w:r>
    </w:p>
    <w:p w14:paraId="527E430D" w14:textId="77777777" w:rsidR="00B0079F" w:rsidRPr="001647BA" w:rsidRDefault="00000000">
      <w:pPr>
        <w:rPr>
          <w:lang w:val="es-ES"/>
        </w:rPr>
      </w:pPr>
      <w:r w:rsidRPr="001647BA">
        <w:rPr>
          <w:lang w:val="es-ES"/>
        </w:rPr>
        <w:t>Verificable en https://www.boe.es</w:t>
      </w:r>
    </w:p>
    <w:p w14:paraId="50DF23B6" w14:textId="77777777" w:rsidR="00B0079F" w:rsidRPr="001647BA" w:rsidRDefault="00000000">
      <w:pPr>
        <w:rPr>
          <w:lang w:val="es-ES"/>
        </w:rPr>
      </w:pPr>
      <w:r w:rsidRPr="001647BA">
        <w:rPr>
          <w:lang w:val="es-ES"/>
        </w:rPr>
        <w:t xml:space="preserve">administraciones educativas definirán un modelo de Plan de Contingencia para dar  </w:t>
      </w:r>
    </w:p>
    <w:p w14:paraId="1B69DCBA" w14:textId="77777777" w:rsidR="00B0079F" w:rsidRPr="001647BA" w:rsidRDefault="00000000">
      <w:pPr>
        <w:rPr>
          <w:lang w:val="es-ES"/>
        </w:rPr>
      </w:pPr>
      <w:r w:rsidRPr="001647BA">
        <w:rPr>
          <w:lang w:val="es-ES"/>
        </w:rPr>
        <w:t xml:space="preserve">continuidad a la actividad educativa, de modo que garantice el derecho a la educación del  cve: BOE-A-2020-17264 </w:t>
      </w:r>
    </w:p>
    <w:p w14:paraId="47459CB8" w14:textId="77777777" w:rsidR="00B0079F" w:rsidRPr="001647BA" w:rsidRDefault="00000000">
      <w:pPr>
        <w:rPr>
          <w:lang w:val="es-ES"/>
        </w:rPr>
      </w:pPr>
      <w:r w:rsidRPr="001647BA">
        <w:rPr>
          <w:lang w:val="es-ES"/>
        </w:rPr>
        <w:t xml:space="preserve">alumnado en cualquier circunstancia. Así mismo, velarán por su desarrollo, cumplimiento  y actualización en todos los centros educativos. </w:t>
      </w:r>
    </w:p>
    <w:p w14:paraId="549A0DD1" w14:textId="77777777" w:rsidR="00B0079F" w:rsidRPr="001647BA" w:rsidRDefault="00000000">
      <w:pPr>
        <w:rPr>
          <w:lang w:val="es-ES"/>
        </w:rPr>
      </w:pPr>
      <w:r w:rsidRPr="001647BA">
        <w:rPr>
          <w:lang w:val="es-ES"/>
        </w:rPr>
        <w:t xml:space="preserve">Este Plan incluirá aspectos organizativos y de funcionamiento del centro, la  coordinación de los órganos de gobierno y de coordinación docente y las medidas que  faciliten la comunicación con la comunidad educativa. Asimismo, recogerá, en su caso, la  </w:t>
      </w:r>
    </w:p>
    <w:p w14:paraId="3510F600" w14:textId="77777777" w:rsidR="00B0079F" w:rsidRPr="001647BA" w:rsidRDefault="00000000">
      <w:pPr>
        <w:rPr>
          <w:lang w:val="es-ES"/>
        </w:rPr>
      </w:pPr>
      <w:r w:rsidRPr="001647BA">
        <w:rPr>
          <w:lang w:val="es-ES"/>
        </w:rPr>
        <w:t xml:space="preserve">BOLETÍN OFICIAL DEL ESTADO Núm. 340 Miércoles 30 de diciembre de 2020 Sec. I. Pág. 122944 </w:t>
      </w:r>
    </w:p>
    <w:p w14:paraId="66BA2721" w14:textId="77777777" w:rsidR="00B0079F" w:rsidRPr="001647BA" w:rsidRDefault="00000000">
      <w:pPr>
        <w:rPr>
          <w:lang w:val="es-ES"/>
        </w:rPr>
      </w:pPr>
      <w:r w:rsidRPr="001647BA">
        <w:rPr>
          <w:lang w:val="es-ES"/>
        </w:rPr>
        <w:t xml:space="preserve">participación de los distintos miembros de la comunidad educativa en la mitigación y  </w:t>
      </w:r>
    </w:p>
    <w:p w14:paraId="0E7C019F" w14:textId="77777777" w:rsidR="00B0079F" w:rsidRPr="001647BA" w:rsidRDefault="00000000">
      <w:pPr>
        <w:rPr>
          <w:lang w:val="es-ES"/>
        </w:rPr>
      </w:pPr>
      <w:r w:rsidRPr="001647BA">
        <w:rPr>
          <w:lang w:val="es-ES"/>
        </w:rPr>
        <w:t xml:space="preserve">respuesta ante la situación de emergencia. </w:t>
      </w:r>
    </w:p>
    <w:p w14:paraId="4656E211" w14:textId="77777777" w:rsidR="00B0079F" w:rsidRPr="001647BA" w:rsidRDefault="00000000">
      <w:pPr>
        <w:rPr>
          <w:lang w:val="es-ES"/>
        </w:rPr>
      </w:pPr>
      <w:r w:rsidRPr="001647BA">
        <w:rPr>
          <w:lang w:val="es-ES"/>
        </w:rPr>
        <w:t xml:space="preserve">De igual modo, contendrá las medidas que garanticen la competencia digital del  </w:t>
      </w:r>
    </w:p>
    <w:p w14:paraId="0E2B6D96" w14:textId="77777777" w:rsidR="00B0079F" w:rsidRPr="001647BA" w:rsidRDefault="00000000">
      <w:pPr>
        <w:rPr>
          <w:lang w:val="es-ES"/>
        </w:rPr>
      </w:pPr>
      <w:r w:rsidRPr="001647BA">
        <w:rPr>
          <w:lang w:val="es-ES"/>
        </w:rPr>
        <w:t xml:space="preserve">alumnado y profesorado, reduciendo en lo posible las brechas digitales de acceso y uso,  </w:t>
      </w:r>
    </w:p>
    <w:p w14:paraId="3317CAF1" w14:textId="77777777" w:rsidR="00B0079F" w:rsidRPr="001647BA" w:rsidRDefault="00000000">
      <w:pPr>
        <w:rPr>
          <w:lang w:val="es-ES"/>
        </w:rPr>
      </w:pPr>
      <w:r w:rsidRPr="001647BA">
        <w:rPr>
          <w:lang w:val="es-ES"/>
        </w:rPr>
        <w:t xml:space="preserve">y las previsiones para la revisión de los elementos del currículo y de las programaciones  </w:t>
      </w:r>
    </w:p>
    <w:p w14:paraId="32D142EA" w14:textId="77777777" w:rsidR="00B0079F" w:rsidRPr="001647BA" w:rsidRDefault="00000000">
      <w:pPr>
        <w:rPr>
          <w:lang w:val="es-ES"/>
        </w:rPr>
      </w:pPr>
      <w:r w:rsidRPr="001647BA">
        <w:rPr>
          <w:lang w:val="es-ES"/>
        </w:rPr>
        <w:t xml:space="preserve">didácticas centradas en los aspectos más competenciales del currículo. </w:t>
      </w:r>
    </w:p>
    <w:p w14:paraId="2100C9CD" w14:textId="77777777" w:rsidR="00B0079F" w:rsidRPr="001647BA" w:rsidRDefault="00000000">
      <w:pPr>
        <w:rPr>
          <w:lang w:val="es-ES"/>
        </w:rPr>
      </w:pPr>
      <w:r w:rsidRPr="001647BA">
        <w:rPr>
          <w:lang w:val="es-ES"/>
        </w:rPr>
        <w:t xml:space="preserve">A tal fin el Gobierno regulará las normas necesarias para la aplicación de las medidas  </w:t>
      </w:r>
    </w:p>
    <w:p w14:paraId="364A7931" w14:textId="77777777" w:rsidR="00B0079F" w:rsidRPr="001647BA" w:rsidRDefault="00000000">
      <w:pPr>
        <w:rPr>
          <w:lang w:val="es-ES"/>
        </w:rPr>
      </w:pPr>
      <w:r w:rsidRPr="001647BA">
        <w:rPr>
          <w:lang w:val="es-ES"/>
        </w:rPr>
        <w:t xml:space="preserve">excepcionales y transitorias derivadas del Plan de Contingencia para situaciones de  </w:t>
      </w:r>
    </w:p>
    <w:p w14:paraId="62181DB9" w14:textId="77777777" w:rsidR="00B0079F" w:rsidRPr="001647BA" w:rsidRDefault="00000000">
      <w:pPr>
        <w:rPr>
          <w:lang w:val="es-ES"/>
        </w:rPr>
      </w:pPr>
      <w:r w:rsidRPr="001647BA">
        <w:rPr>
          <w:lang w:val="es-ES"/>
        </w:rPr>
        <w:t xml:space="preserve">emergencia. </w:t>
      </w:r>
    </w:p>
    <w:p w14:paraId="523922A4" w14:textId="77777777" w:rsidR="00B0079F" w:rsidRPr="001647BA" w:rsidRDefault="00000000">
      <w:pPr>
        <w:rPr>
          <w:lang w:val="es-ES"/>
        </w:rPr>
      </w:pPr>
      <w:r w:rsidRPr="001647BA">
        <w:rPr>
          <w:lang w:val="es-ES"/>
        </w:rPr>
        <w:t xml:space="preserve">Disposición adicional undécima. Profesorado del Cuerpo a extinguir de Profesores  </w:t>
      </w:r>
    </w:p>
    <w:p w14:paraId="74F2BEA6" w14:textId="77777777" w:rsidR="00B0079F" w:rsidRPr="001647BA" w:rsidRDefault="00000000">
      <w:pPr>
        <w:rPr>
          <w:lang w:val="es-ES"/>
        </w:rPr>
      </w:pPr>
      <w:r w:rsidRPr="001647BA">
        <w:rPr>
          <w:lang w:val="es-ES"/>
        </w:rPr>
        <w:t xml:space="preserve">Técnicos de Formación Profesional. </w:t>
      </w:r>
    </w:p>
    <w:p w14:paraId="1F88D4AD" w14:textId="77777777" w:rsidR="00B0079F" w:rsidRPr="001647BA" w:rsidRDefault="00000000">
      <w:pPr>
        <w:rPr>
          <w:lang w:val="es-ES"/>
        </w:rPr>
      </w:pPr>
      <w:r w:rsidRPr="001647BA">
        <w:rPr>
          <w:lang w:val="es-ES"/>
        </w:rPr>
        <w:t xml:space="preserve">1. Se integran en el cuerpo de profesores de enseñanza secundaria las  </w:t>
      </w:r>
    </w:p>
    <w:p w14:paraId="5F53B9C0" w14:textId="77777777" w:rsidR="00B0079F" w:rsidRPr="001647BA" w:rsidRDefault="00000000">
      <w:pPr>
        <w:rPr>
          <w:lang w:val="es-ES"/>
        </w:rPr>
      </w:pPr>
      <w:r w:rsidRPr="001647BA">
        <w:rPr>
          <w:lang w:val="es-ES"/>
        </w:rPr>
        <w:t xml:space="preserve">especialidades de formación profesional incluidas en el cuerpo a extinguir de profesores  </w:t>
      </w:r>
    </w:p>
    <w:p w14:paraId="2A09F0D7" w14:textId="77777777" w:rsidR="00B0079F" w:rsidRPr="001647BA" w:rsidRDefault="00000000">
      <w:pPr>
        <w:rPr>
          <w:lang w:val="es-ES"/>
        </w:rPr>
      </w:pPr>
      <w:r w:rsidRPr="001647BA">
        <w:rPr>
          <w:lang w:val="es-ES"/>
        </w:rPr>
        <w:t xml:space="preserve">técnicos de formación profesional, manteniendo la atribución docente reconocida por la  </w:t>
      </w:r>
    </w:p>
    <w:p w14:paraId="5A6925C5" w14:textId="77777777" w:rsidR="00B0079F" w:rsidRPr="001647BA" w:rsidRDefault="00000000">
      <w:pPr>
        <w:rPr>
          <w:lang w:val="es-ES"/>
        </w:rPr>
      </w:pPr>
      <w:r w:rsidRPr="001647BA">
        <w:rPr>
          <w:lang w:val="es-ES"/>
        </w:rPr>
        <w:t xml:space="preserve">normativa vigente. </w:t>
      </w:r>
    </w:p>
    <w:p w14:paraId="0EDAE337" w14:textId="77777777" w:rsidR="00B0079F" w:rsidRPr="001647BA" w:rsidRDefault="00000000">
      <w:pPr>
        <w:rPr>
          <w:lang w:val="es-ES"/>
        </w:rPr>
      </w:pPr>
      <w:r w:rsidRPr="001647BA">
        <w:rPr>
          <w:lang w:val="es-ES"/>
        </w:rPr>
        <w:t xml:space="preserve">2. El Gobierno, de acuerdo con las administraciones educativas, establecerá el  </w:t>
      </w:r>
    </w:p>
    <w:p w14:paraId="7E4B76FD" w14:textId="77777777" w:rsidR="00B0079F" w:rsidRPr="001647BA" w:rsidRDefault="00000000">
      <w:pPr>
        <w:rPr>
          <w:lang w:val="es-ES"/>
        </w:rPr>
      </w:pPr>
      <w:r w:rsidRPr="001647BA">
        <w:rPr>
          <w:lang w:val="es-ES"/>
        </w:rPr>
        <w:t xml:space="preserve">procedimiento para el ingreso en este cuerpo, así como para el acceso al mismo del  </w:t>
      </w:r>
    </w:p>
    <w:p w14:paraId="3020C916" w14:textId="77777777" w:rsidR="00B0079F" w:rsidRPr="001647BA" w:rsidRDefault="00000000">
      <w:pPr>
        <w:rPr>
          <w:lang w:val="es-ES"/>
        </w:rPr>
      </w:pPr>
      <w:r w:rsidRPr="001647BA">
        <w:rPr>
          <w:lang w:val="es-ES"/>
        </w:rPr>
        <w:t xml:space="preserve">profesorado técnico de formación profesional que estuviera en posesión en la fecha de  </w:t>
      </w:r>
    </w:p>
    <w:p w14:paraId="74CF3086" w14:textId="77777777" w:rsidR="00B0079F" w:rsidRPr="001647BA" w:rsidRDefault="00000000">
      <w:pPr>
        <w:rPr>
          <w:lang w:val="es-ES"/>
        </w:rPr>
      </w:pPr>
      <w:r w:rsidRPr="001647BA">
        <w:rPr>
          <w:lang w:val="es-ES"/>
        </w:rPr>
        <w:t xml:space="preserve">entrada en vigor de esta Ley Orgánica de la titulación de grado universitario, o equivalente  </w:t>
      </w:r>
    </w:p>
    <w:p w14:paraId="4B857539" w14:textId="77777777" w:rsidR="00B0079F" w:rsidRPr="001647BA" w:rsidRDefault="00000000">
      <w:pPr>
        <w:rPr>
          <w:lang w:val="es-ES"/>
        </w:rPr>
      </w:pPr>
      <w:r w:rsidRPr="001647BA">
        <w:rPr>
          <w:lang w:val="es-ES"/>
        </w:rPr>
        <w:t xml:space="preserve">a efectos de acceso a la función pública, en las condiciones que se determinen. </w:t>
      </w:r>
    </w:p>
    <w:p w14:paraId="59EEDEF3" w14:textId="77777777" w:rsidR="00B0079F" w:rsidRPr="001647BA" w:rsidRDefault="00000000">
      <w:pPr>
        <w:rPr>
          <w:lang w:val="es-ES"/>
        </w:rPr>
      </w:pPr>
      <w:r w:rsidRPr="001647BA">
        <w:rPr>
          <w:lang w:val="es-ES"/>
        </w:rPr>
        <w:t xml:space="preserve">3. Los funcionarios de carrera del cuerpo de profesores técnicos de formación  </w:t>
      </w:r>
    </w:p>
    <w:p w14:paraId="3BEC08EA" w14:textId="77777777" w:rsidR="00B0079F" w:rsidRPr="001647BA" w:rsidRDefault="00000000">
      <w:pPr>
        <w:rPr>
          <w:lang w:val="es-ES"/>
        </w:rPr>
      </w:pPr>
      <w:r w:rsidRPr="001647BA">
        <w:rPr>
          <w:lang w:val="es-ES"/>
        </w:rPr>
        <w:t xml:space="preserve">profesional que, por no reunir los requisitos de titulación exigidos en la fecha de entrada en  </w:t>
      </w:r>
    </w:p>
    <w:p w14:paraId="691EBD6A" w14:textId="77777777" w:rsidR="00B0079F" w:rsidRPr="001647BA" w:rsidRDefault="00000000">
      <w:pPr>
        <w:rPr>
          <w:lang w:val="es-ES"/>
        </w:rPr>
      </w:pPr>
      <w:r w:rsidRPr="001647BA">
        <w:rPr>
          <w:lang w:val="es-ES"/>
        </w:rPr>
        <w:t xml:space="preserve">vigor de esta Ley, no puedan acceder al cuerpo de profesores de enseñanza secundaria,  </w:t>
      </w:r>
    </w:p>
    <w:p w14:paraId="5B55857D" w14:textId="77777777" w:rsidR="00B0079F" w:rsidRPr="001647BA" w:rsidRDefault="00000000">
      <w:pPr>
        <w:rPr>
          <w:lang w:val="es-ES"/>
        </w:rPr>
      </w:pPr>
      <w:r w:rsidRPr="001647BA">
        <w:rPr>
          <w:lang w:val="es-ES"/>
        </w:rPr>
        <w:t xml:space="preserve">permanecerán en el cuerpo a extinguir de profesores técnicos de formación profesional.  </w:t>
      </w:r>
    </w:p>
    <w:p w14:paraId="7AEF0185" w14:textId="77777777" w:rsidR="00B0079F" w:rsidRPr="001647BA" w:rsidRDefault="00000000">
      <w:pPr>
        <w:rPr>
          <w:lang w:val="es-ES"/>
        </w:rPr>
      </w:pPr>
      <w:r w:rsidRPr="001647BA">
        <w:rPr>
          <w:lang w:val="es-ES"/>
        </w:rPr>
        <w:t xml:space="preserve">Estos profesores mantendrán su especialidad y la atribución docente reconocida por la  </w:t>
      </w:r>
    </w:p>
    <w:p w14:paraId="3E1A47D9" w14:textId="77777777" w:rsidR="00B0079F" w:rsidRPr="001647BA" w:rsidRDefault="00000000">
      <w:pPr>
        <w:rPr>
          <w:lang w:val="es-ES"/>
        </w:rPr>
      </w:pPr>
      <w:r w:rsidRPr="001647BA">
        <w:rPr>
          <w:lang w:val="es-ES"/>
        </w:rPr>
        <w:t xml:space="preserve">normativa vigente. </w:t>
      </w:r>
    </w:p>
    <w:p w14:paraId="1143257A" w14:textId="77777777" w:rsidR="00B0079F" w:rsidRPr="001647BA" w:rsidRDefault="00000000">
      <w:pPr>
        <w:rPr>
          <w:lang w:val="es-ES"/>
        </w:rPr>
      </w:pPr>
      <w:r w:rsidRPr="001647BA">
        <w:rPr>
          <w:lang w:val="es-ES"/>
        </w:rPr>
        <w:t xml:space="preserve">Disposición transitoria primera. Pruebas finales de etapa. </w:t>
      </w:r>
    </w:p>
    <w:p w14:paraId="58018466" w14:textId="77777777" w:rsidR="00B0079F" w:rsidRPr="001647BA" w:rsidRDefault="00000000">
      <w:pPr>
        <w:rPr>
          <w:lang w:val="es-ES"/>
        </w:rPr>
      </w:pPr>
      <w:r w:rsidRPr="001647BA">
        <w:rPr>
          <w:lang w:val="es-ES"/>
        </w:rPr>
        <w:t xml:space="preserve">1. Con el fin de posibilitar el diagnóstico de debilidades y el diseño e implantación de  </w:t>
      </w:r>
    </w:p>
    <w:p w14:paraId="4D41170B" w14:textId="77777777" w:rsidR="00B0079F" w:rsidRPr="001647BA" w:rsidRDefault="00000000">
      <w:pPr>
        <w:rPr>
          <w:lang w:val="es-ES"/>
        </w:rPr>
      </w:pPr>
      <w:r w:rsidRPr="001647BA">
        <w:rPr>
          <w:lang w:val="es-ES"/>
        </w:rPr>
        <w:t xml:space="preserve">medidas de mejora de la calidad del sistema educativo español, y en tanto no se implanten  </w:t>
      </w:r>
    </w:p>
    <w:p w14:paraId="551DE09B" w14:textId="77777777" w:rsidR="00B0079F" w:rsidRPr="001647BA" w:rsidRDefault="00000000">
      <w:pPr>
        <w:rPr>
          <w:lang w:val="es-ES"/>
        </w:rPr>
      </w:pPr>
      <w:r w:rsidRPr="001647BA">
        <w:rPr>
          <w:lang w:val="es-ES"/>
        </w:rPr>
        <w:t xml:space="preserve">las evaluaciones generales del sistema educativo previstas en el artículo 143 de esta ley,  </w:t>
      </w:r>
    </w:p>
    <w:p w14:paraId="763E6B74" w14:textId="77777777" w:rsidR="00B0079F" w:rsidRPr="001647BA" w:rsidRDefault="00000000">
      <w:pPr>
        <w:rPr>
          <w:lang w:val="es-ES"/>
        </w:rPr>
      </w:pPr>
      <w:r w:rsidRPr="001647BA">
        <w:rPr>
          <w:lang w:val="es-ES"/>
        </w:rPr>
        <w:t xml:space="preserve">el Gobierno regulará el calendario y las características de dichas pruebas de Educación  </w:t>
      </w:r>
    </w:p>
    <w:p w14:paraId="53AD367A" w14:textId="77777777" w:rsidR="00B0079F" w:rsidRPr="001647BA" w:rsidRDefault="00000000">
      <w:pPr>
        <w:rPr>
          <w:lang w:val="es-ES"/>
        </w:rPr>
      </w:pPr>
      <w:r w:rsidRPr="001647BA">
        <w:rPr>
          <w:lang w:val="es-ES"/>
        </w:rPr>
        <w:t xml:space="preserve">Primaria y de Educación Secundaria Obligatoria correspondientes a este periodo. </w:t>
      </w:r>
    </w:p>
    <w:p w14:paraId="370FD18B" w14:textId="77777777" w:rsidR="00B0079F" w:rsidRPr="001647BA" w:rsidRDefault="00000000">
      <w:pPr>
        <w:rPr>
          <w:lang w:val="es-ES"/>
        </w:rPr>
      </w:pPr>
      <w:r w:rsidRPr="001647BA">
        <w:rPr>
          <w:lang w:val="es-ES"/>
        </w:rPr>
        <w:t xml:space="preserve">2. Hasta el inicio del curso siguiente a la entrada en vigor de esta Ley, la evaluación  </w:t>
      </w:r>
    </w:p>
    <w:p w14:paraId="74E6988F" w14:textId="77777777" w:rsidR="00B0079F" w:rsidRPr="001647BA" w:rsidRDefault="00000000">
      <w:pPr>
        <w:rPr>
          <w:lang w:val="es-ES"/>
        </w:rPr>
      </w:pPr>
      <w:r w:rsidRPr="001647BA">
        <w:rPr>
          <w:lang w:val="es-ES"/>
        </w:rPr>
        <w:t xml:space="preserve">de bachillerato para el acceso a los estudios universitarios tendrá las siguientes  </w:t>
      </w:r>
    </w:p>
    <w:p w14:paraId="4D77A8B3" w14:textId="77777777" w:rsidR="00B0079F" w:rsidRPr="001647BA" w:rsidRDefault="00000000">
      <w:pPr>
        <w:rPr>
          <w:lang w:val="es-ES"/>
        </w:rPr>
      </w:pPr>
      <w:r w:rsidRPr="001647BA">
        <w:rPr>
          <w:lang w:val="es-ES"/>
        </w:rPr>
        <w:t xml:space="preserve">características: </w:t>
      </w:r>
    </w:p>
    <w:p w14:paraId="028FB386" w14:textId="77777777" w:rsidR="00B0079F" w:rsidRPr="001647BA" w:rsidRDefault="00000000">
      <w:pPr>
        <w:rPr>
          <w:lang w:val="es-ES"/>
        </w:rPr>
      </w:pPr>
      <w:r w:rsidRPr="001647BA">
        <w:rPr>
          <w:lang w:val="es-ES"/>
        </w:rPr>
        <w:t xml:space="preserve">a) La evaluación únicamente se tendrá en cuenta para el acceso a la universidad,  </w:t>
      </w:r>
    </w:p>
    <w:p w14:paraId="5DE6BCA6" w14:textId="77777777" w:rsidR="00B0079F" w:rsidRPr="001647BA" w:rsidRDefault="00000000">
      <w:pPr>
        <w:rPr>
          <w:lang w:val="es-ES"/>
        </w:rPr>
      </w:pPr>
      <w:r w:rsidRPr="001647BA">
        <w:rPr>
          <w:lang w:val="es-ES"/>
        </w:rPr>
        <w:t xml:space="preserve">pero su superación no será necesaria para obtener el título de Bachiller. </w:t>
      </w:r>
    </w:p>
    <w:p w14:paraId="77E00325" w14:textId="77777777" w:rsidR="00B0079F" w:rsidRPr="001647BA" w:rsidRDefault="00000000">
      <w:pPr>
        <w:rPr>
          <w:lang w:val="es-ES"/>
        </w:rPr>
      </w:pPr>
      <w:r w:rsidRPr="001647BA">
        <w:rPr>
          <w:lang w:val="es-ES"/>
        </w:rPr>
        <w:t xml:space="preserve">b) Podrá presentarse a la evaluación el alumnado que esté en posesión del título de  </w:t>
      </w:r>
    </w:p>
    <w:p w14:paraId="67E5A74A" w14:textId="77777777" w:rsidR="00B0079F" w:rsidRPr="001647BA" w:rsidRDefault="00000000">
      <w:pPr>
        <w:rPr>
          <w:lang w:val="es-ES"/>
        </w:rPr>
      </w:pPr>
      <w:r w:rsidRPr="001647BA">
        <w:rPr>
          <w:lang w:val="es-ES"/>
        </w:rPr>
        <w:t xml:space="preserve">Bachiller, así como el alumnado que se encuentre en alguna de las situaciones  </w:t>
      </w:r>
    </w:p>
    <w:p w14:paraId="704F9DAB" w14:textId="77777777" w:rsidR="00B0079F" w:rsidRPr="001647BA" w:rsidRDefault="00000000">
      <w:pPr>
        <w:rPr>
          <w:lang w:val="es-ES"/>
        </w:rPr>
      </w:pPr>
      <w:r w:rsidRPr="001647BA">
        <w:rPr>
          <w:lang w:val="es-ES"/>
        </w:rPr>
        <w:t xml:space="preserve">contempladas en la disposición adicional tercera del Real Decreto 310/2016, de 29 de  </w:t>
      </w:r>
    </w:p>
    <w:p w14:paraId="39609684" w14:textId="77777777" w:rsidR="00B0079F" w:rsidRPr="001647BA" w:rsidRDefault="00000000">
      <w:pPr>
        <w:rPr>
          <w:lang w:val="es-ES"/>
        </w:rPr>
      </w:pPr>
      <w:r w:rsidRPr="001647BA">
        <w:rPr>
          <w:lang w:val="es-ES"/>
        </w:rPr>
        <w:t xml:space="preserve">julio, por el que se regulan las evaluaciones finales de Educación Secundaria Obligatoria  </w:t>
      </w:r>
    </w:p>
    <w:p w14:paraId="497B2749" w14:textId="77777777" w:rsidR="00B0079F" w:rsidRPr="001647BA" w:rsidRDefault="00000000">
      <w:pPr>
        <w:rPr>
          <w:lang w:val="es-ES"/>
        </w:rPr>
      </w:pPr>
      <w:r w:rsidRPr="001647BA">
        <w:rPr>
          <w:lang w:val="es-ES"/>
        </w:rPr>
        <w:t xml:space="preserve">y de Bachillerato. </w:t>
      </w:r>
    </w:p>
    <w:p w14:paraId="149EF37D" w14:textId="77777777" w:rsidR="00B0079F" w:rsidRPr="001647BA" w:rsidRDefault="00000000">
      <w:pPr>
        <w:rPr>
          <w:lang w:val="es-ES"/>
        </w:rPr>
      </w:pPr>
      <w:r w:rsidRPr="001647BA">
        <w:rPr>
          <w:lang w:val="es-ES"/>
        </w:rPr>
        <w:t xml:space="preserve">c) Las Administraciones educativas, en colaboración con las universidades, de  </w:t>
      </w:r>
    </w:p>
    <w:p w14:paraId="30EFBF54" w14:textId="77777777" w:rsidR="00B0079F" w:rsidRPr="001647BA" w:rsidRDefault="00000000">
      <w:pPr>
        <w:rPr>
          <w:lang w:val="es-ES"/>
        </w:rPr>
      </w:pPr>
      <w:r w:rsidRPr="001647BA">
        <w:rPr>
          <w:lang w:val="es-ES"/>
        </w:rPr>
        <w:t>Verificable en https://www.boe.es</w:t>
      </w:r>
    </w:p>
    <w:p w14:paraId="788BC6D7" w14:textId="77777777" w:rsidR="00B0079F" w:rsidRPr="001647BA" w:rsidRDefault="00000000">
      <w:pPr>
        <w:rPr>
          <w:lang w:val="es-ES"/>
        </w:rPr>
      </w:pPr>
      <w:r w:rsidRPr="001647BA">
        <w:rPr>
          <w:lang w:val="es-ES"/>
        </w:rPr>
        <w:t xml:space="preserve">acuerdo con sus competencias en materia de acceso a la universidad, que asumirán las  </w:t>
      </w:r>
    </w:p>
    <w:p w14:paraId="25581154" w14:textId="77777777" w:rsidR="00B0079F" w:rsidRPr="001647BA" w:rsidRDefault="00000000">
      <w:pPr>
        <w:rPr>
          <w:lang w:val="es-ES"/>
        </w:rPr>
      </w:pPr>
      <w:r w:rsidRPr="001647BA">
        <w:rPr>
          <w:lang w:val="es-ES"/>
        </w:rPr>
        <w:t xml:space="preserve">mismas funciones y responsabilidades que tenían en relación con las Pruebas de Acceso  </w:t>
      </w:r>
    </w:p>
    <w:p w14:paraId="3E9D9AA8" w14:textId="77777777" w:rsidR="00B0079F" w:rsidRPr="001647BA" w:rsidRDefault="00000000">
      <w:pPr>
        <w:rPr>
          <w:lang w:val="es-ES"/>
        </w:rPr>
      </w:pPr>
      <w:r w:rsidRPr="001647BA">
        <w:rPr>
          <w:lang w:val="es-ES"/>
        </w:rPr>
        <w:t xml:space="preserve">cve: BOE-A-2020-17264 </w:t>
      </w:r>
    </w:p>
    <w:p w14:paraId="3F430263" w14:textId="77777777" w:rsidR="00B0079F" w:rsidRPr="001647BA" w:rsidRDefault="00000000">
      <w:pPr>
        <w:rPr>
          <w:lang w:val="es-ES"/>
        </w:rPr>
      </w:pPr>
      <w:r w:rsidRPr="001647BA">
        <w:rPr>
          <w:lang w:val="es-ES"/>
        </w:rPr>
        <w:t xml:space="preserve">a la Universidad, organizarán la realización material de la prueba para el acceso a la  universidad y garantizarán la adecuación de la misma al currículo de bachillerato. No  obstante, cada Administración educativa podrá delimitar el alcance de la colaboración de  sus universidades en la realización de la prueba. Dicha evaluación tendrá validez para el  acceso a las distintas titulaciones de las universidades españolas. </w:t>
      </w:r>
    </w:p>
    <w:p w14:paraId="08BF6443" w14:textId="77777777" w:rsidR="00B0079F" w:rsidRPr="001647BA" w:rsidRDefault="00000000">
      <w:pPr>
        <w:rPr>
          <w:lang w:val="es-ES"/>
        </w:rPr>
      </w:pPr>
      <w:r w:rsidRPr="001647BA">
        <w:rPr>
          <w:lang w:val="es-ES"/>
        </w:rPr>
        <w:t xml:space="preserve">BOLETÍN OFICIAL DEL ESTADO Núm. 340 Miércoles 30 de diciembre de 2020 Sec. I. Pág. 122945 </w:t>
      </w:r>
    </w:p>
    <w:p w14:paraId="31761F14" w14:textId="77777777" w:rsidR="00B0079F" w:rsidRPr="001647BA" w:rsidRDefault="00000000">
      <w:pPr>
        <w:rPr>
          <w:lang w:val="es-ES"/>
        </w:rPr>
      </w:pPr>
      <w:r w:rsidRPr="001647BA">
        <w:rPr>
          <w:lang w:val="es-ES"/>
        </w:rPr>
        <w:t xml:space="preserve">d) La adquisición de las competencias se evaluará a través de las materias de  </w:t>
      </w:r>
    </w:p>
    <w:p w14:paraId="1B9319B6" w14:textId="77777777" w:rsidR="00B0079F" w:rsidRPr="001647BA" w:rsidRDefault="00000000">
      <w:pPr>
        <w:rPr>
          <w:lang w:val="es-ES"/>
        </w:rPr>
      </w:pPr>
      <w:r w:rsidRPr="001647BA">
        <w:rPr>
          <w:lang w:val="es-ES"/>
        </w:rPr>
        <w:t xml:space="preserve">segundo curso y, en su caso, de la materia Lengua Cooficial y Literatura. Los alumnos que  </w:t>
      </w:r>
    </w:p>
    <w:p w14:paraId="754E0D9E" w14:textId="77777777" w:rsidR="00B0079F" w:rsidRPr="001647BA" w:rsidRDefault="00000000">
      <w:pPr>
        <w:rPr>
          <w:lang w:val="es-ES"/>
        </w:rPr>
      </w:pPr>
      <w:r w:rsidRPr="001647BA">
        <w:rPr>
          <w:lang w:val="es-ES"/>
        </w:rPr>
        <w:t xml:space="preserve">quieran mejorar su nota de admisión podrán examinarse de hasta cuatro materias de  </w:t>
      </w:r>
    </w:p>
    <w:p w14:paraId="4E6D5092" w14:textId="77777777" w:rsidR="00B0079F" w:rsidRPr="001647BA" w:rsidRDefault="00000000">
      <w:pPr>
        <w:rPr>
          <w:lang w:val="es-ES"/>
        </w:rPr>
      </w:pPr>
      <w:r w:rsidRPr="001647BA">
        <w:rPr>
          <w:lang w:val="es-ES"/>
        </w:rPr>
        <w:t xml:space="preserve">opción del bloque de las asignaturas de modalidad de segundo curso. </w:t>
      </w:r>
    </w:p>
    <w:p w14:paraId="52B8D9B7" w14:textId="77777777" w:rsidR="00B0079F" w:rsidRPr="001647BA" w:rsidRDefault="00000000">
      <w:pPr>
        <w:rPr>
          <w:lang w:val="es-ES"/>
        </w:rPr>
      </w:pPr>
      <w:r w:rsidRPr="001647BA">
        <w:rPr>
          <w:lang w:val="es-ES"/>
        </w:rPr>
        <w:t xml:space="preserve">3. Hasta la aplicación de las modificaciones introducidas en esta Ley en relación con  </w:t>
      </w:r>
    </w:p>
    <w:p w14:paraId="188511CE" w14:textId="77777777" w:rsidR="00B0079F" w:rsidRPr="001647BA" w:rsidRDefault="00000000">
      <w:pPr>
        <w:rPr>
          <w:lang w:val="es-ES"/>
        </w:rPr>
      </w:pPr>
      <w:r w:rsidRPr="001647BA">
        <w:rPr>
          <w:lang w:val="es-ES"/>
        </w:rPr>
        <w:t xml:space="preserve">las condiciones de titulación en educación secundaria obligatoria y bachillerato, para la  </w:t>
      </w:r>
    </w:p>
    <w:p w14:paraId="4408DAE3" w14:textId="77777777" w:rsidR="00B0079F" w:rsidRPr="001647BA" w:rsidRDefault="00000000">
      <w:pPr>
        <w:rPr>
          <w:lang w:val="es-ES"/>
        </w:rPr>
      </w:pPr>
      <w:r w:rsidRPr="001647BA">
        <w:rPr>
          <w:lang w:val="es-ES"/>
        </w:rPr>
        <w:t xml:space="preserve">obtención de los títulos correspondientes no será necesaria la superación de las  </w:t>
      </w:r>
    </w:p>
    <w:p w14:paraId="22C20225" w14:textId="77777777" w:rsidR="00B0079F" w:rsidRPr="001647BA" w:rsidRDefault="00000000">
      <w:pPr>
        <w:rPr>
          <w:lang w:val="es-ES"/>
        </w:rPr>
      </w:pPr>
      <w:r w:rsidRPr="001647BA">
        <w:rPr>
          <w:lang w:val="es-ES"/>
        </w:rPr>
        <w:t xml:space="preserve">evaluaciones finales de estas etapas. </w:t>
      </w:r>
    </w:p>
    <w:p w14:paraId="07D90A74" w14:textId="77777777" w:rsidR="00B0079F" w:rsidRPr="001647BA" w:rsidRDefault="00000000">
      <w:pPr>
        <w:rPr>
          <w:lang w:val="es-ES"/>
        </w:rPr>
      </w:pPr>
      <w:r w:rsidRPr="001647BA">
        <w:rPr>
          <w:lang w:val="es-ES"/>
        </w:rPr>
        <w:t xml:space="preserve">Disposición transitoria segunda. Acceso a la universidad. </w:t>
      </w:r>
    </w:p>
    <w:p w14:paraId="2C72C2C8" w14:textId="77777777" w:rsidR="00B0079F" w:rsidRPr="001647BA" w:rsidRDefault="00000000">
      <w:pPr>
        <w:rPr>
          <w:lang w:val="es-ES"/>
        </w:rPr>
      </w:pPr>
      <w:r w:rsidRPr="001647BA">
        <w:rPr>
          <w:lang w:val="es-ES"/>
        </w:rPr>
        <w:t xml:space="preserve">Hasta la implantación de las modificaciones previstas en esta Ley en relación con el  </w:t>
      </w:r>
    </w:p>
    <w:p w14:paraId="49A746CD" w14:textId="77777777" w:rsidR="00B0079F" w:rsidRPr="001647BA" w:rsidRDefault="00000000">
      <w:pPr>
        <w:rPr>
          <w:lang w:val="es-ES"/>
        </w:rPr>
      </w:pPr>
      <w:r w:rsidRPr="001647BA">
        <w:rPr>
          <w:lang w:val="es-ES"/>
        </w:rPr>
        <w:t xml:space="preserve">acceso y admisión a las enseñanzas universitarias oficiales de grado, se realizará de la  </w:t>
      </w:r>
    </w:p>
    <w:p w14:paraId="3153FFA3" w14:textId="77777777" w:rsidR="00B0079F" w:rsidRPr="001647BA" w:rsidRDefault="00000000">
      <w:pPr>
        <w:rPr>
          <w:lang w:val="es-ES"/>
        </w:rPr>
      </w:pPr>
      <w:r w:rsidRPr="001647BA">
        <w:rPr>
          <w:lang w:val="es-ES"/>
        </w:rPr>
        <w:t xml:space="preserve">siguiente forma: </w:t>
      </w:r>
    </w:p>
    <w:p w14:paraId="7E82EFE5" w14:textId="77777777" w:rsidR="00B0079F" w:rsidRPr="001647BA" w:rsidRDefault="00000000">
      <w:pPr>
        <w:rPr>
          <w:lang w:val="es-ES"/>
        </w:rPr>
      </w:pPr>
      <w:r w:rsidRPr="001647BA">
        <w:rPr>
          <w:lang w:val="es-ES"/>
        </w:rPr>
        <w:t xml:space="preserve">a) Los requisitos de acceso a las enseñanzas universitarias oficiales de grado del  </w:t>
      </w:r>
    </w:p>
    <w:p w14:paraId="003A22AD" w14:textId="77777777" w:rsidR="00B0079F" w:rsidRPr="001647BA" w:rsidRDefault="00000000">
      <w:pPr>
        <w:rPr>
          <w:lang w:val="es-ES"/>
        </w:rPr>
      </w:pPr>
      <w:r w:rsidRPr="001647BA">
        <w:rPr>
          <w:lang w:val="es-ES"/>
        </w:rPr>
        <w:t xml:space="preserve">alumnado que hayan obtenido el título de Bachiller serán los siguientes: </w:t>
      </w:r>
    </w:p>
    <w:p w14:paraId="5150EB56" w14:textId="77777777" w:rsidR="00B0079F" w:rsidRPr="001647BA" w:rsidRDefault="00000000">
      <w:pPr>
        <w:rPr>
          <w:lang w:val="es-ES"/>
        </w:rPr>
      </w:pPr>
      <w:r w:rsidRPr="001647BA">
        <w:rPr>
          <w:lang w:val="es-ES"/>
        </w:rPr>
        <w:t xml:space="preserve">La calificación obtenida en la prueba que realicen los alumnos que quieran acceder a  </w:t>
      </w:r>
    </w:p>
    <w:p w14:paraId="28612DB1" w14:textId="77777777" w:rsidR="00B0079F" w:rsidRPr="001647BA" w:rsidRDefault="00000000">
      <w:pPr>
        <w:rPr>
          <w:lang w:val="es-ES"/>
        </w:rPr>
      </w:pPr>
      <w:r w:rsidRPr="001647BA">
        <w:rPr>
          <w:lang w:val="es-ES"/>
        </w:rPr>
        <w:t xml:space="preserve">la universidad a la que se refiere el artículo 36 bis de la Ley Orgánica 2/2006, de 3 de  </w:t>
      </w:r>
    </w:p>
    <w:p w14:paraId="3322B34C" w14:textId="77777777" w:rsidR="00B0079F" w:rsidRPr="001647BA" w:rsidRDefault="00000000">
      <w:pPr>
        <w:rPr>
          <w:lang w:val="es-ES"/>
        </w:rPr>
      </w:pPr>
      <w:r w:rsidRPr="001647BA">
        <w:rPr>
          <w:lang w:val="es-ES"/>
        </w:rPr>
        <w:t xml:space="preserve">mayo tras la redacción dada por la Ley Orgánica 8/2013, de 9 de diciembre, será la media  </w:t>
      </w:r>
    </w:p>
    <w:p w14:paraId="554535D6" w14:textId="77777777" w:rsidR="00B0079F" w:rsidRPr="001647BA" w:rsidRDefault="00000000">
      <w:pPr>
        <w:rPr>
          <w:lang w:val="es-ES"/>
        </w:rPr>
      </w:pPr>
      <w:r w:rsidRPr="001647BA">
        <w:rPr>
          <w:lang w:val="es-ES"/>
        </w:rPr>
        <w:t xml:space="preserve">aritmética de las calificaciones numéricas de cada una de las materias y, en su caso, de la  </w:t>
      </w:r>
    </w:p>
    <w:p w14:paraId="5B2F3AAB" w14:textId="77777777" w:rsidR="00B0079F" w:rsidRPr="001647BA" w:rsidRDefault="00000000">
      <w:pPr>
        <w:rPr>
          <w:lang w:val="es-ES"/>
        </w:rPr>
      </w:pPr>
      <w:r w:rsidRPr="001647BA">
        <w:rPr>
          <w:lang w:val="es-ES"/>
        </w:rPr>
        <w:t xml:space="preserve">materia Lengua Cooficial y Literatura, expresada en una escala de 0 a 10 con dos cifras  </w:t>
      </w:r>
    </w:p>
    <w:p w14:paraId="3DEA897D" w14:textId="77777777" w:rsidR="00B0079F" w:rsidRPr="001647BA" w:rsidRDefault="00000000">
      <w:pPr>
        <w:rPr>
          <w:lang w:val="es-ES"/>
        </w:rPr>
      </w:pPr>
      <w:r w:rsidRPr="001647BA">
        <w:rPr>
          <w:lang w:val="es-ES"/>
        </w:rPr>
        <w:t xml:space="preserve">decimales y redondeada a la centésima. Esta calificación deberá ser igual o superior a 4  </w:t>
      </w:r>
    </w:p>
    <w:p w14:paraId="69A9524E" w14:textId="77777777" w:rsidR="00B0079F" w:rsidRPr="001647BA" w:rsidRDefault="00000000">
      <w:pPr>
        <w:rPr>
          <w:lang w:val="es-ES"/>
        </w:rPr>
      </w:pPr>
      <w:r w:rsidRPr="001647BA">
        <w:rPr>
          <w:lang w:val="es-ES"/>
        </w:rPr>
        <w:t xml:space="preserve">puntos, para que pueda ser tenida en cuenta en el acceso a las enseñanzas universitarias  </w:t>
      </w:r>
    </w:p>
    <w:p w14:paraId="1FC768A2" w14:textId="77777777" w:rsidR="00B0079F" w:rsidRPr="001647BA" w:rsidRDefault="00000000">
      <w:pPr>
        <w:rPr>
          <w:lang w:val="es-ES"/>
        </w:rPr>
      </w:pPr>
      <w:r w:rsidRPr="001647BA">
        <w:rPr>
          <w:lang w:val="es-ES"/>
        </w:rPr>
        <w:t xml:space="preserve">oficiales de grado. </w:t>
      </w:r>
    </w:p>
    <w:p w14:paraId="4005D0B7" w14:textId="77777777" w:rsidR="00B0079F" w:rsidRPr="001647BA" w:rsidRDefault="00000000">
      <w:pPr>
        <w:rPr>
          <w:lang w:val="es-ES"/>
        </w:rPr>
      </w:pPr>
      <w:r w:rsidRPr="001647BA">
        <w:rPr>
          <w:lang w:val="es-ES"/>
        </w:rPr>
        <w:t xml:space="preserve">La calificación para el acceso a estudios universitarios de este alumnado se calculará  </w:t>
      </w:r>
    </w:p>
    <w:p w14:paraId="3A24C95C" w14:textId="77777777" w:rsidR="00B0079F" w:rsidRPr="001647BA" w:rsidRDefault="00000000">
      <w:pPr>
        <w:rPr>
          <w:lang w:val="es-ES"/>
        </w:rPr>
      </w:pPr>
      <w:r w:rsidRPr="001647BA">
        <w:rPr>
          <w:lang w:val="es-ES"/>
        </w:rPr>
        <w:t xml:space="preserve">ponderando un 40 por 100 la calificación de la prueba señalada en el párrafo anterior y un  </w:t>
      </w:r>
    </w:p>
    <w:p w14:paraId="304D8FD6" w14:textId="77777777" w:rsidR="00B0079F" w:rsidRPr="001647BA" w:rsidRDefault="00000000">
      <w:pPr>
        <w:rPr>
          <w:lang w:val="es-ES"/>
        </w:rPr>
      </w:pPr>
      <w:r w:rsidRPr="001647BA">
        <w:rPr>
          <w:lang w:val="es-ES"/>
        </w:rPr>
        <w:t xml:space="preserve">60 por 100 la calificación final de la etapa. Se entenderá que se reúnen los requisitos de  </w:t>
      </w:r>
    </w:p>
    <w:p w14:paraId="2A93CE2C" w14:textId="77777777" w:rsidR="00B0079F" w:rsidRPr="001647BA" w:rsidRDefault="00000000">
      <w:pPr>
        <w:rPr>
          <w:lang w:val="es-ES"/>
        </w:rPr>
      </w:pPr>
      <w:r w:rsidRPr="001647BA">
        <w:rPr>
          <w:lang w:val="es-ES"/>
        </w:rPr>
        <w:t xml:space="preserve">acceso cuando el resultado de esta ponderación sea igual o superior a cinco puntos. </w:t>
      </w:r>
    </w:p>
    <w:p w14:paraId="03594821" w14:textId="77777777" w:rsidR="00B0079F" w:rsidRPr="001647BA" w:rsidRDefault="00000000">
      <w:pPr>
        <w:rPr>
          <w:lang w:val="es-ES"/>
        </w:rPr>
      </w:pPr>
      <w:r w:rsidRPr="001647BA">
        <w:rPr>
          <w:lang w:val="es-ES"/>
        </w:rPr>
        <w:t xml:space="preserve">La calificación obtenida en cada una de las materias de modalidad de la prueba  </w:t>
      </w:r>
    </w:p>
    <w:p w14:paraId="1330BACF" w14:textId="77777777" w:rsidR="00B0079F" w:rsidRPr="001647BA" w:rsidRDefault="00000000">
      <w:pPr>
        <w:rPr>
          <w:lang w:val="es-ES"/>
        </w:rPr>
      </w:pPr>
      <w:r w:rsidRPr="001647BA">
        <w:rPr>
          <w:lang w:val="es-ES"/>
        </w:rPr>
        <w:t xml:space="preserve">señalada anteriormente podrá ser tenida en cuenta para la admisión a las enseñanzas  </w:t>
      </w:r>
    </w:p>
    <w:p w14:paraId="4F7B601B" w14:textId="77777777" w:rsidR="00B0079F" w:rsidRPr="001647BA" w:rsidRDefault="00000000">
      <w:pPr>
        <w:rPr>
          <w:lang w:val="es-ES"/>
        </w:rPr>
      </w:pPr>
      <w:r w:rsidRPr="001647BA">
        <w:rPr>
          <w:lang w:val="es-ES"/>
        </w:rPr>
        <w:t xml:space="preserve">universitarias oficiales de Grado cuando tenga lugar un procedimiento de concurrencia  </w:t>
      </w:r>
    </w:p>
    <w:p w14:paraId="4B22BB88" w14:textId="77777777" w:rsidR="00B0079F" w:rsidRPr="001647BA" w:rsidRDefault="00000000">
      <w:pPr>
        <w:rPr>
          <w:lang w:val="es-ES"/>
        </w:rPr>
      </w:pPr>
      <w:r w:rsidRPr="001647BA">
        <w:rPr>
          <w:lang w:val="es-ES"/>
        </w:rPr>
        <w:t xml:space="preserve">competitiva. </w:t>
      </w:r>
    </w:p>
    <w:p w14:paraId="0E813470" w14:textId="77777777" w:rsidR="00B0079F" w:rsidRPr="001647BA" w:rsidRDefault="00000000">
      <w:pPr>
        <w:rPr>
          <w:lang w:val="es-ES"/>
        </w:rPr>
      </w:pPr>
      <w:r w:rsidRPr="001647BA">
        <w:rPr>
          <w:lang w:val="es-ES"/>
        </w:rPr>
        <w:t xml:space="preserve">Las Administraciones educativas, en colaboración con las universidades, de acuerdo  </w:t>
      </w:r>
    </w:p>
    <w:p w14:paraId="0DC572F9" w14:textId="77777777" w:rsidR="00B0079F" w:rsidRPr="001647BA" w:rsidRDefault="00000000">
      <w:pPr>
        <w:rPr>
          <w:lang w:val="es-ES"/>
        </w:rPr>
      </w:pPr>
      <w:r w:rsidRPr="001647BA">
        <w:rPr>
          <w:lang w:val="es-ES"/>
        </w:rPr>
        <w:t xml:space="preserve">con sus competencias en materia de acceso a la universidad, asumirán las mismas  </w:t>
      </w:r>
    </w:p>
    <w:p w14:paraId="6AD87C77" w14:textId="77777777" w:rsidR="00B0079F" w:rsidRPr="001647BA" w:rsidRDefault="00000000">
      <w:pPr>
        <w:rPr>
          <w:lang w:val="es-ES"/>
        </w:rPr>
      </w:pPr>
      <w:r w:rsidRPr="001647BA">
        <w:rPr>
          <w:lang w:val="es-ES"/>
        </w:rPr>
        <w:t xml:space="preserve">funciones y responsabilidades que tenían en relación con las Pruebas de Acceso a la  </w:t>
      </w:r>
    </w:p>
    <w:p w14:paraId="0E2BE269" w14:textId="77777777" w:rsidR="00B0079F" w:rsidRPr="001647BA" w:rsidRDefault="00000000">
      <w:pPr>
        <w:rPr>
          <w:lang w:val="es-ES"/>
        </w:rPr>
      </w:pPr>
      <w:r w:rsidRPr="001647BA">
        <w:rPr>
          <w:lang w:val="es-ES"/>
        </w:rPr>
        <w:t xml:space="preserve">Universidad, organizarán la realización material de la prueba señalada en el párrafo  </w:t>
      </w:r>
    </w:p>
    <w:p w14:paraId="44998F51" w14:textId="77777777" w:rsidR="00B0079F" w:rsidRPr="001647BA" w:rsidRDefault="00000000">
      <w:pPr>
        <w:rPr>
          <w:lang w:val="es-ES"/>
        </w:rPr>
      </w:pPr>
      <w:r w:rsidRPr="001647BA">
        <w:rPr>
          <w:lang w:val="es-ES"/>
        </w:rPr>
        <w:t xml:space="preserve">anterior para el acceso a la universidad y garantizarán la adecuación de la misma al  </w:t>
      </w:r>
    </w:p>
    <w:p w14:paraId="521BE09B" w14:textId="77777777" w:rsidR="00B0079F" w:rsidRPr="001647BA" w:rsidRDefault="00000000">
      <w:pPr>
        <w:rPr>
          <w:lang w:val="es-ES"/>
        </w:rPr>
      </w:pPr>
      <w:r w:rsidRPr="001647BA">
        <w:rPr>
          <w:lang w:val="es-ES"/>
        </w:rPr>
        <w:t xml:space="preserve">currículo de bachillerato. No obstante, cada Administración educativa podrá delimitar el  </w:t>
      </w:r>
    </w:p>
    <w:p w14:paraId="12846D68" w14:textId="77777777" w:rsidR="00B0079F" w:rsidRPr="001647BA" w:rsidRDefault="00000000">
      <w:pPr>
        <w:rPr>
          <w:lang w:val="es-ES"/>
        </w:rPr>
      </w:pPr>
      <w:r w:rsidRPr="001647BA">
        <w:rPr>
          <w:lang w:val="es-ES"/>
        </w:rPr>
        <w:t xml:space="preserve">alcance de la colaboración de sus universidades en la realización de la prueba. Dicha  </w:t>
      </w:r>
    </w:p>
    <w:p w14:paraId="7D65F31D" w14:textId="77777777" w:rsidR="00B0079F" w:rsidRPr="001647BA" w:rsidRDefault="00000000">
      <w:pPr>
        <w:rPr>
          <w:lang w:val="es-ES"/>
        </w:rPr>
      </w:pPr>
      <w:r w:rsidRPr="001647BA">
        <w:rPr>
          <w:lang w:val="es-ES"/>
        </w:rPr>
        <w:t xml:space="preserve">evaluación tendrá validez para el acceso a las distintas titulaciones de las universidades  </w:t>
      </w:r>
    </w:p>
    <w:p w14:paraId="4B2C928D" w14:textId="77777777" w:rsidR="00B0079F" w:rsidRPr="001647BA" w:rsidRDefault="00000000">
      <w:pPr>
        <w:rPr>
          <w:lang w:val="es-ES"/>
        </w:rPr>
      </w:pPr>
      <w:r w:rsidRPr="001647BA">
        <w:rPr>
          <w:lang w:val="es-ES"/>
        </w:rPr>
        <w:t xml:space="preserve">españolas. </w:t>
      </w:r>
    </w:p>
    <w:p w14:paraId="07FEFE2C" w14:textId="77777777" w:rsidR="00B0079F" w:rsidRPr="001647BA" w:rsidRDefault="00000000">
      <w:pPr>
        <w:rPr>
          <w:lang w:val="es-ES"/>
        </w:rPr>
      </w:pPr>
      <w:r w:rsidRPr="001647BA">
        <w:rPr>
          <w:lang w:val="es-ES"/>
        </w:rPr>
        <w:t xml:space="preserve">b) Podrá acceder a la universidad sin necesidad de realizar las pruebas finales  </w:t>
      </w:r>
    </w:p>
    <w:p w14:paraId="5C699462" w14:textId="77777777" w:rsidR="00B0079F" w:rsidRPr="001647BA" w:rsidRDefault="00000000">
      <w:pPr>
        <w:rPr>
          <w:lang w:val="es-ES"/>
        </w:rPr>
      </w:pPr>
      <w:r w:rsidRPr="001647BA">
        <w:rPr>
          <w:lang w:val="es-ES"/>
        </w:rPr>
        <w:t xml:space="preserve">reguladas en el apartado tres de la disposición transitoria primera el alumnado al que se  </w:t>
      </w:r>
    </w:p>
    <w:p w14:paraId="596E487E" w14:textId="77777777" w:rsidR="00B0079F" w:rsidRPr="001647BA" w:rsidRDefault="00000000">
      <w:pPr>
        <w:rPr>
          <w:lang w:val="es-ES"/>
        </w:rPr>
      </w:pPr>
      <w:r w:rsidRPr="001647BA">
        <w:rPr>
          <w:lang w:val="es-ES"/>
        </w:rPr>
        <w:t xml:space="preserve">refiere la disposición adicional trigésima tercera. </w:t>
      </w:r>
    </w:p>
    <w:p w14:paraId="76E00241" w14:textId="77777777" w:rsidR="00B0079F" w:rsidRPr="001647BA" w:rsidRDefault="00000000">
      <w:pPr>
        <w:rPr>
          <w:lang w:val="es-ES"/>
        </w:rPr>
      </w:pPr>
      <w:r w:rsidRPr="001647BA">
        <w:rPr>
          <w:lang w:val="es-ES"/>
        </w:rPr>
        <w:t>Verificable en https://www.boe.es</w:t>
      </w:r>
    </w:p>
    <w:p w14:paraId="0AC37AD1" w14:textId="77777777" w:rsidR="00B0079F" w:rsidRPr="001647BA" w:rsidRDefault="00000000">
      <w:pPr>
        <w:rPr>
          <w:lang w:val="es-ES"/>
        </w:rPr>
      </w:pPr>
      <w:r w:rsidRPr="001647BA">
        <w:rPr>
          <w:lang w:val="es-ES"/>
        </w:rPr>
        <w:t xml:space="preserve">Disposición transitoria segunda bis. Estándares de aprendizaje evaluables. </w:t>
      </w:r>
    </w:p>
    <w:p w14:paraId="084B5981" w14:textId="77777777" w:rsidR="00B0079F" w:rsidRPr="001647BA" w:rsidRDefault="00000000">
      <w:pPr>
        <w:rPr>
          <w:lang w:val="es-ES"/>
        </w:rPr>
      </w:pPr>
      <w:r w:rsidRPr="001647BA">
        <w:rPr>
          <w:lang w:val="es-ES"/>
        </w:rPr>
        <w:t xml:space="preserve">cve: BOE-A-2020-17264 </w:t>
      </w:r>
    </w:p>
    <w:p w14:paraId="4DB55878" w14:textId="77777777" w:rsidR="00B0079F" w:rsidRPr="001647BA" w:rsidRDefault="00000000">
      <w:pPr>
        <w:rPr>
          <w:lang w:val="es-ES"/>
        </w:rPr>
      </w:pPr>
      <w:r w:rsidRPr="001647BA">
        <w:rPr>
          <w:lang w:val="es-ES"/>
        </w:rPr>
        <w:t xml:space="preserve">Hasta la implantación de las modificaciones introducidas en esta Ley relativas al  currículo, la organización y objetivos de educación primaria, educación secundaria  obligatoria y bachillerato, los estándares de aprendizaje evaluables, a los que se refiere el  artículo 6 bis, tras la redacción de la Ley Orgánica 8/2013, de 9 de diciembre, para la  mejora de la calidad educativa, tendrán carácter orientativo. </w:t>
      </w:r>
    </w:p>
    <w:p w14:paraId="410FCCAF" w14:textId="77777777" w:rsidR="00B0079F" w:rsidRPr="001647BA" w:rsidRDefault="00000000">
      <w:pPr>
        <w:rPr>
          <w:lang w:val="es-ES"/>
        </w:rPr>
      </w:pPr>
      <w:r w:rsidRPr="001647BA">
        <w:rPr>
          <w:lang w:val="es-ES"/>
        </w:rPr>
        <w:t xml:space="preserve">BOLETÍN OFICIAL DEL ESTADO Núm. 340 Miércoles 30 de diciembre de 2020 Sec. I. Pág. 122946 </w:t>
      </w:r>
    </w:p>
    <w:p w14:paraId="162C2E4B" w14:textId="77777777" w:rsidR="00B0079F" w:rsidRPr="001647BA" w:rsidRDefault="00000000">
      <w:pPr>
        <w:rPr>
          <w:lang w:val="es-ES"/>
        </w:rPr>
      </w:pPr>
      <w:r w:rsidRPr="001647BA">
        <w:rPr>
          <w:lang w:val="es-ES"/>
        </w:rPr>
        <w:t xml:space="preserve">Disposición transitoria tercera. Obtención del título de Educación Secundaria  </w:t>
      </w:r>
    </w:p>
    <w:p w14:paraId="37F8A91F" w14:textId="77777777" w:rsidR="00B0079F" w:rsidRPr="001647BA" w:rsidRDefault="00000000">
      <w:pPr>
        <w:rPr>
          <w:lang w:val="es-ES"/>
        </w:rPr>
      </w:pPr>
      <w:r w:rsidRPr="001647BA">
        <w:rPr>
          <w:lang w:val="es-ES"/>
        </w:rPr>
        <w:t xml:space="preserve">Obligatoria al superar la Formación Profesional Básica. </w:t>
      </w:r>
    </w:p>
    <w:p w14:paraId="597CD4BD" w14:textId="77777777" w:rsidR="00B0079F" w:rsidRPr="001647BA" w:rsidRDefault="00000000">
      <w:pPr>
        <w:rPr>
          <w:lang w:val="es-ES"/>
        </w:rPr>
      </w:pPr>
      <w:r w:rsidRPr="001647BA">
        <w:rPr>
          <w:lang w:val="es-ES"/>
        </w:rPr>
        <w:t xml:space="preserve">Hasta la implantación de las modificaciones introducidas en esta Ley relativas a la  </w:t>
      </w:r>
    </w:p>
    <w:p w14:paraId="24FA45A2" w14:textId="77777777" w:rsidR="00B0079F" w:rsidRPr="001647BA" w:rsidRDefault="00000000">
      <w:pPr>
        <w:rPr>
          <w:lang w:val="es-ES"/>
        </w:rPr>
      </w:pPr>
      <w:r w:rsidRPr="001647BA">
        <w:rPr>
          <w:lang w:val="es-ES"/>
        </w:rPr>
        <w:t xml:space="preserve">evaluación y titulación de los ciclos formativos básicos el alumnado que obtenga el título  </w:t>
      </w:r>
    </w:p>
    <w:p w14:paraId="304E0BB4" w14:textId="77777777" w:rsidR="00B0079F" w:rsidRPr="001647BA" w:rsidRDefault="00000000">
      <w:pPr>
        <w:rPr>
          <w:lang w:val="es-ES"/>
        </w:rPr>
      </w:pPr>
      <w:r w:rsidRPr="001647BA">
        <w:rPr>
          <w:lang w:val="es-ES"/>
        </w:rPr>
        <w:t xml:space="preserve">Profesional Básico podrá lograr el título de Graduado o Graduada en Educación  </w:t>
      </w:r>
    </w:p>
    <w:p w14:paraId="3D23C68B" w14:textId="77777777" w:rsidR="00B0079F" w:rsidRPr="001647BA" w:rsidRDefault="00000000">
      <w:pPr>
        <w:rPr>
          <w:lang w:val="es-ES"/>
        </w:rPr>
      </w:pPr>
      <w:r w:rsidRPr="001647BA">
        <w:rPr>
          <w:lang w:val="es-ES"/>
        </w:rPr>
        <w:t xml:space="preserve">Secundaria Obligatoria, siempre que haya superado las enseñanzas de los bloques y  </w:t>
      </w:r>
    </w:p>
    <w:p w14:paraId="20848748" w14:textId="77777777" w:rsidR="00B0079F" w:rsidRPr="001647BA" w:rsidRDefault="00000000">
      <w:pPr>
        <w:rPr>
          <w:lang w:val="es-ES"/>
        </w:rPr>
      </w:pPr>
      <w:r w:rsidRPr="001647BA">
        <w:rPr>
          <w:lang w:val="es-ES"/>
        </w:rPr>
        <w:t xml:space="preserve">módulos en los que están organizados estos ciclos y el equipo docente considere que se  </w:t>
      </w:r>
    </w:p>
    <w:p w14:paraId="1746A542" w14:textId="77777777" w:rsidR="00B0079F" w:rsidRPr="001647BA" w:rsidRDefault="00000000">
      <w:pPr>
        <w:rPr>
          <w:lang w:val="es-ES"/>
        </w:rPr>
      </w:pPr>
      <w:r w:rsidRPr="001647BA">
        <w:rPr>
          <w:lang w:val="es-ES"/>
        </w:rPr>
        <w:t xml:space="preserve">han alcanzado los objetivos de educación secundaria obligatoria y adquirido las  </w:t>
      </w:r>
    </w:p>
    <w:p w14:paraId="0C3E8F20" w14:textId="77777777" w:rsidR="00B0079F" w:rsidRPr="001647BA" w:rsidRDefault="00000000">
      <w:pPr>
        <w:rPr>
          <w:lang w:val="es-ES"/>
        </w:rPr>
      </w:pPr>
      <w:r w:rsidRPr="001647BA">
        <w:rPr>
          <w:lang w:val="es-ES"/>
        </w:rPr>
        <w:t xml:space="preserve">competencias correspondientes. </w:t>
      </w:r>
    </w:p>
    <w:p w14:paraId="5705704D" w14:textId="77777777" w:rsidR="00B0079F" w:rsidRPr="001647BA" w:rsidRDefault="00000000">
      <w:pPr>
        <w:rPr>
          <w:lang w:val="es-ES"/>
        </w:rPr>
      </w:pPr>
      <w:r w:rsidRPr="001647BA">
        <w:rPr>
          <w:lang w:val="es-ES"/>
        </w:rPr>
        <w:t xml:space="preserve">Disposición transitoria cuarta. Adaptación de los centros. </w:t>
      </w:r>
    </w:p>
    <w:p w14:paraId="06B2243A" w14:textId="77777777" w:rsidR="00B0079F" w:rsidRPr="001647BA" w:rsidRDefault="00000000">
      <w:pPr>
        <w:rPr>
          <w:lang w:val="es-ES"/>
        </w:rPr>
      </w:pPr>
      <w:r w:rsidRPr="001647BA">
        <w:rPr>
          <w:lang w:val="es-ES"/>
        </w:rPr>
        <w:t xml:space="preserve">Los centros que atiendan de manera regular a niños y niñas menores de tres años y  </w:t>
      </w:r>
    </w:p>
    <w:p w14:paraId="7B2467E9" w14:textId="77777777" w:rsidR="00B0079F" w:rsidRPr="001647BA" w:rsidRDefault="00000000">
      <w:pPr>
        <w:rPr>
          <w:lang w:val="es-ES"/>
        </w:rPr>
      </w:pPr>
      <w:r w:rsidRPr="001647BA">
        <w:rPr>
          <w:lang w:val="es-ES"/>
        </w:rPr>
        <w:t xml:space="preserve">que a la entrada en vigor de esta Ley no estén autorizados como centros de educación  </w:t>
      </w:r>
    </w:p>
    <w:p w14:paraId="3EB3413E" w14:textId="77777777" w:rsidR="00B0079F" w:rsidRPr="001647BA" w:rsidRDefault="00000000">
      <w:pPr>
        <w:rPr>
          <w:lang w:val="es-ES"/>
        </w:rPr>
      </w:pPr>
      <w:r w:rsidRPr="001647BA">
        <w:rPr>
          <w:lang w:val="es-ES"/>
        </w:rPr>
        <w:t xml:space="preserve">infantil, dispondrán para adaptarse a los requisitos mínimos previstos en el artículo 14.7  </w:t>
      </w:r>
    </w:p>
    <w:p w14:paraId="7DDABB11" w14:textId="77777777" w:rsidR="00B0079F" w:rsidRPr="001647BA" w:rsidRDefault="00000000">
      <w:pPr>
        <w:rPr>
          <w:lang w:val="es-ES"/>
        </w:rPr>
      </w:pPr>
      <w:r w:rsidRPr="001647BA">
        <w:rPr>
          <w:lang w:val="es-ES"/>
        </w:rPr>
        <w:t xml:space="preserve">del plazo máximo que se establezca. </w:t>
      </w:r>
    </w:p>
    <w:p w14:paraId="4B476952" w14:textId="77777777" w:rsidR="00B0079F" w:rsidRPr="001647BA" w:rsidRDefault="00000000">
      <w:pPr>
        <w:rPr>
          <w:lang w:val="es-ES"/>
        </w:rPr>
      </w:pPr>
      <w:r w:rsidRPr="001647BA">
        <w:rPr>
          <w:lang w:val="es-ES"/>
        </w:rPr>
        <w:t xml:space="preserve">Disposición transitoria quinta. Aplicación de las normas reglamentarias. </w:t>
      </w:r>
    </w:p>
    <w:p w14:paraId="0DA0493B" w14:textId="77777777" w:rsidR="00B0079F" w:rsidRPr="001647BA" w:rsidRDefault="00000000">
      <w:pPr>
        <w:rPr>
          <w:lang w:val="es-ES"/>
        </w:rPr>
      </w:pPr>
      <w:r w:rsidRPr="001647BA">
        <w:rPr>
          <w:lang w:val="es-ES"/>
        </w:rPr>
        <w:t xml:space="preserve">En las materias cuya regulación remite la presente Ley a ulteriores disposiciones  </w:t>
      </w:r>
    </w:p>
    <w:p w14:paraId="59261920" w14:textId="77777777" w:rsidR="00B0079F" w:rsidRPr="001647BA" w:rsidRDefault="00000000">
      <w:pPr>
        <w:rPr>
          <w:lang w:val="es-ES"/>
        </w:rPr>
      </w:pPr>
      <w:r w:rsidRPr="001647BA">
        <w:rPr>
          <w:lang w:val="es-ES"/>
        </w:rPr>
        <w:t xml:space="preserve">reglamentarias, y en tanto estas no sean dictadas, serán de aplicación en cada caso las  </w:t>
      </w:r>
    </w:p>
    <w:p w14:paraId="259EBF69" w14:textId="77777777" w:rsidR="00B0079F" w:rsidRPr="001647BA" w:rsidRDefault="00000000">
      <w:pPr>
        <w:rPr>
          <w:lang w:val="es-ES"/>
        </w:rPr>
      </w:pPr>
      <w:r w:rsidRPr="001647BA">
        <w:rPr>
          <w:lang w:val="es-ES"/>
        </w:rPr>
        <w:t xml:space="preserve">normas de este rango hasta ahora vigentes. </w:t>
      </w:r>
    </w:p>
    <w:p w14:paraId="5621F05E" w14:textId="77777777" w:rsidR="00B0079F" w:rsidRPr="001647BA" w:rsidRDefault="00000000">
      <w:pPr>
        <w:rPr>
          <w:lang w:val="es-ES"/>
        </w:rPr>
      </w:pPr>
      <w:r w:rsidRPr="001647BA">
        <w:rPr>
          <w:lang w:val="es-ES"/>
        </w:rPr>
        <w:t xml:space="preserve">Disposición derogatoria única. Derogación normativa </w:t>
      </w:r>
    </w:p>
    <w:p w14:paraId="6F0F1C17" w14:textId="77777777" w:rsidR="00B0079F" w:rsidRPr="001647BA" w:rsidRDefault="00000000">
      <w:pPr>
        <w:rPr>
          <w:lang w:val="es-ES"/>
        </w:rPr>
      </w:pPr>
      <w:r w:rsidRPr="001647BA">
        <w:rPr>
          <w:lang w:val="es-ES"/>
        </w:rPr>
        <w:t xml:space="preserve">1. Queda derogada la Ley Orgánica 8/2013, de 9 de diciembre para la mejora de la  </w:t>
      </w:r>
    </w:p>
    <w:p w14:paraId="31B5854F" w14:textId="77777777" w:rsidR="00B0079F" w:rsidRPr="001647BA" w:rsidRDefault="00000000">
      <w:pPr>
        <w:rPr>
          <w:lang w:val="es-ES"/>
        </w:rPr>
      </w:pPr>
      <w:r w:rsidRPr="001647BA">
        <w:rPr>
          <w:lang w:val="es-ES"/>
        </w:rPr>
        <w:t xml:space="preserve">calidad educativa. </w:t>
      </w:r>
    </w:p>
    <w:p w14:paraId="1BC7F15B" w14:textId="77777777" w:rsidR="00B0079F" w:rsidRPr="001647BA" w:rsidRDefault="00000000">
      <w:pPr>
        <w:rPr>
          <w:lang w:val="es-ES"/>
        </w:rPr>
      </w:pPr>
      <w:r w:rsidRPr="001647BA">
        <w:rPr>
          <w:lang w:val="es-ES"/>
        </w:rPr>
        <w:t xml:space="preserve">2. Queda derogado el Real Decreto-Ley 5/2016, de 9 de diciembre, de medidas  </w:t>
      </w:r>
    </w:p>
    <w:p w14:paraId="6082F8BD" w14:textId="77777777" w:rsidR="00B0079F" w:rsidRPr="001647BA" w:rsidRDefault="00000000">
      <w:pPr>
        <w:rPr>
          <w:lang w:val="es-ES"/>
        </w:rPr>
      </w:pPr>
      <w:r w:rsidRPr="001647BA">
        <w:rPr>
          <w:lang w:val="es-ES"/>
        </w:rPr>
        <w:t xml:space="preserve">urgentes para la ampliación del calendario de implantación de la Ley Orgánica 8/2013, de  </w:t>
      </w:r>
    </w:p>
    <w:p w14:paraId="1B8D4BD8" w14:textId="77777777" w:rsidR="00B0079F" w:rsidRPr="001647BA" w:rsidRDefault="00000000">
      <w:pPr>
        <w:rPr>
          <w:lang w:val="es-ES"/>
        </w:rPr>
      </w:pPr>
      <w:r w:rsidRPr="001647BA">
        <w:rPr>
          <w:lang w:val="es-ES"/>
        </w:rPr>
        <w:t xml:space="preserve">9 de diciembre, para la mejora de la calidad educativa. </w:t>
      </w:r>
    </w:p>
    <w:p w14:paraId="16A36780" w14:textId="77777777" w:rsidR="00B0079F" w:rsidRPr="001647BA" w:rsidRDefault="00000000">
      <w:pPr>
        <w:rPr>
          <w:lang w:val="es-ES"/>
        </w:rPr>
      </w:pPr>
      <w:r w:rsidRPr="001647BA">
        <w:rPr>
          <w:lang w:val="es-ES"/>
        </w:rPr>
        <w:t xml:space="preserve">3. Asimismo, quedan derogadas cuantas disposiciones de igual o inferior rango se  </w:t>
      </w:r>
    </w:p>
    <w:p w14:paraId="15C65EA9" w14:textId="77777777" w:rsidR="00B0079F" w:rsidRPr="001647BA" w:rsidRDefault="00000000">
      <w:pPr>
        <w:rPr>
          <w:lang w:val="es-ES"/>
        </w:rPr>
      </w:pPr>
      <w:r w:rsidRPr="001647BA">
        <w:rPr>
          <w:lang w:val="es-ES"/>
        </w:rPr>
        <w:t xml:space="preserve">opongan a lo dispuesto en la presente Ley. </w:t>
      </w:r>
    </w:p>
    <w:p w14:paraId="762A45F8" w14:textId="77777777" w:rsidR="00B0079F" w:rsidRPr="001647BA" w:rsidRDefault="00000000">
      <w:pPr>
        <w:rPr>
          <w:lang w:val="es-ES"/>
        </w:rPr>
      </w:pPr>
      <w:r w:rsidRPr="001647BA">
        <w:rPr>
          <w:lang w:val="es-ES"/>
        </w:rPr>
        <w:t xml:space="preserve">Disposición final primera. Modificación de la Ley Orgánica 8/1985, de 3 de julio,  </w:t>
      </w:r>
    </w:p>
    <w:p w14:paraId="4ECB2D5C" w14:textId="77777777" w:rsidR="00B0079F" w:rsidRPr="001647BA" w:rsidRDefault="00000000">
      <w:pPr>
        <w:rPr>
          <w:lang w:val="es-ES"/>
        </w:rPr>
      </w:pPr>
      <w:r w:rsidRPr="001647BA">
        <w:rPr>
          <w:lang w:val="es-ES"/>
        </w:rPr>
        <w:t xml:space="preserve">reguladora del Derecho a la Educación. </w:t>
      </w:r>
    </w:p>
    <w:p w14:paraId="6397FC69" w14:textId="77777777" w:rsidR="00B0079F" w:rsidRPr="001647BA" w:rsidRDefault="00000000">
      <w:pPr>
        <w:rPr>
          <w:lang w:val="es-ES"/>
        </w:rPr>
      </w:pPr>
      <w:r w:rsidRPr="001647BA">
        <w:rPr>
          <w:lang w:val="es-ES"/>
        </w:rPr>
        <w:t xml:space="preserve">Se modifican los siguientes artículos y disposiciones de la Ley Orgánica 8/1985, de 3  </w:t>
      </w:r>
    </w:p>
    <w:p w14:paraId="58BB27C0" w14:textId="77777777" w:rsidR="00B0079F" w:rsidRPr="001647BA" w:rsidRDefault="00000000">
      <w:pPr>
        <w:rPr>
          <w:lang w:val="es-ES"/>
        </w:rPr>
      </w:pPr>
      <w:r w:rsidRPr="001647BA">
        <w:rPr>
          <w:lang w:val="es-ES"/>
        </w:rPr>
        <w:t xml:space="preserve">de julio, reguladora del Derecho a la Educación, quedando redactado de la siguiente  </w:t>
      </w:r>
    </w:p>
    <w:p w14:paraId="1EF0E843" w14:textId="77777777" w:rsidR="00B0079F" w:rsidRPr="001647BA" w:rsidRDefault="00000000">
      <w:pPr>
        <w:rPr>
          <w:lang w:val="es-ES"/>
        </w:rPr>
      </w:pPr>
      <w:r w:rsidRPr="001647BA">
        <w:rPr>
          <w:lang w:val="es-ES"/>
        </w:rPr>
        <w:t xml:space="preserve">manera: </w:t>
      </w:r>
    </w:p>
    <w:p w14:paraId="1B0B2151" w14:textId="77777777" w:rsidR="00B0079F" w:rsidRPr="001647BA" w:rsidRDefault="00000000">
      <w:pPr>
        <w:rPr>
          <w:lang w:val="es-ES"/>
        </w:rPr>
      </w:pPr>
      <w:r w:rsidRPr="001647BA">
        <w:rPr>
          <w:lang w:val="es-ES"/>
        </w:rPr>
        <w:t xml:space="preserve">Uno. Artículo cuarto. </w:t>
      </w:r>
    </w:p>
    <w:p w14:paraId="1509E523" w14:textId="77777777" w:rsidR="00B0079F" w:rsidRPr="001647BA" w:rsidRDefault="00000000">
      <w:pPr>
        <w:rPr>
          <w:lang w:val="es-ES"/>
        </w:rPr>
      </w:pPr>
      <w:r w:rsidRPr="001647BA">
        <w:rPr>
          <w:lang w:val="es-ES"/>
        </w:rPr>
        <w:t xml:space="preserve">«1. Los padres, madres o tutores, en relación con la educación de sus hijos e  </w:t>
      </w:r>
    </w:p>
    <w:p w14:paraId="37A838D8" w14:textId="77777777" w:rsidR="00B0079F" w:rsidRPr="001647BA" w:rsidRDefault="00000000">
      <w:pPr>
        <w:rPr>
          <w:lang w:val="es-ES"/>
        </w:rPr>
      </w:pPr>
      <w:r w:rsidRPr="001647BA">
        <w:rPr>
          <w:lang w:val="es-ES"/>
        </w:rPr>
        <w:t xml:space="preserve">hijas o pupilos y pupilas, tienen los siguientes derechos: </w:t>
      </w:r>
    </w:p>
    <w:p w14:paraId="4B999B19" w14:textId="77777777" w:rsidR="00B0079F" w:rsidRPr="001647BA" w:rsidRDefault="00000000">
      <w:pPr>
        <w:rPr>
          <w:lang w:val="es-ES"/>
        </w:rPr>
      </w:pPr>
      <w:r w:rsidRPr="001647BA">
        <w:rPr>
          <w:lang w:val="es-ES"/>
        </w:rPr>
        <w:t xml:space="preserve">a) A que reciban una educación, con la máxima garantía de calidad, conforme  </w:t>
      </w:r>
    </w:p>
    <w:p w14:paraId="5EDFE5BF" w14:textId="77777777" w:rsidR="00B0079F" w:rsidRPr="001647BA" w:rsidRDefault="00000000">
      <w:pPr>
        <w:rPr>
          <w:lang w:val="es-ES"/>
        </w:rPr>
      </w:pPr>
      <w:r w:rsidRPr="001647BA">
        <w:rPr>
          <w:lang w:val="es-ES"/>
        </w:rPr>
        <w:t xml:space="preserve">con los fines establecidos en la Constitución, en el correspondiente Estatuto de  </w:t>
      </w:r>
    </w:p>
    <w:p w14:paraId="4E7DBE28" w14:textId="77777777" w:rsidR="00B0079F" w:rsidRPr="001647BA" w:rsidRDefault="00000000">
      <w:pPr>
        <w:rPr>
          <w:lang w:val="es-ES"/>
        </w:rPr>
      </w:pPr>
      <w:r w:rsidRPr="001647BA">
        <w:rPr>
          <w:lang w:val="es-ES"/>
        </w:rPr>
        <w:t xml:space="preserve">Autonomía y en las leyes educativas. </w:t>
      </w:r>
    </w:p>
    <w:p w14:paraId="48F4E257" w14:textId="77777777" w:rsidR="00B0079F" w:rsidRPr="001647BA" w:rsidRDefault="00000000">
      <w:pPr>
        <w:rPr>
          <w:lang w:val="es-ES"/>
        </w:rPr>
      </w:pPr>
      <w:r w:rsidRPr="001647BA">
        <w:rPr>
          <w:lang w:val="es-ES"/>
        </w:rPr>
        <w:t xml:space="preserve">b) A escoger centro docente tanto público como distinto de los creados por los  </w:t>
      </w:r>
    </w:p>
    <w:p w14:paraId="759C0D54" w14:textId="77777777" w:rsidR="00B0079F" w:rsidRPr="001647BA" w:rsidRDefault="00000000">
      <w:pPr>
        <w:rPr>
          <w:lang w:val="es-ES"/>
        </w:rPr>
      </w:pPr>
      <w:r w:rsidRPr="001647BA">
        <w:rPr>
          <w:lang w:val="es-ES"/>
        </w:rPr>
        <w:t>Verificable en https://www.boe.es</w:t>
      </w:r>
    </w:p>
    <w:p w14:paraId="7EB834AA" w14:textId="77777777" w:rsidR="00B0079F" w:rsidRPr="001647BA" w:rsidRDefault="00000000">
      <w:pPr>
        <w:rPr>
          <w:lang w:val="es-ES"/>
        </w:rPr>
      </w:pPr>
      <w:r w:rsidRPr="001647BA">
        <w:rPr>
          <w:lang w:val="es-ES"/>
        </w:rPr>
        <w:t xml:space="preserve">poderes públicos. </w:t>
      </w:r>
    </w:p>
    <w:p w14:paraId="7BC96659" w14:textId="77777777" w:rsidR="00B0079F" w:rsidRPr="001647BA" w:rsidRDefault="00000000">
      <w:pPr>
        <w:rPr>
          <w:lang w:val="es-ES"/>
        </w:rPr>
      </w:pPr>
      <w:r w:rsidRPr="001647BA">
        <w:rPr>
          <w:lang w:val="es-ES"/>
        </w:rPr>
        <w:t xml:space="preserve">c) A que reciban la formación religiosa y moral que esté de acuerdo con sus  cve: BOE-A-2020-17264 </w:t>
      </w:r>
    </w:p>
    <w:p w14:paraId="786869A0" w14:textId="77777777" w:rsidR="00B0079F" w:rsidRPr="001647BA" w:rsidRDefault="00000000">
      <w:pPr>
        <w:rPr>
          <w:lang w:val="es-ES"/>
        </w:rPr>
      </w:pPr>
      <w:r w:rsidRPr="001647BA">
        <w:rPr>
          <w:lang w:val="es-ES"/>
        </w:rPr>
        <w:t xml:space="preserve">propias convicciones. </w:t>
      </w:r>
    </w:p>
    <w:p w14:paraId="58A924B9" w14:textId="77777777" w:rsidR="00B0079F" w:rsidRPr="001647BA" w:rsidRDefault="00000000">
      <w:pPr>
        <w:rPr>
          <w:lang w:val="es-ES"/>
        </w:rPr>
      </w:pPr>
      <w:r w:rsidRPr="001647BA">
        <w:rPr>
          <w:lang w:val="es-ES"/>
        </w:rPr>
        <w:t xml:space="preserve">d) A estar informados sobre el progreso del aprendizaje e integración socio educativa de sus hijos e hijas. </w:t>
      </w:r>
    </w:p>
    <w:p w14:paraId="6BF2A1F3" w14:textId="77777777" w:rsidR="00B0079F" w:rsidRPr="001647BA" w:rsidRDefault="00000000">
      <w:pPr>
        <w:rPr>
          <w:lang w:val="es-ES"/>
        </w:rPr>
      </w:pPr>
      <w:r w:rsidRPr="001647BA">
        <w:rPr>
          <w:lang w:val="es-ES"/>
        </w:rPr>
        <w:t xml:space="preserve">e) A participar en el proceso de enseñanza y aprendizaje de sus hijos e hijas. f) A participar en la organización, funcionamiento, gobierno y evaluación del  centro educativo, en los términos establecidos en las leyes. </w:t>
      </w:r>
    </w:p>
    <w:p w14:paraId="563BD1D3" w14:textId="77777777" w:rsidR="00B0079F" w:rsidRPr="001647BA" w:rsidRDefault="00000000">
      <w:pPr>
        <w:rPr>
          <w:lang w:val="es-ES"/>
        </w:rPr>
      </w:pPr>
      <w:r w:rsidRPr="001647BA">
        <w:rPr>
          <w:lang w:val="es-ES"/>
        </w:rPr>
        <w:t xml:space="preserve">BOLETÍN OFICIAL DEL ESTADO Núm. 340 Miércoles 30 de diciembre de 2020 Sec. I. Pág. 122947 </w:t>
      </w:r>
    </w:p>
    <w:p w14:paraId="4FED70E1" w14:textId="77777777" w:rsidR="00B0079F" w:rsidRPr="001647BA" w:rsidRDefault="00000000">
      <w:pPr>
        <w:rPr>
          <w:lang w:val="es-ES"/>
        </w:rPr>
      </w:pPr>
      <w:r w:rsidRPr="001647BA">
        <w:rPr>
          <w:lang w:val="es-ES"/>
        </w:rPr>
        <w:t xml:space="preserve">g) A ser oídos en aquellas decisiones que afecten a la orientación académica  </w:t>
      </w:r>
    </w:p>
    <w:p w14:paraId="631050C9" w14:textId="77777777" w:rsidR="00B0079F" w:rsidRPr="001647BA" w:rsidRDefault="00000000">
      <w:pPr>
        <w:rPr>
          <w:lang w:val="es-ES"/>
        </w:rPr>
      </w:pPr>
      <w:r w:rsidRPr="001647BA">
        <w:rPr>
          <w:lang w:val="es-ES"/>
        </w:rPr>
        <w:t xml:space="preserve">y profesional de sus hijos e hijas. </w:t>
      </w:r>
    </w:p>
    <w:p w14:paraId="03F82230" w14:textId="77777777" w:rsidR="00B0079F" w:rsidRPr="001647BA" w:rsidRDefault="00000000">
      <w:pPr>
        <w:rPr>
          <w:lang w:val="es-ES"/>
        </w:rPr>
      </w:pPr>
      <w:r w:rsidRPr="001647BA">
        <w:rPr>
          <w:lang w:val="es-ES"/>
        </w:rPr>
        <w:t xml:space="preserve">2. Asimismo, como primeros responsables de la educación de sus hijos e hijas  </w:t>
      </w:r>
    </w:p>
    <w:p w14:paraId="614445E1" w14:textId="77777777" w:rsidR="00B0079F" w:rsidRPr="001647BA" w:rsidRDefault="00000000">
      <w:pPr>
        <w:rPr>
          <w:lang w:val="es-ES"/>
        </w:rPr>
      </w:pPr>
      <w:r w:rsidRPr="001647BA">
        <w:rPr>
          <w:lang w:val="es-ES"/>
        </w:rPr>
        <w:t xml:space="preserve">o pupilos y pupilas, les corresponde: </w:t>
      </w:r>
    </w:p>
    <w:p w14:paraId="1339BCA8" w14:textId="77777777" w:rsidR="00B0079F" w:rsidRPr="001647BA" w:rsidRDefault="00000000">
      <w:pPr>
        <w:rPr>
          <w:lang w:val="es-ES"/>
        </w:rPr>
      </w:pPr>
      <w:r w:rsidRPr="001647BA">
        <w:rPr>
          <w:lang w:val="es-ES"/>
        </w:rPr>
        <w:t xml:space="preserve">a) Adoptar las medidas necesarias, o solicitar la ayuda correspondiente en  </w:t>
      </w:r>
    </w:p>
    <w:p w14:paraId="29072C6F" w14:textId="77777777" w:rsidR="00B0079F" w:rsidRPr="001647BA" w:rsidRDefault="00000000">
      <w:pPr>
        <w:rPr>
          <w:lang w:val="es-ES"/>
        </w:rPr>
      </w:pPr>
      <w:r w:rsidRPr="001647BA">
        <w:rPr>
          <w:lang w:val="es-ES"/>
        </w:rPr>
        <w:t xml:space="preserve">caso de dificultad, para que sus hijos e hijas o pupilos y pupilas cursen las  </w:t>
      </w:r>
    </w:p>
    <w:p w14:paraId="13406908" w14:textId="77777777" w:rsidR="00B0079F" w:rsidRPr="001647BA" w:rsidRDefault="00000000">
      <w:pPr>
        <w:rPr>
          <w:lang w:val="es-ES"/>
        </w:rPr>
      </w:pPr>
      <w:r w:rsidRPr="001647BA">
        <w:rPr>
          <w:lang w:val="es-ES"/>
        </w:rPr>
        <w:t xml:space="preserve">enseñanzas obligatorias y asistan regularmente a clase. </w:t>
      </w:r>
    </w:p>
    <w:p w14:paraId="290A0F0E" w14:textId="77777777" w:rsidR="00B0079F" w:rsidRPr="001647BA" w:rsidRDefault="00000000">
      <w:pPr>
        <w:rPr>
          <w:lang w:val="es-ES"/>
        </w:rPr>
      </w:pPr>
      <w:r w:rsidRPr="001647BA">
        <w:rPr>
          <w:lang w:val="es-ES"/>
        </w:rPr>
        <w:t xml:space="preserve">b) Proporcionar, en la medida de sus disponibilidades, los recursos y las  </w:t>
      </w:r>
    </w:p>
    <w:p w14:paraId="01F059F1" w14:textId="77777777" w:rsidR="00B0079F" w:rsidRPr="001647BA" w:rsidRDefault="00000000">
      <w:pPr>
        <w:rPr>
          <w:lang w:val="es-ES"/>
        </w:rPr>
      </w:pPr>
      <w:r w:rsidRPr="001647BA">
        <w:rPr>
          <w:lang w:val="es-ES"/>
        </w:rPr>
        <w:t xml:space="preserve">condiciones necesarias para el progreso escolar. Asimismo, deberán informar de las  </w:t>
      </w:r>
    </w:p>
    <w:p w14:paraId="7CB71B75" w14:textId="77777777" w:rsidR="00B0079F" w:rsidRPr="001647BA" w:rsidRDefault="00000000">
      <w:pPr>
        <w:rPr>
          <w:lang w:val="es-ES"/>
        </w:rPr>
      </w:pPr>
      <w:r w:rsidRPr="001647BA">
        <w:rPr>
          <w:lang w:val="es-ES"/>
        </w:rPr>
        <w:t xml:space="preserve">dificultades que puedan tener sus hijos o hijas en sus procesos de aprendizaje o  </w:t>
      </w:r>
    </w:p>
    <w:p w14:paraId="17A55E74" w14:textId="77777777" w:rsidR="00B0079F" w:rsidRPr="001647BA" w:rsidRDefault="00000000">
      <w:pPr>
        <w:rPr>
          <w:lang w:val="es-ES"/>
        </w:rPr>
      </w:pPr>
      <w:r w:rsidRPr="001647BA">
        <w:rPr>
          <w:lang w:val="es-ES"/>
        </w:rPr>
        <w:t xml:space="preserve">socialización. </w:t>
      </w:r>
    </w:p>
    <w:p w14:paraId="3E2557CA" w14:textId="77777777" w:rsidR="00B0079F" w:rsidRPr="001647BA" w:rsidRDefault="00000000">
      <w:pPr>
        <w:rPr>
          <w:lang w:val="es-ES"/>
        </w:rPr>
      </w:pPr>
      <w:r w:rsidRPr="001647BA">
        <w:rPr>
          <w:lang w:val="es-ES"/>
        </w:rPr>
        <w:t xml:space="preserve">c) Estimularles para que lleven a cabo las actividades de estudio que se les  </w:t>
      </w:r>
    </w:p>
    <w:p w14:paraId="39A5BD72" w14:textId="77777777" w:rsidR="00B0079F" w:rsidRPr="001647BA" w:rsidRDefault="00000000">
      <w:pPr>
        <w:rPr>
          <w:lang w:val="es-ES"/>
        </w:rPr>
      </w:pPr>
      <w:r w:rsidRPr="001647BA">
        <w:rPr>
          <w:lang w:val="es-ES"/>
        </w:rPr>
        <w:t xml:space="preserve">encomienden. </w:t>
      </w:r>
    </w:p>
    <w:p w14:paraId="266188D2" w14:textId="77777777" w:rsidR="00B0079F" w:rsidRPr="001647BA" w:rsidRDefault="00000000">
      <w:pPr>
        <w:rPr>
          <w:lang w:val="es-ES"/>
        </w:rPr>
      </w:pPr>
      <w:r w:rsidRPr="001647BA">
        <w:rPr>
          <w:lang w:val="es-ES"/>
        </w:rPr>
        <w:t xml:space="preserve">d) Participar de manera activa en las actividades que se establezcan en virtud  </w:t>
      </w:r>
    </w:p>
    <w:p w14:paraId="06CAA1EE" w14:textId="77777777" w:rsidR="00B0079F" w:rsidRPr="001647BA" w:rsidRDefault="00000000">
      <w:pPr>
        <w:rPr>
          <w:lang w:val="es-ES"/>
        </w:rPr>
      </w:pPr>
      <w:r w:rsidRPr="001647BA">
        <w:rPr>
          <w:lang w:val="es-ES"/>
        </w:rPr>
        <w:t xml:space="preserve">de los compromisos educativos que los centros establezcan con las familias, para  </w:t>
      </w:r>
    </w:p>
    <w:p w14:paraId="26B2DF6F" w14:textId="77777777" w:rsidR="00B0079F" w:rsidRPr="001647BA" w:rsidRDefault="00000000">
      <w:pPr>
        <w:rPr>
          <w:lang w:val="es-ES"/>
        </w:rPr>
      </w:pPr>
      <w:r w:rsidRPr="001647BA">
        <w:rPr>
          <w:lang w:val="es-ES"/>
        </w:rPr>
        <w:t xml:space="preserve">mejorar el rendimiento de sus hijos e hijas. </w:t>
      </w:r>
    </w:p>
    <w:p w14:paraId="3732731A" w14:textId="77777777" w:rsidR="00B0079F" w:rsidRPr="001647BA" w:rsidRDefault="00000000">
      <w:pPr>
        <w:rPr>
          <w:lang w:val="es-ES"/>
        </w:rPr>
      </w:pPr>
      <w:r w:rsidRPr="001647BA">
        <w:rPr>
          <w:lang w:val="es-ES"/>
        </w:rPr>
        <w:t xml:space="preserve">e) Conocer, participar y apoyar la evolución de su proceso educativo, en  </w:t>
      </w:r>
    </w:p>
    <w:p w14:paraId="257674C1" w14:textId="77777777" w:rsidR="00B0079F" w:rsidRPr="001647BA" w:rsidRDefault="00000000">
      <w:pPr>
        <w:rPr>
          <w:lang w:val="es-ES"/>
        </w:rPr>
      </w:pPr>
      <w:r w:rsidRPr="001647BA">
        <w:rPr>
          <w:lang w:val="es-ES"/>
        </w:rPr>
        <w:t xml:space="preserve">colaboración con el profesorado y los centros. </w:t>
      </w:r>
    </w:p>
    <w:p w14:paraId="4C69CE74" w14:textId="77777777" w:rsidR="00B0079F" w:rsidRPr="001647BA" w:rsidRDefault="00000000">
      <w:pPr>
        <w:rPr>
          <w:lang w:val="es-ES"/>
        </w:rPr>
      </w:pPr>
      <w:r w:rsidRPr="001647BA">
        <w:rPr>
          <w:lang w:val="es-ES"/>
        </w:rPr>
        <w:t xml:space="preserve">f) Respetar y hacer respetar las normas establecidas por el centro, la autoridad  </w:t>
      </w:r>
    </w:p>
    <w:p w14:paraId="122216C7" w14:textId="77777777" w:rsidR="00B0079F" w:rsidRPr="001647BA" w:rsidRDefault="00000000">
      <w:pPr>
        <w:rPr>
          <w:lang w:val="es-ES"/>
        </w:rPr>
      </w:pPr>
      <w:r w:rsidRPr="001647BA">
        <w:rPr>
          <w:lang w:val="es-ES"/>
        </w:rPr>
        <w:t xml:space="preserve">y las indicaciones u orientaciones educativas del profesorado. </w:t>
      </w:r>
    </w:p>
    <w:p w14:paraId="40D09394" w14:textId="77777777" w:rsidR="00B0079F" w:rsidRPr="001647BA" w:rsidRDefault="00000000">
      <w:pPr>
        <w:rPr>
          <w:lang w:val="es-ES"/>
        </w:rPr>
      </w:pPr>
      <w:r w:rsidRPr="001647BA">
        <w:rPr>
          <w:lang w:val="es-ES"/>
        </w:rPr>
        <w:t xml:space="preserve">g) Fomentar el respeto por todos los componentes de la comunidad educativa. </w:t>
      </w:r>
    </w:p>
    <w:p w14:paraId="1CBA72F4" w14:textId="77777777" w:rsidR="00B0079F" w:rsidRPr="001647BA" w:rsidRDefault="00000000">
      <w:pPr>
        <w:rPr>
          <w:lang w:val="es-ES"/>
        </w:rPr>
      </w:pPr>
      <w:r w:rsidRPr="001647BA">
        <w:rPr>
          <w:lang w:val="es-ES"/>
        </w:rPr>
        <w:t xml:space="preserve">h) Participar de forma cooperativa en aquellos proyectos y tareas que se les  </w:t>
      </w:r>
    </w:p>
    <w:p w14:paraId="37D8BA7B" w14:textId="77777777" w:rsidR="00B0079F" w:rsidRPr="001647BA" w:rsidRDefault="00000000">
      <w:pPr>
        <w:rPr>
          <w:lang w:val="es-ES"/>
        </w:rPr>
      </w:pPr>
      <w:r w:rsidRPr="001647BA">
        <w:rPr>
          <w:lang w:val="es-ES"/>
        </w:rPr>
        <w:t xml:space="preserve">propongan desde el centro educativo.» </w:t>
      </w:r>
    </w:p>
    <w:p w14:paraId="1076D13C" w14:textId="77777777" w:rsidR="00B0079F" w:rsidRPr="001647BA" w:rsidRDefault="00000000">
      <w:pPr>
        <w:rPr>
          <w:lang w:val="es-ES"/>
        </w:rPr>
      </w:pPr>
      <w:r w:rsidRPr="001647BA">
        <w:rPr>
          <w:lang w:val="es-ES"/>
        </w:rPr>
        <w:t xml:space="preserve">Dos. Apartado 5 del artículo quinto. </w:t>
      </w:r>
    </w:p>
    <w:p w14:paraId="3945A863" w14:textId="77777777" w:rsidR="00B0079F" w:rsidRPr="001647BA" w:rsidRDefault="00000000">
      <w:pPr>
        <w:rPr>
          <w:lang w:val="es-ES"/>
        </w:rPr>
      </w:pPr>
      <w:r w:rsidRPr="001647BA">
        <w:rPr>
          <w:lang w:val="es-ES"/>
        </w:rPr>
        <w:t xml:space="preserve">«Las Administraciones educativas favorecerán el ejercicio del derecho de  </w:t>
      </w:r>
    </w:p>
    <w:p w14:paraId="4059C3A5" w14:textId="77777777" w:rsidR="00B0079F" w:rsidRPr="001647BA" w:rsidRDefault="00000000">
      <w:pPr>
        <w:rPr>
          <w:lang w:val="es-ES"/>
        </w:rPr>
      </w:pPr>
      <w:r w:rsidRPr="001647BA">
        <w:rPr>
          <w:lang w:val="es-ES"/>
        </w:rPr>
        <w:t xml:space="preserve">asociación de madres y padres, así como la formación de federaciones y  </w:t>
      </w:r>
    </w:p>
    <w:p w14:paraId="4EB35713" w14:textId="77777777" w:rsidR="00B0079F" w:rsidRPr="001647BA" w:rsidRDefault="00000000">
      <w:pPr>
        <w:rPr>
          <w:lang w:val="es-ES"/>
        </w:rPr>
      </w:pPr>
      <w:r w:rsidRPr="001647BA">
        <w:rPr>
          <w:lang w:val="es-ES"/>
        </w:rPr>
        <w:t xml:space="preserve">confederaciones.» </w:t>
      </w:r>
    </w:p>
    <w:p w14:paraId="51204E57" w14:textId="77777777" w:rsidR="00B0079F" w:rsidRPr="001647BA" w:rsidRDefault="00000000">
      <w:pPr>
        <w:rPr>
          <w:lang w:val="es-ES"/>
        </w:rPr>
      </w:pPr>
      <w:r w:rsidRPr="001647BA">
        <w:rPr>
          <w:lang w:val="es-ES"/>
        </w:rPr>
        <w:t xml:space="preserve">Tres. Artículo sexto. </w:t>
      </w:r>
    </w:p>
    <w:p w14:paraId="5F6A42A9" w14:textId="77777777" w:rsidR="00B0079F" w:rsidRPr="001647BA" w:rsidRDefault="00000000">
      <w:pPr>
        <w:rPr>
          <w:lang w:val="es-ES"/>
        </w:rPr>
      </w:pPr>
      <w:r w:rsidRPr="001647BA">
        <w:rPr>
          <w:lang w:val="es-ES"/>
        </w:rPr>
        <w:t xml:space="preserve">«1. Todos los alumnos y alumnas tienen los mismos derechos y deberes, sin  </w:t>
      </w:r>
    </w:p>
    <w:p w14:paraId="0A8C2C2F" w14:textId="77777777" w:rsidR="00B0079F" w:rsidRPr="001647BA" w:rsidRDefault="00000000">
      <w:pPr>
        <w:rPr>
          <w:lang w:val="es-ES"/>
        </w:rPr>
      </w:pPr>
      <w:r w:rsidRPr="001647BA">
        <w:rPr>
          <w:lang w:val="es-ES"/>
        </w:rPr>
        <w:t xml:space="preserve">más distinciones que las derivadas de su edad y del nivel que estén cursando. </w:t>
      </w:r>
    </w:p>
    <w:p w14:paraId="3E87B1EF" w14:textId="77777777" w:rsidR="00B0079F" w:rsidRPr="001647BA" w:rsidRDefault="00000000">
      <w:pPr>
        <w:rPr>
          <w:lang w:val="es-ES"/>
        </w:rPr>
      </w:pPr>
      <w:r w:rsidRPr="001647BA">
        <w:rPr>
          <w:lang w:val="es-ES"/>
        </w:rPr>
        <w:t xml:space="preserve">2. Todos los alumnos y alumnas tienen el derecho y el deber de conocer la  </w:t>
      </w:r>
    </w:p>
    <w:p w14:paraId="76C1F3C4" w14:textId="77777777" w:rsidR="00B0079F" w:rsidRPr="001647BA" w:rsidRDefault="00000000">
      <w:pPr>
        <w:rPr>
          <w:lang w:val="es-ES"/>
        </w:rPr>
      </w:pPr>
      <w:r w:rsidRPr="001647BA">
        <w:rPr>
          <w:lang w:val="es-ES"/>
        </w:rPr>
        <w:t xml:space="preserve">Constitución Española y el respectivo Estatuto de Autonomía, con el fin de formarse  </w:t>
      </w:r>
    </w:p>
    <w:p w14:paraId="09B18D29" w14:textId="77777777" w:rsidR="00B0079F" w:rsidRPr="001647BA" w:rsidRDefault="00000000">
      <w:pPr>
        <w:rPr>
          <w:lang w:val="es-ES"/>
        </w:rPr>
      </w:pPr>
      <w:r w:rsidRPr="001647BA">
        <w:rPr>
          <w:lang w:val="es-ES"/>
        </w:rPr>
        <w:t xml:space="preserve">en los valores y principios reconocidos en ellos. </w:t>
      </w:r>
    </w:p>
    <w:p w14:paraId="7B81012F" w14:textId="77777777" w:rsidR="00B0079F" w:rsidRPr="001647BA" w:rsidRDefault="00000000">
      <w:pPr>
        <w:rPr>
          <w:lang w:val="es-ES"/>
        </w:rPr>
      </w:pPr>
      <w:r w:rsidRPr="001647BA">
        <w:rPr>
          <w:lang w:val="es-ES"/>
        </w:rPr>
        <w:t xml:space="preserve">3. Se reconocen al alumnado los siguientes derechos básicos: </w:t>
      </w:r>
    </w:p>
    <w:p w14:paraId="1F17571F" w14:textId="77777777" w:rsidR="00B0079F" w:rsidRPr="001647BA" w:rsidRDefault="00000000">
      <w:pPr>
        <w:rPr>
          <w:lang w:val="es-ES"/>
        </w:rPr>
      </w:pPr>
      <w:r w:rsidRPr="001647BA">
        <w:rPr>
          <w:lang w:val="es-ES"/>
        </w:rPr>
        <w:t xml:space="preserve">a) A recibir una formación integral que contribuya al pleno desarrollo de su  </w:t>
      </w:r>
    </w:p>
    <w:p w14:paraId="5D75FB3B" w14:textId="77777777" w:rsidR="00B0079F" w:rsidRPr="001647BA" w:rsidRDefault="00000000">
      <w:pPr>
        <w:rPr>
          <w:lang w:val="es-ES"/>
        </w:rPr>
      </w:pPr>
      <w:r w:rsidRPr="001647BA">
        <w:rPr>
          <w:lang w:val="es-ES"/>
        </w:rPr>
        <w:t xml:space="preserve">personalidad. </w:t>
      </w:r>
    </w:p>
    <w:p w14:paraId="1233DE67" w14:textId="77777777" w:rsidR="00B0079F" w:rsidRPr="001647BA" w:rsidRDefault="00000000">
      <w:pPr>
        <w:rPr>
          <w:lang w:val="es-ES"/>
        </w:rPr>
      </w:pPr>
      <w:r w:rsidRPr="001647BA">
        <w:rPr>
          <w:lang w:val="es-ES"/>
        </w:rPr>
        <w:t xml:space="preserve">b) A que se respeten su identidad, integridad y dignidad personales. </w:t>
      </w:r>
    </w:p>
    <w:p w14:paraId="6AE7D255" w14:textId="77777777" w:rsidR="00B0079F" w:rsidRPr="001647BA" w:rsidRDefault="00000000">
      <w:pPr>
        <w:rPr>
          <w:lang w:val="es-ES"/>
        </w:rPr>
      </w:pPr>
      <w:r w:rsidRPr="001647BA">
        <w:rPr>
          <w:lang w:val="es-ES"/>
        </w:rPr>
        <w:t xml:space="preserve">c) A que su dedicación, esfuerzo y rendimiento sean valorados y reconocidos  </w:t>
      </w:r>
    </w:p>
    <w:p w14:paraId="5A7CFA91" w14:textId="77777777" w:rsidR="00B0079F" w:rsidRPr="001647BA" w:rsidRDefault="00000000">
      <w:pPr>
        <w:rPr>
          <w:lang w:val="es-ES"/>
        </w:rPr>
      </w:pPr>
      <w:r w:rsidRPr="001647BA">
        <w:rPr>
          <w:lang w:val="es-ES"/>
        </w:rPr>
        <w:t xml:space="preserve">con objetividad. </w:t>
      </w:r>
    </w:p>
    <w:p w14:paraId="07A577E7" w14:textId="77777777" w:rsidR="00B0079F" w:rsidRPr="001647BA" w:rsidRDefault="00000000">
      <w:pPr>
        <w:rPr>
          <w:lang w:val="es-ES"/>
        </w:rPr>
      </w:pPr>
      <w:r w:rsidRPr="001647BA">
        <w:rPr>
          <w:lang w:val="es-ES"/>
        </w:rPr>
        <w:t xml:space="preserve">d) A recibir orientación educativa y profesional. </w:t>
      </w:r>
    </w:p>
    <w:p w14:paraId="71F5899E" w14:textId="77777777" w:rsidR="00B0079F" w:rsidRPr="001647BA" w:rsidRDefault="00000000">
      <w:pPr>
        <w:rPr>
          <w:lang w:val="es-ES"/>
        </w:rPr>
      </w:pPr>
      <w:r w:rsidRPr="001647BA">
        <w:rPr>
          <w:lang w:val="es-ES"/>
        </w:rPr>
        <w:t xml:space="preserve">e) A una educación inclusiva y de calidad. </w:t>
      </w:r>
    </w:p>
    <w:p w14:paraId="73AD7525" w14:textId="77777777" w:rsidR="00B0079F" w:rsidRPr="001647BA" w:rsidRDefault="00000000">
      <w:pPr>
        <w:rPr>
          <w:lang w:val="es-ES"/>
        </w:rPr>
      </w:pPr>
      <w:r w:rsidRPr="001647BA">
        <w:rPr>
          <w:lang w:val="es-ES"/>
        </w:rPr>
        <w:t xml:space="preserve">f) A que se respete su libertad de conciencia, sus convicciones religiosas y sus  </w:t>
      </w:r>
    </w:p>
    <w:p w14:paraId="60740B4B" w14:textId="77777777" w:rsidR="00B0079F" w:rsidRPr="001647BA" w:rsidRDefault="00000000">
      <w:pPr>
        <w:rPr>
          <w:lang w:val="es-ES"/>
        </w:rPr>
      </w:pPr>
      <w:r w:rsidRPr="001647BA">
        <w:rPr>
          <w:lang w:val="es-ES"/>
        </w:rPr>
        <w:t>Verificable en https://www.boe.es</w:t>
      </w:r>
    </w:p>
    <w:p w14:paraId="5EE22A04" w14:textId="77777777" w:rsidR="00B0079F" w:rsidRPr="001647BA" w:rsidRDefault="00000000">
      <w:pPr>
        <w:rPr>
          <w:lang w:val="es-ES"/>
        </w:rPr>
      </w:pPr>
      <w:r w:rsidRPr="001647BA">
        <w:rPr>
          <w:lang w:val="es-ES"/>
        </w:rPr>
        <w:t xml:space="preserve">convicciones morales, de acuerdo con la Constitución. </w:t>
      </w:r>
    </w:p>
    <w:p w14:paraId="2572B944" w14:textId="77777777" w:rsidR="00B0079F" w:rsidRPr="001647BA" w:rsidRDefault="00000000">
      <w:pPr>
        <w:rPr>
          <w:lang w:val="es-ES"/>
        </w:rPr>
      </w:pPr>
      <w:r w:rsidRPr="001647BA">
        <w:rPr>
          <w:lang w:val="es-ES"/>
        </w:rPr>
        <w:t xml:space="preserve">g) A la protección contra toda intimidación, discriminación y situación de  </w:t>
      </w:r>
    </w:p>
    <w:p w14:paraId="3D3A2910" w14:textId="77777777" w:rsidR="00B0079F" w:rsidRPr="001647BA" w:rsidRDefault="00000000">
      <w:pPr>
        <w:rPr>
          <w:lang w:val="es-ES"/>
        </w:rPr>
      </w:pPr>
      <w:r w:rsidRPr="001647BA">
        <w:rPr>
          <w:lang w:val="es-ES"/>
        </w:rPr>
        <w:t xml:space="preserve">cve: BOE-A-2020-17264 </w:t>
      </w:r>
    </w:p>
    <w:p w14:paraId="7B462FF6" w14:textId="77777777" w:rsidR="00B0079F" w:rsidRPr="001647BA" w:rsidRDefault="00000000">
      <w:pPr>
        <w:rPr>
          <w:lang w:val="es-ES"/>
        </w:rPr>
      </w:pPr>
      <w:r w:rsidRPr="001647BA">
        <w:rPr>
          <w:lang w:val="es-ES"/>
        </w:rPr>
        <w:t xml:space="preserve">violencia o acoso escolar. </w:t>
      </w:r>
    </w:p>
    <w:p w14:paraId="4EAAF8D0" w14:textId="77777777" w:rsidR="00B0079F" w:rsidRPr="001647BA" w:rsidRDefault="00000000">
      <w:pPr>
        <w:rPr>
          <w:lang w:val="es-ES"/>
        </w:rPr>
      </w:pPr>
      <w:r w:rsidRPr="001647BA">
        <w:rPr>
          <w:lang w:val="es-ES"/>
        </w:rPr>
        <w:t xml:space="preserve">h) A expresar sus opiniones libremente, respetando los derechos y la  reputación de las demás personas, en el marco de las normas de convivencia del  centro. </w:t>
      </w:r>
    </w:p>
    <w:p w14:paraId="10181490" w14:textId="77777777" w:rsidR="00B0079F" w:rsidRPr="001647BA" w:rsidRDefault="00000000">
      <w:pPr>
        <w:rPr>
          <w:lang w:val="es-ES"/>
        </w:rPr>
      </w:pPr>
      <w:r w:rsidRPr="001647BA">
        <w:rPr>
          <w:lang w:val="es-ES"/>
        </w:rPr>
        <w:t xml:space="preserve">i) A participar en el funcionamiento y en la vida del centro, de conformidad con  lo dispuesto en las normas vigentes. </w:t>
      </w:r>
    </w:p>
    <w:p w14:paraId="06D9995B" w14:textId="77777777" w:rsidR="00B0079F" w:rsidRPr="001647BA" w:rsidRDefault="00000000">
      <w:pPr>
        <w:rPr>
          <w:lang w:val="es-ES"/>
        </w:rPr>
      </w:pPr>
      <w:r w:rsidRPr="001647BA">
        <w:rPr>
          <w:lang w:val="es-ES"/>
        </w:rPr>
        <w:br w:type="page"/>
      </w:r>
    </w:p>
    <w:p w14:paraId="0E80DDE5" w14:textId="5478B5C2" w:rsidR="0013077B" w:rsidRPr="0013077B" w:rsidRDefault="001647BA" w:rsidP="0013077B">
      <w:pPr>
        <w:pStyle w:val="Ttulo1"/>
        <w:rPr>
          <w:lang w:val="es-ES"/>
        </w:rPr>
      </w:pPr>
      <w:r>
        <w:rPr>
          <w:noProof/>
          <w:lang w:val="es-ES"/>
        </w:rPr>
        <w:drawing>
          <wp:anchor distT="0" distB="0" distL="114300" distR="114300" simplePos="0" relativeHeight="251657216" behindDoc="1" locked="0" layoutInCell="1" allowOverlap="1" wp14:anchorId="2F0A8B63" wp14:editId="519A2FCB">
            <wp:simplePos x="0" y="0"/>
            <wp:positionH relativeFrom="column">
              <wp:posOffset>4511040</wp:posOffset>
            </wp:positionH>
            <wp:positionV relativeFrom="paragraph">
              <wp:posOffset>5064760</wp:posOffset>
            </wp:positionV>
            <wp:extent cx="2103120" cy="1425575"/>
            <wp:effectExtent l="0" t="0" r="0" b="3175"/>
            <wp:wrapNone/>
            <wp:docPr id="445198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8156" name="Imagen 445198156"/>
                    <pic:cNvPicPr/>
                  </pic:nvPicPr>
                  <pic:blipFill>
                    <a:blip r:embed="rId9"/>
                    <a:stretch>
                      <a:fillRect/>
                    </a:stretch>
                  </pic:blipFill>
                  <pic:spPr>
                    <a:xfrm>
                      <a:off x="0" y="0"/>
                      <a:ext cx="2103120" cy="1425575"/>
                    </a:xfrm>
                    <a:prstGeom prst="rect">
                      <a:avLst/>
                    </a:prstGeom>
                  </pic:spPr>
                </pic:pic>
              </a:graphicData>
            </a:graphic>
            <wp14:sizeRelH relativeFrom="page">
              <wp14:pctWidth>0</wp14:pctWidth>
            </wp14:sizeRelH>
            <wp14:sizeRelV relativeFrom="page">
              <wp14:pctHeight>0</wp14:pctHeight>
            </wp14:sizeRelV>
          </wp:anchor>
        </w:drawing>
      </w:r>
      <w:r w:rsidRPr="001647BA">
        <w:rPr>
          <w:lang w:val="es-ES"/>
        </w:rPr>
        <w:t>Módulo 1. Clase Tecnología</w:t>
      </w:r>
    </w:p>
    <w:p w14:paraId="08564EB0" w14:textId="77777777" w:rsidR="00B0079F" w:rsidRPr="001647BA" w:rsidRDefault="00B0079F">
      <w:pPr>
        <w:rPr>
          <w:lang w:val="es-ES"/>
        </w:rPr>
      </w:pPr>
    </w:p>
    <w:p w14:paraId="72157B3E" w14:textId="77777777" w:rsidR="00B0079F" w:rsidRPr="001647BA" w:rsidRDefault="00000000">
      <w:pPr>
        <w:rPr>
          <w:lang w:val="es-ES"/>
        </w:rPr>
      </w:pPr>
      <w:r w:rsidRPr="001647BA">
        <w:rPr>
          <w:lang w:val="es-ES"/>
        </w:rPr>
        <w:t xml:space="preserve">Fundamentos de sistemas y redes: tratado integral sobre arquitecturas, infraestructuras y seguridad digital </w:t>
      </w:r>
    </w:p>
    <w:p w14:paraId="3D25FA67" w14:textId="77777777" w:rsidR="00B0079F" w:rsidRPr="001647BA" w:rsidRDefault="00000000">
      <w:pPr>
        <w:rPr>
          <w:lang w:val="es-ES"/>
        </w:rPr>
      </w:pPr>
      <w:r w:rsidRPr="001647BA">
        <w:rPr>
          <w:lang w:val="es-ES"/>
        </w:rPr>
        <w:t xml:space="preserve">La evolución de la civilización contemporánea se encuentra intrínsecamente ligada a la capacidad de procesar y transmitir información de manera automatizada. Un sistema informático no debe conceptualizarse meramente como una colección estática de componentes electrónicos, sino como una amalgama dinámica de elementos interrelacionados que facilitan el tratamiento de datos mediante tres estadios funcionales críticos: la entrada de señales, su procesamiento lógico-aritmético y la salida de resultados inteligibles para el usuario o para otros sistemas. Este tratado analiza en profundidad los pilares que sostienen esta tecnología, desde la arquitectura física del hardware hasta las complejas capas de protocolos que rigen las comunicaciones globales. </w:t>
      </w:r>
    </w:p>
    <w:p w14:paraId="75040513" w14:textId="77777777" w:rsidR="00B0079F" w:rsidRPr="001647BA" w:rsidRDefault="00000000">
      <w:pPr>
        <w:rPr>
          <w:lang w:val="es-ES"/>
        </w:rPr>
      </w:pPr>
      <w:r w:rsidRPr="001647BA">
        <w:rPr>
          <w:lang w:val="es-ES"/>
        </w:rPr>
        <w:t xml:space="preserve">El sistema informático: hardware y arquitectura de la unidad central </w:t>
      </w:r>
    </w:p>
    <w:p w14:paraId="3643AAEE" w14:textId="77777777" w:rsidR="00B0079F" w:rsidRPr="001647BA" w:rsidRDefault="00000000">
      <w:pPr>
        <w:rPr>
          <w:lang w:val="es-ES"/>
        </w:rPr>
      </w:pPr>
      <w:r w:rsidRPr="001647BA">
        <w:rPr>
          <w:lang w:val="es-ES"/>
        </w:rPr>
        <w:t xml:space="preserve">El hardware constituye el soporte físico y tangible que permite la ejecución de los algoritmos definidos por el software. La arquitectura dominante en la computación moderna es el modelo de Von Neumann, propuesto en 1945, el cual introdujo el concepto revolucionario del programa almacenado. Bajo este paradigma, tanto las instrucciones que rigen el comportamiento del sistema como los datos que estas instrucciones manipulan se alojan en una única memoria de acceso aleatorio, lo que permite que una máquina sea universalmente programable sin necesidad de reconfiguraciones físicas de cableado. </w:t>
      </w:r>
    </w:p>
    <w:p w14:paraId="5D013E35" w14:textId="77777777" w:rsidR="00B0079F" w:rsidRPr="001647BA" w:rsidRDefault="00000000">
      <w:pPr>
        <w:rPr>
          <w:lang w:val="es-ES"/>
        </w:rPr>
      </w:pPr>
      <w:r w:rsidRPr="001647BA">
        <w:rPr>
          <w:lang w:val="es-ES"/>
        </w:rPr>
        <w:t xml:space="preserve">La Unidad Central de Procesamiento (CPU) y la lógica de ejecución </w:t>
      </w:r>
    </w:p>
    <w:p w14:paraId="13BC579D" w14:textId="77777777" w:rsidR="00B0079F" w:rsidRPr="001647BA" w:rsidRDefault="00000000">
      <w:pPr>
        <w:rPr>
          <w:lang w:val="es-ES"/>
        </w:rPr>
      </w:pPr>
      <w:r w:rsidRPr="001647BA">
        <w:rPr>
          <w:lang w:val="es-ES"/>
        </w:rPr>
        <w:t xml:space="preserve">La CPU representa el motor cognitivo del sistema, un microprocesador encargado de interpretar y ejecutar cada una de las directrices de los programas residentes en la memoria. La eficiencia de una CPU no solo se mide por su frecuencia de reloj, expresada en gigahercios, sino por su capacidad para gestionar el ciclo de instrucción compuesto por las fases de búsqueda (fetch), decodificación (decode) y ejecución (execute). </w:t>
      </w:r>
    </w:p>
    <w:p w14:paraId="3B79EC24" w14:textId="77777777" w:rsidR="00B0079F" w:rsidRPr="001647BA" w:rsidRDefault="00000000">
      <w:pPr>
        <w:rPr>
          <w:lang w:val="es-ES"/>
        </w:rPr>
      </w:pPr>
      <w:r w:rsidRPr="001647BA">
        <w:rPr>
          <w:lang w:val="es-ES"/>
        </w:rPr>
        <w:t xml:space="preserve">La estructura interna de la CPU se divide en componentes especializados que operan de forma síncrona. La Unidad de Control (UC) asume la responsabilidad de decodificar las instrucciones binarias y coordinar el flujo de datos entre la memoria y los demás componentes del procesador. Paralelamente, la Unidad Aritmético-Lógica (ALU) es el componente encargado de realizar las operaciones matemáticas de suma, resta y multiplicación, así como las operaciones de álgebra booleana que permiten al sistema tomar decisiones basadas en comparaciones lógicas. Para sustentar estas operaciones a velocidades extremas, el procesador utiliza los Registros, que son pequeñas unidades de almacenamiento interno de alta fidelidad que guardan de forma temporal los operandos y las direcciones de memoria inmediatas. </w:t>
      </w:r>
    </w:p>
    <w:p w14:paraId="4F64ED34" w14:textId="77777777" w:rsidR="00B0079F" w:rsidRPr="001647BA" w:rsidRDefault="00000000">
      <w:pPr>
        <w:rPr>
          <w:lang w:val="es-ES"/>
        </w:rPr>
      </w:pPr>
      <w:r w:rsidRPr="001647BA">
        <w:rPr>
          <w:lang w:val="es-ES"/>
        </w:rPr>
        <w:t>Resulta relevante contrastar este modelo con la arquitectura Harvard, la cual emplea buses y memorias físicamente separadas para datos e instrucciones. Aunque la arquitectura de Von Neumann es la base de los ordenadores personales por su simplicidad y flexibilidad, la arquitectura</w:t>
      </w:r>
    </w:p>
    <w:p w14:paraId="6DECD2B5" w14:textId="77777777" w:rsidR="00B0079F" w:rsidRPr="001647BA" w:rsidRDefault="00000000">
      <w:pPr>
        <w:rPr>
          <w:lang w:val="es-ES"/>
        </w:rPr>
      </w:pPr>
      <w:r w:rsidRPr="001647BA">
        <w:rPr>
          <w:lang w:val="es-ES"/>
        </w:rPr>
        <w:t xml:space="preserve">Harvard se integra frecuentemente en sistemas de memoria caché de bajo nivel y en microcontroladores específicos para evitar el denominado cuello de botella de Von Neumann, fenómeno donde la CPU debe esperar a que los datos o instrucciones atraviesen el bus compartido, limitando el rendimiento potencial del sistema. </w:t>
      </w:r>
    </w:p>
    <w:p w14:paraId="315C5C65" w14:textId="77777777" w:rsidR="00B0079F" w:rsidRPr="001647BA" w:rsidRDefault="00000000">
      <w:pPr>
        <w:rPr>
          <w:lang w:val="es-ES"/>
        </w:rPr>
      </w:pPr>
      <w:r w:rsidRPr="001647BA">
        <w:rPr>
          <w:lang w:val="es-ES"/>
        </w:rPr>
        <w:t xml:space="preserve">La evolución de la memoria RAM: de DDR4 a DDR5 </w:t>
      </w:r>
    </w:p>
    <w:p w14:paraId="3F51653C" w14:textId="77777777" w:rsidR="00B0079F" w:rsidRPr="001647BA" w:rsidRDefault="00000000">
      <w:pPr>
        <w:rPr>
          <w:lang w:val="es-ES"/>
        </w:rPr>
      </w:pPr>
      <w:r w:rsidRPr="001647BA">
        <w:rPr>
          <w:lang w:val="es-ES"/>
        </w:rPr>
        <w:t xml:space="preserve">La Memoria de Acceso Aleatorio (RAM) es el espacio de trabajo volátil del sistema, donde el procesador deposita las instrucciones del sistema operativo y las aplicaciones activas para garantizar una latencia de acceso mínima. La transición tecnológica actual ha posicionado a la memoria DDR5 como el nuevo estándar frente a su predecesora DDR4, introduciendo cambios estructurales que mejoran la eficiencia energética y la integridad de los datos. </w:t>
      </w:r>
    </w:p>
    <w:p w14:paraId="30A580C5" w14:textId="77777777" w:rsidR="00B0079F" w:rsidRPr="001647BA" w:rsidRDefault="00000000">
      <w:pPr>
        <w:rPr>
          <w:lang w:val="es-ES"/>
        </w:rPr>
      </w:pPr>
      <w:r w:rsidRPr="001647BA">
        <w:rPr>
          <w:lang w:val="es-ES"/>
        </w:rPr>
        <w:t xml:space="preserve">La arquitectura de DDR5 no solo duplica el ancho de banda teórico, sino que redefine la forma en que se alimenta el hardware. Al integrar el Circuito Integrado de Gestión de Energía (PMIC) directamente en el módulo, se reduce la complejidad del diseño de la placa base y se mejora la estabilidad del suministro eléctrico, lo cual es crítico cuando se opera a altas frecuencias. Además, la inclusión del ECC "on-die" permite corregir errores de bit dentro del propio chip de memoria antes de enviar los datos a la CPU, aumentando la fiabilidad del sistema frente a interferencias externas o degradación de componentes. </w:t>
      </w:r>
    </w:p>
    <w:p w14:paraId="5849D477" w14:textId="77777777" w:rsidR="00B0079F" w:rsidRPr="001647BA" w:rsidRDefault="00000000">
      <w:pPr>
        <w:rPr>
          <w:lang w:val="es-ES"/>
        </w:rPr>
      </w:pPr>
      <w:r w:rsidRPr="001647BA">
        <w:rPr>
          <w:lang w:val="es-ES"/>
        </w:rPr>
        <w:t xml:space="preserve">Interconexión y placas base: del Chipset a la UEFI </w:t>
      </w:r>
    </w:p>
    <w:p w14:paraId="2368BD56" w14:textId="77777777" w:rsidR="00B0079F" w:rsidRPr="001647BA" w:rsidRDefault="00000000">
      <w:pPr>
        <w:rPr>
          <w:lang w:val="es-ES"/>
        </w:rPr>
      </w:pPr>
      <w:r w:rsidRPr="001647BA">
        <w:rPr>
          <w:lang w:val="es-ES"/>
        </w:rPr>
        <w:t xml:space="preserve">La placa base es el sistema circulatorio del ordenador. Históricamente, la comunicación entre la CPU y el resto de los componentes se gestionaba mediante un chipset dividido en Northbridge y Southbridge. El Northbridge controlaba los componentes de alta velocidad, como la RAM y el bus gráfico, mientras que el Southbridge gestionaba los periféricos de entrada y salida más lentos. En las arquitecturas contemporáneas, la mayoría de las funciones del Northbridge han sido absorbidas por el propio procesador para reducir la latencia, dejando las tareas de expansión y conectividad secundaria a un único chip centralizado, como el Platform Controller Hub (PCH) de Intel. </w:t>
      </w:r>
    </w:p>
    <w:p w14:paraId="0434597F" w14:textId="77777777" w:rsidR="00B0079F" w:rsidRPr="001647BA" w:rsidRDefault="00000000">
      <w:pPr>
        <w:rPr>
          <w:lang w:val="es-ES"/>
        </w:rPr>
      </w:pPr>
      <w:r w:rsidRPr="001647BA">
        <w:rPr>
          <w:lang w:val="es-ES"/>
        </w:rPr>
        <w:t xml:space="preserve">El arranque inicial del sistema depende del firmware, un software de bajo nivel grabado en chips no volátiles de la placa base. La transición de la BIOS tradicional a la UEFI (Unified Extensible Firmware Interface) ha permitido superar limitaciones históricas. Mientras que la BIOS operaba en modo de 16 bits y solo podía direccionar discos de hasta $2.2 TB$ mediante el sistema MBR (Master Boot Record), la UEFI soporta arquitecturas de 64 bits y utiliza tablas de particiones GPT (GUID Partition Table), permitiendo el uso de volúmenes de almacenamiento de hasta $9.4 ZettaBytes$. Además, la UEFI introduce el Secure Boot, un mecanismo de seguridad que verifica la firma digital del gestor de arranque para impedir que rootkits o malware de bajo nivel tomen el control del hardware antes de que cargue el sistema operativo. </w:t>
      </w:r>
    </w:p>
    <w:p w14:paraId="675A1B07" w14:textId="77777777" w:rsidR="00B0079F" w:rsidRPr="001647BA" w:rsidRDefault="00000000">
      <w:pPr>
        <w:rPr>
          <w:lang w:val="es-ES"/>
        </w:rPr>
      </w:pPr>
      <w:r w:rsidRPr="001647BA">
        <w:rPr>
          <w:lang w:val="es-ES"/>
        </w:rPr>
        <w:t xml:space="preserve">Almacenamiento y gestión de periféricos </w:t>
      </w:r>
    </w:p>
    <w:p w14:paraId="06CBB6BC" w14:textId="77777777" w:rsidR="00B0079F" w:rsidRPr="001647BA" w:rsidRDefault="00000000">
      <w:pPr>
        <w:rPr>
          <w:lang w:val="es-ES"/>
        </w:rPr>
      </w:pPr>
      <w:r w:rsidRPr="001647BA">
        <w:rPr>
          <w:lang w:val="es-ES"/>
        </w:rPr>
        <w:t xml:space="preserve">A diferencia de la RAM, el almacenamiento secundario debe ser permanente y resistente a la falta de suministro eléctrico. Los Discos Duros Mecánicos (HDD) han sido el estándar durante décadas, basándose en platos magnéticos que giran a altas velocidades y cabezales de lectura físicos. Sin embargo, su naturaleza mecánica impone límites infranqueables en velocidad y latencia, además de una alta vulnerabilidad ante impactos físicos. </w:t>
      </w:r>
    </w:p>
    <w:p w14:paraId="502DFFF2" w14:textId="77777777" w:rsidR="00B0079F" w:rsidRPr="001647BA" w:rsidRDefault="00000000">
      <w:pPr>
        <w:rPr>
          <w:lang w:val="es-ES"/>
        </w:rPr>
      </w:pPr>
      <w:r w:rsidRPr="001647BA">
        <w:rPr>
          <w:lang w:val="es-ES"/>
        </w:rPr>
        <w:t>Las Unidades de Estado Sólido (SSD) han revolucionado este sector al eliminar las partes móviles y utilizar memoria flash. No obstante, el rendimiento de una SSD está condicionado por su protocolo de comunicación y su interfaz física.</w:t>
      </w:r>
    </w:p>
    <w:p w14:paraId="0FC0C2DB" w14:textId="77777777" w:rsidR="00B0079F" w:rsidRPr="001647BA" w:rsidRDefault="00000000">
      <w:pPr>
        <w:rPr>
          <w:lang w:val="es-ES"/>
        </w:rPr>
      </w:pPr>
      <w:r w:rsidRPr="001647BA">
        <w:rPr>
          <w:lang w:val="es-ES"/>
        </w:rPr>
        <w:t xml:space="preserve">El protocolo NVMe (Non-Volatile Memory Express) ha sido diseñado desde cero para aprovechar el paralelismo de la memoria flash y el alto ancho de banda del bus PCI Express, permitiendo que la CPU acceda a los datos con una latencia significativamente menor que mediante el protocolo AHCI, el cual fue diseñado originalmente para las limitaciones de los discos magnéticos. </w:t>
      </w:r>
    </w:p>
    <w:p w14:paraId="70FFFA29" w14:textId="77777777" w:rsidR="00B0079F" w:rsidRPr="001647BA" w:rsidRDefault="00000000">
      <w:pPr>
        <w:rPr>
          <w:lang w:val="es-ES"/>
        </w:rPr>
      </w:pPr>
      <w:r w:rsidRPr="001647BA">
        <w:rPr>
          <w:lang w:val="es-ES"/>
        </w:rPr>
        <w:t xml:space="preserve">Finalmente, los periféricos completan el sistema permitiendo la interacción con el entorno exterior. Estos se clasifican en dispositivos de entrada (teclado, escáner, sensores), de salida (monitores, impresoras de alta precisión) y de entrada/salida (pantallas táctiles, unidades de almacenamiento externo, módems). Esta interacción es posible gracias a los controladores de dispositivo o drivers, que actúan como traductores entre el lenguaje genérico del sistema operativo y las especificaciones eléctricas del hardware periférico. </w:t>
      </w:r>
    </w:p>
    <w:p w14:paraId="272CF659" w14:textId="77777777" w:rsidR="00B0079F" w:rsidRPr="001647BA" w:rsidRDefault="00000000">
      <w:pPr>
        <w:rPr>
          <w:lang w:val="es-ES"/>
        </w:rPr>
      </w:pPr>
      <w:r w:rsidRPr="001647BA">
        <w:rPr>
          <w:lang w:val="es-ES"/>
        </w:rPr>
        <w:t xml:space="preserve">Software: el componente lógico y el Sistema Operativo </w:t>
      </w:r>
    </w:p>
    <w:p w14:paraId="02F38D20" w14:textId="77777777" w:rsidR="00B0079F" w:rsidRPr="001647BA" w:rsidRDefault="00000000">
      <w:pPr>
        <w:rPr>
          <w:lang w:val="es-ES"/>
        </w:rPr>
      </w:pPr>
      <w:r w:rsidRPr="001647BA">
        <w:rPr>
          <w:lang w:val="es-ES"/>
        </w:rPr>
        <w:t xml:space="preserve">El software representa el conjunto de instrucciones lógicas que dotan de propósito al hardware. Se divide fundamentalmente en software de sistema, software de aplicación y firmware. El Sistema Operativo (SO) es el pilar del software de sistema, actuando como un gestor de recursos que asegura que múltiples programas puedan coexistir y compartir el hardware de forma eficiente y segura. </w:t>
      </w:r>
    </w:p>
    <w:p w14:paraId="5479C177" w14:textId="77777777" w:rsidR="00B0079F" w:rsidRPr="001647BA" w:rsidRDefault="00000000">
      <w:pPr>
        <w:rPr>
          <w:lang w:val="es-ES"/>
        </w:rPr>
      </w:pPr>
      <w:r w:rsidRPr="001647BA">
        <w:rPr>
          <w:lang w:val="es-ES"/>
        </w:rPr>
        <w:t xml:space="preserve">Funciones críticas del Kernel </w:t>
      </w:r>
    </w:p>
    <w:p w14:paraId="5DFFDEF4" w14:textId="77777777" w:rsidR="00B0079F" w:rsidRPr="001647BA" w:rsidRDefault="00000000">
      <w:pPr>
        <w:rPr>
          <w:lang w:val="es-ES"/>
        </w:rPr>
      </w:pPr>
      <w:r w:rsidRPr="001647BA">
        <w:rPr>
          <w:lang w:val="es-ES"/>
        </w:rPr>
        <w:t xml:space="preserve">El kernel o núcleo es la parte central del SO que interactúa directamente con el hardware. Sus funciones principales incluyen la gestión de procesos, donde el planificador (scheduler) asigna tiempo de CPU a cada tarea en ejecución basándose en prioridades y algoritmos de equidad. En sistemas modernos, esta gestión se extiende a los hilos o threads, permitiendo que una única aplicación ejecute múltiples secuencias de instrucciones en paralelo para aprovechar los procesadores multinúcleo. </w:t>
      </w:r>
    </w:p>
    <w:p w14:paraId="3C1916A0" w14:textId="77777777" w:rsidR="00B0079F" w:rsidRPr="001647BA" w:rsidRDefault="00000000">
      <w:pPr>
        <w:rPr>
          <w:lang w:val="es-ES"/>
        </w:rPr>
      </w:pPr>
      <w:r w:rsidRPr="001647BA">
        <w:rPr>
          <w:lang w:val="es-ES"/>
        </w:rPr>
        <w:t xml:space="preserve">La gestión de memoria es otra tarea vital del kernel. Mediante el uso de memoria virtual y paginación, el SO puede ofrecer a cada proceso un espacio de direccionamiento privado y aparentemente mayor que la memoria RAM física disponible. Este proceso implica dividir la memoria en bloques de tamaño fijo llamados páginas. Cuando la RAM física se agota, el SO mueve las páginas menos utilizadas a un área del disco duro o SSD conocida como archivo de intercambio (swap), permitiendo que el sistema continúe operando sin colapsar. </w:t>
      </w:r>
    </w:p>
    <w:p w14:paraId="2985C5C1" w14:textId="77777777" w:rsidR="00B0079F" w:rsidRPr="001647BA" w:rsidRDefault="00000000">
      <w:pPr>
        <w:rPr>
          <w:lang w:val="es-ES"/>
        </w:rPr>
      </w:pPr>
      <w:r w:rsidRPr="001647BA">
        <w:rPr>
          <w:lang w:val="es-ES"/>
        </w:rPr>
        <w:t xml:space="preserve">Asimismo, el sistema operativo implementa el sistema de archivos, una estructura lógica que organiza los datos en directorios y archivos, gestionando no solo su ubicación física en el disco, sino también los metadatos y los permisos de acceso. Los sistemas de archivos modernos, como NTFS o APFS, incluyen mecanismos de tolerancia a fallos y recuperación de datos mediante técnicas de journaling, que registran los cambios antes de aplicarlos para evitar la corrupción de datos en caso de un fallo eléctrico repentino. </w:t>
      </w:r>
    </w:p>
    <w:p w14:paraId="0C00377C" w14:textId="77777777" w:rsidR="00B0079F" w:rsidRPr="001647BA" w:rsidRDefault="00000000">
      <w:pPr>
        <w:rPr>
          <w:lang w:val="es-ES"/>
        </w:rPr>
      </w:pPr>
      <w:r w:rsidRPr="001647BA">
        <w:rPr>
          <w:lang w:val="es-ES"/>
        </w:rPr>
        <w:t xml:space="preserve">Fundamentos de redes locales e infraestructuras de comunicación </w:t>
      </w:r>
    </w:p>
    <w:p w14:paraId="7F5D56A0" w14:textId="77777777" w:rsidR="00B0079F" w:rsidRPr="001647BA" w:rsidRDefault="00000000">
      <w:pPr>
        <w:rPr>
          <w:lang w:val="es-ES"/>
        </w:rPr>
      </w:pPr>
      <w:r w:rsidRPr="001647BA">
        <w:rPr>
          <w:lang w:val="es-ES"/>
        </w:rPr>
        <w:t>Una red informática se define como un sistema de interconexión de dispositivos autónomos que comparten recursos, información y servicios, mejorando la disponibilidad y la eficiencia de los procesos organizativos. La arquitectura de una red está determinada por su alcance geográfico y las tecnologías empleadas para la transmisión de señales.</w:t>
      </w:r>
    </w:p>
    <w:p w14:paraId="3AD13C60" w14:textId="77777777" w:rsidR="00B0079F" w:rsidRPr="001647BA" w:rsidRDefault="00000000">
      <w:pPr>
        <w:rPr>
          <w:lang w:val="es-ES"/>
        </w:rPr>
      </w:pPr>
      <w:r w:rsidRPr="001647BA">
        <w:rPr>
          <w:lang w:val="es-ES"/>
        </w:rPr>
        <w:t xml:space="preserve">Clasificación técnica por extensión </w:t>
      </w:r>
    </w:p>
    <w:p w14:paraId="0805F948" w14:textId="77777777" w:rsidR="00B0079F" w:rsidRPr="001647BA" w:rsidRDefault="00000000">
      <w:pPr>
        <w:rPr>
          <w:lang w:val="es-ES"/>
        </w:rPr>
      </w:pPr>
      <w:r w:rsidRPr="001647BA">
        <w:rPr>
          <w:lang w:val="es-ES"/>
        </w:rPr>
        <w:t xml:space="preserve">La extensión de una red dicta los protocolos y medios físicos necesarios para su implementación exitosa. </w:t>
      </w:r>
    </w:p>
    <w:p w14:paraId="683900CB" w14:textId="77777777" w:rsidR="00B0079F" w:rsidRPr="001647BA" w:rsidRDefault="00000000">
      <w:pPr>
        <w:rPr>
          <w:lang w:val="es-ES"/>
        </w:rPr>
      </w:pPr>
      <w:r w:rsidRPr="001647BA">
        <w:rPr>
          <w:lang w:val="es-ES"/>
        </w:rPr>
        <w:t xml:space="preserve">PAN (Personal Area Network): Redes de muy corto alcance diseñadas para la interconexión de dispositivos de uso personal, como teléfonos móviles, relojes inteligentes y periféricos inalámbricos. Utiliza principalmente tecnologías como Bluetooth o Zigbee. </w:t>
      </w:r>
    </w:p>
    <w:p w14:paraId="6DE04A14" w14:textId="77777777" w:rsidR="00B0079F" w:rsidRPr="001647BA" w:rsidRDefault="00000000">
      <w:pPr>
        <w:rPr>
          <w:lang w:val="es-ES"/>
        </w:rPr>
      </w:pPr>
      <w:r w:rsidRPr="001647BA">
        <w:rPr>
          <w:lang w:val="es-ES"/>
        </w:rPr>
        <w:t xml:space="preserve">LAN (Local Area Network): Redes limitadas a un entorno geográfico pequeño, como una oficina, un hogar o un edificio. Ofrecen altas velocidades de transferencia y bajas tasas de error, siendo el estándar Ethernet (IEEE 802.3) el más extendido. </w:t>
      </w:r>
    </w:p>
    <w:p w14:paraId="5086D567" w14:textId="77777777" w:rsidR="00B0079F" w:rsidRPr="001647BA" w:rsidRDefault="00000000">
      <w:pPr>
        <w:rPr>
          <w:lang w:val="es-ES"/>
        </w:rPr>
      </w:pPr>
      <w:r w:rsidRPr="001647BA">
        <w:rPr>
          <w:lang w:val="es-ES"/>
        </w:rPr>
        <w:t xml:space="preserve">MAN (Metropolitan Area Network): Redes que abarcan una ciudad completa, conectando múltiples LANs dispersas geográficamente mediante infraestructuras de fibra óptica de alta velocidad o radioenlaces. </w:t>
      </w:r>
    </w:p>
    <w:p w14:paraId="5FB5BF3C" w14:textId="77777777" w:rsidR="00B0079F" w:rsidRPr="001647BA" w:rsidRDefault="00000000">
      <w:pPr>
        <w:rPr>
          <w:lang w:val="es-ES"/>
        </w:rPr>
      </w:pPr>
      <w:r w:rsidRPr="001647BA">
        <w:rPr>
          <w:lang w:val="es-ES"/>
        </w:rPr>
        <w:t xml:space="preserve">WAN (Wide Area Network): Redes de gran escala que interconectan ciudades, países o continentes. Internet es el ejemplo más prominente de una WAN, utilizando una infraestructura heterogénea que incluye cables submarinos de fibra óptica y satélites de comunicaciones. </w:t>
      </w:r>
    </w:p>
    <w:p w14:paraId="5A765370" w14:textId="77777777" w:rsidR="00B0079F" w:rsidRPr="001647BA" w:rsidRDefault="00000000">
      <w:pPr>
        <w:rPr>
          <w:lang w:val="es-ES"/>
        </w:rPr>
      </w:pPr>
      <w:r w:rsidRPr="001647BA">
        <w:rPr>
          <w:lang w:val="es-ES"/>
        </w:rPr>
        <w:t xml:space="preserve">Dispositivos de interconexión (Networking) </w:t>
      </w:r>
    </w:p>
    <w:p w14:paraId="086BC615" w14:textId="77777777" w:rsidR="00B0079F" w:rsidRPr="001647BA" w:rsidRDefault="00000000">
      <w:pPr>
        <w:rPr>
          <w:lang w:val="es-ES"/>
        </w:rPr>
      </w:pPr>
      <w:r w:rsidRPr="001647BA">
        <w:rPr>
          <w:lang w:val="es-ES"/>
        </w:rPr>
        <w:t xml:space="preserve">El funcionamiento de una red moderna depende de dispositivos especializados que operan en diferentes niveles del modelo de referencia OSI (Open Systems Interconnection). </w:t>
      </w:r>
    </w:p>
    <w:p w14:paraId="299AD7AA" w14:textId="77777777" w:rsidR="00B0079F" w:rsidRPr="001647BA" w:rsidRDefault="00000000">
      <w:pPr>
        <w:rPr>
          <w:lang w:val="es-ES"/>
        </w:rPr>
      </w:pPr>
      <w:r w:rsidRPr="001647BA">
        <w:rPr>
          <w:lang w:val="es-ES"/>
        </w:rPr>
        <w:t xml:space="preserve">Tarjeta de Red (NIC): Proporciona el enlace físico entre el dispositivo y el medio de transmisión. Cada NIC posee un identificador único de 48 bits conocido como dirección MAC (Media Access Control), esencial para la entrega de datos en la capa de enlace. </w:t>
      </w:r>
    </w:p>
    <w:p w14:paraId="34506BE7" w14:textId="77777777" w:rsidR="00B0079F" w:rsidRPr="001647BA" w:rsidRDefault="00000000">
      <w:pPr>
        <w:rPr>
          <w:lang w:val="es-ES"/>
        </w:rPr>
      </w:pPr>
      <w:r w:rsidRPr="001647BA">
        <w:rPr>
          <w:lang w:val="es-ES"/>
        </w:rPr>
        <w:t xml:space="preserve">Switch (Conmutador): Dispositivo de capa 2 que segmenta la red local en múltiples dominios de colisión. A diferencia de los antiguos hubs, un switch utiliza su tabla de direcciones MAC para enviar los datos únicamente al puerto donde reside el destinatario, optimizando el ancho de banda disponible. </w:t>
      </w:r>
    </w:p>
    <w:p w14:paraId="0C4839EA" w14:textId="77777777" w:rsidR="00B0079F" w:rsidRPr="001647BA" w:rsidRDefault="00000000">
      <w:pPr>
        <w:rPr>
          <w:lang w:val="es-ES"/>
        </w:rPr>
      </w:pPr>
      <w:r w:rsidRPr="001647BA">
        <w:rPr>
          <w:lang w:val="es-ES"/>
        </w:rPr>
        <w:t xml:space="preserve">Router (Encaminador): Dispositivo de capa 3 que interconecta redes lógicamente distintas. Utiliza tablas de enrutamiento y protocolos específicos para determinar la ruta más eficiente que debe seguir un paquete de datos para llegar a su destino en una red remota. </w:t>
      </w:r>
    </w:p>
    <w:p w14:paraId="49E273F0" w14:textId="77777777" w:rsidR="00B0079F" w:rsidRPr="001647BA" w:rsidRDefault="00000000">
      <w:pPr>
        <w:rPr>
          <w:lang w:val="es-ES"/>
        </w:rPr>
      </w:pPr>
      <w:r w:rsidRPr="001647BA">
        <w:rPr>
          <w:lang w:val="es-ES"/>
        </w:rPr>
        <w:t xml:space="preserve">Punto de Acceso (AP): Dispositivo que actúa como puente entre una red cableada y dispositivos inalámbricos, gestionando la modulación y el acceso al espectro radioeléctrico. </w:t>
      </w:r>
    </w:p>
    <w:p w14:paraId="0F86A54B" w14:textId="77777777" w:rsidR="00B0079F" w:rsidRPr="001647BA" w:rsidRDefault="00000000">
      <w:pPr>
        <w:rPr>
          <w:lang w:val="es-ES"/>
        </w:rPr>
      </w:pPr>
      <w:r w:rsidRPr="001647BA">
        <w:rPr>
          <w:lang w:val="es-ES"/>
        </w:rPr>
        <w:t xml:space="preserve">Medios de transmisión: Cobre y Fibra Óptica </w:t>
      </w:r>
    </w:p>
    <w:p w14:paraId="3B7FDF53" w14:textId="77777777" w:rsidR="00B0079F" w:rsidRPr="001647BA" w:rsidRDefault="00000000">
      <w:pPr>
        <w:rPr>
          <w:lang w:val="es-ES"/>
        </w:rPr>
      </w:pPr>
      <w:r w:rsidRPr="001647BA">
        <w:rPr>
          <w:lang w:val="es-ES"/>
        </w:rPr>
        <w:t xml:space="preserve">La elección del medio físico es determinante para la velocidad y la fiabilidad de la red. El cable de par trenzado (Ethernet) es la solución dominante en redes LAN por su bajo coste y facilidad de instalación. </w:t>
      </w:r>
    </w:p>
    <w:p w14:paraId="33A74C05" w14:textId="77777777" w:rsidR="00B0079F" w:rsidRPr="001647BA" w:rsidRDefault="00000000">
      <w:pPr>
        <w:rPr>
          <w:lang w:val="es-ES"/>
        </w:rPr>
      </w:pPr>
      <w:r w:rsidRPr="001647BA">
        <w:rPr>
          <w:lang w:val="es-ES"/>
        </w:rPr>
        <w:t>La fibra óptica, por su parte, utiliza pulsos de luz para la transmisión, lo que la hace inmune a las interferencias electromagnéticas y permite distancias mucho mayores sin degradación significativa de la señal. Se clasifica en dos tipos principales:</w:t>
      </w:r>
    </w:p>
    <w:p w14:paraId="341C1FA1" w14:textId="77777777" w:rsidR="00B0079F" w:rsidRPr="001647BA" w:rsidRDefault="00000000">
      <w:pPr>
        <w:rPr>
          <w:lang w:val="es-ES"/>
        </w:rPr>
      </w:pPr>
      <w:r w:rsidRPr="001647BA">
        <w:rPr>
          <w:lang w:val="es-ES"/>
        </w:rPr>
        <w:t xml:space="preserve">Fibra Monomodo (SMF): Con un núcleo minúsculo de $\sim 9 \mu m$, permite la propagación de un solo modo de luz. Esto minimiza la dispersión y permite alcances de decenas o incluso cientos de kilómetros sin necesidad de repetidores, siendo ideal para redes troncales de telecomunicaciones. </w:t>
      </w:r>
    </w:p>
    <w:p w14:paraId="35F625BA" w14:textId="77777777" w:rsidR="00B0079F" w:rsidRPr="001647BA" w:rsidRDefault="00000000">
      <w:pPr>
        <w:rPr>
          <w:lang w:val="es-ES"/>
        </w:rPr>
      </w:pPr>
      <w:r w:rsidRPr="001647BA">
        <w:rPr>
          <w:lang w:val="es-ES"/>
        </w:rPr>
        <w:t xml:space="preserve">Fibra Multimodo (MMF): Posee un núcleo mayor ($50$ o $62.5 \mu m$), lo que permite que múltiples rayos de luz viajen simultáneamente. Debido a la dispersión modal, su alcance está limitado a distancias cortas (generalmente menos de $2 km$), siendo común en centros de datos y redes locales empresariales. </w:t>
      </w:r>
    </w:p>
    <w:p w14:paraId="3F1219ED" w14:textId="77777777" w:rsidR="00B0079F" w:rsidRPr="001647BA" w:rsidRDefault="00000000">
      <w:pPr>
        <w:rPr>
          <w:lang w:val="es-ES"/>
        </w:rPr>
      </w:pPr>
      <w:r w:rsidRPr="001647BA">
        <w:rPr>
          <w:lang w:val="es-ES"/>
        </w:rPr>
        <w:t xml:space="preserve">Topologías de red: estructura y robustez </w:t>
      </w:r>
    </w:p>
    <w:p w14:paraId="34796C45" w14:textId="77777777" w:rsidR="00B0079F" w:rsidRPr="001647BA" w:rsidRDefault="00000000">
      <w:pPr>
        <w:rPr>
          <w:lang w:val="es-ES"/>
        </w:rPr>
      </w:pPr>
      <w:r w:rsidRPr="001647BA">
        <w:rPr>
          <w:lang w:val="es-ES"/>
        </w:rPr>
        <w:t xml:space="preserve">La topología define la disposición física y lógica de los enlaces de red. La topología en estrella es la más extendida actualmente, donde todos los dispositivos se conectan a un nodo central (switch). Su ventaja principal es que el fallo de un solo cable no afecta al resto de la red, aunque el nodo central constituye un punto único de fallo. </w:t>
      </w:r>
    </w:p>
    <w:p w14:paraId="313B5E5F" w14:textId="77777777" w:rsidR="00B0079F" w:rsidRPr="001647BA" w:rsidRDefault="00000000">
      <w:pPr>
        <w:rPr>
          <w:lang w:val="es-ES"/>
        </w:rPr>
      </w:pPr>
      <w:r w:rsidRPr="001647BA">
        <w:rPr>
          <w:lang w:val="es-ES"/>
        </w:rPr>
        <w:t xml:space="preserve">En contraste, la topología de malla ofrece la máxima redundancia, ya que cada nodo está conectado a varios otros, permitiendo que los datos fluyan por múltiples rutas alternativas. Aunque es extremadamente robusta y se utiliza en redes de misión crítica o en protocolos de redes inalámbricas inteligentes (mesh), su coste de implementación y complejidad de gestión son considerablemente más altos que en las estructuras en estrella o en árbol. </w:t>
      </w:r>
    </w:p>
    <w:p w14:paraId="4DA02B0B" w14:textId="77777777" w:rsidR="00B0079F" w:rsidRPr="001647BA" w:rsidRDefault="00000000">
      <w:pPr>
        <w:rPr>
          <w:lang w:val="es-ES"/>
        </w:rPr>
      </w:pPr>
      <w:r w:rsidRPr="001647BA">
        <w:rPr>
          <w:lang w:val="es-ES"/>
        </w:rPr>
        <w:t xml:space="preserve">Internet y protocolos de comunicación global </w:t>
      </w:r>
    </w:p>
    <w:p w14:paraId="14A0183F" w14:textId="77777777" w:rsidR="00B0079F" w:rsidRPr="001647BA" w:rsidRDefault="00000000">
      <w:pPr>
        <w:rPr>
          <w:lang w:val="es-ES"/>
        </w:rPr>
      </w:pPr>
      <w:r w:rsidRPr="001647BA">
        <w:rPr>
          <w:lang w:val="es-ES"/>
        </w:rPr>
        <w:t xml:space="preserve">Internet, a menudo denominada la "red de redes", es una infraestructura global descentralizada que se fundamenta en el modelo Cliente-Servidor. En este ecosistema, los clientes (dispositivos finales) inician peticiones de recursos que son procesadas por servidores, máquinas optimizadas para gestionar grandes volúmenes de tráfico y almacenar información crítica. </w:t>
      </w:r>
    </w:p>
    <w:p w14:paraId="5CCED4CB" w14:textId="77777777" w:rsidR="00B0079F" w:rsidRPr="001647BA" w:rsidRDefault="00000000">
      <w:pPr>
        <w:rPr>
          <w:lang w:val="es-ES"/>
        </w:rPr>
      </w:pPr>
      <w:r w:rsidRPr="001647BA">
        <w:rPr>
          <w:lang w:val="es-ES"/>
        </w:rPr>
        <w:t xml:space="preserve">El modelo TCP/IP y los protocolos de transporte </w:t>
      </w:r>
    </w:p>
    <w:p w14:paraId="05C65A86" w14:textId="77777777" w:rsidR="00B0079F" w:rsidRPr="001647BA" w:rsidRDefault="00000000">
      <w:pPr>
        <w:rPr>
          <w:lang w:val="es-ES"/>
        </w:rPr>
      </w:pPr>
      <w:r w:rsidRPr="001647BA">
        <w:rPr>
          <w:lang w:val="es-ES"/>
        </w:rPr>
        <w:t xml:space="preserve">Para garantizar la interoperabilidad entre dispositivos heterogéneos, Internet utiliza la suite de protocolos TCP/IP. En la capa de transporte, la elección del protocolo determina si la comunicación prioriza la fiabilidad o la velocidad. </w:t>
      </w:r>
    </w:p>
    <w:p w14:paraId="258B73F0" w14:textId="77777777" w:rsidR="00B0079F" w:rsidRPr="001647BA" w:rsidRDefault="00000000">
      <w:pPr>
        <w:rPr>
          <w:lang w:val="es-ES"/>
        </w:rPr>
      </w:pPr>
      <w:r w:rsidRPr="001647BA">
        <w:rPr>
          <w:lang w:val="es-ES"/>
        </w:rPr>
        <w:t xml:space="preserve">TCP es esencial para servicios donde la pérdida de un solo bit puede invalidar la transacción completa, como en el acceso a cuentas bancarias o el envío de correos electrónicos. Por el contrario, UDP es ideal para aplicaciones de tiempo real donde una pequeña pérdida de paquetes es preferible a un retraso (lag) introducido por las retransmisiones y confirmaciones constantes de TCP. </w:t>
      </w:r>
    </w:p>
    <w:p w14:paraId="71EB8CEF" w14:textId="77777777" w:rsidR="00B0079F" w:rsidRPr="001647BA" w:rsidRDefault="00000000">
      <w:pPr>
        <w:rPr>
          <w:lang w:val="es-ES"/>
        </w:rPr>
      </w:pPr>
      <w:r w:rsidRPr="001647BA">
        <w:rPr>
          <w:lang w:val="es-ES"/>
        </w:rPr>
        <w:t xml:space="preserve">Servicios fundamentales: DNS y HTTP </w:t>
      </w:r>
    </w:p>
    <w:p w14:paraId="748AA95A" w14:textId="77777777" w:rsidR="00B0079F" w:rsidRPr="001647BA" w:rsidRDefault="00000000">
      <w:pPr>
        <w:rPr>
          <w:lang w:val="es-ES"/>
        </w:rPr>
      </w:pPr>
      <w:r w:rsidRPr="001647BA">
        <w:rPr>
          <w:lang w:val="es-ES"/>
        </w:rPr>
        <w:t xml:space="preserve">El Sistema de Nombres de Dominio (DNS) es el servicio encargado de traducir nombres de dominio legibles por humanos (como www.ejemplo.org) en direcciones IP numéricas que las máquinas pueden procesar. La resolución de nombres puede ser recursiva, donde un servidor realiza la búsqueda completa en nombre del cliente, o iterativa, donde el servidor proporciona referencias a otros servidores en la jerarquía DNS hasta encontrar la respuesta final. </w:t>
      </w:r>
    </w:p>
    <w:p w14:paraId="068FDDB5" w14:textId="77777777" w:rsidR="00B0079F" w:rsidRPr="001647BA" w:rsidRDefault="00000000">
      <w:pPr>
        <w:rPr>
          <w:lang w:val="es-ES"/>
        </w:rPr>
      </w:pPr>
      <w:r w:rsidRPr="001647BA">
        <w:rPr>
          <w:lang w:val="es-ES"/>
        </w:rPr>
        <w:t>La navegación web utiliza el protocolo HTTP (o su versión segura, HTTPS), que define cómo se solicitan y transmiten los archivos HTML, imágenes y scripts. Una URL (Uniform Resource Locator) es la dirección única que identifica un recurso en la red, compuesta por el protocolo, el nombre de dominio y la ruta específica del archivo dentro del servidor.</w:t>
      </w:r>
    </w:p>
    <w:p w14:paraId="58390D8B" w14:textId="77777777" w:rsidR="00B0079F" w:rsidRPr="001647BA" w:rsidRDefault="00000000">
      <w:pPr>
        <w:rPr>
          <w:lang w:val="es-ES"/>
        </w:rPr>
      </w:pPr>
      <w:r w:rsidRPr="001647BA">
        <w:rPr>
          <w:lang w:val="es-ES"/>
        </w:rPr>
        <w:t xml:space="preserve">Direccionamiento IPv4 y configuración avanzada </w:t>
      </w:r>
    </w:p>
    <w:p w14:paraId="1FC96E75" w14:textId="77777777" w:rsidR="00B0079F" w:rsidRPr="001647BA" w:rsidRDefault="00000000">
      <w:pPr>
        <w:rPr>
          <w:lang w:val="es-ES"/>
        </w:rPr>
      </w:pPr>
      <w:r w:rsidRPr="001647BA">
        <w:rPr>
          <w:lang w:val="es-ES"/>
        </w:rPr>
        <w:t xml:space="preserve">Cada dispositivo conectado a una red TCP/IP requiere una dirección lógica única. IPv4 utiliza un formato de 32 bits representado por cuatro números decimales separados por puntos (notación decimal punteada), permitiendo un máximo de aproximadamente $4.3 \times 10^9$ combinaciones únicas. </w:t>
      </w:r>
    </w:p>
    <w:p w14:paraId="0D9F33A2" w14:textId="77777777" w:rsidR="00B0079F" w:rsidRPr="001647BA" w:rsidRDefault="00000000">
      <w:pPr>
        <w:rPr>
          <w:lang w:val="es-ES"/>
        </w:rPr>
      </w:pPr>
      <w:r w:rsidRPr="001647BA">
        <w:rPr>
          <w:lang w:val="es-ES"/>
        </w:rPr>
        <w:t xml:space="preserve">Direcciones Públicas vs. Privadas y NAT </w:t>
      </w:r>
    </w:p>
    <w:p w14:paraId="2F8C7903" w14:textId="77777777" w:rsidR="00B0079F" w:rsidRPr="001647BA" w:rsidRDefault="00000000">
      <w:pPr>
        <w:rPr>
          <w:lang w:val="es-ES"/>
        </w:rPr>
      </w:pPr>
      <w:r w:rsidRPr="001647BA">
        <w:rPr>
          <w:lang w:val="es-ES"/>
        </w:rPr>
        <w:t xml:space="preserve">Debido al agotamiento de las direcciones IPv4, se establecieron rangos de direcciones privadas (definidos en el RFC 1918) para uso interno en redes locales. Estas direcciones no son visibles desde Internet. El proceso NAT (Network Address Translation) permite que cientos de dispositivos en una LAN compartan una única dirección IP pública asignada por el proveedor de servicios (ISP), ocultando la estructura interna de la red y conservando el espacio de direccionamiento global. </w:t>
      </w:r>
    </w:p>
    <w:p w14:paraId="3B0B338B" w14:textId="77777777" w:rsidR="00B0079F" w:rsidRPr="001647BA" w:rsidRDefault="00000000">
      <w:pPr>
        <w:rPr>
          <w:lang w:val="es-ES"/>
        </w:rPr>
      </w:pPr>
      <w:r w:rsidRPr="001647BA">
        <w:rPr>
          <w:lang w:val="es-ES"/>
        </w:rPr>
        <w:t xml:space="preserve">Máscaras de subred y VLSM </w:t>
      </w:r>
    </w:p>
    <w:p w14:paraId="37C531F7" w14:textId="77777777" w:rsidR="00B0079F" w:rsidRPr="001647BA" w:rsidRDefault="00000000">
      <w:pPr>
        <w:rPr>
          <w:lang w:val="es-ES"/>
        </w:rPr>
      </w:pPr>
      <w:r w:rsidRPr="001647BA">
        <w:rPr>
          <w:lang w:val="es-ES"/>
        </w:rPr>
        <w:t xml:space="preserve">La máscara de subred indica qué parte de la dirección IP identifica a la red y qué parte identifica al host específico dentro de esa red. El subnetting tradicional divide una red en trozos de igual tamaño, pero el método VLSM (Variable Length Subnet Mask) permite un diseño mucho más eficiente al asignar máscaras de diferente longitud según el número real de hosts requeridos por cada segmento. </w:t>
      </w:r>
    </w:p>
    <w:p w14:paraId="231A9BBC" w14:textId="77777777" w:rsidR="00B0079F" w:rsidRPr="001647BA" w:rsidRDefault="00000000">
      <w:pPr>
        <w:rPr>
          <w:lang w:val="es-ES"/>
        </w:rPr>
      </w:pPr>
      <w:r w:rsidRPr="001647BA">
        <w:rPr>
          <w:lang w:val="es-ES"/>
        </w:rPr>
        <w:t xml:space="preserve">Para calcular las necesidades de una subred utilizando VLSM, se aplica la fórmula: $$(2^n - 2) \geq \text{Hosts requeridos}$$ </w:t>
      </w:r>
    </w:p>
    <w:p w14:paraId="4ED54E51" w14:textId="77777777" w:rsidR="00B0079F" w:rsidRPr="001647BA" w:rsidRDefault="00000000">
      <w:pPr>
        <w:rPr>
          <w:lang w:val="es-ES"/>
        </w:rPr>
      </w:pPr>
      <w:r w:rsidRPr="001647BA">
        <w:rPr>
          <w:lang w:val="es-ES"/>
        </w:rPr>
        <w:t xml:space="preserve">Donde $n$ es el número de bits reservados para la parte de host. Por ejemplo, si una oficina requiere 50 hosts, necesitamos 6 bits ($2^6 = 64$ direcciones totales, $62$ utilizables), lo que resulta en un prefijo de red /26 ($32 - 6 = 26$). Es una regla de oro en el diseño de redes ordenar los requerimientos de mayor a menor número de hosts para evitar solapamientos y maximizar el uso del espacio de direccionamiento. </w:t>
      </w:r>
    </w:p>
    <w:p w14:paraId="682A5D27" w14:textId="77777777" w:rsidR="00B0079F" w:rsidRPr="001647BA" w:rsidRDefault="00000000">
      <w:pPr>
        <w:rPr>
          <w:lang w:val="es-ES"/>
        </w:rPr>
      </w:pPr>
      <w:r w:rsidRPr="001647BA">
        <w:rPr>
          <w:lang w:val="es-ES"/>
        </w:rPr>
        <w:t xml:space="preserve">Automatización mediante DHCP </w:t>
      </w:r>
    </w:p>
    <w:p w14:paraId="3C44984E" w14:textId="77777777" w:rsidR="00B0079F" w:rsidRPr="001647BA" w:rsidRDefault="00000000">
      <w:pPr>
        <w:rPr>
          <w:lang w:val="es-ES"/>
        </w:rPr>
      </w:pPr>
      <w:r w:rsidRPr="001647BA">
        <w:rPr>
          <w:lang w:val="es-ES"/>
        </w:rPr>
        <w:t xml:space="preserve">El protocolo de configuración dinámica de host (DHCP) elimina la necesidad de configurar manualmente cada dispositivo. El cliente y el servidor interactúan mediante el proceso DORA (Discover, Offer, Request, Acknowledge): </w:t>
      </w:r>
    </w:p>
    <w:p w14:paraId="2E93BAD5" w14:textId="77777777" w:rsidR="00B0079F" w:rsidRPr="001647BA" w:rsidRDefault="00000000">
      <w:pPr>
        <w:rPr>
          <w:lang w:val="es-ES"/>
        </w:rPr>
      </w:pPr>
      <w:r w:rsidRPr="001647BA">
        <w:rPr>
          <w:lang w:val="es-ES"/>
        </w:rPr>
        <w:t xml:space="preserve">Discover: El cliente envía una difusión buscando servidores DHCP disponibles en la subred. </w:t>
      </w:r>
    </w:p>
    <w:p w14:paraId="747356B1" w14:textId="77777777" w:rsidR="00B0079F" w:rsidRPr="001647BA" w:rsidRDefault="00000000">
      <w:pPr>
        <w:rPr>
          <w:lang w:val="es-ES"/>
        </w:rPr>
      </w:pPr>
      <w:r w:rsidRPr="001647BA">
        <w:rPr>
          <w:lang w:val="es-ES"/>
        </w:rPr>
        <w:t xml:space="preserve">Offer: Los servidores responden con una oferta que incluye una dirección IP, máscara, puerta de enlace y servidores DNS. </w:t>
      </w:r>
    </w:p>
    <w:p w14:paraId="07D1B1ED" w14:textId="77777777" w:rsidR="00B0079F" w:rsidRPr="001647BA" w:rsidRDefault="00000000">
      <w:pPr>
        <w:rPr>
          <w:lang w:val="es-ES"/>
        </w:rPr>
      </w:pPr>
      <w:r w:rsidRPr="001647BA">
        <w:rPr>
          <w:lang w:val="es-ES"/>
        </w:rPr>
        <w:t xml:space="preserve">Request: El cliente selecciona una oferta y solicita formalmente el uso de esos parámetros. Acknowledge: El servidor confirma la asignación y registra la duración de la concesión o lease time. Seguridad informática y redes Wi-Fi modernas </w:t>
      </w:r>
    </w:p>
    <w:p w14:paraId="12A37AB0" w14:textId="77777777" w:rsidR="00B0079F" w:rsidRPr="001647BA" w:rsidRDefault="00000000">
      <w:pPr>
        <w:rPr>
          <w:lang w:val="es-ES"/>
        </w:rPr>
      </w:pPr>
      <w:r w:rsidRPr="001647BA">
        <w:rPr>
          <w:lang w:val="es-ES"/>
        </w:rPr>
        <w:t>La seguridad es una disciplina transversal que busca proteger la información frente a amenazas deliberadas o accidentales. El modelo fundamental es la tríada CIA: Confidencialidad (acceso restringido), Integridad (datos inalterados) y Disponibilidad (sistema operativo cuando se necesite).</w:t>
      </w:r>
    </w:p>
    <w:p w14:paraId="24A65E26" w14:textId="77777777" w:rsidR="00B0079F" w:rsidRPr="001647BA" w:rsidRDefault="00000000">
      <w:pPr>
        <w:rPr>
          <w:lang w:val="es-ES"/>
        </w:rPr>
      </w:pPr>
      <w:r w:rsidRPr="001647BA">
        <w:rPr>
          <w:lang w:val="es-ES"/>
        </w:rPr>
        <w:t xml:space="preserve">Evolución del estándar IEEE 802.11 </w:t>
      </w:r>
    </w:p>
    <w:p w14:paraId="1D7691BA" w14:textId="77777777" w:rsidR="00B0079F" w:rsidRPr="001647BA" w:rsidRDefault="00000000">
      <w:pPr>
        <w:rPr>
          <w:lang w:val="es-ES"/>
        </w:rPr>
      </w:pPr>
      <w:r w:rsidRPr="001647BA">
        <w:rPr>
          <w:lang w:val="es-ES"/>
        </w:rPr>
        <w:t xml:space="preserve">Las redes inalámbricas han avanzado significativamente en velocidad y eficiencia mediante la optimización del uso de las bandas de $2.4 GHz$, $5 GHz$ y, recientemente, $6 GHz$. </w:t>
      </w:r>
    </w:p>
    <w:p w14:paraId="68C14FB4" w14:textId="77777777" w:rsidR="00B0079F" w:rsidRPr="001647BA" w:rsidRDefault="00000000">
      <w:pPr>
        <w:rPr>
          <w:lang w:val="es-ES"/>
        </w:rPr>
      </w:pPr>
      <w:r w:rsidRPr="001647BA">
        <w:rPr>
          <w:lang w:val="es-ES"/>
        </w:rPr>
        <w:t xml:space="preserve">Wi-Fi 7 introduce el MLO (Multi-Link Operation), que permite a un dispositivo utilizar varias bandas de frecuencia de forma simultánea. Esto no solo aumenta el rendimiento agregado, sino que reduce la latencia a niveles deterministas (menos de $5 ms$), permitiendo aplicaciones de realidad virtual y control industrial en tiempo real que antes requerían cables de fibra óptica. </w:t>
      </w:r>
    </w:p>
    <w:p w14:paraId="5B1BA300" w14:textId="77777777" w:rsidR="00B0079F" w:rsidRPr="001647BA" w:rsidRDefault="00000000">
      <w:pPr>
        <w:rPr>
          <w:lang w:val="es-ES"/>
        </w:rPr>
      </w:pPr>
      <w:r w:rsidRPr="001647BA">
        <w:rPr>
          <w:lang w:val="es-ES"/>
        </w:rPr>
        <w:t xml:space="preserve">Protocolos de cifrado: WPA2 y WPA3 </w:t>
      </w:r>
    </w:p>
    <w:p w14:paraId="4E492572" w14:textId="77777777" w:rsidR="00B0079F" w:rsidRPr="001647BA" w:rsidRDefault="00000000">
      <w:pPr>
        <w:rPr>
          <w:lang w:val="es-ES"/>
        </w:rPr>
      </w:pPr>
      <w:r w:rsidRPr="001647BA">
        <w:rPr>
          <w:lang w:val="es-ES"/>
        </w:rPr>
        <w:t xml:space="preserve">Para proteger las transmisiones inalámbricas contra la interceptación, se han desarrollado protocolos de cifrado robustos. WPA2-PSK ha sido el estándar durante años, pero presenta vulnerabilidades ante ataques de fuerza bruta dirigidos al proceso de intercambio de claves. </w:t>
      </w:r>
    </w:p>
    <w:p w14:paraId="672E5636" w14:textId="77777777" w:rsidR="00B0079F" w:rsidRPr="001647BA" w:rsidRDefault="00000000">
      <w:pPr>
        <w:rPr>
          <w:lang w:val="es-ES"/>
        </w:rPr>
      </w:pPr>
      <w:r w:rsidRPr="001647BA">
        <w:rPr>
          <w:lang w:val="es-ES"/>
        </w:rPr>
        <w:t xml:space="preserve">WPA3 soluciona estas deficiencias mediante la introducción del protocolo SAE (Simultaneous Authentication of Equals), que hace que la red sea inmune a ataques de diccionario offline, incluso si los usuarios eligen contraseñas débiles. Además, WPA3 implementa el Wi-Fi Enhanced Open, que cifra el tráfico individual en redes públicas sin necesidad de contraseña, garantizando la confidencialidad de los datos de cada usuario frente a otros dispositivos conectados al mismo punto de acceso. </w:t>
      </w:r>
    </w:p>
    <w:p w14:paraId="77AE409D" w14:textId="77777777" w:rsidR="00B0079F" w:rsidRPr="001647BA" w:rsidRDefault="00000000">
      <w:pPr>
        <w:rPr>
          <w:lang w:val="es-ES"/>
        </w:rPr>
      </w:pPr>
      <w:r w:rsidRPr="001647BA">
        <w:rPr>
          <w:lang w:val="es-ES"/>
        </w:rPr>
        <w:t xml:space="preserve">Conclusiones y recomendaciones estratégicas </w:t>
      </w:r>
    </w:p>
    <w:p w14:paraId="72F1AF8F" w14:textId="77777777" w:rsidR="00B0079F" w:rsidRPr="001647BA" w:rsidRDefault="00000000">
      <w:pPr>
        <w:rPr>
          <w:lang w:val="es-ES"/>
        </w:rPr>
      </w:pPr>
      <w:r w:rsidRPr="001647BA">
        <w:rPr>
          <w:lang w:val="es-ES"/>
        </w:rPr>
        <w:t xml:space="preserve">El diseño y gestión de sistemas informáticos y redes requiere una comprensión profunda de la interdependencia entre el hardware, el software y los protocolos de comunicación. La transición hacia arquitecturas de almacenamiento NVMe y memorias DDR5 está eliminando los cuellos de botella en el procesamiento local, mientras que la evolución de Wi-Fi 7 y el despliegue de infraestructuras de fibra óptica monomodo están redefiniendo las capacidades de conectividad a escala global. </w:t>
      </w:r>
    </w:p>
    <w:p w14:paraId="3CE8E9C6" w14:textId="77777777" w:rsidR="00B0079F" w:rsidRPr="001647BA" w:rsidRDefault="00000000">
      <w:pPr>
        <w:rPr>
          <w:lang w:val="es-ES"/>
        </w:rPr>
      </w:pPr>
      <w:r w:rsidRPr="001647BA">
        <w:rPr>
          <w:lang w:val="es-ES"/>
        </w:rPr>
        <w:t xml:space="preserve">Para asegurar una infraestructura robusta, se recomienda encarecidamente la implementación de esquemas de direccionamiento basados en VLSM para optimizar el uso de IPv4, la adopción de protocolos de seguridad WPA3 en entornos inalámbricos para mitigar los riesgos de interceptación y el mantenimiento de una política estricta de gestión de recursos mediante sistemas operativos modernos que garanticen la tríada CIA. El futuro de la informática se encamina hacia una integración invisible donde la red y el sistema local operan como una única entidad coherente, segura y de alta disponibilidad. </w:t>
      </w:r>
    </w:p>
    <w:p w14:paraId="4E5D2F44" w14:textId="77777777" w:rsidR="00B0079F" w:rsidRDefault="00000000">
      <w:r>
        <w:t>www.iacrecienta.com</w:t>
      </w:r>
    </w:p>
    <w:p w14:paraId="67EB117A" w14:textId="77777777" w:rsidR="00B0079F" w:rsidRDefault="00000000">
      <w:r>
        <w:br w:type="page"/>
      </w:r>
    </w:p>
    <w:sectPr w:rsidR="00B0079F"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EB52" w14:textId="77777777" w:rsidR="008C23D4" w:rsidRDefault="008C23D4">
      <w:pPr>
        <w:spacing w:after="0" w:line="240" w:lineRule="auto"/>
      </w:pPr>
      <w:r>
        <w:separator/>
      </w:r>
    </w:p>
  </w:endnote>
  <w:endnote w:type="continuationSeparator" w:id="0">
    <w:p w14:paraId="35AEB3CF" w14:textId="77777777" w:rsidR="008C23D4" w:rsidRDefault="008C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5FEF" w14:textId="77777777" w:rsidR="00B0079F" w:rsidRDefault="00000000">
    <w:pPr>
      <w:pStyle w:val="Piedepgina"/>
    </w:pPr>
    <w:r>
      <w:t>www.iacrecienta.com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656B" w14:textId="77777777" w:rsidR="008C23D4" w:rsidRDefault="008C23D4">
      <w:pPr>
        <w:spacing w:after="0" w:line="240" w:lineRule="auto"/>
      </w:pPr>
      <w:r>
        <w:separator/>
      </w:r>
    </w:p>
  </w:footnote>
  <w:footnote w:type="continuationSeparator" w:id="0">
    <w:p w14:paraId="63FB4099" w14:textId="77777777" w:rsidR="008C23D4" w:rsidRDefault="008C2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917593751">
    <w:abstractNumId w:val="8"/>
  </w:num>
  <w:num w:numId="2" w16cid:durableId="1368137688">
    <w:abstractNumId w:val="6"/>
  </w:num>
  <w:num w:numId="3" w16cid:durableId="812259997">
    <w:abstractNumId w:val="5"/>
  </w:num>
  <w:num w:numId="4" w16cid:durableId="1071734704">
    <w:abstractNumId w:val="4"/>
  </w:num>
  <w:num w:numId="5" w16cid:durableId="1549607127">
    <w:abstractNumId w:val="7"/>
  </w:num>
  <w:num w:numId="6" w16cid:durableId="1312828085">
    <w:abstractNumId w:val="3"/>
  </w:num>
  <w:num w:numId="7" w16cid:durableId="2120680764">
    <w:abstractNumId w:val="2"/>
  </w:num>
  <w:num w:numId="8" w16cid:durableId="454713277">
    <w:abstractNumId w:val="1"/>
  </w:num>
  <w:num w:numId="9" w16cid:durableId="180357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077B"/>
    <w:rsid w:val="0015074B"/>
    <w:rsid w:val="001647BA"/>
    <w:rsid w:val="0029639D"/>
    <w:rsid w:val="00326F90"/>
    <w:rsid w:val="005B0433"/>
    <w:rsid w:val="008C23D4"/>
    <w:rsid w:val="00AA1D8D"/>
    <w:rsid w:val="00B0079F"/>
    <w:rsid w:val="00B47730"/>
    <w:rsid w:val="00CB0664"/>
    <w:rsid w:val="00F76A9C"/>
    <w:rsid w:val="00FC693F"/>
    <w:rsid w:val="00FE5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F9467"/>
  <w14:defaultImageDpi w14:val="300"/>
  <w15:docId w15:val="{FEC8D498-7282-419E-A422-1E74BCB6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91631</Words>
  <Characters>525965</Characters>
  <Application>Microsoft Office Word</Application>
  <DocSecurity>0</DocSecurity>
  <Lines>9068</Lines>
  <Paragraphs>9501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Alvaro t</cp:lastModifiedBy>
  <cp:revision>5</cp:revision>
  <dcterms:created xsi:type="dcterms:W3CDTF">2026-04-24T14:14:00Z</dcterms:created>
  <dcterms:modified xsi:type="dcterms:W3CDTF">2026-04-24T14:18:00Z</dcterms:modified>
  <cp:category/>
</cp:coreProperties>
</file>