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4950" w14:textId="77777777" w:rsidR="00D76383" w:rsidRPr="00C43057" w:rsidRDefault="00000000">
      <w:pPr>
        <w:jc w:val="center"/>
        <w:rPr>
          <w:lang w:val="fr-FR"/>
        </w:rPr>
      </w:pPr>
      <w:r w:rsidRPr="00C43057">
        <w:rPr>
          <w:b/>
          <w:sz w:val="28"/>
          <w:lang w:val="fr-FR"/>
        </w:rPr>
        <w:t>ATTESTATION SUR L’HONNEUR DE NON CONTRE-INDICATION À LA PRATIQUE SPORTIVE</w:t>
      </w:r>
    </w:p>
    <w:p w14:paraId="288A4E31" w14:textId="77777777" w:rsidR="00D76383" w:rsidRPr="00C43057" w:rsidRDefault="00000000">
      <w:pPr>
        <w:rPr>
          <w:lang w:val="fr-FR"/>
        </w:rPr>
      </w:pPr>
      <w:r w:rsidRPr="00C43057">
        <w:rPr>
          <w:lang w:val="fr-FR"/>
        </w:rPr>
        <w:br/>
      </w:r>
    </w:p>
    <w:p w14:paraId="5CE67641" w14:textId="77777777" w:rsidR="00D76383" w:rsidRPr="00C43057" w:rsidRDefault="00000000">
      <w:pPr>
        <w:rPr>
          <w:lang w:val="fr-FR"/>
        </w:rPr>
      </w:pPr>
      <w:r w:rsidRPr="00C43057">
        <w:rPr>
          <w:lang w:val="fr-FR"/>
        </w:rPr>
        <w:t>Je soussigné(e) :</w:t>
      </w:r>
      <w:r w:rsidRPr="00C43057">
        <w:rPr>
          <w:lang w:val="fr-FR"/>
        </w:rPr>
        <w:br/>
      </w:r>
      <w:r w:rsidRPr="00C43057">
        <w:rPr>
          <w:lang w:val="fr-FR"/>
        </w:rPr>
        <w:br/>
        <w:t>Nom : ______________________________</w:t>
      </w:r>
      <w:r w:rsidRPr="00C43057">
        <w:rPr>
          <w:lang w:val="fr-FR"/>
        </w:rPr>
        <w:br/>
        <w:t>Prénom : ___________________________</w:t>
      </w:r>
      <w:r w:rsidRPr="00C43057">
        <w:rPr>
          <w:lang w:val="fr-FR"/>
        </w:rPr>
        <w:br/>
        <w:t>Date de naissance : ____ / ____ / ______</w:t>
      </w:r>
      <w:r w:rsidRPr="00C43057">
        <w:rPr>
          <w:lang w:val="fr-FR"/>
        </w:rPr>
        <w:br/>
      </w:r>
      <w:r w:rsidRPr="00C43057">
        <w:rPr>
          <w:lang w:val="fr-FR"/>
        </w:rPr>
        <w:br/>
        <w:t>Atteste sur l’honneur ne présenter, à ma connaissance, aucune contre-indication médicale à la pratique du sport, y compris en compétition.</w:t>
      </w:r>
      <w:r w:rsidRPr="00C43057">
        <w:rPr>
          <w:lang w:val="fr-FR"/>
        </w:rPr>
        <w:br/>
      </w:r>
      <w:r w:rsidRPr="00C43057">
        <w:rPr>
          <w:lang w:val="fr-FR"/>
        </w:rPr>
        <w:br/>
        <w:t>Je déclare avoir pris connaissance que cette attestation ne remplace pas un avis médical et que je reste seul(e) responsable des informations fournies.</w:t>
      </w:r>
      <w:r w:rsidRPr="00C43057">
        <w:rPr>
          <w:lang w:val="fr-FR"/>
        </w:rPr>
        <w:br/>
      </w:r>
      <w:r w:rsidRPr="00C43057">
        <w:rPr>
          <w:lang w:val="fr-FR"/>
        </w:rPr>
        <w:br/>
        <w:t>Fait pour servir et valoir ce que de droit.</w:t>
      </w:r>
    </w:p>
    <w:p w14:paraId="10538E42" w14:textId="63610E69" w:rsidR="00D76383" w:rsidRPr="00C43057" w:rsidRDefault="00D76383">
      <w:pPr>
        <w:rPr>
          <w:lang w:val="fr-FR"/>
        </w:rPr>
      </w:pPr>
    </w:p>
    <w:p w14:paraId="70852A01" w14:textId="77777777" w:rsidR="00D76383" w:rsidRPr="00C43057" w:rsidRDefault="00000000">
      <w:pPr>
        <w:rPr>
          <w:lang w:val="fr-FR"/>
        </w:rPr>
      </w:pPr>
      <w:r w:rsidRPr="00C43057">
        <w:rPr>
          <w:lang w:val="fr-FR"/>
        </w:rPr>
        <w:t>Fait à : ______________________________</w:t>
      </w:r>
      <w:r w:rsidRPr="00C43057">
        <w:rPr>
          <w:lang w:val="fr-FR"/>
        </w:rPr>
        <w:br/>
        <w:t>Le : ____ / ____ / ______</w:t>
      </w:r>
      <w:r w:rsidRPr="00C43057">
        <w:rPr>
          <w:lang w:val="fr-FR"/>
        </w:rPr>
        <w:br/>
      </w:r>
      <w:r w:rsidRPr="00C43057">
        <w:rPr>
          <w:lang w:val="fr-FR"/>
        </w:rPr>
        <w:br/>
        <w:t>Signature :</w:t>
      </w:r>
      <w:r w:rsidRPr="00C43057">
        <w:rPr>
          <w:lang w:val="fr-FR"/>
        </w:rPr>
        <w:br/>
      </w:r>
      <w:r w:rsidRPr="00C43057">
        <w:rPr>
          <w:lang w:val="fr-FR"/>
        </w:rPr>
        <w:br/>
        <w:t>_______________________________</w:t>
      </w:r>
    </w:p>
    <w:sectPr w:rsidR="00D76383" w:rsidRPr="00C430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7522156">
    <w:abstractNumId w:val="8"/>
  </w:num>
  <w:num w:numId="2" w16cid:durableId="2068801273">
    <w:abstractNumId w:val="6"/>
  </w:num>
  <w:num w:numId="3" w16cid:durableId="2016103845">
    <w:abstractNumId w:val="5"/>
  </w:num>
  <w:num w:numId="4" w16cid:durableId="224073308">
    <w:abstractNumId w:val="4"/>
  </w:num>
  <w:num w:numId="5" w16cid:durableId="1609122878">
    <w:abstractNumId w:val="7"/>
  </w:num>
  <w:num w:numId="6" w16cid:durableId="385295878">
    <w:abstractNumId w:val="3"/>
  </w:num>
  <w:num w:numId="7" w16cid:durableId="1715231700">
    <w:abstractNumId w:val="2"/>
  </w:num>
  <w:num w:numId="8" w16cid:durableId="77677291">
    <w:abstractNumId w:val="1"/>
  </w:num>
  <w:num w:numId="9" w16cid:durableId="140584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1427A"/>
    <w:rsid w:val="00AA1D8D"/>
    <w:rsid w:val="00B47730"/>
    <w:rsid w:val="00C43057"/>
    <w:rsid w:val="00CB0664"/>
    <w:rsid w:val="00D763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1636E"/>
  <w14:defaultImageDpi w14:val="300"/>
  <w15:docId w15:val="{47F35884-E484-44F6-A237-221C6803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tixier tristan</cp:lastModifiedBy>
  <cp:revision>2</cp:revision>
  <dcterms:created xsi:type="dcterms:W3CDTF">2025-09-02T08:28:00Z</dcterms:created>
  <dcterms:modified xsi:type="dcterms:W3CDTF">2025-09-02T08:28:00Z</dcterms:modified>
  <cp:category/>
</cp:coreProperties>
</file>