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6DBB5" w14:textId="77777777" w:rsidR="00C951F2" w:rsidRPr="008A18A9" w:rsidRDefault="00000000">
      <w:pPr>
        <w:pStyle w:val="Heading1"/>
        <w:jc w:val="center"/>
        <w:rPr>
          <w:rFonts w:ascii="Basel Classic" w:hAnsi="Basel Classic"/>
          <w:color w:val="4A442A" w:themeColor="background2" w:themeShade="40"/>
        </w:rPr>
      </w:pPr>
      <w:r w:rsidRPr="008A18A9">
        <w:rPr>
          <w:rFonts w:ascii="Basel Classic" w:hAnsi="Basel Classic"/>
          <w:color w:val="4A442A" w:themeColor="background2" w:themeShade="40"/>
        </w:rPr>
        <w:t>Internal Whistleblowing Concern Template</w:t>
      </w:r>
    </w:p>
    <w:p w14:paraId="538782D3" w14:textId="77777777" w:rsidR="00C951F2" w:rsidRPr="008A18A9" w:rsidRDefault="00000000">
      <w:pPr>
        <w:pStyle w:val="Heading2"/>
        <w:rPr>
          <w:rFonts w:ascii="Basel Classic" w:hAnsi="Basel Classic"/>
          <w:color w:val="4A442A" w:themeColor="background2" w:themeShade="40"/>
        </w:rPr>
      </w:pPr>
      <w:r w:rsidRPr="008A18A9">
        <w:rPr>
          <w:rFonts w:ascii="Basel Classic" w:hAnsi="Basel Classic"/>
          <w:color w:val="4A442A" w:themeColor="background2" w:themeShade="40"/>
        </w:rPr>
        <w:t>Purpose of this Template</w:t>
      </w:r>
    </w:p>
    <w:p w14:paraId="10B2AADA" w14:textId="77777777" w:rsidR="00C951F2" w:rsidRPr="008A18A9" w:rsidRDefault="00000000">
      <w:pPr>
        <w:rPr>
          <w:rFonts w:ascii="Basel Classic" w:hAnsi="Basel Classic"/>
        </w:rPr>
      </w:pPr>
      <w:r w:rsidRPr="008A18A9">
        <w:rPr>
          <w:rFonts w:ascii="Basel Classic" w:hAnsi="Basel Classic"/>
        </w:rPr>
        <w:t>This document provides a structured format for raising an internal whistleblowing concern in a professional and legally protected way. It is designed for use in financial services, fintech, Web3, and other regulated sectors where misconduct may have operational, legal, or ethical consequences.</w:t>
      </w:r>
    </w:p>
    <w:p w14:paraId="31512AA3" w14:textId="77777777" w:rsidR="00C951F2" w:rsidRPr="008A18A9" w:rsidRDefault="00000000">
      <w:pPr>
        <w:pStyle w:val="Heading2"/>
        <w:rPr>
          <w:rFonts w:ascii="Basel Classic" w:hAnsi="Basel Classic"/>
          <w:color w:val="4A442A" w:themeColor="background2" w:themeShade="40"/>
        </w:rPr>
      </w:pPr>
      <w:r w:rsidRPr="008A18A9">
        <w:rPr>
          <w:rFonts w:ascii="Basel Classic" w:hAnsi="Basel Classic"/>
          <w:color w:val="4A442A" w:themeColor="background2" w:themeShade="40"/>
        </w:rPr>
        <w:t>Instructions</w:t>
      </w:r>
    </w:p>
    <w:p w14:paraId="11DD86F6" w14:textId="77777777" w:rsidR="00C951F2" w:rsidRPr="008A18A9" w:rsidRDefault="00000000">
      <w:pPr>
        <w:rPr>
          <w:rFonts w:ascii="Basel Classic" w:hAnsi="Basel Classic"/>
        </w:rPr>
      </w:pPr>
      <w:r w:rsidRPr="008A18A9">
        <w:rPr>
          <w:rFonts w:ascii="Basel Classic" w:hAnsi="Basel Classic"/>
        </w:rPr>
        <w:t>• Replace all fields in square brackets [ ] with your specific information.</w:t>
      </w:r>
    </w:p>
    <w:p w14:paraId="7A8F3360" w14:textId="77777777" w:rsidR="00C951F2" w:rsidRPr="008A18A9" w:rsidRDefault="00000000">
      <w:pPr>
        <w:rPr>
          <w:rFonts w:ascii="Basel Classic" w:hAnsi="Basel Classic"/>
        </w:rPr>
      </w:pPr>
      <w:r w:rsidRPr="008A18A9">
        <w:rPr>
          <w:rFonts w:ascii="Basel Classic" w:hAnsi="Basel Classic"/>
        </w:rPr>
        <w:t>• Send this document via secure, trackable email or upload to the company’s whistleblowing platform if available.</w:t>
      </w:r>
    </w:p>
    <w:p w14:paraId="62B2E9ED" w14:textId="77777777" w:rsidR="00C951F2" w:rsidRPr="008A18A9" w:rsidRDefault="00000000">
      <w:pPr>
        <w:rPr>
          <w:rFonts w:ascii="Basel Classic" w:hAnsi="Basel Classic"/>
        </w:rPr>
      </w:pPr>
      <w:r w:rsidRPr="008A18A9">
        <w:rPr>
          <w:rFonts w:ascii="Basel Classic" w:hAnsi="Basel Classic"/>
        </w:rPr>
        <w:t>• Retain a copy with time and date for your own records.</w:t>
      </w:r>
    </w:p>
    <w:p w14:paraId="04C51346" w14:textId="77777777" w:rsidR="00C951F2" w:rsidRPr="008A18A9" w:rsidRDefault="00000000">
      <w:pPr>
        <w:pStyle w:val="Heading2"/>
        <w:rPr>
          <w:rFonts w:ascii="Basel Classic" w:hAnsi="Basel Classic"/>
          <w:color w:val="4A442A" w:themeColor="background2" w:themeShade="40"/>
        </w:rPr>
      </w:pPr>
      <w:r w:rsidRPr="008A18A9">
        <w:rPr>
          <w:rFonts w:ascii="Basel Classic" w:hAnsi="Basel Classic"/>
          <w:color w:val="4A442A" w:themeColor="background2" w:themeShade="40"/>
        </w:rPr>
        <w:t>[Your Name and Job Title]</w:t>
      </w:r>
    </w:p>
    <w:p w14:paraId="178126AB" w14:textId="77777777" w:rsidR="00C951F2" w:rsidRPr="008A18A9" w:rsidRDefault="00000000">
      <w:pPr>
        <w:rPr>
          <w:rFonts w:ascii="Basel Classic" w:hAnsi="Basel Classic"/>
        </w:rPr>
      </w:pPr>
      <w:r w:rsidRPr="008A18A9">
        <w:rPr>
          <w:rFonts w:ascii="Basel Classic" w:hAnsi="Basel Classic"/>
        </w:rPr>
        <w:t>[Insert your full name and current job title here]</w:t>
      </w:r>
    </w:p>
    <w:p w14:paraId="50B5377A" w14:textId="77777777" w:rsidR="00C951F2" w:rsidRPr="008A18A9" w:rsidRDefault="00000000">
      <w:pPr>
        <w:pStyle w:val="Heading2"/>
        <w:rPr>
          <w:rFonts w:ascii="Basel Classic" w:hAnsi="Basel Classic"/>
          <w:color w:val="4A442A" w:themeColor="background2" w:themeShade="40"/>
        </w:rPr>
      </w:pPr>
      <w:r w:rsidRPr="008A18A9">
        <w:rPr>
          <w:rFonts w:ascii="Basel Classic" w:hAnsi="Basel Classic"/>
          <w:color w:val="4A442A" w:themeColor="background2" w:themeShade="40"/>
        </w:rPr>
        <w:t>[Date]</w:t>
      </w:r>
    </w:p>
    <w:p w14:paraId="531E167D" w14:textId="77777777" w:rsidR="00C951F2" w:rsidRPr="008A18A9" w:rsidRDefault="00000000">
      <w:pPr>
        <w:rPr>
          <w:rFonts w:ascii="Basel Classic" w:hAnsi="Basel Classic"/>
        </w:rPr>
      </w:pPr>
      <w:r w:rsidRPr="008A18A9">
        <w:rPr>
          <w:rFonts w:ascii="Basel Classic" w:hAnsi="Basel Classic"/>
        </w:rPr>
        <w:t>[Insert today’s date here]</w:t>
      </w:r>
    </w:p>
    <w:p w14:paraId="4451AB14" w14:textId="77777777" w:rsidR="00C951F2" w:rsidRPr="008A18A9" w:rsidRDefault="00000000">
      <w:pPr>
        <w:pStyle w:val="Heading2"/>
        <w:rPr>
          <w:rFonts w:ascii="Basel Classic" w:hAnsi="Basel Classic"/>
          <w:color w:val="4A442A" w:themeColor="background2" w:themeShade="40"/>
        </w:rPr>
      </w:pPr>
      <w:r w:rsidRPr="008A18A9">
        <w:rPr>
          <w:rFonts w:ascii="Basel Classic" w:hAnsi="Basel Classic"/>
          <w:color w:val="4A442A" w:themeColor="background2" w:themeShade="40"/>
        </w:rPr>
        <w:t>To: [Line Manager / Compliance Officer / Whistleblowing Contact]</w:t>
      </w:r>
    </w:p>
    <w:p w14:paraId="0C1CE6CD" w14:textId="77777777" w:rsidR="00C951F2" w:rsidRPr="008A18A9" w:rsidRDefault="00000000">
      <w:pPr>
        <w:rPr>
          <w:rFonts w:ascii="Basel Classic" w:hAnsi="Basel Classic"/>
        </w:rPr>
      </w:pPr>
      <w:r w:rsidRPr="008A18A9">
        <w:rPr>
          <w:rFonts w:ascii="Basel Classic" w:hAnsi="Basel Classic"/>
        </w:rPr>
        <w:t>Subject: Internal Whistleblowing Concern – Strictly Confidential</w:t>
      </w:r>
    </w:p>
    <w:p w14:paraId="4BCEF35B" w14:textId="77777777" w:rsidR="00C951F2" w:rsidRPr="008A18A9" w:rsidRDefault="00000000">
      <w:pPr>
        <w:pStyle w:val="Heading2"/>
        <w:rPr>
          <w:rFonts w:ascii="Basel Classic" w:hAnsi="Basel Classic"/>
          <w:color w:val="4A442A" w:themeColor="background2" w:themeShade="40"/>
        </w:rPr>
      </w:pPr>
      <w:r w:rsidRPr="008A18A9">
        <w:rPr>
          <w:rFonts w:ascii="Basel Classic" w:hAnsi="Basel Classic"/>
          <w:color w:val="4A442A" w:themeColor="background2" w:themeShade="40"/>
        </w:rPr>
        <w:t>Body of Concern</w:t>
      </w:r>
    </w:p>
    <w:p w14:paraId="5D5ABC54" w14:textId="77777777" w:rsidR="00C951F2" w:rsidRPr="008A18A9" w:rsidRDefault="00000000">
      <w:pPr>
        <w:rPr>
          <w:rFonts w:ascii="Basel Classic" w:hAnsi="Basel Classic"/>
        </w:rPr>
      </w:pPr>
      <w:r w:rsidRPr="008A18A9">
        <w:rPr>
          <w:rFonts w:ascii="Basel Classic" w:hAnsi="Basel Classic"/>
        </w:rPr>
        <w:t>Dear [Recipient Name],</w:t>
      </w:r>
    </w:p>
    <w:p w14:paraId="7CF7CD49" w14:textId="77777777" w:rsidR="00C951F2" w:rsidRPr="008A18A9" w:rsidRDefault="00000000">
      <w:pPr>
        <w:rPr>
          <w:rFonts w:ascii="Basel Classic" w:hAnsi="Basel Classic"/>
        </w:rPr>
      </w:pPr>
      <w:r w:rsidRPr="008A18A9">
        <w:rPr>
          <w:rFonts w:ascii="Basel Classic" w:hAnsi="Basel Classic"/>
        </w:rPr>
        <w:t>I am raising a concern under the company’s whistleblowing policy and relevant legal protections (including the EU Whistleblower Directive and UK Public Interest Disclosure Act 1998).</w:t>
      </w:r>
    </w:p>
    <w:p w14:paraId="498B6381" w14:textId="77777777" w:rsidR="00C951F2" w:rsidRPr="008A18A9" w:rsidRDefault="00000000">
      <w:pPr>
        <w:rPr>
          <w:rFonts w:ascii="Basel Classic" w:hAnsi="Basel Classic"/>
        </w:rPr>
      </w:pPr>
      <w:r w:rsidRPr="008A18A9">
        <w:rPr>
          <w:rFonts w:ascii="Basel Classic" w:hAnsi="Basel Classic"/>
        </w:rPr>
        <w:t>The matter I am reporting relates to the following:</w:t>
      </w:r>
    </w:p>
    <w:p w14:paraId="03751A9E" w14:textId="77777777" w:rsidR="00C951F2" w:rsidRPr="008A18A9" w:rsidRDefault="00000000">
      <w:pPr>
        <w:rPr>
          <w:rFonts w:ascii="Basel Classic" w:hAnsi="Basel Classic"/>
        </w:rPr>
      </w:pPr>
      <w:r w:rsidRPr="008A18A9">
        <w:rPr>
          <w:rFonts w:ascii="Basel Classic" w:hAnsi="Basel Classic"/>
        </w:rPr>
        <w:t>- [Brief summary of concern – e.g., unauthorised transactions, AML/KYC breach, false reporting, harassment, fraud, etc.]</w:t>
      </w:r>
    </w:p>
    <w:p w14:paraId="3E8ACF34" w14:textId="77777777" w:rsidR="00C951F2" w:rsidRPr="008A18A9" w:rsidRDefault="00000000">
      <w:pPr>
        <w:rPr>
          <w:rFonts w:ascii="Basel Classic" w:hAnsi="Basel Classic"/>
        </w:rPr>
      </w:pPr>
      <w:r w:rsidRPr="008A18A9">
        <w:rPr>
          <w:rFonts w:ascii="Basel Classic" w:hAnsi="Basel Classic"/>
        </w:rPr>
        <w:t>- [Indicate when the event occurred and whether it is ongoing]</w:t>
      </w:r>
    </w:p>
    <w:p w14:paraId="6E3BD362" w14:textId="77777777" w:rsidR="00C951F2" w:rsidRPr="008A18A9" w:rsidRDefault="00000000">
      <w:pPr>
        <w:rPr>
          <w:rFonts w:ascii="Basel Classic" w:hAnsi="Basel Classic"/>
        </w:rPr>
      </w:pPr>
      <w:r w:rsidRPr="008A18A9">
        <w:rPr>
          <w:rFonts w:ascii="Basel Classic" w:hAnsi="Basel Classic"/>
        </w:rPr>
        <w:t>- [Name(s) of any individual(s) involved, if appropriate]</w:t>
      </w:r>
    </w:p>
    <w:p w14:paraId="08293A1C" w14:textId="77777777" w:rsidR="00C951F2" w:rsidRPr="008A18A9" w:rsidRDefault="00000000">
      <w:pPr>
        <w:rPr>
          <w:rFonts w:ascii="Basel Classic" w:hAnsi="Basel Classic"/>
        </w:rPr>
      </w:pPr>
      <w:r w:rsidRPr="008A18A9">
        <w:rPr>
          <w:rFonts w:ascii="Basel Classic" w:hAnsi="Basel Classic"/>
        </w:rPr>
        <w:lastRenderedPageBreak/>
        <w:t>- [Provide specific examples or facts to support your concern – attach supporting evidence if available]</w:t>
      </w:r>
    </w:p>
    <w:p w14:paraId="30A7000A" w14:textId="77777777" w:rsidR="00C951F2" w:rsidRPr="008A18A9" w:rsidRDefault="00000000">
      <w:pPr>
        <w:rPr>
          <w:rFonts w:ascii="Basel Classic" w:hAnsi="Basel Classic"/>
        </w:rPr>
      </w:pPr>
      <w:r w:rsidRPr="008A18A9">
        <w:rPr>
          <w:rFonts w:ascii="Basel Classic" w:hAnsi="Basel Classic"/>
        </w:rPr>
        <w:t>I am raising this in good faith and believe the matter to be in the public interest and/or contrary to legal and ethical standards.</w:t>
      </w:r>
    </w:p>
    <w:p w14:paraId="11B95E7F" w14:textId="77777777" w:rsidR="00C951F2" w:rsidRPr="008A18A9" w:rsidRDefault="00000000">
      <w:pPr>
        <w:pStyle w:val="Heading2"/>
        <w:rPr>
          <w:rFonts w:ascii="Basel Classic" w:hAnsi="Basel Classic"/>
          <w:color w:val="4A442A" w:themeColor="background2" w:themeShade="40"/>
        </w:rPr>
      </w:pPr>
      <w:r w:rsidRPr="008A18A9">
        <w:rPr>
          <w:rFonts w:ascii="Basel Classic" w:hAnsi="Basel Classic"/>
          <w:color w:val="4A442A" w:themeColor="background2" w:themeShade="40"/>
        </w:rPr>
        <w:t>Confidentiality</w:t>
      </w:r>
    </w:p>
    <w:p w14:paraId="0F6ADFF8" w14:textId="77777777" w:rsidR="00C951F2" w:rsidRPr="008A18A9" w:rsidRDefault="00000000">
      <w:pPr>
        <w:rPr>
          <w:rFonts w:ascii="Basel Classic" w:hAnsi="Basel Classic"/>
        </w:rPr>
      </w:pPr>
      <w:r w:rsidRPr="008A18A9">
        <w:rPr>
          <w:rFonts w:ascii="Basel Classic" w:hAnsi="Basel Classic"/>
        </w:rPr>
        <w:t>I request that this concern be handled with strict confidentiality and ask that my identity not be shared beyond those required to address this matter, unless required by law or regulatory obligation.</w:t>
      </w:r>
    </w:p>
    <w:p w14:paraId="121ED88E" w14:textId="77777777" w:rsidR="00C951F2" w:rsidRPr="008A18A9" w:rsidRDefault="00000000">
      <w:pPr>
        <w:pStyle w:val="Heading2"/>
        <w:rPr>
          <w:rFonts w:ascii="Basel Classic" w:hAnsi="Basel Classic"/>
          <w:color w:val="4A442A" w:themeColor="background2" w:themeShade="40"/>
        </w:rPr>
      </w:pPr>
      <w:r w:rsidRPr="008A18A9">
        <w:rPr>
          <w:rFonts w:ascii="Basel Classic" w:hAnsi="Basel Classic"/>
          <w:color w:val="4A442A" w:themeColor="background2" w:themeShade="40"/>
        </w:rPr>
        <w:t>Request for Action</w:t>
      </w:r>
    </w:p>
    <w:p w14:paraId="4466808C" w14:textId="77777777" w:rsidR="00C951F2" w:rsidRPr="008A18A9" w:rsidRDefault="00000000">
      <w:pPr>
        <w:rPr>
          <w:rFonts w:ascii="Basel Classic" w:hAnsi="Basel Classic"/>
        </w:rPr>
      </w:pPr>
      <w:r w:rsidRPr="008A18A9">
        <w:rPr>
          <w:rFonts w:ascii="Basel Classic" w:hAnsi="Basel Classic"/>
        </w:rPr>
        <w:t>I would appreciate written acknowledgment of this concern and, where appropriate, feedback on the steps that may be taken in response.</w:t>
      </w:r>
    </w:p>
    <w:p w14:paraId="2B5E6735" w14:textId="77777777" w:rsidR="00C951F2" w:rsidRPr="008A18A9" w:rsidRDefault="00000000">
      <w:pPr>
        <w:rPr>
          <w:rFonts w:ascii="Basel Classic" w:hAnsi="Basel Classic"/>
        </w:rPr>
      </w:pPr>
      <w:r w:rsidRPr="008A18A9">
        <w:rPr>
          <w:rFonts w:ascii="Basel Classic" w:hAnsi="Basel Classic"/>
        </w:rPr>
        <w:t>If you require clarification or further information, please let me know at [your secure contact method].</w:t>
      </w:r>
    </w:p>
    <w:p w14:paraId="5FAA28C1" w14:textId="77777777" w:rsidR="00C951F2" w:rsidRPr="008A18A9" w:rsidRDefault="00000000">
      <w:pPr>
        <w:pStyle w:val="Heading2"/>
        <w:rPr>
          <w:rFonts w:ascii="Basel Classic" w:hAnsi="Basel Classic"/>
          <w:color w:val="4A442A" w:themeColor="background2" w:themeShade="40"/>
        </w:rPr>
      </w:pPr>
      <w:r w:rsidRPr="008A18A9">
        <w:rPr>
          <w:rFonts w:ascii="Basel Classic" w:hAnsi="Basel Classic"/>
          <w:color w:val="4A442A" w:themeColor="background2" w:themeShade="40"/>
        </w:rPr>
        <w:t>Closing</w:t>
      </w:r>
    </w:p>
    <w:p w14:paraId="1DEA5F6A" w14:textId="77777777" w:rsidR="00C951F2" w:rsidRPr="008A18A9" w:rsidRDefault="00000000">
      <w:pPr>
        <w:rPr>
          <w:rFonts w:ascii="Basel Classic" w:hAnsi="Basel Classic"/>
        </w:rPr>
      </w:pPr>
      <w:r w:rsidRPr="008A18A9">
        <w:rPr>
          <w:rFonts w:ascii="Basel Classic" w:hAnsi="Basel Classic"/>
        </w:rPr>
        <w:t>Thank you for your attention to this serious matter.</w:t>
      </w:r>
    </w:p>
    <w:p w14:paraId="435B1D2E" w14:textId="77777777" w:rsidR="00C951F2" w:rsidRPr="008A18A9" w:rsidRDefault="00000000">
      <w:pPr>
        <w:rPr>
          <w:rFonts w:ascii="Basel Classic" w:hAnsi="Basel Classic"/>
        </w:rPr>
      </w:pPr>
      <w:r w:rsidRPr="008A18A9">
        <w:rPr>
          <w:rFonts w:ascii="Basel Classic" w:hAnsi="Basel Classic"/>
        </w:rPr>
        <w:t>Kind regards,</w:t>
      </w:r>
    </w:p>
    <w:p w14:paraId="197B45FB" w14:textId="77777777" w:rsidR="00C951F2" w:rsidRPr="008A18A9" w:rsidRDefault="00000000">
      <w:pPr>
        <w:rPr>
          <w:rFonts w:ascii="Basel Classic" w:hAnsi="Basel Classic"/>
        </w:rPr>
      </w:pPr>
      <w:r w:rsidRPr="008A18A9">
        <w:rPr>
          <w:rFonts w:ascii="Basel Classic" w:hAnsi="Basel Classic"/>
        </w:rPr>
        <w:t>[Your Name]</w:t>
      </w:r>
    </w:p>
    <w:p w14:paraId="2938609D" w14:textId="77777777" w:rsidR="00C951F2" w:rsidRPr="008A18A9" w:rsidRDefault="00000000">
      <w:pPr>
        <w:rPr>
          <w:rFonts w:ascii="Basel Classic" w:hAnsi="Basel Classic"/>
        </w:rPr>
      </w:pPr>
      <w:r w:rsidRPr="008A18A9">
        <w:rPr>
          <w:rFonts w:ascii="Basel Classic" w:hAnsi="Basel Classic"/>
        </w:rPr>
        <w:t>[Your Signature if submitting in hard copy]</w:t>
      </w:r>
    </w:p>
    <w:sectPr w:rsidR="00C951F2" w:rsidRPr="008A18A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Basel Classic">
    <w:panose1 w:val="020B0503040202020204"/>
    <w:charset w:val="00"/>
    <w:family w:val="swiss"/>
    <w:notTrueType/>
    <w:pitch w:val="variable"/>
    <w:sig w:usb0="20000007" w:usb1="0000001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42568136">
    <w:abstractNumId w:val="8"/>
  </w:num>
  <w:num w:numId="2" w16cid:durableId="1799641358">
    <w:abstractNumId w:val="6"/>
  </w:num>
  <w:num w:numId="3" w16cid:durableId="798105637">
    <w:abstractNumId w:val="5"/>
  </w:num>
  <w:num w:numId="4" w16cid:durableId="375349014">
    <w:abstractNumId w:val="4"/>
  </w:num>
  <w:num w:numId="5" w16cid:durableId="2004312576">
    <w:abstractNumId w:val="7"/>
  </w:num>
  <w:num w:numId="6" w16cid:durableId="546065303">
    <w:abstractNumId w:val="3"/>
  </w:num>
  <w:num w:numId="7" w16cid:durableId="1962686279">
    <w:abstractNumId w:val="2"/>
  </w:num>
  <w:num w:numId="8" w16cid:durableId="43217641">
    <w:abstractNumId w:val="1"/>
  </w:num>
  <w:num w:numId="9" w16cid:durableId="1645239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45F36"/>
    <w:rsid w:val="0029639D"/>
    <w:rsid w:val="00326F90"/>
    <w:rsid w:val="008A18A9"/>
    <w:rsid w:val="00AA1D8D"/>
    <w:rsid w:val="00B47730"/>
    <w:rsid w:val="00C951F2"/>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B1C922"/>
  <w14:defaultImageDpi w14:val="300"/>
  <w15:docId w15:val="{48AA73FD-EC8E-4C6F-9CD4-922399BB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Tyronne Ramella</cp:lastModifiedBy>
  <cp:revision>2</cp:revision>
  <dcterms:created xsi:type="dcterms:W3CDTF">2025-05-13T17:56:00Z</dcterms:created>
  <dcterms:modified xsi:type="dcterms:W3CDTF">2025-05-13T17:56:00Z</dcterms:modified>
  <cp:category/>
</cp:coreProperties>
</file>